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1749" w14:textId="dc41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3 апреля 2013 года № 115. Зарегистрирован в Министерстве юстиции Республики Казахстан 10 апреля 2013 года № 8424.</w:t>
      </w:r>
    </w:p>
    <w:p>
      <w:pPr>
        <w:spacing w:after="0"/>
        <w:ind w:left="0"/>
        <w:jc w:val="both"/>
      </w:pPr>
      <w:r>
        <w:rPr>
          <w:rFonts w:ascii="Times New Roman"/>
          <w:b w:val="false"/>
          <w:i w:val="false"/>
          <w:color w:val="000000"/>
          <w:sz w:val="28"/>
        </w:rPr>
        <w:t xml:space="preserve">
      См. </w:t>
      </w:r>
      <w:r>
        <w:rPr>
          <w:rFonts w:ascii="Times New Roman"/>
          <w:b w:val="false"/>
          <w:i w:val="false"/>
          <w:color w:val="000000"/>
          <w:sz w:val="28"/>
        </w:rPr>
        <w:t>начало</w:t>
      </w:r>
      <w:r>
        <w:rPr>
          <w:rFonts w:ascii="Times New Roman"/>
          <w:b w:val="false"/>
          <w:i w:val="false"/>
          <w:color w:val="000000"/>
          <w:sz w:val="28"/>
        </w:rPr>
        <w:t xml:space="preserve"> V13008424_1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319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4728" w:id="0"/>
    <w:p>
      <w:pPr>
        <w:spacing w:after="0"/>
        <w:ind w:left="0"/>
        <w:jc w:val="left"/>
      </w:pPr>
      <w:r>
        <w:rPr>
          <w:rFonts w:ascii="Times New Roman"/>
          <w:b/>
          <w:i w:val="false"/>
          <w:color w:val="000000"/>
        </w:rPr>
        <w:t xml:space="preserve"> Типовая учебная программа по учебному предмету "Предметно-практическая деятельность" для обучающихся с умеренными нарушениями интеллекта 1-4 классов </w:t>
      </w:r>
    </w:p>
    <w:bookmarkEnd w:id="0"/>
    <w:bookmarkStart w:name="z54742" w:id="1"/>
    <w:p>
      <w:pPr>
        <w:spacing w:after="0"/>
        <w:ind w:left="0"/>
        <w:jc w:val="left"/>
      </w:pPr>
      <w:r>
        <w:rPr>
          <w:rFonts w:ascii="Times New Roman"/>
          <w:b/>
          <w:i w:val="false"/>
          <w:color w:val="000000"/>
        </w:rPr>
        <w:t xml:space="preserve"> Глава 1. Общие положения</w:t>
      </w:r>
    </w:p>
    <w:bookmarkEnd w:id="1"/>
    <w:bookmarkStart w:name="z54743" w:id="2"/>
    <w:p>
      <w:pPr>
        <w:spacing w:after="0"/>
        <w:ind w:left="0"/>
        <w:jc w:val="both"/>
      </w:pPr>
      <w:r>
        <w:rPr>
          <w:rFonts w:ascii="Times New Roman"/>
          <w:b w:val="false"/>
          <w:i w:val="false"/>
          <w:color w:val="000000"/>
          <w:sz w:val="28"/>
        </w:rPr>
        <w:t xml:space="preserve">
      1. Типовая учебная программа по учебному предмету "Предметно-практическая деятельность" для обучающихся с умеренными нарушениями интеллекта 1-4 классов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w:t>
      </w:r>
    </w:p>
    <w:bookmarkEnd w:id="2"/>
    <w:bookmarkStart w:name="z54744" w:id="3"/>
    <w:p>
      <w:pPr>
        <w:spacing w:after="0"/>
        <w:ind w:left="0"/>
        <w:jc w:val="both"/>
      </w:pPr>
      <w:r>
        <w:rPr>
          <w:rFonts w:ascii="Times New Roman"/>
          <w:b w:val="false"/>
          <w:i w:val="false"/>
          <w:color w:val="000000"/>
          <w:sz w:val="28"/>
        </w:rPr>
        <w:t>
      2. Основным содержанием обучения школьников с умеренными нарушениями интеллекта являются жизненные навыки, навыки социально приемлемого поведения, овладение которыми будет способствовать снижению потребности обучающихся в помощи в типичных бытовых ситуациях. В сфере формирования академических знаний у обучающихся наблюдается малый ресурс возможностей, обусловленный выраженными трудностями формирования целенаправленных приемов познавательной деятельности.</w:t>
      </w:r>
    </w:p>
    <w:bookmarkEnd w:id="3"/>
    <w:bookmarkStart w:name="z54745" w:id="4"/>
    <w:p>
      <w:pPr>
        <w:spacing w:after="0"/>
        <w:ind w:left="0"/>
        <w:jc w:val="both"/>
      </w:pPr>
      <w:r>
        <w:rPr>
          <w:rFonts w:ascii="Times New Roman"/>
          <w:b w:val="false"/>
          <w:i w:val="false"/>
          <w:color w:val="000000"/>
          <w:sz w:val="28"/>
        </w:rPr>
        <w:t>
      3. Содержание Программы реализуется учителем, воспитателями (в течение всего времени пребывания ученика в школе, режимных моментах) и родителями учащихся (в домашних условиях, любых жизненных ситуациях). Координацию и согласованность деятельности педагогов и семьи осуществляет учитель класса.</w:t>
      </w:r>
    </w:p>
    <w:bookmarkEnd w:id="4"/>
    <w:bookmarkStart w:name="z54746" w:id="5"/>
    <w:p>
      <w:pPr>
        <w:spacing w:after="0"/>
        <w:ind w:left="0"/>
        <w:jc w:val="both"/>
      </w:pPr>
      <w:r>
        <w:rPr>
          <w:rFonts w:ascii="Times New Roman"/>
          <w:b w:val="false"/>
          <w:i w:val="false"/>
          <w:color w:val="000000"/>
          <w:sz w:val="28"/>
        </w:rPr>
        <w:t>
      4. Цель Программы - формирование у обучающихся житейских понятий, способов действий, представлений и навыков, необходимых для овладения элементарными операциями детского ручного труда.</w:t>
      </w:r>
    </w:p>
    <w:bookmarkEnd w:id="5"/>
    <w:bookmarkStart w:name="z54747" w:id="6"/>
    <w:p>
      <w:pPr>
        <w:spacing w:after="0"/>
        <w:ind w:left="0"/>
        <w:jc w:val="both"/>
      </w:pPr>
      <w:r>
        <w:rPr>
          <w:rFonts w:ascii="Times New Roman"/>
          <w:b w:val="false"/>
          <w:i w:val="false"/>
          <w:color w:val="000000"/>
          <w:sz w:val="28"/>
        </w:rPr>
        <w:t xml:space="preserve">
      5. Учебные задачи Программы: </w:t>
      </w:r>
    </w:p>
    <w:bookmarkEnd w:id="6"/>
    <w:bookmarkStart w:name="z54748" w:id="7"/>
    <w:p>
      <w:pPr>
        <w:spacing w:after="0"/>
        <w:ind w:left="0"/>
        <w:jc w:val="both"/>
      </w:pPr>
      <w:r>
        <w:rPr>
          <w:rFonts w:ascii="Times New Roman"/>
          <w:b w:val="false"/>
          <w:i w:val="false"/>
          <w:color w:val="000000"/>
          <w:sz w:val="28"/>
        </w:rPr>
        <w:t>
      1) формировать устойчивую мотивацию к выполнению практических действий с предметами;</w:t>
      </w:r>
    </w:p>
    <w:bookmarkEnd w:id="7"/>
    <w:bookmarkStart w:name="z54749" w:id="8"/>
    <w:p>
      <w:pPr>
        <w:spacing w:after="0"/>
        <w:ind w:left="0"/>
        <w:jc w:val="both"/>
      </w:pPr>
      <w:r>
        <w:rPr>
          <w:rFonts w:ascii="Times New Roman"/>
          <w:b w:val="false"/>
          <w:i w:val="false"/>
          <w:color w:val="000000"/>
          <w:sz w:val="28"/>
        </w:rPr>
        <w:t>
      2) формировать у обучающихся целенаправленные соотносящие и орудийные предметные действия;</w:t>
      </w:r>
    </w:p>
    <w:bookmarkEnd w:id="8"/>
    <w:bookmarkStart w:name="z54750" w:id="9"/>
    <w:p>
      <w:pPr>
        <w:spacing w:after="0"/>
        <w:ind w:left="0"/>
        <w:jc w:val="both"/>
      </w:pPr>
      <w:r>
        <w:rPr>
          <w:rFonts w:ascii="Times New Roman"/>
          <w:b w:val="false"/>
          <w:i w:val="false"/>
          <w:color w:val="000000"/>
          <w:sz w:val="28"/>
        </w:rPr>
        <w:t>
      3) формировать элементарные навыки планирования и контроля собственной деятельности;</w:t>
      </w:r>
    </w:p>
    <w:bookmarkEnd w:id="9"/>
    <w:bookmarkStart w:name="z54751" w:id="10"/>
    <w:p>
      <w:pPr>
        <w:spacing w:after="0"/>
        <w:ind w:left="0"/>
        <w:jc w:val="both"/>
      </w:pPr>
      <w:r>
        <w:rPr>
          <w:rFonts w:ascii="Times New Roman"/>
          <w:b w:val="false"/>
          <w:i w:val="false"/>
          <w:color w:val="000000"/>
          <w:sz w:val="28"/>
        </w:rPr>
        <w:t>
      4) познакомить обучающихся с различными материалами (созданными человеком и природными), их свойствами и назначением;</w:t>
      </w:r>
    </w:p>
    <w:bookmarkEnd w:id="10"/>
    <w:bookmarkStart w:name="z54752" w:id="11"/>
    <w:p>
      <w:pPr>
        <w:spacing w:after="0"/>
        <w:ind w:left="0"/>
        <w:jc w:val="both"/>
      </w:pPr>
      <w:r>
        <w:rPr>
          <w:rFonts w:ascii="Times New Roman"/>
          <w:b w:val="false"/>
          <w:i w:val="false"/>
          <w:color w:val="000000"/>
          <w:sz w:val="28"/>
        </w:rPr>
        <w:t>
      5) развивать навыки использования предметов быта в реальных жизненных ситуациях.</w:t>
      </w:r>
    </w:p>
    <w:bookmarkEnd w:id="11"/>
    <w:bookmarkStart w:name="z54753" w:id="12"/>
    <w:p>
      <w:pPr>
        <w:spacing w:after="0"/>
        <w:ind w:left="0"/>
        <w:jc w:val="both"/>
      </w:pPr>
      <w:r>
        <w:rPr>
          <w:rFonts w:ascii="Times New Roman"/>
          <w:b w:val="false"/>
          <w:i w:val="false"/>
          <w:color w:val="000000"/>
          <w:sz w:val="28"/>
        </w:rPr>
        <w:t>
      6. Коррекционно-развивающие задачи Программы:</w:t>
      </w:r>
    </w:p>
    <w:bookmarkEnd w:id="12"/>
    <w:bookmarkStart w:name="z54754" w:id="13"/>
    <w:p>
      <w:pPr>
        <w:spacing w:after="0"/>
        <w:ind w:left="0"/>
        <w:jc w:val="both"/>
      </w:pPr>
      <w:r>
        <w:rPr>
          <w:rFonts w:ascii="Times New Roman"/>
          <w:b w:val="false"/>
          <w:i w:val="false"/>
          <w:color w:val="000000"/>
          <w:sz w:val="28"/>
        </w:rPr>
        <w:t>
      1) развивать тактильные ощущения кистей рук и расширять тактильный опыт;</w:t>
      </w:r>
    </w:p>
    <w:bookmarkEnd w:id="13"/>
    <w:bookmarkStart w:name="z54755" w:id="14"/>
    <w:p>
      <w:pPr>
        <w:spacing w:after="0"/>
        <w:ind w:left="0"/>
        <w:jc w:val="both"/>
      </w:pPr>
      <w:r>
        <w:rPr>
          <w:rFonts w:ascii="Times New Roman"/>
          <w:b w:val="false"/>
          <w:i w:val="false"/>
          <w:color w:val="000000"/>
          <w:sz w:val="28"/>
        </w:rPr>
        <w:t>
      2) развивать зрительное восприятие, зрительное и слуховое внимание, зрительно-двигательную координацию;</w:t>
      </w:r>
    </w:p>
    <w:bookmarkEnd w:id="14"/>
    <w:bookmarkStart w:name="z54756" w:id="15"/>
    <w:p>
      <w:pPr>
        <w:spacing w:after="0"/>
        <w:ind w:left="0"/>
        <w:jc w:val="both"/>
      </w:pPr>
      <w:r>
        <w:rPr>
          <w:rFonts w:ascii="Times New Roman"/>
          <w:b w:val="false"/>
          <w:i w:val="false"/>
          <w:color w:val="000000"/>
          <w:sz w:val="28"/>
        </w:rPr>
        <w:t>
      3) развивать общую моторику, координацию движений рук, мелкую моторику;</w:t>
      </w:r>
    </w:p>
    <w:bookmarkEnd w:id="15"/>
    <w:bookmarkStart w:name="z54757" w:id="16"/>
    <w:p>
      <w:pPr>
        <w:spacing w:after="0"/>
        <w:ind w:left="0"/>
        <w:jc w:val="both"/>
      </w:pPr>
      <w:r>
        <w:rPr>
          <w:rFonts w:ascii="Times New Roman"/>
          <w:b w:val="false"/>
          <w:i w:val="false"/>
          <w:color w:val="000000"/>
          <w:sz w:val="28"/>
        </w:rPr>
        <w:t>
      4) развивать пространственные представления;</w:t>
      </w:r>
    </w:p>
    <w:bookmarkEnd w:id="16"/>
    <w:bookmarkStart w:name="z54758" w:id="17"/>
    <w:p>
      <w:pPr>
        <w:spacing w:after="0"/>
        <w:ind w:left="0"/>
        <w:jc w:val="both"/>
      </w:pPr>
      <w:r>
        <w:rPr>
          <w:rFonts w:ascii="Times New Roman"/>
          <w:b w:val="false"/>
          <w:i w:val="false"/>
          <w:color w:val="000000"/>
          <w:sz w:val="28"/>
        </w:rPr>
        <w:t>
      5) воспитывать у обучающихся положительные эмоции и умения выражать свои чувства;</w:t>
      </w:r>
    </w:p>
    <w:bookmarkEnd w:id="17"/>
    <w:bookmarkStart w:name="z54759" w:id="18"/>
    <w:p>
      <w:pPr>
        <w:spacing w:after="0"/>
        <w:ind w:left="0"/>
        <w:jc w:val="both"/>
      </w:pPr>
      <w:r>
        <w:rPr>
          <w:rFonts w:ascii="Times New Roman"/>
          <w:b w:val="false"/>
          <w:i w:val="false"/>
          <w:color w:val="000000"/>
          <w:sz w:val="28"/>
        </w:rPr>
        <w:t>
      6) формировать терпение, настойчивость, аккуратность;</w:t>
      </w:r>
    </w:p>
    <w:bookmarkEnd w:id="18"/>
    <w:bookmarkStart w:name="z54760" w:id="19"/>
    <w:p>
      <w:pPr>
        <w:spacing w:after="0"/>
        <w:ind w:left="0"/>
        <w:jc w:val="both"/>
      </w:pPr>
      <w:r>
        <w:rPr>
          <w:rFonts w:ascii="Times New Roman"/>
          <w:b w:val="false"/>
          <w:i w:val="false"/>
          <w:color w:val="000000"/>
          <w:sz w:val="28"/>
        </w:rPr>
        <w:t>
      7) формировать навыки коммуникации (речевой и неречевой), умение помогать одноклассникам, работать сообща;</w:t>
      </w:r>
    </w:p>
    <w:bookmarkEnd w:id="19"/>
    <w:bookmarkStart w:name="z54761" w:id="20"/>
    <w:p>
      <w:pPr>
        <w:spacing w:after="0"/>
        <w:ind w:left="0"/>
        <w:jc w:val="both"/>
      </w:pPr>
      <w:r>
        <w:rPr>
          <w:rFonts w:ascii="Times New Roman"/>
          <w:b w:val="false"/>
          <w:i w:val="false"/>
          <w:color w:val="000000"/>
          <w:sz w:val="28"/>
        </w:rPr>
        <w:t>
      8) формировать у обучающихся активность и самостоятельность.</w:t>
      </w:r>
    </w:p>
    <w:bookmarkEnd w:id="20"/>
    <w:bookmarkStart w:name="z54762" w:id="21"/>
    <w:p>
      <w:pPr>
        <w:spacing w:after="0"/>
        <w:ind w:left="0"/>
        <w:jc w:val="left"/>
      </w:pPr>
      <w:r>
        <w:rPr>
          <w:rFonts w:ascii="Times New Roman"/>
          <w:b/>
          <w:i w:val="false"/>
          <w:color w:val="000000"/>
        </w:rPr>
        <w:t xml:space="preserve"> Глава 2. Педагогические подходы к организации учебного процесса</w:t>
      </w:r>
    </w:p>
    <w:bookmarkEnd w:id="21"/>
    <w:bookmarkStart w:name="z54763" w:id="22"/>
    <w:p>
      <w:pPr>
        <w:spacing w:after="0"/>
        <w:ind w:left="0"/>
        <w:jc w:val="both"/>
      </w:pPr>
      <w:r>
        <w:rPr>
          <w:rFonts w:ascii="Times New Roman"/>
          <w:b w:val="false"/>
          <w:i w:val="false"/>
          <w:color w:val="000000"/>
          <w:sz w:val="28"/>
        </w:rPr>
        <w:t>
      7. Практическая деятельность наиболее понятна и доступна обучающимся с умеренными нарушениями интеллекта. Школьников включают в предметную деятельность используя сотрудничество со взрослым, которое постепенно перерастает в сотрудничество обучающихся друг с другом, что способствует развитию коммуникативных навыков и социально приемлемого поведения.</w:t>
      </w:r>
    </w:p>
    <w:bookmarkEnd w:id="22"/>
    <w:bookmarkStart w:name="z54764" w:id="23"/>
    <w:p>
      <w:pPr>
        <w:spacing w:after="0"/>
        <w:ind w:left="0"/>
        <w:jc w:val="both"/>
      </w:pPr>
      <w:r>
        <w:rPr>
          <w:rFonts w:ascii="Times New Roman"/>
          <w:b w:val="false"/>
          <w:i w:val="false"/>
          <w:color w:val="000000"/>
          <w:sz w:val="28"/>
        </w:rPr>
        <w:t xml:space="preserve">
      8. Развитие предметно-практической деятельности у обучающихся следует осуществлять с учетом онтогенетических закономерностей ее формирования. Предметно-практическая деятельность предполагает формирование соотносящих и орудийных действий, применение реальных предметов в соответствии с их функциональным назначением. </w:t>
      </w:r>
    </w:p>
    <w:bookmarkEnd w:id="23"/>
    <w:bookmarkStart w:name="z54765" w:id="24"/>
    <w:p>
      <w:pPr>
        <w:spacing w:after="0"/>
        <w:ind w:left="0"/>
        <w:jc w:val="both"/>
      </w:pPr>
      <w:r>
        <w:rPr>
          <w:rFonts w:ascii="Times New Roman"/>
          <w:b w:val="false"/>
          <w:i w:val="false"/>
          <w:color w:val="000000"/>
          <w:sz w:val="28"/>
        </w:rPr>
        <w:t xml:space="preserve">
      9. В предметно-практической деятельности происходит развитие наглядно-действенного мышления, различных функций речи (номинативной, регулирующей, планирующей). На ее основе формируются продуктивная, хозяйственно-бытовая, элементарная трудовая, игровая деятельность, самообслуживание. </w:t>
      </w:r>
    </w:p>
    <w:bookmarkEnd w:id="24"/>
    <w:bookmarkStart w:name="z54766" w:id="25"/>
    <w:p>
      <w:pPr>
        <w:spacing w:after="0"/>
        <w:ind w:left="0"/>
        <w:jc w:val="both"/>
      </w:pPr>
      <w:r>
        <w:rPr>
          <w:rFonts w:ascii="Times New Roman"/>
          <w:b w:val="false"/>
          <w:i w:val="false"/>
          <w:color w:val="000000"/>
          <w:sz w:val="28"/>
        </w:rPr>
        <w:t xml:space="preserve">
      10. При организации учебного процесса необходимо учитывать: </w:t>
      </w:r>
    </w:p>
    <w:bookmarkEnd w:id="25"/>
    <w:bookmarkStart w:name="z54767" w:id="26"/>
    <w:p>
      <w:pPr>
        <w:spacing w:after="0"/>
        <w:ind w:left="0"/>
        <w:jc w:val="both"/>
      </w:pPr>
      <w:r>
        <w:rPr>
          <w:rFonts w:ascii="Times New Roman"/>
          <w:b w:val="false"/>
          <w:i w:val="false"/>
          <w:color w:val="000000"/>
          <w:sz w:val="28"/>
        </w:rPr>
        <w:t>
      1) низкую познавательную активность учащихся в условиях коллективного обучения;</w:t>
      </w:r>
    </w:p>
    <w:bookmarkEnd w:id="26"/>
    <w:bookmarkStart w:name="z54768" w:id="27"/>
    <w:p>
      <w:pPr>
        <w:spacing w:after="0"/>
        <w:ind w:left="0"/>
        <w:jc w:val="both"/>
      </w:pPr>
      <w:r>
        <w:rPr>
          <w:rFonts w:ascii="Times New Roman"/>
          <w:b w:val="false"/>
          <w:i w:val="false"/>
          <w:color w:val="000000"/>
          <w:sz w:val="28"/>
        </w:rPr>
        <w:t>
      2) слабую реакцию на направляющую, стимулирующую помощь учителя, используемую во фронтальной работе на уроке;</w:t>
      </w:r>
    </w:p>
    <w:bookmarkEnd w:id="27"/>
    <w:bookmarkStart w:name="z54769" w:id="28"/>
    <w:p>
      <w:pPr>
        <w:spacing w:after="0"/>
        <w:ind w:left="0"/>
        <w:jc w:val="both"/>
      </w:pPr>
      <w:r>
        <w:rPr>
          <w:rFonts w:ascii="Times New Roman"/>
          <w:b w:val="false"/>
          <w:i w:val="false"/>
          <w:color w:val="000000"/>
          <w:sz w:val="28"/>
        </w:rPr>
        <w:t>
      3) выраженное недоразвитие коммуникативной, регулятивной, планирующей функций речи;</w:t>
      </w:r>
    </w:p>
    <w:bookmarkEnd w:id="28"/>
    <w:bookmarkStart w:name="z54770" w:id="29"/>
    <w:p>
      <w:pPr>
        <w:spacing w:after="0"/>
        <w:ind w:left="0"/>
        <w:jc w:val="both"/>
      </w:pPr>
      <w:r>
        <w:rPr>
          <w:rFonts w:ascii="Times New Roman"/>
          <w:b w:val="false"/>
          <w:i w:val="false"/>
          <w:color w:val="000000"/>
          <w:sz w:val="28"/>
        </w:rPr>
        <w:t>
      4) невозможность поддерживать активность и внимание обучающихся в течение урока на содержании одного учебного предмета;</w:t>
      </w:r>
    </w:p>
    <w:bookmarkEnd w:id="29"/>
    <w:bookmarkStart w:name="z54771" w:id="30"/>
    <w:p>
      <w:pPr>
        <w:spacing w:after="0"/>
        <w:ind w:left="0"/>
        <w:jc w:val="both"/>
      </w:pPr>
      <w:r>
        <w:rPr>
          <w:rFonts w:ascii="Times New Roman"/>
          <w:b w:val="false"/>
          <w:i w:val="false"/>
          <w:color w:val="000000"/>
          <w:sz w:val="28"/>
        </w:rPr>
        <w:t>
      5) трудности автоматизации формируемых навыков.</w:t>
      </w:r>
    </w:p>
    <w:bookmarkEnd w:id="30"/>
    <w:bookmarkStart w:name="z54772" w:id="31"/>
    <w:p>
      <w:pPr>
        <w:spacing w:after="0"/>
        <w:ind w:left="0"/>
        <w:jc w:val="both"/>
      </w:pPr>
      <w:r>
        <w:rPr>
          <w:rFonts w:ascii="Times New Roman"/>
          <w:b w:val="false"/>
          <w:i w:val="false"/>
          <w:color w:val="000000"/>
          <w:sz w:val="28"/>
        </w:rPr>
        <w:t>
      11. Процесс обучения и воспитания школьников, основанный на принципах специальной педагогики, направляется на развитие собственной активности обучающихся, максимально возможной инициативы и самостоятельности.</w:t>
      </w:r>
    </w:p>
    <w:bookmarkEnd w:id="31"/>
    <w:bookmarkStart w:name="z54773" w:id="32"/>
    <w:p>
      <w:pPr>
        <w:spacing w:after="0"/>
        <w:ind w:left="0"/>
        <w:jc w:val="both"/>
      </w:pPr>
      <w:r>
        <w:rPr>
          <w:rFonts w:ascii="Times New Roman"/>
          <w:b w:val="false"/>
          <w:i w:val="false"/>
          <w:color w:val="000000"/>
          <w:sz w:val="28"/>
        </w:rPr>
        <w:t xml:space="preserve">
      12. Педагоги уважают право школьников развиваться в индивидуальном темпе, сохраняя свои уникальные особенности; постоянно изучают изменяющиеся возможности, оценивают образовательные потребности, фиксируют минимальные продвижения в развитии и усвоении навыков у учащихся. Любой прогресс рассматривается в качестве положительного результата в обучении. </w:t>
      </w:r>
    </w:p>
    <w:bookmarkEnd w:id="32"/>
    <w:bookmarkStart w:name="z54774" w:id="33"/>
    <w:p>
      <w:pPr>
        <w:spacing w:after="0"/>
        <w:ind w:left="0"/>
        <w:jc w:val="both"/>
      </w:pPr>
      <w:r>
        <w:rPr>
          <w:rFonts w:ascii="Times New Roman"/>
          <w:b w:val="false"/>
          <w:i w:val="false"/>
          <w:color w:val="000000"/>
          <w:sz w:val="28"/>
        </w:rPr>
        <w:t xml:space="preserve">
      13. Педагоги самостоятельно выбирают доступное для каждого учащегося содержание обучения из настоящей Программы, а также методы, формы, средства обучения с учетом индивидуальных возможностей и результатов оценки образовательных, личностных достижений учащихся. </w:t>
      </w:r>
    </w:p>
    <w:bookmarkEnd w:id="33"/>
    <w:bookmarkStart w:name="z54775" w:id="34"/>
    <w:p>
      <w:pPr>
        <w:spacing w:after="0"/>
        <w:ind w:left="0"/>
        <w:jc w:val="both"/>
      </w:pPr>
      <w:r>
        <w:rPr>
          <w:rFonts w:ascii="Times New Roman"/>
          <w:b w:val="false"/>
          <w:i w:val="false"/>
          <w:color w:val="000000"/>
          <w:sz w:val="28"/>
        </w:rPr>
        <w:t>
      14. Учебно-воспитательный процесс строится в предметной деятельности на протяжении всего периода обучения. При создании предметной среды выполняются следующие правила:</w:t>
      </w:r>
    </w:p>
    <w:bookmarkEnd w:id="34"/>
    <w:bookmarkStart w:name="z54776" w:id="35"/>
    <w:p>
      <w:pPr>
        <w:spacing w:after="0"/>
        <w:ind w:left="0"/>
        <w:jc w:val="both"/>
      </w:pPr>
      <w:r>
        <w:rPr>
          <w:rFonts w:ascii="Times New Roman"/>
          <w:b w:val="false"/>
          <w:i w:val="false"/>
          <w:color w:val="000000"/>
          <w:sz w:val="28"/>
        </w:rPr>
        <w:t>
      1) формирование умений и навыков осуществлять в ситуации максимально приближенной к той, в которой эти навыки будут использованы, что обусловлено значительными трудностями переноса знаний и навыков в новую ситуацию;</w:t>
      </w:r>
    </w:p>
    <w:bookmarkEnd w:id="35"/>
    <w:bookmarkStart w:name="z54777" w:id="36"/>
    <w:p>
      <w:pPr>
        <w:spacing w:after="0"/>
        <w:ind w:left="0"/>
        <w:jc w:val="both"/>
      </w:pPr>
      <w:r>
        <w:rPr>
          <w:rFonts w:ascii="Times New Roman"/>
          <w:b w:val="false"/>
          <w:i w:val="false"/>
          <w:color w:val="000000"/>
          <w:sz w:val="28"/>
        </w:rPr>
        <w:t xml:space="preserve">
      2) использовать в процессе формирования навыков реальные предметы; </w:t>
      </w:r>
    </w:p>
    <w:bookmarkEnd w:id="36"/>
    <w:bookmarkStart w:name="z54778" w:id="37"/>
    <w:p>
      <w:pPr>
        <w:spacing w:after="0"/>
        <w:ind w:left="0"/>
        <w:jc w:val="both"/>
      </w:pPr>
      <w:r>
        <w:rPr>
          <w:rFonts w:ascii="Times New Roman"/>
          <w:b w:val="false"/>
          <w:i w:val="false"/>
          <w:color w:val="000000"/>
          <w:sz w:val="28"/>
        </w:rPr>
        <w:t>
      3) изменять (усложнять) предметную среду в соответствии с меняющимися возможностями обучающихся.</w:t>
      </w:r>
    </w:p>
    <w:bookmarkEnd w:id="37"/>
    <w:bookmarkStart w:name="z54779" w:id="38"/>
    <w:p>
      <w:pPr>
        <w:spacing w:after="0"/>
        <w:ind w:left="0"/>
        <w:jc w:val="both"/>
      </w:pPr>
      <w:r>
        <w:rPr>
          <w:rFonts w:ascii="Times New Roman"/>
          <w:b w:val="false"/>
          <w:i w:val="false"/>
          <w:color w:val="000000"/>
          <w:sz w:val="28"/>
        </w:rPr>
        <w:t>
      15. Содержание каждого урока должно помогать ученику познать свои возможности, особенности ближайшего социального и предметного окружения с опорой на разные анализаторы. Педагоги интегрируют содержание разных учебных предметов на одном уроке.</w:t>
      </w:r>
    </w:p>
    <w:bookmarkEnd w:id="38"/>
    <w:bookmarkStart w:name="z54780" w:id="39"/>
    <w:p>
      <w:pPr>
        <w:spacing w:after="0"/>
        <w:ind w:left="0"/>
        <w:jc w:val="both"/>
      </w:pPr>
      <w:r>
        <w:rPr>
          <w:rFonts w:ascii="Times New Roman"/>
          <w:b w:val="false"/>
          <w:i w:val="false"/>
          <w:color w:val="000000"/>
          <w:sz w:val="28"/>
        </w:rPr>
        <w:t xml:space="preserve">
      16. Интегрированный характер обучения реализуется беспредметным обучением в первые 2-4 года обучения в школе с постепенным переходом к предметному обучению. Для организации целенаправленной деятельности учащихся в период беспредметного обучения применяется сквозное тематическое планирование. </w:t>
      </w:r>
    </w:p>
    <w:bookmarkEnd w:id="39"/>
    <w:bookmarkStart w:name="z54781" w:id="40"/>
    <w:p>
      <w:pPr>
        <w:spacing w:after="0"/>
        <w:ind w:left="0"/>
        <w:jc w:val="both"/>
      </w:pPr>
      <w:r>
        <w:rPr>
          <w:rFonts w:ascii="Times New Roman"/>
          <w:b w:val="false"/>
          <w:i w:val="false"/>
          <w:color w:val="000000"/>
          <w:sz w:val="28"/>
        </w:rPr>
        <w:t xml:space="preserve">
      17. В Программе определена сквозная тема для каждой недели учебного года. При определении тематик и их последовательности использован принцип перехода от концентра "Я - ребенок" (формирование у школьника представлений о себе, формирование положительного отношения к себе), к концентру "Ребенок и его мир" (формирование представлений о ближайшем окружении: своей семье, доме, своих игрушках, своей школе, классе, одноклассниках), и далее к концентру "Ребенок и большой мир" (мир растений, животных, явления природы). </w:t>
      </w:r>
    </w:p>
    <w:bookmarkEnd w:id="40"/>
    <w:bookmarkStart w:name="z54782" w:id="41"/>
    <w:p>
      <w:pPr>
        <w:spacing w:after="0"/>
        <w:ind w:left="0"/>
        <w:jc w:val="both"/>
      </w:pPr>
      <w:r>
        <w:rPr>
          <w:rFonts w:ascii="Times New Roman"/>
          <w:b w:val="false"/>
          <w:i w:val="false"/>
          <w:color w:val="000000"/>
          <w:sz w:val="28"/>
        </w:rPr>
        <w:t>
      18. Сквозная тематика повторяется в каждом классе в соответствии с принципом концентричности, предполагающим повторение и постепенное расширение, усложнение изучаемых понятий, словаря, фразеологии, практических упражнений. Педагогический совет школы может внести изменения в тематику и последовательность сквозных тем с учетом региональных особенностей и возможностей обучающихся.</w:t>
      </w:r>
    </w:p>
    <w:bookmarkEnd w:id="41"/>
    <w:bookmarkStart w:name="z54783" w:id="42"/>
    <w:p>
      <w:pPr>
        <w:spacing w:after="0"/>
        <w:ind w:left="0"/>
        <w:jc w:val="both"/>
      </w:pPr>
      <w:r>
        <w:rPr>
          <w:rFonts w:ascii="Times New Roman"/>
          <w:b w:val="false"/>
          <w:i w:val="false"/>
          <w:color w:val="000000"/>
          <w:sz w:val="28"/>
        </w:rPr>
        <w:t xml:space="preserve">
      19. Содержание Программы также структурировано в соответствии с принципом концентричности. Повторяемость содержания учебного материала обеспечивает автоматизацию формируемых у учащихся навыков и создание условий для переноса навыков в другие жизненные ситуации. </w:t>
      </w:r>
    </w:p>
    <w:bookmarkEnd w:id="42"/>
    <w:bookmarkStart w:name="z54784" w:id="43"/>
    <w:p>
      <w:pPr>
        <w:spacing w:after="0"/>
        <w:ind w:left="0"/>
        <w:jc w:val="both"/>
      </w:pPr>
      <w:r>
        <w:rPr>
          <w:rFonts w:ascii="Times New Roman"/>
          <w:b w:val="false"/>
          <w:i w:val="false"/>
          <w:color w:val="000000"/>
          <w:sz w:val="28"/>
        </w:rPr>
        <w:t xml:space="preserve">
      20. У обучающихся с умеренными нарушениями интеллекта имеют место выраженные трудности в развитии речи (вплоть до ее отсутствия) и общения. Существующие проблемы в каждом конкретном случае, компенсируются педагогическими средствами. </w:t>
      </w:r>
    </w:p>
    <w:bookmarkEnd w:id="43"/>
    <w:bookmarkStart w:name="z54785" w:id="44"/>
    <w:p>
      <w:pPr>
        <w:spacing w:after="0"/>
        <w:ind w:left="0"/>
        <w:jc w:val="both"/>
      </w:pPr>
      <w:r>
        <w:rPr>
          <w:rFonts w:ascii="Times New Roman"/>
          <w:b w:val="false"/>
          <w:i w:val="false"/>
          <w:color w:val="000000"/>
          <w:sz w:val="28"/>
        </w:rPr>
        <w:t>
      21. Выстраивается последовательная работа по развитию понимания речи, формированию вербальных и альтернативных средств общения. Речевое сопровождение собственной деятельности и деятельности обучающихся со стороны педагога должно быть дозированным и доступным пониманию.</w:t>
      </w:r>
    </w:p>
    <w:bookmarkEnd w:id="44"/>
    <w:bookmarkStart w:name="z54786" w:id="45"/>
    <w:p>
      <w:pPr>
        <w:spacing w:after="0"/>
        <w:ind w:left="0"/>
        <w:jc w:val="both"/>
      </w:pPr>
      <w:r>
        <w:rPr>
          <w:rFonts w:ascii="Times New Roman"/>
          <w:b w:val="false"/>
          <w:i w:val="false"/>
          <w:color w:val="000000"/>
          <w:sz w:val="28"/>
        </w:rPr>
        <w:t>
      22. Процесс обучения не предусматривает жесткого регламентирования не только содержания, но и организационных форм.</w:t>
      </w:r>
    </w:p>
    <w:bookmarkEnd w:id="45"/>
    <w:bookmarkStart w:name="z54787" w:id="46"/>
    <w:p>
      <w:pPr>
        <w:spacing w:after="0"/>
        <w:ind w:left="0"/>
        <w:jc w:val="both"/>
      </w:pPr>
      <w:r>
        <w:rPr>
          <w:rFonts w:ascii="Times New Roman"/>
          <w:b w:val="false"/>
          <w:i w:val="false"/>
          <w:color w:val="000000"/>
          <w:sz w:val="28"/>
        </w:rPr>
        <w:t>
      23. Педагогическая работа с обучающимися по формированию предметно-практической деятельности начинается с налаживания эмоционального контакта педагога с каждым обучающимся, оказания помощи в выборе привлекательной для ученика предметной деятельности, обеспечение возможности выполнить работу в индивидуальном темпе с обязательным доведением ее до завершения и получения наглядно воспринимаемого результата. Это обеспечит формирование активности, самостоятельности и ответственности у обучающихся.</w:t>
      </w:r>
    </w:p>
    <w:bookmarkEnd w:id="46"/>
    <w:bookmarkStart w:name="z54788" w:id="47"/>
    <w:p>
      <w:pPr>
        <w:spacing w:after="0"/>
        <w:ind w:left="0"/>
        <w:jc w:val="both"/>
      </w:pPr>
      <w:r>
        <w:rPr>
          <w:rFonts w:ascii="Times New Roman"/>
          <w:b w:val="false"/>
          <w:i w:val="false"/>
          <w:color w:val="000000"/>
          <w:sz w:val="28"/>
        </w:rPr>
        <w:t>
      24. Каждое упражнение с предметами имеет четкую пространственно-временную структуру. Некоторые виды деятельности связаны с определенным местом в классной комнате (например, упражнения с водой и сыпучими веществами). Сложные задания чередуются с простыми, а напряжение с расслаблением.</w:t>
      </w:r>
    </w:p>
    <w:bookmarkEnd w:id="47"/>
    <w:bookmarkStart w:name="z54789" w:id="48"/>
    <w:p>
      <w:pPr>
        <w:spacing w:after="0"/>
        <w:ind w:left="0"/>
        <w:jc w:val="both"/>
      </w:pPr>
      <w:r>
        <w:rPr>
          <w:rFonts w:ascii="Times New Roman"/>
          <w:b w:val="false"/>
          <w:i w:val="false"/>
          <w:color w:val="000000"/>
          <w:sz w:val="28"/>
        </w:rPr>
        <w:t>
      25. Формирование навыков у обучающихся требует выполнения большого числа упражнений. Степень помощи педагога должна постепенно уменьшаться: от совместных действий к действиям по подражанию, далее к действиям по образцу и, наконец, к действиям по словесной инструкции взрослого, самостоятельной деятельности. Следует поддерживать стремление ученика самостоятельно выбрать то или иное упражнение с предметами, повторить это упражнение несколько раз.</w:t>
      </w:r>
    </w:p>
    <w:bookmarkEnd w:id="48"/>
    <w:bookmarkStart w:name="z54790" w:id="49"/>
    <w:p>
      <w:pPr>
        <w:spacing w:after="0"/>
        <w:ind w:left="0"/>
        <w:jc w:val="both"/>
      </w:pPr>
      <w:r>
        <w:rPr>
          <w:rFonts w:ascii="Times New Roman"/>
          <w:b w:val="false"/>
          <w:i w:val="false"/>
          <w:color w:val="000000"/>
          <w:sz w:val="28"/>
        </w:rPr>
        <w:t xml:space="preserve">
      26. Для обучающихся важен четкий медленный показ педагогом выполнения предметного действия, способа использования инструментов, последовательности выполнения определенной ручной работы. </w:t>
      </w:r>
    </w:p>
    <w:bookmarkEnd w:id="49"/>
    <w:bookmarkStart w:name="z54791" w:id="50"/>
    <w:p>
      <w:pPr>
        <w:spacing w:after="0"/>
        <w:ind w:left="0"/>
        <w:jc w:val="both"/>
      </w:pPr>
      <w:r>
        <w:rPr>
          <w:rFonts w:ascii="Times New Roman"/>
          <w:b w:val="false"/>
          <w:i w:val="false"/>
          <w:color w:val="000000"/>
          <w:sz w:val="28"/>
        </w:rPr>
        <w:t xml:space="preserve">
      27. При организации учебного занятия обеспечивается возможность изменить вид деятельности или отдохнуть в тот момент, когда такая необходимость возникает у каждого ученика. </w:t>
      </w:r>
    </w:p>
    <w:bookmarkEnd w:id="50"/>
    <w:bookmarkStart w:name="z54792" w:id="51"/>
    <w:p>
      <w:pPr>
        <w:spacing w:after="0"/>
        <w:ind w:left="0"/>
        <w:jc w:val="both"/>
      </w:pPr>
      <w:r>
        <w:rPr>
          <w:rFonts w:ascii="Times New Roman"/>
          <w:b w:val="false"/>
          <w:i w:val="false"/>
          <w:color w:val="000000"/>
          <w:sz w:val="28"/>
        </w:rPr>
        <w:t>
      28. Обучающимся предоставляется возможность свободно передвигаться в классной комнате во время урока, выполнять учебные задания сидя за столом, на ковре, стоя, в сотрудничестве с одноклассниками или наблюдая за работой одноклассников.</w:t>
      </w:r>
    </w:p>
    <w:bookmarkEnd w:id="51"/>
    <w:bookmarkStart w:name="z54793" w:id="52"/>
    <w:p>
      <w:pPr>
        <w:spacing w:after="0"/>
        <w:ind w:left="0"/>
        <w:jc w:val="both"/>
      </w:pPr>
      <w:r>
        <w:rPr>
          <w:rFonts w:ascii="Times New Roman"/>
          <w:b w:val="false"/>
          <w:i w:val="false"/>
          <w:color w:val="000000"/>
          <w:sz w:val="28"/>
        </w:rPr>
        <w:t>
      29. Рекомендуется использование педагогической системы М.Монтессори в специально подготовленной предметной развивающей среде в сочетании с другими специальными педагогическими методами и технологиями.</w:t>
      </w:r>
    </w:p>
    <w:bookmarkEnd w:id="52"/>
    <w:bookmarkStart w:name="z54794" w:id="53"/>
    <w:p>
      <w:pPr>
        <w:spacing w:after="0"/>
        <w:ind w:left="0"/>
        <w:jc w:val="both"/>
      </w:pPr>
      <w:r>
        <w:rPr>
          <w:rFonts w:ascii="Times New Roman"/>
          <w:b w:val="false"/>
          <w:i w:val="false"/>
          <w:color w:val="000000"/>
          <w:sz w:val="28"/>
        </w:rPr>
        <w:t>
      30. Для формирования предметных (соотносящих и орудийных) действий в специально подготовленной предметной развивающей среде размещаются наборы для переливания, пересыпания ложкой, для уборки мусора с пола, пыли со стола, набор рамок с застежками (пуговицами, молниями, булавками, крючками, кнопками, бантами, шнуровками), набор для чистки обуви.</w:t>
      </w:r>
    </w:p>
    <w:bookmarkEnd w:id="53"/>
    <w:bookmarkStart w:name="z54795" w:id="54"/>
    <w:p>
      <w:pPr>
        <w:spacing w:after="0"/>
        <w:ind w:left="0"/>
        <w:jc w:val="both"/>
      </w:pPr>
      <w:r>
        <w:rPr>
          <w:rFonts w:ascii="Times New Roman"/>
          <w:b w:val="false"/>
          <w:i w:val="false"/>
          <w:color w:val="000000"/>
          <w:sz w:val="28"/>
        </w:rPr>
        <w:t xml:space="preserve">
      31. В обучении используются игровые методы с ограниченным использованием словесных методов обучения, которые дозировано включаются в игровую и практическую деятельность учащихся. </w:t>
      </w:r>
    </w:p>
    <w:bookmarkEnd w:id="54"/>
    <w:bookmarkStart w:name="z54796" w:id="55"/>
    <w:p>
      <w:pPr>
        <w:spacing w:after="0"/>
        <w:ind w:left="0"/>
        <w:jc w:val="both"/>
      </w:pPr>
      <w:r>
        <w:rPr>
          <w:rFonts w:ascii="Times New Roman"/>
          <w:b w:val="false"/>
          <w:i w:val="false"/>
          <w:color w:val="000000"/>
          <w:sz w:val="28"/>
        </w:rPr>
        <w:t>
      32. Широко используются дидактические игры, сюжетные игры с использованием игрушек, игры-драматизации жизненных ситуаций. При проведении игр необходимо соблюдать размеренный темп, не перенасыщать игровые упражнения вопросами к обучающимся. Следует обучать школьников наблюдать за действиями учителя и одноклассников, повторять эти действия, слушать ответы одноклассников, ожидать своей очереди участия в общей игре.</w:t>
      </w:r>
    </w:p>
    <w:bookmarkEnd w:id="55"/>
    <w:bookmarkStart w:name="z54797" w:id="56"/>
    <w:p>
      <w:pPr>
        <w:spacing w:after="0"/>
        <w:ind w:left="0"/>
        <w:jc w:val="both"/>
      </w:pPr>
      <w:r>
        <w:rPr>
          <w:rFonts w:ascii="Times New Roman"/>
          <w:b w:val="false"/>
          <w:i w:val="false"/>
          <w:color w:val="000000"/>
          <w:sz w:val="28"/>
        </w:rPr>
        <w:t>
      33. Занятия в классной комнате чередуются с экскурсиями, наблюдениями, проводимыми как в других помещениях школы, так и за ее пределами.</w:t>
      </w:r>
    </w:p>
    <w:bookmarkEnd w:id="56"/>
    <w:bookmarkStart w:name="z54798" w:id="57"/>
    <w:p>
      <w:pPr>
        <w:spacing w:after="0"/>
        <w:ind w:left="0"/>
        <w:jc w:val="both"/>
      </w:pPr>
      <w:r>
        <w:rPr>
          <w:rFonts w:ascii="Times New Roman"/>
          <w:b w:val="false"/>
          <w:i w:val="false"/>
          <w:color w:val="000000"/>
          <w:sz w:val="28"/>
        </w:rPr>
        <w:t>
      34. Важным условием овладения предметно-практической деятельностью является согласованность действий учителя, воспитателя и родителей (законных представителей) учащихся. Навыки, формируемые у школьников на уроках, закрепляются в семье. Родители должны регулярно предоставлять педагогам информацию об успешности использования предметной деятельности, культуры поведения в условиях семьи и социума.</w:t>
      </w:r>
    </w:p>
    <w:bookmarkEnd w:id="57"/>
    <w:bookmarkStart w:name="z54799" w:id="58"/>
    <w:p>
      <w:pPr>
        <w:spacing w:after="0"/>
        <w:ind w:left="0"/>
        <w:jc w:val="both"/>
      </w:pPr>
      <w:r>
        <w:rPr>
          <w:rFonts w:ascii="Times New Roman"/>
          <w:b w:val="false"/>
          <w:i w:val="false"/>
          <w:color w:val="000000"/>
          <w:sz w:val="28"/>
        </w:rPr>
        <w:t>
      35. Для оценивания достижений обучающихся с умеренными нарушениями интеллекта используется описательная оценка, которая является качественным показателем достижений обучающегося. Оценка достижений проводится учителем, воспитателями, родителями на основе наблюдения деятельности каждого ученика.</w:t>
      </w:r>
    </w:p>
    <w:bookmarkEnd w:id="58"/>
    <w:bookmarkStart w:name="z54800" w:id="59"/>
    <w:p>
      <w:pPr>
        <w:spacing w:after="0"/>
        <w:ind w:left="0"/>
        <w:jc w:val="both"/>
      </w:pPr>
      <w:r>
        <w:rPr>
          <w:rFonts w:ascii="Times New Roman"/>
          <w:b w:val="false"/>
          <w:i w:val="false"/>
          <w:color w:val="000000"/>
          <w:sz w:val="28"/>
        </w:rPr>
        <w:t xml:space="preserve">
      36. При описании достижений обучающихся в карте достижений обязательно указывается степень самостоятельности владения навыками: самостоятельно; по образцу; по подражанию; с помощью совместных с педагогом (родителями) действий. </w:t>
      </w:r>
    </w:p>
    <w:bookmarkEnd w:id="59"/>
    <w:bookmarkStart w:name="z54801" w:id="60"/>
    <w:p>
      <w:pPr>
        <w:spacing w:after="0"/>
        <w:ind w:left="0"/>
        <w:jc w:val="both"/>
      </w:pPr>
      <w:r>
        <w:rPr>
          <w:rFonts w:ascii="Times New Roman"/>
          <w:b w:val="false"/>
          <w:i w:val="false"/>
          <w:color w:val="000000"/>
          <w:sz w:val="28"/>
        </w:rPr>
        <w:t>
      37. В Программе сформулирована система целей обучения, которые служат ориентировочной основой для определения содержания учебного предмета и которыми руководствуется учитель при создании индивидуальных программ обучения школьников. При выборе учебных целей к конкретному уроку возможна их конкретизация, разбиение на несколько частей в соответствии с этапами формирования навыка и реальными достижениями ученика.</w:t>
      </w:r>
    </w:p>
    <w:bookmarkEnd w:id="60"/>
    <w:bookmarkStart w:name="z54802" w:id="61"/>
    <w:p>
      <w:pPr>
        <w:spacing w:after="0"/>
        <w:ind w:left="0"/>
        <w:jc w:val="left"/>
      </w:pPr>
      <w:r>
        <w:rPr>
          <w:rFonts w:ascii="Times New Roman"/>
          <w:b/>
          <w:i w:val="false"/>
          <w:color w:val="000000"/>
        </w:rPr>
        <w:t xml:space="preserve"> Глава 3. Организация содержания учебного предмета "Предметно-практическая деятельность"</w:t>
      </w:r>
    </w:p>
    <w:bookmarkEnd w:id="61"/>
    <w:bookmarkStart w:name="z54803" w:id="62"/>
    <w:p>
      <w:pPr>
        <w:spacing w:after="0"/>
        <w:ind w:left="0"/>
        <w:jc w:val="left"/>
      </w:pPr>
      <w:r>
        <w:rPr>
          <w:rFonts w:ascii="Times New Roman"/>
          <w:b/>
          <w:i w:val="false"/>
          <w:color w:val="000000"/>
        </w:rPr>
        <w:t xml:space="preserve"> Параграф 1. Содержание учебного предмета "Предметно-практическая деятельность"</w:t>
      </w:r>
    </w:p>
    <w:bookmarkEnd w:id="62"/>
    <w:bookmarkStart w:name="z54804" w:id="63"/>
    <w:p>
      <w:pPr>
        <w:spacing w:after="0"/>
        <w:ind w:left="0"/>
        <w:jc w:val="both"/>
      </w:pPr>
      <w:r>
        <w:rPr>
          <w:rFonts w:ascii="Times New Roman"/>
          <w:b w:val="false"/>
          <w:i w:val="false"/>
          <w:color w:val="000000"/>
          <w:sz w:val="28"/>
        </w:rPr>
        <w:t>
      38. Объем учебной нагрузки по учебному предмету "Предметно-практическая деятельность" составляет:</w:t>
      </w:r>
    </w:p>
    <w:bookmarkEnd w:id="63"/>
    <w:bookmarkStart w:name="z54805" w:id="64"/>
    <w:p>
      <w:pPr>
        <w:spacing w:after="0"/>
        <w:ind w:left="0"/>
        <w:jc w:val="both"/>
      </w:pPr>
      <w:r>
        <w:rPr>
          <w:rFonts w:ascii="Times New Roman"/>
          <w:b w:val="false"/>
          <w:i w:val="false"/>
          <w:color w:val="000000"/>
          <w:sz w:val="28"/>
        </w:rPr>
        <w:t>
      1) в 1 классе - 2 часа в неделю, 66 часов в учебном году;</w:t>
      </w:r>
    </w:p>
    <w:bookmarkEnd w:id="64"/>
    <w:bookmarkStart w:name="z54806" w:id="65"/>
    <w:p>
      <w:pPr>
        <w:spacing w:after="0"/>
        <w:ind w:left="0"/>
        <w:jc w:val="both"/>
      </w:pPr>
      <w:r>
        <w:rPr>
          <w:rFonts w:ascii="Times New Roman"/>
          <w:b w:val="false"/>
          <w:i w:val="false"/>
          <w:color w:val="000000"/>
          <w:sz w:val="28"/>
        </w:rPr>
        <w:t>
      2) во 2 классе - 2 часа в неделю, 68 часов в учебном году;</w:t>
      </w:r>
    </w:p>
    <w:bookmarkEnd w:id="65"/>
    <w:bookmarkStart w:name="z54807" w:id="66"/>
    <w:p>
      <w:pPr>
        <w:spacing w:after="0"/>
        <w:ind w:left="0"/>
        <w:jc w:val="both"/>
      </w:pPr>
      <w:r>
        <w:rPr>
          <w:rFonts w:ascii="Times New Roman"/>
          <w:b w:val="false"/>
          <w:i w:val="false"/>
          <w:color w:val="000000"/>
          <w:sz w:val="28"/>
        </w:rPr>
        <w:t>
      3) в 3 классе - 2 часа в неделю, 68 часов в учебном году;</w:t>
      </w:r>
    </w:p>
    <w:bookmarkEnd w:id="66"/>
    <w:bookmarkStart w:name="z54808" w:id="67"/>
    <w:p>
      <w:pPr>
        <w:spacing w:after="0"/>
        <w:ind w:left="0"/>
        <w:jc w:val="both"/>
      </w:pPr>
      <w:r>
        <w:rPr>
          <w:rFonts w:ascii="Times New Roman"/>
          <w:b w:val="false"/>
          <w:i w:val="false"/>
          <w:color w:val="000000"/>
          <w:sz w:val="28"/>
        </w:rPr>
        <w:t>
      4) в 4 классе - 2 часа в неделю, 68 часов в учебном году.</w:t>
      </w:r>
    </w:p>
    <w:bookmarkEnd w:id="67"/>
    <w:bookmarkStart w:name="z54809" w:id="6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8"/>
    <w:bookmarkStart w:name="z54810" w:id="69"/>
    <w:p>
      <w:pPr>
        <w:spacing w:after="0"/>
        <w:ind w:left="0"/>
        <w:jc w:val="both"/>
      </w:pPr>
      <w:r>
        <w:rPr>
          <w:rFonts w:ascii="Times New Roman"/>
          <w:b w:val="false"/>
          <w:i w:val="false"/>
          <w:color w:val="000000"/>
          <w:sz w:val="28"/>
        </w:rPr>
        <w:t>
      39. Базовое содержание учебного предмета "Предметно-практическая деятельность" включает следующие разделы:</w:t>
      </w:r>
    </w:p>
    <w:bookmarkEnd w:id="69"/>
    <w:bookmarkStart w:name="z54811" w:id="70"/>
    <w:p>
      <w:pPr>
        <w:spacing w:after="0"/>
        <w:ind w:left="0"/>
        <w:jc w:val="both"/>
      </w:pPr>
      <w:r>
        <w:rPr>
          <w:rFonts w:ascii="Times New Roman"/>
          <w:b w:val="false"/>
          <w:i w:val="false"/>
          <w:color w:val="000000"/>
          <w:sz w:val="28"/>
        </w:rPr>
        <w:t xml:space="preserve">
      1) "Предметно-практические действия"; </w:t>
      </w:r>
    </w:p>
    <w:bookmarkEnd w:id="70"/>
    <w:bookmarkStart w:name="z54812" w:id="71"/>
    <w:p>
      <w:pPr>
        <w:spacing w:after="0"/>
        <w:ind w:left="0"/>
        <w:jc w:val="both"/>
      </w:pPr>
      <w:r>
        <w:rPr>
          <w:rFonts w:ascii="Times New Roman"/>
          <w:b w:val="false"/>
          <w:i w:val="false"/>
          <w:color w:val="000000"/>
          <w:sz w:val="28"/>
        </w:rPr>
        <w:t>
      2) "Конструирование".</w:t>
      </w:r>
    </w:p>
    <w:bookmarkEnd w:id="71"/>
    <w:bookmarkStart w:name="z54813" w:id="72"/>
    <w:p>
      <w:pPr>
        <w:spacing w:after="0"/>
        <w:ind w:left="0"/>
        <w:jc w:val="both"/>
      </w:pPr>
      <w:r>
        <w:rPr>
          <w:rFonts w:ascii="Times New Roman"/>
          <w:b w:val="false"/>
          <w:i w:val="false"/>
          <w:color w:val="000000"/>
          <w:sz w:val="28"/>
        </w:rPr>
        <w:t>
      40. Раздел "Предметно-практические действия" включает подразделы:</w:t>
      </w:r>
    </w:p>
    <w:bookmarkEnd w:id="72"/>
    <w:bookmarkStart w:name="z54814" w:id="73"/>
    <w:p>
      <w:pPr>
        <w:spacing w:after="0"/>
        <w:ind w:left="0"/>
        <w:jc w:val="both"/>
      </w:pPr>
      <w:r>
        <w:rPr>
          <w:rFonts w:ascii="Times New Roman"/>
          <w:b w:val="false"/>
          <w:i w:val="false"/>
          <w:color w:val="000000"/>
          <w:sz w:val="28"/>
        </w:rPr>
        <w:t>
      1) соотносящие действия;</w:t>
      </w:r>
    </w:p>
    <w:bookmarkEnd w:id="73"/>
    <w:bookmarkStart w:name="z54815" w:id="74"/>
    <w:p>
      <w:pPr>
        <w:spacing w:after="0"/>
        <w:ind w:left="0"/>
        <w:jc w:val="both"/>
      </w:pPr>
      <w:r>
        <w:rPr>
          <w:rFonts w:ascii="Times New Roman"/>
          <w:b w:val="false"/>
          <w:i w:val="false"/>
          <w:color w:val="000000"/>
          <w:sz w:val="28"/>
        </w:rPr>
        <w:t>
      2) орудийные действия;</w:t>
      </w:r>
    </w:p>
    <w:bookmarkEnd w:id="74"/>
    <w:bookmarkStart w:name="z54816" w:id="75"/>
    <w:p>
      <w:pPr>
        <w:spacing w:after="0"/>
        <w:ind w:left="0"/>
        <w:jc w:val="both"/>
      </w:pPr>
      <w:r>
        <w:rPr>
          <w:rFonts w:ascii="Times New Roman"/>
          <w:b w:val="false"/>
          <w:i w:val="false"/>
          <w:color w:val="000000"/>
          <w:sz w:val="28"/>
        </w:rPr>
        <w:t>
      3) выбор и группировка предметов.</w:t>
      </w:r>
    </w:p>
    <w:bookmarkEnd w:id="75"/>
    <w:bookmarkStart w:name="z54817" w:id="76"/>
    <w:p>
      <w:pPr>
        <w:spacing w:after="0"/>
        <w:ind w:left="0"/>
        <w:jc w:val="both"/>
      </w:pPr>
      <w:r>
        <w:rPr>
          <w:rFonts w:ascii="Times New Roman"/>
          <w:b w:val="false"/>
          <w:i w:val="false"/>
          <w:color w:val="000000"/>
          <w:sz w:val="28"/>
        </w:rPr>
        <w:t>
      41. Раздел "Конструирование" включает подраздел:</w:t>
      </w:r>
    </w:p>
    <w:bookmarkEnd w:id="76"/>
    <w:bookmarkStart w:name="z54818" w:id="77"/>
    <w:p>
      <w:pPr>
        <w:spacing w:after="0"/>
        <w:ind w:left="0"/>
        <w:jc w:val="both"/>
      </w:pPr>
      <w:r>
        <w:rPr>
          <w:rFonts w:ascii="Times New Roman"/>
          <w:b w:val="false"/>
          <w:i w:val="false"/>
          <w:color w:val="000000"/>
          <w:sz w:val="28"/>
        </w:rPr>
        <w:t>
      1) конструирование.</w:t>
      </w:r>
    </w:p>
    <w:bookmarkEnd w:id="77"/>
    <w:bookmarkStart w:name="z54819" w:id="78"/>
    <w:p>
      <w:pPr>
        <w:spacing w:after="0"/>
        <w:ind w:left="0"/>
        <w:jc w:val="both"/>
      </w:pPr>
      <w:r>
        <w:rPr>
          <w:rFonts w:ascii="Times New Roman"/>
          <w:b w:val="false"/>
          <w:i w:val="false"/>
          <w:color w:val="000000"/>
          <w:sz w:val="28"/>
        </w:rPr>
        <w:t>
      42. Базовое содержание учебного предмета "Предметно-практическая деятельность" для 1 класса:</w:t>
      </w:r>
    </w:p>
    <w:bookmarkEnd w:id="78"/>
    <w:bookmarkStart w:name="z54820" w:id="79"/>
    <w:p>
      <w:pPr>
        <w:spacing w:after="0"/>
        <w:ind w:left="0"/>
        <w:jc w:val="both"/>
      </w:pPr>
      <w:r>
        <w:rPr>
          <w:rFonts w:ascii="Times New Roman"/>
          <w:b w:val="false"/>
          <w:i w:val="false"/>
          <w:color w:val="000000"/>
          <w:sz w:val="28"/>
        </w:rPr>
        <w:t xml:space="preserve">
      1) предметно-практические действия. Соотносящие действия: складывание (вынимание, извлечение) предметов (шары, кубики, шишки) в коробку, миску, полотняный мешочек, бутылку, ведерко. Заполнение мелкими предметами сосудов с широким и узким горлышком. Вкладывание моделей геометрических фигур в доски-Сегена. Заполнение панели мозаикой одного и разного цвета. Открывание и закрывание: двери, коробок разного размера и формы крышками; водопроводного крана, замка-молнии на сумке и одежде; матрешки, фломастеров, клея. Бесшумное аккуратное отодвигание, перенос стула, подноса с предметами (кувшин с водой, коробки, дидактические материалы). Аккуратное толкание, подтягивание, перемещение предмета, тележки на колесиках, сумки, чемодана на колесиках. Откручивание (закручивание) крышки банки, бутылки, больших гаек. Нанизывание на толстый стержень-трубу, крючок больших и маленьких колец. Расстегивание (застегивание) застежек-липучек, пуговиц. Сматывание ниток в клубок, наматывание нитки на катушку. Составление букетов из осенних листьев и живых цветов. </w:t>
      </w:r>
    </w:p>
    <w:bookmarkEnd w:id="79"/>
    <w:bookmarkStart w:name="z54821" w:id="80"/>
    <w:p>
      <w:pPr>
        <w:spacing w:after="0"/>
        <w:ind w:left="0"/>
        <w:jc w:val="both"/>
      </w:pPr>
      <w:r>
        <w:rPr>
          <w:rFonts w:ascii="Times New Roman"/>
          <w:b w:val="false"/>
          <w:i w:val="false"/>
          <w:color w:val="000000"/>
          <w:sz w:val="28"/>
        </w:rPr>
        <w:t xml:space="preserve">
      Орудийные действия: пересыпание крупы (переливание воды) из кувшина в кувшин, в чашку, стакан; переливание ложкой, пересыпание и переливание с использованием воронки. Просеивание крупы через сито. Пристегивание (отстегивание) пластмассовых, деревянных прищепок. Сбивание пены венчиком. Вытирание пролитой на стол воды тряпкой, пролитой на пол воды шваброй. Вытирание пыли с полок, стола, листьев комнатных растений с использованием тряпки и губки. </w:t>
      </w:r>
    </w:p>
    <w:bookmarkEnd w:id="80"/>
    <w:bookmarkStart w:name="z54822" w:id="81"/>
    <w:p>
      <w:pPr>
        <w:spacing w:after="0"/>
        <w:ind w:left="0"/>
        <w:jc w:val="both"/>
      </w:pPr>
      <w:r>
        <w:rPr>
          <w:rFonts w:ascii="Times New Roman"/>
          <w:b w:val="false"/>
          <w:i w:val="false"/>
          <w:color w:val="000000"/>
          <w:sz w:val="28"/>
        </w:rPr>
        <w:t>
      Выбор и группировка предметов: узнавание, нахождение, показ, подбор парных предметов ("такой же"). Соотношение предмета с его изображением на картинке, фото. Выбор предметов (геометрических фигур, палочек, шариков) одного цвета, размера, формы из нескольких. Сортировка лоскутов тканей, ниток. Узнавание, называние собранных природных материалов (листья, желуди, каштаны, шишки, орехи, крылатки, семена, цветы). Сортировка природных материалов, складывание для хранения в коробки, банки, мешочки. Настольные игры (лото, домино, другие);</w:t>
      </w:r>
    </w:p>
    <w:bookmarkEnd w:id="81"/>
    <w:bookmarkStart w:name="z54823" w:id="82"/>
    <w:p>
      <w:pPr>
        <w:spacing w:after="0"/>
        <w:ind w:left="0"/>
        <w:jc w:val="both"/>
      </w:pPr>
      <w:r>
        <w:rPr>
          <w:rFonts w:ascii="Times New Roman"/>
          <w:b w:val="false"/>
          <w:i w:val="false"/>
          <w:color w:val="000000"/>
          <w:sz w:val="28"/>
        </w:rPr>
        <w:t>
      2) конструирование. Выполнение построек из строительных материалов по подражанию, образцу (башни, дорожки, дома, ворота, рельсы, стол, стул, других). Обыгрывание ситуации под руководством учителя. Накладывание счетных палочек на контурное изображение. Складывание из счетных палочек по подражанию и образцу образов знакомых предметов (ворота, дорожки, дом, забор, стул, стол, качели). Складывание разрезных картинок из двух частей, разрезанных по вертикали, горизонтали с предварительным рассмотрением образца.</w:t>
      </w:r>
    </w:p>
    <w:bookmarkEnd w:id="82"/>
    <w:bookmarkStart w:name="z54824" w:id="83"/>
    <w:p>
      <w:pPr>
        <w:spacing w:after="0"/>
        <w:ind w:left="0"/>
        <w:jc w:val="both"/>
      </w:pPr>
      <w:r>
        <w:rPr>
          <w:rFonts w:ascii="Times New Roman"/>
          <w:b w:val="false"/>
          <w:i w:val="false"/>
          <w:color w:val="000000"/>
          <w:sz w:val="28"/>
        </w:rPr>
        <w:t>
      43. Базовое содержание учебного предмета "Предметно-практическая деятельность" для 2 класса:</w:t>
      </w:r>
    </w:p>
    <w:bookmarkEnd w:id="83"/>
    <w:bookmarkStart w:name="z54825" w:id="84"/>
    <w:p>
      <w:pPr>
        <w:spacing w:after="0"/>
        <w:ind w:left="0"/>
        <w:jc w:val="both"/>
      </w:pPr>
      <w:r>
        <w:rPr>
          <w:rFonts w:ascii="Times New Roman"/>
          <w:b w:val="false"/>
          <w:i w:val="false"/>
          <w:color w:val="000000"/>
          <w:sz w:val="28"/>
        </w:rPr>
        <w:t xml:space="preserve">
      1) предметно-практические действия. Соотносящие действия: перекладывание каштанов, желудей, фасолин из одной миски в другую. Проталкивание фасолин (косточек, монет) в маленькое отверстие коробки двумя пальцами (пинцетным, щипцовым захватом). Опускание геометрических тел в соответствующие прорези коробки. Вкладывание моделей геометрических фигур в доски-Сегена, выкладывание на панели кнопок мозаики одного цвета в ряд. Аккуратное открывание и закрывание дверей, водопроводного крана, различного вида дверных замков, замка-молнии на одежде и сумке, матрешки, фломастеров, клея. Бесшумное отодвигание, задвигание и перенос стула, перемещение подноса с предметами (кувшин с водой, коробки, дидактические материалы). Аккуратное толкание, подтягивание, перевозка тележки, сумки, чемодана на колесиках. Откручивание (закручивание) крышки банок, бутылок, больших гаек. Нанизывание крупных бусин на шнур. Раскручивание настольной маленькой юлы. Расстегивание (застегивание) застежки-липучки, пуговиц. Скручивание несколько толстых ниток в одну. Складывание ниток в коробку. Разрывание ниток. Плетение шнура, изготовление пояса, ручки для сумочки. Складывание лоскутков ткани в коробку, мешочек. Завертывание в ткань предметов разной формы. Составление букетов из осенних листьев и живых цветов. Называние предметов и действий, выполненных с ними. </w:t>
      </w:r>
    </w:p>
    <w:bookmarkEnd w:id="84"/>
    <w:bookmarkStart w:name="z54826" w:id="85"/>
    <w:p>
      <w:pPr>
        <w:spacing w:after="0"/>
        <w:ind w:left="0"/>
        <w:jc w:val="both"/>
      </w:pPr>
      <w:r>
        <w:rPr>
          <w:rFonts w:ascii="Times New Roman"/>
          <w:b w:val="false"/>
          <w:i w:val="false"/>
          <w:color w:val="000000"/>
          <w:sz w:val="28"/>
        </w:rPr>
        <w:t xml:space="preserve">
      Орудийные действия: пересыпание крупы ложкой, совочком из одной миски в другую; переливание воды из кувшина в кувшин, в чашку, стакан; переливание ложкой, пересыпание и переливание с использованием воронки. Просеивание крупы через сито. Пристегивание (отстегивание) пластмассовых, деревянных прищепок. Сбивание пены венчиком. Вытирание пролитой на стол воды тряпкой, пролитой на пол воды шваброй. Вытирание пыли с полок, стола, листьев комнатных растений с использованием тряпки и губки. </w:t>
      </w:r>
    </w:p>
    <w:bookmarkEnd w:id="85"/>
    <w:bookmarkStart w:name="z54827" w:id="86"/>
    <w:p>
      <w:pPr>
        <w:spacing w:after="0"/>
        <w:ind w:left="0"/>
        <w:jc w:val="both"/>
      </w:pPr>
      <w:r>
        <w:rPr>
          <w:rFonts w:ascii="Times New Roman"/>
          <w:b w:val="false"/>
          <w:i w:val="false"/>
          <w:color w:val="000000"/>
          <w:sz w:val="28"/>
        </w:rPr>
        <w:t xml:space="preserve">
      Выбор и группировка предметов: узнавание, нахождение, показ, подбор парных предметов ("такой же"). Соотношение предмета с его изображением на картинке, фото. Выбор предметов (геометрических фигур, палочек, шариков) одного цвета, размера, формы из нескольких. Группировка предметов по цвету, по размеру, форме. Называние предметов, с которыми выполняются действия, их свойств (размер, цвет, форму). Сортировка лоскутов тканей, ниток по цвету. Сортировка лоскутков ткани по цвету и фактуре. Узнавание, называние собранных природных материалов (листья, желуди, каштаны, шишки, орехи, крылатки, семена, цветы). Сортировка природных материалов, складывание для хранения в коробки, банки, мешочки. Настольные игры (лото, домино, мемори, другие). Показ по названию и называние настольных игр; </w:t>
      </w:r>
    </w:p>
    <w:bookmarkEnd w:id="86"/>
    <w:bookmarkStart w:name="z54828" w:id="87"/>
    <w:p>
      <w:pPr>
        <w:spacing w:after="0"/>
        <w:ind w:left="0"/>
        <w:jc w:val="both"/>
      </w:pPr>
      <w:r>
        <w:rPr>
          <w:rFonts w:ascii="Times New Roman"/>
          <w:b w:val="false"/>
          <w:i w:val="false"/>
          <w:color w:val="000000"/>
          <w:sz w:val="28"/>
        </w:rPr>
        <w:t>
      2) конструирование. Выполнение построек из строительных материалов по подражанию, образцу (башни, дорожки, дома, ворота, рельсы, стол, стул, диван, кровать, другое). Обыгрывание ситуации под руководством учителя. Накладывание счетных палочек на контурное изображение. Складывание из счетных палочек по подражанию, образцу, словесной инструкции образов знакомых предметов (ворота, дорожки, дом, забор, стул, стол, качели, дерево, куст, елочка, кормушка, лестница, другое). Складывание разрезных картинок по подражанию и образцу разрезанных по горизонтали и вертикали на 3-4 части, разрезанных на 2 части по диагонали, складывание пазлов. Называние выполненных построек, полученных изображений, показ частей изображений по названию.</w:t>
      </w:r>
    </w:p>
    <w:bookmarkEnd w:id="87"/>
    <w:bookmarkStart w:name="z54829" w:id="88"/>
    <w:p>
      <w:pPr>
        <w:spacing w:after="0"/>
        <w:ind w:left="0"/>
        <w:jc w:val="both"/>
      </w:pPr>
      <w:r>
        <w:rPr>
          <w:rFonts w:ascii="Times New Roman"/>
          <w:b w:val="false"/>
          <w:i w:val="false"/>
          <w:color w:val="000000"/>
          <w:sz w:val="28"/>
        </w:rPr>
        <w:t>
      44. Базовое содержание учебного предмета "Предметно-практическая деятельность" для 3 класса:</w:t>
      </w:r>
    </w:p>
    <w:bookmarkEnd w:id="88"/>
    <w:bookmarkStart w:name="z54830" w:id="89"/>
    <w:p>
      <w:pPr>
        <w:spacing w:after="0"/>
        <w:ind w:left="0"/>
        <w:jc w:val="both"/>
      </w:pPr>
      <w:r>
        <w:rPr>
          <w:rFonts w:ascii="Times New Roman"/>
          <w:b w:val="false"/>
          <w:i w:val="false"/>
          <w:color w:val="000000"/>
          <w:sz w:val="28"/>
        </w:rPr>
        <w:t xml:space="preserve">
      1) предметно-практические действия. Соотносящие действия: перекладывание мелких камешков, ракушек из одной миски в другую. Проталкивать палочек, спичек в маленькие отверстия коробочки. Открывание (закрывание) водопроводного крана, дверных замков различного вида, замка-молнии на сумке, одежде, матрешки, фломастеров, клея. Аккуратное толкание, подтягивание, перевозка тележки, сумки, чемодана на колесиках. Откручивание (закручивание) крышки банок, бутылок, больших гаек. Нанизывание бусин на шнур, леску. Раскручивание настольной маленькой юлы. Расстегивание (застегивание) застежки-липучки, пуговиц, пряжек. Называние предметов и действий, выполненных с ними. Изготовление из толстых ниток разного цвета шнура, пояса. Изготовление закладки для книг, связывание ниток, завязывание толстых ниток бантиком. Изготовление изделий из природных материалов по показу, образцу, соединение деталей с помощью пластилина. Ответы на вопросы учителя к этапам выполненной работы (что сделал сначала? Что сделал потом?). </w:t>
      </w:r>
    </w:p>
    <w:bookmarkEnd w:id="89"/>
    <w:bookmarkStart w:name="z54831" w:id="90"/>
    <w:p>
      <w:pPr>
        <w:spacing w:after="0"/>
        <w:ind w:left="0"/>
        <w:jc w:val="both"/>
      </w:pPr>
      <w:r>
        <w:rPr>
          <w:rFonts w:ascii="Times New Roman"/>
          <w:b w:val="false"/>
          <w:i w:val="false"/>
          <w:color w:val="000000"/>
          <w:sz w:val="28"/>
        </w:rPr>
        <w:t xml:space="preserve">
      Орудийные действия: пересыпание крупы (переливание воды) из кувшина в кувшин, в чашку, стакан; переливание ложкой, пересыпание и переливание с использованием воронки. Просеивание крупы через сито. Перекладывание шариков ситом из миски с водой в контейнер для яиц. Пристегивание (отстегивание) пластмассовых, деревянных прищепок. Сбивание пены венчиком. Вытирание пролитой на стол воды тряпкой, пролитой на пол воды шваброй. Вытирание пыли с полок, стола, листьев комнатных растений с использованием тряпки и губки. Мытье зеркала с использованием губки, моющего средства, тряпочки. Разрезание толстых ниток, ткани ножницами. Использование ткани в качестве предметов одежды (шарф) и быта (салфетка, скатерть). </w:t>
      </w:r>
    </w:p>
    <w:bookmarkEnd w:id="90"/>
    <w:bookmarkStart w:name="z54832" w:id="91"/>
    <w:p>
      <w:pPr>
        <w:spacing w:after="0"/>
        <w:ind w:left="0"/>
        <w:jc w:val="both"/>
      </w:pPr>
      <w:r>
        <w:rPr>
          <w:rFonts w:ascii="Times New Roman"/>
          <w:b w:val="false"/>
          <w:i w:val="false"/>
          <w:color w:val="000000"/>
          <w:sz w:val="28"/>
        </w:rPr>
        <w:t xml:space="preserve">
      Выбор и группировка предметов: соотнесение предмета с его изображением на картинке, фото, с его контурным или теневым изображением. Выбор предметов (геометрических фигур, палочек, шариков, других) одного цвета, размера, формы из нескольких. Группировка предметов по цвету, по размеру, форме. Группировка ниток по длине, толщине, цвету. Группировка лоскутов ткани по цвету, толщине, фактуре. Называние предметов, с которыми выполняются действия, их свойств (размер, цвет, форму). Узнавание, называние собранных природных материалов. Сортировка природных материалов, складывание для хранения в коробки, банки, мешочки. Настольные игры (лото, домино, "Мемори", другие). Показ по названию и называние настольных игр; </w:t>
      </w:r>
    </w:p>
    <w:bookmarkEnd w:id="91"/>
    <w:bookmarkStart w:name="z54833" w:id="92"/>
    <w:p>
      <w:pPr>
        <w:spacing w:after="0"/>
        <w:ind w:left="0"/>
        <w:jc w:val="both"/>
      </w:pPr>
      <w:r>
        <w:rPr>
          <w:rFonts w:ascii="Times New Roman"/>
          <w:b w:val="false"/>
          <w:i w:val="false"/>
          <w:color w:val="000000"/>
          <w:sz w:val="28"/>
        </w:rPr>
        <w:t>
      2) конструирование. Выполнение постройки из 5-6 объемных фигур по показу и образцу (двухэтажный дом, ворота, гараж, поезд, автомобиль). Выполнение знакомых построек по словесной инструкции. Обыгрывание ситуации под руководством учителя. Составление образов предметов из плоских геометрических форм по показу, по образцу, по словесной инструкции. Составление из счетных палочек образов предметов, узоров, фигур по образцу, картинке, речевой инструкции. Выкладывание на панели двух параллельных рядов мозаики разного цвета. Складывание разрезных картинок из 5-7 частей. Заполнение вкладок в иллюстрациях сказок с вырезанными частями. Складывание простых изображений из составных частей (голова, тело, хвост, конечности). Складывание пазлов. Называние выполненных построек, полученных изображений, показ частей изображений по названию.</w:t>
      </w:r>
    </w:p>
    <w:bookmarkEnd w:id="92"/>
    <w:bookmarkStart w:name="z54834" w:id="93"/>
    <w:p>
      <w:pPr>
        <w:spacing w:after="0"/>
        <w:ind w:left="0"/>
        <w:jc w:val="both"/>
      </w:pPr>
      <w:r>
        <w:rPr>
          <w:rFonts w:ascii="Times New Roman"/>
          <w:b w:val="false"/>
          <w:i w:val="false"/>
          <w:color w:val="000000"/>
          <w:sz w:val="28"/>
        </w:rPr>
        <w:t>
      45. Базовое содержание учебного предмета "Предметно-практическая деятельность" для 4 класса:</w:t>
      </w:r>
    </w:p>
    <w:bookmarkEnd w:id="93"/>
    <w:bookmarkStart w:name="z54835" w:id="94"/>
    <w:p>
      <w:pPr>
        <w:spacing w:after="0"/>
        <w:ind w:left="0"/>
        <w:jc w:val="both"/>
      </w:pPr>
      <w:r>
        <w:rPr>
          <w:rFonts w:ascii="Times New Roman"/>
          <w:b w:val="false"/>
          <w:i w:val="false"/>
          <w:color w:val="000000"/>
          <w:sz w:val="28"/>
        </w:rPr>
        <w:t>
      1) предметно-практические действия. Соотносящие действия: Раскладывание стеклянных шариков в ячейки, мелких бусин в стеклянные колбы (Монтессори-материалы). Открывание (закрывание) водопроводного крана, дверных замков различного вида, замка-молнии на сумке, одежде, матрешки, фломастеров, клея. Аккуратное перемещение подноса с предметами (кувшин с водой, коробки, дидактические материалы). Аккуратное толкание, подтягивание, перевозка тележки, сумки, чемодана на колесиках. Откручивание (закручивание) крышки банок, бутылок, больших гаек. Раскручивание настольной маленькой юлы. Нанизывание мелких бусин, бисера на леску, нитку. Расстегивание (застегивание) застҰжек-липучек, застҰжек-кнопок. Выкладывание на панели мозаики разного цвета в ряд, чередуя цвета в определенном порядке. Называние предметов и действий, выполненных с ними. Изготовление шнура из толстых ниток, завязывание узелка на толстой нити, бантика. Ответы на вопросы учителя к этапам выполненной работы (что сделал сначала? Что сделал потом?) Завязывание (развязывание) косынки.</w:t>
      </w:r>
    </w:p>
    <w:bookmarkEnd w:id="94"/>
    <w:bookmarkStart w:name="z54836" w:id="95"/>
    <w:p>
      <w:pPr>
        <w:spacing w:after="0"/>
        <w:ind w:left="0"/>
        <w:jc w:val="both"/>
      </w:pPr>
      <w:r>
        <w:rPr>
          <w:rFonts w:ascii="Times New Roman"/>
          <w:b w:val="false"/>
          <w:i w:val="false"/>
          <w:color w:val="000000"/>
          <w:sz w:val="28"/>
        </w:rPr>
        <w:t xml:space="preserve">
      Орудийные действия: пересыпание крупы ложкой, с использование воронки, просеивание крупы ситом. Переливание жидкости из кувшина (чайника) в стакан, чашку, пиалу. Перемещение воды из одной миски в другую с помощью губки. Сбивание пены венчиком. Перекладывание предметов из одной емкости в другую с помощью щипцов, пинцета. Вытирание пролитой на столе воды тряпкой, на пол воду шваброй. Вытирание пыли с полок, стола, листьев комнатных растений с использованием тряпки и губки. Вдевание нитки в иголку, завязывание узелка. Шитье иголкой по проколам: "игла вниз- игла вверх". Пришивание пуговицы с двумя отверстиями с помощью педагога. Разрезание ткани ножницами. </w:t>
      </w:r>
    </w:p>
    <w:bookmarkEnd w:id="95"/>
    <w:bookmarkStart w:name="z54837" w:id="96"/>
    <w:p>
      <w:pPr>
        <w:spacing w:after="0"/>
        <w:ind w:left="0"/>
        <w:jc w:val="both"/>
      </w:pPr>
      <w:r>
        <w:rPr>
          <w:rFonts w:ascii="Times New Roman"/>
          <w:b w:val="false"/>
          <w:i w:val="false"/>
          <w:color w:val="000000"/>
          <w:sz w:val="28"/>
        </w:rPr>
        <w:t>
      Выбор и группировка предметов: соотнесение изображения предмета на картинке, фото с его контурным или теневым изображением. Соотнесение предмета с его контурным или теневым изображением. Выбор предметов (геометрических фигур, палочек, шариков) одного цвета, размера, формы из нескольких. Группировка предметов по цвету, по размеру, форме. Называние предметов, с которыми выполняются действия, их свойств (размер, цвет, форма). Ранжирование предметов по величине (от меньшего к большему, от большего к меньшему). Настольные игры (лото, домино, "Мемори", другие). Показ по названию и называние настольных игр;</w:t>
      </w:r>
    </w:p>
    <w:bookmarkEnd w:id="96"/>
    <w:bookmarkStart w:name="z54838" w:id="97"/>
    <w:p>
      <w:pPr>
        <w:spacing w:after="0"/>
        <w:ind w:left="0"/>
        <w:jc w:val="both"/>
      </w:pPr>
      <w:r>
        <w:rPr>
          <w:rFonts w:ascii="Times New Roman"/>
          <w:b w:val="false"/>
          <w:i w:val="false"/>
          <w:color w:val="000000"/>
          <w:sz w:val="28"/>
        </w:rPr>
        <w:t>
      2) конструирование. Выполнение постройки из строительных материалов из 6-10 деталей по показу, по образцу, по словесной инструкции, по замыслу. Обыгрывание ситуации под руководством учителя. Составление образа предмета из плоских геометрических форм по показу, по образцу, по словесной инструкции. Составление из счетных палочек различных фигур, узоров, знакомых букв, цифр по образцу, картинке, речевой инструкции. Складывание разрезных предметных и сюжетных картинок. Называние выполненных построек, полученных изображений, показ частей изображений по названию. Складывание пазлов. Составление узоров из геометрических фигур в полосе, квадрате, круге по показу, образцу, словесной инструкции.</w:t>
      </w:r>
    </w:p>
    <w:bookmarkEnd w:id="97"/>
    <w:bookmarkStart w:name="z54839" w:id="98"/>
    <w:p>
      <w:pPr>
        <w:spacing w:after="0"/>
        <w:ind w:left="0"/>
        <w:jc w:val="both"/>
      </w:pPr>
      <w:r>
        <w:rPr>
          <w:rFonts w:ascii="Times New Roman"/>
          <w:b w:val="false"/>
          <w:i w:val="false"/>
          <w:color w:val="000000"/>
          <w:sz w:val="28"/>
        </w:rPr>
        <w:t xml:space="preserve">
      46. Содержание Программы и распределение учебного материала по классам носит рекомендательный характер, педагог имеет право вносить любые изменения в содержание и темп обучения каждого обучающегося класса в соответствии с его возможностями и реальными достижениями. </w:t>
      </w:r>
    </w:p>
    <w:bookmarkEnd w:id="98"/>
    <w:bookmarkStart w:name="z54840" w:id="99"/>
    <w:p>
      <w:pPr>
        <w:spacing w:after="0"/>
        <w:ind w:left="0"/>
        <w:jc w:val="left"/>
      </w:pPr>
      <w:r>
        <w:rPr>
          <w:rFonts w:ascii="Times New Roman"/>
          <w:b/>
          <w:i w:val="false"/>
          <w:color w:val="000000"/>
        </w:rPr>
        <w:t xml:space="preserve"> Параграф 2. Система целей обучения</w:t>
      </w:r>
    </w:p>
    <w:bookmarkEnd w:id="99"/>
    <w:bookmarkStart w:name="z54841" w:id="100"/>
    <w:p>
      <w:pPr>
        <w:spacing w:after="0"/>
        <w:ind w:left="0"/>
        <w:jc w:val="both"/>
      </w:pPr>
      <w:r>
        <w:rPr>
          <w:rFonts w:ascii="Times New Roman"/>
          <w:b w:val="false"/>
          <w:i w:val="false"/>
          <w:color w:val="000000"/>
          <w:sz w:val="28"/>
        </w:rPr>
        <w:t xml:space="preserve">
      47. Цели обучения в программе представлены с кодировкой. В коде первое число обозначает класс, второе и третье числа – раздел и подраздел программы, четвертое число показывает нумерацию учебной цели. Например, в кодировке 1.1.1.4 "1" – класс, "1.1" – подраздел, "4" – нумерация учебной цели. </w:t>
      </w:r>
    </w:p>
    <w:bookmarkEnd w:id="100"/>
    <w:bookmarkStart w:name="z54842" w:id="101"/>
    <w:p>
      <w:pPr>
        <w:spacing w:after="0"/>
        <w:ind w:left="0"/>
        <w:jc w:val="both"/>
      </w:pPr>
      <w:r>
        <w:rPr>
          <w:rFonts w:ascii="Times New Roman"/>
          <w:b w:val="false"/>
          <w:i w:val="false"/>
          <w:color w:val="000000"/>
          <w:sz w:val="28"/>
        </w:rPr>
        <w:t>
      48. Система целей обучения дана по разделам и классам:</w:t>
      </w:r>
    </w:p>
    <w:bookmarkEnd w:id="101"/>
    <w:bookmarkStart w:name="z54843" w:id="102"/>
    <w:p>
      <w:pPr>
        <w:spacing w:after="0"/>
        <w:ind w:left="0"/>
        <w:jc w:val="both"/>
      </w:pPr>
      <w:r>
        <w:rPr>
          <w:rFonts w:ascii="Times New Roman"/>
          <w:b w:val="false"/>
          <w:i w:val="false"/>
          <w:color w:val="000000"/>
          <w:sz w:val="28"/>
        </w:rPr>
        <w:t>
      1) "Предметно-практические действия":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Соотносящие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складывать предметы (шары, кубики, шишки) в коробку, миску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перекладывать каштаны, желуди совочком (руками) из одной миски в другую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перекладывать мелкие камешки ложкой из одной миски в другую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раскладывать стеклянные шарики в ячейки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вынимать предметы рукой (горстью и по одному) из коробки, миски, мешочка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перекладывать фасолины ложкой (руками) из одной миски в другую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перекладывать шарики ситом из миски с водой в контейнер для яиц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раскладывать мелкие бусины в стеклянные колбы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заполнять мелкими предметами сосуды с широким и узким горлышком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проталкивать фасолины (косточки, монетки) в маленькое отверстие коробки двумя пальцами (пинцетным, щипцовым захватом)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проталкивать палочки, спички в маленькие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открывать и закрывать водопроводный кран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опускать объемные геометрические тела в соответствующие прорези коробки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опускать геометрические тела в соответствующие прорези коробки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открывать и закрывать водопроводный 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открывать и закрывать различного вида дверные замки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вкладывать модели геометрических фигур в доски-Сегена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вкладывать модели геометрических фигур в доски-Сегена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открывать и закрывать различного вида дверные замки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открывать и закрывать замок-молнию на одежде и сумке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бесшумно открывать и закрывать дверь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2.1.1.6 бесшумно открывать и закрывать дверь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открывать и закрывать замок-молнию на одежде и сумке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открывать закрывать матрешку, фломастер, клей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открывать и закрывать коробки разного размера и формы соответствующими крышками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открывать и закрывать водопроводный 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открывать закрывать матрешку, фломастер, клей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аккуратно переносить и ставить предметы, поднос с предметами (кувшин с водой, коробки, дидактические материалы) на стол, на полку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открывать и закрывать водопроводный кран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открывать и закрывать различного вида дверные замки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аккуратно переносить и ставить предметы, поднос с предметами (кувшин с водой, коробки, дидактические материалы) на стол, на полку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толкать, подтягивать, перевозить предмет, тележку, сумку, чемодан на колесах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открывать и закрывать замок-молнию на одежде и сумке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открывать и закрывать замок-молнию на одежде и сумке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толкать, подтягивать, перевозить, тележку, сумку, чемодан на колесах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выкладывать на панели мозаики разного цвета в ряд, чередуя цвета в определенном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открывать закрывать матрешку, фломастер, клей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открывать закрывать матрешку, фломастер, клей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откручивать-закручивать крышки банок, бутылок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откручивать-закручивать крышки банок,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бесшумно отодвигать, задвигать и переносить стул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бесшумно отодвигать, задвигать и переносить стул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закручивать-откручивать большие гайки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закручивать-откручивать большие гайки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аккуратно переносить и ставить предметы, поднос с предметами (кувшин с водой, коробки, дидактические материалы) на стол, на полку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аккуратно переносить и ставить предметы, поднос с предметами (кувшин с водой, коробки, дидактические материалы) на стол, на полку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раскручивать юлу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раскручивать маленькую настольную юлу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толкать, подтягивать, перевозить тележку, сумку, чемодан на колесах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толкать, подтягивать, перевозить тележку, сумку, чемодан на колесах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нанизывать бусины на шнур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4.1.1.13 нанизывать мелкие бусы, бисер на леску, нитку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откручивать-закручивать крышки банок, бутылок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откручивать-закручивать крышки банок, бутылок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3.1.1.14 расстегивать-застегивать застежки-липучки, застежки-пуговицы, пряжки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расстегивать-застегивать застежки-липучки, застежки-кнопки, застежки-пуговицы, застежки-пряжки, кнопки, булавки, крючки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закручивать-откручивать большие гайки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закручивать-откручивать большие гайки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 изготовлять из толстых ниток шнурок, поясок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изготовлять шнур из толстых ниток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нанизывать резинки на толстый стержень-трубу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 раскручивать юлу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 плести шнур из двух толстых ниток разного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 завязывать узелок на толстой нити, бантик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1.1.1.17нанизывать большие и маленькие кольца на стержень, крючок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 нанизывать крупные бусы на шнур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 изготовлять закладку для книг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4.1.1.17 выполнять шнуровку разных видов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нанизывать кольца пирамиды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 расстегивать-застегивать застежки-липучки, застежки-пуговицы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 связывать нитки, завязывать толстые нитки бантиком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4.1.1.18 завязывать –развязывать косынку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 расстегивать-застегивать застежки-липучки, застежки-пуговицы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 скручивать несколько толстых ниток в одну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 использовать ткань в качестве предметов одежды (шарф) и быта (салфетка, скатерть)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изготовлять изделия из природных материалов по показу, образцу; соединение деталей с помощью пластилина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 заполнять панели мозаикой одного и разного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выкладывать на панели мозаики одного цвета в 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3.1.1.20 выкладывать на панели двух параллельных рядов мозаики разного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изготовлять композиции из природных материалов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сматывать нитки в клубок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складывать нитки в коробку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 изготовлять изделия из природных материалов по показу, образцу; соединять детали с помощью пластилина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наматывать нитки на катушку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 разрывать нитки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 заворачивать в ткань, в бумагу предметы разной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составлять букеты из осенних листьев и живых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 скручивать толстые нитки, плести шнур, изготавливать пояс, ручку для сумочки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 составлять букеты из осенних листьев и живых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шнуровать ботинки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 складывать лоскутки ткани в коробку, мешочек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называть предметы и действия, выполненные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плести косичку из толстых ниток или шнура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 заворачивать в ткань предметы разной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отвечать на вопросы учителя к этапам выполненной работы (что сделал сначала? Что сделал потом?)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 заворачивать в ткань, в бумагу предметы разной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 составлять букеты из осенних листьев и живых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называть предметы и действия, выполненные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пересыпать крупу из кувшина в кувшин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пересыпать крупу из кувшина в кувшин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пересыпать крупу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пересыпать крупу ложкой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пересыпать крупу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пересыпать крупу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пересыпать крупу, используя воронку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пересыпать крупу, используя воронку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пересыпать крупу, используя воронку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пересыпать крупу, используя воронку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просеивать крупу с использованием сита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просеивать крупу с использованием сита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просеивать крупу с использованием сита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просеивать крупу с использованием сита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переливать воду из кувшина в кувшин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переливать воду из кувшина в кувшин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переливать воду из кувшина в кувшин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переливать воду из кувшина (чайника) в стакан, чашку, пиалу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переливать воду из кувшина (чайника) в стакан, чашку, пиалу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переливать воду из кувшина (чайника) в стакан, чашку, пиалу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перемещать воду из одной миски в другую с помощью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сбивать пену венчиком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перемещать воду из одной миски в другую с помощью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перемещать воду из одной миски в другую с помощью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сбивать пену венчиком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перекладывать предметы из одной емкости в другую с помощью щипцов, пинцета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сбивать пену венчиком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сбивать пену венчиком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вытирать пролитую на стол воду тряпкой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вытирать пролитую на стол воду тряпкой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вытирать пролитую на стол воду тряпкой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вытирать пролитую на стол воду тряпкой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вытирать пролитую на пол воду шваброй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 вытирать пролитую на пол воду шваброй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2.1.2.10 вытирать пролитую на пол воду шваброй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вытирать пыль с полок, стола, листьев комнатных растений с использованием тряпки и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вытирать пыль с полок, стола, листьев комнатных растений с использованием тряпки и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вытирать пыль с полок, стола, листьев комнатных растений с использованием тряпки и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вытирать пыль с полок, стола, листьев комнатных растений с использованием тряпки и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 пристегивать-отстегивать пластмассовые, деревянные прищепки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вдевать нитку в иголку, завязывать узелок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пристегивать-отстегивать пластмассовые, деревянные прищепки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пристегивать-отстегивать пластмассовые, деревянные прищепки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 разрезать толстые нитки ножницами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шить иголкой по проколам: "игла вниз- игла вверх"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называть действия и предметы (орудия) с помощью которых они выполнены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 разрезать ткань ножницами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пришивать пуговицу с двумя отверстиями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 мыть зеркало с использованием губки, моющего средства и тряпочки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 разрезать ткань ножницами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называть действия и предметы (орудия) с помощью которых они выполнены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мыть зеркало с использованием губки, моющего средства и тряпочки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называть действия и предметы (орудия) с помощью которых они выполнены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Выбор и группировка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узнавать, находить, показывать, подбирать парные предметы ("такой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узнавать, находить, показывать, подбирать парные предметы ("такой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выбирать предметы одного цвета из нескольких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выбирать предметы одного цвета из нескольких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соотносить предмет с его изображением на картинке, фото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соотносить предмет с его изображением на картинке, фото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группировать предметы по цвету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выбирать предметы одного цвета из нескольких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выбирать предметы одного цвета из нескольких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выбирать из нескольких предмет такого же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выбирать из нескольких предмет такого же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выбирать из нескольких предмет такого же размера, как образец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группировать предметы по цвету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3.1.3.4 группировать предметы по размеру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4.1.3.4 группировать предметы по размеру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выбирать из нескольких предмет такой же формы, как образец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выбирать из нескольких предмет такого же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3.1.3.5 выбирать из нескольких предмет такой же формы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ранжировать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1.1.3.6. выбирать счетные палочки одного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группировать предметы по размеру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группировать предметы по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выбирать из нескольких предмет такой же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сортировать лоскуты тканей, нитки по цвету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2.1.3.7 выбирать из нескольких предмет такой же формы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соотносить предмет с его изображением на картинке, фото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 группировать предметы по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1.1.3.8 узнавать, называть собранные природные материалы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группировать предметы по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 соотносить изображение предмета на картинке, фото с его контурным или теневым изображением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сортировать природные материалы, складывать для хранения в коробки, банки, мешочки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сортировать нитки по цвету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группировать нитки по длине, толщине, цвету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 соотносить изображение предмета на картинке, фото с его контурным или теневым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 играть в настольные игры (лото, домино, парные картинки)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 сортировать лоскутки по цвету и фактуре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 группировать лоскуты ткани по цвету, толщине, фактуре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 соотносить предмет с его контурным или теневым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 узнавать, называть собранные природные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 узнавать, называть природные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 узнавать, называть собранные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 сортировать природные материалы, складывать для хранения в коробки, банки, мешочки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сортировать природные материалы, складывать для хранения в коробки, банки, мешочки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 сортировать природные материалы, складывать для хранения в коробки, банки, мешочки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играть в настольные игры (лото, домино, парные картинки,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играть в настольные игры (лото, домино, мемори, парные картинки,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играть в настольные игры (лото, домино, парные картинки, мемори,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называть предметы и их свойства (размер, цвет,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 называть предметы и их свойства (размер, цвет,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показывать и называть настольные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показывать и называть настольные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"Конструирование":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Конструирование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выполнять постройки из строительных материалов по подражанию, образцу: башни, дорожки, дома, ворота, рельсы, стол, стул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выполнять постройки из строительных материалов по подражанию, образцу: башни, дорожки, дома, ворота, рельсы, стол, стул, скамейки, диван, кровать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выполнять постройки из 5-6 объемных фигур по показу и образцу: двухэтажный дом, ворота, гараж, поезд, автомобиль, другое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выполнять постройки из строительных материалов из 6-10 деталей по показу, по образцу, по словесной инструкции, по замыслу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обыгрывать выполненные постройки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обыгрывать выполненные постройки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выполнять знакомые постройки по словесной инструкции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накладывать счетные палочки на контурное изображение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накладывать счетные палочки на контурное изображение с учетом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3.2.1.3обыгрывать выполненные постройки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составлять образы предметов из плоских геометрических форм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складывать из счетных палочек по подражанию и образцу: ворота, дорожки, дом, забор, стул, стол, качели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складывать из счетных палочек по подражанию, образцу, по словесной инструкции: дерево, куст, елочку, кормушку, лестницу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составлять образы предметов из плоских геометрических форм по показу, по образцу,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составлять из счетных палочек различные фигуры, узоры, знакомые буквы, цифры по образцу, картинке, речевой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складывать разрезные картинки из двух частей, разрезанных по вертикали, горизонтали с предварительным рассмотрением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складывать картинки по подражанию и образцу разрезанные по горизонтали и вертикали на 3-4 части, разрезанные на 2 части по диагонали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составлять из счетных палочек образы предметов, узоры, фигуры по образцу, картинке, речевой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складывать разрезные предметные и сюжетные картинки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называть выполненные постройки, полученные 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складывать пазлы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3.2.1.6 складывать разрезные картинки из 5-7 частей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составлять узоры из геометрических фигур в полосе, квадрате, круге по показу, образцу,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называть выполненные постройки, полученные изображения, показывать части изображений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заполнять вкладки в иллюстрациях сказок с вырезанными частями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 заполнять вкладки в иллюстрациях сказок с вырезанными фрагментами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складывать простые изображения из составных частей (голова, тело, хвост,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складывать простые изображения животных, людей, растений из составных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 складывать пазлы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 складывать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3.2.1.10 называть выполненные постройки, полученные изображения, показывать и называть части изображений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называть выполненные постройки, полученные изображения, показывать и называть части изображений</w:t>
            </w:r>
          </w:p>
        </w:tc>
      </w:tr>
    </w:tbl>
    <w:p>
      <w:pPr>
        <w:spacing w:after="0"/>
        <w:ind w:left="0"/>
        <w:jc w:val="both"/>
      </w:pPr>
      <w:r>
        <w:rPr>
          <w:rFonts w:ascii="Times New Roman"/>
          <w:b w:val="false"/>
          <w:i w:val="false"/>
          <w:color w:val="000000"/>
          <w:sz w:val="28"/>
        </w:rPr>
        <w:t>
      49. Настоящая Программа реализуется в соответствии с долгосрочным планом по реализации Типовой учебной программы по учебному предмету "Предметно-практическая деятельность" для обучающихся с умеренными нарушениями интеллекта 1-4 классов. В долгосрочном плане обозначен предполагаемый перечень учебных целей для каждого раздела Программы.</w:t>
      </w:r>
    </w:p>
    <w:p>
      <w:pPr>
        <w:spacing w:after="0"/>
        <w:ind w:left="0"/>
        <w:jc w:val="both"/>
      </w:pPr>
      <w:r>
        <w:rPr>
          <w:rFonts w:ascii="Times New Roman"/>
          <w:b w:val="false"/>
          <w:i w:val="false"/>
          <w:color w:val="000000"/>
          <w:sz w:val="28"/>
        </w:rPr>
        <w:t>
      50. Распределение учебных целей по классам и четвертям носит примерный характер. Учитель самостоятельно выберет учебные цели индивидуально для каждого ученика с учетом его возможностей.</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"Предметно-практическая деятельность" для обучающихся с умеренными нарушениями интеллекта 1-4 классов</w:t>
      </w:r>
    </w:p>
    <w:p>
      <w:pPr>
        <w:spacing w:after="0"/>
        <w:ind w:left="0"/>
        <w:jc w:val="both"/>
      </w:pPr>
      <w:r>
        <w:rPr>
          <w:rFonts w:ascii="Times New Roman"/>
          <w:b w:val="false"/>
          <w:i w:val="false"/>
          <w:color w:val="000000"/>
          <w:sz w:val="28"/>
        </w:rPr>
        <w:t>
      1) 1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неделя: наблюдение и обследование обучающихся;</w:t>
            </w:r>
          </w:p>
          <w:p>
            <w:pPr>
              <w:spacing w:after="20"/>
              <w:ind w:left="20"/>
              <w:jc w:val="both"/>
            </w:pPr>
            <w:r>
              <w:rPr>
                <w:rFonts w:ascii="Times New Roman"/>
                <w:b w:val="false"/>
                <w:i w:val="false"/>
                <w:color w:val="000000"/>
                <w:sz w:val="20"/>
              </w:rPr>
              <w:t>
3 неделя "Я, мое тело";</w:t>
            </w:r>
          </w:p>
          <w:p>
            <w:pPr>
              <w:spacing w:after="20"/>
              <w:ind w:left="20"/>
              <w:jc w:val="both"/>
            </w:pPr>
            <w:r>
              <w:rPr>
                <w:rFonts w:ascii="Times New Roman"/>
                <w:b w:val="false"/>
                <w:i w:val="false"/>
                <w:color w:val="000000"/>
                <w:sz w:val="20"/>
              </w:rPr>
              <w:t xml:space="preserve">
4 неделя "Фрукты, ягоды";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"Мои игрушки"; </w:t>
            </w:r>
          </w:p>
          <w:p>
            <w:pPr>
              <w:spacing w:after="20"/>
              <w:ind w:left="20"/>
              <w:jc w:val="both"/>
            </w:pPr>
            <w:r>
              <w:rPr>
                <w:rFonts w:ascii="Times New Roman"/>
                <w:b w:val="false"/>
                <w:i w:val="false"/>
                <w:color w:val="000000"/>
                <w:sz w:val="20"/>
              </w:rPr>
              <w:t>
7 неделя "Моя семья";</w:t>
            </w:r>
          </w:p>
          <w:p>
            <w:pPr>
              <w:spacing w:after="20"/>
              <w:ind w:left="20"/>
              <w:jc w:val="both"/>
            </w:pPr>
            <w:r>
              <w:rPr>
                <w:rFonts w:ascii="Times New Roman"/>
                <w:b w:val="false"/>
                <w:i w:val="false"/>
                <w:color w:val="000000"/>
                <w:sz w:val="20"/>
              </w:rPr>
              <w:t>
8 неделя "Мой дом"</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Соотносящие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складывать предметы (шары, кубики, шишки) в коробку, миску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вынимать предметы рукой (горстью и по одному) из коробки, миски, мешочка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заполнять мелкими предметами сосуды с широким и узким горлышком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опускать объемные геометрические тела в соответствующие прорези коробки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вкладывать модели геометрических фигур в доски-Сегена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бесшумно открывать и закрывать дверь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составлять букеты из осенних листьев и живых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пересыпать крупу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пересыпать крупу ложкой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пересыпать крупу, используя воронку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Выбор и группировка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узнавать, находить, показывать, подбирать парные предметы ("такой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соотносить предмет с его изображением на картинке,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узнавать, называть собранные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сортировать природные материалы, складывать для хранения в коробки, банки, мешочки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выполнять постройки из строительных материалов по подражанию, образцу: башни, дорожки, дома, ворота, рельсы, стол, стул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обыгрывать выполненные постройки под руководством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2 неделя "Моя обувь";</w:t>
            </w:r>
          </w:p>
          <w:p>
            <w:pPr>
              <w:spacing w:after="20"/>
              <w:ind w:left="20"/>
              <w:jc w:val="both"/>
            </w:pPr>
            <w:r>
              <w:rPr>
                <w:rFonts w:ascii="Times New Roman"/>
                <w:b w:val="false"/>
                <w:i w:val="false"/>
                <w:color w:val="000000"/>
                <w:sz w:val="20"/>
              </w:rPr>
              <w:t>
3 неделя "Продукты питания";</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Соотносящие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открывать и закрывать коробки разного размера и формы соответствующими крышками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открывать и закрывать водопроводный кран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открывать и закрывать замок-молнию на одежде и сумке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открывать закрывать матрешку, фломастер, клей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бесшумно отодвигать, задвигать и переносить стул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аккуратно переносить и ставить предметы, поднос с предметами (кувшин с водой, коробки, дидактические материалы) на стол, на полку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просеивать крупу с использованием сита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Выбор и группировка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выбирать предметы одного цвета из нескольких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выбирать из нескольких предмет такого же размера, как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выполнять постройки из строительных материалов по подражанию, образцу: башни, дорожки, дома, ворота, рельсы, стол, стул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обыгрывать выполненные постройки под руководством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"Дикие животные" </w:t>
            </w:r>
          </w:p>
          <w:p>
            <w:pPr>
              <w:spacing w:after="20"/>
              <w:ind w:left="20"/>
              <w:jc w:val="both"/>
            </w:pPr>
            <w:r>
              <w:rPr>
                <w:rFonts w:ascii="Times New Roman"/>
                <w:b w:val="false"/>
                <w:i w:val="false"/>
                <w:color w:val="000000"/>
                <w:sz w:val="20"/>
              </w:rPr>
              <w:t xml:space="preserve">
5 неделя "Домашние птицы";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xml:space="preserve">
7 неделя "Транспорт"; </w:t>
            </w:r>
          </w:p>
          <w:p>
            <w:pPr>
              <w:spacing w:after="20"/>
              <w:ind w:left="20"/>
              <w:jc w:val="both"/>
            </w:pPr>
            <w:r>
              <w:rPr>
                <w:rFonts w:ascii="Times New Roman"/>
                <w:b w:val="false"/>
                <w:i w:val="false"/>
                <w:color w:val="000000"/>
                <w:sz w:val="20"/>
              </w:rPr>
              <w:t>
8 неделя "Мамин праздник"; "Праздник Наурыз"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Соотносящие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толкать, подтягивать, перевозить тележку, сумку, чемодан на колесах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откручивать-закручивать крышки банок,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закручивать-откручивать большие гайки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нанизывать резинки на толстый стержень-трубу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1.1.1.17нанизывать большие и маленькие кольца на стержень, крючок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нанизывать кольца пирамиды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сбивать пену венчиком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вытирать пролитую на стол воду тряпкой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выбирать из нескольких предмет такой же формы, как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выбирать счетные палочки (другие предметы) одного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сортировать лоскуты тканей, нитки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выполнять постройки из строительных материалов по подражанию, образцу: башни, дорожки, дома, ворота, рельсы, стол, стул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накладывать счетные палочки на контурное изображение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w:t>
            </w:r>
          </w:p>
          <w:p>
            <w:pPr>
              <w:spacing w:after="20"/>
              <w:ind w:left="20"/>
              <w:jc w:val="both"/>
            </w:pPr>
            <w:r>
              <w:rPr>
                <w:rFonts w:ascii="Times New Roman"/>
                <w:b w:val="false"/>
                <w:i w:val="false"/>
                <w:color w:val="000000"/>
                <w:sz w:val="20"/>
              </w:rPr>
              <w:t xml:space="preserve">
4 неделя "Одежда для весны"; </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xml:space="preserve">
9 неделя "Одежда для лета"; </w:t>
            </w:r>
          </w:p>
          <w:p>
            <w:pPr>
              <w:spacing w:after="20"/>
              <w:ind w:left="20"/>
              <w:jc w:val="both"/>
            </w:pPr>
            <w:r>
              <w:rPr>
                <w:rFonts w:ascii="Times New Roman"/>
                <w:b w:val="false"/>
                <w:i w:val="false"/>
                <w:color w:val="000000"/>
                <w:sz w:val="20"/>
              </w:rPr>
              <w:t>
"Летние забавы детей"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Соотносящие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 расстегивать-застегивать застежки-липучки, застежки-пуговицы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 заполнять панели мозаикой одного и разного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сматывать нитки в клубок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наматывать нитки на катушку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составлять букеты из живых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вытирать пыль с полок, стола, листьев комнатных растений с использованием тряпки и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пристегивать-отстегивать пластмассовые, деревянные прищепки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узнавать, называть собранные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сортировать природные материалы (желуди, каштаны, ракушки, камешки, орехи), складывать для хранения в коробки, банки, мешочки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 играть в настольные игры (лото, домино, парные картинки)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выполнять постройки из строительных материалов по подражанию, образцу: башни, дорожки, дома, ворота, рельсы, стол, стул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накладывать счетные палочки на контурное изображение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складывать из счетных палочек по подражанию и образцу: ворота, дорожки, дом, забор, стул, стол, качели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складывать разрезные картинки из двух частей, разрезанных по вертикали, горизонтали с предварительным рассмотрением образца</w:t>
            </w:r>
          </w:p>
        </w:tc>
      </w:tr>
    </w:tbl>
    <w:p>
      <w:pPr>
        <w:spacing w:after="0"/>
        <w:ind w:left="0"/>
        <w:jc w:val="both"/>
      </w:pPr>
      <w:r>
        <w:rPr>
          <w:rFonts w:ascii="Times New Roman"/>
          <w:b w:val="false"/>
          <w:i w:val="false"/>
          <w:color w:val="000000"/>
          <w:sz w:val="28"/>
        </w:rPr>
        <w:t xml:space="preserve">
      2) 2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неделя наблюдение и обследование обучающихся;</w:t>
            </w:r>
          </w:p>
          <w:p>
            <w:pPr>
              <w:spacing w:after="20"/>
              <w:ind w:left="20"/>
              <w:jc w:val="both"/>
            </w:pPr>
            <w:r>
              <w:rPr>
                <w:rFonts w:ascii="Times New Roman"/>
                <w:b w:val="false"/>
                <w:i w:val="false"/>
                <w:color w:val="000000"/>
                <w:sz w:val="20"/>
              </w:rPr>
              <w:t>
3 неделя "Я и моя семья";</w:t>
            </w:r>
          </w:p>
          <w:p>
            <w:pPr>
              <w:spacing w:after="20"/>
              <w:ind w:left="20"/>
              <w:jc w:val="both"/>
            </w:pPr>
            <w:r>
              <w:rPr>
                <w:rFonts w:ascii="Times New Roman"/>
                <w:b w:val="false"/>
                <w:i w:val="false"/>
                <w:color w:val="000000"/>
                <w:sz w:val="20"/>
              </w:rPr>
              <w:t xml:space="preserve">
4 неделя "Мое тело. Я - мальчик, я - девочка";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"Фрукты, ягоды"; </w:t>
            </w:r>
          </w:p>
          <w:p>
            <w:pPr>
              <w:spacing w:after="20"/>
              <w:ind w:left="20"/>
              <w:jc w:val="both"/>
            </w:pPr>
            <w:r>
              <w:rPr>
                <w:rFonts w:ascii="Times New Roman"/>
                <w:b w:val="false"/>
                <w:i w:val="false"/>
                <w:color w:val="000000"/>
                <w:sz w:val="20"/>
              </w:rPr>
              <w:t xml:space="preserve">
7 неделя "Мои игрушки"; </w:t>
            </w:r>
          </w:p>
          <w:p>
            <w:pPr>
              <w:spacing w:after="20"/>
              <w:ind w:left="20"/>
              <w:jc w:val="both"/>
            </w:pP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перекладывать каштаны, желуди совочком (руками) из одной миски в другую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перекладывать фасолины ложкой (руками) из одной миски в другую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проталкивать фасолины (косточки, монетки) в маленькое отверстие коробки двумя пальцами (пинцетным, щипцовым захватом)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опускать геометрические тела в соответствующие прорези коробки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вкладывать модели геометрических фигур в доски-Сегена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бесшумно открывать и закрывать дверь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 составлять букеты из осенних листьев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пересыпать крупу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пересыпать крупу ложкой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пересыпать крупу, используя воронку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просеивать крупу с использованием сита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узнавать, находить, показывать, подбирать парные предметы ("такой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 узнавать, называть собранные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3.1.3.12 сортировать природные материалы, складывать для хранения в коробки, банки, мешочки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выбирать из нескольких предмет такого же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группировать предметы по размеру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выбирать из нескольких предмет такой же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группировать предметы по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соотносить предмет с его изображением на картинке,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играть в настольные игры (лото, домино, парные картинки,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Конструирование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выполнять постройки из строительных материалов по подражанию, образцу: башни, дорожки, дома, ворота, рельсы, стол, стул, скамейки, диван, кровать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накладывать счетные палочки на контурное изображение с учетом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называть выполненные постройки, полученные изображения, показывать части изображений по названию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открывать и закрывать водопроводный кран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открывать и закрывать различного вида дверные замки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открывать и закрывать замок-молнию на одежде и сумке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открывать закрывать матрешку, фломастер, клей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бесшумно отодвигать, задвигать и переносить стул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аккуратно переносить и ставить предметы, поднос с предметами (кувшин с водой, коробки, дидактические материалы) на стол, на полку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Орудийные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сбивать пену венчиком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вытирать пролитую на стол воду тряпкой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соотносить предмет с его изображением на картинке,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выбирать предметы одного цвета из нескольких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выбирать из нескольких предмет такого же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2.1.3.6группировать предметы по размеру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выбирать из нескольких предмет такой же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группировать предметы по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сортировать нитки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играть в настольные игры (лото, домино, парные картинки,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Конструирование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выполнять постройки из строительных материалов по подражанию, образцу: башни, дорожки, дома, ворота, рельсы, стол, стул, скамейки, диван, кровать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накладывать счетные палочки на контурное изображение с учетом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складывать из счетных палочек по подражанию, образцу, по словесной инструкции: дерево, куст, елочку, кормушку, лестницу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называть выполненные постройки, полученные изображения, показывать части изображений по названию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"Домашние птицы" </w:t>
            </w:r>
          </w:p>
          <w:p>
            <w:pPr>
              <w:spacing w:after="20"/>
              <w:ind w:left="20"/>
              <w:jc w:val="both"/>
            </w:pPr>
            <w:r>
              <w:rPr>
                <w:rFonts w:ascii="Times New Roman"/>
                <w:b w:val="false"/>
                <w:i w:val="false"/>
                <w:color w:val="000000"/>
                <w:sz w:val="20"/>
              </w:rPr>
              <w:t xml:space="preserve">
5 неделя "Дикие животные"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xml:space="preserve">
7 неделя "Транспорт" </w:t>
            </w:r>
          </w:p>
          <w:p>
            <w:pPr>
              <w:spacing w:after="20"/>
              <w:ind w:left="20"/>
              <w:jc w:val="both"/>
            </w:pPr>
            <w:r>
              <w:rPr>
                <w:rFonts w:ascii="Times New Roman"/>
                <w:b w:val="false"/>
                <w:i w:val="false"/>
                <w:color w:val="000000"/>
                <w:sz w:val="20"/>
              </w:rPr>
              <w:t xml:space="preserve">
8 неделя "Мамин праздник" </w:t>
            </w:r>
          </w:p>
          <w:p>
            <w:pPr>
              <w:spacing w:after="20"/>
              <w:ind w:left="20"/>
              <w:jc w:val="both"/>
            </w:pPr>
            <w:r>
              <w:rPr>
                <w:rFonts w:ascii="Times New Roman"/>
                <w:b w:val="false"/>
                <w:i w:val="false"/>
                <w:color w:val="000000"/>
                <w:sz w:val="20"/>
              </w:rPr>
              <w:t>
9 неделя "Праздник Наурыз"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толкать, подтягивать, перевозить тележку, сумку, чемодан на колесах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откручивать-закручивать крышки банок,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закручивать-откручивать большие гайки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 раскручивать юлу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 нанизывать крупные бусы на шнур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 расстегивать-застегивать застежки-липучки, застежки-пуговицы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 скручивать несколько толстых ниток в одну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сбивать пену венчиком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вытирать пролитую на стол воду тряпкой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вытирать пыль с полок, стола, листьев комнатных растений с использованием тряпки и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группировать предметы по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сортировать нитки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 сортировать лоскутки по цвету и фактуре ткани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 узнавать, называть собранные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соотносить предмет с его изображением на картинке,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играть в настольные игры (лото, домино, парные картинки,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выполнять постройки из строительных материалов по подражанию, образцу: башни, дорожки, дома, ворота, рельсы, стол, стул, скамейки, диван, кровать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накладывать счетные палочки на контурное изображение с учетом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складывать из счетных палочек по подражанию, образцу, по словесной инструкции: дерево, куст, елочку, кормушку, лестницу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складывать картинки по подражанию и образцу разрезанные по горизонтали и вертикали на 3-4 части, разрезанные на 2 части по диагонали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складывать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называть выполненные постройки, полученные изображения, показывать части изображений по названию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3 неделя "Насекомые";</w:t>
            </w:r>
          </w:p>
          <w:p>
            <w:pPr>
              <w:spacing w:after="20"/>
              <w:ind w:left="20"/>
              <w:jc w:val="both"/>
            </w:pPr>
            <w:r>
              <w:rPr>
                <w:rFonts w:ascii="Times New Roman"/>
                <w:b w:val="false"/>
                <w:i w:val="false"/>
                <w:color w:val="000000"/>
                <w:sz w:val="20"/>
              </w:rPr>
              <w:t>
4 неделя "Одежда для весны";</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xml:space="preserve">
9 неделя "Одежда для лета"; "Летние забавы детей"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выкладывать на панели мозаики одного цвета в 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складывать нитки в коробку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 разрывать нитки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 скручивать толстые нитки, плести шнур, изготавливать пояс, ручку для сумочки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 складывать лоскутки ткани в коробку, мешочек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 заворачивать в ткань предметы разной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 составлять букеты из живых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сбивать пену венчиком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вытирать пролитую на стол воду тряпкой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вытирать пыль с полок, стола, листьев комнатных растений с использованием тряпки и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пристегивать-отстегивать пластмассовые, деревянные прищепки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соотносить предмет с его изображением на картинке,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выбирать предметы одного цвета из нескольких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выбирать из нескольких предмет такого же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группировать предметы по размеру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выбирать из нескольких предмет такой же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группировать предметы по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сортировать нитки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играть в настольные игры (лото, домино, парные картинки,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выполнять постройки из строительных материалов по подражанию, образцу: башни, дорожки, дома, ворота, рельсы, стол, стул, скамейки, диван, кровать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накладывать счетные палочки на контурное изображение с учетом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складывать из счетных палочек по подражанию, образцу, по словесной инструкции: дерево, куст, елочку, кормушку, лестницу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складывать картинки по подражанию и образцу разрезанные по горизонтали и вертикали на 3-4 части, разрезанные на 2 части по диагонали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складывать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называть выполненные постройки, полученные изображения, показывать части изображений по названию</w:t>
            </w:r>
          </w:p>
        </w:tc>
      </w:tr>
    </w:tbl>
    <w:p>
      <w:pPr>
        <w:spacing w:after="0"/>
        <w:ind w:left="0"/>
        <w:jc w:val="both"/>
      </w:pPr>
      <w:r>
        <w:rPr>
          <w:rFonts w:ascii="Times New Roman"/>
          <w:b w:val="false"/>
          <w:i w:val="false"/>
          <w:color w:val="000000"/>
          <w:sz w:val="28"/>
        </w:rPr>
        <w:t xml:space="preserve">
      3) 3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неделя наблюдение и обследование обучающихся</w:t>
            </w:r>
          </w:p>
          <w:p>
            <w:pPr>
              <w:spacing w:after="20"/>
              <w:ind w:left="20"/>
              <w:jc w:val="both"/>
            </w:pPr>
            <w:r>
              <w:rPr>
                <w:rFonts w:ascii="Times New Roman"/>
                <w:b w:val="false"/>
                <w:i w:val="false"/>
                <w:color w:val="000000"/>
                <w:sz w:val="20"/>
              </w:rPr>
              <w:t>
3 неделя "Я и моя семья"</w:t>
            </w:r>
          </w:p>
          <w:p>
            <w:pPr>
              <w:spacing w:after="20"/>
              <w:ind w:left="20"/>
              <w:jc w:val="both"/>
            </w:pPr>
            <w:r>
              <w:rPr>
                <w:rFonts w:ascii="Times New Roman"/>
                <w:b w:val="false"/>
                <w:i w:val="false"/>
                <w:color w:val="000000"/>
                <w:sz w:val="20"/>
              </w:rPr>
              <w:t xml:space="preserve">
4 неделя "Мое тело. Я - мальчик, я - девочка"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"Фрукты, ягоды" </w:t>
            </w:r>
          </w:p>
          <w:p>
            <w:pPr>
              <w:spacing w:after="20"/>
              <w:ind w:left="20"/>
              <w:jc w:val="both"/>
            </w:pPr>
            <w:r>
              <w:rPr>
                <w:rFonts w:ascii="Times New Roman"/>
                <w:b w:val="false"/>
                <w:i w:val="false"/>
                <w:color w:val="000000"/>
                <w:sz w:val="20"/>
              </w:rPr>
              <w:t xml:space="preserve">
7 неделя "Мои любимые игры" </w:t>
            </w:r>
          </w:p>
          <w:p>
            <w:pPr>
              <w:spacing w:after="20"/>
              <w:ind w:left="20"/>
              <w:jc w:val="both"/>
            </w:pP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xml:space="preserve">
9 неделя "Моя школа"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3.1.1.1перекладывать мелкие камешки ложкой из одной миски в другую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перекладывать шарики ситом из миски с водой в контейнер для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проталкивать палочки, спички в маленькие отверстия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открывать и закрывать водопроводный кран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открывать и закрывать различного вида дверные замки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открывать и закрывать замок-молнию на одежде и сумке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3.1.1.20 выкладывать на панели двух параллельных рядов мозаики разного цвета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3.1.1.23 составлять букеты из осенних листьев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 изготовлять изделия из природных материалов по показу, образцу; соединять детали с помощью пластилина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пересыпать крупу ложкой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пересыпать крупу, используя воронку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просеивать крупу с использованием сита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выбирать предметы одного цвета из нескольких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выбирать из нескольких предмет такого же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группировать предметы по размеру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выбирать из нескольких предмет такой же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группировать предметы по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соотносить предмет с его изображением на картинке,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 узнавать, называть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сортировать природные материалы, складывать для хранения в коробки, банки, мешочки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выполнять постройки из 5-6 объемных фигур по показу и образцу: двухэтажный дом, ворота, гараж, поезд,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выполнять знакомые постройки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складывать простые изображения из составных частей (голова, тело, хвост, конечности)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 складывать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 называть выполненные постройки, полученные изображения, показывать и называть части изображений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Соотносящие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открывать закрывать матрешку, фломастер, клей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аккуратно переносить и ставить предметы, поднос с предметами (кувшин с водой, коробки, дидактические материалы) на стол, на полку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толкать, подтягивать, перевозить, тележку, сумку, чемодан на колесах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откручивать-закручивать крышки банок,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закручивать-откручивать большие гайки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раскручивать юлу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нанизывать крупные бусины на шнур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расстегивать-застегивать застежки-липучки, застежки-пуговицы, пряжки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сбивать пену венчиком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вытирать пролитую на стол воду тряпкой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вытирать пыль с полок, стола, листьев комнатных растений с использованием тряпки и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соотносить предмет с его изображением на картинке,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 соотносить изображение предмета на картинке, фото с его контурным или теневым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группировать нитки по длине, толщине,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 группировать лоскуты ткани по цвету, толщине, фактуре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играть в настольные игры (лото, домино, Мемори, парные картинки,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составлять образы предметов из плоских геометрических форм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составлять из счетных палочек образы предметов, узоры, фигуры по образцу, картинке, речевой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складывать разрезные картинки из 5-7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 называть выполненные постройки, полученные изображения, показывать и называть части изображений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"Дикие животные" </w:t>
            </w:r>
          </w:p>
          <w:p>
            <w:pPr>
              <w:spacing w:after="20"/>
              <w:ind w:left="20"/>
              <w:jc w:val="both"/>
            </w:pPr>
            <w:r>
              <w:rPr>
                <w:rFonts w:ascii="Times New Roman"/>
                <w:b w:val="false"/>
                <w:i w:val="false"/>
                <w:color w:val="000000"/>
                <w:sz w:val="20"/>
              </w:rPr>
              <w:t xml:space="preserve">
5 неделя "Домашние птицы";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xml:space="preserve">
7 неделя "Транспорт"; </w:t>
            </w:r>
          </w:p>
          <w:p>
            <w:pPr>
              <w:spacing w:after="20"/>
              <w:ind w:left="20"/>
              <w:jc w:val="both"/>
            </w:pPr>
            <w:r>
              <w:rPr>
                <w:rFonts w:ascii="Times New Roman"/>
                <w:b w:val="false"/>
                <w:i w:val="false"/>
                <w:color w:val="000000"/>
                <w:sz w:val="20"/>
              </w:rPr>
              <w:t xml:space="preserve">
8 неделя "Мамин праздник"; </w:t>
            </w:r>
          </w:p>
          <w:p>
            <w:pPr>
              <w:spacing w:after="20"/>
              <w:ind w:left="20"/>
              <w:jc w:val="both"/>
            </w:pPr>
            <w:r>
              <w:rPr>
                <w:rFonts w:ascii="Times New Roman"/>
                <w:b w:val="false"/>
                <w:i w:val="false"/>
                <w:color w:val="000000"/>
                <w:sz w:val="20"/>
              </w:rPr>
              <w:t>
9 неделя "Праздник Наурыз"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нанизывать бусины на шнур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расстегивать-застегивать застежки-липучки, застежки-пуговицы, пряжки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 изготовлять из толстых ниток шнурок, поясок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 плести шнур из двух толстых ниток разного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 изготовлять закладку для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 связывать нитки, завязывать толстые нитки бантиком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 выкладывать на панели двух параллельных рядов мозаики разного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 заворачивать в ткань, в бумагу предметы разной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 пристегивать-отстегивать пластмассовые, деревянные прищепки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пересыпать крупу, используя воронку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просеивать крупу с использованием сита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 мыть зеркало с использованием губки, моющего средства и тряпочки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 разрезать ткань ножницами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выбирать предметы одного цвета из нескольких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выбирать из нескольких предмет такого же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группировать предметы по размеру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выбирать из нескольких предмет такой же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группировать предметы по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играть в настольные игры (лото, домино, мемори, парные картинки,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выполнять знакомые постройки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составлять образы предметов из плоских геометрических форм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заполнять вкладки в иллюстрациях сказок с вырезанными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складывать простые изображения из составных частей (голова, тело, хвост, конечности)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3.2.1.10 называть выполненные постройки, полученные изображения, показывать и называть части изображений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 складывать пазлы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"Деревья";</w:t>
            </w:r>
          </w:p>
          <w:p>
            <w:pPr>
              <w:spacing w:after="20"/>
              <w:ind w:left="20"/>
              <w:jc w:val="both"/>
            </w:pPr>
            <w:r>
              <w:rPr>
                <w:rFonts w:ascii="Times New Roman"/>
                <w:b w:val="false"/>
                <w:i w:val="false"/>
                <w:color w:val="000000"/>
                <w:sz w:val="20"/>
              </w:rPr>
              <w:t>
2 неделя Цветы";</w:t>
            </w:r>
          </w:p>
          <w:p>
            <w:pPr>
              <w:spacing w:after="20"/>
              <w:ind w:left="20"/>
              <w:jc w:val="both"/>
            </w:pPr>
            <w:r>
              <w:rPr>
                <w:rFonts w:ascii="Times New Roman"/>
                <w:b w:val="false"/>
                <w:i w:val="false"/>
                <w:color w:val="000000"/>
                <w:sz w:val="20"/>
              </w:rPr>
              <w:t xml:space="preserve">
3 неделя "Насекомые"; </w:t>
            </w:r>
          </w:p>
          <w:p>
            <w:pPr>
              <w:spacing w:after="20"/>
              <w:ind w:left="20"/>
              <w:jc w:val="both"/>
            </w:pPr>
            <w:r>
              <w:rPr>
                <w:rFonts w:ascii="Times New Roman"/>
                <w:b w:val="false"/>
                <w:i w:val="false"/>
                <w:color w:val="000000"/>
                <w:sz w:val="20"/>
              </w:rPr>
              <w:t>
4 неделя "Одежда для весны";</w:t>
            </w:r>
          </w:p>
          <w:p>
            <w:pPr>
              <w:spacing w:after="20"/>
              <w:ind w:left="20"/>
              <w:jc w:val="both"/>
            </w:pPr>
            <w:r>
              <w:rPr>
                <w:rFonts w:ascii="Times New Roman"/>
                <w:b w:val="false"/>
                <w:i w:val="false"/>
                <w:color w:val="000000"/>
                <w:sz w:val="20"/>
              </w:rPr>
              <w:t>
5 неделя "Рыбы";</w:t>
            </w:r>
          </w:p>
          <w:p>
            <w:pPr>
              <w:spacing w:after="20"/>
              <w:ind w:left="20"/>
              <w:jc w:val="both"/>
            </w:pPr>
            <w:r>
              <w:rPr>
                <w:rFonts w:ascii="Times New Roman"/>
                <w:b w:val="false"/>
                <w:i w:val="false"/>
                <w:color w:val="000000"/>
                <w:sz w:val="20"/>
              </w:rPr>
              <w:t>
6 неделя "Фрукты";</w:t>
            </w:r>
          </w:p>
          <w:p>
            <w:pPr>
              <w:spacing w:after="20"/>
              <w:ind w:left="20"/>
              <w:jc w:val="both"/>
            </w:pPr>
            <w:r>
              <w:rPr>
                <w:rFonts w:ascii="Times New Roman"/>
                <w:b w:val="false"/>
                <w:i w:val="false"/>
                <w:color w:val="000000"/>
                <w:sz w:val="20"/>
              </w:rPr>
              <w:t>
7 неделя "Овощи";</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9 неделя "Одежда для лета"; "Летние забавы детей"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толкать, подтягивать, перевозить, тележку, сумку, чемодан на колесах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откручивать-закручивать крышки банок,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закручивать-откручивать большие гайки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 связывать нитки, завязывать толстые нитки бантиком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 использовать ткань в качестве предметов одежды (шарф) и быта (салфетка, скатерть)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3.1.1.20 выкладывать на панели двух параллельных рядов мозаики разного цвета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 изготовлять изделия из природных материалов по показу, образцу; соединять детали с помощью пластилина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 заворачивать в ткань, в бумагу предметы разной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 мыть зеркало с использованием губки, моющего средства и тряпочки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переливать воду из кувшина в кувшин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вытирать пыль с полок, стола, листьев комнатных растений с использованием тряпки и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 пристегивать-отстегивать пластмассовые, деревянные прищепки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 разрезать толстые нитки ножницами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 разрезать ткань ножницами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соотносить предмет с его изображением на картинке,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 соотносить изображение предмета на картинке, фото с его контурным или теневым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группировать нитки по длине, толщине,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 группировать лоскуты ткани по цвету, толщине, фактуре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 узнавать, называть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сортировать природные материалы, складывать для хранения в коробки, банки, мешочки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играть в настольные игры (лото, домино, Мемори, парные картинки,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складывать разрезные картинки из 5-7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заполнять вкладки в иллюстрациях сказок с вырезанными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складывать простые изображения из составных частей (голова, тело, хвост, конечности)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 складывать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выполнять постройки из 5-6 объемных фигур по показу и образцу: двухэтажный дом, ворота, гараж, поезд, автомобиль,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 называть выполненные постройки, полученные изображения, показывать и называть части изображений</w:t>
            </w:r>
          </w:p>
        </w:tc>
      </w:tr>
    </w:tbl>
    <w:p>
      <w:pPr>
        <w:spacing w:after="0"/>
        <w:ind w:left="0"/>
        <w:jc w:val="both"/>
      </w:pPr>
      <w:r>
        <w:rPr>
          <w:rFonts w:ascii="Times New Roman"/>
          <w:b w:val="false"/>
          <w:i w:val="false"/>
          <w:color w:val="000000"/>
          <w:sz w:val="28"/>
        </w:rPr>
        <w:t>
      4) 4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неделя наблюдение и обследование обучающихся</w:t>
            </w:r>
          </w:p>
          <w:p>
            <w:pPr>
              <w:spacing w:after="20"/>
              <w:ind w:left="20"/>
              <w:jc w:val="both"/>
            </w:pPr>
            <w:r>
              <w:rPr>
                <w:rFonts w:ascii="Times New Roman"/>
                <w:b w:val="false"/>
                <w:i w:val="false"/>
                <w:color w:val="000000"/>
                <w:sz w:val="20"/>
              </w:rPr>
              <w:t>
3 неделя "Я и моя семья"</w:t>
            </w:r>
          </w:p>
          <w:p>
            <w:pPr>
              <w:spacing w:after="20"/>
              <w:ind w:left="20"/>
              <w:jc w:val="both"/>
            </w:pPr>
            <w:r>
              <w:rPr>
                <w:rFonts w:ascii="Times New Roman"/>
                <w:b w:val="false"/>
                <w:i w:val="false"/>
                <w:color w:val="000000"/>
                <w:sz w:val="20"/>
              </w:rPr>
              <w:t xml:space="preserve">
4 неделя "Мое тело. Я - мальчик, я - девочка"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"Фрукты, ягоды" </w:t>
            </w:r>
          </w:p>
          <w:p>
            <w:pPr>
              <w:spacing w:after="20"/>
              <w:ind w:left="20"/>
              <w:jc w:val="both"/>
            </w:pPr>
            <w:r>
              <w:rPr>
                <w:rFonts w:ascii="Times New Roman"/>
                <w:b w:val="false"/>
                <w:i w:val="false"/>
                <w:color w:val="000000"/>
                <w:sz w:val="20"/>
              </w:rPr>
              <w:t xml:space="preserve">
7 неделя "Мои любимые игры" </w:t>
            </w:r>
          </w:p>
          <w:p>
            <w:pPr>
              <w:spacing w:after="20"/>
              <w:ind w:left="20"/>
              <w:jc w:val="both"/>
            </w:pP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xml:space="preserve">
9 неделя "Моя школа"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раскладывать стеклянные шарики в ячейки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раскладывать мелкие бусины в стеклянные колбы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открывать и закрывать водопроводный кран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открывать и закрывать различного вида дверные замки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открывать и закрывать замок-молнию на одежде и сумке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изготовлять изделия из природных материалов по показу, образцу; соединение деталей с помощью пластилина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изготовлять композиции из природных материалов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шнуровать ботинки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плести косичку из толстых ниток или шнура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 заворачивать в ткань, в бумагу предметы разной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пересыпать крупу ложкой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пересыпать крупу, используя воронку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просеивать крупу с использованием сита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сбивать пену венчиком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вытирать пролитую на стол воду тряпкой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выбирать предметы одного цвета из нескольких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выбирать из нескольких предмет такого же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группировать предметы по размеру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ранжировать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 узнавать, называть собранные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 сортировать природные материалы, складывать для хранения в коробки, банки, мешочки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играть в настольные игры (лото, домино, парные картинки, мемори,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выполнять постройки из строительных материалов из 6-10 деталей по показу, по образцу, по словесной инструкции, по замыслу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составлять образы предметов из плоских геометрических форм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составлять из счетных палочек различные фигуры, узоры, знакомые буквы, цифры по образцу, картинке, речевой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называть выполненные постройки, полученные изображения, показывать и называть части изображений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2 неделя "Моя обувь";</w:t>
            </w:r>
          </w:p>
          <w:p>
            <w:pPr>
              <w:spacing w:after="20"/>
              <w:ind w:left="20"/>
              <w:jc w:val="both"/>
            </w:pPr>
            <w:r>
              <w:rPr>
                <w:rFonts w:ascii="Times New Roman"/>
                <w:b w:val="false"/>
                <w:i w:val="false"/>
                <w:color w:val="000000"/>
                <w:sz w:val="20"/>
              </w:rPr>
              <w:t>
3 неделя "Продукты питания";</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6 неделя "Праздник Новый год";</w:t>
            </w:r>
          </w:p>
          <w:p>
            <w:pPr>
              <w:spacing w:after="20"/>
              <w:ind w:left="20"/>
              <w:jc w:val="both"/>
            </w:pPr>
            <w:r>
              <w:rPr>
                <w:rFonts w:ascii="Times New Roman"/>
                <w:b w:val="false"/>
                <w:i w:val="false"/>
                <w:color w:val="000000"/>
                <w:sz w:val="20"/>
              </w:rPr>
              <w:t>
7 неделя "Праздник Новый год"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открывать закрывать матрешку, фломастер, клей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аккуратно переносить и ставить предметы, поднос с предметами (кувшин с водой, коробки, дидактические материалы) на стол, на полку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толкать, подтягивать, перевозить предмет, тележку, сумку, чемодан на колесах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выкладывать на панели мозаики разного цвета в ряд, чередуя цвета в определенном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откручивать-закручивать крышки банок,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изготовлять изделия из природных материалов по показу, образцу; соединение деталей с помощью пластилина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изготовлять композиции из природных материалов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шнуровать ботинки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плести косичку из толстых ниток или шнура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перекладывать предметы из одной емкости в другую с помощью щипцов, пинцета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вытирать пыль с полок, стола, листьев комнатных растений с использованием тряпки и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вдевать нитку в иголку, завязывать узелок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шить иголкой по проколам: "игла вниз- игла вверх"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пришивать пуговицу с двумя отверстиями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 разрезать ткань ножницами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мыть зеркало с использованием губки, моющего средства и тряпочки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ранжировать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выбирать из нескольких предмет такой же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 группировать предметы по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 соотносить изображение предмета на картинке, фото с его контурным или теневым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 соотносить предмет с его контурным или теневым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играть в настольные игры (лото, домино, парные картинки, Мемори,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складывать разрезные предметные и сюжетные картинки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составлять узоры из геометрических фигур в полосе, квадрате, круге по показу, образцу,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 заполнять вкладки в иллюстрациях сказок с вырезанными фрагментами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складывать простые изображения животных, людей, растений из составных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 складывать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называть выполненные постройки, полученные изображения, показывать и называть части изображений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"Дикие животные" </w:t>
            </w:r>
          </w:p>
          <w:p>
            <w:pPr>
              <w:spacing w:after="20"/>
              <w:ind w:left="20"/>
              <w:jc w:val="both"/>
            </w:pPr>
            <w:r>
              <w:rPr>
                <w:rFonts w:ascii="Times New Roman"/>
                <w:b w:val="false"/>
                <w:i w:val="false"/>
                <w:color w:val="000000"/>
                <w:sz w:val="20"/>
              </w:rPr>
              <w:t xml:space="preserve">
5 неделя "Домашние птицы";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7 неделя "Транспорт";</w:t>
            </w:r>
          </w:p>
          <w:p>
            <w:pPr>
              <w:spacing w:after="20"/>
              <w:ind w:left="20"/>
              <w:jc w:val="both"/>
            </w:pPr>
            <w:r>
              <w:rPr>
                <w:rFonts w:ascii="Times New Roman"/>
                <w:b w:val="false"/>
                <w:i w:val="false"/>
                <w:color w:val="000000"/>
                <w:sz w:val="20"/>
              </w:rPr>
              <w:t>
8 неделя "Мамин праздник";</w:t>
            </w:r>
          </w:p>
          <w:p>
            <w:pPr>
              <w:spacing w:after="20"/>
              <w:ind w:left="20"/>
              <w:jc w:val="both"/>
            </w:pPr>
            <w:r>
              <w:rPr>
                <w:rFonts w:ascii="Times New Roman"/>
                <w:b w:val="false"/>
                <w:i w:val="false"/>
                <w:color w:val="000000"/>
                <w:sz w:val="20"/>
              </w:rPr>
              <w:t>
9 неделя "Праздник Наурыз"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закручивать-откручивать большие гайки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раскручивать маленькую настольную юлу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4.1.1.13 нанизывать мелкие бусы, бисер на леску, нитку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расстегивать-застегивать застежки-липучки, застежки-кнопки, застежки-пуговицы, застежки-пряжки, кнопки, булавки, крючки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изготовлять шнур из толстых ниток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шнуровать ботинки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плести косичку из толстых ниток или шнура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 заворачивать в ткань, в бумагу предметы разной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изготовлять изделия из природных материалов по показу, образцу; соединение деталей с помощью пластилина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изготовлять композиции из природных материалов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пересыпать крупу ложкой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пересыпать крупу, используя воронку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просеивать крупу с использованием сита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переливать воду из кувшина (чайника) в стакан, чашку, пиалу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перемещать воду из одной миски в другую с помощью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сбивать пену венчиком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вытирать пролитую на стол воду тряпкой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вытирать пролитую на пол воду шваброй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выбирать предметы одного цвета из нескольких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выбирать из нескольких предмет такого же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группировать предметы по размеру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ранжировать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 узнавать, называть собранные природные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 сортировать природные материалы, складывать для хранения в коробки, банки, мешочки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играть в настольные игры (лото, домино, парные картинки, Мемори,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выполнять постройки из строительных материалов из 6-10 деталей по показу, по образцу, по словесной инструкции, по замыслу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обыгрывать выполненные постройки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составлять образы предметов из плоских геометрических форм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составлять из счетных палочек различные фигуры, узоры, знакомые буквы, цифры по образцу, картинке, речевой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называть выполненные постройки, полученные изображения, показывать и называть части изображений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3 неделя "Насекомые";</w:t>
            </w:r>
          </w:p>
          <w:p>
            <w:pPr>
              <w:spacing w:after="20"/>
              <w:ind w:left="20"/>
              <w:jc w:val="both"/>
            </w:pPr>
            <w:r>
              <w:rPr>
                <w:rFonts w:ascii="Times New Roman"/>
                <w:b w:val="false"/>
                <w:i w:val="false"/>
                <w:color w:val="000000"/>
                <w:sz w:val="20"/>
              </w:rPr>
              <w:t>
4 неделя "Одежда для весны";</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9 неделя "Одежда для лета"; "Летние забавы детей"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Соотносящие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расстегивать-застегивать застежки-липучки, застежки-кнопки, застежки-пуговицы, застежки-пряжки, кнопки, булавки, крючки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изготовлять шнур из толстых ниток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 завязывать узелок на толстой нити, бантик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 выполнять шнуровку разных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 завязывать –развязывать косынку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шнуровать ботинки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плести косичку из толстых ниток или шнура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изготовлять изделия из природных материалов по показу, образцу; соединение деталей с помощью пластилина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изготовлять композиции из природных материалов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называть предметы и действия, выполненные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отвечать на вопросы учителя к этапам выполненной работы (что сделал сначала? Что сделал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Орудийные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перекладывать предметы из одной емкости в другую с помощью щипцов, пинцета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вытирать пыль с полок, стола, листьев комнатных растений с использованием тряпки и губки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вдевать нитку в иголку, завязывать узелок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шить иголкой по проколам: "игла вниз- игла вверх"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пришивать пуговицу с двумя отверстиями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 разрезать ткань ножницами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мыть зеркало с использованием губки, моющего средства и тряпочки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называть действия и предметы (орудия) с помощью которых они выполнены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Выбор и группировка предметов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ранжировать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выбирать из нескольких предмет такой же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 группировать предметы по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называть предметы и их свойства (размер, цвет,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 соотносить изображение предмета на картинке, фото с его контурным или теневым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 соотносить предмет с его контурным или теневым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играть в настольные игры (лото, домино, парные картинки, мемори,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показывать и называть настольные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Конструирование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складывать разрезные предметные и сюжетные картинки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составлять узоры из геометрических фигур в полосе, квадрате, круге по показу, образцу,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 заполнять вкладки в иллюстрациях сказок с вырезанными фрагментами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складывать простые изображения животных, людей, растений из составных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 складывать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называть выполненные постройки, полученные изображения, показывать и называть части изображений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4844" w:id="103"/>
    <w:p>
      <w:pPr>
        <w:spacing w:after="0"/>
        <w:ind w:left="0"/>
        <w:jc w:val="left"/>
      </w:pPr>
      <w:r>
        <w:rPr>
          <w:rFonts w:ascii="Times New Roman"/>
          <w:b/>
          <w:i w:val="false"/>
          <w:color w:val="000000"/>
        </w:rPr>
        <w:t xml:space="preserve"> Типовая учебная программа по учебному предмету "Музыка и ритмика" для обучающихся с умеренными нарушениями интеллекта 1-4 классов </w:t>
      </w:r>
    </w:p>
    <w:bookmarkEnd w:id="103"/>
    <w:bookmarkStart w:name="z54845" w:id="104"/>
    <w:p>
      <w:pPr>
        <w:spacing w:after="0"/>
        <w:ind w:left="0"/>
        <w:jc w:val="left"/>
      </w:pPr>
      <w:r>
        <w:rPr>
          <w:rFonts w:ascii="Times New Roman"/>
          <w:b/>
          <w:i w:val="false"/>
          <w:color w:val="000000"/>
        </w:rPr>
        <w:t xml:space="preserve"> Глава 1. Общие положения</w:t>
      </w:r>
    </w:p>
    <w:bookmarkEnd w:id="104"/>
    <w:bookmarkStart w:name="z54846" w:id="105"/>
    <w:p>
      <w:pPr>
        <w:spacing w:after="0"/>
        <w:ind w:left="0"/>
        <w:jc w:val="both"/>
      </w:pPr>
      <w:r>
        <w:rPr>
          <w:rFonts w:ascii="Times New Roman"/>
          <w:b w:val="false"/>
          <w:i w:val="false"/>
          <w:color w:val="000000"/>
          <w:sz w:val="28"/>
        </w:rPr>
        <w:t xml:space="preserve">
      1. Типовая учебная программа по учебному предмету "Музыка и ритмика" для обучающихся с умеренными нарушениями интеллекта 1-4 классов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w:t>
      </w:r>
    </w:p>
    <w:bookmarkEnd w:id="105"/>
    <w:bookmarkStart w:name="z54847" w:id="106"/>
    <w:p>
      <w:pPr>
        <w:spacing w:after="0"/>
        <w:ind w:left="0"/>
        <w:jc w:val="both"/>
      </w:pPr>
      <w:r>
        <w:rPr>
          <w:rFonts w:ascii="Times New Roman"/>
          <w:b w:val="false"/>
          <w:i w:val="false"/>
          <w:color w:val="000000"/>
          <w:sz w:val="28"/>
        </w:rPr>
        <w:t>
      2. Цель Программы – развитие слушательских, исполнительских и двигательных навыков в процессе музыкальной деятельности, формирование простейших эстетических чувств.</w:t>
      </w:r>
    </w:p>
    <w:bookmarkEnd w:id="106"/>
    <w:bookmarkStart w:name="z54848" w:id="107"/>
    <w:p>
      <w:pPr>
        <w:spacing w:after="0"/>
        <w:ind w:left="0"/>
        <w:jc w:val="both"/>
      </w:pPr>
      <w:r>
        <w:rPr>
          <w:rFonts w:ascii="Times New Roman"/>
          <w:b w:val="false"/>
          <w:i w:val="false"/>
          <w:color w:val="000000"/>
          <w:sz w:val="28"/>
        </w:rPr>
        <w:t>
      3. Учебные задачи Программы:</w:t>
      </w:r>
    </w:p>
    <w:bookmarkEnd w:id="107"/>
    <w:bookmarkStart w:name="z54849" w:id="108"/>
    <w:p>
      <w:pPr>
        <w:spacing w:after="0"/>
        <w:ind w:left="0"/>
        <w:jc w:val="both"/>
      </w:pPr>
      <w:r>
        <w:rPr>
          <w:rFonts w:ascii="Times New Roman"/>
          <w:b w:val="false"/>
          <w:i w:val="false"/>
          <w:color w:val="000000"/>
          <w:sz w:val="28"/>
        </w:rPr>
        <w:t>
      1) формировать положительное отношение к музыкальным занятиям;</w:t>
      </w:r>
    </w:p>
    <w:bookmarkEnd w:id="108"/>
    <w:bookmarkStart w:name="z54850" w:id="109"/>
    <w:p>
      <w:pPr>
        <w:spacing w:after="0"/>
        <w:ind w:left="0"/>
        <w:jc w:val="both"/>
      </w:pPr>
      <w:r>
        <w:rPr>
          <w:rFonts w:ascii="Times New Roman"/>
          <w:b w:val="false"/>
          <w:i w:val="false"/>
          <w:color w:val="000000"/>
          <w:sz w:val="28"/>
        </w:rPr>
        <w:t>
      2) воспитывать эмоциональную отзывчивость на музыку и движения под музыку;</w:t>
      </w:r>
    </w:p>
    <w:bookmarkEnd w:id="109"/>
    <w:bookmarkStart w:name="z54851" w:id="110"/>
    <w:p>
      <w:pPr>
        <w:spacing w:after="0"/>
        <w:ind w:left="0"/>
        <w:jc w:val="both"/>
      </w:pPr>
      <w:r>
        <w:rPr>
          <w:rFonts w:ascii="Times New Roman"/>
          <w:b w:val="false"/>
          <w:i w:val="false"/>
          <w:color w:val="000000"/>
          <w:sz w:val="28"/>
        </w:rPr>
        <w:t>
      3) формировать музыкально-исполнительские навыки;</w:t>
      </w:r>
    </w:p>
    <w:bookmarkEnd w:id="110"/>
    <w:bookmarkStart w:name="z54852" w:id="111"/>
    <w:p>
      <w:pPr>
        <w:spacing w:after="0"/>
        <w:ind w:left="0"/>
        <w:jc w:val="both"/>
      </w:pPr>
      <w:r>
        <w:rPr>
          <w:rFonts w:ascii="Times New Roman"/>
          <w:b w:val="false"/>
          <w:i w:val="false"/>
          <w:color w:val="000000"/>
          <w:sz w:val="28"/>
        </w:rPr>
        <w:t>
      4) обучать танцевальным движениям.</w:t>
      </w:r>
    </w:p>
    <w:bookmarkEnd w:id="111"/>
    <w:bookmarkStart w:name="z54853" w:id="112"/>
    <w:p>
      <w:pPr>
        <w:spacing w:after="0"/>
        <w:ind w:left="0"/>
        <w:jc w:val="both"/>
      </w:pPr>
      <w:r>
        <w:rPr>
          <w:rFonts w:ascii="Times New Roman"/>
          <w:b w:val="false"/>
          <w:i w:val="false"/>
          <w:color w:val="000000"/>
          <w:sz w:val="28"/>
        </w:rPr>
        <w:t>
      4. Коррекционно-развивающие задачи Программы:</w:t>
      </w:r>
    </w:p>
    <w:bookmarkEnd w:id="112"/>
    <w:bookmarkStart w:name="z54854" w:id="113"/>
    <w:p>
      <w:pPr>
        <w:spacing w:after="0"/>
        <w:ind w:left="0"/>
        <w:jc w:val="both"/>
      </w:pPr>
      <w:r>
        <w:rPr>
          <w:rFonts w:ascii="Times New Roman"/>
          <w:b w:val="false"/>
          <w:i w:val="false"/>
          <w:color w:val="000000"/>
          <w:sz w:val="28"/>
        </w:rPr>
        <w:t>
      1) развивать чувство ритма, музыкальную память;</w:t>
      </w:r>
    </w:p>
    <w:bookmarkEnd w:id="113"/>
    <w:bookmarkStart w:name="z54855" w:id="114"/>
    <w:p>
      <w:pPr>
        <w:spacing w:after="0"/>
        <w:ind w:left="0"/>
        <w:jc w:val="both"/>
      </w:pPr>
      <w:r>
        <w:rPr>
          <w:rFonts w:ascii="Times New Roman"/>
          <w:b w:val="false"/>
          <w:i w:val="false"/>
          <w:color w:val="000000"/>
          <w:sz w:val="28"/>
        </w:rPr>
        <w:t>
      2) развивать певческое дыхание, певческий аппарат обучающихся;</w:t>
      </w:r>
    </w:p>
    <w:bookmarkEnd w:id="114"/>
    <w:bookmarkStart w:name="z54856" w:id="115"/>
    <w:p>
      <w:pPr>
        <w:spacing w:after="0"/>
        <w:ind w:left="0"/>
        <w:jc w:val="both"/>
      </w:pPr>
      <w:r>
        <w:rPr>
          <w:rFonts w:ascii="Times New Roman"/>
          <w:b w:val="false"/>
          <w:i w:val="false"/>
          <w:color w:val="000000"/>
          <w:sz w:val="28"/>
        </w:rPr>
        <w:t>
      3) формировать моторную ловкость, чувство равновесия, ориентировку в пространстве, координацию движений;</w:t>
      </w:r>
    </w:p>
    <w:bookmarkEnd w:id="115"/>
    <w:bookmarkStart w:name="z54857" w:id="116"/>
    <w:p>
      <w:pPr>
        <w:spacing w:after="0"/>
        <w:ind w:left="0"/>
        <w:jc w:val="both"/>
      </w:pPr>
      <w:r>
        <w:rPr>
          <w:rFonts w:ascii="Times New Roman"/>
          <w:b w:val="false"/>
          <w:i w:val="false"/>
          <w:color w:val="000000"/>
          <w:sz w:val="28"/>
        </w:rPr>
        <w:t>
      4) развивать эмоционально-волевую сферу и положительные личностные качества.</w:t>
      </w:r>
    </w:p>
    <w:bookmarkEnd w:id="116"/>
    <w:bookmarkStart w:name="z54858" w:id="117"/>
    <w:p>
      <w:pPr>
        <w:spacing w:after="0"/>
        <w:ind w:left="0"/>
        <w:jc w:val="left"/>
      </w:pPr>
      <w:r>
        <w:rPr>
          <w:rFonts w:ascii="Times New Roman"/>
          <w:b/>
          <w:i w:val="false"/>
          <w:color w:val="000000"/>
        </w:rPr>
        <w:t xml:space="preserve"> Глава 2. Педагогические подходы к организации учебного процесса</w:t>
      </w:r>
    </w:p>
    <w:bookmarkEnd w:id="117"/>
    <w:bookmarkStart w:name="z54859" w:id="118"/>
    <w:p>
      <w:pPr>
        <w:spacing w:after="0"/>
        <w:ind w:left="0"/>
        <w:jc w:val="both"/>
      </w:pPr>
      <w:r>
        <w:rPr>
          <w:rFonts w:ascii="Times New Roman"/>
          <w:b w:val="false"/>
          <w:i w:val="false"/>
          <w:color w:val="000000"/>
          <w:sz w:val="28"/>
        </w:rPr>
        <w:t>
      5. При организации учебного процесса учитываются:</w:t>
      </w:r>
    </w:p>
    <w:bookmarkEnd w:id="118"/>
    <w:bookmarkStart w:name="z54860" w:id="119"/>
    <w:p>
      <w:pPr>
        <w:spacing w:after="0"/>
        <w:ind w:left="0"/>
        <w:jc w:val="both"/>
      </w:pPr>
      <w:r>
        <w:rPr>
          <w:rFonts w:ascii="Times New Roman"/>
          <w:b w:val="false"/>
          <w:i w:val="false"/>
          <w:color w:val="000000"/>
          <w:sz w:val="28"/>
        </w:rPr>
        <w:t>
      1) низкая познавательная активность учащихся в условиях коллективного обучения;</w:t>
      </w:r>
    </w:p>
    <w:bookmarkEnd w:id="119"/>
    <w:bookmarkStart w:name="z54861" w:id="120"/>
    <w:p>
      <w:pPr>
        <w:spacing w:after="0"/>
        <w:ind w:left="0"/>
        <w:jc w:val="both"/>
      </w:pPr>
      <w:r>
        <w:rPr>
          <w:rFonts w:ascii="Times New Roman"/>
          <w:b w:val="false"/>
          <w:i w:val="false"/>
          <w:color w:val="000000"/>
          <w:sz w:val="28"/>
        </w:rPr>
        <w:t>
      2) слабая реакция на направляющую, стимулирующую помощь учителя, используемую во фронтальной работе;</w:t>
      </w:r>
    </w:p>
    <w:bookmarkEnd w:id="120"/>
    <w:bookmarkStart w:name="z54862" w:id="121"/>
    <w:p>
      <w:pPr>
        <w:spacing w:after="0"/>
        <w:ind w:left="0"/>
        <w:jc w:val="both"/>
      </w:pPr>
      <w:r>
        <w:rPr>
          <w:rFonts w:ascii="Times New Roman"/>
          <w:b w:val="false"/>
          <w:i w:val="false"/>
          <w:color w:val="000000"/>
          <w:sz w:val="28"/>
        </w:rPr>
        <w:t>
      3) недостаточный ресурс обучающихся в поддержании собственной активности и концентрации внимания на содержании учебного материала в течение урока;</w:t>
      </w:r>
    </w:p>
    <w:bookmarkEnd w:id="121"/>
    <w:bookmarkStart w:name="z54863" w:id="122"/>
    <w:p>
      <w:pPr>
        <w:spacing w:after="0"/>
        <w:ind w:left="0"/>
        <w:jc w:val="both"/>
      </w:pPr>
      <w:r>
        <w:rPr>
          <w:rFonts w:ascii="Times New Roman"/>
          <w:b w:val="false"/>
          <w:i w:val="false"/>
          <w:color w:val="000000"/>
          <w:sz w:val="28"/>
        </w:rPr>
        <w:t>
      4) трудности автоматизации формируемых навыков.</w:t>
      </w:r>
    </w:p>
    <w:bookmarkEnd w:id="122"/>
    <w:bookmarkStart w:name="z54864" w:id="123"/>
    <w:p>
      <w:pPr>
        <w:spacing w:after="0"/>
        <w:ind w:left="0"/>
        <w:jc w:val="both"/>
      </w:pPr>
      <w:r>
        <w:rPr>
          <w:rFonts w:ascii="Times New Roman"/>
          <w:b w:val="false"/>
          <w:i w:val="false"/>
          <w:color w:val="000000"/>
          <w:sz w:val="28"/>
        </w:rPr>
        <w:t>
      6. Особенностью обучающихся является серьезные речевые нарушения: трудности понимания обращенной речи, узкий словарный запас, нарушения звукопроизношения и грамматического строя речи, у части обучающихся наблюдается полное отсутствие активной речи. Школьникам трудно понять смысл текста песни, запомнить его наизусть.</w:t>
      </w:r>
    </w:p>
    <w:bookmarkEnd w:id="123"/>
    <w:bookmarkStart w:name="z54865" w:id="124"/>
    <w:p>
      <w:pPr>
        <w:spacing w:after="0"/>
        <w:ind w:left="0"/>
        <w:jc w:val="both"/>
      </w:pPr>
      <w:r>
        <w:rPr>
          <w:rFonts w:ascii="Times New Roman"/>
          <w:b w:val="false"/>
          <w:i w:val="false"/>
          <w:color w:val="000000"/>
          <w:sz w:val="28"/>
        </w:rPr>
        <w:t>
      7. Организация процесса обучения основывается на принципах специальной педагогики.</w:t>
      </w:r>
    </w:p>
    <w:bookmarkEnd w:id="124"/>
    <w:bookmarkStart w:name="z54866" w:id="125"/>
    <w:p>
      <w:pPr>
        <w:spacing w:after="0"/>
        <w:ind w:left="0"/>
        <w:jc w:val="both"/>
      </w:pPr>
      <w:r>
        <w:rPr>
          <w:rFonts w:ascii="Times New Roman"/>
          <w:b w:val="false"/>
          <w:i w:val="false"/>
          <w:color w:val="000000"/>
          <w:sz w:val="28"/>
        </w:rPr>
        <w:t xml:space="preserve">
      8. Педагоги уважают право школьников развиваться в индивидуальном темпе, сохраняя свои уникальные особенности; постоянно изучают изменяющиеся возможности, оценивают образовательные потребности, фиксируют минимальные продвижения в развитии и усвоении навыков учащихся. Любой прогресс рассматривается в качестве положительного результата в обучении. </w:t>
      </w:r>
    </w:p>
    <w:bookmarkEnd w:id="125"/>
    <w:bookmarkStart w:name="z54867" w:id="126"/>
    <w:p>
      <w:pPr>
        <w:spacing w:after="0"/>
        <w:ind w:left="0"/>
        <w:jc w:val="both"/>
      </w:pPr>
      <w:r>
        <w:rPr>
          <w:rFonts w:ascii="Times New Roman"/>
          <w:b w:val="false"/>
          <w:i w:val="false"/>
          <w:color w:val="000000"/>
          <w:sz w:val="28"/>
        </w:rPr>
        <w:t>
      9. Педагоги самостоятельно выбирают доступное для каждого учащегося содержание обучения из настоящей Программы, а также методы, формы, средства обучения с учетом индивидуальных возможностей и результатов оценки образовательных, личностных достижений учащихся.</w:t>
      </w:r>
    </w:p>
    <w:bookmarkEnd w:id="126"/>
    <w:bookmarkStart w:name="z54868" w:id="127"/>
    <w:p>
      <w:pPr>
        <w:spacing w:after="0"/>
        <w:ind w:left="0"/>
        <w:jc w:val="both"/>
      </w:pPr>
      <w:r>
        <w:rPr>
          <w:rFonts w:ascii="Times New Roman"/>
          <w:b w:val="false"/>
          <w:i w:val="false"/>
          <w:color w:val="000000"/>
          <w:sz w:val="28"/>
        </w:rPr>
        <w:t>
      10. При организации урока обеспечивается возможность изменить вид деятельности в тот момент, когда такая необходимость возникает у каждого ученика. Обеспечиваются условия для выполнения индивидуальной работы, в индивидуальном темпе, получения индивидуальной помощи педагога.</w:t>
      </w:r>
    </w:p>
    <w:bookmarkEnd w:id="127"/>
    <w:bookmarkStart w:name="z54869" w:id="128"/>
    <w:p>
      <w:pPr>
        <w:spacing w:after="0"/>
        <w:ind w:left="0"/>
        <w:jc w:val="both"/>
      </w:pPr>
      <w:r>
        <w:rPr>
          <w:rFonts w:ascii="Times New Roman"/>
          <w:b w:val="false"/>
          <w:i w:val="false"/>
          <w:color w:val="000000"/>
          <w:sz w:val="28"/>
        </w:rPr>
        <w:t>
      11. В ходе подготовки и проведения уроков Музыки и ритмики учитель должен придерживаться требований:</w:t>
      </w:r>
    </w:p>
    <w:bookmarkEnd w:id="128"/>
    <w:bookmarkStart w:name="z54870" w:id="129"/>
    <w:p>
      <w:pPr>
        <w:spacing w:after="0"/>
        <w:ind w:left="0"/>
        <w:jc w:val="both"/>
      </w:pPr>
      <w:r>
        <w:rPr>
          <w:rFonts w:ascii="Times New Roman"/>
          <w:b w:val="false"/>
          <w:i w:val="false"/>
          <w:color w:val="000000"/>
          <w:sz w:val="28"/>
        </w:rPr>
        <w:t>
      1) подбор музыкального материала с учетом его воспитательного значения, эстетической ценности, соответствия уровню развития обучающихся;</w:t>
      </w:r>
    </w:p>
    <w:bookmarkEnd w:id="129"/>
    <w:bookmarkStart w:name="z54871" w:id="130"/>
    <w:p>
      <w:pPr>
        <w:spacing w:after="0"/>
        <w:ind w:left="0"/>
        <w:jc w:val="both"/>
      </w:pPr>
      <w:r>
        <w:rPr>
          <w:rFonts w:ascii="Times New Roman"/>
          <w:b w:val="false"/>
          <w:i w:val="false"/>
          <w:color w:val="000000"/>
          <w:sz w:val="28"/>
        </w:rPr>
        <w:t>
      2) высокий уровень исполнения музыкального произведения (в том числе воспроизводимого в записи);</w:t>
      </w:r>
    </w:p>
    <w:bookmarkEnd w:id="130"/>
    <w:bookmarkStart w:name="z54872" w:id="131"/>
    <w:p>
      <w:pPr>
        <w:spacing w:after="0"/>
        <w:ind w:left="0"/>
        <w:jc w:val="both"/>
      </w:pPr>
      <w:r>
        <w:rPr>
          <w:rFonts w:ascii="Times New Roman"/>
          <w:b w:val="false"/>
          <w:i w:val="false"/>
          <w:color w:val="000000"/>
          <w:sz w:val="28"/>
        </w:rPr>
        <w:t>
      3) доступное немногословное общение с обучающимися при знакомстве с содержанием музыкального произведения;</w:t>
      </w:r>
    </w:p>
    <w:bookmarkEnd w:id="131"/>
    <w:bookmarkStart w:name="z54873" w:id="132"/>
    <w:p>
      <w:pPr>
        <w:spacing w:after="0"/>
        <w:ind w:left="0"/>
        <w:jc w:val="both"/>
      </w:pPr>
      <w:r>
        <w:rPr>
          <w:rFonts w:ascii="Times New Roman"/>
          <w:b w:val="false"/>
          <w:i w:val="false"/>
          <w:color w:val="000000"/>
          <w:sz w:val="28"/>
        </w:rPr>
        <w:t>
      4) широкое применение образной наглядности при прослушивании музыки (видеосюжетов, иллюстраций, драматизации, серии картинок, соответствующих содержанию произведения);</w:t>
      </w:r>
    </w:p>
    <w:bookmarkEnd w:id="132"/>
    <w:bookmarkStart w:name="z54874" w:id="133"/>
    <w:p>
      <w:pPr>
        <w:spacing w:after="0"/>
        <w:ind w:left="0"/>
        <w:jc w:val="both"/>
      </w:pPr>
      <w:r>
        <w:rPr>
          <w:rFonts w:ascii="Times New Roman"/>
          <w:b w:val="false"/>
          <w:i w:val="false"/>
          <w:color w:val="000000"/>
          <w:sz w:val="28"/>
        </w:rPr>
        <w:t>
      5) организация двигательной активности обучающихся, способствующей лучшему усвоению ритмического рисунка, темпа, динамики музыкального произведения.</w:t>
      </w:r>
    </w:p>
    <w:bookmarkEnd w:id="133"/>
    <w:bookmarkStart w:name="z54875" w:id="134"/>
    <w:p>
      <w:pPr>
        <w:spacing w:after="0"/>
        <w:ind w:left="0"/>
        <w:jc w:val="both"/>
      </w:pPr>
      <w:r>
        <w:rPr>
          <w:rFonts w:ascii="Times New Roman"/>
          <w:b w:val="false"/>
          <w:i w:val="false"/>
          <w:color w:val="000000"/>
          <w:sz w:val="28"/>
        </w:rPr>
        <w:t>
      12. Основой музыкального воспитания учащихся является пение как наиболее активный способ развития музыкальных способностей. Важным коррекционно-развивающим средством является хоровое пение. Тексты песен, красота мелодий способствуют формированию эмоциональных переживаний учащихся.</w:t>
      </w:r>
    </w:p>
    <w:bookmarkEnd w:id="134"/>
    <w:bookmarkStart w:name="z54876" w:id="135"/>
    <w:p>
      <w:pPr>
        <w:spacing w:after="0"/>
        <w:ind w:left="0"/>
        <w:jc w:val="both"/>
      </w:pPr>
      <w:r>
        <w:rPr>
          <w:rFonts w:ascii="Times New Roman"/>
          <w:b w:val="false"/>
          <w:i w:val="false"/>
          <w:color w:val="000000"/>
          <w:sz w:val="28"/>
        </w:rPr>
        <w:t>
      13. Учитель выбирает песни и устанавливает последовательность работы над ними в зависимости от музыкальной и певческой подготовки обучающихся, уровня их развития. При работе с обучающимися, которым трудно воспроизвести всю песню, учитель предлагает им спеть отдельные части песни.</w:t>
      </w:r>
    </w:p>
    <w:bookmarkEnd w:id="135"/>
    <w:bookmarkStart w:name="z54877" w:id="136"/>
    <w:p>
      <w:pPr>
        <w:spacing w:after="0"/>
        <w:ind w:left="0"/>
        <w:jc w:val="both"/>
      </w:pPr>
      <w:r>
        <w:rPr>
          <w:rFonts w:ascii="Times New Roman"/>
          <w:b w:val="false"/>
          <w:i w:val="false"/>
          <w:color w:val="000000"/>
          <w:sz w:val="28"/>
        </w:rPr>
        <w:t>
      14. Не говорящие обучающиеся имитируют пение, раскачиваются в такт мелодии, выполняют ритмические движения руками, притопывают в такт мелодии.</w:t>
      </w:r>
    </w:p>
    <w:bookmarkEnd w:id="136"/>
    <w:bookmarkStart w:name="z54878" w:id="137"/>
    <w:p>
      <w:pPr>
        <w:spacing w:after="0"/>
        <w:ind w:left="0"/>
        <w:jc w:val="both"/>
      </w:pPr>
      <w:r>
        <w:rPr>
          <w:rFonts w:ascii="Times New Roman"/>
          <w:b w:val="false"/>
          <w:i w:val="false"/>
          <w:color w:val="000000"/>
          <w:sz w:val="28"/>
        </w:rPr>
        <w:t>
      15. Подготовительными упражнениями к пению являются упражнения логопедической ритмики, артикуляционная гимнастика, дыхательные упражнения. Имитация звуков птиц, животных, транспорта, музыкальных инструментов, помогает педагогу заинтересовать школьников, и разнообразить урок.</w:t>
      </w:r>
    </w:p>
    <w:bookmarkEnd w:id="137"/>
    <w:bookmarkStart w:name="z54879" w:id="138"/>
    <w:p>
      <w:pPr>
        <w:spacing w:after="0"/>
        <w:ind w:left="0"/>
        <w:jc w:val="both"/>
      </w:pPr>
      <w:r>
        <w:rPr>
          <w:rFonts w:ascii="Times New Roman"/>
          <w:b w:val="false"/>
          <w:i w:val="false"/>
          <w:color w:val="000000"/>
          <w:sz w:val="28"/>
        </w:rPr>
        <w:t>
      16. Неотъемлемой частью каждого урока является слушание музыки, которое способствует расширению музыкального кругозора обучающихся и формирует у них музыкальное восприятие.</w:t>
      </w:r>
    </w:p>
    <w:bookmarkEnd w:id="138"/>
    <w:bookmarkStart w:name="z54880" w:id="139"/>
    <w:p>
      <w:pPr>
        <w:spacing w:after="0"/>
        <w:ind w:left="0"/>
        <w:jc w:val="both"/>
      </w:pPr>
      <w:r>
        <w:rPr>
          <w:rFonts w:ascii="Times New Roman"/>
          <w:b w:val="false"/>
          <w:i w:val="false"/>
          <w:color w:val="000000"/>
          <w:sz w:val="28"/>
        </w:rPr>
        <w:t>
      17. Содержание и организация работы по слушанию музыки зависит от возрастных и психофизических особенностей обучающихся. С учетом особенностей внимания обучающихся, звучание музыкального произведения не должно превышать 1,5-2 минуты, чтобы не вызывать утомления.</w:t>
      </w:r>
    </w:p>
    <w:bookmarkEnd w:id="139"/>
    <w:bookmarkStart w:name="z54881" w:id="140"/>
    <w:p>
      <w:pPr>
        <w:spacing w:after="0"/>
        <w:ind w:left="0"/>
        <w:jc w:val="both"/>
      </w:pPr>
      <w:r>
        <w:rPr>
          <w:rFonts w:ascii="Times New Roman"/>
          <w:b w:val="false"/>
          <w:i w:val="false"/>
          <w:color w:val="000000"/>
          <w:sz w:val="28"/>
        </w:rPr>
        <w:t>
      18. Слушание музыки происходит через весь урок, в процессе ознакомления с новым произведением дети слушают музыку, знакомятся с различными средствами музыкальной выразительности, жанрами, звучанием музыкальных инструментов.</w:t>
      </w:r>
    </w:p>
    <w:bookmarkEnd w:id="140"/>
    <w:bookmarkStart w:name="z54882" w:id="141"/>
    <w:p>
      <w:pPr>
        <w:spacing w:after="0"/>
        <w:ind w:left="0"/>
        <w:jc w:val="both"/>
      </w:pPr>
      <w:r>
        <w:rPr>
          <w:rFonts w:ascii="Times New Roman"/>
          <w:b w:val="false"/>
          <w:i w:val="false"/>
          <w:color w:val="000000"/>
          <w:sz w:val="28"/>
        </w:rPr>
        <w:t>
      19. Целесообразно повторное прослушивание музыкального произведения на нескольких уроках и во внеурочное время. Во время повторного прослушивания полезно вводить различные игровые движения, игру в шумовом оркестре. Такие приемы помогают обучающимся определить строение произведения, его темп, ритмический рисунок, направление движения мелодии. С каждым повторным прослушиванием музыкальное произведение становится все более узнаваемым, вызывает положительные эмоции.</w:t>
      </w:r>
    </w:p>
    <w:bookmarkEnd w:id="141"/>
    <w:bookmarkStart w:name="z54883" w:id="142"/>
    <w:p>
      <w:pPr>
        <w:spacing w:after="0"/>
        <w:ind w:left="0"/>
        <w:jc w:val="both"/>
      </w:pPr>
      <w:r>
        <w:rPr>
          <w:rFonts w:ascii="Times New Roman"/>
          <w:b w:val="false"/>
          <w:i w:val="false"/>
          <w:color w:val="000000"/>
          <w:sz w:val="28"/>
        </w:rPr>
        <w:t>
      20. Музыкальный материал подбирается таким образом, чтобы его можно было закреплять с постепенным усложнением на последующих этапах урока, усложнить пением, а затем добавить движения.</w:t>
      </w:r>
    </w:p>
    <w:bookmarkEnd w:id="142"/>
    <w:bookmarkStart w:name="z54884" w:id="143"/>
    <w:p>
      <w:pPr>
        <w:spacing w:after="0"/>
        <w:ind w:left="0"/>
        <w:jc w:val="both"/>
      </w:pPr>
      <w:r>
        <w:rPr>
          <w:rFonts w:ascii="Times New Roman"/>
          <w:b w:val="false"/>
          <w:i w:val="false"/>
          <w:color w:val="000000"/>
          <w:sz w:val="28"/>
        </w:rPr>
        <w:t>
      21. В процессе музыкально-ритмических упражнений обучающиеся передвигаются по залу, становятся в круг, в пары, выполняют образные движения. Педагог подбирает систему упражнений, музыкальных игр для целенаправленного, последовательного формирования чувства ритма, танцевальных движений.</w:t>
      </w:r>
    </w:p>
    <w:bookmarkEnd w:id="143"/>
    <w:bookmarkStart w:name="z54885" w:id="144"/>
    <w:p>
      <w:pPr>
        <w:spacing w:after="0"/>
        <w:ind w:left="0"/>
        <w:jc w:val="both"/>
      </w:pPr>
      <w:r>
        <w:rPr>
          <w:rFonts w:ascii="Times New Roman"/>
          <w:b w:val="false"/>
          <w:i w:val="false"/>
          <w:color w:val="000000"/>
          <w:sz w:val="28"/>
        </w:rPr>
        <w:t xml:space="preserve">
      22. Уроки музыки и ритмики оснащаются музыкальными инструментами (фортепиано, баян, аккордеон), в том числе для обучающихся (музыкальный молоточек, погремушки, колокольчик, асатаяқ, бубны, маракасы, тайтұяқ, металлофон, духовая гармоника, пианино, дудочки, домбра), музыкальным центром, набором аудиозаписей музыкальных произведений, иллюстративным и видеоматериалом. </w:t>
      </w:r>
    </w:p>
    <w:bookmarkEnd w:id="144"/>
    <w:bookmarkStart w:name="z54886" w:id="145"/>
    <w:p>
      <w:pPr>
        <w:spacing w:after="0"/>
        <w:ind w:left="0"/>
        <w:jc w:val="both"/>
      </w:pPr>
      <w:r>
        <w:rPr>
          <w:rFonts w:ascii="Times New Roman"/>
          <w:b w:val="false"/>
          <w:i w:val="false"/>
          <w:color w:val="000000"/>
          <w:sz w:val="28"/>
        </w:rPr>
        <w:t>
      23. Программа построена в соответствии с принципом концентричности, что позволяет на каждом году обучения повторять, закреплять, совершенствовать навыки, полученные ранее.</w:t>
      </w:r>
    </w:p>
    <w:bookmarkEnd w:id="145"/>
    <w:bookmarkStart w:name="z54887" w:id="146"/>
    <w:p>
      <w:pPr>
        <w:spacing w:after="0"/>
        <w:ind w:left="0"/>
        <w:jc w:val="both"/>
      </w:pPr>
      <w:r>
        <w:rPr>
          <w:rFonts w:ascii="Times New Roman"/>
          <w:b w:val="false"/>
          <w:i w:val="false"/>
          <w:color w:val="000000"/>
          <w:sz w:val="28"/>
        </w:rPr>
        <w:t>
      24. Содержание Программы носит рекомендательный характер. Педагог имеет право вносить любые изменения с учетом индивидуальных возможностей и потребностей учащихся. Система музыкально-ритмических средств варьируется на занятиях с учетом состояния двигательной сферы обучающихся.</w:t>
      </w:r>
    </w:p>
    <w:bookmarkEnd w:id="146"/>
    <w:bookmarkStart w:name="z54888" w:id="147"/>
    <w:p>
      <w:pPr>
        <w:spacing w:after="0"/>
        <w:ind w:left="0"/>
        <w:jc w:val="both"/>
      </w:pPr>
      <w:r>
        <w:rPr>
          <w:rFonts w:ascii="Times New Roman"/>
          <w:b w:val="false"/>
          <w:i w:val="false"/>
          <w:color w:val="000000"/>
          <w:sz w:val="28"/>
        </w:rPr>
        <w:t>
      25. Бальная оценка учебных достижений не используется. Для оценки достижений используется описательная оценка.</w:t>
      </w:r>
    </w:p>
    <w:bookmarkEnd w:id="147"/>
    <w:bookmarkStart w:name="z54889" w:id="148"/>
    <w:p>
      <w:pPr>
        <w:spacing w:after="0"/>
        <w:ind w:left="0"/>
        <w:jc w:val="left"/>
      </w:pPr>
      <w:r>
        <w:rPr>
          <w:rFonts w:ascii="Times New Roman"/>
          <w:b/>
          <w:i w:val="false"/>
          <w:color w:val="000000"/>
        </w:rPr>
        <w:t xml:space="preserve"> Глава 3. Организация содержания учебного предмета "Музыка и ритмика"</w:t>
      </w:r>
    </w:p>
    <w:bookmarkEnd w:id="148"/>
    <w:bookmarkStart w:name="z54890" w:id="149"/>
    <w:p>
      <w:pPr>
        <w:spacing w:after="0"/>
        <w:ind w:left="0"/>
        <w:jc w:val="left"/>
      </w:pPr>
      <w:r>
        <w:rPr>
          <w:rFonts w:ascii="Times New Roman"/>
          <w:b/>
          <w:i w:val="false"/>
          <w:color w:val="000000"/>
        </w:rPr>
        <w:t xml:space="preserve"> Параграф 1. Содержание учебного предмета "Музыка и ритмика"</w:t>
      </w:r>
    </w:p>
    <w:bookmarkEnd w:id="149"/>
    <w:bookmarkStart w:name="z54891" w:id="150"/>
    <w:p>
      <w:pPr>
        <w:spacing w:after="0"/>
        <w:ind w:left="0"/>
        <w:jc w:val="both"/>
      </w:pPr>
      <w:r>
        <w:rPr>
          <w:rFonts w:ascii="Times New Roman"/>
          <w:b w:val="false"/>
          <w:i w:val="false"/>
          <w:color w:val="000000"/>
          <w:sz w:val="28"/>
        </w:rPr>
        <w:t>
      26. Объем учебной нагрузки по предмету составляет:</w:t>
      </w:r>
    </w:p>
    <w:bookmarkEnd w:id="150"/>
    <w:bookmarkStart w:name="z54892" w:id="151"/>
    <w:p>
      <w:pPr>
        <w:spacing w:after="0"/>
        <w:ind w:left="0"/>
        <w:jc w:val="both"/>
      </w:pPr>
      <w:r>
        <w:rPr>
          <w:rFonts w:ascii="Times New Roman"/>
          <w:b w:val="false"/>
          <w:i w:val="false"/>
          <w:color w:val="000000"/>
          <w:sz w:val="28"/>
        </w:rPr>
        <w:t>
      1) в 1 классе - 2 часа в неделю, 66 часов в учебном году;</w:t>
      </w:r>
    </w:p>
    <w:bookmarkEnd w:id="151"/>
    <w:bookmarkStart w:name="z54893" w:id="152"/>
    <w:p>
      <w:pPr>
        <w:spacing w:after="0"/>
        <w:ind w:left="0"/>
        <w:jc w:val="both"/>
      </w:pPr>
      <w:r>
        <w:rPr>
          <w:rFonts w:ascii="Times New Roman"/>
          <w:b w:val="false"/>
          <w:i w:val="false"/>
          <w:color w:val="000000"/>
          <w:sz w:val="28"/>
        </w:rPr>
        <w:t>
      2) во 2 классе - 2 часа в неделю, 68 часов в учебном году;</w:t>
      </w:r>
    </w:p>
    <w:bookmarkEnd w:id="152"/>
    <w:bookmarkStart w:name="z54894" w:id="153"/>
    <w:p>
      <w:pPr>
        <w:spacing w:after="0"/>
        <w:ind w:left="0"/>
        <w:jc w:val="both"/>
      </w:pPr>
      <w:r>
        <w:rPr>
          <w:rFonts w:ascii="Times New Roman"/>
          <w:b w:val="false"/>
          <w:i w:val="false"/>
          <w:color w:val="000000"/>
          <w:sz w:val="28"/>
        </w:rPr>
        <w:t>
      3) в 3 классе - 2 часа в неделю, 68 часов в учебном году;</w:t>
      </w:r>
    </w:p>
    <w:bookmarkEnd w:id="153"/>
    <w:bookmarkStart w:name="z54895" w:id="154"/>
    <w:p>
      <w:pPr>
        <w:spacing w:after="0"/>
        <w:ind w:left="0"/>
        <w:jc w:val="both"/>
      </w:pPr>
      <w:r>
        <w:rPr>
          <w:rFonts w:ascii="Times New Roman"/>
          <w:b w:val="false"/>
          <w:i w:val="false"/>
          <w:color w:val="000000"/>
          <w:sz w:val="28"/>
        </w:rPr>
        <w:t>
      4) в 4 классе - 2 часа в неделю, 68 часов в учебном году.</w:t>
      </w:r>
    </w:p>
    <w:bookmarkEnd w:id="154"/>
    <w:bookmarkStart w:name="z54896" w:id="155"/>
    <w:p>
      <w:pPr>
        <w:spacing w:after="0"/>
        <w:ind w:left="0"/>
        <w:jc w:val="both"/>
      </w:pPr>
      <w:r>
        <w:rPr>
          <w:rFonts w:ascii="Times New Roman"/>
          <w:b w:val="false"/>
          <w:i w:val="false"/>
          <w:color w:val="000000"/>
          <w:sz w:val="28"/>
        </w:rPr>
        <w:t xml:space="preserve">
      Объем учебной нагрузки по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55"/>
    <w:bookmarkStart w:name="z54897" w:id="156"/>
    <w:p>
      <w:pPr>
        <w:spacing w:after="0"/>
        <w:ind w:left="0"/>
        <w:jc w:val="both"/>
      </w:pPr>
      <w:r>
        <w:rPr>
          <w:rFonts w:ascii="Times New Roman"/>
          <w:b w:val="false"/>
          <w:i w:val="false"/>
          <w:color w:val="000000"/>
          <w:sz w:val="28"/>
        </w:rPr>
        <w:t>
      27. Базовое содержание учебного предмета "Музыка и ритмика" включает следующие разделы:</w:t>
      </w:r>
    </w:p>
    <w:bookmarkEnd w:id="156"/>
    <w:bookmarkStart w:name="z54898" w:id="157"/>
    <w:p>
      <w:pPr>
        <w:spacing w:after="0"/>
        <w:ind w:left="0"/>
        <w:jc w:val="both"/>
      </w:pPr>
      <w:r>
        <w:rPr>
          <w:rFonts w:ascii="Times New Roman"/>
          <w:b w:val="false"/>
          <w:i w:val="false"/>
          <w:color w:val="000000"/>
          <w:sz w:val="28"/>
        </w:rPr>
        <w:t>
      1) "Слушание музыки";</w:t>
      </w:r>
    </w:p>
    <w:bookmarkEnd w:id="157"/>
    <w:bookmarkStart w:name="z54899" w:id="158"/>
    <w:p>
      <w:pPr>
        <w:spacing w:after="0"/>
        <w:ind w:left="0"/>
        <w:jc w:val="both"/>
      </w:pPr>
      <w:r>
        <w:rPr>
          <w:rFonts w:ascii="Times New Roman"/>
          <w:b w:val="false"/>
          <w:i w:val="false"/>
          <w:color w:val="000000"/>
          <w:sz w:val="28"/>
        </w:rPr>
        <w:t>
      2) "Пение";</w:t>
      </w:r>
    </w:p>
    <w:bookmarkEnd w:id="158"/>
    <w:bookmarkStart w:name="z54900" w:id="159"/>
    <w:p>
      <w:pPr>
        <w:spacing w:after="0"/>
        <w:ind w:left="0"/>
        <w:jc w:val="both"/>
      </w:pPr>
      <w:r>
        <w:rPr>
          <w:rFonts w:ascii="Times New Roman"/>
          <w:b w:val="false"/>
          <w:i w:val="false"/>
          <w:color w:val="000000"/>
          <w:sz w:val="28"/>
        </w:rPr>
        <w:t>
      3) "Музыкально-ритмические упражнения".</w:t>
      </w:r>
    </w:p>
    <w:bookmarkEnd w:id="159"/>
    <w:bookmarkStart w:name="z54901" w:id="160"/>
    <w:p>
      <w:pPr>
        <w:spacing w:after="0"/>
        <w:ind w:left="0"/>
        <w:jc w:val="both"/>
      </w:pPr>
      <w:r>
        <w:rPr>
          <w:rFonts w:ascii="Times New Roman"/>
          <w:b w:val="false"/>
          <w:i w:val="false"/>
          <w:color w:val="000000"/>
          <w:sz w:val="28"/>
        </w:rPr>
        <w:t>
      28. Раздел "Слушание музыки" включает подраздел:</w:t>
      </w:r>
    </w:p>
    <w:bookmarkEnd w:id="160"/>
    <w:bookmarkStart w:name="z54902" w:id="161"/>
    <w:p>
      <w:pPr>
        <w:spacing w:after="0"/>
        <w:ind w:left="0"/>
        <w:jc w:val="both"/>
      </w:pPr>
      <w:r>
        <w:rPr>
          <w:rFonts w:ascii="Times New Roman"/>
          <w:b w:val="false"/>
          <w:i w:val="false"/>
          <w:color w:val="000000"/>
          <w:sz w:val="28"/>
        </w:rPr>
        <w:t>
      1) слушание музыки.</w:t>
      </w:r>
    </w:p>
    <w:bookmarkEnd w:id="161"/>
    <w:bookmarkStart w:name="z54903" w:id="162"/>
    <w:p>
      <w:pPr>
        <w:spacing w:after="0"/>
        <w:ind w:left="0"/>
        <w:jc w:val="both"/>
      </w:pPr>
      <w:r>
        <w:rPr>
          <w:rFonts w:ascii="Times New Roman"/>
          <w:b w:val="false"/>
          <w:i w:val="false"/>
          <w:color w:val="000000"/>
          <w:sz w:val="28"/>
        </w:rPr>
        <w:t>
      29. Раздел "Пение" включает подраздел:</w:t>
      </w:r>
    </w:p>
    <w:bookmarkEnd w:id="162"/>
    <w:bookmarkStart w:name="z54904" w:id="163"/>
    <w:p>
      <w:pPr>
        <w:spacing w:after="0"/>
        <w:ind w:left="0"/>
        <w:jc w:val="both"/>
      </w:pPr>
      <w:r>
        <w:rPr>
          <w:rFonts w:ascii="Times New Roman"/>
          <w:b w:val="false"/>
          <w:i w:val="false"/>
          <w:color w:val="000000"/>
          <w:sz w:val="28"/>
        </w:rPr>
        <w:t>
      1) пение.</w:t>
      </w:r>
    </w:p>
    <w:bookmarkEnd w:id="163"/>
    <w:bookmarkStart w:name="z54905" w:id="164"/>
    <w:p>
      <w:pPr>
        <w:spacing w:after="0"/>
        <w:ind w:left="0"/>
        <w:jc w:val="both"/>
      </w:pPr>
      <w:r>
        <w:rPr>
          <w:rFonts w:ascii="Times New Roman"/>
          <w:b w:val="false"/>
          <w:i w:val="false"/>
          <w:color w:val="000000"/>
          <w:sz w:val="28"/>
        </w:rPr>
        <w:t>
      30. Раздел "Музыкально-ритмические упражнения" включает подраздел:</w:t>
      </w:r>
    </w:p>
    <w:bookmarkEnd w:id="164"/>
    <w:bookmarkStart w:name="z54906" w:id="165"/>
    <w:p>
      <w:pPr>
        <w:spacing w:after="0"/>
        <w:ind w:left="0"/>
        <w:jc w:val="both"/>
      </w:pPr>
      <w:r>
        <w:rPr>
          <w:rFonts w:ascii="Times New Roman"/>
          <w:b w:val="false"/>
          <w:i w:val="false"/>
          <w:color w:val="000000"/>
          <w:sz w:val="28"/>
        </w:rPr>
        <w:t>
      1) музыкально-ритмические упражнения.</w:t>
      </w:r>
    </w:p>
    <w:bookmarkEnd w:id="165"/>
    <w:bookmarkStart w:name="z54907" w:id="166"/>
    <w:p>
      <w:pPr>
        <w:spacing w:after="0"/>
        <w:ind w:left="0"/>
        <w:jc w:val="both"/>
      </w:pPr>
      <w:r>
        <w:rPr>
          <w:rFonts w:ascii="Times New Roman"/>
          <w:b w:val="false"/>
          <w:i w:val="false"/>
          <w:color w:val="000000"/>
          <w:sz w:val="28"/>
        </w:rPr>
        <w:t>
      31. Базовое содержание учебного предмета "Музыка и ритмика" для 1 класса:</w:t>
      </w:r>
    </w:p>
    <w:bookmarkEnd w:id="166"/>
    <w:bookmarkStart w:name="z54908" w:id="167"/>
    <w:p>
      <w:pPr>
        <w:spacing w:after="0"/>
        <w:ind w:left="0"/>
        <w:jc w:val="both"/>
      </w:pPr>
      <w:r>
        <w:rPr>
          <w:rFonts w:ascii="Times New Roman"/>
          <w:b w:val="false"/>
          <w:i w:val="false"/>
          <w:color w:val="000000"/>
          <w:sz w:val="28"/>
        </w:rPr>
        <w:t>
      1) слушание музыки. Правила при прослушивании музыки, прослушивание мелодий из мультфильмов, определение силы звучания музыки (громко, тихо), узнавание музыкального жанра (колыбельная), узнавание звучания музыкальных инструментов (музыкальный молоточек, колокольчик, погремушка);</w:t>
      </w:r>
    </w:p>
    <w:bookmarkEnd w:id="167"/>
    <w:bookmarkStart w:name="z54909" w:id="168"/>
    <w:p>
      <w:pPr>
        <w:spacing w:after="0"/>
        <w:ind w:left="0"/>
        <w:jc w:val="both"/>
      </w:pPr>
      <w:r>
        <w:rPr>
          <w:rFonts w:ascii="Times New Roman"/>
          <w:b w:val="false"/>
          <w:i w:val="false"/>
          <w:color w:val="000000"/>
          <w:sz w:val="28"/>
        </w:rPr>
        <w:t>
      2) пение. Правила при исполнении песен, пение со взрослым, короткие попевки с легким текстом, звукоподражание птицам: цыпленок, петух, утка; артикуляционная гимнастика для щҰк, губ, языка; пение на гласных звуках [а], [о], [у];</w:t>
      </w:r>
    </w:p>
    <w:bookmarkEnd w:id="168"/>
    <w:bookmarkStart w:name="z54910" w:id="169"/>
    <w:p>
      <w:pPr>
        <w:spacing w:after="0"/>
        <w:ind w:left="0"/>
        <w:jc w:val="both"/>
      </w:pPr>
      <w:r>
        <w:rPr>
          <w:rFonts w:ascii="Times New Roman"/>
          <w:b w:val="false"/>
          <w:i w:val="false"/>
          <w:color w:val="000000"/>
          <w:sz w:val="28"/>
        </w:rPr>
        <w:t>
      3) музыкально-ритмические упражнения. Правила при выполнении музыкально-ритмических упражнений, построение в круг, движения по кругу (смыкание, размыкание), движения по кругу (свободным шагом, на носочках, бегом на носочках, маленькими прыжками, взявшись за руки и по одному). Выполнять движения с предметами (игрушки). Чередование движений, имитация движений птиц (цыплят, петуха, утки). Имитационные движения и игра на музыкальных инструментах (музыкальный молоточек, колокольчик, погремушка), шумовой оркестр.</w:t>
      </w:r>
    </w:p>
    <w:bookmarkEnd w:id="169"/>
    <w:bookmarkStart w:name="z54911" w:id="170"/>
    <w:p>
      <w:pPr>
        <w:spacing w:after="0"/>
        <w:ind w:left="0"/>
        <w:jc w:val="both"/>
      </w:pPr>
      <w:r>
        <w:rPr>
          <w:rFonts w:ascii="Times New Roman"/>
          <w:b w:val="false"/>
          <w:i w:val="false"/>
          <w:color w:val="000000"/>
          <w:sz w:val="28"/>
        </w:rPr>
        <w:t>
      Рекомендуемый музыкальный материал: Жазира Байырбекова "Әлди әлди" из мультфильма "Әлди әлди", Е.Крылатов, Ю.Яковлев песня "Колыбельная медведицы" из мультфильма "Умка", Р.Кудашева, Л.Бекман, песня "В лесу родилась елочка" из мультфильма "В лесу родилась елочка", Г.Гладков, С.Козлов, "Песенка львенка и черепахи" из мультфильма "Как львенок и черепаха пели песню", В.Шаинский, песня "Голубой вагон" из мультфильма "Чебурашка и крокодил Гена", Ю.Селиверстова "Весна и малыши", Ю.Селиверстова "Мы с игрушками попляшем", В.Шаинский, Д.Непомнящий, "Песня про маму" из мультфильма "Мамонтенок", В.Шаинский, М.Пляцковский, песня "От улыбки" из мультфильма "Крошка Енот", В.Львовский, В.Шульжик, песня "Доброта" из мультфильма "Приключения поросенка Фунтика", И.Брамс "Колыбельная", О.Анофриев "Спят усталые игрушки", музыка И.Кишко, слова И.Планиды песня "Осень", Ю.Селиверстова "Вот гуляем мы с дружком", Ю.Селиверстова "Становись скорей в кружок", Т.Потатенко, Н.Найденова песня "Елка", Ю.Островский, Е.Тиличеева песня "Спи мой мишка".</w:t>
      </w:r>
    </w:p>
    <w:bookmarkEnd w:id="170"/>
    <w:bookmarkStart w:name="z54912" w:id="171"/>
    <w:p>
      <w:pPr>
        <w:spacing w:after="0"/>
        <w:ind w:left="0"/>
        <w:jc w:val="both"/>
      </w:pPr>
      <w:r>
        <w:rPr>
          <w:rFonts w:ascii="Times New Roman"/>
          <w:b w:val="false"/>
          <w:i w:val="false"/>
          <w:color w:val="000000"/>
          <w:sz w:val="28"/>
        </w:rPr>
        <w:t>
      32. Базовое содержание учебного предмета "Музыка и ритмика" для 2 класса:</w:t>
      </w:r>
    </w:p>
    <w:bookmarkEnd w:id="171"/>
    <w:bookmarkStart w:name="z54913" w:id="172"/>
    <w:p>
      <w:pPr>
        <w:spacing w:after="0"/>
        <w:ind w:left="0"/>
        <w:jc w:val="both"/>
      </w:pPr>
      <w:r>
        <w:rPr>
          <w:rFonts w:ascii="Times New Roman"/>
          <w:b w:val="false"/>
          <w:i w:val="false"/>
          <w:color w:val="000000"/>
          <w:sz w:val="28"/>
        </w:rPr>
        <w:t>
      1) слушание музыки. Правила при прослушивании музыкальных произведений, прослушивание мелодий из детских песен, определение силы звучания музыки (громко, тихо). Узнавание темпа музыкального произведения (медленно, быстро), узнавание характера музыкального произведения (веселый, грустный), узнавание музыкальных жанров (колыбельная, песня), узнавание звучания музыкальных инструментов (музыкальный молоточек, колокольчик, погремушка, бубен, барабан, маракас);</w:t>
      </w:r>
    </w:p>
    <w:bookmarkEnd w:id="172"/>
    <w:bookmarkStart w:name="z54914" w:id="173"/>
    <w:p>
      <w:pPr>
        <w:spacing w:after="0"/>
        <w:ind w:left="0"/>
        <w:jc w:val="both"/>
      </w:pPr>
      <w:r>
        <w:rPr>
          <w:rFonts w:ascii="Times New Roman"/>
          <w:b w:val="false"/>
          <w:i w:val="false"/>
          <w:color w:val="000000"/>
          <w:sz w:val="28"/>
        </w:rPr>
        <w:t>
      2) пение. Правила при исполнении песен, определение начала и конца звучания пения, определение характера песни (веселая, грустная). Звукоподражание животным (кошка, волк, медведь), артикуляционная гимнастика, дыхательные упражнения, пение на гласных звуках (а, у, о, и, э, ы);</w:t>
      </w:r>
    </w:p>
    <w:bookmarkEnd w:id="173"/>
    <w:bookmarkStart w:name="z54915" w:id="174"/>
    <w:p>
      <w:pPr>
        <w:spacing w:after="0"/>
        <w:ind w:left="0"/>
        <w:jc w:val="both"/>
      </w:pPr>
      <w:r>
        <w:rPr>
          <w:rFonts w:ascii="Times New Roman"/>
          <w:b w:val="false"/>
          <w:i w:val="false"/>
          <w:color w:val="000000"/>
          <w:sz w:val="28"/>
        </w:rPr>
        <w:t>
      3) музыкально-ритмические упражнения. Правила при выполнении музыкально-ритмических упражнений, построение в шахматный порядок, движения на начало и конец мелодии, движения (наклоны и повороты головы, маховые движения рук, наклоны и перегибы корпуса, прыжковые движения на месте). Выполнять движения с предметами (ленты). Чередование движений, танцевальное движение (полуприседание с поворотом корпуса). Имитация движений животных (кошки, медведя, волка). Имитационные движения и игра на музыкальных инструментах музыкальный молоточек, погремушки, колокольчик, асатаяқ, бубны, барабан, маракасы, тайтұяқ, металлофон, шумовой оркестр.</w:t>
      </w:r>
    </w:p>
    <w:bookmarkEnd w:id="174"/>
    <w:bookmarkStart w:name="z54916" w:id="175"/>
    <w:p>
      <w:pPr>
        <w:spacing w:after="0"/>
        <w:ind w:left="0"/>
        <w:jc w:val="both"/>
      </w:pPr>
      <w:r>
        <w:rPr>
          <w:rFonts w:ascii="Times New Roman"/>
          <w:b w:val="false"/>
          <w:i w:val="false"/>
          <w:color w:val="000000"/>
          <w:sz w:val="28"/>
        </w:rPr>
        <w:t>
      Рекомендуемый музыкальный материал: Б.Байкадамова, М.Алимбаева " Кел, билейік", кюй "Аққу" композитора Сүгір Әлиіұлы, Н.Фаустова "Колыбельная", М.Раухвергер "Гуляем и пляшем", М.Красев, З.Александрова "Маленькой Ұлочке холодно зимой", М.Красева, О.Высотская "Саночки", Е.Тиличеева "Березка", В.Герчик "Песенка друзей", З.Левина, Л.Некрасова "Что нам осень принесет", А.Филиппенко, Т.Вагина "Новогодний хоровод", Л.Бетховен "Весело. Грустно", П.И.Чайковский "Грустная песенка", Е.А.Гомонова, А.Ануфриева "Пляска медвежат", Ю.Селиверстова "Становись скорей в кружок", Ю.Селиверстова "Танец с листочками".</w:t>
      </w:r>
    </w:p>
    <w:bookmarkEnd w:id="175"/>
    <w:bookmarkStart w:name="z54917" w:id="176"/>
    <w:p>
      <w:pPr>
        <w:spacing w:after="0"/>
        <w:ind w:left="0"/>
        <w:jc w:val="both"/>
      </w:pPr>
      <w:r>
        <w:rPr>
          <w:rFonts w:ascii="Times New Roman"/>
          <w:b w:val="false"/>
          <w:i w:val="false"/>
          <w:color w:val="000000"/>
          <w:sz w:val="28"/>
        </w:rPr>
        <w:t>
      33. Базовое содержание учебного предмета "Музыка и ритмика" для 3 класса:</w:t>
      </w:r>
    </w:p>
    <w:bookmarkEnd w:id="176"/>
    <w:bookmarkStart w:name="z54918" w:id="177"/>
    <w:p>
      <w:pPr>
        <w:spacing w:after="0"/>
        <w:ind w:left="0"/>
        <w:jc w:val="both"/>
      </w:pPr>
      <w:r>
        <w:rPr>
          <w:rFonts w:ascii="Times New Roman"/>
          <w:b w:val="false"/>
          <w:i w:val="false"/>
          <w:color w:val="000000"/>
          <w:sz w:val="28"/>
        </w:rPr>
        <w:t>
      1) слушание музыки. Правила при прослушивании музыкальных произведений, узнавание произведения по фрагментам, определение длительности музыкальных произведений (короткие, длинные), узнавание музыкального жанра (колыбельная, песня, танец), различение звуков музыкальных инструментов (музыкальный молоточек, колокольчик, погремушка, бубен, барабан, маракас, пианино, металлофон);</w:t>
      </w:r>
    </w:p>
    <w:bookmarkEnd w:id="177"/>
    <w:bookmarkStart w:name="z54919" w:id="178"/>
    <w:p>
      <w:pPr>
        <w:spacing w:after="0"/>
        <w:ind w:left="0"/>
        <w:jc w:val="both"/>
      </w:pPr>
      <w:r>
        <w:rPr>
          <w:rFonts w:ascii="Times New Roman"/>
          <w:b w:val="false"/>
          <w:i w:val="false"/>
          <w:color w:val="000000"/>
          <w:sz w:val="28"/>
        </w:rPr>
        <w:t>
      2) пение. Правила при исполнении песен, песни по иллюстрации, дирижерский жест (внимание, начало, пение). Различение звуков транспорта (автомобиль, поезд, самолет), артикуляционная гимнастика, дыхательные упражнения, пение на гласные звуки (а, у, о), с силой звука (громко, тихо);</w:t>
      </w:r>
    </w:p>
    <w:bookmarkEnd w:id="178"/>
    <w:bookmarkStart w:name="z54920" w:id="179"/>
    <w:p>
      <w:pPr>
        <w:spacing w:after="0"/>
        <w:ind w:left="0"/>
        <w:jc w:val="both"/>
      </w:pPr>
      <w:r>
        <w:rPr>
          <w:rFonts w:ascii="Times New Roman"/>
          <w:b w:val="false"/>
          <w:i w:val="false"/>
          <w:color w:val="000000"/>
          <w:sz w:val="28"/>
        </w:rPr>
        <w:t>
      3) музыкально-ритмические упражнения. Правила при выполнении музыкально-ритмических упражнений, построение парами, движения парами по кругу (свободным шагом, на носочках, бег на носочках), движения в парах лицом друг к другу (прыжки, наклоны и повороты головы, маховые движения рук, полуприседание с поворотом корпуса). Разновидности шагов (длинный шаг, короткий шаг), движения в парах по последовательности. Выполнять движения с предметами (цветы). Имитационные движения транспорта (автомобиль, поезд, самолет), имитационные движения и игра на музыкальных инструментах (музыкальный молоточек, колокольчик, погремушка, бубен, барабан, маракас, пианино, металлофон), шумовой оркестр.</w:t>
      </w:r>
    </w:p>
    <w:bookmarkEnd w:id="179"/>
    <w:bookmarkStart w:name="z54921" w:id="180"/>
    <w:p>
      <w:pPr>
        <w:spacing w:after="0"/>
        <w:ind w:left="0"/>
        <w:jc w:val="both"/>
      </w:pPr>
      <w:r>
        <w:rPr>
          <w:rFonts w:ascii="Times New Roman"/>
          <w:b w:val="false"/>
          <w:i w:val="false"/>
          <w:color w:val="000000"/>
          <w:sz w:val="28"/>
        </w:rPr>
        <w:t>
      Рекомендуемый музыкальный материал: Ә.Дүйсенбиев, Ә.Бейсеуов – "Ақ мамам", казахский народный кюй "Салкыма", чешская народная музыка "Парная пляска", И.Шевчук, Е.Зарицкая "Раз ладошка, два ладошка", В.Шаинский "Антошка", А.Филиппенко "Веселый музыкант", Л.Миронова "Мы запели песенку", М.Красева "Падают листья", Ю.Селиверстова "Грибочки", "Ңлочка-малышка", "Зайки танцевали", "Зарядка", "Летка-енка", "На пороге новый год", "Наши дети в санки сели", "Солнечная полька", "Танец бусинок", "У меня, у тебя, звонкие ладошки", "Хороши весной в саду цветочки".</w:t>
      </w:r>
    </w:p>
    <w:bookmarkEnd w:id="180"/>
    <w:bookmarkStart w:name="z54922" w:id="181"/>
    <w:p>
      <w:pPr>
        <w:spacing w:after="0"/>
        <w:ind w:left="0"/>
        <w:jc w:val="both"/>
      </w:pPr>
      <w:r>
        <w:rPr>
          <w:rFonts w:ascii="Times New Roman"/>
          <w:b w:val="false"/>
          <w:i w:val="false"/>
          <w:color w:val="000000"/>
          <w:sz w:val="28"/>
        </w:rPr>
        <w:t>
      34. Базовое содержание учебного предмета "Музыка и ритмика" для 4 класса:</w:t>
      </w:r>
    </w:p>
    <w:bookmarkEnd w:id="181"/>
    <w:bookmarkStart w:name="z54923" w:id="182"/>
    <w:p>
      <w:pPr>
        <w:spacing w:after="0"/>
        <w:ind w:left="0"/>
        <w:jc w:val="both"/>
      </w:pPr>
      <w:r>
        <w:rPr>
          <w:rFonts w:ascii="Times New Roman"/>
          <w:b w:val="false"/>
          <w:i w:val="false"/>
          <w:color w:val="000000"/>
          <w:sz w:val="28"/>
        </w:rPr>
        <w:t>
      1) слушание музыки. Правила при прослушивании музыкальных произведений, произведения по вступлению. Различение звуков по высоте звучания (низкий, высокий), узнавание музыкальных жанров (колыбельная, песня, танец, марш), различение звуков музыкальных инструментов (музыкальный молоточек, колокольчик, погремушка, бубен, барабан, маракас, пианино, металлофон, домбра, дудочка, духовая гармоника);</w:t>
      </w:r>
    </w:p>
    <w:bookmarkEnd w:id="182"/>
    <w:bookmarkStart w:name="z54924" w:id="183"/>
    <w:p>
      <w:pPr>
        <w:spacing w:after="0"/>
        <w:ind w:left="0"/>
        <w:jc w:val="both"/>
      </w:pPr>
      <w:r>
        <w:rPr>
          <w:rFonts w:ascii="Times New Roman"/>
          <w:b w:val="false"/>
          <w:i w:val="false"/>
          <w:color w:val="000000"/>
          <w:sz w:val="28"/>
        </w:rPr>
        <w:t>
      2) пение. Правила при исполнении песен, пение совместно с педагогом (соло, хором, в диапазоне до1-ля1), артикуляционная гимнастика, дыхательные упражнения, пение на гласных звуках (и, э, ы), с силой звука (громко, тихо);</w:t>
      </w:r>
    </w:p>
    <w:bookmarkEnd w:id="183"/>
    <w:bookmarkStart w:name="z54925" w:id="184"/>
    <w:p>
      <w:pPr>
        <w:spacing w:after="0"/>
        <w:ind w:left="0"/>
        <w:jc w:val="both"/>
      </w:pPr>
      <w:r>
        <w:rPr>
          <w:rFonts w:ascii="Times New Roman"/>
          <w:b w:val="false"/>
          <w:i w:val="false"/>
          <w:color w:val="000000"/>
          <w:sz w:val="28"/>
        </w:rPr>
        <w:t>
      3) музыкально-ритмические упражнения. Правила при выполнении музыкально-ритмических упражнений, движения по кругу по одному с перестроением в пары, движения в приседании и в полный рост обозначающие (низко, высоко), движения (маршевый шаг, боковой приставной шаг, боковой галоп, прямой галоп), на месте, в продвижении, в парах. Выполнять движения с предметами (флажки). Чередование движений, движения по последовательности. Имитационные движения и игра на музыкальных инструментах (музыкальный молоточек, колокольчик, погремушка, бубен, барабан, маракас, пианино, металлофон, домбра, дудочка, духовая гармоника). Шумовой оркестр, игра гаммы по отмеченным клавишам до1-до2 одним пальцем на пианино.</w:t>
      </w:r>
    </w:p>
    <w:bookmarkEnd w:id="184"/>
    <w:bookmarkStart w:name="z54926" w:id="185"/>
    <w:p>
      <w:pPr>
        <w:spacing w:after="0"/>
        <w:ind w:left="0"/>
        <w:jc w:val="both"/>
      </w:pPr>
      <w:r>
        <w:rPr>
          <w:rFonts w:ascii="Times New Roman"/>
          <w:b w:val="false"/>
          <w:i w:val="false"/>
          <w:color w:val="000000"/>
          <w:sz w:val="28"/>
        </w:rPr>
        <w:t>
      Рекомендуемый музыкальный материал: Р. Рымбаева, "Айгөлек", С.Курмангазы "Перовский марш", казахский народный кюй "Ақ желкен", М.Глинка "Полька", С. Рахманинов "Итальянская полька", В.Шаинский "Вместе весело шагать", А.Филиппенко, "Бравые солдаты", П.И.Чайковский, "Марш деревянных солдатиков", Н.Френкель, С.Тиличеев "Лошадка", Ю.Селиверстова "Дед мороз в зале музыкальном", "Ласковая песенка", "Лесной оркестр", "Научите танцевать" "Песни осени поем", "Снег- снежок" Слова и музыка: Е.Макшанцева, "Солнечный зайчик", "Танец гномиков", "Танец по кругу".</w:t>
      </w:r>
    </w:p>
    <w:bookmarkEnd w:id="185"/>
    <w:bookmarkStart w:name="z54927" w:id="186"/>
    <w:p>
      <w:pPr>
        <w:spacing w:after="0"/>
        <w:ind w:left="0"/>
        <w:jc w:val="both"/>
      </w:pPr>
      <w:r>
        <w:rPr>
          <w:rFonts w:ascii="Times New Roman"/>
          <w:b w:val="false"/>
          <w:i w:val="false"/>
          <w:color w:val="000000"/>
          <w:sz w:val="28"/>
        </w:rPr>
        <w:t>
      35. Распределение содержания Программы по годам обучения (классам) носит примерный характер. Учитель вправе самостоятельно определить объем и сложность учебных целей, выбирать музыкальный материал (по возможности в соответствии со сквозными темами), а также время, необходимое для формирования навыков с учетом возможностей учащихся класса.</w:t>
      </w:r>
    </w:p>
    <w:bookmarkEnd w:id="186"/>
    <w:bookmarkStart w:name="z54928" w:id="187"/>
    <w:p>
      <w:pPr>
        <w:spacing w:after="0"/>
        <w:ind w:left="0"/>
        <w:jc w:val="left"/>
      </w:pPr>
      <w:r>
        <w:rPr>
          <w:rFonts w:ascii="Times New Roman"/>
          <w:b/>
          <w:i w:val="false"/>
          <w:color w:val="000000"/>
        </w:rPr>
        <w:t xml:space="preserve"> Параграф 2. Система целей обучения</w:t>
      </w:r>
    </w:p>
    <w:bookmarkEnd w:id="187"/>
    <w:bookmarkStart w:name="z54929" w:id="188"/>
    <w:p>
      <w:pPr>
        <w:spacing w:after="0"/>
        <w:ind w:left="0"/>
        <w:jc w:val="both"/>
      </w:pPr>
      <w:r>
        <w:rPr>
          <w:rFonts w:ascii="Times New Roman"/>
          <w:b w:val="false"/>
          <w:i w:val="false"/>
          <w:color w:val="000000"/>
          <w:sz w:val="28"/>
        </w:rPr>
        <w:t>
      36. Цели обучения в программе представлены кодировкой. В коде первое число обозначает класс, второе и третье числа – раздел и подраздел программы, четвертое число показывает нумерацию учебной цели. Например, в кодировке 1.2.1.4 "1" – класс, "2.1" – раздел и подраздел, "4" – нумерация учебной цели.</w:t>
      </w:r>
    </w:p>
    <w:bookmarkEnd w:id="188"/>
    <w:bookmarkStart w:name="z54930" w:id="189"/>
    <w:p>
      <w:pPr>
        <w:spacing w:after="0"/>
        <w:ind w:left="0"/>
        <w:jc w:val="both"/>
      </w:pPr>
      <w:r>
        <w:rPr>
          <w:rFonts w:ascii="Times New Roman"/>
          <w:b w:val="false"/>
          <w:i w:val="false"/>
          <w:color w:val="000000"/>
          <w:sz w:val="28"/>
        </w:rPr>
        <w:t xml:space="preserve">
      37. Система целей обучения дана по разделам и классам: </w:t>
      </w:r>
    </w:p>
    <w:bookmarkEnd w:id="189"/>
    <w:bookmarkStart w:name="z54931" w:id="190"/>
    <w:p>
      <w:pPr>
        <w:spacing w:after="0"/>
        <w:ind w:left="0"/>
        <w:jc w:val="both"/>
      </w:pPr>
      <w:r>
        <w:rPr>
          <w:rFonts w:ascii="Times New Roman"/>
          <w:b w:val="false"/>
          <w:i w:val="false"/>
          <w:color w:val="000000"/>
          <w:sz w:val="28"/>
        </w:rPr>
        <w:t>
      1) раздел "Слушание музыки":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Слушание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тишину при прослушивании музыкального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музыкальное произведение до конца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выполнять культуру слушания музыки (не отвлекаться, дослушивать произведение до конца)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спокойно слушать музыку, вслушиваться в музыкальное звучание, адекватно реагировать на характер музыкального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узнавать мелодии из мультфильмов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узнавать знакомые мелодии из детских песен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узнавать знакомые произведения по фрагментам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узнавать знакомые произведения по вступлению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замечать изменения в силе звучания (громко, тихо)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различать изменения в силе звучания (громко, тихо)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замечать и называть изменения в силе звучания (громко, тихо)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узнавать,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замечать выразительные средства музыкального произведения (медленно, быстро)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различать выразительные средства музыкального произведения (медленно, быстро)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замечать и называть выразительные средства музыкального произведения (медленно, быстро)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узнавать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замечать характер музыкального произведения (веселый, грустный)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узнавать характер музыкального произведения (веселый, грустный)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замечать различные средства музыкальной выразительности, с изменением звуков по высоте звучания (низкий,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различать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различать характер музыкального произведения (веселый, грустный)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замечать длительность звучания музыкального произведения (короткие, длинные)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различать длительность звучания музыкального произведения (короткие, длинные)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замечать и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слушать музыкальный жанр (колыбельная)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слушать музыкальный жанр (песня)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слушать музыкальный жанр (танец)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слушать музыкальный жанр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узнавать музыкальный жанр (колыбельная)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узнавать музыкальный жанр (песня)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узнавать отдельные музыкальные жанры (колыбельная, танец)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узнавать отдельные музыкальные жанры (песня,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узнавать музыкальные инструменты (музыкальный молоточек)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узнавать музыкальные инструменты (бубен)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узнавать отдельные музыкальные жанры (песня, танец)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различать и называть отдельные музыкальные жанры (песня, танец)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узнавать музыкальные инструменты (колокольчик, асатаяқ)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узнавать музыкальные инструменты (барабан, тайтуяқ)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узнавать музыкальные инструменты (пианино)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узнавать отдельные музыкальные жанры (песня, танец,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узнавать музыкальные инструменты (погремушка, асатаяқ)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узнавать музыкальные инструменты (маракас, тайтұяқ)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узнавать музыкальные инструменты (металлофон)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узнавать музыкальные инструменты (домбра) по образцу, по названию и звучанию.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различать на слух звучание музыкальных инструментов (музыкальный молоточек, колокольчик, асатаяқ)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различать на слух звучание музыкальных инструментов (барабан, бубен)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различать на слух звучание музыкальных инструментов (пианино, металлофон) по образцу, по названию и звучанию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узнавать музыкальные инструменты (дудочка) по образцу, по названию и звучанию.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различать на слух звучание музыкальных инструментов (музыкальный молоточек, погремушка)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различать на слух звучание музыкальных инструментов (барабан, бубен, маракас, тайтұяқ)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различать на слух звучание музыкальных инструментов (пианино, барабан, бубен, маракас, тайтұяқ)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 узнавать музыкальные инструменты (духовая гармоника)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различать на слух звучание музыкальных инструментов (колокольчик, погремушка).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различать на слух звучание музыкальных инструментов (барабан, музыкальный молоточек, колокольчик)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различать на слух звучание музыкальных инструментов (металлофон, барабан, бубен, маракас, тайтұяқ)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различать на слух звучание музыкальных инструментов (домбра, дудочка)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различать на слух звучание музыкальных инструментов (музыкальный молоточек, колокольчик, погремушка)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различать на слух звучание музыкальных инструментов (барабан, бубен, маракас, музыкальный молоточек, колокольчик)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различать на слух звучание музыкальных инструментов (домбра, духовая гармоника)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 различать на слух звучание музыкальных инструментов (дудочка, духовая гармоника, домбыра)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 различать на слух звучание музыкальных инструментов (домбра, дудочка, духовая гармоника)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 различать на слух звучание музыкальных инструментов (домбра, дудочка, духовая гармоника, пианино, металлофон)</w:t>
            </w:r>
          </w:p>
        </w:tc>
      </w:tr>
    </w:tbl>
    <w:p>
      <w:pPr>
        <w:spacing w:after="0"/>
        <w:ind w:left="0"/>
        <w:jc w:val="both"/>
      </w:pPr>
      <w:r>
        <w:rPr>
          <w:rFonts w:ascii="Times New Roman"/>
          <w:b w:val="false"/>
          <w:i w:val="false"/>
          <w:color w:val="000000"/>
          <w:sz w:val="28"/>
        </w:rPr>
        <w:t>
      2) раздел "Пение":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стремиться принимать правильную позу при пении – сидеть или стоять с расправленными плечами, не напрягая корпуса и мышц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узнавать свое место, правильно сидеть, стоять при пении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принимать правильное положение корпуса при пении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строиться и готовиться к пению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стремиться петь вместе с педагогом, прислушиваться к звучанию голоса педагога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подпевать с педагогом гласные звуки и слоги в распевках, реагировать на начало и конец звучания мелодии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подпевать с педагогом гласные звуки и слоги в распевках, узнавать знакомые песни и показывать по иллюстрации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пропевать мелодии на гласный звук – и,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стремиться петь совместно с педагогом гласные звуки (а, у,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стремиться петь совместно с педагогом гласные звуки (а,у,о,и,э,ы), своевременно начинать и заканчивать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пропевать гласные звуки (а, у, о) с силой звука (громко, тихо)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пропевать мелодии на гласный звук – э,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стремиться петь совместно с педагогом в спокойном умеренном темпе и громкости, плавно, без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узнавать характер песни (веселая, грустная)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узнавать дирижерский жест "внимание, начало,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пропевать мелодии на гласный звук – ы,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узнавать и показывать части лица (щеки, губы, нос, рот, глаза, лоб, брови)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показать и назвать части лица (щеки, губы, нос, рот, глаза, лоб, брови)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показать и назвать части лица и тела (щеки, губы, нос, рот, глаза, лоб, брови, уши, голова, шея, плечи, грудь, живот, спина, рука, локоть, кисть, ладонь, пальцы, нога, колено, стопа, носок, пятка)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узнать и показать части тела на игрушках (голова, шея, грудь, спина, живот, рука, кисть, нога, колено, стопа)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совместно с педагогом имитировать звуки птиц (цыпленок)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совместно с педагогом имитировать звуки животных (кошка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совместно с педагогом имитировать звуки транспорта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 совместно с педагогом имитировать звуки музыкального инструмента (барабан)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совместно с педагогом имитировать звуки птиц (петух)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совместно с педагогом имитировать звуки животных (волк)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совместно с педагогом имитировать звуки транспорта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 совместно с педагогом имитировать звуки музыкального инструмента (дудочка)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совместно с педагогом имитировать звуки птиц (утка)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совместно с педагогом имитировать звуки животных (медведь)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совместно с педагогом имитировать звуки транспорта (самолет)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 выполнять по показу артикуляционную гимнастику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стремиться повторить за педагогом артикуляционную гимнастику для щек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повторить за педагогом артикуляционную гимнастику перед пением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выполнять упражнения артикуляционной гимнастики перед пением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 выполнять за педагогом дыхательные упражнения под музыкальное сопровождение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 стремиться повторить за педагогом артикуляционную гимнастику для губ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 повторить за педагогом дыхательные упражнения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 повторить за педагогом имитирующие дыхательные упражнения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 исполнять несложные песенки-попевки совместно с педагогом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стремиться повторить за педагогом артикуляционную гимнастику для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 пропевать мелодии на гласный звук –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3.2.2.11 пропевать мелодии на гласный звук –а, с разной силой звука (громко, тихо)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 петь несложные песни (соло, хором) совместно с педагогом в диапазоне до1-ля1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стремиться пропевать мелодии на гласный звук –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 пропевать мелодии на гласный звук –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3.2.2.12 пропевать мелодии на гласный звук – у, с разной силой звука (громко, тихо)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 совместно с педагогом исполнять несложные песенки-попевки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стремиться пропевать мелодии на гласный звук –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 пропевать мелодии на гласный звук –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 пропевать мелодии на гласный звук – о, с разной силой звука (громко, тихо)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стремиться пропевать мелодии на гласный звук –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раздел "Музыкально-ритмические упражнения":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Музыкально-ритмические упражнения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занимать свое место в строю (круг), для выполнения музыкально-ритмических упражнений по опорным точкам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занимать свое место в строю (шахматный порядок), для выполнения музыкально-ритмических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строиться и принимать исходное положение, для выполнения музыкально-ритмических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строиться и готовиться к музыкально-ритмическим упражнениям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стремиться под музыку смыкать и размыкать круг, взявшись за руки совместно с педагогом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под музыку двигаться в рассыпную, и встать на свои места по звуковому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строиться в пары, находить свою пару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под музыку двигаться по кругу по одному, и по сигналу строиться в пару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стремиться под музыку двигаться по кругу, свободным шагом взявшись за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 двигаться под музыку, реагировать на начало и конец звучания мелодии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 под музыку двигаться парами по кругу свободным шагом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 различать движения в приседании, в полный рост (низко, высоко)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стремиться под музыку двигаться по кругу, на носочках взявшись за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 под музыку своевременно начинать и заканчивать движение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 под музыку двигаться парами по кругу на носочках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 под музыку выполнять маршевый шаг на месте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стремиться под музыку двигаться по кругу, бегом носочках взявшись за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 выполнять под музыку за педагогом, наклоны и повороты головы (без лент, с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 под музыку двигаться парами по кругу бегом на носочках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 под музыку выполнять маршевый шаг в продвижении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 стремиться под музыку двигаться по кругу, по одному, не мешая друг другу, свободным шагом (без игрушек и с игрушками)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 выполнять под музыку за педагогом, маховые движения рук (без лент, с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 под музыку прыгать парами на месте, лицом друг к другу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 под музыку выполнять маршевый шаг в продвижении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 стремиться под музыку двигаться по кругу, по одному, не мешая друг другу, на носочках (без игрушек и с игрушками)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 выполнять на медленную музыку наклоны и повороты головы, а на быструю маховые движения рук (без лент, с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 в паре лицом друг к другу под музыку выполнять, наклоны и повороты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под музыку двигаться боковым приставным шагом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стремиться под музыку двигаться по кругу, по одному, не мешая друг другу, бегом на носочках (без игрушек и с игрушками)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 выполнять под музыку за педагогом, наклоны и перегибы корпуса (без лент, с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 под музыку в паре лицом друг к другу выполнять, маховые движения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 под музыку двигаться боковым приставным шагом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 стремиться под музыку двигаться по кругу, по одному, не мешая друг другу, маленькими прыжками (без игрушек и с игрушками)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 выполнять под музыку за педагогом, прыжковые движения на месте (без лент, с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 под музыку в паре лицом друг к другу выполнять, прыжковые движения на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 под музыку двигаться боковым галопом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 стремиться под музыку чередовать свободный шаг, шаг на носочках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 выполнять под музыку за педагогом танцевальное движение (полуприседание с поворотом корпуса)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 под музыку в паре лицом друг к другу выполнять, полуприседание с поворотом корпуса (без цветов, с цветами)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 под музыку двигаться боковым галопом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стремиться под музыку чередовать свободный шаг, бег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 под музыку чередовать наклоны, повороты головы с маховыми движениями рук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3.3.3.11 под музыку повторить за педагогом (длинный шаг, короткий шаг), (без цветов, с цветами)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 под музыку двигаться прямым галопом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стремиться под музыку чередовать шаг на носочках, прыжки на месте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 под музыку чередовать наклоны и перегибы корпуса с прыжками на месте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 выполнять длинный шаг, короткий шаг, (без цветов, с цветами).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4.3.3.12 под музыку двигаться прямым галопом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стремиться под музыку выполнять движения по последовательности (свободный шаг, шаг на носочках, бег, прыжки), менять движение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 под музыку выполнять движения по последовательности (наклоны, повороты головы, маховые движения рук, наклоны и перегибы корпуса, прыжки), менять движение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 под музыку выполнять движения в паре по последовательности (свободный шаг, шаг на носочках, бег, прыжки), менять движение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 под музыку чередовать маршевый шаг, приставной шаг, боковой галоп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 стремиться под музыку имитировать движения (цыплят)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 под музыку имитировать движения (кошка)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3.3.3.14 под музыку выполнять движения в паре по последовательности (наклоны, повороты головы, маховые движения рук, наклоны и перегибы корпуса, прыжки), менять движение по сигналу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 под музыку чередовать маршевый шаг, приставной шаг, боковой галоп, прямой галоп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стремиться под музыку имитировать движения (петуха)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 под музыку имитировать движения (медведь)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 под музыку имитировать в движении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 под музыку выполнять движения по последовательности маршевый шаг, приставной шаг, боковой галоп, прямой галоп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стремиться под музыку имитировать движения (утки)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 под музыку имитировать движения (волк)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 под музыку имитировать в движении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 под музыку выполнять движения в паре по последовательности маршевый шаг, приставной шаг, боковой галоп, прямой галоп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стремиться имитировать в движении под музыку игру на музыкальном инструменте (музыкальный молоточек)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 имитировать в движении под музыку игру на музыкальном инструменте (бубен)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 под музыку имитировать в движении (самолет)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4.3.3.17 имитировать в движении под музыку игру на музыкальном инструменте (домбра)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стремиться играть под музыку в произвольной форме на музыкальном инструменте (музыкальный молоточек)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 играть под музыку в произвольной форме на музыкальном инструменте (бубен)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3.3.3.18 имитировать в движении под музыку игру на музыкальном инструменте (пианино)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 играть под музыку в произвольной форме на музыкальном инструменте (домбра)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 стремиться имитировать в движении под музыку игру на музыкальном инструменте (колокольчик)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 имитировать в движении под музыку игру на музыкальном инструменте (барабан)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3.3.3.19 играть под музыку в произвольной форме на музыкальном инструменте (пианино)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4.3.3.19 имитировать в движении под музыку игру на музыкальном инструменте (дудочка)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 стремиться играть под музыку на музыкальном инструменте (колокольчик)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 воспроизводить на музыкальных инструментах ритмический рисунок произведения (барабан)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 играть под музыку в произвольной форме на музыкальном инструменте (металлофон)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 играть под музыку в произвольной форме на музыкальном инструменте (дудочка)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стремиться имитировать в движении под музыку игру на музыкальном инструменте (погремушка)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 воспроизводить на музыкальных инструментах ритмический рисунок произведения (маракас)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 играть под музыку определҰнный ритмический рисунок одновременно всем классом на музыкальных инструментах (пианино, металлофон)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 играть под музыку в произвольной форме одновременно всем классом на музыкальных инструментах (домбра, дудочка, духовая гармоника)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стремиться играть под музыку в произвольной форме на музыкальном инструменте (погремушка)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 играть под музыку одновременно всем классом на музыкальных инструментах (бубен, барабан, маракас)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4.3.3.22 играть гамму по отмеченным клавишам до1- до2 одним пальцем на музыкальном инструменте (пианино)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стремиться играть под музыку в произвольной форме одновременно всем классом на музыкальных инструментах (музыкальный молоточек, колокольчик, погремушка)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 Настоящая Программа реализуется в соответствии с Долгосрочным планом по реализации Типовой учебной программы по учебному предмету "Музыка и ритмика" для обучающихся с умеренными нарушениями интеллекта 1-4 классов.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39. Распределение учебных целей по классам и четвертям носит рекомендательный характер. Учитель самостоятельно определит доступные учебные цели индивидуально для каждого ученика с учетом его возможностей.</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"Музыка и ритмика" для обучающихся с умеренными нарушениями интеллекта 1-4 классов</w:t>
      </w:r>
    </w:p>
    <w:p>
      <w:pPr>
        <w:spacing w:after="0"/>
        <w:ind w:left="0"/>
        <w:jc w:val="both"/>
      </w:pPr>
      <w:r>
        <w:rPr>
          <w:rFonts w:ascii="Times New Roman"/>
          <w:b w:val="false"/>
          <w:i w:val="false"/>
          <w:color w:val="000000"/>
          <w:sz w:val="28"/>
        </w:rPr>
        <w:t>
      1) 1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w:t>
            </w:r>
          </w:p>
          <w:p>
            <w:pPr>
              <w:spacing w:after="20"/>
              <w:ind w:left="20"/>
              <w:jc w:val="both"/>
            </w:pPr>
            <w:r>
              <w:rPr>
                <w:rFonts w:ascii="Times New Roman"/>
                <w:b w:val="false"/>
                <w:i w:val="false"/>
                <w:color w:val="000000"/>
                <w:sz w:val="20"/>
              </w:rPr>
              <w:t xml:space="preserve">
3 неделя "Я, мое тело"; </w:t>
            </w:r>
          </w:p>
          <w:p>
            <w:pPr>
              <w:spacing w:after="20"/>
              <w:ind w:left="20"/>
              <w:jc w:val="both"/>
            </w:pPr>
            <w:r>
              <w:rPr>
                <w:rFonts w:ascii="Times New Roman"/>
                <w:b w:val="false"/>
                <w:i w:val="false"/>
                <w:color w:val="000000"/>
                <w:sz w:val="20"/>
              </w:rPr>
              <w:t xml:space="preserve">
4 неделя "Фрукты, ягоды";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"Мои игрушки"; </w:t>
            </w:r>
          </w:p>
          <w:p>
            <w:pPr>
              <w:spacing w:after="20"/>
              <w:ind w:left="20"/>
              <w:jc w:val="both"/>
            </w:pPr>
            <w:r>
              <w:rPr>
                <w:rFonts w:ascii="Times New Roman"/>
                <w:b w:val="false"/>
                <w:i w:val="false"/>
                <w:color w:val="000000"/>
                <w:sz w:val="20"/>
              </w:rPr>
              <w:t>
7 неделя "Моя семья";</w:t>
            </w:r>
          </w:p>
          <w:p>
            <w:pPr>
              <w:spacing w:after="20"/>
              <w:ind w:left="20"/>
              <w:jc w:val="both"/>
            </w:pPr>
            <w:r>
              <w:rPr>
                <w:rFonts w:ascii="Times New Roman"/>
                <w:b w:val="false"/>
                <w:i w:val="false"/>
                <w:color w:val="000000"/>
                <w:sz w:val="20"/>
              </w:rPr>
              <w:t>
 8 неделя "Мой дом"</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тишину при прослушивании музыкального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узнавать мелодии из мультфильмов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замечать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замечать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замечать характер музыкального произведения (веселый, грустный)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слушать музыкальный жанр (колыбельная)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узнавать музыкальные инструменты (музыкальный молоточек)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стремиться принимать правильную позу при пении – сидеть или стоять с расправленными плечами, не напрягая корпуса и мышц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стремиться подпевать вместе с педагогом по возможности, прислушиваться к звучанию голоса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стремиться петь совместно с педагогом в спокойном умеренном темпе и громкости, плавно, без напряжения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узнавать и показывать части лица (щҰки, губы, нос, рот, глаза, лоб, брови)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совместно с педагогом имитировать звуки птиц (цыпленок)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стремиться пропевать мелодии на гласный звук – 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занимать свое место в строю (кругу) для выполнения музыкально-ритмических упражнений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стремиться под музыку смыкать и размыкать круг, взявшись за руки совместно с педагогом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стремиться под музыку двигаться по кругу, свободным шагом взявшись за 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 стремиться под музыку двигаться по кругу, по одному, не мешая друг другу, свободным шагом (без игрушек и с игрушками)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 стремиться под музыку имитировать движения (цыплят)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стремиться имитировать в движении под музыку игру на музыкальном инструменте (музыкальный молоточек)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стремиться играть под музыку в произвольной форме на музыкальном инструменте (музыкальный молоточек)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7 неделя "Праздник Новый год"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тишину при прослушивании музыкального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узнавать мелодии из мультфильмов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замечать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замечать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замечать характер музыкального произведения (веселый, грустный)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слушать музыкальный жанр (колыбельная)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узнавать музыкальные инструменты ( колокольчик, (асатаяқ))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различать на слух звучание музыкальных инструментов (музыкальный молоточек, колокольчик (асатаяқ))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стремиться принимать правильную позу при пении – сидеть или стоять с расправленными плечами, не напрягая корпуса и мышц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стремиться подпевать вместе с педагогом по возможности, прислушиваться к звучанию голоса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стремиться петь совместно с педагогом в спокойном умеренном темпе и громкости, плавно, без напряжения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совместно с педагогом имитировать звуки птиц (петух)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стремиться повторить за педагогом артикуляционную гимнастику для щҰк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стремиться пропевать мелодии на гласный звук – 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занимать свое место в строю (круг), для выполнения музыкально-ритмических упражнений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стремиться под музыку двигаться по кругу, на носочках взявшись за 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 стремиться под музыку двигаться по кругу, по одному, не мешая друг другу, на носочках (без игрушек и с игрушками).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 стремиться под музыку чередовать свободный шаг, шаг на носочках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стремиться под музыку имитировать движения (петуха)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 стремиться имитировать в движении под музыку игру на музыкальном инструменте (колокольчик)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 стремиться играть под музыку на музыкальном инструменте (колокольчик)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2 неделя "Зимняя одежда и обувь";</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4 неделя "Дикие животные"</w:t>
            </w:r>
          </w:p>
          <w:p>
            <w:pPr>
              <w:spacing w:after="20"/>
              <w:ind w:left="20"/>
              <w:jc w:val="both"/>
            </w:pPr>
            <w:r>
              <w:rPr>
                <w:rFonts w:ascii="Times New Roman"/>
                <w:b w:val="false"/>
                <w:i w:val="false"/>
                <w:color w:val="000000"/>
                <w:sz w:val="20"/>
              </w:rPr>
              <w:t xml:space="preserve">
5 неделя "Домашние птицы";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7 неделя "Транспорт";</w:t>
            </w:r>
          </w:p>
          <w:p>
            <w:pPr>
              <w:spacing w:after="20"/>
              <w:ind w:left="20"/>
              <w:jc w:val="both"/>
            </w:pPr>
            <w:r>
              <w:rPr>
                <w:rFonts w:ascii="Times New Roman"/>
                <w:b w:val="false"/>
                <w:i w:val="false"/>
                <w:color w:val="000000"/>
                <w:sz w:val="20"/>
              </w:rPr>
              <w:t>
8 неделя "Мамин праздник"; "Праздник Наурыз"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тишину при прослушивании музыкального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узнавать мелодии из мультфильмов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замечать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замечать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различать характер музыкального произведения (веселый, грустный)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узнавать музыкальный жанр (колыбельная)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узнавать музыкальные инструменты (погремушка (асатаяқ))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различать на слух звучание музыкальных инструментов (музыкальный молоточек, погремушка)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различать на слух звучание музыкальных инструментов (колокольчик, погремушка)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стремиться принимать правильную позу при пении – сидеть или стоять с расправленными плечами, не напрягая корпуса и мышц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стремиться подпевать вместе с педагогом по возможности, прислушиваться к звучанию голоса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стремиться петь совместно с педагогом в спокойном умеренном темпе и громкости, плавно, без напряжения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совместно с педагогом имитировать звуки птиц (утка)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 стремиться повторить за педагогом артикуляционную гимнастику для губ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стремиться пропевать мелодии на гласный звук – 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занимать свое место в строю (круг), для выполнения музыкально-ритмических упражнений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стремиться под музыку двигаться по кругу, бегом носочках взявшись за 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стремиться под музыку двигаться по кругу, по одному, не мешая друг другу, бегом на носочках (без игрушек и с игрушками)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стремиться под музыку чередовать свободный шаг, бег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стремиться под музыку имитировать движения (утки)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стремиться имитировать в движении под музыку игру на музыкальном инструменте (погремушка)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стремиться играть под музыку в произвольной форме на музыкальном инструменте (погремушка)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3 неделя "Насекомые";</w:t>
            </w:r>
          </w:p>
          <w:p>
            <w:pPr>
              <w:spacing w:after="20"/>
              <w:ind w:left="20"/>
              <w:jc w:val="both"/>
            </w:pPr>
            <w:r>
              <w:rPr>
                <w:rFonts w:ascii="Times New Roman"/>
                <w:b w:val="false"/>
                <w:i w:val="false"/>
                <w:color w:val="000000"/>
                <w:sz w:val="20"/>
              </w:rPr>
              <w:t>
4 неделя "Одежда для весны";</w:t>
            </w:r>
          </w:p>
          <w:p>
            <w:pPr>
              <w:spacing w:after="20"/>
              <w:ind w:left="20"/>
              <w:jc w:val="both"/>
            </w:pPr>
            <w:r>
              <w:rPr>
                <w:rFonts w:ascii="Times New Roman"/>
                <w:b w:val="false"/>
                <w:i w:val="false"/>
                <w:color w:val="000000"/>
                <w:sz w:val="20"/>
              </w:rPr>
              <w:t>
5 неделя "Рыбы";</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xml:space="preserve">
9 неделя "Одежда для лета"; </w:t>
            </w:r>
          </w:p>
          <w:p>
            <w:pPr>
              <w:spacing w:after="20"/>
              <w:ind w:left="20"/>
              <w:jc w:val="both"/>
            </w:pPr>
            <w:r>
              <w:rPr>
                <w:rFonts w:ascii="Times New Roman"/>
                <w:b w:val="false"/>
                <w:i w:val="false"/>
                <w:color w:val="000000"/>
                <w:sz w:val="20"/>
              </w:rPr>
              <w:t>
 "Летние забавы детей"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тишину при прослушивании музыкального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узнавать мелодии из мультфильмов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замечать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замечать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различать характер музыкального произведения (веселый, грустный)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узнавать музыкальный жанр (колыбельная)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различать на слух звучание музыкальных инструментов (музыкальный молоточек, колокольчик, погремушка)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стремиться принимать правильную позу при пении – сидеть или стоять с расправленными плечами, не напрягая корпуса и мышц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стремиться подпевать вместе с педагогом по возможности, прислушиваться к звучанию голоса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стремиться петь совместно с педагогом гласные звуки (а, у,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стремиться петь совместно с педагогом в спокойном умеренном темпе и громкости, плавно, без напряжения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стремиться повторить за педагогом артикуляционную гимнастику для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занимать свое место в строю (круг), для выполнения музыкально-ритмических упражнений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 стремиться под музыку двигаться по кругу, по одному, не мешая друг другу, маленькими прыжками (без игрушек и с игрушками)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стремиться под музыку чередовать шаг на носочках, прыжки на месте по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стремиться под музыку выполнять движения по последовательности (свободный шаг, шаг на носочках, бег, прыжки), менять движение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стремиться играть под музыку в произвольной форме одновременно всем классом на музыкальных инструментах (музыкальный молоточек, колокольчик, погремушка)</w:t>
            </w:r>
          </w:p>
        </w:tc>
      </w:tr>
    </w:tbl>
    <w:p>
      <w:pPr>
        <w:spacing w:after="0"/>
        <w:ind w:left="0"/>
        <w:jc w:val="both"/>
      </w:pPr>
      <w:r>
        <w:rPr>
          <w:rFonts w:ascii="Times New Roman"/>
          <w:b w:val="false"/>
          <w:i w:val="false"/>
          <w:color w:val="000000"/>
          <w:sz w:val="28"/>
        </w:rPr>
        <w:t xml:space="preserve">
      2) 2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w:t>
            </w:r>
          </w:p>
          <w:p>
            <w:pPr>
              <w:spacing w:after="20"/>
              <w:ind w:left="20"/>
              <w:jc w:val="both"/>
            </w:pPr>
            <w:r>
              <w:rPr>
                <w:rFonts w:ascii="Times New Roman"/>
                <w:b w:val="false"/>
                <w:i w:val="false"/>
                <w:color w:val="000000"/>
                <w:sz w:val="20"/>
              </w:rPr>
              <w:t>
3 неделя "Я и моя семья";</w:t>
            </w:r>
          </w:p>
          <w:p>
            <w:pPr>
              <w:spacing w:after="20"/>
              <w:ind w:left="20"/>
              <w:jc w:val="both"/>
            </w:pPr>
            <w:r>
              <w:rPr>
                <w:rFonts w:ascii="Times New Roman"/>
                <w:b w:val="false"/>
                <w:i w:val="false"/>
                <w:color w:val="000000"/>
                <w:sz w:val="20"/>
              </w:rPr>
              <w:t>
 4 неделя "Мое тело. Я - мальчик, я - девочка";</w:t>
            </w:r>
          </w:p>
          <w:p>
            <w:pPr>
              <w:spacing w:after="20"/>
              <w:ind w:left="20"/>
              <w:jc w:val="both"/>
            </w:pPr>
            <w:r>
              <w:rPr>
                <w:rFonts w:ascii="Times New Roman"/>
                <w:b w:val="false"/>
                <w:i w:val="false"/>
                <w:color w:val="000000"/>
                <w:sz w:val="20"/>
              </w:rPr>
              <w:t>
 5 неделя "Овощи";</w:t>
            </w:r>
          </w:p>
          <w:p>
            <w:pPr>
              <w:spacing w:after="20"/>
              <w:ind w:left="20"/>
              <w:jc w:val="both"/>
            </w:pPr>
            <w:r>
              <w:rPr>
                <w:rFonts w:ascii="Times New Roman"/>
                <w:b w:val="false"/>
                <w:i w:val="false"/>
                <w:color w:val="000000"/>
                <w:sz w:val="20"/>
              </w:rPr>
              <w:t>
 6 неделя "Фрукты, ягоды";</w:t>
            </w:r>
          </w:p>
          <w:p>
            <w:pPr>
              <w:spacing w:after="20"/>
              <w:ind w:left="20"/>
              <w:jc w:val="both"/>
            </w:pPr>
            <w:r>
              <w:rPr>
                <w:rFonts w:ascii="Times New Roman"/>
                <w:b w:val="false"/>
                <w:i w:val="false"/>
                <w:color w:val="000000"/>
                <w:sz w:val="20"/>
              </w:rPr>
              <w:t xml:space="preserve">
 7 неделя "Мои игрушки"; </w:t>
            </w:r>
          </w:p>
          <w:p>
            <w:pPr>
              <w:spacing w:after="20"/>
              <w:ind w:left="20"/>
              <w:jc w:val="both"/>
            </w:pP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музыкальное произведение до конца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узнавать знакомые мелодии из детских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различать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различать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узнавать характер музыкального произведения (веселый, грустный)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слушать музыкальный жанр (песня)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узнавать музыкальные инструменты (бубен)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узнавать свое место, правильно сидеть, стоять при пении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подпевать с педагогом гласные звуки и слоги в распевках, реагировать на начало и конец звучания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узнавать характер песни (веселая, грустная)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показать и назвать части лица (щҰки, губы, нос, рот, глаза, лоб, брови)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совместно с педагогом имитировать звуки животных (кошка)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 пропевать мелодии на гласный звук – 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занимать свое место в строю (шахматный порядок), для выполнения музыкально-ритмических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под музыку двигаться в рассыпную, и встать на свои места по звуковому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 двигаться под музыку, реагировать на начало и конец звучания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 под музыку своевременно начинать и заканчивать движение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 выполнять под музыку за педагогом, наклоны и повороты головы (без лент, с лентами)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 под музыку имитировать движения (кошка)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 имитировать в движении под музыку игру на музыкальном инструменте (бубен)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 играть под музыку в произвольной форме на музыкальном инструменте (бубен)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7 неделя "Праздник Новый год"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музыкальное произведение до конца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узнавать знакомые мелодии из детских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различать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различать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узнавать характер музыкального произведения (веселый, грустный)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слушать музыкальный жанр (песня)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узнавать музыкальные инструменты (барабан, (тайтұяқ))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различать на слух звучание музыкальных инструментов (барабан, бубен)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различать на слух звучание музыкальных инструментов (барабан, музыкальный молоточек, колокольчик)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узнавать свое место, правильно сидеть, стоять при пении.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подпевать с педагогом гласные звуки и слоги в распевках, реагировать на начало и конец звучания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узнавать характер песни (веселая, грустная)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совместно с педагогом имитировать звуки животных (волк)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 пропевать мелодии на гласный звук – э</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занимать свое место в строю (шахматный порядок), для выполнения музыкально-ритмических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под музыку двигаться в рассыпную, и встать на свои места по звуковому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 двигаться под музыку, реагировать на начало и конец звучания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 выполнять под музыку за педагогом, маховые движения рук (без лент, с лентами)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 выполнять на медленную музыку наклоны и повороты головы, а на быструю маховые движения рук (без лент, с лентами)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 под музыку чередовать наклоны, повороты головы с маховыми движениями рук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 под музыку имитировать движения (волк)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 имитировать в движении под музыку игру на музыкальном инструменте (барабан)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 воспроизводить на музыкальных инструментах ритмический рисунок произведения (барабан)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"Зимние забавы"</w:t>
            </w:r>
          </w:p>
          <w:p>
            <w:pPr>
              <w:spacing w:after="20"/>
              <w:ind w:left="20"/>
              <w:jc w:val="both"/>
            </w:pPr>
            <w:r>
              <w:rPr>
                <w:rFonts w:ascii="Times New Roman"/>
                <w:b w:val="false"/>
                <w:i w:val="false"/>
                <w:color w:val="000000"/>
                <w:sz w:val="20"/>
              </w:rPr>
              <w:t>
2 неделя "Зимняя одежда и обувь"</w:t>
            </w:r>
          </w:p>
          <w:p>
            <w:pPr>
              <w:spacing w:after="20"/>
              <w:ind w:left="20"/>
              <w:jc w:val="both"/>
            </w:pPr>
            <w:r>
              <w:rPr>
                <w:rFonts w:ascii="Times New Roman"/>
                <w:b w:val="false"/>
                <w:i w:val="false"/>
                <w:color w:val="000000"/>
                <w:sz w:val="20"/>
              </w:rPr>
              <w:t>
3 неделя "Домашние животные"</w:t>
            </w:r>
          </w:p>
          <w:p>
            <w:pPr>
              <w:spacing w:after="20"/>
              <w:ind w:left="20"/>
              <w:jc w:val="both"/>
            </w:pPr>
            <w:r>
              <w:rPr>
                <w:rFonts w:ascii="Times New Roman"/>
                <w:b w:val="false"/>
                <w:i w:val="false"/>
                <w:color w:val="000000"/>
                <w:sz w:val="20"/>
              </w:rPr>
              <w:t>
 4 неделя "Домашние птицы"</w:t>
            </w:r>
          </w:p>
          <w:p>
            <w:pPr>
              <w:spacing w:after="20"/>
              <w:ind w:left="20"/>
              <w:jc w:val="both"/>
            </w:pPr>
            <w:r>
              <w:rPr>
                <w:rFonts w:ascii="Times New Roman"/>
                <w:b w:val="false"/>
                <w:i w:val="false"/>
                <w:color w:val="000000"/>
                <w:sz w:val="20"/>
              </w:rPr>
              <w:t>
5 неделя "Дикие животные"</w:t>
            </w:r>
          </w:p>
          <w:p>
            <w:pPr>
              <w:spacing w:after="20"/>
              <w:ind w:left="20"/>
              <w:jc w:val="both"/>
            </w:pPr>
            <w:r>
              <w:rPr>
                <w:rFonts w:ascii="Times New Roman"/>
                <w:b w:val="false"/>
                <w:i w:val="false"/>
                <w:color w:val="000000"/>
                <w:sz w:val="20"/>
              </w:rPr>
              <w:t>
6 неделя "Дикие птицы"</w:t>
            </w:r>
          </w:p>
          <w:p>
            <w:pPr>
              <w:spacing w:after="20"/>
              <w:ind w:left="20"/>
              <w:jc w:val="both"/>
            </w:pPr>
            <w:r>
              <w:rPr>
                <w:rFonts w:ascii="Times New Roman"/>
                <w:b w:val="false"/>
                <w:i w:val="false"/>
                <w:color w:val="000000"/>
                <w:sz w:val="20"/>
              </w:rPr>
              <w:t>
7 неделя "Транспорт"</w:t>
            </w:r>
          </w:p>
          <w:p>
            <w:pPr>
              <w:spacing w:after="20"/>
              <w:ind w:left="20"/>
              <w:jc w:val="both"/>
            </w:pPr>
            <w:r>
              <w:rPr>
                <w:rFonts w:ascii="Times New Roman"/>
                <w:b w:val="false"/>
                <w:i w:val="false"/>
                <w:color w:val="000000"/>
                <w:sz w:val="20"/>
              </w:rPr>
              <w:t>
8 неделя "Мамин праздник"</w:t>
            </w:r>
          </w:p>
          <w:p>
            <w:pPr>
              <w:spacing w:after="20"/>
              <w:ind w:left="20"/>
              <w:jc w:val="both"/>
            </w:pPr>
            <w:r>
              <w:rPr>
                <w:rFonts w:ascii="Times New Roman"/>
                <w:b w:val="false"/>
                <w:i w:val="false"/>
                <w:color w:val="000000"/>
                <w:sz w:val="20"/>
              </w:rPr>
              <w:t>
9 неделя "Праздник Наурыз"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музыкальное произведение до конца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узнавать знакомые мелодии из детских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различать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различать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узнавать характер музыкального произведения (веселый, грустный)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замечать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узнавать музыкальный жанр (песня)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узнавать музыкальные инструменты (маракас (тайтұяқ))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различать на слух звучание музыкальных инструментов (барабан, бубен, маракас, (тайтұяқ))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узнавать свое место, правильно сидеть, стоять при пении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подпевать с педагогом гласные звуки и слоги в распевках, реагировать на начало и конец звучания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узнавать характер песни (веселая, грустная)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совместно с педагогом имитировать звуки животных (медведь)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повторить за педагогом артикуляционную гимнастику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 повторить за педагогом дыхательные упражнения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 пропевать мелодии на гласный звук – 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занимать свое место в строю (шахматный порядок), для выполнения музыкально-ритмических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под музыку двигаться в рассыпную, и встать на свои места по звуковому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 под музыку своевременно начинать и заканчивать движение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 выполнять под музыку за педагогом, наклоны и перегибы корпуса (без лент, с лентами)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 выполнять под музыку за педагогом, прыжковые движения на месте (без лент, с лентами)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 под музыку чередовать наклоны и перегибы корпуса с прыжками на месте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 под музыку имитировать движения (медведь)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 воспроизводить на музыкальных инструментах ритмический рисунок произведения (маракас)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w:t>
            </w:r>
          </w:p>
          <w:p>
            <w:pPr>
              <w:spacing w:after="20"/>
              <w:ind w:left="20"/>
              <w:jc w:val="both"/>
            </w:pPr>
            <w:r>
              <w:rPr>
                <w:rFonts w:ascii="Times New Roman"/>
                <w:b w:val="false"/>
                <w:i w:val="false"/>
                <w:color w:val="000000"/>
                <w:sz w:val="20"/>
              </w:rPr>
              <w:t>
4 неделя "Одежда для весны";</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8 неделя "Ягоды";</w:t>
            </w:r>
          </w:p>
          <w:p>
            <w:pPr>
              <w:spacing w:after="20"/>
              <w:ind w:left="20"/>
              <w:jc w:val="both"/>
            </w:pPr>
            <w:r>
              <w:rPr>
                <w:rFonts w:ascii="Times New Roman"/>
                <w:b w:val="false"/>
                <w:i w:val="false"/>
                <w:color w:val="000000"/>
                <w:sz w:val="20"/>
              </w:rPr>
              <w:t xml:space="preserve">
9 неделя "Одежда для лета"; </w:t>
            </w:r>
          </w:p>
          <w:p>
            <w:pPr>
              <w:spacing w:after="20"/>
              <w:ind w:left="20"/>
              <w:jc w:val="both"/>
            </w:pPr>
            <w:r>
              <w:rPr>
                <w:rFonts w:ascii="Times New Roman"/>
                <w:b w:val="false"/>
                <w:i w:val="false"/>
                <w:color w:val="000000"/>
                <w:sz w:val="20"/>
              </w:rPr>
              <w:t>
 "Летние забавы детей"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музыкальное произведение до конца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узнавать знакомые мелодии из детских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различать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различать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узнавать характер музыкального произведения (веселый, грустный)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замечать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узнавать музыкальный жанр (песня)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различать на слух звучание музыкальных инструментов (барабан, бубен, маракас, музыкальный молоточек, колокольчик)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узнавать свое место, правильно сидеть, стоять при пении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подпевать с педагогом гласные звуки и слоги в распевках, реагировать на начало и конец звучания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стремиться петь совместно с педагогом гласные звуки (а,у,о,и,э,ы),своевременно начинать и заканчивать пение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узнавать характер песни (веселая, грустная)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повторить за педагогом артикуляционную гимнастику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занимать свое место в строю (шахматный порядок), для выполнения музыкально-ритмических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под музыку двигаться в рассыпную, и встать на свои места по звуковому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 под музыку своевременно начинать и заканчивать движение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 выполнять под музыку за педагогом танцевальное движение (полуприседание с поворотом корпуса)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 под музыку выполнять движения по последовательности (наклоны, повороты головы, маховые движения рук, наклоны и перегибы корпуса, прыжки), менять движение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 играть под музыку одновременно всем классом на музыкальных инструментах (бубен, барабан, маракас)</w:t>
            </w:r>
          </w:p>
        </w:tc>
      </w:tr>
    </w:tbl>
    <w:p>
      <w:pPr>
        <w:spacing w:after="0"/>
        <w:ind w:left="0"/>
        <w:jc w:val="both"/>
      </w:pPr>
      <w:r>
        <w:rPr>
          <w:rFonts w:ascii="Times New Roman"/>
          <w:b w:val="false"/>
          <w:i w:val="false"/>
          <w:color w:val="000000"/>
          <w:sz w:val="28"/>
        </w:rPr>
        <w:t>
      3) 3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неделя наблюдение и обследование обучающихся</w:t>
            </w:r>
          </w:p>
          <w:p>
            <w:pPr>
              <w:spacing w:after="20"/>
              <w:ind w:left="20"/>
              <w:jc w:val="both"/>
            </w:pPr>
            <w:r>
              <w:rPr>
                <w:rFonts w:ascii="Times New Roman"/>
                <w:b w:val="false"/>
                <w:i w:val="false"/>
                <w:color w:val="000000"/>
                <w:sz w:val="20"/>
              </w:rPr>
              <w:t>
3 неделя "Я и моя семья"</w:t>
            </w:r>
          </w:p>
          <w:p>
            <w:pPr>
              <w:spacing w:after="20"/>
              <w:ind w:left="20"/>
              <w:jc w:val="both"/>
            </w:pPr>
            <w:r>
              <w:rPr>
                <w:rFonts w:ascii="Times New Roman"/>
                <w:b w:val="false"/>
                <w:i w:val="false"/>
                <w:color w:val="000000"/>
                <w:sz w:val="20"/>
              </w:rPr>
              <w:t>
4 неделя "Мое тело. Я - мальчик, я - девочка"</w:t>
            </w:r>
          </w:p>
          <w:p>
            <w:pPr>
              <w:spacing w:after="20"/>
              <w:ind w:left="20"/>
              <w:jc w:val="both"/>
            </w:pPr>
            <w:r>
              <w:rPr>
                <w:rFonts w:ascii="Times New Roman"/>
                <w:b w:val="false"/>
                <w:i w:val="false"/>
                <w:color w:val="000000"/>
                <w:sz w:val="20"/>
              </w:rPr>
              <w:t>
5 неделя "Овощи"</w:t>
            </w:r>
          </w:p>
          <w:p>
            <w:pPr>
              <w:spacing w:after="20"/>
              <w:ind w:left="20"/>
              <w:jc w:val="both"/>
            </w:pPr>
            <w:r>
              <w:rPr>
                <w:rFonts w:ascii="Times New Roman"/>
                <w:b w:val="false"/>
                <w:i w:val="false"/>
                <w:color w:val="000000"/>
                <w:sz w:val="20"/>
              </w:rPr>
              <w:t>
6 неделя "Фрукты, ягоды"</w:t>
            </w:r>
          </w:p>
          <w:p>
            <w:pPr>
              <w:spacing w:after="20"/>
              <w:ind w:left="20"/>
              <w:jc w:val="both"/>
            </w:pPr>
            <w:r>
              <w:rPr>
                <w:rFonts w:ascii="Times New Roman"/>
                <w:b w:val="false"/>
                <w:i w:val="false"/>
                <w:color w:val="000000"/>
                <w:sz w:val="20"/>
              </w:rPr>
              <w:t>
7 неделя "Мои любимые игры"</w:t>
            </w:r>
          </w:p>
          <w:p>
            <w:pPr>
              <w:spacing w:after="20"/>
              <w:ind w:left="20"/>
              <w:jc w:val="both"/>
            </w:pPr>
            <w:r>
              <w:rPr>
                <w:rFonts w:ascii="Times New Roman"/>
                <w:b w:val="false"/>
                <w:i w:val="false"/>
                <w:color w:val="000000"/>
                <w:sz w:val="20"/>
              </w:rPr>
              <w:t>
8 неделя "Мой дом"</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выполнять культуру слушания музыки (не отвлекаться, дослушивать произведение до конца)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узнавать знакомые произведения по фрагментам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замечать и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замечать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замечать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слушать музыкальный жанр (танец)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узнавать музыкальные инструменты (пианино)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принимать правильное положение корпуса при пении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подпевать с педагогом гласные звуки и слоги в распевках, узнавать знакомые песни и показывать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пропевать гласные звуки (а, у, о) с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показать и назвать части лица и тела (щҰки, губы, нос, рот, глаза, лоб, брови, уши, голова, шея, плечи, грудь, живот, спина, рука, локоть, кисть, ладонь, пальцы, нога, колено, стопа, носок, пятка)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совместно с педагогом имитировать звуки транспорта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выполнять упражнения артикуляционной гимнастики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строиться и принимать исходное положение для выполнения музыкально-ритмических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строиться в пары, находить свою пару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 под музыку двигаться парами по кругу свободным шагом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 в паре лицом друг к другу под музыку выполнять, наклоны и повороты головы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 под музыку имитировать в движении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3.3.3.18 имитировать в движении под музыку игру на музыкальном инструменте (пианино)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"Моя одежда"</w:t>
            </w:r>
          </w:p>
          <w:p>
            <w:pPr>
              <w:spacing w:after="20"/>
              <w:ind w:left="20"/>
              <w:jc w:val="both"/>
            </w:pPr>
            <w:r>
              <w:rPr>
                <w:rFonts w:ascii="Times New Roman"/>
                <w:b w:val="false"/>
                <w:i w:val="false"/>
                <w:color w:val="000000"/>
                <w:sz w:val="20"/>
              </w:rPr>
              <w:t>
2 неделя "Моя обувь"</w:t>
            </w:r>
          </w:p>
          <w:p>
            <w:pPr>
              <w:spacing w:after="20"/>
              <w:ind w:left="20"/>
              <w:jc w:val="both"/>
            </w:pPr>
            <w:r>
              <w:rPr>
                <w:rFonts w:ascii="Times New Roman"/>
                <w:b w:val="false"/>
                <w:i w:val="false"/>
                <w:color w:val="000000"/>
                <w:sz w:val="20"/>
              </w:rPr>
              <w:t>
3 неделя "Продукты питания"</w:t>
            </w:r>
          </w:p>
          <w:p>
            <w:pPr>
              <w:spacing w:after="20"/>
              <w:ind w:left="20"/>
              <w:jc w:val="both"/>
            </w:pPr>
            <w:r>
              <w:rPr>
                <w:rFonts w:ascii="Times New Roman"/>
                <w:b w:val="false"/>
                <w:i w:val="false"/>
                <w:color w:val="000000"/>
                <w:sz w:val="20"/>
              </w:rPr>
              <w:t>
4 неделя "Чайная посуда"</w:t>
            </w:r>
          </w:p>
          <w:p>
            <w:pPr>
              <w:spacing w:after="20"/>
              <w:ind w:left="20"/>
              <w:jc w:val="both"/>
            </w:pPr>
            <w:r>
              <w:rPr>
                <w:rFonts w:ascii="Times New Roman"/>
                <w:b w:val="false"/>
                <w:i w:val="false"/>
                <w:color w:val="000000"/>
                <w:sz w:val="20"/>
              </w:rPr>
              <w:t>
5 неделя "Мебель"</w:t>
            </w:r>
          </w:p>
          <w:p>
            <w:pPr>
              <w:spacing w:after="20"/>
              <w:ind w:left="20"/>
              <w:jc w:val="both"/>
            </w:pPr>
            <w:r>
              <w:rPr>
                <w:rFonts w:ascii="Times New Roman"/>
                <w:b w:val="false"/>
                <w:i w:val="false"/>
                <w:color w:val="000000"/>
                <w:sz w:val="20"/>
              </w:rPr>
              <w:t>
6 неделя "Праздник Новый год"</w:t>
            </w:r>
          </w:p>
          <w:p>
            <w:pPr>
              <w:spacing w:after="20"/>
              <w:ind w:left="20"/>
              <w:jc w:val="both"/>
            </w:pPr>
            <w:r>
              <w:rPr>
                <w:rFonts w:ascii="Times New Roman"/>
                <w:b w:val="false"/>
                <w:i w:val="false"/>
                <w:color w:val="000000"/>
                <w:sz w:val="20"/>
              </w:rPr>
              <w:t>
7 неделя "Праздник Новый год"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выполнять культуру слушания музыки (не отвлекаться, дослушивать произведение до конца).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узнавать знакомые произведения по фрагментам.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замечать и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замечать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замечать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узнавать музыкальные инструменты (металлофон)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принимать правильную постановку корпуса при пении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подпевать с педагогом гласные звуки и слоги в распевках, узнавать знакомые песни и показывать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совместно с педагогом имитировать звуки транспорта (поезд)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выполнять упражнения артикуляционной гимнастики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3.2.2.11 пропевать мелодии на гласный звук –а,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строиться и принимать исходное положение, для выполнения музыкально-ритмических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 под музыку двигаться парами по кругу на носочках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 под музыку в паре лицом друг к другу выполнять, маховые движения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3.3.3.11 под музыку повторить за педагогом (длинный шаг, короткий шаг), (без цветов, с цветами)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 под музыку имитировать в движении (поезд)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 играть под музыку в произвольной форме на музыкальном инструменте (металлофон)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"Зимние забавы"</w:t>
            </w:r>
          </w:p>
          <w:p>
            <w:pPr>
              <w:spacing w:after="20"/>
              <w:ind w:left="20"/>
              <w:jc w:val="both"/>
            </w:pPr>
            <w:r>
              <w:rPr>
                <w:rFonts w:ascii="Times New Roman"/>
                <w:b w:val="false"/>
                <w:i w:val="false"/>
                <w:color w:val="000000"/>
                <w:sz w:val="20"/>
              </w:rPr>
              <w:t>
2 неделя "Зимняя одежда и обувь"</w:t>
            </w:r>
          </w:p>
          <w:p>
            <w:pPr>
              <w:spacing w:after="20"/>
              <w:ind w:left="20"/>
              <w:jc w:val="both"/>
            </w:pPr>
            <w:r>
              <w:rPr>
                <w:rFonts w:ascii="Times New Roman"/>
                <w:b w:val="false"/>
                <w:i w:val="false"/>
                <w:color w:val="000000"/>
                <w:sz w:val="20"/>
              </w:rPr>
              <w:t>
3 неделя "Домашние животные"</w:t>
            </w:r>
          </w:p>
          <w:p>
            <w:pPr>
              <w:spacing w:after="20"/>
              <w:ind w:left="20"/>
              <w:jc w:val="both"/>
            </w:pPr>
            <w:r>
              <w:rPr>
                <w:rFonts w:ascii="Times New Roman"/>
                <w:b w:val="false"/>
                <w:i w:val="false"/>
                <w:color w:val="000000"/>
                <w:sz w:val="20"/>
              </w:rPr>
              <w:t>
 4 неделя "Домашние птицы"</w:t>
            </w:r>
          </w:p>
          <w:p>
            <w:pPr>
              <w:spacing w:after="20"/>
              <w:ind w:left="20"/>
              <w:jc w:val="both"/>
            </w:pPr>
            <w:r>
              <w:rPr>
                <w:rFonts w:ascii="Times New Roman"/>
                <w:b w:val="false"/>
                <w:i w:val="false"/>
                <w:color w:val="000000"/>
                <w:sz w:val="20"/>
              </w:rPr>
              <w:t>
5 неделя "Дикие животные"</w:t>
            </w:r>
          </w:p>
          <w:p>
            <w:pPr>
              <w:spacing w:after="20"/>
              <w:ind w:left="20"/>
              <w:jc w:val="both"/>
            </w:pPr>
            <w:r>
              <w:rPr>
                <w:rFonts w:ascii="Times New Roman"/>
                <w:b w:val="false"/>
                <w:i w:val="false"/>
                <w:color w:val="000000"/>
                <w:sz w:val="20"/>
              </w:rPr>
              <w:t>
6 неделя "Дикие птицы"</w:t>
            </w:r>
          </w:p>
          <w:p>
            <w:pPr>
              <w:spacing w:after="20"/>
              <w:ind w:left="20"/>
              <w:jc w:val="both"/>
            </w:pPr>
            <w:r>
              <w:rPr>
                <w:rFonts w:ascii="Times New Roman"/>
                <w:b w:val="false"/>
                <w:i w:val="false"/>
                <w:color w:val="000000"/>
                <w:sz w:val="20"/>
              </w:rPr>
              <w:t>
7 неделя "Транспорт"</w:t>
            </w:r>
          </w:p>
          <w:p>
            <w:pPr>
              <w:spacing w:after="20"/>
              <w:ind w:left="20"/>
              <w:jc w:val="both"/>
            </w:pPr>
            <w:r>
              <w:rPr>
                <w:rFonts w:ascii="Times New Roman"/>
                <w:b w:val="false"/>
                <w:i w:val="false"/>
                <w:color w:val="000000"/>
                <w:sz w:val="20"/>
              </w:rPr>
              <w:t>
8 неделя "Мамин праздник"</w:t>
            </w:r>
          </w:p>
          <w:p>
            <w:pPr>
              <w:spacing w:after="20"/>
              <w:ind w:left="20"/>
              <w:jc w:val="both"/>
            </w:pPr>
            <w:r>
              <w:rPr>
                <w:rFonts w:ascii="Times New Roman"/>
                <w:b w:val="false"/>
                <w:i w:val="false"/>
                <w:color w:val="000000"/>
                <w:sz w:val="20"/>
              </w:rPr>
              <w:t>
9 неделя "Праздник Наурыз"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выполнять культуру слушания музыки (не отвлекаться, дослушивать произведение до конца)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узнавать знакомые произведения по фрагментам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замечать и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замечать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замечать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узнавать отдельные музыкальные жанры (колыбельная, танец)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различать на слух звучание музыкальных инструментов (пианино, металлофон) по образцу, по названию и звучанию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различать на слух звучание музыкальных инструментов (пианино, барабан, бубен, маракас (тайтұяқ))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принимать правильную постановку корпуса при пении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подпевать с педагогом гласные звуки и слоги в распевках, узнавать знакомые песни и показывать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узнавать дирижерский жест (внимание, начало, пение)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совместно с педагогом имитировать звуки транспорта (самолет)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выполнять упражнения артикуляционной гимнастики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3.2.2.12 пропевать мелодии на гласный звук – у,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строиться и принимать исходное положение, для выполнения музыкально-ритмических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строиться в пары, находить свою пару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 под музыку двигаться парами по кругу бегом на носочках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 под музыку в паре лицом друг к другу выполнять, прыжковые движения на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 выполнять (длинный шаг, короткий шаг), (без цветов, с цветами)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 под музыку имитировать в движении (самолет)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3.3.3.19 играть под музыку в произвольной форме на музыкальном инструменте (пианино)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"Деревья"</w:t>
            </w:r>
          </w:p>
          <w:p>
            <w:pPr>
              <w:spacing w:after="20"/>
              <w:ind w:left="20"/>
              <w:jc w:val="both"/>
            </w:pPr>
            <w:r>
              <w:rPr>
                <w:rFonts w:ascii="Times New Roman"/>
                <w:b w:val="false"/>
                <w:i w:val="false"/>
                <w:color w:val="000000"/>
                <w:sz w:val="20"/>
              </w:rPr>
              <w:t>
2 неделя "Цветы"</w:t>
            </w:r>
          </w:p>
          <w:p>
            <w:pPr>
              <w:spacing w:after="20"/>
              <w:ind w:left="20"/>
              <w:jc w:val="both"/>
            </w:pPr>
            <w:r>
              <w:rPr>
                <w:rFonts w:ascii="Times New Roman"/>
                <w:b w:val="false"/>
                <w:i w:val="false"/>
                <w:color w:val="000000"/>
                <w:sz w:val="20"/>
              </w:rPr>
              <w:t>
3 неделя "Насекомые"</w:t>
            </w:r>
          </w:p>
          <w:p>
            <w:pPr>
              <w:spacing w:after="20"/>
              <w:ind w:left="20"/>
              <w:jc w:val="both"/>
            </w:pPr>
            <w:r>
              <w:rPr>
                <w:rFonts w:ascii="Times New Roman"/>
                <w:b w:val="false"/>
                <w:i w:val="false"/>
                <w:color w:val="000000"/>
                <w:sz w:val="20"/>
              </w:rPr>
              <w:t>
4 неделя "Одежда для весны"</w:t>
            </w:r>
          </w:p>
          <w:p>
            <w:pPr>
              <w:spacing w:after="20"/>
              <w:ind w:left="20"/>
              <w:jc w:val="both"/>
            </w:pPr>
            <w:r>
              <w:rPr>
                <w:rFonts w:ascii="Times New Roman"/>
                <w:b w:val="false"/>
                <w:i w:val="false"/>
                <w:color w:val="000000"/>
                <w:sz w:val="20"/>
              </w:rPr>
              <w:t>
5 неделя "Рыбы"</w:t>
            </w:r>
          </w:p>
          <w:p>
            <w:pPr>
              <w:spacing w:after="20"/>
              <w:ind w:left="20"/>
              <w:jc w:val="both"/>
            </w:pPr>
            <w:r>
              <w:rPr>
                <w:rFonts w:ascii="Times New Roman"/>
                <w:b w:val="false"/>
                <w:i w:val="false"/>
                <w:color w:val="000000"/>
                <w:sz w:val="20"/>
              </w:rPr>
              <w:t>
6 неделя "Фрукты"</w:t>
            </w:r>
          </w:p>
          <w:p>
            <w:pPr>
              <w:spacing w:after="20"/>
              <w:ind w:left="20"/>
              <w:jc w:val="both"/>
            </w:pPr>
            <w:r>
              <w:rPr>
                <w:rFonts w:ascii="Times New Roman"/>
                <w:b w:val="false"/>
                <w:i w:val="false"/>
                <w:color w:val="000000"/>
                <w:sz w:val="20"/>
              </w:rPr>
              <w:t>
7 неделя "Овощи"</w:t>
            </w:r>
          </w:p>
          <w:p>
            <w:pPr>
              <w:spacing w:after="20"/>
              <w:ind w:left="20"/>
              <w:jc w:val="both"/>
            </w:pPr>
            <w:r>
              <w:rPr>
                <w:rFonts w:ascii="Times New Roman"/>
                <w:b w:val="false"/>
                <w:i w:val="false"/>
                <w:color w:val="000000"/>
                <w:sz w:val="20"/>
              </w:rPr>
              <w:t>
8 неделя "Ягоды"</w:t>
            </w:r>
          </w:p>
          <w:p>
            <w:pPr>
              <w:spacing w:after="20"/>
              <w:ind w:left="20"/>
              <w:jc w:val="both"/>
            </w:pPr>
            <w:r>
              <w:rPr>
                <w:rFonts w:ascii="Times New Roman"/>
                <w:b w:val="false"/>
                <w:i w:val="false"/>
                <w:color w:val="000000"/>
                <w:sz w:val="20"/>
              </w:rPr>
              <w:t>
9 неделя "Одежда для лета";</w:t>
            </w:r>
          </w:p>
          <w:p>
            <w:pPr>
              <w:spacing w:after="20"/>
              <w:ind w:left="20"/>
              <w:jc w:val="both"/>
            </w:pPr>
            <w:r>
              <w:rPr>
                <w:rFonts w:ascii="Times New Roman"/>
                <w:b w:val="false"/>
                <w:i w:val="false"/>
                <w:color w:val="000000"/>
                <w:sz w:val="20"/>
              </w:rPr>
              <w:t>
"Летние забавы детей"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выполнять культуру слушания музыки (не отвлекаться, дослушивать произведение до конца)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узнавать знакомые произведения по фрагментам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замечать и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замечать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замечать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узнавать отдельные музыкальные жанры (песня, танец)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различать на слух звучание музыкальных инструментов (металлофон, барабан, бубен, маракас (тайтұяқ))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принимать правильную постановку корпуса при пении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подпевать с педагогом гласные звуки и слоги в распевках, узнавать знакомые песни и показывать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выполнять упражнения артикуляционной гимнастики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 повторить за педагогом имитирующие дыхательные упражнения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 пропевать мелодии на гласный звук – о,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строиться и принимать исходное положение, для выполнения музыкально-ритмических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строиться в пары, находить свою пару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 под музыку прыгать парами на месте, лицом друг к другу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 под музыку в паре лицом друг к другу выполнять, полуприседание с поворотом корпуса (без цветов, с цветами)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 под музыку выполнять движения в паре по последовательности (свободный шаг, шаг на носочках, бег, прыжки), , менять движение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3.3.3.14 под музыку выполнять движения в паре по последовательности (наклоны, повороты головы, маховые движения рук, наклоны и перегибы корпуса, прыжки), менять движение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 играть под музыку определҰнный ритмический рисунок одновременно всем классом на музыкальных инструментах (пианино, металлофон)</w:t>
            </w:r>
          </w:p>
        </w:tc>
      </w:tr>
    </w:tbl>
    <w:p>
      <w:pPr>
        <w:spacing w:after="0"/>
        <w:ind w:left="0"/>
        <w:jc w:val="both"/>
      </w:pPr>
      <w:r>
        <w:rPr>
          <w:rFonts w:ascii="Times New Roman"/>
          <w:b w:val="false"/>
          <w:i w:val="false"/>
          <w:color w:val="000000"/>
          <w:sz w:val="28"/>
        </w:rPr>
        <w:t>
      4) 4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w:t>
            </w:r>
          </w:p>
          <w:p>
            <w:pPr>
              <w:spacing w:after="20"/>
              <w:ind w:left="20"/>
              <w:jc w:val="both"/>
            </w:pPr>
            <w:r>
              <w:rPr>
                <w:rFonts w:ascii="Times New Roman"/>
                <w:b w:val="false"/>
                <w:i w:val="false"/>
                <w:color w:val="000000"/>
                <w:sz w:val="20"/>
              </w:rPr>
              <w:t xml:space="preserve">
3 неделя "Я и моя семья"; </w:t>
            </w:r>
          </w:p>
          <w:p>
            <w:pPr>
              <w:spacing w:after="20"/>
              <w:ind w:left="20"/>
              <w:jc w:val="both"/>
            </w:pPr>
            <w:r>
              <w:rPr>
                <w:rFonts w:ascii="Times New Roman"/>
                <w:b w:val="false"/>
                <w:i w:val="false"/>
                <w:color w:val="000000"/>
                <w:sz w:val="20"/>
              </w:rPr>
              <w:t xml:space="preserve">
4 неделя "Мое тело. Я - мальчик, я - девочка";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"Фрукты, ягоды"; </w:t>
            </w:r>
          </w:p>
          <w:p>
            <w:pPr>
              <w:spacing w:after="20"/>
              <w:ind w:left="20"/>
              <w:jc w:val="both"/>
            </w:pPr>
            <w:r>
              <w:rPr>
                <w:rFonts w:ascii="Times New Roman"/>
                <w:b w:val="false"/>
                <w:i w:val="false"/>
                <w:color w:val="000000"/>
                <w:sz w:val="20"/>
              </w:rPr>
              <w:t xml:space="preserve">
7 неделя "Мои любимые игры"; </w:t>
            </w:r>
          </w:p>
          <w:p>
            <w:pPr>
              <w:spacing w:after="20"/>
              <w:ind w:left="20"/>
              <w:jc w:val="both"/>
            </w:pP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спокойно слушать музыку, вслушиваться в музыкальное звучание, адекватно реагировать на характер музыкального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узнавать знакомые произведения по вступлению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узнавать,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узнавать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различать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замечать и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слушать музыкальный жанр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узнавать музыкальные инструменты (домбра) по образцу, по названию и звучанию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строиться и готовиться к пению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пропевать мелодии на гласный звук – и,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узнать и показать части тела на игрушках (голова, шея, грудь, спина, живот, рука, кисть, нога, колено, стопа)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 выполнять по показу артикуляционную гимнастику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строиться и готовиться к музыкально-ритмическим упражнениям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под музыку двигаться по кругу по одному, и по сигналу строиться в пару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 под музыку выполнять маршевый шаг на месте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 под музыку выполнять маршевый шаг в продвижении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4.3.3.17 имитировать в движении под музыку игру на музыкальном инструменте (домбра)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 играть под музыку в произвольной форме на музыкальном инструменте (домбра)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"Моя одежда"</w:t>
            </w:r>
          </w:p>
          <w:p>
            <w:pPr>
              <w:spacing w:after="20"/>
              <w:ind w:left="20"/>
              <w:jc w:val="both"/>
            </w:pPr>
            <w:r>
              <w:rPr>
                <w:rFonts w:ascii="Times New Roman"/>
                <w:b w:val="false"/>
                <w:i w:val="false"/>
                <w:color w:val="000000"/>
                <w:sz w:val="20"/>
              </w:rPr>
              <w:t>
2 неделя "Моя обувь"</w:t>
            </w:r>
          </w:p>
          <w:p>
            <w:pPr>
              <w:spacing w:after="20"/>
              <w:ind w:left="20"/>
              <w:jc w:val="both"/>
            </w:pPr>
            <w:r>
              <w:rPr>
                <w:rFonts w:ascii="Times New Roman"/>
                <w:b w:val="false"/>
                <w:i w:val="false"/>
                <w:color w:val="000000"/>
                <w:sz w:val="20"/>
              </w:rPr>
              <w:t>
3 неделя "Продукты питания"</w:t>
            </w:r>
          </w:p>
          <w:p>
            <w:pPr>
              <w:spacing w:after="20"/>
              <w:ind w:left="20"/>
              <w:jc w:val="both"/>
            </w:pPr>
            <w:r>
              <w:rPr>
                <w:rFonts w:ascii="Times New Roman"/>
                <w:b w:val="false"/>
                <w:i w:val="false"/>
                <w:color w:val="000000"/>
                <w:sz w:val="20"/>
              </w:rPr>
              <w:t>
4 неделя "Чайная посуда"</w:t>
            </w:r>
          </w:p>
          <w:p>
            <w:pPr>
              <w:spacing w:after="20"/>
              <w:ind w:left="20"/>
              <w:jc w:val="both"/>
            </w:pPr>
            <w:r>
              <w:rPr>
                <w:rFonts w:ascii="Times New Roman"/>
                <w:b w:val="false"/>
                <w:i w:val="false"/>
                <w:color w:val="000000"/>
                <w:sz w:val="20"/>
              </w:rPr>
              <w:t>
5 неделя "Мебель"</w:t>
            </w:r>
          </w:p>
          <w:p>
            <w:pPr>
              <w:spacing w:after="20"/>
              <w:ind w:left="20"/>
              <w:jc w:val="both"/>
            </w:pPr>
            <w:r>
              <w:rPr>
                <w:rFonts w:ascii="Times New Roman"/>
                <w:b w:val="false"/>
                <w:i w:val="false"/>
                <w:color w:val="000000"/>
                <w:sz w:val="20"/>
              </w:rPr>
              <w:t>
6 неделя "Праздник Новый год"</w:t>
            </w:r>
          </w:p>
          <w:p>
            <w:pPr>
              <w:spacing w:after="20"/>
              <w:ind w:left="20"/>
              <w:jc w:val="both"/>
            </w:pPr>
            <w:r>
              <w:rPr>
                <w:rFonts w:ascii="Times New Roman"/>
                <w:b w:val="false"/>
                <w:i w:val="false"/>
                <w:color w:val="000000"/>
                <w:sz w:val="20"/>
              </w:rPr>
              <w:t>
7 неделя "Праздник Новый год"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спокойно слушать музыку, вслушиваться в музыкальное звучание, адекватно реагировать на характер музыкального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узнавать знакомые произведения по вступлению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узнавать,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узнавать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различать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замечать и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узнавать отдельные музыкальные жанры (песня,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узнавать музыкальные инструменты (дудочка) по образцу, по названию и звучанию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различать на слух звучание музыкальных инструментов (домбра, дудочка)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строиться и готовиться к пению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пропевать мелодии на гласный звук – э,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 выполнять по показу артикуляционную гимнастику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 исполнять несложные песенки-попевки совместно с педагогом.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строиться и готовиться к музыкально-ритмическим упражнениям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 под музыку выполнять маршевый шаг в продвижении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под музыку двигаться боковым приставным шагом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 стремиться под музыку двигаться боковым приставным шагом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4.3.3.19 имитировать в движении под музыку игру на музыкальном инструменте (дудочка)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 играть под музыку в произвольной форме на музыкальном инструменте (дудочка)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"Зимние забавы</w:t>
            </w:r>
          </w:p>
          <w:p>
            <w:pPr>
              <w:spacing w:after="20"/>
              <w:ind w:left="20"/>
              <w:jc w:val="both"/>
            </w:pPr>
            <w:r>
              <w:rPr>
                <w:rFonts w:ascii="Times New Roman"/>
                <w:b w:val="false"/>
                <w:i w:val="false"/>
                <w:color w:val="000000"/>
                <w:sz w:val="20"/>
              </w:rPr>
              <w:t>
2 неделя "Зимняя одежда и обувь"</w:t>
            </w:r>
          </w:p>
          <w:p>
            <w:pPr>
              <w:spacing w:after="20"/>
              <w:ind w:left="20"/>
              <w:jc w:val="both"/>
            </w:pPr>
            <w:r>
              <w:rPr>
                <w:rFonts w:ascii="Times New Roman"/>
                <w:b w:val="false"/>
                <w:i w:val="false"/>
                <w:color w:val="000000"/>
                <w:sz w:val="20"/>
              </w:rPr>
              <w:t>
3 неделя "Домашние животные</w:t>
            </w:r>
          </w:p>
          <w:p>
            <w:pPr>
              <w:spacing w:after="20"/>
              <w:ind w:left="20"/>
              <w:jc w:val="both"/>
            </w:pPr>
            <w:r>
              <w:rPr>
                <w:rFonts w:ascii="Times New Roman"/>
                <w:b w:val="false"/>
                <w:i w:val="false"/>
                <w:color w:val="000000"/>
                <w:sz w:val="20"/>
              </w:rPr>
              <w:t>
4 неделя "Домашние птицы"</w:t>
            </w:r>
          </w:p>
          <w:p>
            <w:pPr>
              <w:spacing w:after="20"/>
              <w:ind w:left="20"/>
              <w:jc w:val="both"/>
            </w:pPr>
            <w:r>
              <w:rPr>
                <w:rFonts w:ascii="Times New Roman"/>
                <w:b w:val="false"/>
                <w:i w:val="false"/>
                <w:color w:val="000000"/>
                <w:sz w:val="20"/>
              </w:rPr>
              <w:t>
5 неделя "Дикие животные"</w:t>
            </w:r>
          </w:p>
          <w:p>
            <w:pPr>
              <w:spacing w:after="20"/>
              <w:ind w:left="20"/>
              <w:jc w:val="both"/>
            </w:pPr>
            <w:r>
              <w:rPr>
                <w:rFonts w:ascii="Times New Roman"/>
                <w:b w:val="false"/>
                <w:i w:val="false"/>
                <w:color w:val="000000"/>
                <w:sz w:val="20"/>
              </w:rPr>
              <w:t>
6 неделя "Дикие птицы</w:t>
            </w:r>
          </w:p>
          <w:p>
            <w:pPr>
              <w:spacing w:after="20"/>
              <w:ind w:left="20"/>
              <w:jc w:val="both"/>
            </w:pPr>
            <w:r>
              <w:rPr>
                <w:rFonts w:ascii="Times New Roman"/>
                <w:b w:val="false"/>
                <w:i w:val="false"/>
                <w:color w:val="000000"/>
                <w:sz w:val="20"/>
              </w:rPr>
              <w:t>
7 неделя "Транспорт"</w:t>
            </w:r>
          </w:p>
          <w:p>
            <w:pPr>
              <w:spacing w:after="20"/>
              <w:ind w:left="20"/>
              <w:jc w:val="both"/>
            </w:pPr>
            <w:r>
              <w:rPr>
                <w:rFonts w:ascii="Times New Roman"/>
                <w:b w:val="false"/>
                <w:i w:val="false"/>
                <w:color w:val="000000"/>
                <w:sz w:val="20"/>
              </w:rPr>
              <w:t>
8 неделя "Мамин праздник</w:t>
            </w:r>
          </w:p>
          <w:p>
            <w:pPr>
              <w:spacing w:after="20"/>
              <w:ind w:left="20"/>
              <w:jc w:val="both"/>
            </w:pPr>
            <w:r>
              <w:rPr>
                <w:rFonts w:ascii="Times New Roman"/>
                <w:b w:val="false"/>
                <w:i w:val="false"/>
                <w:color w:val="000000"/>
                <w:sz w:val="20"/>
              </w:rPr>
              <w:t>
9 неделя "Праздник Наурыз"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4.1.1.1спокойно слушать музыку, вслушиваться в музыкальное звучание, адекватно реагировать на характер музыкального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узнавать знакомые произведения по вступлению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узнавать,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узнавать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различать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замечать и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различать и называть отдельные музыкальные жанры (песня, танец)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 узнавать музыкальные инструменты (духовая гармоника)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различать на слух звучание музыкальных инструментов (домбра, духовая гармоника)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 различать на слух звучание музыкальных инструментов (дудочка, духовая гармоника, домбыра)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строиться и готовиться к пению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 совместно с педагогом имитировать звуки музыкального инструмента (барабан)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 выполнять по показу артикуляционную гимнастику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 выполнять за педагогом дыхательные упражнения под музыкальное сопровождение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 петь несложные песни совместно с педагогом в диапазоне до1-ля1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строиться и готовиться к музыкально-ритмическим упражнениям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 различать движения в приседании, в полный рост (низко, высоко)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 под музыку двигаться боковым галопом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 под музыку двигаться боковым галопом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 под музыку двигаться прямым галопом (без флажков, с флажками)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4.3.3.12 под музыку двигаться прямым галопом в паре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 играть под музыку в произвольной форме одновременно всем классом на музыкальных инструментах (домбра, дудочка, духовая гармоника)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"Деревья"</w:t>
            </w:r>
          </w:p>
          <w:p>
            <w:pPr>
              <w:spacing w:after="20"/>
              <w:ind w:left="20"/>
              <w:jc w:val="both"/>
            </w:pPr>
            <w:r>
              <w:rPr>
                <w:rFonts w:ascii="Times New Roman"/>
                <w:b w:val="false"/>
                <w:i w:val="false"/>
                <w:color w:val="000000"/>
                <w:sz w:val="20"/>
              </w:rPr>
              <w:t>
2 неделя "Цветы"</w:t>
            </w:r>
          </w:p>
          <w:p>
            <w:pPr>
              <w:spacing w:after="20"/>
              <w:ind w:left="20"/>
              <w:jc w:val="both"/>
            </w:pPr>
            <w:r>
              <w:rPr>
                <w:rFonts w:ascii="Times New Roman"/>
                <w:b w:val="false"/>
                <w:i w:val="false"/>
                <w:color w:val="000000"/>
                <w:sz w:val="20"/>
              </w:rPr>
              <w:t>
3 неделя "Насекомые"</w:t>
            </w:r>
          </w:p>
          <w:p>
            <w:pPr>
              <w:spacing w:after="20"/>
              <w:ind w:left="20"/>
              <w:jc w:val="both"/>
            </w:pPr>
            <w:r>
              <w:rPr>
                <w:rFonts w:ascii="Times New Roman"/>
                <w:b w:val="false"/>
                <w:i w:val="false"/>
                <w:color w:val="000000"/>
                <w:sz w:val="20"/>
              </w:rPr>
              <w:t>
4 неделя "Одежда для весны"</w:t>
            </w:r>
          </w:p>
          <w:p>
            <w:pPr>
              <w:spacing w:after="20"/>
              <w:ind w:left="20"/>
              <w:jc w:val="both"/>
            </w:pPr>
            <w:r>
              <w:rPr>
                <w:rFonts w:ascii="Times New Roman"/>
                <w:b w:val="false"/>
                <w:i w:val="false"/>
                <w:color w:val="000000"/>
                <w:sz w:val="20"/>
              </w:rPr>
              <w:t>
5 неделя "Рыбы"</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7 неделя "Овощи"</w:t>
            </w:r>
          </w:p>
          <w:p>
            <w:pPr>
              <w:spacing w:after="20"/>
              <w:ind w:left="20"/>
              <w:jc w:val="both"/>
            </w:pPr>
            <w:r>
              <w:rPr>
                <w:rFonts w:ascii="Times New Roman"/>
                <w:b w:val="false"/>
                <w:i w:val="false"/>
                <w:color w:val="000000"/>
                <w:sz w:val="20"/>
              </w:rPr>
              <w:t>
8 неделя "Ягоды"</w:t>
            </w:r>
          </w:p>
          <w:p>
            <w:pPr>
              <w:spacing w:after="20"/>
              <w:ind w:left="20"/>
              <w:jc w:val="both"/>
            </w:pPr>
            <w:r>
              <w:rPr>
                <w:rFonts w:ascii="Times New Roman"/>
                <w:b w:val="false"/>
                <w:i w:val="false"/>
                <w:color w:val="000000"/>
                <w:sz w:val="20"/>
              </w:rPr>
              <w:t>
9 неделя "Одежда для лета"; "Летние забавы детей"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Слушание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спокойно слушать музыку, вслушиваться в музыкальное звучание, адекватно реагировать на характер музыкального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узнавать знакомые произведения по вступлению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узнавать, называть изменения в силе звучания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узнавать и называть выразительные средства музыкального произведения (медленно, быстро)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различать различные средства музыкальной выразительности, с изменением звуков по высоте звучания (низкий, высокий)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замечать и различать длительность звучания музыкального произведения (короткие, длинные)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узнавать отдельные музыкальные жанры (песня, танец,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 различать на слух звучание музыкальных инструментов (домбра, дудочка, духовая гармоника)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 различать на слух звучание музыкальных инструментов (домбра, дудочка, духовая гармоника, пианино, металлофон)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строиться и готовиться к пению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пропевать мелодии на гласный звук – ы, с разной силой звука (громко, тихо)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 совместно с педагогом имитировать звуки музыкального инструмента (дудочка)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 выполнять по показу артикуляционную гимнастику перед пением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 совместно с педагогом исполнять несложные песенки-попевки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Музыкально-ритмические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строиться и готовиться к музыкально-ритмическим упражнениям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 под музыку чередовать маршевый шаг, приставной шаг, боковой галоп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 под музыку чередовать маршевый шаг, приставной шаг, боковой галоп, прямой галоп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 под музыку выполнять движения по последовательности маршевый шаг, приставной шаг, боковой галоп, прямой галоп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 под музыку выполнять движения в паре по последовательности маршевый шаг, приставной шаг, боковой галоп, прямой галоп по сигналу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4.3.3.22 играть гамму по отмеченным клавишам до1-до2 одним пальцем на музыкальном инструменте (пианино)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4932" w:id="191"/>
    <w:p>
      <w:pPr>
        <w:spacing w:after="0"/>
        <w:ind w:left="0"/>
        <w:jc w:val="left"/>
      </w:pPr>
      <w:r>
        <w:rPr>
          <w:rFonts w:ascii="Times New Roman"/>
          <w:b/>
          <w:i w:val="false"/>
          <w:color w:val="000000"/>
        </w:rPr>
        <w:t xml:space="preserve"> Типовая учебная программа по учебному предмету "Изобразительное искусство" для обучающихся с умеренными нарушениями интеллекта 1-4 классов</w:t>
      </w:r>
    </w:p>
    <w:bookmarkEnd w:id="191"/>
    <w:bookmarkStart w:name="z54933" w:id="192"/>
    <w:p>
      <w:pPr>
        <w:spacing w:after="0"/>
        <w:ind w:left="0"/>
        <w:jc w:val="left"/>
      </w:pPr>
      <w:r>
        <w:rPr>
          <w:rFonts w:ascii="Times New Roman"/>
          <w:b/>
          <w:i w:val="false"/>
          <w:color w:val="000000"/>
        </w:rPr>
        <w:t xml:space="preserve"> Глава 1. Общие положения</w:t>
      </w:r>
    </w:p>
    <w:bookmarkEnd w:id="192"/>
    <w:bookmarkStart w:name="z54934" w:id="193"/>
    <w:p>
      <w:pPr>
        <w:spacing w:after="0"/>
        <w:ind w:left="0"/>
        <w:jc w:val="both"/>
      </w:pPr>
      <w:r>
        <w:rPr>
          <w:rFonts w:ascii="Times New Roman"/>
          <w:b w:val="false"/>
          <w:i w:val="false"/>
          <w:color w:val="000000"/>
          <w:sz w:val="28"/>
        </w:rPr>
        <w:t xml:space="preserve">
      1. Типовая учебная программа по учебному предмету "Изобразительное искусство" для обучающихся с умеренными нарушениями интеллекта 1-4 классов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w:t>
      </w:r>
    </w:p>
    <w:bookmarkEnd w:id="193"/>
    <w:bookmarkStart w:name="z54935" w:id="194"/>
    <w:p>
      <w:pPr>
        <w:spacing w:after="0"/>
        <w:ind w:left="0"/>
        <w:jc w:val="both"/>
      </w:pPr>
      <w:r>
        <w:rPr>
          <w:rFonts w:ascii="Times New Roman"/>
          <w:b w:val="false"/>
          <w:i w:val="false"/>
          <w:color w:val="000000"/>
          <w:sz w:val="28"/>
        </w:rPr>
        <w:t>
      2. Цель Программы - формирование системы первоначальных изобразительных умений и навыков, через восприятие доступных обучающимся видов изобразительного и декоративно-прикладного искусства, использование накопленного изобразительного опыта в учебных и жизненных ситуациях.</w:t>
      </w:r>
    </w:p>
    <w:bookmarkEnd w:id="194"/>
    <w:bookmarkStart w:name="z54936" w:id="195"/>
    <w:p>
      <w:pPr>
        <w:spacing w:after="0"/>
        <w:ind w:left="0"/>
        <w:jc w:val="both"/>
      </w:pPr>
      <w:r>
        <w:rPr>
          <w:rFonts w:ascii="Times New Roman"/>
          <w:b w:val="false"/>
          <w:i w:val="false"/>
          <w:color w:val="000000"/>
          <w:sz w:val="28"/>
        </w:rPr>
        <w:t xml:space="preserve">
      3. Учебные задачи Программы: </w:t>
      </w:r>
    </w:p>
    <w:bookmarkEnd w:id="195"/>
    <w:bookmarkStart w:name="z54937" w:id="196"/>
    <w:p>
      <w:pPr>
        <w:spacing w:after="0"/>
        <w:ind w:left="0"/>
        <w:jc w:val="both"/>
      </w:pPr>
      <w:r>
        <w:rPr>
          <w:rFonts w:ascii="Times New Roman"/>
          <w:b w:val="false"/>
          <w:i w:val="false"/>
          <w:color w:val="000000"/>
          <w:sz w:val="28"/>
        </w:rPr>
        <w:t>
      1) формировать элементарные изобразительные умения и навыки в разной технике изображения и применять полученные умения в практически-значимой деятельности;</w:t>
      </w:r>
    </w:p>
    <w:bookmarkEnd w:id="196"/>
    <w:bookmarkStart w:name="z54938" w:id="197"/>
    <w:p>
      <w:pPr>
        <w:spacing w:after="0"/>
        <w:ind w:left="0"/>
        <w:jc w:val="both"/>
      </w:pPr>
      <w:r>
        <w:rPr>
          <w:rFonts w:ascii="Times New Roman"/>
          <w:b w:val="false"/>
          <w:i w:val="false"/>
          <w:color w:val="000000"/>
          <w:sz w:val="28"/>
        </w:rPr>
        <w:t>
      2) формировать и развивать умения пользоваться пластичными материалами и создавать из них формы;</w:t>
      </w:r>
    </w:p>
    <w:bookmarkEnd w:id="197"/>
    <w:bookmarkStart w:name="z54939" w:id="198"/>
    <w:p>
      <w:pPr>
        <w:spacing w:after="0"/>
        <w:ind w:left="0"/>
        <w:jc w:val="both"/>
      </w:pPr>
      <w:r>
        <w:rPr>
          <w:rFonts w:ascii="Times New Roman"/>
          <w:b w:val="false"/>
          <w:i w:val="false"/>
          <w:color w:val="000000"/>
          <w:sz w:val="28"/>
        </w:rPr>
        <w:t xml:space="preserve">
      3) формировать умения выкладывать и наклеивать формы для аппликации; </w:t>
      </w:r>
    </w:p>
    <w:bookmarkEnd w:id="198"/>
    <w:bookmarkStart w:name="z54940" w:id="199"/>
    <w:p>
      <w:pPr>
        <w:spacing w:after="0"/>
        <w:ind w:left="0"/>
        <w:jc w:val="both"/>
      </w:pPr>
      <w:r>
        <w:rPr>
          <w:rFonts w:ascii="Times New Roman"/>
          <w:b w:val="false"/>
          <w:i w:val="false"/>
          <w:color w:val="000000"/>
          <w:sz w:val="28"/>
        </w:rPr>
        <w:t xml:space="preserve">
      4) развивать сопровождающую и регулирующую функции речи в процессе изобразительной деятельности. </w:t>
      </w:r>
    </w:p>
    <w:bookmarkEnd w:id="199"/>
    <w:bookmarkStart w:name="z54941" w:id="200"/>
    <w:p>
      <w:pPr>
        <w:spacing w:after="0"/>
        <w:ind w:left="0"/>
        <w:jc w:val="both"/>
      </w:pPr>
      <w:r>
        <w:rPr>
          <w:rFonts w:ascii="Times New Roman"/>
          <w:b w:val="false"/>
          <w:i w:val="false"/>
          <w:color w:val="000000"/>
          <w:sz w:val="28"/>
        </w:rPr>
        <w:t xml:space="preserve">
      4. Коррекционно-развивающие задачи Программы: </w:t>
      </w:r>
    </w:p>
    <w:bookmarkEnd w:id="200"/>
    <w:bookmarkStart w:name="z54942" w:id="201"/>
    <w:p>
      <w:pPr>
        <w:spacing w:after="0"/>
        <w:ind w:left="0"/>
        <w:jc w:val="both"/>
      </w:pPr>
      <w:r>
        <w:rPr>
          <w:rFonts w:ascii="Times New Roman"/>
          <w:b w:val="false"/>
          <w:i w:val="false"/>
          <w:color w:val="000000"/>
          <w:sz w:val="28"/>
        </w:rPr>
        <w:t xml:space="preserve">
      1) развивать зрительно-двигательную координацию; </w:t>
      </w:r>
    </w:p>
    <w:bookmarkEnd w:id="201"/>
    <w:bookmarkStart w:name="z54943" w:id="202"/>
    <w:p>
      <w:pPr>
        <w:spacing w:after="0"/>
        <w:ind w:left="0"/>
        <w:jc w:val="both"/>
      </w:pPr>
      <w:r>
        <w:rPr>
          <w:rFonts w:ascii="Times New Roman"/>
          <w:b w:val="false"/>
          <w:i w:val="false"/>
          <w:color w:val="000000"/>
          <w:sz w:val="28"/>
        </w:rPr>
        <w:t>
      2) формировать умение обследовать объект изображения на полисенсорной основе, сравнивать, находить сходство и различие объектов окружающей действительности;</w:t>
      </w:r>
    </w:p>
    <w:bookmarkEnd w:id="202"/>
    <w:bookmarkStart w:name="z54944" w:id="203"/>
    <w:p>
      <w:pPr>
        <w:spacing w:after="0"/>
        <w:ind w:left="0"/>
        <w:jc w:val="both"/>
      </w:pPr>
      <w:r>
        <w:rPr>
          <w:rFonts w:ascii="Times New Roman"/>
          <w:b w:val="false"/>
          <w:i w:val="false"/>
          <w:color w:val="000000"/>
          <w:sz w:val="28"/>
        </w:rPr>
        <w:t>
      3) формировать речевые навыки в рамках изобразительной деятельности в доступной для обучающихся вербальной (слова-названия предметов, действий с ними, признаков предметов) и невербальной (жесты, мимика, пантомимика) формах;</w:t>
      </w:r>
    </w:p>
    <w:bookmarkEnd w:id="203"/>
    <w:bookmarkStart w:name="z54945" w:id="204"/>
    <w:p>
      <w:pPr>
        <w:spacing w:after="0"/>
        <w:ind w:left="0"/>
        <w:jc w:val="both"/>
      </w:pPr>
      <w:r>
        <w:rPr>
          <w:rFonts w:ascii="Times New Roman"/>
          <w:b w:val="false"/>
          <w:i w:val="false"/>
          <w:color w:val="000000"/>
          <w:sz w:val="28"/>
        </w:rPr>
        <w:t>
      4) формировать эмоционально-положительное восприятие сверстников и педагога;</w:t>
      </w:r>
    </w:p>
    <w:bookmarkEnd w:id="204"/>
    <w:bookmarkStart w:name="z54946" w:id="205"/>
    <w:p>
      <w:pPr>
        <w:spacing w:after="0"/>
        <w:ind w:left="0"/>
        <w:jc w:val="both"/>
      </w:pPr>
      <w:r>
        <w:rPr>
          <w:rFonts w:ascii="Times New Roman"/>
          <w:b w:val="false"/>
          <w:i w:val="false"/>
          <w:color w:val="000000"/>
          <w:sz w:val="28"/>
        </w:rPr>
        <w:t>
      5) формировать умения сотрудничать со взрослыми и одноклассниками во время совместной деятельности.</w:t>
      </w:r>
    </w:p>
    <w:bookmarkEnd w:id="205"/>
    <w:bookmarkStart w:name="z54947" w:id="206"/>
    <w:p>
      <w:pPr>
        <w:spacing w:after="0"/>
        <w:ind w:left="0"/>
        <w:jc w:val="left"/>
      </w:pPr>
      <w:r>
        <w:rPr>
          <w:rFonts w:ascii="Times New Roman"/>
          <w:b/>
          <w:i w:val="false"/>
          <w:color w:val="000000"/>
        </w:rPr>
        <w:t xml:space="preserve"> Глава 2. Педагогические подходы к организации учебного процесса</w:t>
      </w:r>
    </w:p>
    <w:bookmarkEnd w:id="206"/>
    <w:bookmarkStart w:name="z54948" w:id="207"/>
    <w:p>
      <w:pPr>
        <w:spacing w:after="0"/>
        <w:ind w:left="0"/>
        <w:jc w:val="both"/>
      </w:pPr>
      <w:r>
        <w:rPr>
          <w:rFonts w:ascii="Times New Roman"/>
          <w:b w:val="false"/>
          <w:i w:val="false"/>
          <w:color w:val="000000"/>
          <w:sz w:val="28"/>
        </w:rPr>
        <w:t xml:space="preserve">
      5. При организации учебного процесса учитываются: </w:t>
      </w:r>
    </w:p>
    <w:bookmarkEnd w:id="207"/>
    <w:bookmarkStart w:name="z54949" w:id="208"/>
    <w:p>
      <w:pPr>
        <w:spacing w:after="0"/>
        <w:ind w:left="0"/>
        <w:jc w:val="both"/>
      </w:pPr>
      <w:r>
        <w:rPr>
          <w:rFonts w:ascii="Times New Roman"/>
          <w:b w:val="false"/>
          <w:i w:val="false"/>
          <w:color w:val="000000"/>
          <w:sz w:val="28"/>
        </w:rPr>
        <w:t>
      1) низкая познавательная активность в условиях коллективного обучения;</w:t>
      </w:r>
    </w:p>
    <w:bookmarkEnd w:id="208"/>
    <w:bookmarkStart w:name="z54950" w:id="209"/>
    <w:p>
      <w:pPr>
        <w:spacing w:after="0"/>
        <w:ind w:left="0"/>
        <w:jc w:val="both"/>
      </w:pPr>
      <w:r>
        <w:rPr>
          <w:rFonts w:ascii="Times New Roman"/>
          <w:b w:val="false"/>
          <w:i w:val="false"/>
          <w:color w:val="000000"/>
          <w:sz w:val="28"/>
        </w:rPr>
        <w:t>
      2) слабая реакция на направляющую, стимулирующую помощь учителя, используемую во фронтальной работе;</w:t>
      </w:r>
    </w:p>
    <w:bookmarkEnd w:id="209"/>
    <w:bookmarkStart w:name="z54951" w:id="210"/>
    <w:p>
      <w:pPr>
        <w:spacing w:after="0"/>
        <w:ind w:left="0"/>
        <w:jc w:val="both"/>
      </w:pPr>
      <w:r>
        <w:rPr>
          <w:rFonts w:ascii="Times New Roman"/>
          <w:b w:val="false"/>
          <w:i w:val="false"/>
          <w:color w:val="000000"/>
          <w:sz w:val="28"/>
        </w:rPr>
        <w:t>
      3) малый ресурс обучающихся в поддержании собственной активности и концентрации внимания на содержании одного учебного предмета в течение сорока пяти минут;</w:t>
      </w:r>
    </w:p>
    <w:bookmarkEnd w:id="210"/>
    <w:bookmarkStart w:name="z54952" w:id="211"/>
    <w:p>
      <w:pPr>
        <w:spacing w:after="0"/>
        <w:ind w:left="0"/>
        <w:jc w:val="both"/>
      </w:pPr>
      <w:r>
        <w:rPr>
          <w:rFonts w:ascii="Times New Roman"/>
          <w:b w:val="false"/>
          <w:i w:val="false"/>
          <w:color w:val="000000"/>
          <w:sz w:val="28"/>
        </w:rPr>
        <w:t>
      4) трудности автоматизации формируемых навыков.</w:t>
      </w:r>
    </w:p>
    <w:bookmarkEnd w:id="211"/>
    <w:bookmarkStart w:name="z54953" w:id="212"/>
    <w:p>
      <w:pPr>
        <w:spacing w:after="0"/>
        <w:ind w:left="0"/>
        <w:jc w:val="both"/>
      </w:pPr>
      <w:r>
        <w:rPr>
          <w:rFonts w:ascii="Times New Roman"/>
          <w:b w:val="false"/>
          <w:i w:val="false"/>
          <w:color w:val="000000"/>
          <w:sz w:val="28"/>
        </w:rPr>
        <w:t>
      6. Педагогические мероприятия направлены на формирование необходимых предпосылок и способов усвоения навыков, включающих сотрудничество со взрослым и детьми.</w:t>
      </w:r>
    </w:p>
    <w:bookmarkEnd w:id="212"/>
    <w:bookmarkStart w:name="z54954" w:id="213"/>
    <w:p>
      <w:pPr>
        <w:spacing w:after="0"/>
        <w:ind w:left="0"/>
        <w:jc w:val="both"/>
      </w:pPr>
      <w:r>
        <w:rPr>
          <w:rFonts w:ascii="Times New Roman"/>
          <w:b w:val="false"/>
          <w:i w:val="false"/>
          <w:color w:val="000000"/>
          <w:sz w:val="28"/>
        </w:rPr>
        <w:t>
      7. Организация процесса обучения и воспитания обучающихся с умеренными нарушениями интеллекта основана на принципах специальной педагогики.</w:t>
      </w:r>
    </w:p>
    <w:bookmarkEnd w:id="213"/>
    <w:bookmarkStart w:name="z54955" w:id="214"/>
    <w:p>
      <w:pPr>
        <w:spacing w:after="0"/>
        <w:ind w:left="0"/>
        <w:jc w:val="both"/>
      </w:pPr>
      <w:r>
        <w:rPr>
          <w:rFonts w:ascii="Times New Roman"/>
          <w:b w:val="false"/>
          <w:i w:val="false"/>
          <w:color w:val="000000"/>
          <w:sz w:val="28"/>
        </w:rPr>
        <w:t xml:space="preserve">
      8. Педагоги уважают право школьников развиваться в индивидуальном темпе, учитывая индивидуальные особенности каждого обучающегося; постоянно изучают изменяющиеся возможности, оценивают образовательные потребности, фиксируют минимальные продвижения в развитии и усвоении навыков у обучающихся. Любой прогресс рассматривается в качестве положительного результата в обучении. </w:t>
      </w:r>
    </w:p>
    <w:bookmarkEnd w:id="214"/>
    <w:bookmarkStart w:name="z54956" w:id="215"/>
    <w:p>
      <w:pPr>
        <w:spacing w:after="0"/>
        <w:ind w:left="0"/>
        <w:jc w:val="both"/>
      </w:pPr>
      <w:r>
        <w:rPr>
          <w:rFonts w:ascii="Times New Roman"/>
          <w:b w:val="false"/>
          <w:i w:val="false"/>
          <w:color w:val="000000"/>
          <w:sz w:val="28"/>
        </w:rPr>
        <w:t xml:space="preserve">
      9. Педагоги самостоятельно выбирают доступное для каждого обучающегося содержание обучения из настоящей Программы, а также методы, формы, средства обучения с учетом индивидуальных возможностей и результатов оценки образовательных, личностных достижений обучающихся. </w:t>
      </w:r>
    </w:p>
    <w:bookmarkEnd w:id="215"/>
    <w:bookmarkStart w:name="z54957" w:id="216"/>
    <w:p>
      <w:pPr>
        <w:spacing w:after="0"/>
        <w:ind w:left="0"/>
        <w:jc w:val="both"/>
      </w:pPr>
      <w:r>
        <w:rPr>
          <w:rFonts w:ascii="Times New Roman"/>
          <w:b w:val="false"/>
          <w:i w:val="false"/>
          <w:color w:val="000000"/>
          <w:sz w:val="28"/>
        </w:rPr>
        <w:t xml:space="preserve">
      10. Интегрированный характер обучения реализуется беспредметным обучением в первые 2-4 года обучения в школе с постепенным переходом к предметному обучению. Для организации целенаправленной деятельности обучающихся в период беспредметного обучения применяется сквозное тематическое планирование. </w:t>
      </w:r>
    </w:p>
    <w:bookmarkEnd w:id="216"/>
    <w:bookmarkStart w:name="z54958" w:id="217"/>
    <w:p>
      <w:pPr>
        <w:spacing w:after="0"/>
        <w:ind w:left="0"/>
        <w:jc w:val="both"/>
      </w:pPr>
      <w:r>
        <w:rPr>
          <w:rFonts w:ascii="Times New Roman"/>
          <w:b w:val="false"/>
          <w:i w:val="false"/>
          <w:color w:val="000000"/>
          <w:sz w:val="28"/>
        </w:rPr>
        <w:t xml:space="preserve">
      11. В Программе определена сквозная тема для каждой недели учебного года. При определении тематик и их последовательности использован принцип перехода от концентра "Я - ребенок" (формирование у школьника представлений о себе, формирование положительного отношения к себе), к концентру "Ребенок и его мир" (формирование представлений о ближайшем окружении: своей семье, доме, своих игрушках, своей школе, классе, одноклассниках), и далее к концентру "Ребенок и большой мир" (мир растений, животных, явления природы). </w:t>
      </w:r>
    </w:p>
    <w:bookmarkEnd w:id="217"/>
    <w:bookmarkStart w:name="z54959" w:id="218"/>
    <w:p>
      <w:pPr>
        <w:spacing w:after="0"/>
        <w:ind w:left="0"/>
        <w:jc w:val="both"/>
      </w:pPr>
      <w:r>
        <w:rPr>
          <w:rFonts w:ascii="Times New Roman"/>
          <w:b w:val="false"/>
          <w:i w:val="false"/>
          <w:color w:val="000000"/>
          <w:sz w:val="28"/>
        </w:rPr>
        <w:t>
      12. Сквозная тематика повторяется в каждом классе в соответствии с принципом концентричности, предполагающим повторение и постепенное расширение, усложнение изучаемых понятий, словаря, фразеологии, практических упражнений. Педагогический совет школы может внести изменения в тематику и последовательность сквозных тем с учетом региональных особенностей и возможностей обучающихся.</w:t>
      </w:r>
    </w:p>
    <w:bookmarkEnd w:id="218"/>
    <w:bookmarkStart w:name="z54960" w:id="219"/>
    <w:p>
      <w:pPr>
        <w:spacing w:after="0"/>
        <w:ind w:left="0"/>
        <w:jc w:val="both"/>
      </w:pPr>
      <w:r>
        <w:rPr>
          <w:rFonts w:ascii="Times New Roman"/>
          <w:b w:val="false"/>
          <w:i w:val="false"/>
          <w:color w:val="000000"/>
          <w:sz w:val="28"/>
        </w:rPr>
        <w:t>
      13. У обучающихся с умеренными нарушениями интеллекта имеют место специфические проблемы в развитии речи (вплоть до ее отсутствия), мышления, общения. Существующие проблемы в каждом конкретном случае, компенсируются педагогическими средствами. Выстраивается последовательная работа по формированию понимания речи, вербальных и альтернативных средств общения, развитию наглядно-действенного мышления обучающихся. Речевое сопровождение деятельности обучающихся со стороны педагога должно быть дозированным и доступным пониманию обучающихся.</w:t>
      </w:r>
    </w:p>
    <w:bookmarkEnd w:id="219"/>
    <w:bookmarkStart w:name="z54961" w:id="220"/>
    <w:p>
      <w:pPr>
        <w:spacing w:after="0"/>
        <w:ind w:left="0"/>
        <w:jc w:val="both"/>
      </w:pPr>
      <w:r>
        <w:rPr>
          <w:rFonts w:ascii="Times New Roman"/>
          <w:b w:val="false"/>
          <w:i w:val="false"/>
          <w:color w:val="000000"/>
          <w:sz w:val="28"/>
        </w:rPr>
        <w:t>
      14. Процесс обучения не предусматривает жесткого регламентирования не только содержания, но и организационных форм.</w:t>
      </w:r>
    </w:p>
    <w:bookmarkEnd w:id="220"/>
    <w:bookmarkStart w:name="z54962" w:id="221"/>
    <w:p>
      <w:pPr>
        <w:spacing w:after="0"/>
        <w:ind w:left="0"/>
        <w:jc w:val="both"/>
      </w:pPr>
      <w:r>
        <w:rPr>
          <w:rFonts w:ascii="Times New Roman"/>
          <w:b w:val="false"/>
          <w:i w:val="false"/>
          <w:color w:val="000000"/>
          <w:sz w:val="28"/>
        </w:rPr>
        <w:t>
      15. При организации урока обеспечивается возможность изменить вид деятельности в тот момент, когда такая необходимость возникает у каждого ученика. Обеспечиваются условия для выполнения индивидуальной работы, в индивидуальном темпе, получения индивидуальной помощи педагога. Обучающимся предоставляется возможность свободно передвигаться в классной комнате во время урока.</w:t>
      </w:r>
    </w:p>
    <w:bookmarkEnd w:id="221"/>
    <w:bookmarkStart w:name="z54963" w:id="222"/>
    <w:p>
      <w:pPr>
        <w:spacing w:after="0"/>
        <w:ind w:left="0"/>
        <w:jc w:val="both"/>
      </w:pPr>
      <w:r>
        <w:rPr>
          <w:rFonts w:ascii="Times New Roman"/>
          <w:b w:val="false"/>
          <w:i w:val="false"/>
          <w:color w:val="000000"/>
          <w:sz w:val="28"/>
        </w:rPr>
        <w:t xml:space="preserve">
      16. Обучение изобразительному искусству строится на компетентностной основе: </w:t>
      </w:r>
    </w:p>
    <w:bookmarkEnd w:id="222"/>
    <w:bookmarkStart w:name="z54964" w:id="223"/>
    <w:p>
      <w:pPr>
        <w:spacing w:after="0"/>
        <w:ind w:left="0"/>
        <w:jc w:val="both"/>
      </w:pPr>
      <w:r>
        <w:rPr>
          <w:rFonts w:ascii="Times New Roman"/>
          <w:b w:val="false"/>
          <w:i w:val="false"/>
          <w:color w:val="000000"/>
          <w:sz w:val="28"/>
        </w:rPr>
        <w:t>
      1) социальная компетенция предполагает работу по развитию у обучающихся позитивного отношения к людям, к произведениям изобразительного, народного и декоративно-прикладного искусства, природе, продуктам деятельности, к соблюдению правил безопасной жизнедеятельности на уроках и во внеучебной деятельности;</w:t>
      </w:r>
    </w:p>
    <w:bookmarkEnd w:id="223"/>
    <w:bookmarkStart w:name="z54965" w:id="224"/>
    <w:p>
      <w:pPr>
        <w:spacing w:after="0"/>
        <w:ind w:left="0"/>
        <w:jc w:val="both"/>
      </w:pPr>
      <w:r>
        <w:rPr>
          <w:rFonts w:ascii="Times New Roman"/>
          <w:b w:val="false"/>
          <w:i w:val="false"/>
          <w:color w:val="000000"/>
          <w:sz w:val="28"/>
        </w:rPr>
        <w:t>
      2) коммуникативная компетенция заключается в работе по развитию понимания обращенной речи, обогащению словаря обучающихся, формированию умений средствами языка осуществлять речевую деятельность в соответствии с целями и ситуацией общения в рамках изобразительной деятельности в доступной для них вербальной (слова-названия предметов, действий с ними, признаков предметов) или невербальной (жесты, мимика, пантомимика и т.п.) форме;</w:t>
      </w:r>
    </w:p>
    <w:bookmarkEnd w:id="224"/>
    <w:bookmarkStart w:name="z54966" w:id="225"/>
    <w:p>
      <w:pPr>
        <w:spacing w:after="0"/>
        <w:ind w:left="0"/>
        <w:jc w:val="both"/>
      </w:pPr>
      <w:r>
        <w:rPr>
          <w:rFonts w:ascii="Times New Roman"/>
          <w:b w:val="false"/>
          <w:i w:val="false"/>
          <w:color w:val="000000"/>
          <w:sz w:val="28"/>
        </w:rPr>
        <w:t xml:space="preserve">
      3) познавательно-информационная компетенция предполагает работу по формированию у обучающихся умений обследовать объект изображения на полисенсорной основе, умений сравнивать, находить сходство и различие объектов окружающей действительности, использовать полученные знания и умения в собственной практической деятельности; </w:t>
      </w:r>
    </w:p>
    <w:bookmarkEnd w:id="225"/>
    <w:bookmarkStart w:name="z54967" w:id="226"/>
    <w:p>
      <w:pPr>
        <w:spacing w:after="0"/>
        <w:ind w:left="0"/>
        <w:jc w:val="both"/>
      </w:pPr>
      <w:r>
        <w:rPr>
          <w:rFonts w:ascii="Times New Roman"/>
          <w:b w:val="false"/>
          <w:i w:val="false"/>
          <w:color w:val="000000"/>
          <w:sz w:val="28"/>
        </w:rPr>
        <w:t>
      4) изобразительная компетенция заключается в формировании и развитии элементарных умений и навыков в работе с изобразительными инструментами и материалами, владению навыками изобразительной деятельности, развитию способности на доступном уровне изображать объекты окружающей действительности в совместной деятельности с педагогом, по подражанию, с натуры, по образцу; в формировании умений организовывать рабочее место.</w:t>
      </w:r>
    </w:p>
    <w:bookmarkEnd w:id="226"/>
    <w:bookmarkStart w:name="z54968" w:id="227"/>
    <w:p>
      <w:pPr>
        <w:spacing w:after="0"/>
        <w:ind w:left="0"/>
        <w:jc w:val="both"/>
      </w:pPr>
      <w:r>
        <w:rPr>
          <w:rFonts w:ascii="Times New Roman"/>
          <w:b w:val="false"/>
          <w:i w:val="false"/>
          <w:color w:val="000000"/>
          <w:sz w:val="28"/>
        </w:rPr>
        <w:t xml:space="preserve">
      17. При планировании уроков соблюдается принцип дифференциации и индивидуализации, что позволит обучающимся получать помощь в соответствии с индивидуальными особенностями. </w:t>
      </w:r>
    </w:p>
    <w:bookmarkEnd w:id="227"/>
    <w:bookmarkStart w:name="z54969" w:id="228"/>
    <w:p>
      <w:pPr>
        <w:spacing w:after="0"/>
        <w:ind w:left="0"/>
        <w:jc w:val="both"/>
      </w:pPr>
      <w:r>
        <w:rPr>
          <w:rFonts w:ascii="Times New Roman"/>
          <w:b w:val="false"/>
          <w:i w:val="false"/>
          <w:color w:val="000000"/>
          <w:sz w:val="28"/>
        </w:rPr>
        <w:t>
      18. Структура урока и методика обучения определяется дидактическими целями, содержанием учебного материала и психофизиологическими возможностей каждого обучающегося класса.</w:t>
      </w:r>
    </w:p>
    <w:bookmarkEnd w:id="228"/>
    <w:bookmarkStart w:name="z54970" w:id="229"/>
    <w:p>
      <w:pPr>
        <w:spacing w:after="0"/>
        <w:ind w:left="0"/>
        <w:jc w:val="both"/>
      </w:pPr>
      <w:r>
        <w:rPr>
          <w:rFonts w:ascii="Times New Roman"/>
          <w:b w:val="false"/>
          <w:i w:val="false"/>
          <w:color w:val="000000"/>
          <w:sz w:val="28"/>
        </w:rPr>
        <w:t xml:space="preserve">
      19. Структура урока изобразительного искусства: </w:t>
      </w:r>
    </w:p>
    <w:bookmarkEnd w:id="229"/>
    <w:bookmarkStart w:name="z54971" w:id="230"/>
    <w:p>
      <w:pPr>
        <w:spacing w:after="0"/>
        <w:ind w:left="0"/>
        <w:jc w:val="both"/>
      </w:pPr>
      <w:r>
        <w:rPr>
          <w:rFonts w:ascii="Times New Roman"/>
          <w:b w:val="false"/>
          <w:i w:val="false"/>
          <w:color w:val="000000"/>
          <w:sz w:val="28"/>
        </w:rPr>
        <w:t xml:space="preserve">
      1) организационный момент - готовность кабинета; организационное начало урока; готовность обучающихся к уроку; целевая установка на работу; введение игрового момента; </w:t>
      </w:r>
    </w:p>
    <w:bookmarkEnd w:id="230"/>
    <w:bookmarkStart w:name="z54972" w:id="231"/>
    <w:p>
      <w:pPr>
        <w:spacing w:after="0"/>
        <w:ind w:left="0"/>
        <w:jc w:val="both"/>
      </w:pPr>
      <w:r>
        <w:rPr>
          <w:rFonts w:ascii="Times New Roman"/>
          <w:b w:val="false"/>
          <w:i w:val="false"/>
          <w:color w:val="000000"/>
          <w:sz w:val="28"/>
        </w:rPr>
        <w:t xml:space="preserve">
      2) знакомство с новым материалом- выделение главного в изучаемых объектах и явлениях; использование наглядности; межпредметных связей; выполнение упражнений; </w:t>
      </w:r>
    </w:p>
    <w:bookmarkEnd w:id="231"/>
    <w:bookmarkStart w:name="z54973" w:id="232"/>
    <w:p>
      <w:pPr>
        <w:spacing w:after="0"/>
        <w:ind w:left="0"/>
        <w:jc w:val="both"/>
      </w:pPr>
      <w:r>
        <w:rPr>
          <w:rFonts w:ascii="Times New Roman"/>
          <w:b w:val="false"/>
          <w:i w:val="false"/>
          <w:color w:val="000000"/>
          <w:sz w:val="28"/>
        </w:rPr>
        <w:t xml:space="preserve">
      3) практическая работа; </w:t>
      </w:r>
    </w:p>
    <w:bookmarkEnd w:id="232"/>
    <w:bookmarkStart w:name="z54974" w:id="233"/>
    <w:p>
      <w:pPr>
        <w:spacing w:after="0"/>
        <w:ind w:left="0"/>
        <w:jc w:val="both"/>
      </w:pPr>
      <w:r>
        <w:rPr>
          <w:rFonts w:ascii="Times New Roman"/>
          <w:b w:val="false"/>
          <w:i w:val="false"/>
          <w:color w:val="000000"/>
          <w:sz w:val="28"/>
        </w:rPr>
        <w:t>
      4) подведение итогов - выставка работ; анализ работ; оценка деятельности обучающихся учителем.</w:t>
      </w:r>
    </w:p>
    <w:bookmarkEnd w:id="233"/>
    <w:bookmarkStart w:name="z54975" w:id="234"/>
    <w:p>
      <w:pPr>
        <w:spacing w:after="0"/>
        <w:ind w:left="0"/>
        <w:jc w:val="both"/>
      </w:pPr>
      <w:r>
        <w:rPr>
          <w:rFonts w:ascii="Times New Roman"/>
          <w:b w:val="false"/>
          <w:i w:val="false"/>
          <w:color w:val="000000"/>
          <w:sz w:val="28"/>
        </w:rPr>
        <w:t>
      20. Для организации изобразительной деятельности обучающихся на уроке применяются разнообразные методы и приемы:</w:t>
      </w:r>
    </w:p>
    <w:bookmarkEnd w:id="234"/>
    <w:bookmarkStart w:name="z54976" w:id="235"/>
    <w:p>
      <w:pPr>
        <w:spacing w:after="0"/>
        <w:ind w:left="0"/>
        <w:jc w:val="both"/>
      </w:pPr>
      <w:r>
        <w:rPr>
          <w:rFonts w:ascii="Times New Roman"/>
          <w:b w:val="false"/>
          <w:i w:val="false"/>
          <w:color w:val="000000"/>
          <w:sz w:val="28"/>
        </w:rPr>
        <w:t>
      1) обследование, рассматривание;</w:t>
      </w:r>
    </w:p>
    <w:bookmarkEnd w:id="235"/>
    <w:bookmarkStart w:name="z54977" w:id="236"/>
    <w:p>
      <w:pPr>
        <w:spacing w:after="0"/>
        <w:ind w:left="0"/>
        <w:jc w:val="both"/>
      </w:pPr>
      <w:r>
        <w:rPr>
          <w:rFonts w:ascii="Times New Roman"/>
          <w:b w:val="false"/>
          <w:i w:val="false"/>
          <w:color w:val="000000"/>
          <w:sz w:val="28"/>
        </w:rPr>
        <w:t>
      2) наблюдение;</w:t>
      </w:r>
    </w:p>
    <w:bookmarkEnd w:id="236"/>
    <w:bookmarkStart w:name="z54978" w:id="237"/>
    <w:p>
      <w:pPr>
        <w:spacing w:after="0"/>
        <w:ind w:left="0"/>
        <w:jc w:val="both"/>
      </w:pPr>
      <w:r>
        <w:rPr>
          <w:rFonts w:ascii="Times New Roman"/>
          <w:b w:val="false"/>
          <w:i w:val="false"/>
          <w:color w:val="000000"/>
          <w:sz w:val="28"/>
        </w:rPr>
        <w:t>
      3) обыгрывание предметов, подлежащих изображению;</w:t>
      </w:r>
    </w:p>
    <w:bookmarkEnd w:id="237"/>
    <w:bookmarkStart w:name="z54979" w:id="238"/>
    <w:p>
      <w:pPr>
        <w:spacing w:after="0"/>
        <w:ind w:left="0"/>
        <w:jc w:val="both"/>
      </w:pPr>
      <w:r>
        <w:rPr>
          <w:rFonts w:ascii="Times New Roman"/>
          <w:b w:val="false"/>
          <w:i w:val="false"/>
          <w:color w:val="000000"/>
          <w:sz w:val="28"/>
        </w:rPr>
        <w:t xml:space="preserve">
      4) действия по подражанию; </w:t>
      </w:r>
    </w:p>
    <w:bookmarkEnd w:id="238"/>
    <w:bookmarkStart w:name="z54980" w:id="239"/>
    <w:p>
      <w:pPr>
        <w:spacing w:after="0"/>
        <w:ind w:left="0"/>
        <w:jc w:val="both"/>
      </w:pPr>
      <w:r>
        <w:rPr>
          <w:rFonts w:ascii="Times New Roman"/>
          <w:b w:val="false"/>
          <w:i w:val="false"/>
          <w:color w:val="000000"/>
          <w:sz w:val="28"/>
        </w:rPr>
        <w:t>
      5) совместные действия;</w:t>
      </w:r>
    </w:p>
    <w:bookmarkEnd w:id="239"/>
    <w:bookmarkStart w:name="z54981" w:id="240"/>
    <w:p>
      <w:pPr>
        <w:spacing w:after="0"/>
        <w:ind w:left="0"/>
        <w:jc w:val="both"/>
      </w:pPr>
      <w:r>
        <w:rPr>
          <w:rFonts w:ascii="Times New Roman"/>
          <w:b w:val="false"/>
          <w:i w:val="false"/>
          <w:color w:val="000000"/>
          <w:sz w:val="28"/>
        </w:rPr>
        <w:t>
      6) действия по образцу;</w:t>
      </w:r>
    </w:p>
    <w:bookmarkEnd w:id="240"/>
    <w:bookmarkStart w:name="z54982" w:id="241"/>
    <w:p>
      <w:pPr>
        <w:spacing w:after="0"/>
        <w:ind w:left="0"/>
        <w:jc w:val="both"/>
      </w:pPr>
      <w:r>
        <w:rPr>
          <w:rFonts w:ascii="Times New Roman"/>
          <w:b w:val="false"/>
          <w:i w:val="false"/>
          <w:color w:val="000000"/>
          <w:sz w:val="28"/>
        </w:rPr>
        <w:t>
      7) собственные действия ученика по вербальной инструкции.</w:t>
      </w:r>
    </w:p>
    <w:bookmarkEnd w:id="241"/>
    <w:bookmarkStart w:name="z54983" w:id="242"/>
    <w:p>
      <w:pPr>
        <w:spacing w:after="0"/>
        <w:ind w:left="0"/>
        <w:jc w:val="both"/>
      </w:pPr>
      <w:r>
        <w:rPr>
          <w:rFonts w:ascii="Times New Roman"/>
          <w:b w:val="false"/>
          <w:i w:val="false"/>
          <w:color w:val="000000"/>
          <w:sz w:val="28"/>
        </w:rPr>
        <w:t>
      21. Включение в уроки элементов музыкотерапии, арттерапии, сказкотерапии, рисования под музыку, обыгрывание выполненных поделок повышают эффективность уроков как в образовательной, так и в коррекционно-развивающей направленности.</w:t>
      </w:r>
    </w:p>
    <w:bookmarkEnd w:id="242"/>
    <w:bookmarkStart w:name="z54984" w:id="243"/>
    <w:p>
      <w:pPr>
        <w:spacing w:after="0"/>
        <w:ind w:left="0"/>
        <w:jc w:val="both"/>
      </w:pPr>
      <w:r>
        <w:rPr>
          <w:rFonts w:ascii="Times New Roman"/>
          <w:b w:val="false"/>
          <w:i w:val="false"/>
          <w:color w:val="000000"/>
          <w:sz w:val="28"/>
        </w:rPr>
        <w:t>
      22. Аудиовизуальные средства обучения оказывают наиболее сильное обучающее воздействие, обеспечивают образное восприятие изучаемого материала и его наглядную конкретизацию в форме наиболее доступной для восприятия и запоминания, поскольку отображение жизненных явлений совершается художественными средствами (кино и фотосъемка, художественное чтение, живопись, музыка).</w:t>
      </w:r>
    </w:p>
    <w:bookmarkEnd w:id="243"/>
    <w:bookmarkStart w:name="z54985" w:id="244"/>
    <w:p>
      <w:pPr>
        <w:spacing w:after="0"/>
        <w:ind w:left="0"/>
        <w:jc w:val="both"/>
      </w:pPr>
      <w:r>
        <w:rPr>
          <w:rFonts w:ascii="Times New Roman"/>
          <w:b w:val="false"/>
          <w:i w:val="false"/>
          <w:color w:val="000000"/>
          <w:sz w:val="28"/>
        </w:rPr>
        <w:t>
      23. На уроке обязательно проводится специальная работа по речевому развитию обучающихся: устанавливается связь между зрительно воспринимаемым образом и его словесным обозначением, проводится работа над пониманием значения слов; формирование эмоционально-положительного восприятия каждым обучающимся педагога и сверстников, установление отношений сотрудничества во время совместной деятельности, умение выражать положительные эмоции от процесса и результата деятельности.</w:t>
      </w:r>
    </w:p>
    <w:bookmarkEnd w:id="244"/>
    <w:bookmarkStart w:name="z54986" w:id="245"/>
    <w:p>
      <w:pPr>
        <w:spacing w:after="0"/>
        <w:ind w:left="0"/>
        <w:jc w:val="both"/>
      </w:pPr>
      <w:r>
        <w:rPr>
          <w:rFonts w:ascii="Times New Roman"/>
          <w:b w:val="false"/>
          <w:i w:val="false"/>
          <w:color w:val="000000"/>
          <w:sz w:val="28"/>
        </w:rPr>
        <w:t xml:space="preserve">
      24. Обязательным компонентом урока является выполнение упражнений, направленных на развитие сенсомоторной сферы обучающихся, нормализацию мышечного тонуса, зрительно-двигательной координации, дифференцированных движений пальцев рук, зрительного контроля. </w:t>
      </w:r>
    </w:p>
    <w:bookmarkEnd w:id="245"/>
    <w:bookmarkStart w:name="z54987" w:id="246"/>
    <w:p>
      <w:pPr>
        <w:spacing w:after="0"/>
        <w:ind w:left="0"/>
        <w:jc w:val="both"/>
      </w:pPr>
      <w:r>
        <w:rPr>
          <w:rFonts w:ascii="Times New Roman"/>
          <w:b w:val="false"/>
          <w:i w:val="false"/>
          <w:color w:val="000000"/>
          <w:sz w:val="28"/>
        </w:rPr>
        <w:t>
      25. Предполагается деление пространства классной комнаты для занятий изобразительной деятельностью на функциональные зоны:</w:t>
      </w:r>
    </w:p>
    <w:bookmarkEnd w:id="246"/>
    <w:bookmarkStart w:name="z54988" w:id="247"/>
    <w:p>
      <w:pPr>
        <w:spacing w:after="0"/>
        <w:ind w:left="0"/>
        <w:jc w:val="both"/>
      </w:pPr>
      <w:r>
        <w:rPr>
          <w:rFonts w:ascii="Times New Roman"/>
          <w:b w:val="false"/>
          <w:i w:val="false"/>
          <w:color w:val="000000"/>
          <w:sz w:val="28"/>
        </w:rPr>
        <w:t>
      1) рабочую зону – для учителя;</w:t>
      </w:r>
    </w:p>
    <w:bookmarkEnd w:id="247"/>
    <w:bookmarkStart w:name="z54989" w:id="248"/>
    <w:p>
      <w:pPr>
        <w:spacing w:after="0"/>
        <w:ind w:left="0"/>
        <w:jc w:val="both"/>
      </w:pPr>
      <w:r>
        <w:rPr>
          <w:rFonts w:ascii="Times New Roman"/>
          <w:b w:val="false"/>
          <w:i w:val="false"/>
          <w:color w:val="000000"/>
          <w:sz w:val="28"/>
        </w:rPr>
        <w:t>
      2) рабочую – для обучающихся;</w:t>
      </w:r>
    </w:p>
    <w:bookmarkEnd w:id="248"/>
    <w:bookmarkStart w:name="z54990" w:id="249"/>
    <w:p>
      <w:pPr>
        <w:spacing w:after="0"/>
        <w:ind w:left="0"/>
        <w:jc w:val="both"/>
      </w:pPr>
      <w:r>
        <w:rPr>
          <w:rFonts w:ascii="Times New Roman"/>
          <w:b w:val="false"/>
          <w:i w:val="false"/>
          <w:color w:val="000000"/>
          <w:sz w:val="28"/>
        </w:rPr>
        <w:t>
      3) для личной гигиены (с горячей и холодной водой);</w:t>
      </w:r>
    </w:p>
    <w:bookmarkEnd w:id="249"/>
    <w:bookmarkStart w:name="z54991" w:id="250"/>
    <w:p>
      <w:pPr>
        <w:spacing w:after="0"/>
        <w:ind w:left="0"/>
        <w:jc w:val="both"/>
      </w:pPr>
      <w:r>
        <w:rPr>
          <w:rFonts w:ascii="Times New Roman"/>
          <w:b w:val="false"/>
          <w:i w:val="false"/>
          <w:color w:val="000000"/>
          <w:sz w:val="28"/>
        </w:rPr>
        <w:t>
      4) для экспозиции, общего хранения специального оборудования и материалов, натурного и методического фонда, учебные материалы к уроку.</w:t>
      </w:r>
    </w:p>
    <w:bookmarkEnd w:id="250"/>
    <w:bookmarkStart w:name="z54992" w:id="251"/>
    <w:p>
      <w:pPr>
        <w:spacing w:after="0"/>
        <w:ind w:left="0"/>
        <w:jc w:val="both"/>
      </w:pPr>
      <w:r>
        <w:rPr>
          <w:rFonts w:ascii="Times New Roman"/>
          <w:b w:val="false"/>
          <w:i w:val="false"/>
          <w:color w:val="000000"/>
          <w:sz w:val="28"/>
        </w:rPr>
        <w:t>
      26. Предпочтительное расположение кабинета - северная или северо-западная сторона; обеспечивается достаточное освещение кабинета, единая ахроматическая светлая цветовая гамма для стен и мебели в кабинете; декоративное оформление кабинета (росписи, мозаики, макеты, произведения декоративно-прикладного искусства); временные экспозиции (выставки детских работ, репродукции, стенды, посвященные различным видам и жанрам изобразительного искусства).</w:t>
      </w:r>
    </w:p>
    <w:bookmarkEnd w:id="251"/>
    <w:bookmarkStart w:name="z54993" w:id="252"/>
    <w:p>
      <w:pPr>
        <w:spacing w:after="0"/>
        <w:ind w:left="0"/>
        <w:jc w:val="both"/>
      </w:pPr>
      <w:r>
        <w:rPr>
          <w:rFonts w:ascii="Times New Roman"/>
          <w:b w:val="false"/>
          <w:i w:val="false"/>
          <w:color w:val="000000"/>
          <w:sz w:val="28"/>
        </w:rPr>
        <w:t>
      27. В 1-3 классах формируются базовые навыки, необходимые для изобразительной деятельности (доизобразительная деятельность): развитие сенсомоторики; ориентировка в пространстве, восприятие формы, величины, цвета; знакомство с материалами и средствами изобразительной деятельности, развитие зрительного контроля и зрительно-двигательной координации.</w:t>
      </w:r>
    </w:p>
    <w:bookmarkEnd w:id="252"/>
    <w:bookmarkStart w:name="z54994" w:id="253"/>
    <w:p>
      <w:pPr>
        <w:spacing w:after="0"/>
        <w:ind w:left="0"/>
        <w:jc w:val="both"/>
      </w:pPr>
      <w:r>
        <w:rPr>
          <w:rFonts w:ascii="Times New Roman"/>
          <w:b w:val="false"/>
          <w:i w:val="false"/>
          <w:color w:val="000000"/>
          <w:sz w:val="28"/>
        </w:rPr>
        <w:t xml:space="preserve">
      28. Демонстрация произведений изобразительного искусства проводится как часть урока 1-2 раза в четверть. Рекомендуется рассматривать не более 1-2 картин или 1 скульптуру малых форм, или 2-3 иллюстрации или произведения декоративно-прикладного искусства. Сюжет, содержание произведения должны быть понятны обучающимся. </w:t>
      </w:r>
    </w:p>
    <w:bookmarkEnd w:id="253"/>
    <w:bookmarkStart w:name="z54995" w:id="254"/>
    <w:p>
      <w:pPr>
        <w:spacing w:after="0"/>
        <w:ind w:left="0"/>
        <w:jc w:val="both"/>
      </w:pPr>
      <w:r>
        <w:rPr>
          <w:rFonts w:ascii="Times New Roman"/>
          <w:b w:val="false"/>
          <w:i w:val="false"/>
          <w:color w:val="000000"/>
          <w:sz w:val="28"/>
        </w:rPr>
        <w:t>
      29. На уроках проводится специальная работа по формированию навыков поведения и организации рабочего места.</w:t>
      </w:r>
    </w:p>
    <w:bookmarkEnd w:id="254"/>
    <w:bookmarkStart w:name="z54996" w:id="255"/>
    <w:p>
      <w:pPr>
        <w:spacing w:after="0"/>
        <w:ind w:left="0"/>
        <w:jc w:val="both"/>
      </w:pPr>
      <w:r>
        <w:rPr>
          <w:rFonts w:ascii="Times New Roman"/>
          <w:b w:val="false"/>
          <w:i w:val="false"/>
          <w:color w:val="000000"/>
          <w:sz w:val="28"/>
        </w:rPr>
        <w:t>
      30. Содержание Программы носит рекомендательный характер, педагог имеет право вносить любые изменения в содержание и темп обучения каждого ученика класса в соответствии с его возможностями и реальными достижениями.</w:t>
      </w:r>
    </w:p>
    <w:bookmarkEnd w:id="255"/>
    <w:bookmarkStart w:name="z54997" w:id="256"/>
    <w:p>
      <w:pPr>
        <w:spacing w:after="0"/>
        <w:ind w:left="0"/>
        <w:jc w:val="both"/>
      </w:pPr>
      <w:r>
        <w:rPr>
          <w:rFonts w:ascii="Times New Roman"/>
          <w:b w:val="false"/>
          <w:i w:val="false"/>
          <w:color w:val="000000"/>
          <w:sz w:val="28"/>
        </w:rPr>
        <w:t>
      31. В Программе сформулирована система целей обучения, которые служат ориентировочной основой для определения содержания учебного предмета и которыми руководствуется учитель при создании индивидуальных программ обучения школьников. При выборе учебных целей к конкретному уроку возможна их конкретизация, разбиение на несколько частей.</w:t>
      </w:r>
    </w:p>
    <w:bookmarkEnd w:id="256"/>
    <w:bookmarkStart w:name="z54998" w:id="257"/>
    <w:p>
      <w:pPr>
        <w:spacing w:after="0"/>
        <w:ind w:left="0"/>
        <w:jc w:val="both"/>
      </w:pPr>
      <w:r>
        <w:rPr>
          <w:rFonts w:ascii="Times New Roman"/>
          <w:b w:val="false"/>
          <w:i w:val="false"/>
          <w:color w:val="000000"/>
          <w:sz w:val="28"/>
        </w:rPr>
        <w:t>
      32. Для оценивания достижений используется описательная оценка, которая является качественным показателем достижений обучающегося. При описании достижений, обучающихся обязательно указывается степень самостоятельности владения навыками: самостоятельно, по образцу, по подражанию, с помощью совместных с педагогом действий.</w:t>
      </w:r>
    </w:p>
    <w:bookmarkEnd w:id="257"/>
    <w:bookmarkStart w:name="z54999" w:id="258"/>
    <w:p>
      <w:pPr>
        <w:spacing w:after="0"/>
        <w:ind w:left="0"/>
        <w:jc w:val="left"/>
      </w:pPr>
      <w:r>
        <w:rPr>
          <w:rFonts w:ascii="Times New Roman"/>
          <w:b/>
          <w:i w:val="false"/>
          <w:color w:val="000000"/>
        </w:rPr>
        <w:t xml:space="preserve"> Глава 3. Организация содержания учебного предмета "Изобразительное искусство"</w:t>
      </w:r>
    </w:p>
    <w:bookmarkEnd w:id="258"/>
    <w:bookmarkStart w:name="z55000" w:id="259"/>
    <w:p>
      <w:pPr>
        <w:spacing w:after="0"/>
        <w:ind w:left="0"/>
        <w:jc w:val="left"/>
      </w:pPr>
      <w:r>
        <w:rPr>
          <w:rFonts w:ascii="Times New Roman"/>
          <w:b/>
          <w:i w:val="false"/>
          <w:color w:val="000000"/>
        </w:rPr>
        <w:t xml:space="preserve"> Параграф 1. Содержание учебного предмета "Изобразительное искусство"</w:t>
      </w:r>
    </w:p>
    <w:bookmarkEnd w:id="259"/>
    <w:bookmarkStart w:name="z55001" w:id="260"/>
    <w:p>
      <w:pPr>
        <w:spacing w:after="0"/>
        <w:ind w:left="0"/>
        <w:jc w:val="both"/>
      </w:pPr>
      <w:r>
        <w:rPr>
          <w:rFonts w:ascii="Times New Roman"/>
          <w:b w:val="false"/>
          <w:i w:val="false"/>
          <w:color w:val="000000"/>
          <w:sz w:val="28"/>
        </w:rPr>
        <w:t>
      33. Объем учебной нагрузки по предмету составляет:</w:t>
      </w:r>
    </w:p>
    <w:bookmarkEnd w:id="260"/>
    <w:bookmarkStart w:name="z55002" w:id="261"/>
    <w:p>
      <w:pPr>
        <w:spacing w:after="0"/>
        <w:ind w:left="0"/>
        <w:jc w:val="both"/>
      </w:pPr>
      <w:r>
        <w:rPr>
          <w:rFonts w:ascii="Times New Roman"/>
          <w:b w:val="false"/>
          <w:i w:val="false"/>
          <w:color w:val="000000"/>
          <w:sz w:val="28"/>
        </w:rPr>
        <w:t xml:space="preserve">
      1) в 1 классе - 2 часа в неделю, 66 часов в учебном году; </w:t>
      </w:r>
    </w:p>
    <w:bookmarkEnd w:id="261"/>
    <w:bookmarkStart w:name="z55003" w:id="262"/>
    <w:p>
      <w:pPr>
        <w:spacing w:after="0"/>
        <w:ind w:left="0"/>
        <w:jc w:val="both"/>
      </w:pPr>
      <w:r>
        <w:rPr>
          <w:rFonts w:ascii="Times New Roman"/>
          <w:b w:val="false"/>
          <w:i w:val="false"/>
          <w:color w:val="000000"/>
          <w:sz w:val="28"/>
        </w:rPr>
        <w:t>
      2) во 2 классе - 2 часа в неделю, 68 часов в учебном году;</w:t>
      </w:r>
    </w:p>
    <w:bookmarkEnd w:id="262"/>
    <w:bookmarkStart w:name="z55004" w:id="263"/>
    <w:p>
      <w:pPr>
        <w:spacing w:after="0"/>
        <w:ind w:left="0"/>
        <w:jc w:val="both"/>
      </w:pPr>
      <w:r>
        <w:rPr>
          <w:rFonts w:ascii="Times New Roman"/>
          <w:b w:val="false"/>
          <w:i w:val="false"/>
          <w:color w:val="000000"/>
          <w:sz w:val="28"/>
        </w:rPr>
        <w:t>
      3) в 3 классе - 2 часа в неделю, 68 часов в учебном году;</w:t>
      </w:r>
    </w:p>
    <w:bookmarkEnd w:id="263"/>
    <w:bookmarkStart w:name="z55005" w:id="264"/>
    <w:p>
      <w:pPr>
        <w:spacing w:after="0"/>
        <w:ind w:left="0"/>
        <w:jc w:val="both"/>
      </w:pPr>
      <w:r>
        <w:rPr>
          <w:rFonts w:ascii="Times New Roman"/>
          <w:b w:val="false"/>
          <w:i w:val="false"/>
          <w:color w:val="000000"/>
          <w:sz w:val="28"/>
        </w:rPr>
        <w:t>
      4) в 4 классе - 2 часа в неделю, 68 часов в учебном году.</w:t>
      </w:r>
    </w:p>
    <w:bookmarkEnd w:id="264"/>
    <w:bookmarkStart w:name="z55006" w:id="26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65"/>
    <w:bookmarkStart w:name="z55007" w:id="266"/>
    <w:p>
      <w:pPr>
        <w:spacing w:after="0"/>
        <w:ind w:left="0"/>
        <w:jc w:val="both"/>
      </w:pPr>
      <w:r>
        <w:rPr>
          <w:rFonts w:ascii="Times New Roman"/>
          <w:b w:val="false"/>
          <w:i w:val="false"/>
          <w:color w:val="000000"/>
          <w:sz w:val="28"/>
        </w:rPr>
        <w:t>
      34. Базовое содержание учебного предмета "Изобразительное искусство" включает следующие разделы:</w:t>
      </w:r>
    </w:p>
    <w:bookmarkEnd w:id="266"/>
    <w:bookmarkStart w:name="z55008" w:id="267"/>
    <w:p>
      <w:pPr>
        <w:spacing w:after="0"/>
        <w:ind w:left="0"/>
        <w:jc w:val="both"/>
      </w:pPr>
      <w:r>
        <w:rPr>
          <w:rFonts w:ascii="Times New Roman"/>
          <w:b w:val="false"/>
          <w:i w:val="false"/>
          <w:color w:val="000000"/>
          <w:sz w:val="28"/>
        </w:rPr>
        <w:t>
      1) "Культура организации труда";</w:t>
      </w:r>
    </w:p>
    <w:bookmarkEnd w:id="267"/>
    <w:bookmarkStart w:name="z55009" w:id="268"/>
    <w:p>
      <w:pPr>
        <w:spacing w:after="0"/>
        <w:ind w:left="0"/>
        <w:jc w:val="both"/>
      </w:pPr>
      <w:r>
        <w:rPr>
          <w:rFonts w:ascii="Times New Roman"/>
          <w:b w:val="false"/>
          <w:i w:val="false"/>
          <w:color w:val="000000"/>
          <w:sz w:val="28"/>
        </w:rPr>
        <w:t>
      2) "Доизобразительная деятельность" (1, 2, 3 классы);</w:t>
      </w:r>
    </w:p>
    <w:bookmarkEnd w:id="268"/>
    <w:bookmarkStart w:name="z55010" w:id="269"/>
    <w:p>
      <w:pPr>
        <w:spacing w:after="0"/>
        <w:ind w:left="0"/>
        <w:jc w:val="both"/>
      </w:pPr>
      <w:r>
        <w:rPr>
          <w:rFonts w:ascii="Times New Roman"/>
          <w:b w:val="false"/>
          <w:i w:val="false"/>
          <w:color w:val="000000"/>
          <w:sz w:val="28"/>
        </w:rPr>
        <w:t>
      3) "Восприятие произведений изобразительного искусства";</w:t>
      </w:r>
    </w:p>
    <w:bookmarkEnd w:id="269"/>
    <w:bookmarkStart w:name="z55011" w:id="270"/>
    <w:p>
      <w:pPr>
        <w:spacing w:after="0"/>
        <w:ind w:left="0"/>
        <w:jc w:val="both"/>
      </w:pPr>
      <w:r>
        <w:rPr>
          <w:rFonts w:ascii="Times New Roman"/>
          <w:b w:val="false"/>
          <w:i w:val="false"/>
          <w:color w:val="000000"/>
          <w:sz w:val="28"/>
        </w:rPr>
        <w:t>
      4) "Лепка" (1, 2, 3, 4 классы);</w:t>
      </w:r>
    </w:p>
    <w:bookmarkEnd w:id="270"/>
    <w:bookmarkStart w:name="z55012" w:id="271"/>
    <w:p>
      <w:pPr>
        <w:spacing w:after="0"/>
        <w:ind w:left="0"/>
        <w:jc w:val="both"/>
      </w:pPr>
      <w:r>
        <w:rPr>
          <w:rFonts w:ascii="Times New Roman"/>
          <w:b w:val="false"/>
          <w:i w:val="false"/>
          <w:color w:val="000000"/>
          <w:sz w:val="28"/>
        </w:rPr>
        <w:t>
      5) "Аппликация" (1, 2, 3, 4 классы);</w:t>
      </w:r>
    </w:p>
    <w:bookmarkEnd w:id="271"/>
    <w:bookmarkStart w:name="z55013" w:id="272"/>
    <w:p>
      <w:pPr>
        <w:spacing w:after="0"/>
        <w:ind w:left="0"/>
        <w:jc w:val="both"/>
      </w:pPr>
      <w:r>
        <w:rPr>
          <w:rFonts w:ascii="Times New Roman"/>
          <w:b w:val="false"/>
          <w:i w:val="false"/>
          <w:color w:val="000000"/>
          <w:sz w:val="28"/>
        </w:rPr>
        <w:t>
      6) "Рисование" (1, 2, 3, 4 классы).</w:t>
      </w:r>
    </w:p>
    <w:bookmarkEnd w:id="272"/>
    <w:bookmarkStart w:name="z55014" w:id="273"/>
    <w:p>
      <w:pPr>
        <w:spacing w:after="0"/>
        <w:ind w:left="0"/>
        <w:jc w:val="both"/>
      </w:pPr>
      <w:r>
        <w:rPr>
          <w:rFonts w:ascii="Times New Roman"/>
          <w:b w:val="false"/>
          <w:i w:val="false"/>
          <w:color w:val="000000"/>
          <w:sz w:val="28"/>
        </w:rPr>
        <w:t>
      35. "Культура организации труда" включает подраздел:</w:t>
      </w:r>
    </w:p>
    <w:bookmarkEnd w:id="273"/>
    <w:bookmarkStart w:name="z55015" w:id="274"/>
    <w:p>
      <w:pPr>
        <w:spacing w:after="0"/>
        <w:ind w:left="0"/>
        <w:jc w:val="both"/>
      </w:pPr>
      <w:r>
        <w:rPr>
          <w:rFonts w:ascii="Times New Roman"/>
          <w:b w:val="false"/>
          <w:i w:val="false"/>
          <w:color w:val="000000"/>
          <w:sz w:val="28"/>
        </w:rPr>
        <w:t>
      1) соблюдение техники безопасности и правил поведения.</w:t>
      </w:r>
    </w:p>
    <w:bookmarkEnd w:id="274"/>
    <w:bookmarkStart w:name="z55016" w:id="275"/>
    <w:p>
      <w:pPr>
        <w:spacing w:after="0"/>
        <w:ind w:left="0"/>
        <w:jc w:val="both"/>
      </w:pPr>
      <w:r>
        <w:rPr>
          <w:rFonts w:ascii="Times New Roman"/>
          <w:b w:val="false"/>
          <w:i w:val="false"/>
          <w:color w:val="000000"/>
          <w:sz w:val="28"/>
        </w:rPr>
        <w:t>
      36. Раздел "Доизобразительная деятельность" включает подразделы:</w:t>
      </w:r>
    </w:p>
    <w:bookmarkEnd w:id="275"/>
    <w:bookmarkStart w:name="z55017" w:id="276"/>
    <w:p>
      <w:pPr>
        <w:spacing w:after="0"/>
        <w:ind w:left="0"/>
        <w:jc w:val="both"/>
      </w:pPr>
      <w:r>
        <w:rPr>
          <w:rFonts w:ascii="Times New Roman"/>
          <w:b w:val="false"/>
          <w:i w:val="false"/>
          <w:color w:val="000000"/>
          <w:sz w:val="28"/>
        </w:rPr>
        <w:t>
      1) основные признаки предмета – форма, величина, цвет;</w:t>
      </w:r>
    </w:p>
    <w:bookmarkEnd w:id="276"/>
    <w:bookmarkStart w:name="z55018" w:id="277"/>
    <w:p>
      <w:pPr>
        <w:spacing w:after="0"/>
        <w:ind w:left="0"/>
        <w:jc w:val="both"/>
      </w:pPr>
      <w:r>
        <w:rPr>
          <w:rFonts w:ascii="Times New Roman"/>
          <w:b w:val="false"/>
          <w:i w:val="false"/>
          <w:color w:val="000000"/>
          <w:sz w:val="28"/>
        </w:rPr>
        <w:t>
      2) представления о пространстве;</w:t>
      </w:r>
    </w:p>
    <w:bookmarkEnd w:id="277"/>
    <w:bookmarkStart w:name="z55019" w:id="278"/>
    <w:p>
      <w:pPr>
        <w:spacing w:after="0"/>
        <w:ind w:left="0"/>
        <w:jc w:val="both"/>
      </w:pPr>
      <w:r>
        <w:rPr>
          <w:rFonts w:ascii="Times New Roman"/>
          <w:b w:val="false"/>
          <w:i w:val="false"/>
          <w:color w:val="000000"/>
          <w:sz w:val="28"/>
        </w:rPr>
        <w:t>
      3) временные представления;</w:t>
      </w:r>
    </w:p>
    <w:bookmarkEnd w:id="278"/>
    <w:bookmarkStart w:name="z55020" w:id="279"/>
    <w:p>
      <w:pPr>
        <w:spacing w:after="0"/>
        <w:ind w:left="0"/>
        <w:jc w:val="both"/>
      </w:pPr>
      <w:r>
        <w:rPr>
          <w:rFonts w:ascii="Times New Roman"/>
          <w:b w:val="false"/>
          <w:i w:val="false"/>
          <w:color w:val="000000"/>
          <w:sz w:val="28"/>
        </w:rPr>
        <w:t>
      4) точка, штрих, линия, пятно.</w:t>
      </w:r>
    </w:p>
    <w:bookmarkEnd w:id="279"/>
    <w:bookmarkStart w:name="z55021" w:id="280"/>
    <w:p>
      <w:pPr>
        <w:spacing w:after="0"/>
        <w:ind w:left="0"/>
        <w:jc w:val="both"/>
      </w:pPr>
      <w:r>
        <w:rPr>
          <w:rFonts w:ascii="Times New Roman"/>
          <w:b w:val="false"/>
          <w:i w:val="false"/>
          <w:color w:val="000000"/>
          <w:sz w:val="28"/>
        </w:rPr>
        <w:t>
      37. Раздел "Восприятие произведений изобразительного искусства" включает подразделы:</w:t>
      </w:r>
    </w:p>
    <w:bookmarkEnd w:id="280"/>
    <w:bookmarkStart w:name="z55022" w:id="281"/>
    <w:p>
      <w:pPr>
        <w:spacing w:after="0"/>
        <w:ind w:left="0"/>
        <w:jc w:val="both"/>
      </w:pPr>
      <w:r>
        <w:rPr>
          <w:rFonts w:ascii="Times New Roman"/>
          <w:b w:val="false"/>
          <w:i w:val="false"/>
          <w:color w:val="000000"/>
          <w:sz w:val="28"/>
        </w:rPr>
        <w:t>
      1) предметы народного декоративно-прикладного искусства;</w:t>
      </w:r>
    </w:p>
    <w:bookmarkEnd w:id="281"/>
    <w:bookmarkStart w:name="z55023" w:id="282"/>
    <w:p>
      <w:pPr>
        <w:spacing w:after="0"/>
        <w:ind w:left="0"/>
        <w:jc w:val="both"/>
      </w:pPr>
      <w:r>
        <w:rPr>
          <w:rFonts w:ascii="Times New Roman"/>
          <w:b w:val="false"/>
          <w:i w:val="false"/>
          <w:color w:val="000000"/>
          <w:sz w:val="28"/>
        </w:rPr>
        <w:t>
      2) иллюстрации;</w:t>
      </w:r>
    </w:p>
    <w:bookmarkEnd w:id="282"/>
    <w:bookmarkStart w:name="z55024" w:id="283"/>
    <w:p>
      <w:pPr>
        <w:spacing w:after="0"/>
        <w:ind w:left="0"/>
        <w:jc w:val="both"/>
      </w:pPr>
      <w:r>
        <w:rPr>
          <w:rFonts w:ascii="Times New Roman"/>
          <w:b w:val="false"/>
          <w:i w:val="false"/>
          <w:color w:val="000000"/>
          <w:sz w:val="28"/>
        </w:rPr>
        <w:t>
      3) предметы живописи, скульптуры, архитектуры.</w:t>
      </w:r>
    </w:p>
    <w:bookmarkEnd w:id="283"/>
    <w:bookmarkStart w:name="z55025" w:id="284"/>
    <w:p>
      <w:pPr>
        <w:spacing w:after="0"/>
        <w:ind w:left="0"/>
        <w:jc w:val="both"/>
      </w:pPr>
      <w:r>
        <w:rPr>
          <w:rFonts w:ascii="Times New Roman"/>
          <w:b w:val="false"/>
          <w:i w:val="false"/>
          <w:color w:val="000000"/>
          <w:sz w:val="28"/>
        </w:rPr>
        <w:t>
      38. Раздел "Лепка" включает подразделы:</w:t>
      </w:r>
    </w:p>
    <w:bookmarkEnd w:id="284"/>
    <w:bookmarkStart w:name="z55026" w:id="285"/>
    <w:p>
      <w:pPr>
        <w:spacing w:after="0"/>
        <w:ind w:left="0"/>
        <w:jc w:val="both"/>
      </w:pPr>
      <w:r>
        <w:rPr>
          <w:rFonts w:ascii="Times New Roman"/>
          <w:b w:val="false"/>
          <w:i w:val="false"/>
          <w:color w:val="000000"/>
          <w:sz w:val="28"/>
        </w:rPr>
        <w:t>
      1) пластилиновая живопись;</w:t>
      </w:r>
    </w:p>
    <w:bookmarkEnd w:id="285"/>
    <w:bookmarkStart w:name="z55027" w:id="286"/>
    <w:p>
      <w:pPr>
        <w:spacing w:after="0"/>
        <w:ind w:left="0"/>
        <w:jc w:val="both"/>
      </w:pPr>
      <w:r>
        <w:rPr>
          <w:rFonts w:ascii="Times New Roman"/>
          <w:b w:val="false"/>
          <w:i w:val="false"/>
          <w:color w:val="000000"/>
          <w:sz w:val="28"/>
        </w:rPr>
        <w:t>
      2) объемные изделия;</w:t>
      </w:r>
    </w:p>
    <w:bookmarkEnd w:id="286"/>
    <w:bookmarkStart w:name="z55028" w:id="287"/>
    <w:p>
      <w:pPr>
        <w:spacing w:after="0"/>
        <w:ind w:left="0"/>
        <w:jc w:val="both"/>
      </w:pPr>
      <w:r>
        <w:rPr>
          <w:rFonts w:ascii="Times New Roman"/>
          <w:b w:val="false"/>
          <w:i w:val="false"/>
          <w:color w:val="000000"/>
          <w:sz w:val="28"/>
        </w:rPr>
        <w:t>
      3) композиция.</w:t>
      </w:r>
    </w:p>
    <w:bookmarkEnd w:id="287"/>
    <w:bookmarkStart w:name="z55029" w:id="288"/>
    <w:p>
      <w:pPr>
        <w:spacing w:after="0"/>
        <w:ind w:left="0"/>
        <w:jc w:val="both"/>
      </w:pPr>
      <w:r>
        <w:rPr>
          <w:rFonts w:ascii="Times New Roman"/>
          <w:b w:val="false"/>
          <w:i w:val="false"/>
          <w:color w:val="000000"/>
          <w:sz w:val="28"/>
        </w:rPr>
        <w:t>
      39. Раздел "Аппликация" включает подразделы:</w:t>
      </w:r>
    </w:p>
    <w:bookmarkEnd w:id="288"/>
    <w:bookmarkStart w:name="z55030" w:id="289"/>
    <w:p>
      <w:pPr>
        <w:spacing w:after="0"/>
        <w:ind w:left="0"/>
        <w:jc w:val="both"/>
      </w:pPr>
      <w:r>
        <w:rPr>
          <w:rFonts w:ascii="Times New Roman"/>
          <w:b w:val="false"/>
          <w:i w:val="false"/>
          <w:color w:val="000000"/>
          <w:sz w:val="28"/>
        </w:rPr>
        <w:t>
      1) предметная аппликация;</w:t>
      </w:r>
    </w:p>
    <w:bookmarkEnd w:id="289"/>
    <w:bookmarkStart w:name="z55031" w:id="290"/>
    <w:p>
      <w:pPr>
        <w:spacing w:after="0"/>
        <w:ind w:left="0"/>
        <w:jc w:val="both"/>
      </w:pPr>
      <w:r>
        <w:rPr>
          <w:rFonts w:ascii="Times New Roman"/>
          <w:b w:val="false"/>
          <w:i w:val="false"/>
          <w:color w:val="000000"/>
          <w:sz w:val="28"/>
        </w:rPr>
        <w:t>
      2) декоративная аппликация;</w:t>
      </w:r>
    </w:p>
    <w:bookmarkEnd w:id="290"/>
    <w:bookmarkStart w:name="z55032" w:id="291"/>
    <w:p>
      <w:pPr>
        <w:spacing w:after="0"/>
        <w:ind w:left="0"/>
        <w:jc w:val="both"/>
      </w:pPr>
      <w:r>
        <w:rPr>
          <w:rFonts w:ascii="Times New Roman"/>
          <w:b w:val="false"/>
          <w:i w:val="false"/>
          <w:color w:val="000000"/>
          <w:sz w:val="28"/>
        </w:rPr>
        <w:t>
      3) сюжетная аппликация.</w:t>
      </w:r>
    </w:p>
    <w:bookmarkEnd w:id="291"/>
    <w:bookmarkStart w:name="z55033" w:id="292"/>
    <w:p>
      <w:pPr>
        <w:spacing w:after="0"/>
        <w:ind w:left="0"/>
        <w:jc w:val="both"/>
      </w:pPr>
      <w:r>
        <w:rPr>
          <w:rFonts w:ascii="Times New Roman"/>
          <w:b w:val="false"/>
          <w:i w:val="false"/>
          <w:color w:val="000000"/>
          <w:sz w:val="28"/>
        </w:rPr>
        <w:t>
      40. Раздел "Рисование" включает подразделы:</w:t>
      </w:r>
    </w:p>
    <w:bookmarkEnd w:id="292"/>
    <w:bookmarkStart w:name="z55034" w:id="293"/>
    <w:p>
      <w:pPr>
        <w:spacing w:after="0"/>
        <w:ind w:left="0"/>
        <w:jc w:val="both"/>
      </w:pPr>
      <w:r>
        <w:rPr>
          <w:rFonts w:ascii="Times New Roman"/>
          <w:b w:val="false"/>
          <w:i w:val="false"/>
          <w:color w:val="000000"/>
          <w:sz w:val="28"/>
        </w:rPr>
        <w:t>
      предметное рисование;</w:t>
      </w:r>
    </w:p>
    <w:bookmarkEnd w:id="293"/>
    <w:bookmarkStart w:name="z55035" w:id="294"/>
    <w:p>
      <w:pPr>
        <w:spacing w:after="0"/>
        <w:ind w:left="0"/>
        <w:jc w:val="both"/>
      </w:pPr>
      <w:r>
        <w:rPr>
          <w:rFonts w:ascii="Times New Roman"/>
          <w:b w:val="false"/>
          <w:i w:val="false"/>
          <w:color w:val="000000"/>
          <w:sz w:val="28"/>
        </w:rPr>
        <w:t>
      декоративное рисование;</w:t>
      </w:r>
    </w:p>
    <w:bookmarkEnd w:id="294"/>
    <w:bookmarkStart w:name="z55036" w:id="295"/>
    <w:p>
      <w:pPr>
        <w:spacing w:after="0"/>
        <w:ind w:left="0"/>
        <w:jc w:val="both"/>
      </w:pPr>
      <w:r>
        <w:rPr>
          <w:rFonts w:ascii="Times New Roman"/>
          <w:b w:val="false"/>
          <w:i w:val="false"/>
          <w:color w:val="000000"/>
          <w:sz w:val="28"/>
        </w:rPr>
        <w:t>
      сюжетное рисование.</w:t>
      </w:r>
    </w:p>
    <w:bookmarkEnd w:id="295"/>
    <w:bookmarkStart w:name="z55037" w:id="296"/>
    <w:p>
      <w:pPr>
        <w:spacing w:after="0"/>
        <w:ind w:left="0"/>
        <w:jc w:val="both"/>
      </w:pPr>
      <w:r>
        <w:rPr>
          <w:rFonts w:ascii="Times New Roman"/>
          <w:b w:val="false"/>
          <w:i w:val="false"/>
          <w:color w:val="000000"/>
          <w:sz w:val="28"/>
        </w:rPr>
        <w:t>
      41. Базовое содержание учебного предмета "Изобразительное искусство" для 1 класса:</w:t>
      </w:r>
    </w:p>
    <w:bookmarkEnd w:id="296"/>
    <w:bookmarkStart w:name="z55038" w:id="297"/>
    <w:p>
      <w:pPr>
        <w:spacing w:after="0"/>
        <w:ind w:left="0"/>
        <w:jc w:val="both"/>
      </w:pPr>
      <w:r>
        <w:rPr>
          <w:rFonts w:ascii="Times New Roman"/>
          <w:b w:val="false"/>
          <w:i w:val="false"/>
          <w:color w:val="000000"/>
          <w:sz w:val="28"/>
        </w:rPr>
        <w:t>
      1) культура организации труда. Соблюдение техники безопасности и правил поведения в кабинете ИЗО: наблюдение за действиями учителя по соблюдению правил поведения (работать рядом, не мешая друг другу; не брать чужие инструменты; инструменты и материалы не брать в рот, не бросать на пол и в одноклассников; без разрешения не вставать, не брать ничего со стола учителя, не выходить из кабинета, практическую работу разрешается выполнять стоя). Выполнение упражнений по организации рабочего места: раскладывание сопряженно или по показу инструментов и материалов для предложенного вида деятельности, складывание инструментов и материалов на свои места после работы. Мытье или вытирание влажной тряпочкой рук после работы, вынос мусора в отведҰнное место;</w:t>
      </w:r>
    </w:p>
    <w:bookmarkEnd w:id="297"/>
    <w:bookmarkStart w:name="z55039" w:id="298"/>
    <w:p>
      <w:pPr>
        <w:spacing w:after="0"/>
        <w:ind w:left="0"/>
        <w:jc w:val="both"/>
      </w:pPr>
      <w:r>
        <w:rPr>
          <w:rFonts w:ascii="Times New Roman"/>
          <w:b w:val="false"/>
          <w:i w:val="false"/>
          <w:color w:val="000000"/>
          <w:sz w:val="28"/>
        </w:rPr>
        <w:t xml:space="preserve">
      2) доизобразительная деятельность. Основные признаки предмета (форма, величина, цвет): тактильно-зрительное обследование предмета. Выделение признаков цвета (красный, синий, желтый), формы (куб, шар), величины (большой, маленький) в предметах по подражанию действиям учителя, по образцу и по словесной инструкции в окружающей действительности, в игровой ситуации, на картинке (например, найди такой же, как …). Соотнесение натуральных предметов с объемными и плоскостными изображениями, обыгрывание предметов, определение их функционального назначения. Объединение одинаковых по форме или цвету, или величине предметов, фигур. Выполнение практических действий с предметами и игрушками различной величины (цвета). Дифференциация шара от любого многоугольника. Прокатывание предметов круглой формы по столу; нахождение соответствующих отверстий для плоскостных и объемных фигур (вкладыши Монтессори, доски Сегена). </w:t>
      </w:r>
    </w:p>
    <w:bookmarkEnd w:id="298"/>
    <w:bookmarkStart w:name="z55040" w:id="299"/>
    <w:p>
      <w:pPr>
        <w:spacing w:after="0"/>
        <w:ind w:left="0"/>
        <w:jc w:val="both"/>
      </w:pPr>
      <w:r>
        <w:rPr>
          <w:rFonts w:ascii="Times New Roman"/>
          <w:b w:val="false"/>
          <w:i w:val="false"/>
          <w:color w:val="000000"/>
          <w:sz w:val="28"/>
        </w:rPr>
        <w:t>
      Игры с различными строительными наборами. Выполнение различных игровых упражнений на перемещение в пространстве, на изменение положений частей тела (поднять руки, вытянуть их вперед, поднять одну руку и т.п.) по подражанию действиям педагога, по образцу, по словесной инструкции. Расположение различных предметов, рисование точек на листе (вверху, внизу, посередине) сопряженно с учителем, по показу, по словесной инструкции. Нахождение, показ, называние основных частей тела и лица на кукле, на себе. Обведение по контурам ладони и пальцев карандашом с помощью учителя, соотнесение кисти руки с контурным изображением в процессе различных игровых упражнений ("Пальчики здороваются" и т.п.). Узнавание и, по возможности, называние на основе наиболее характерных признаков (по наблюдениям в природе, по изображениям на картинках) времени года, простейших явлений погоды (холодно, тепло, идет дождь, идет снег). Изображение соответствующих явлений природы с помощью имитационных действий (холодно – нахмуриться и сжаться, тепло – улыбнуться, дождь – постукивание пальцами рук по поверхности стола со словами: "кап, кап" и т.п.). Узнавание солнца и луны в природе и по иллюстрациям. Узнавание времени суток по картинкам, по действиям людей. Точка, линия, пятно: рисование линий на различной по фактуре сыпучей поверхности (манка, песок).</w:t>
      </w:r>
    </w:p>
    <w:bookmarkEnd w:id="299"/>
    <w:bookmarkStart w:name="z55041" w:id="300"/>
    <w:p>
      <w:pPr>
        <w:spacing w:after="0"/>
        <w:ind w:left="0"/>
        <w:jc w:val="both"/>
      </w:pPr>
      <w:r>
        <w:rPr>
          <w:rFonts w:ascii="Times New Roman"/>
          <w:b w:val="false"/>
          <w:i w:val="false"/>
          <w:color w:val="000000"/>
          <w:sz w:val="28"/>
        </w:rPr>
        <w:t>
      Освоение техники рисования: правильное удерживание карандаша, фломастера, мелка, кисти в ведущей руке (с помощью педагога). Прижимание листа свободной рукой, проведение линий карандашом, ручкой, фломастером по заданному контуру. Умение набирать краску гуашь на кисть. Рисование линий всей поверхностью ворса, без отрыва кисти от бумаги. Рисование различных линий (вертикальных, горизонтальных, наклонных), штрихов, пятен (черных и цветных) на листе бумаги, не выходя за край. Рисование линий, точек, штрихов мелком, кистью с белой гуашью на бумаге контрастного цвета. Рисование точек пальцами, ватной палочкой. Рисование кляксами (на сгиб сложенного вдвое листа наносится краска гуашь, лист складывается, затем разворачивается). Закрашивание листа широкими линиями, штрихами (пальцем, кистью, мелками);</w:t>
      </w:r>
    </w:p>
    <w:bookmarkEnd w:id="300"/>
    <w:bookmarkStart w:name="z55042" w:id="301"/>
    <w:p>
      <w:pPr>
        <w:spacing w:after="0"/>
        <w:ind w:left="0"/>
        <w:jc w:val="both"/>
      </w:pPr>
      <w:r>
        <w:rPr>
          <w:rFonts w:ascii="Times New Roman"/>
          <w:b w:val="false"/>
          <w:i w:val="false"/>
          <w:color w:val="000000"/>
          <w:sz w:val="28"/>
        </w:rPr>
        <w:t>
      3) восприятие произведений изобразительного искусств. Выделение произведений искусства из окружающей среды, рассматривание (деревянные и глиняные игрушки), обыгрывание, выражение положительных эмоций, интереса. Рассматривание иллюстраций к известным народным сказкам. Узнавание, показ и, по возможности, называние изображенных предметов и основных средств выразительности (цвет, форма, величина). Рассматривание фотографий родных людей;</w:t>
      </w:r>
    </w:p>
    <w:bookmarkEnd w:id="301"/>
    <w:bookmarkStart w:name="z55043" w:id="302"/>
    <w:p>
      <w:pPr>
        <w:spacing w:after="0"/>
        <w:ind w:left="0"/>
        <w:jc w:val="both"/>
      </w:pPr>
      <w:r>
        <w:rPr>
          <w:rFonts w:ascii="Times New Roman"/>
          <w:b w:val="false"/>
          <w:i w:val="false"/>
          <w:color w:val="000000"/>
          <w:sz w:val="28"/>
        </w:rPr>
        <w:t>
      4) лепка. Лепка без задания для знакомства с основными свойствами пластилина: разминание пластилина двумя руками, лепка на подложке. Оставление отпечатков на куске пластилина с помощью форм для вырезания, пальцев. Отрывание и отщипывание пальцами от куска пластилина комочков, размазывание комочка пластилина одного цвета на жҰсткой основе, размазывание пластилина красного, желтого, синего, зеленого, белого, черного цветов внутри простого контурного изображения (совместно с учителем или по подражанию ему). Объемные изделия: наблюдения за учителем при показе элементарных приҰмов работы с пластическими материалами (пластилин восковой, пластилин шариковый, пластилин-глина, солҰное тесто, паста для моделирования, масса для лепки). Разминание пластичной массы в руках, раскатывание куска пластилина прямыми и круговыми движениями ладоней на столе. Расплющивание куска пластилина округлой формы, соединение концов скатанной колбаски. Отрывание комочков от куска пластилина и выкладывание на тарелку (большие – на большую, маленькие – на маленькую). Наблюдение за деятельностью учителя, выполняющего лепку изделия и нахождение реального предмета, зрительно-тактильное обследование объҰмных форм перед лепкой (целостное восприятие, обыгрывание, определение формы, цвета). Лепка изделий, состоящих из 1-2 частей. Композиция: составление коллективных композиций с помощью учителя, обыгрывание выполненных поделок;</w:t>
      </w:r>
    </w:p>
    <w:bookmarkEnd w:id="302"/>
    <w:bookmarkStart w:name="z55044" w:id="303"/>
    <w:p>
      <w:pPr>
        <w:spacing w:after="0"/>
        <w:ind w:left="0"/>
        <w:jc w:val="both"/>
      </w:pPr>
      <w:r>
        <w:rPr>
          <w:rFonts w:ascii="Times New Roman"/>
          <w:b w:val="false"/>
          <w:i w:val="false"/>
          <w:color w:val="000000"/>
          <w:sz w:val="28"/>
        </w:rPr>
        <w:t>
      5) аппликация. Предметная аппликация: наблюдение за действиями педагога при демонстрации приемов аппликации из готовых форм, упражнения в раскладывании готовых форм контрастных цветов по всему листу бумаги. Знакомство с оборудованием, необходимым для аппликации (клей-карандаш, бумага, подложка, салфетка, готовые заготовки). Изготовление заготовок способами разрывания, сминания бумаги. Упражнения в выполнении с помощью учителя основных приемов работы: нанесение клея на поверхность изнаночной стороны готовой заготовки только на подложке, наклеивание заготовки на бумагу, прижимание заготовки салфеткой к бумаге, прижимание заготовки одной рукой, действия двумя руками. Наклеивание простых предметов из 1-2 частей. Декоративная аппликация: наклеивание узора с повтором одного элемента по всему листу бумаги и в горизонтальной полосе. Аппликация с повтором 2 элементов одинаковых по форме, но разных по цвету. Сюжетная аппликация: наклеивание на подготовленную основу готовых форм, целесообразное распределение форм на пространстве листа с помощью учителя, по показу. Выполнение коллективной аппликации совместно с педагогом;</w:t>
      </w:r>
    </w:p>
    <w:bookmarkEnd w:id="303"/>
    <w:bookmarkStart w:name="z55045" w:id="304"/>
    <w:p>
      <w:pPr>
        <w:spacing w:after="0"/>
        <w:ind w:left="0"/>
        <w:jc w:val="both"/>
      </w:pPr>
      <w:r>
        <w:rPr>
          <w:rFonts w:ascii="Times New Roman"/>
          <w:b w:val="false"/>
          <w:i w:val="false"/>
          <w:color w:val="000000"/>
          <w:sz w:val="28"/>
        </w:rPr>
        <w:t>
      6) рисование. Наблюдение за деятельностью учителя, выполняющего рисунки на доске, на бумаге, на песке. Нахождение реального предмета, изображенного на рисунке. Обыгрывание нарисованных предметов. Обследование предметов перед рисованием: целостное восприятие, обыгрывание, определение формы путем обведения по контуру, определение цвета. Рисование в нетрадиционных техниках изображения: пальцевой живописи (рисование пальцами, ладонью), печатание красками на листе бумаги с помощью штампа из картофеля, поролоновых тампонов, ватной палочки, ритмичное нанесение оттисков по всему листу бумаги (не заходя за край листа бумаги). Рисование карандашом контурных и цветных изображений по трафарету; рисование изображаемых предметов по всему листу бумаги (не заходя за край листа бумаги). Закрашивание листа бумаги краской тампонами из поролона, губкой круговыми, вертикальными, горизонтальными движениями. Рисование предметов округлой формы по заданному контуру. Рисование предметов, состоящих из частей одинаковой формы, но разных по величине (снеговик) по заданному контуру. Раскрашивание контурных предметных рисунков без мелких деталей, раскрашивание фигур из соленого теста, узнавание своего рисунка среди других. Декоративное рисование: рисование узора из точек ватной палочкой и гуашью. Украшение предметов круглой формы узором из точек. Сюжетное рисование: закрашивание готовых контурных рисунков (раскрасок) с простым сюжетом без мелких деталей.</w:t>
      </w:r>
    </w:p>
    <w:bookmarkEnd w:id="304"/>
    <w:bookmarkStart w:name="z55046" w:id="305"/>
    <w:p>
      <w:pPr>
        <w:spacing w:after="0"/>
        <w:ind w:left="0"/>
        <w:jc w:val="both"/>
      </w:pPr>
      <w:r>
        <w:rPr>
          <w:rFonts w:ascii="Times New Roman"/>
          <w:b w:val="false"/>
          <w:i w:val="false"/>
          <w:color w:val="000000"/>
          <w:sz w:val="28"/>
        </w:rPr>
        <w:t>
      42. Базовое содержание учебного предмета "Изобразительное искусство" для 2 класса:</w:t>
      </w:r>
    </w:p>
    <w:bookmarkEnd w:id="305"/>
    <w:bookmarkStart w:name="z55047" w:id="306"/>
    <w:p>
      <w:pPr>
        <w:spacing w:after="0"/>
        <w:ind w:left="0"/>
        <w:jc w:val="both"/>
      </w:pPr>
      <w:r>
        <w:rPr>
          <w:rFonts w:ascii="Times New Roman"/>
          <w:b w:val="false"/>
          <w:i w:val="false"/>
          <w:color w:val="000000"/>
          <w:sz w:val="28"/>
        </w:rPr>
        <w:t>
      1) культура организации труда. Соблюдение техники безопасности и правил поведения в кабинете ИЗО. Выполнение требований учителя, выполнение простых поручений, выполнение упражнений по организации рабочего места: раскладывание по словесной инструкции и по показу инструментов и материалов для предложенного вида деятельности, складывание инструментов и материалов на свои места после работы, сминание остатков пластилина по цветам в целый кусок, мытье или вытирание влажной тряпочкой рук после работы, вынос мусора в отведҰнное место;</w:t>
      </w:r>
    </w:p>
    <w:bookmarkEnd w:id="306"/>
    <w:bookmarkStart w:name="z55048" w:id="307"/>
    <w:p>
      <w:pPr>
        <w:spacing w:after="0"/>
        <w:ind w:left="0"/>
        <w:jc w:val="both"/>
      </w:pPr>
      <w:r>
        <w:rPr>
          <w:rFonts w:ascii="Times New Roman"/>
          <w:b w:val="false"/>
          <w:i w:val="false"/>
          <w:color w:val="000000"/>
          <w:sz w:val="28"/>
        </w:rPr>
        <w:t>
      2) доизобразительная деятельность. Основные признаки предмета (форма, величина, цвет). Тактильно-зрительное обследование предмета: выделение признаков цвета (красный, синий, желтый, зеленый), формы (куб, шар, квадрат, круг), величины (большой, маленький) в предметах по образцу и по словесной инструкции в окружающей действительности, в игровой ситуации, на картинке, определение их функционального назначения. Соотнесение натуральных предметов с объемными и плоскостными изображениями. Обыгрывание предметов, объединение одинаковых по форме и цвету, форме и величине предметов, фигур. Выполнение практических действий с предметами и игрушками различной формы одинакового цвета (положи красные кубики на стол, а красные шары – в коробку). Дифференциация круга от любого многоугольника. Нахождение соответствующих отверстий для плоскостных и объемных фигур (вкладыши Монтессори, доски Сегена). Обводка по трафаретам и закрашивание круга, квадрата (сопряженно, с частичной помощью педагога и самостоятельно). Выполнение различных игровых упражнений на перемещение в пространстве, на изменение положений частей тела (поднять правую руку, посмотреть вверх, вниз и т.п.) по подражанию действиям педагога, по образцу, по словесной инструкции. Расположение различных предметов на столе, рисование точек на листе (справа, слева, посередине) сопряженно с учителем, по показу, по словесной инструкции. Узнавание и, по возможности, называние на основе наиболее характерных признаков (по одежде людей, по изображениям на картинках) времени года. Узнавание и определение солнца и луны, как признака времени суток, по иллюстрациям. Узнавание и называние времени суток по картинкам, по действиям людей. Точка, линия, пятно: совершенствование техники рисования. Правильное удерживание карандаша, фломастера, мелка, кисти в ведущей руке. Прижимание листа свободной рукой, проведение линий карандашом, ручкой, фломастером по заданному контуру. Рисование линий всей поверхностью ворса, без отрыва кисти от бумаги. Рисование различных линий (вертикальных, горизонтальных, наклонных, ломаных), штрихов, пятен (черных и цветных) на листе бумаги, не выходя за край. Рисование линий, точек, штрихов мелком, кистью с белой гуашью на бумаге контрастного цвета. Рисование ватной палочкой точек. Закрашивание листа широкими линиями кистью с гуашью;</w:t>
      </w:r>
    </w:p>
    <w:bookmarkEnd w:id="307"/>
    <w:bookmarkStart w:name="z55049" w:id="308"/>
    <w:p>
      <w:pPr>
        <w:spacing w:after="0"/>
        <w:ind w:left="0"/>
        <w:jc w:val="both"/>
      </w:pPr>
      <w:r>
        <w:rPr>
          <w:rFonts w:ascii="Times New Roman"/>
          <w:b w:val="false"/>
          <w:i w:val="false"/>
          <w:color w:val="000000"/>
          <w:sz w:val="28"/>
        </w:rPr>
        <w:t>
      3) восприятие произведений изобразительного искусства. Предметы народного декоративно-прикладного искусства: выделение произведений искусства из окружающей среды, рассматривание, выделение средств художественной выразительности (цвет, величина) в изделиях народных мастеров из войлока, обыгрывание, выражение положительных эмоций, интерес. Иллюстрации: рассматривание иллюстраций к известным народным сказкам. Узнавание, показ и, по возможности, называние изображенных предметов, действий. Предметы живописи, скульптуры, архитектуры: фотографии знакомых людей, знакомых пейзажей в разное время года;</w:t>
      </w:r>
    </w:p>
    <w:bookmarkEnd w:id="308"/>
    <w:bookmarkStart w:name="z55050" w:id="309"/>
    <w:p>
      <w:pPr>
        <w:spacing w:after="0"/>
        <w:ind w:left="0"/>
        <w:jc w:val="both"/>
      </w:pPr>
      <w:r>
        <w:rPr>
          <w:rFonts w:ascii="Times New Roman"/>
          <w:b w:val="false"/>
          <w:i w:val="false"/>
          <w:color w:val="000000"/>
          <w:sz w:val="28"/>
        </w:rPr>
        <w:t xml:space="preserve">
      4) лепка. Пластилиновая живопись: оставление ритмичных отпечатков формой для вырезания на куске пластилина с помощью педагога и задаваемого голосом ритма (например, тук, тук). Отрывание небольших кусочков пластилина от куска и размазывание их внутри простого контурного изображения на жҰсткой основе совместно с учителем или по подражанию. Объемные изделия: лепка без задания для закрепления представлений о свойствах пластических материалов, разминание пластилина двумя руками, лепка на подложке. </w:t>
      </w:r>
    </w:p>
    <w:bookmarkEnd w:id="309"/>
    <w:bookmarkStart w:name="z55051" w:id="310"/>
    <w:p>
      <w:pPr>
        <w:spacing w:after="0"/>
        <w:ind w:left="0"/>
        <w:jc w:val="both"/>
      </w:pPr>
      <w:r>
        <w:rPr>
          <w:rFonts w:ascii="Times New Roman"/>
          <w:b w:val="false"/>
          <w:i w:val="false"/>
          <w:color w:val="000000"/>
          <w:sz w:val="28"/>
        </w:rPr>
        <w:t>
      Демонстрация элементарных приҰмов работы с пластическими материалами: разминание пластичной массы в руках, раскатывание куска пластилина прямыми и круговыми движениями ладоней на столе; расплющивание куска пластилина округлой формы. Приемы деления пластилина на части: отщипывание, откручивание, отрезание. Приемы соединения частей изделия: прижатие. Наблюдение за деятельностью учителя, выполняющего лепку изделия и нахождение реального предмета. Зрительно-тактильное обследование объҰмных форм перед лепкой (целостное восприятие, обыгрывание, определение формы, цвета). Лепка предметов округлой и овальной формы, предметов из двух частей. Композиция: составление коллективных композиций с помощью учителя, обыгрывание выполненных поделок;</w:t>
      </w:r>
    </w:p>
    <w:bookmarkEnd w:id="310"/>
    <w:bookmarkStart w:name="z55052" w:id="311"/>
    <w:p>
      <w:pPr>
        <w:spacing w:after="0"/>
        <w:ind w:left="0"/>
        <w:jc w:val="both"/>
      </w:pPr>
      <w:r>
        <w:rPr>
          <w:rFonts w:ascii="Times New Roman"/>
          <w:b w:val="false"/>
          <w:i w:val="false"/>
          <w:color w:val="000000"/>
          <w:sz w:val="28"/>
        </w:rPr>
        <w:t>
      5) аппликация. Предметная аппликация: анализирование образца учителем с вовлечением, по возможности, в обсуждение обучающихся на уровне узнавания, показа, называния деталей аппликации. Упражнения в раскладывании в широкой горизонтальной полосе готовых заготовок разной формы (величины, цвета), в определенной последовательности по показу, сопряженно, с помощью учителя. Упражнения в наклеивании заготовок на бумагу. Упражнения в составлении предметной картинки из 2-3 частей после показа. Составление и наклеивание простой предметной аппликации из двух-трех частей после показа, сопряженно. Наблюдение за действиями педагога при демонстрации приемов аппликации из готовых форм, изготовления заготовок способами разрывания, сминание бумаги. Составление и наклеивание двухцветной аппликации из рваных заготовок в заданном контуре с обозначением цветов сопряженно. Составление и наклеивание аппликации из заготовок из мятой бумаги (1-2 цвета) в заданном контуре с помощью учителя. Декоративная аппликация: составление узора по всему листу бумаги, в горизонтальной полосе из трех-четырех одинаковых элементов с последующим наклеиванием по показу и образцу. Составление и наклеивание узора на горизонтальной полосе, с соблюдением чередования по одному признаку сопряженно с педагогом. Сюжетная аппликация: составление и наклеивание простой сюжетной аппликации из 2-3 частей по образцу;</w:t>
      </w:r>
    </w:p>
    <w:bookmarkEnd w:id="311"/>
    <w:bookmarkStart w:name="z55053" w:id="312"/>
    <w:p>
      <w:pPr>
        <w:spacing w:after="0"/>
        <w:ind w:left="0"/>
        <w:jc w:val="both"/>
      </w:pPr>
      <w:r>
        <w:rPr>
          <w:rFonts w:ascii="Times New Roman"/>
          <w:b w:val="false"/>
          <w:i w:val="false"/>
          <w:color w:val="000000"/>
          <w:sz w:val="28"/>
        </w:rPr>
        <w:t>
      6) рисование. Предметное рисование: соблюдение техники рисования: удерживание карандаша, фломастера, кисти в ведущей руке, придерживание бумаги одной рукой, сопровождение взглядом движения руки с изобразительным инструментом, не слишком сильно нажимать на карандаш, не рвать бумагу грифелем, оставлять на бумаге четкие линии, вести кисть по бумаге без лишнего нажима, не лохматя ворс. Различение и использование в процессе изображения цветов: красный, синий, желтый, зеленый, белый, черный. Наблюдение за деятельностью учителя, выполняющего рисунки на доске, на бумаге, на песке. Рисование без задания по всему листу бумаги (не заходя за край листа бумаги). Обыгрывание нарисованных предметов. Обследование предметов перед рисованием: целостное восприятие, обыгрывание, определение формы путем обведения по контуру, определение цвета. Рисование карандашом контурных и цветных изображений по трафарету. Закрашивание листа бумаги гуашью тампонами из поролона, губкой круговыми, вертикальными, горизонтальными движениями для последующего выполнения аппликации. Рисование предметов округлой, квадратной, треугольной (обозначается "как крыша") формы по заданному контуру. Рисование предметов из 2 форм разной величины по заданному контуру сопряженно или с помощью учителя. Раскрашивание контурных крупных предметных рисунков, не выходя за границы рисунка. Раскрашивание фигур из соленого теста (бублики), использование помощи учителя, рассматривание своей работы и рисунков одноклассников, узнавание своего рисунка среди других. Декоративное рисование: рисование в нетрадиционных техниках изображения. Печатание штампом из картофеля, ритмичное нанесение оттисков по всей ширине листа бумаги, не заходя за край. Печатание узора листьями с гуашью в широкой горизонтальной полосе с помощью учителя. Печатание узора (лист, штамп, губка) гуашью сопряженно или с помощью учителя. Раскрашивание орнамента с узором, выделенного бледным цветом, по показу, с помощью учителя. Сюжетное рисование: дорисовывание по опорным линиям деталей контурного рисунка, раскрашивание готовых контурных рисунков с простым сюжетом без мелких деталей.</w:t>
      </w:r>
    </w:p>
    <w:bookmarkEnd w:id="312"/>
    <w:bookmarkStart w:name="z55054" w:id="313"/>
    <w:p>
      <w:pPr>
        <w:spacing w:after="0"/>
        <w:ind w:left="0"/>
        <w:jc w:val="both"/>
      </w:pPr>
      <w:r>
        <w:rPr>
          <w:rFonts w:ascii="Times New Roman"/>
          <w:b w:val="false"/>
          <w:i w:val="false"/>
          <w:color w:val="000000"/>
          <w:sz w:val="28"/>
        </w:rPr>
        <w:t>
      43. Базовое содержание учебного предмета "Изобразительное искусство" для 3 класса:</w:t>
      </w:r>
    </w:p>
    <w:bookmarkEnd w:id="313"/>
    <w:bookmarkStart w:name="z55055" w:id="314"/>
    <w:p>
      <w:pPr>
        <w:spacing w:after="0"/>
        <w:ind w:left="0"/>
        <w:jc w:val="both"/>
      </w:pPr>
      <w:r>
        <w:rPr>
          <w:rFonts w:ascii="Times New Roman"/>
          <w:b w:val="false"/>
          <w:i w:val="false"/>
          <w:color w:val="000000"/>
          <w:sz w:val="28"/>
        </w:rPr>
        <w:t xml:space="preserve">
      1) культура организации труда. Соблюдение техники безопасности и правил поведения в кабинете ИЗО: соблюдение правил поведения и техники безопасности при работе с инструментами и материалами. Выполнение упражнений по формированию навыков соблюдения ТБ при работе с ножницами. Соблюдение порядка на рабочем столе, раскладывание по словесной инструкции и рисунку инструментов и материалов для предложенного вида деятельности, складывание инструментов и материалов на свои места после работы, сминание остатков пластилина по цветам в цельный кусок (брусок), мытье или вытирание влажной тряпочкой рук после работы, вынос мусора в отведенное место. </w:t>
      </w:r>
    </w:p>
    <w:bookmarkEnd w:id="314"/>
    <w:bookmarkStart w:name="z55056" w:id="315"/>
    <w:p>
      <w:pPr>
        <w:spacing w:after="0"/>
        <w:ind w:left="0"/>
        <w:jc w:val="both"/>
      </w:pPr>
      <w:r>
        <w:rPr>
          <w:rFonts w:ascii="Times New Roman"/>
          <w:b w:val="false"/>
          <w:i w:val="false"/>
          <w:color w:val="000000"/>
          <w:sz w:val="28"/>
        </w:rPr>
        <w:t>
      Ознакомление с обязанностями дежурного, выполнение простых поручений учителя по организации работы в кабинете (намочи тряпку, вытри стол, разложи или собери инструменты и т.п.) по словесной инструкции, выполнение упражнений по формированию алгоритма действий дежурного;</w:t>
      </w:r>
    </w:p>
    <w:bookmarkEnd w:id="315"/>
    <w:bookmarkStart w:name="z55057" w:id="316"/>
    <w:p>
      <w:pPr>
        <w:spacing w:after="0"/>
        <w:ind w:left="0"/>
        <w:jc w:val="both"/>
      </w:pPr>
      <w:r>
        <w:rPr>
          <w:rFonts w:ascii="Times New Roman"/>
          <w:b w:val="false"/>
          <w:i w:val="false"/>
          <w:color w:val="000000"/>
          <w:sz w:val="28"/>
        </w:rPr>
        <w:t>
      2) доизобразительная деятельность. Основные признаки предмета (форма, величина, цвет). Тактильно-зрительное обследование предмета с незначительной помощью учителя. Соотнесение натурального предмета с объемным и плоскостным изображениями, обыгрывание предмета, определение функционального назначения. Различение разных по форме, цвету, величине предметов, фигур. Объединение предметов по сходным признакам. Выполнение практических действий с предметами различных по признакам (все красные предметы поставь справа, синие – слева и т. п.). Дифференциация круга и шара, квадрата и куба. Обводка по шаблонам и закрашивание геометрических фигур (с частичной помощью педагога и самостоятельно. Различение и использование в процессе изображения красного, синего, желтого, зеленого, черного, белого цветов. Представления о пространстве: рисование точек на листе по словесной инструкции о местоположении; выполнение практических действий по расположению предмета на столе, в классе по словесной инструкции. Узнавание (по наблюдениям в природе, по изображениям на картинках, по характерным признакам) и называние контрастных времен года (лето и зима) и частей суток (день и ночь). Объединение картинок с признаками и соответствующего временного понятия;</w:t>
      </w:r>
    </w:p>
    <w:bookmarkEnd w:id="316"/>
    <w:bookmarkStart w:name="z55058" w:id="317"/>
    <w:p>
      <w:pPr>
        <w:spacing w:after="0"/>
        <w:ind w:left="0"/>
        <w:jc w:val="both"/>
      </w:pPr>
      <w:r>
        <w:rPr>
          <w:rFonts w:ascii="Times New Roman"/>
          <w:b w:val="false"/>
          <w:i w:val="false"/>
          <w:color w:val="000000"/>
          <w:sz w:val="28"/>
        </w:rPr>
        <w:t xml:space="preserve">
      3) восприятие произведений изобразительного искусства. Предметы народного декоративно-прикладного искусства: выделение произведений искусства из окружающей среды, рассматривание, выделение средств художественной выразительности (цвет, величина) в изделиях народных мастеров из керамики, обыгрывание, выражение положительных эмоций, интереса. Иллюстрации: рассматривание иллюстраций с национальной одеждой народа Казахстана, узнавание, показ и, по возможности, называние изображенных предметов. Предметы живописи, скульптуры, архитектуры: примечательные здания региона (фотографии, картины, реальные здания). Малые скульптурные формы; </w:t>
      </w:r>
    </w:p>
    <w:bookmarkEnd w:id="317"/>
    <w:bookmarkStart w:name="z55059" w:id="318"/>
    <w:p>
      <w:pPr>
        <w:spacing w:after="0"/>
        <w:ind w:left="0"/>
        <w:jc w:val="both"/>
      </w:pPr>
      <w:r>
        <w:rPr>
          <w:rFonts w:ascii="Times New Roman"/>
          <w:b w:val="false"/>
          <w:i w:val="false"/>
          <w:color w:val="000000"/>
          <w:sz w:val="28"/>
        </w:rPr>
        <w:t xml:space="preserve">
      4) лепка. Пластилиновая живопись: отрывание небольших кусочков пластилина от куска и размазывание их внутри простого контурного предметного изображения на жҰсткой основе по подражанию. Лепка объемной пластилиновой аппликации внутри готового контура на жесткой основе сопряженно с учителем. Объемные изделия: обследование предметов перед лепкой (рассматривание, ощупывание предмета, выделение в нем формы и цвета основных и дополнительных частей) с помощью учителя. Наблюдение за лепкой предметов учителем. Узнавание, называние, сравнение с реальным предметом Лепка посуды (из 1 части) из целого куска пластилина с натуры после обследования, передача их основных признаков с помощью приемов: раскатывания, вдавливания, сплющивания, оттягивания; использование готовых изделий в сюжетных играх. </w:t>
      </w:r>
    </w:p>
    <w:bookmarkEnd w:id="318"/>
    <w:bookmarkStart w:name="z55060" w:id="319"/>
    <w:p>
      <w:pPr>
        <w:spacing w:after="0"/>
        <w:ind w:left="0"/>
        <w:jc w:val="both"/>
      </w:pPr>
      <w:r>
        <w:rPr>
          <w:rFonts w:ascii="Times New Roman"/>
          <w:b w:val="false"/>
          <w:i w:val="false"/>
          <w:color w:val="000000"/>
          <w:sz w:val="28"/>
        </w:rPr>
        <w:t>
      Лепка предмета конструкторским способом (из 2-3частей) по подражанию, передача формы, сравнение ее с образцом с помощью учителя. Композиция: составление коллективных композиций из поделок, обучающихся с помощью учителя, обыгрывание выполненных композиций;</w:t>
      </w:r>
    </w:p>
    <w:bookmarkEnd w:id="319"/>
    <w:bookmarkStart w:name="z55061" w:id="320"/>
    <w:p>
      <w:pPr>
        <w:spacing w:after="0"/>
        <w:ind w:left="0"/>
        <w:jc w:val="both"/>
      </w:pPr>
      <w:r>
        <w:rPr>
          <w:rFonts w:ascii="Times New Roman"/>
          <w:b w:val="false"/>
          <w:i w:val="false"/>
          <w:color w:val="000000"/>
          <w:sz w:val="28"/>
        </w:rPr>
        <w:t>
      5) аппликация. Предметная аппликация: анализ образца учителем с вовлечением в обсуждение обучающихся на уровне узнавания, показа, называния деталей аппликации. Изготовление заготовок способами разрывания, сминания бумаги. Выкладывание и наклеивание заготовок на готовый фон по образцу, по речевой инструкции. Составление и наклеивание аппликации из рваных заготовок в заданном контуре. Составление и наклеивание объҰмной аппликации из заготовок из мятой бумаги (1-2 цвета) в заданном контуре. Декоративная аппликация: упражнения в резании бумаги по заданной прямой линии. Упражнения в вырезании полосок по заданной линии. Вырезание заготовок для аппликации в форме полосок одной величины, двух цветов. Выкладывание узора (2 части) на листе бумаги из 3-4 полосок с чередованием по цвету и наклеивание их по показу и по образцу. Сюжетная аппликация: составление и наклеивание простой сюжетной аппликации с помощью педагога по образцу;</w:t>
      </w:r>
    </w:p>
    <w:bookmarkEnd w:id="320"/>
    <w:bookmarkStart w:name="z55062" w:id="321"/>
    <w:p>
      <w:pPr>
        <w:spacing w:after="0"/>
        <w:ind w:left="0"/>
        <w:jc w:val="both"/>
      </w:pPr>
      <w:r>
        <w:rPr>
          <w:rFonts w:ascii="Times New Roman"/>
          <w:b w:val="false"/>
          <w:i w:val="false"/>
          <w:color w:val="000000"/>
          <w:sz w:val="28"/>
        </w:rPr>
        <w:t>
      6) рисование. Предметное рисование: соблюдение техники рисования. Различение и использование в процессе изображения цветов: красный, синий, желтый, зеленый, белый, черный. Наблюдение за деятельностью учителя, выполняющего рисунки на доске, на бумаге, на песке. Рисование без задания по всему листу бумаги (не заходя за край листа бумаги). Обследование предметов перед рисованием (целостное восприятие, обыгрывание, определение формы путем обведения по контуру, определение цвета). Рисование карандашом контурных и цветных изображений по трафарету, шаблону. Раскрашивание карандашом предметов, нарисованных с помощью трафарета, шаблона, не выходя за линии. Освоение приемов рисования акварельными красками. Закрашивание листа бумаги краской широкой кистью, горизонтальными движениями для последующего выполнения аппликации. Рисование карандашом предметов округлой, квадратной, треугольной (обозначается "как крыша") формы по заданному контуру. Рисование карандашом предметов, состоящих из разных форм (округлых и угловатых) по заданному контуру сопряженно или с помощью учителя. Раскрашивание контурных крупных предметных рисунков, не выходя за границы рисунка. Раскрашивание фигур из соленого теста. Дорисовывание по опорным линиям деталей предмета. Рассматривание своей работы и рисунков одноклассников, узнавание своего рисунка среди других. Декоративное рисование: рисование в нетрадиционных техниках изображения. Печатание штампом из картофеля узора из 1 элемента в горизонтальной широкой полосе. Печатание узора листьями и краской в широкой горизонтальной полосе с помощью учителя. Печатание орнамента (лист, штамп, лист, штамп) краской с помощью учителя. Раскрашивание орнамента с национальным узором, выделенного бледным цветом, на готовой заготовке по показу, с помощью учителя. Рисование узора из мазков кистью приемом примакивания на горизонтальной полосе по опорным точкам, с помощью учителя. Украшение предметов на контурных рисунках. Сюжетное рисование: раскрашивание контурных рисунков (раскрасок) с простым сюжетом.</w:t>
      </w:r>
    </w:p>
    <w:bookmarkEnd w:id="321"/>
    <w:bookmarkStart w:name="z55063" w:id="322"/>
    <w:p>
      <w:pPr>
        <w:spacing w:after="0"/>
        <w:ind w:left="0"/>
        <w:jc w:val="both"/>
      </w:pPr>
      <w:r>
        <w:rPr>
          <w:rFonts w:ascii="Times New Roman"/>
          <w:b w:val="false"/>
          <w:i w:val="false"/>
          <w:color w:val="000000"/>
          <w:sz w:val="28"/>
        </w:rPr>
        <w:t>
      44. Базовое содержание учебного предмета "Изобразительное искусство" для 4 класса:</w:t>
      </w:r>
    </w:p>
    <w:bookmarkEnd w:id="322"/>
    <w:bookmarkStart w:name="z55064" w:id="323"/>
    <w:p>
      <w:pPr>
        <w:spacing w:after="0"/>
        <w:ind w:left="0"/>
        <w:jc w:val="both"/>
      </w:pPr>
      <w:r>
        <w:rPr>
          <w:rFonts w:ascii="Times New Roman"/>
          <w:b w:val="false"/>
          <w:i w:val="false"/>
          <w:color w:val="000000"/>
          <w:sz w:val="28"/>
        </w:rPr>
        <w:t>
      1) культура организации труда. Соблюдение техники безопасности и правил поведения в кабинете ИЗО: сотрудничество с учителем на уроке, соблюдение правил поведения и техники безопасности при работе с инструментами, упражнения в выполнении правил техники безопасности при работе с ножницами. Демонстрация и озвучивание (по возможности) обучающимся своих действий при работе с ножницами. Соблюдение порядка на рабочем месте, раскладывание по словесной инструкции и рисунку инструментов и материалов для предложенного вида деятельности, складывание инструментов и материалов на свои места после работы, сминание остатков пластилина по цветам в цельный кусок (брусок), мытье или вытирание влажной тряпочкой рук после работы, вынос мусора в отведҰнное место. Выполнение алгоритма действий дежурного по словесной инструкции или самостоятельно;</w:t>
      </w:r>
    </w:p>
    <w:bookmarkEnd w:id="323"/>
    <w:bookmarkStart w:name="z55065" w:id="324"/>
    <w:p>
      <w:pPr>
        <w:spacing w:after="0"/>
        <w:ind w:left="0"/>
        <w:jc w:val="both"/>
      </w:pPr>
      <w:r>
        <w:rPr>
          <w:rFonts w:ascii="Times New Roman"/>
          <w:b w:val="false"/>
          <w:i w:val="false"/>
          <w:color w:val="000000"/>
          <w:sz w:val="28"/>
        </w:rPr>
        <w:t>
      2) восприятие произведений изобразительного искусства. Предметы народного декоративно-прикладного искусства: выделение произведений искусства из окружающей среды, рассматривание, выделение средств художественной выразительности (цвет, величина). Национальные орнаменты в изделиях народных мастеров, выражение положительных эмоций, интереса. Иллюстрации: иллюстрации в детской литературе. Узнавание, показ и, по возможности, называние изображенных предметов, сюжетов. Предметы живописи, скульптуры, архитектуры: малые скульптурные формы, картины казахстанских художников (А. Кастеев "Вид юрты изнутри");</w:t>
      </w:r>
    </w:p>
    <w:bookmarkEnd w:id="324"/>
    <w:bookmarkStart w:name="z55066" w:id="325"/>
    <w:p>
      <w:pPr>
        <w:spacing w:after="0"/>
        <w:ind w:left="0"/>
        <w:jc w:val="both"/>
      </w:pPr>
      <w:r>
        <w:rPr>
          <w:rFonts w:ascii="Times New Roman"/>
          <w:b w:val="false"/>
          <w:i w:val="false"/>
          <w:color w:val="000000"/>
          <w:sz w:val="28"/>
        </w:rPr>
        <w:t xml:space="preserve">
      3) лепка. Пластилиновая живопись: отрывание небольших кусочков пластилина от куска и размазывание их внутри простого контурного предметного изображения на жҰсткой основе по подражанию. Лепка объемной пластилиновой аппликации внутри готового контура на жесткой основе сопряженно с учителем. Объемные изделия: обследование предметов перед лепкой (рассматривание, ощупывание предмета, выделение в нем формы и цвета основных и дополнительных частей, пространственное взаимоотношение) с помощью учителя. Наблюдение за лепкой предметов учителем. Узнавание, называние, сравнение с реальным предметом. </w:t>
      </w:r>
    </w:p>
    <w:bookmarkEnd w:id="325"/>
    <w:bookmarkStart w:name="z55067" w:id="326"/>
    <w:p>
      <w:pPr>
        <w:spacing w:after="0"/>
        <w:ind w:left="0"/>
        <w:jc w:val="both"/>
      </w:pPr>
      <w:r>
        <w:rPr>
          <w:rFonts w:ascii="Times New Roman"/>
          <w:b w:val="false"/>
          <w:i w:val="false"/>
          <w:color w:val="000000"/>
          <w:sz w:val="28"/>
        </w:rPr>
        <w:t xml:space="preserve">
      Лепка посуды из целого куска пластилина с натуры после обследования с помощью приемов: раскатывания, оттягивание всех краев сплюснутого шара, вдавливание середины шара для получения полой формы нанесение элементов декора из маленьких комочков из пластилина сопряженно с учителем, с помощью учителя. Использование готовых изделий в сюжетных играх. </w:t>
      </w:r>
    </w:p>
    <w:bookmarkEnd w:id="326"/>
    <w:bookmarkStart w:name="z55068" w:id="327"/>
    <w:p>
      <w:pPr>
        <w:spacing w:after="0"/>
        <w:ind w:left="0"/>
        <w:jc w:val="both"/>
      </w:pPr>
      <w:r>
        <w:rPr>
          <w:rFonts w:ascii="Times New Roman"/>
          <w:b w:val="false"/>
          <w:i w:val="false"/>
          <w:color w:val="000000"/>
          <w:sz w:val="28"/>
        </w:rPr>
        <w:t>
      Лепка предметов конструкторским способом (из 2-3частей) по подражанию, передача формы, сравнение ее с образцом с помощью учителя. Композиция: составление коллективных композиций из поделок, обучающихся с помощью учителя, обыгрывание выполненных композиций;</w:t>
      </w:r>
    </w:p>
    <w:bookmarkEnd w:id="327"/>
    <w:bookmarkStart w:name="z55069" w:id="328"/>
    <w:p>
      <w:pPr>
        <w:spacing w:after="0"/>
        <w:ind w:left="0"/>
        <w:jc w:val="both"/>
      </w:pPr>
      <w:r>
        <w:rPr>
          <w:rFonts w:ascii="Times New Roman"/>
          <w:b w:val="false"/>
          <w:i w:val="false"/>
          <w:color w:val="000000"/>
          <w:sz w:val="28"/>
        </w:rPr>
        <w:t>
      4) аппликация. Предметная аппликация: анализ образца учителем с вовлечением в обсуждение обучающихся на уровне узнавания, показа, называния деталей аппликации и порядка выполнения. Упражнения в выкладывании и наклеивание заготовок на готовый фон по образцу, по речевой инструкции. Упражнения в ориентировании на плоскости листа бумаги: вверху, внизу, справа, слева, посередине. Осваивание техники коллажа: закрашивание бумажной основы краской и аппликация из готовых форм с помощью педагога.</w:t>
      </w:r>
    </w:p>
    <w:bookmarkEnd w:id="328"/>
    <w:bookmarkStart w:name="z55070" w:id="329"/>
    <w:p>
      <w:pPr>
        <w:spacing w:after="0"/>
        <w:ind w:left="0"/>
        <w:jc w:val="both"/>
      </w:pPr>
      <w:r>
        <w:rPr>
          <w:rFonts w:ascii="Times New Roman"/>
          <w:b w:val="false"/>
          <w:i w:val="false"/>
          <w:color w:val="000000"/>
          <w:sz w:val="28"/>
        </w:rPr>
        <w:t xml:space="preserve">
      Аппликация из готовых форм и "пальчиковая живопись" с помощью педагога, сопряженно. Наблюдение за действиями педагога при демонстрации техники коллажа. Изготовление заготовок способами разрывания, сминания бумаги. Составление и наклеивание аппликации из рваных заготовок в заданном контуре. Составление и наклеивание объҰмной аппликации из заготовок из мятой бумаги (1-2 цвета) в заданном контуре. Декоративная аппликация: упражнения в резании бумаги по заданной линии. Упражнения в вырезании квадрата. Вырезание заготовок для аппликации квадратной формы одной величины, двух цветов. Выкладывание узора в горизонтальной полосе из 3-4 квадратов с чередованием по цвету с последующим наклеиванием по показу и образцу. </w:t>
      </w:r>
    </w:p>
    <w:bookmarkEnd w:id="329"/>
    <w:bookmarkStart w:name="z55071" w:id="330"/>
    <w:p>
      <w:pPr>
        <w:spacing w:after="0"/>
        <w:ind w:left="0"/>
        <w:jc w:val="both"/>
      </w:pPr>
      <w:r>
        <w:rPr>
          <w:rFonts w:ascii="Times New Roman"/>
          <w:b w:val="false"/>
          <w:i w:val="false"/>
          <w:color w:val="000000"/>
          <w:sz w:val="28"/>
        </w:rPr>
        <w:t>
      Сюжетная аппликация: составление и наклеивание простой сюжетной аппликации с помощью педагога, по образцу. Составление и наклеивание коллективной сюжетной аппликации с помощью педагога по образцу; развитие навыка общения и умения работать в команде;</w:t>
      </w:r>
    </w:p>
    <w:bookmarkEnd w:id="330"/>
    <w:bookmarkStart w:name="z55072" w:id="331"/>
    <w:p>
      <w:pPr>
        <w:spacing w:after="0"/>
        <w:ind w:left="0"/>
        <w:jc w:val="both"/>
      </w:pPr>
      <w:r>
        <w:rPr>
          <w:rFonts w:ascii="Times New Roman"/>
          <w:b w:val="false"/>
          <w:i w:val="false"/>
          <w:color w:val="000000"/>
          <w:sz w:val="28"/>
        </w:rPr>
        <w:t xml:space="preserve">
      5) рисование. Предметное рисование: соблюдение и совершенствование техники рисования. Различение и использование в процессе изображения цветов: красный, синий, желтый, зеленый, белый, черный. Наблюдение за деятельностью учителя, выполняющего рисунки на доске, на бумаге. Рисование без задания по всему листу бумаги (не заходя за край листа бумаги). Обследование предметов перед рисованием. Рисование объектов окружающего мира с натуры сопряженно, с помощью учителя. Рисование предметов, состоящих из двух разных форм по заданному контуру или с помощью учителя. Рисование карандашом контурных и цветных изображений по трафарету, шаблону. </w:t>
      </w:r>
    </w:p>
    <w:bookmarkEnd w:id="331"/>
    <w:bookmarkStart w:name="z55073" w:id="332"/>
    <w:p>
      <w:pPr>
        <w:spacing w:after="0"/>
        <w:ind w:left="0"/>
        <w:jc w:val="both"/>
      </w:pPr>
      <w:r>
        <w:rPr>
          <w:rFonts w:ascii="Times New Roman"/>
          <w:b w:val="false"/>
          <w:i w:val="false"/>
          <w:color w:val="000000"/>
          <w:sz w:val="28"/>
        </w:rPr>
        <w:t>
      Раскрашивание карандашом предметов, нарисованных с помощью трафарета, шаблона, не выходя за линии. Рисование деревьев в разное время года по заданному контуру. Раскрашивание гуашью предметных силуэтных форм (предметы одежды, мебели, посуды; народные игрушки) раскрашивание фигур из соленого теста. Дорисовывание по опорным линиям деталей изображенного предмета. Рассматривание своей работы и рисунков одноклассников. Оценивание своей и чужой работы с помощью учителя.</w:t>
      </w:r>
    </w:p>
    <w:bookmarkEnd w:id="332"/>
    <w:bookmarkStart w:name="z55074" w:id="333"/>
    <w:p>
      <w:pPr>
        <w:spacing w:after="0"/>
        <w:ind w:left="0"/>
        <w:jc w:val="both"/>
      </w:pPr>
      <w:r>
        <w:rPr>
          <w:rFonts w:ascii="Times New Roman"/>
          <w:b w:val="false"/>
          <w:i w:val="false"/>
          <w:color w:val="000000"/>
          <w:sz w:val="28"/>
        </w:rPr>
        <w:t>
      Декоративное рисование: раскрашивание орнамента с национальным узором, выделенного бледным цветом, по показу, с помощью учителя. Рисование узора из мазков кистью (приемом примакивания) и точек (кончиком кисти) на горизонтальной полосе по опорным точкам, с помощью учителя. Сюжетное рисование: раскрашивание контурных рисунков (раскрасок) с простым сюжетом без мелких деталей.</w:t>
      </w:r>
    </w:p>
    <w:bookmarkEnd w:id="333"/>
    <w:bookmarkStart w:name="z55075" w:id="334"/>
    <w:p>
      <w:pPr>
        <w:spacing w:after="0"/>
        <w:ind w:left="0"/>
        <w:jc w:val="left"/>
      </w:pPr>
      <w:r>
        <w:rPr>
          <w:rFonts w:ascii="Times New Roman"/>
          <w:b/>
          <w:i w:val="false"/>
          <w:color w:val="000000"/>
        </w:rPr>
        <w:t xml:space="preserve"> Параграф 2. Система целей обучения</w:t>
      </w:r>
    </w:p>
    <w:bookmarkEnd w:id="334"/>
    <w:bookmarkStart w:name="z55076" w:id="335"/>
    <w:p>
      <w:pPr>
        <w:spacing w:after="0"/>
        <w:ind w:left="0"/>
        <w:jc w:val="both"/>
      </w:pPr>
      <w:r>
        <w:rPr>
          <w:rFonts w:ascii="Times New Roman"/>
          <w:b w:val="false"/>
          <w:i w:val="false"/>
          <w:color w:val="000000"/>
          <w:sz w:val="28"/>
        </w:rPr>
        <w:t xml:space="preserve">
      45. Цели обучения в программе представлены с кодировкой. В коде первое число обозначает класс, второе и третье числа – раздел и подраздел программы, четвертое число показывает нумерацию учебной цели. Например, в кодировке 1.2.1.4 "1" – класс, "2.1" – подраздел, "4" – нумерация учебной цели. </w:t>
      </w:r>
    </w:p>
    <w:bookmarkEnd w:id="335"/>
    <w:bookmarkStart w:name="z55077" w:id="336"/>
    <w:p>
      <w:pPr>
        <w:spacing w:after="0"/>
        <w:ind w:left="0"/>
        <w:jc w:val="both"/>
      </w:pPr>
      <w:r>
        <w:rPr>
          <w:rFonts w:ascii="Times New Roman"/>
          <w:b w:val="false"/>
          <w:i w:val="false"/>
          <w:color w:val="000000"/>
          <w:sz w:val="28"/>
        </w:rPr>
        <w:t>
      46. Система целей обучения дана по разделам и классам:</w:t>
      </w:r>
    </w:p>
    <w:bookmarkEnd w:id="336"/>
    <w:bookmarkStart w:name="z55078" w:id="337"/>
    <w:p>
      <w:pPr>
        <w:spacing w:after="0"/>
        <w:ind w:left="0"/>
        <w:jc w:val="both"/>
      </w:pPr>
      <w:r>
        <w:rPr>
          <w:rFonts w:ascii="Times New Roman"/>
          <w:b w:val="false"/>
          <w:i w:val="false"/>
          <w:color w:val="000000"/>
          <w:sz w:val="28"/>
        </w:rPr>
        <w:t>
      1) раздел "Культура организации труда":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Соблюдение ТБ и правил поведения в кабинете ИЗО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соблюдать правила поведения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соблюдать правила поведения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соблюдать правила поведения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соблюдать правила поведения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подготавливать рабочее место для заданного вида деятельности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выполнять требования и поручения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выполнять требования и поручения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выполнять требования и поручения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приводить в порядок рабочее место после окончания работы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подготавливать по подражанию рабочее место для заданного вида деятельности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подготавливать рабочее место для заданного вида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подготавливать рабочее место для заданного вида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узнавать и показывать инструменты, материалы, действия с ними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приводить в порядок рабочее место после окончания работы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приводить в порядок рабочее место после окончания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приводить в порядок рабочее место после окончания работы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соблюдать ТБ при работе с пластическими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соблюдать ТБ при работе с пластическими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выполнять обязанности дежурного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выполнять обязанности дежурного по кабинету ИЗО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соблюдать ТБ при работе с пластическими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соблюдать ТБ при работе с пластическими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соблюдать ТБ при работе с ножницами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соблюдать ТБ при работе с ножницами</w:t>
            </w:r>
          </w:p>
        </w:tc>
      </w:tr>
    </w:tbl>
    <w:p>
      <w:pPr>
        <w:spacing w:after="0"/>
        <w:ind w:left="0"/>
        <w:jc w:val="both"/>
      </w:pPr>
      <w:r>
        <w:rPr>
          <w:rFonts w:ascii="Times New Roman"/>
          <w:b w:val="false"/>
          <w:i w:val="false"/>
          <w:color w:val="000000"/>
          <w:sz w:val="28"/>
        </w:rPr>
        <w:t>
      2) раздел "Доизобразительная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Основные признаки предмета (форма, величина,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узнавать и показывать цвета (красный, синий, желтый) по образцу,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обследовать предметы: узнавать, показывать, называть цвета в окружающей действительности, в игровой ситуации, на картинке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обследовать предмет с незначительной помощью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узнавать и показывать форму (куб, шар) по образцу,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обследовать предметы: узнавать, показывать, называть форму в окружающей действительности, в игровой ситуации, на картинке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различать разные по форме, цвету, величине предметы, фигуры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узнавать и показывать величину (большой, маленький) по образцу,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обследовать предметы: узнавать, показывать, называть величину в окружающей действительности, в игровой ситуации, на картинке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объединять предметы по сходным признакам (величине, форме, цвету, назначению)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объединять предметы по одному признаку с помощью учителя (по величине, по цвету, по форме)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соотносить реальные предметы с объемными, плоскостными изображениями на картинке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выполнять практические действия с предметами различными по признакам (зная назначение предмета, показать, как им действовать)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выполнять практические действия с предметами (выкладывать в ряд предметы от меньшего к большему, большой – маленький – большой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определять функциональное назначение предметов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дифференцировать круг и шар, квадрат и куб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 дифференцировать шар от любого многоугольника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выполнять практические действия с предметами различной формы одинакового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обводить по шаблону и закрашивать геометрические фигуры (квадрат, круг, овал) различные по величине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обводить по трафарету круг, квадрат и закрашивать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согласовывать прилагательные, характеризующие величину предмета (большой, маленький,) с именами существительными в роде и числе по подражанию учителю, самостоятельно в активной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различать и использовать в процессе изображения красный, желтый, зеленый, черный, белый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Представления о пространстве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выполнять задания на изменение положения частей тела в пространстве по показу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выполнять задания на изменение положения частей тела в пространстве по показу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рисовать точки на листе по словесной инструкции о местоположении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соотносить кисть руки с ее контурным изображением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рисовать точки на листе (вверху, внизу, посередине, справа, слева)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выполнять практические действия по расположению предмета в классе, на столе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располагать предметы, рисовать точки на листе (вверху, внизу, посередине)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показывать расположение частей своего тела, отвечая на вопросы: что вверху? – голова, шея, грудь; что внизу? – ноги; Что спереди – лицо, грудь, живот; Что сзади – затылок, спина, по показу учителя, по просьбе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размещать предметы (игрушки) относительно себя в ближайшем пространстве: далеко, близко, около, вверху, внизу, впереди себя (перед собой), за собой по показу, по образцу,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размещать предметы (игрушки) относительно себя в ближайшем пространстве: далеко, близко, около, вверху, внизу, впереди себя (перед собой), за собой по показу, по образцу учителя,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3.2.2.4 показывать расположение частей своего тела по просьбе: "Покажи правую – левую руку, ногу, глаз, ухо, щеку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отвечать на вопрос: "Где …?" с использованием слов: "далеко, близко, около, вверху, внизу, впереди меня, за мной"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размещать два, три предмета относительно друг друга: "перед, за, между, в, на" по подражанию, по образцу,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размещать несколько предметов (игрушек) в ряд по показу, по образцу, по инструкции: "Поставь игрушки в 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двигаться в заданном направлении: "вперед, назад, вправо, влево, в сторону" по подражанию,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передвигать предмет (например, машинку, мяч): "вперед, назад, вверх, вниз, вправо, влево, в сторону" по показу,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отвечать на вопрос: "Где …?" с использованием слов "далеко, близко, около, вверху, внизу, впереди меня, за мной"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размещать несколько предметов (игрушек), их изображений (картинок) в ряд по показу, по образцу, по инструкции: "Поставь игрушки в 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 наблюдать порядок следования: "крайний, первый, последний, перед, после, за" по показу и словесной инструкции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Временные представления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наблюдать изменения в природе, соответствующие разному времени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узнавать, называть характерные признаки времени года по одежде людей, по изображениям на картинке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узнавать (по наблюдениям в природе, по изображениям на картинках, по характерным признакам) и называть контрастные времена года (лето и зима) и части суток (день и 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соотносить события собственной жизни, режимные моменты со словами: "утром", "днем", "вечером", "ночью"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узнавать и определять солнце и луну, как признак времени суток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 объединять картинки с изображением времен года (зима, весна, лето, осень)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соотносить события собственной жизни, режимные моменты со словами: "сначала – потом", "вчера", "сегодня", "завтра", "утром", "ночью"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3.2.3.3 объединять картинки с изображением частей суток (день, ночь, утро, вечер)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выполнять инструкции педагога/ взрослого со словами: "сначала – потом"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соотносить события собственной жизни, режимные моменты со словами: "сначала – потом", "сейчас- после", "вчера", "сегодня", "завтра", "утром", "днем", "вечером", "ночью"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отвечать на вопрос: "Когда …?" используя слова: "сначала – потом", "вчера", "сегодня", "завтра", "утром", "ночью"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3.2.3.5 выполнять инструкции педагога/взрослого со словами: "сначала – потом", "сейчас- после"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придерживаться последовательности (порядка) режимных моментов, видов деятельности на уроке с использованием иллюстративного материала (визуального расписания)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3.2.3.6 отвечать на вопрос: "Когда …?" используя слова: "сначала – потом", "сейчас- после", "вчера", "сегодня", "завтра",", "утром", "днем", "вечером", "ночью"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 придерживаться последовательности видов деятельности на уроке с использованием иллюстративного материала (визуального расписания)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 устанавливать последовательность режимных моментов, видов деятельности на уроке с использованием иллюстративного материала (визуального расписания) по инструкции: "Разложи картинки по порядку, что сначала, что потом"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Точка, линия, пятно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рисовать линии на сыпучей поверхности с помощью пальцев, палочки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изображать точки, прямые, кривые линии пальцем на песке, манной крупе по подражанию,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называть количество точек на фигурах без пересчета: 1, 2, 3, 4,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соблюдать технику рисования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изображать точки, прямые, кривые линии мелом на доске по подражанию,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называть количественные числительные от 1 до 5 по порядку отраженно за педагогом, по памяти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 набирать гуашь на кисть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правильно удерживать карандаш, фломастер, мел, кисть в ведущей руке; прижимая лист свободной рукой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проводить линии карандашом по заданному контуру по точкам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проводить линии карандашом в произвольном направлении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проводить линии карандашом по заданному контуру по показу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рисовать линии кистью, карандашом, фломастером без отрыва от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рисовать линии кистью без отрыва от бумаги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 рисовать линии кистью без отрыва от бумаги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3.2.4.5 рисовать линии, не выходя за край листа бумаги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 рисовать пальцем, ватной палочкой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рисовать линии, не выходя за край листа бумаги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3.2.4.6 рисовать линии по подражанию,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 закрашивать лист широкими линиями кистью с гуашью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рисовать линии по названию (прямая, волнистая, кривая)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 рисовать точки ватной палочкой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раздел "Восприятие произведений изобразительного искусства":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Предметы народного декоративно-прикладного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проявлять положительные эмоции, интерес к предметам искусства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проявлять положительные эмоции, интерес к предметам искусства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проявлять положительные эмоции, интерес к предметам искусства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проявлять положительные эмоции, интерес к предметам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рассматривать деревянные и керамические игрушки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рассматривать изделия из войлока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рассматривать изделия народных мастеров из керамики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узнавать и показывать элементы национального орнамента в изделиях народных мастеров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выделять народные игрушки из окружающей среды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выделять изделия из войлока из окружающей среды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3.3.1.3 обследовать изделия из керамики (цвет, величина, назначение)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4.3.1.3 рассматривать изделия народных мастеров с орнаментом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обыгрывать деревянные, керамические игрушки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2.3.1.4 обследовать изделия из войлока (цвет, величина, назначение)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3.3.1.4 выделять изделия из керамики из окружающей среды по образцу,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узнавать и показывать элементы национального орнамента в изделиях народных мастеров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обыгрывать изделия из войлока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обыгрывать изделия из керамики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выделять изделия с орнаментом из окружающей среды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рассматривать иллюстрацию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рассматривать иллюстрацию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 рассматривать иллюстрацию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рассматривать иллюстрацию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показывать, называть (по возможности) изображенные предметы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 показывать, называть изображенных на иллюстрации персонажей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узнавать, показывать, называть изображенные предметы, их цвет, форму, величину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узнавать, показывать, называть изображенные предметы, их цвет, форму, величину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показывать, называть (по возможности) цвет, форму, величину изображенных предметов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2.3.2.3 показывать на иллюстрации персонажей, выполняющих определенные действия (сидит, стоит, лежит)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3.3.2.3устанавливать последовательность видов деятельности на уроке с использованием иллюстративного материала (визуального расписания) по инструкции: "Разложи картинки по порядку, что сначала, что потом"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узнавать на иллюстрациях виды собственной деятельности, характерные для частей суток: утро, день, вечер, ночь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1.3.2.4 использовать невербальные средства коммуникации (поворот головы в сторону объекта, указательный жест и т.п.)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устанавливать порядок следования по словесной инструкции (иллюстрации к сказке "Репка") отвечать на вопрос: "Где?" с использованием слов "первый, последний, следом за, перед"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 наблюдать порядок следования предметов и их изображений: "крайний, первый, последний, между" по показу и словесной инструкции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показать по просьбе педагога первый, последний, крайний предмет, предмет, следующий за каким-либо, стоящий перед каким-либо в ряду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 размещать плоскостные изображения при выполнении творческих индивидуальных и групповых работ на фланелеграфе, магнитной доске, листе бумаги, по подражанию, по образцу (в центре, посередине, над, под, справа, слева)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4.3.2.8 использовать порядок следования в игровой ситуации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 размещать плоскостные изображения при выполнении творческих индивидуальных и групповых работ на фланелеграфе, магнитной доске, листе бумаги, по подражанию, по образцу (в центре, посередине, над, под, справа, слева)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узнавать, показывать и называть родных людей на фотографиях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узнавать, показывать и называть знакомых людей на фотографиях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 узнавать, показывать и называть с помощью учителя примечательные здания региона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рассматривать, узнавать, называть некоторые предметы на картинах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узнавать и называть время года на картине с пейзажем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обследовать, узнавать, называть с помощью учителя малые скульптурные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 обследовать с помощью учителя малые скульптурные формы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 узнавать, называть в произведениях искусства реальные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 размещать предметы относительно себя в ближайшем пространстве: далеко, близко, около, вверху, внизу, впереди себя (перед собой), за собой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 размещать два, три предмета относительно друг друга: "перед, за, между, в, на, над, под"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 двигаться в заданном направлении: "вперед, назад, вправо, влево, в сторону" по показу,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4.3.3.7 передвигать предмет (например, машинку, мяч): "вперед, назад, вверх, вниз, вправо, влево, в сторону" по показу,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 размещать несколько предметов (игрушек) в ряд по показу, по образцу, по инструкции: "Поставь игрушки в ряд"</w:t>
            </w:r>
          </w:p>
        </w:tc>
      </w:tr>
    </w:tbl>
    <w:p>
      <w:pPr>
        <w:spacing w:after="0"/>
        <w:ind w:left="0"/>
        <w:jc w:val="both"/>
      </w:pPr>
      <w:r>
        <w:rPr>
          <w:rFonts w:ascii="Times New Roman"/>
          <w:b w:val="false"/>
          <w:i w:val="false"/>
          <w:color w:val="000000"/>
          <w:sz w:val="28"/>
        </w:rPr>
        <w:t>
      4) раздел "Лепка":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Пластилиновая живопись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лепить с помощью приемов: разминание, отщипывание, размазывание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оставлять ритмичные отпечатки формой для вырезания на куске пластилина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выполнять пластилиновую аппликацию способом размазывания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выполнять пластилиновую аппликацию способом размазывания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рисовать пластилином приемом размазывания внутри контурного рисунка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лепить объемную аппликацию внутри готового контура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лепить объемную аппликацию внутри готового контура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Объемные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обследовать предмет перед лепкой с помощью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 лепить без задания самостоятельно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узнавать куб, шар, брус по образцу,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обследовать предметы перед лепкой 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лепить с помощью приемов: раскатывание на столе, расплющивание, соединение, отрывание комочков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обследовать предмет пред лепкой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узнавать куб, брус, шар на иллюстрациях, фотографиях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узнавать куб, шар, брус по образцу, по назван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1.4.2.3 наблюдать за действиями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исследовать форму куба и шара визуально и ощупыванием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использовать названия геометрических тел (куб, брус, шар) в собственной речи в игровых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узнавать куб, брус, шар на иллюстрациях, фотографиях по образцу, по названию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исследовать форму шара визуально и ощупыванием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исследовать свойства куба и шара: катится, не катится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обследовать предметы перед лепкой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наблюдать за лепкой учителя, узнавать, называть, сравнивать с реальным предметом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исследовать форму куба визуально и ощупыванием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выбирать из геометрических тел куб, шар по образцу,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наблюдать за лепкой учителя, узнавать, называть, сравнивать с реальным предметом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моделировать цифры 1-7 (по возможности 0, 8, 9) с помощью пластического материала (пластилин, глина, тесто)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выбирать из геометрических тел шар по образцу,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2.4.2.6 выбирать из предложенных предметы и игрушки, имеющие форму куба, шара ("похож на куб, шар, такой 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лепить посуду из целого куска пластилина с натуры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узнавать цифры 1, 2, 3, 4, 5, 6, 7 (по возможности 8,9,10) по образцу, по названию с помощью ощупывания,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выбирать из геометрических тел куб по образцу,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 узнавать изображения куба, шара на иллюстрациях, фотографиях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 лепить приемами: раскатывания, вдавливания, сплющивания, оттягивания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использовать счетную деятельность в пределах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1.4.2.8 выбирать из предложенных предметы и игрушки, имеющие форму шара, ("похож на шар, такой 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2.4.2.8 использовать названия геометрических тел (куб, шар) в собственной речи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3.4.2.8 узнавать цифры 1, 2, 3, 4, 5 по образцу, с помощью ощупывания, визуально по названию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называть количественные числительные от 1 до 7 (по возможности до 10) по порядку отраженно за педагогом, с опорой на числовой ряд, по памяти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выбирать из предложенных предметы и игрушки, имеющие форму куба ("похож на куб, такой 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 использовать приемы лепки: раскатывание на столе прямыми и круговыми движениями, резание стекой, откручивание, отщипывание, прижатие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3.4.2.9 моделировать цифры 1-5 с помощью пластического материала (пластилин, глина, тесто)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4.4.2.9 лепить посуду из целого куска пластилина с натуры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1.4.2.10 лепить неоформленные изделия из 1-2 частей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 лепить предметы овальной и округлой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обыгрывать готовые изделия в сюжетных играх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 лепить приемами: раскатывания, вдавливания, сплющивания, оттягивания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1.4.2.11лепить предметы округлой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3.4.2.11 лепить предметы конструктивным способом (из 1-2частей)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 обыгрывать готовые изделия в сюжетных играх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 сравнивать изделие с образцом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 использовать названия геометрических тел (куб, брус, шар) в собственной речи в игровых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4.4.2.13 использовать модели геометрических фигур для конструирования по показу, по образцу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4.4.2.14 лепить предметы конструктивным способом (из 2-3 частей)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 сравнивать изделие с образцом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участвовать в составлении коллективной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2.4.3.1 участвовать в составлении коллективной композиции 2.4.3.2 обыгрывать композицию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участвовать в составлении коллективной композиции 3.4.3.2 обыгрывать композицию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4.4.3.1 участвовать в составлении коллективной композиции 4.4.3.2обыгрывать композицию </w:t>
            </w:r>
          </w:p>
        </w:tc>
      </w:tr>
    </w:tbl>
    <w:p>
      <w:pPr>
        <w:spacing w:after="0"/>
        <w:ind w:left="0"/>
        <w:jc w:val="both"/>
      </w:pPr>
      <w:r>
        <w:rPr>
          <w:rFonts w:ascii="Times New Roman"/>
          <w:b w:val="false"/>
          <w:i w:val="false"/>
          <w:color w:val="000000"/>
          <w:sz w:val="28"/>
        </w:rPr>
        <w:t>
      5) раздел "Аппликация":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Предметная аппликация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исследовать плоскостные модели круга ощупыванием и визуально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принимать участие в анализе образца учителем на уровне узнавания, показа, называния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 принимать участие в анализе образца учителем на уровне узнавания, показа, называния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4.5.1.1 принимать участие в анализе образца учителем на уровне называния деталей, порядка работы над аппликацией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исследовать плоскостные модели квадрата ощупыванием и визуально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2.5.1.2 исследовать плоскостные модели круга, овала, квадрата, треугольника ощупыванием и визуально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3.5.1.2 исследовать плоскостные модели прямоугольников разного размера ощупыванием и визуально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ориентироваться в пространстве листа (справа, слева, вверху, внизу, посередине)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исследовать плоскостные модели овала ощупыванием и визуально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моделировать квадрат, треугольник с помощью палочек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делать заготовки способами разрывания, сминания бумаги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приҰмы закрашивания изображҰнного предмета краской, создание аппликации, коллажа из готовых деталей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складывать геометрические пазлы, вкладывать круглые, овальные и квадратные вкладыши в рамки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2.5.1.4 раскладывать готовые формы (разные по 1 признаку) по всему листу бумаги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3.5.1.4 складывать геометрические пазлы, вкладывать круглые, овальные, квадратные, треугольные, прямоугольные вкладыши в рамки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использовать технику пальчикового рисования красками на листе бумаги,</w:t>
            </w:r>
          </w:p>
          <w:p>
            <w:pPr>
              <w:spacing w:after="20"/>
              <w:ind w:left="20"/>
              <w:jc w:val="both"/>
            </w:pPr>
            <w:r>
              <w:rPr>
                <w:rFonts w:ascii="Times New Roman"/>
                <w:b w:val="false"/>
                <w:i w:val="false"/>
                <w:color w:val="000000"/>
                <w:sz w:val="20"/>
              </w:rPr>
              <w:t>
 использовать технику выполнения аппликации из готовых форм для создания коллажа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раскладывать готовые одинаковые формы по всему листу бумаги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 складывать геометрические пазлы, вкладывать круглые, овальные, квадратные, треугольные вкладыши в рамки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выбирать из моделей геометрических фигур круги, овалы, квадраты, треугольники, прямоугольники разного размера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4.5.1.5 выполнять объҰмную аппликацию (составлять, наклеивать) из заготовок мятой бумаги (2-3 цвета) в заданном контуре по показу, по образцу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 выполнять основные приемы аппликации из готовых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выбирать из моделей геометрических фигур круги, овалы, квадраты, треугольники по образцу,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выкладывать и наклеивать заготовки на готовый фон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выполнять аппликацию знакомого предмета из 1-2 частей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2.5.1.7 составлять и наклеивать предметную картинку из 2-3 частей после показа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составлять и наклеивать объемную аппликацию из заготовок из мятой бумаги (1-2цвета) в заданном контуре сопряженно с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 делать заготовки способами разрывания, сминания бумаги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использовать названия геометрических фигур круг, овал, квадрат, треугольник в собственной речи в игровых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выполнять обрывную аппликацию из заготовок рваной бумаги (2 цвета) в заданном контуре с обозначением цветов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 наклеивать аппликацию из заготовок из мятой бумаги (1-2 цвета) в заданном контуре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Декоративная аппликация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наклеивать узор с повтором 1-2 элементов по всему листу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составлять узор по всему листу бумаги из трех-четырех одинаковых элементов с последующим наклеиванием по показу и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резать бумагу по заданной линии по показу 3.5.2.2 вырезать полоски из бумаги по заданной линии по показу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исследовать плоскостные модели кругов, овалов, квадратов, треугольников прямоугольников разного размера ощупыванием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наклеивать узор с повтором 1-2 элементов в горизонтальной полосе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составлять узор в горизонтальной полосе из трех-четырех одинаковых элементов с последующим наклеиванием по показу и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 группировать модели геометрических фигур по цвету, форме, размеру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выкладывать узор на листе бумаги из 3-4 полосок с чередованием по цвету и наклеивать их по показу и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4.5.2.3 складывать геометрические пазлы, вкладывать вкладыши в рамки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4.5.2.4 выбирать из моделей геометрических фигур разного размера, цвета круги, овалы, квадраты, треугольники, прямоугольники по образцу, по названию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4.5.2.5 использовать названия геометрических фигур: круг, овал, квадрат, треугольник, прямоугольник в собственной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 резать бумагу по заданной линии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 вырезать квадрат по контуру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 выкладывать узор в полосе из 3-4 квадратов с чередованием по цвету с последующим наклеиванием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Сюжетная аппликация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1.5.3.1 наклеивать готовые формы на готовое основание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2.5.3.1 составлять и наклеивать простую сюжетную аппликацию из 1-2 частей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3.5.3.1 составлять и наклеивать простую сюжетную аппликацию из 2-3 частей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4.5.3.1 составлять и наклеивать простую сюжетную аппликацию из 3 частей по показу, по образцу, по собственному замыслу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распределять формы на листе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 участвовать в составлении коллективных композиций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3.5.3.2 участвовать в составлении коллективных композиций по образцу, по показу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4.5.3.2 участвовать в составлении коллективных композиций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 участвовать в составлении коллективных композиций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4.5.3.3 общаться и работать в команде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4.5.3.4обыгрывать композицию </w:t>
            </w:r>
          </w:p>
        </w:tc>
      </w:tr>
    </w:tbl>
    <w:p>
      <w:pPr>
        <w:spacing w:after="0"/>
        <w:ind w:left="0"/>
        <w:jc w:val="both"/>
      </w:pPr>
      <w:r>
        <w:rPr>
          <w:rFonts w:ascii="Times New Roman"/>
          <w:b w:val="false"/>
          <w:i w:val="false"/>
          <w:color w:val="000000"/>
          <w:sz w:val="28"/>
        </w:rPr>
        <w:t>
      6) раздел "Рисование":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наблюдать за изобразительной деятельностью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 соблюдать технику рисования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3.6.1.1 соблюдать технику рисования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 соблюдать технику рисования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1.6.1.2 соотносить предмет с изображением на рисунке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 различать и использовать в процессе изображения цвета: красный, синий, желтый, зеленый, белый, черный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 свободное рисование на листе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 различать и использовать в процессе изображения цвета: красный, синий, желтый, зеленый, белый, черный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1.6.1.3обследовать предмет перед рисованием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2.6.1.3 рисовать без задания по всему листу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 обследовать предмет перед рисованием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 наблюдать за изобразительной деятельностью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 рисовать пальцами, ладонью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2.6.1.4 обследовать предмет перед рисованием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 рисовать карандашом контурные изображения по трафарету, шаблону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4.6.1.4 рисовать без задания по всему листу бумаги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1.6.1.5 выполнять оттиски с помощью приспособлений и краски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рисовать карандашом контурные изображения по трафарету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3.6.1.5 выполнять штриховку, обводить по контуру, раскрашивать изображения цифр 1-5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4.6.1.5 изображать точки, прямые, кривые линии, окружности, овалы, квадраты, треугольники, прямоугольники пальцем на песке, манной крупе по подражанию, по образцу, по названию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 рисовать контурные изображения по трафарету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2.6.1.6 закрашивать лист бумаги краской тампонами из поролона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3.6.1.6 закрашивать лист бумаги кистью и краской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 изображать точки, прямые, кривые линии, окружности, овалы, квадраты, треугольники, прямоугольники фломастером, карандашом, ручкой на нелинованной бумаге по подражанию,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 закрашивать лист бумаги краской тампонами из поролона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 рисовать предметы округлой, квадратной, треугольной формы по заданному контуру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3.6.1.7 рисовать предметы округлой, квадратной, треугольной формы по заданному контуру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 обводить шаблон и трафарет круга, овала, квадрата, треугольника, прямоугольника по показу,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рисовать предметы округлой формы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2.6.1.8 рисовать предметы из 2 форм разной величины по заданному контуру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3.6.1.8 рисовать карандашом предметы, состоящие из округлых и угловатых форм по заданному контуру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 выполнять штриховку внутри контура круга, овала, квадрата, треугольника, прямоугольника по показу,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раскрашивать фигуры из соленого теста в технике пальчикового рисования красками, тампонами из поролона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раскрашивать фигуры из соленого теста акварельными красками с использованием кисти или тампона из поролона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3.6.1.9 раскрашивать крупные предметные контурные рисунки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4.6.1.9 раскрашивать, штриховать, обводить контурные изображения цифр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 раскрашивать контурные предметные рисунки без мелких деталей карандашом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2.6.1.10 рассматривать свою работу и рисунки одноклассников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 раскрашивать фигуры из соленого теста акварельной краской с использованием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4.6.1.10 обследовать предмет перед рисованием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рисовать предметы из 2 одинаковых частей округлой формы по заданному контуру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3.6.1.11 дорисовывать по опорным линиям детали изображения предмета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4.6.1.11рисовать предметы из двух разных форм по заданному контуру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1.6.1.12 узнавать свой рисунок среди других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4.6.1.12 рисовать и закрашивать карандашом контурные изображения по трафарету, шаблону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 рисовать деревья в разное время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4.6.1.14 раскрашивать гуашью предметные силуэты (предметы одежды, мебели, посуды; народные игрушки)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4.6.1.15 дорисовывать по опорным линиям детали изображения предмета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Декоративное рисование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1.6.2.1 рисовать узор из точек ватной палочкой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 рисовать в нетрадиционной технике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3.6.2.1 рисовать в нетрадиционной технике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 осуществлять подсчет количества предметов, использованных для составления орнамента в пределах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украшать предмет круглой формы узором из 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2.6.2.2 печатать узор в полосе штампами сопряженно с учителем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3.6.2.2 печатать узор в полосе штампами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4.6.2.2 обозначать количество предметов, использованных для составления орнамента, цифрами в пределах 5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 раскрашивать орнамент с выделенными бледным цветом 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3.6.2.3 наносить краску на листья и выполнять печать узора в горизонтальной полосе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p>
            <w:pPr>
              <w:spacing w:after="20"/>
              <w:ind w:left="20"/>
              <w:jc w:val="both"/>
            </w:pPr>
            <w:r>
              <w:rPr>
                <w:rFonts w:ascii="Times New Roman"/>
                <w:b w:val="false"/>
                <w:i w:val="false"/>
                <w:color w:val="000000"/>
                <w:sz w:val="20"/>
              </w:rPr>
              <w:t>
раскрашивать национальный орнамент на заготовке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3.6.2.4. печатать орнамент с чередованием элементов (лист, штамп, лист, штамп) краской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 рисовать узор из точек кончиком кисти и мазков кистью приемом примакивания на горизонтальной полосе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3.6.2.5. раскрашивать национальный орнамент с заданным предполагаемым бледным цветом на готовой заготовке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 украшать предметы на контурных рисунках узором из точек кончиком кисти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 рисовать узор кистью приемом примакивания на полосе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 украшать предметы на контурных рисунках узором из точек ватными палочками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Сюжетное рисование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раскрашивать контурные рисунки с простым сюжетом без мелких деталей по показу,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 дорисовывать по опорным линиям детали контурного рисунка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3.6.3.1 раскрашивать контурные рисунки с простым сюжетом без мелких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раскрашивать контурные рисунки с простым сюжетом без мелких деталей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 раскрашивать контурные рисунки с простым сюжетом без мелких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3.6.3.2 соблюдать границу при раскрашивании рисунка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соблюдать границу рисунка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 соблюдать направление штрихов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 дорисовывать детали контурного сюжетного рисунка по образцу, самостоятельно</w:t>
            </w:r>
          </w:p>
        </w:tc>
      </w:tr>
    </w:tbl>
    <w:p>
      <w:pPr>
        <w:spacing w:after="0"/>
        <w:ind w:left="0"/>
        <w:jc w:val="both"/>
      </w:pPr>
      <w:r>
        <w:rPr>
          <w:rFonts w:ascii="Times New Roman"/>
          <w:b w:val="false"/>
          <w:i w:val="false"/>
          <w:color w:val="000000"/>
          <w:sz w:val="28"/>
        </w:rPr>
        <w:t xml:space="preserve">
      47. Настоящая Программа реализуется в соответствии с Долгосрочным планом по реализации Типовой учебной программы по учебному предмету "Изобразительное искусство" для обучающихся с умеренными нарушениями интеллекта 1-4 классов. В долгосрочном плане обозначен объем учебных целей в каждом разделе. </w:t>
      </w:r>
    </w:p>
    <w:p>
      <w:pPr>
        <w:spacing w:after="0"/>
        <w:ind w:left="0"/>
        <w:jc w:val="both"/>
      </w:pPr>
      <w:r>
        <w:rPr>
          <w:rFonts w:ascii="Times New Roman"/>
          <w:b w:val="false"/>
          <w:i w:val="false"/>
          <w:color w:val="000000"/>
          <w:sz w:val="28"/>
        </w:rPr>
        <w:t>
      48. Распределение учебного материала по годам обучения (классам) и четвертям в программе является примерным. Учитель имеет право перенести учебный материал из одной четверти (класса) в другую для снижения или увеличения сложности учебного материала, увеличить или уменьшить объем учебного материала с учетом возможностей и реальных достижений каждого обучающегося.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"Изобразительное искусство" для обучающихся с умеренными нарушениями интеллекта 1-4 классов</w:t>
      </w:r>
    </w:p>
    <w:p>
      <w:pPr>
        <w:spacing w:after="0"/>
        <w:ind w:left="0"/>
        <w:jc w:val="both"/>
      </w:pPr>
      <w:r>
        <w:rPr>
          <w:rFonts w:ascii="Times New Roman"/>
          <w:b w:val="false"/>
          <w:i w:val="false"/>
          <w:color w:val="000000"/>
          <w:sz w:val="28"/>
        </w:rPr>
        <w:t>
      1) 1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 Наблюдение и обследование обучающихся, 3 нед. "Я, мое тело", </w:t>
            </w:r>
          </w:p>
          <w:p>
            <w:pPr>
              <w:spacing w:after="20"/>
              <w:ind w:left="20"/>
              <w:jc w:val="both"/>
            </w:pPr>
            <w:r>
              <w:rPr>
                <w:rFonts w:ascii="Times New Roman"/>
                <w:b w:val="false"/>
                <w:i w:val="false"/>
                <w:color w:val="000000"/>
                <w:sz w:val="20"/>
              </w:rPr>
              <w:t>
4 нед. "Фрукты, ягоды"</w:t>
            </w:r>
          </w:p>
          <w:p>
            <w:pPr>
              <w:spacing w:after="20"/>
              <w:ind w:left="20"/>
              <w:jc w:val="both"/>
            </w:pPr>
            <w:r>
              <w:rPr>
                <w:rFonts w:ascii="Times New Roman"/>
                <w:b w:val="false"/>
                <w:i w:val="false"/>
                <w:color w:val="000000"/>
                <w:sz w:val="20"/>
              </w:rPr>
              <w:t>
5 нед. "Овощи"</w:t>
            </w:r>
          </w:p>
          <w:p>
            <w:pPr>
              <w:spacing w:after="20"/>
              <w:ind w:left="20"/>
              <w:jc w:val="both"/>
            </w:pPr>
            <w:r>
              <w:rPr>
                <w:rFonts w:ascii="Times New Roman"/>
                <w:b w:val="false"/>
                <w:i w:val="false"/>
                <w:color w:val="000000"/>
                <w:sz w:val="20"/>
              </w:rPr>
              <w:t xml:space="preserve">
6 нед. "Мои игрушки" </w:t>
            </w:r>
          </w:p>
          <w:p>
            <w:pPr>
              <w:spacing w:after="20"/>
              <w:ind w:left="20"/>
              <w:jc w:val="both"/>
            </w:pPr>
            <w:r>
              <w:rPr>
                <w:rFonts w:ascii="Times New Roman"/>
                <w:b w:val="false"/>
                <w:i w:val="false"/>
                <w:color w:val="000000"/>
                <w:sz w:val="20"/>
              </w:rPr>
              <w:t>
7 нед. "Моя семья"</w:t>
            </w:r>
          </w:p>
          <w:p>
            <w:pPr>
              <w:spacing w:after="20"/>
              <w:ind w:left="20"/>
              <w:jc w:val="both"/>
            </w:pPr>
            <w:r>
              <w:rPr>
                <w:rFonts w:ascii="Times New Roman"/>
                <w:b w:val="false"/>
                <w:i w:val="false"/>
                <w:color w:val="000000"/>
                <w:sz w:val="20"/>
              </w:rPr>
              <w:t xml:space="preserve">
8 нед. "Мой дом" </w:t>
            </w:r>
          </w:p>
          <w:p>
            <w:pPr>
              <w:spacing w:after="20"/>
              <w:ind w:left="20"/>
              <w:jc w:val="both"/>
            </w:pPr>
            <w:r>
              <w:rPr>
                <w:rFonts w:ascii="Times New Roman"/>
                <w:b w:val="false"/>
                <w:i w:val="false"/>
                <w:color w:val="000000"/>
                <w:sz w:val="20"/>
              </w:rPr>
              <w:t xml:space="preserve">
9 нед."Моя школа"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Соблюдение техники безопасности и правил поведения в кабинете ИЗО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правила поведения в кабинете ИЗО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подготавливать рабочее место для заданного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приводить в порядок рабочее место после окончания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узнавать и показывать инструменты и материалы; называть действия, выполняемые с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соблюдать ТБ при работе с пластическими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узнавать, показывать и называть родных людей на фотографиях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Предметы народного декоративно-прикладного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проявлять положительные эмоции, интерес к предметам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рассматривать деревянные и керамические игрушки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выделять народные игрушки из окружающей среды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обыгрывать деревянные, керамические игрушки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Основные признаки предмета (форма, величина,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узнавать и показывать цвета (красный, синий, желтый)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узнавать и показывать форму (куб, шар)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узнавать и показывать величину (большой, маленький)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объединять предметы по одному признаку с помощью учителя (по величине, по цвету, по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выполнять практические действия с предметами (выкладывать в ряд предметы от меньшего к большему, большой – маленький – большой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дифференцировать шар от любого многоугольника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Представления о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выполнять задания на изменение положения частей тела в пространстве по показу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соотносить кисть руки с ее контурным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располагать предметы, рисовать точки на листе (вверху, внизу, посередине)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Временные представления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наблюдать изменения в природе, соответствующие разному времени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соотносить события собственной жизни, режимные моменты со словами: "утром", "днем", "вечером", "ночью"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Точка, линия, пятно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рисовать линии на сыпучей поверхности пальцами, палочкой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соблюдать технику рисования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 набирать гуашь на кисть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проводить линии карандашом в произвольном направлении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рисовать линии кистью без отрыва от бумаги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рисовать пальцем, ватной палочкой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Пластилиновая живопись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лепить с помощью приемов: разминание, отщипывание, размазывание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Объемные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обследовать предмет перед лепкой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лепить с помощью приемов: раскатывание на доске, расплющивание, соединение, отрывание комочков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наблюдать за действиями учителя во время лепки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исследовать форму шара визуально и ощупыванием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исследовать форму куба визуально и ощупыванием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выбирать из геометрических тел шар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 выбирать из геометрических тел куб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выбирать из предложенных предметов и игрушек имеющие форму шара, ("похож на шар, такой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выбирать из предложенных предметы и игрушки, имеющие форму куба ("похож на куб, такой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 лепить неоформленные изделия из 1-2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1.4.2.11лепить предметы округлой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участвовать в составлении коллективной композиции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 "Моя одежда" </w:t>
            </w:r>
          </w:p>
          <w:p>
            <w:pPr>
              <w:spacing w:after="20"/>
              <w:ind w:left="20"/>
              <w:jc w:val="both"/>
            </w:pPr>
            <w:r>
              <w:rPr>
                <w:rFonts w:ascii="Times New Roman"/>
                <w:b w:val="false"/>
                <w:i w:val="false"/>
                <w:color w:val="000000"/>
                <w:sz w:val="20"/>
              </w:rPr>
              <w:t xml:space="preserve">
2 нед "Моя обувь" </w:t>
            </w:r>
          </w:p>
          <w:p>
            <w:pPr>
              <w:spacing w:after="20"/>
              <w:ind w:left="20"/>
              <w:jc w:val="both"/>
            </w:pPr>
            <w:r>
              <w:rPr>
                <w:rFonts w:ascii="Times New Roman"/>
                <w:b w:val="false"/>
                <w:i w:val="false"/>
                <w:color w:val="000000"/>
                <w:sz w:val="20"/>
              </w:rPr>
              <w:t xml:space="preserve">
3 нед "Продукты питания" </w:t>
            </w:r>
          </w:p>
          <w:p>
            <w:pPr>
              <w:spacing w:after="20"/>
              <w:ind w:left="20"/>
              <w:jc w:val="both"/>
            </w:pPr>
            <w:r>
              <w:rPr>
                <w:rFonts w:ascii="Times New Roman"/>
                <w:b w:val="false"/>
                <w:i w:val="false"/>
                <w:color w:val="000000"/>
                <w:sz w:val="20"/>
              </w:rPr>
              <w:t>
4 нед "Чайная посуда"</w:t>
            </w:r>
          </w:p>
          <w:p>
            <w:pPr>
              <w:spacing w:after="20"/>
              <w:ind w:left="20"/>
              <w:jc w:val="both"/>
            </w:pPr>
            <w:r>
              <w:rPr>
                <w:rFonts w:ascii="Times New Roman"/>
                <w:b w:val="false"/>
                <w:i w:val="false"/>
                <w:color w:val="000000"/>
                <w:sz w:val="20"/>
              </w:rPr>
              <w:t>
5 нед "Мебель"</w:t>
            </w:r>
          </w:p>
          <w:p>
            <w:pPr>
              <w:spacing w:after="20"/>
              <w:ind w:left="20"/>
              <w:jc w:val="both"/>
            </w:pPr>
            <w:r>
              <w:rPr>
                <w:rFonts w:ascii="Times New Roman"/>
                <w:b w:val="false"/>
                <w:i w:val="false"/>
                <w:color w:val="000000"/>
                <w:sz w:val="20"/>
              </w:rPr>
              <w:t xml:space="preserve">
6 нед "Праздник Новый год" </w:t>
            </w:r>
          </w:p>
          <w:p>
            <w:pPr>
              <w:spacing w:after="20"/>
              <w:ind w:left="20"/>
              <w:jc w:val="both"/>
            </w:pPr>
            <w:r>
              <w:rPr>
                <w:rFonts w:ascii="Times New Roman"/>
                <w:b w:val="false"/>
                <w:i w:val="false"/>
                <w:color w:val="000000"/>
                <w:sz w:val="20"/>
              </w:rPr>
              <w:t xml:space="preserve">
7 нед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Предметная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исследовать плоскостные модели круга ощупыванием и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исследовать плоскостные модели квадрата ощупыванием и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исследовать плоскостные модели овала ощупыванием и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складывать геометрические пазлы, вкладывать круглые, овальные и квадратные вкладыши в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раскладывать готовые одинаковые формы по всему листу бумаги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выполнять основные приемы аппликации из готовых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выполнять аппликацию знакомого предмета из 1-2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наблюдать за изобразительной деятельностью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находить реальный предмет, изображенный на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обследовать предмет перед рисованием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рисовать пальцами, ладонью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выполнять оттиски с помощью приспособлений и краски по показу, по образцу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 "Зимние забавы" </w:t>
            </w:r>
          </w:p>
          <w:p>
            <w:pPr>
              <w:spacing w:after="20"/>
              <w:ind w:left="20"/>
              <w:jc w:val="both"/>
            </w:pPr>
            <w:r>
              <w:rPr>
                <w:rFonts w:ascii="Times New Roman"/>
                <w:b w:val="false"/>
                <w:i w:val="false"/>
                <w:color w:val="000000"/>
                <w:sz w:val="20"/>
              </w:rPr>
              <w:t xml:space="preserve">
2 нед "Зимняя одежда и обувь" </w:t>
            </w:r>
          </w:p>
          <w:p>
            <w:pPr>
              <w:spacing w:after="20"/>
              <w:ind w:left="20"/>
              <w:jc w:val="both"/>
            </w:pPr>
            <w:r>
              <w:rPr>
                <w:rFonts w:ascii="Times New Roman"/>
                <w:b w:val="false"/>
                <w:i w:val="false"/>
                <w:color w:val="000000"/>
                <w:sz w:val="20"/>
              </w:rPr>
              <w:t xml:space="preserve">
3 нед "Домашние животные" </w:t>
            </w:r>
          </w:p>
          <w:p>
            <w:pPr>
              <w:spacing w:after="20"/>
              <w:ind w:left="20"/>
              <w:jc w:val="both"/>
            </w:pPr>
            <w:r>
              <w:rPr>
                <w:rFonts w:ascii="Times New Roman"/>
                <w:b w:val="false"/>
                <w:i w:val="false"/>
                <w:color w:val="000000"/>
                <w:sz w:val="20"/>
              </w:rPr>
              <w:t>
4 неделя "Дикие животные"</w:t>
            </w:r>
          </w:p>
          <w:p>
            <w:pPr>
              <w:spacing w:after="20"/>
              <w:ind w:left="20"/>
              <w:jc w:val="both"/>
            </w:pPr>
            <w:r>
              <w:rPr>
                <w:rFonts w:ascii="Times New Roman"/>
                <w:b w:val="false"/>
                <w:i w:val="false"/>
                <w:color w:val="000000"/>
                <w:sz w:val="20"/>
              </w:rPr>
              <w:t>
5 нед "Домашние птицы"</w:t>
            </w:r>
          </w:p>
          <w:p>
            <w:pPr>
              <w:spacing w:after="20"/>
              <w:ind w:left="20"/>
              <w:jc w:val="both"/>
            </w:pPr>
            <w:r>
              <w:rPr>
                <w:rFonts w:ascii="Times New Roman"/>
                <w:b w:val="false"/>
                <w:i w:val="false"/>
                <w:color w:val="000000"/>
                <w:sz w:val="20"/>
              </w:rPr>
              <w:t xml:space="preserve">
6 нед "Дикие птицы" </w:t>
            </w:r>
          </w:p>
          <w:p>
            <w:pPr>
              <w:spacing w:after="20"/>
              <w:ind w:left="20"/>
              <w:jc w:val="both"/>
            </w:pPr>
            <w:r>
              <w:rPr>
                <w:rFonts w:ascii="Times New Roman"/>
                <w:b w:val="false"/>
                <w:i w:val="false"/>
                <w:color w:val="000000"/>
                <w:sz w:val="20"/>
              </w:rPr>
              <w:t>
7 нед "Транспорт"</w:t>
            </w:r>
          </w:p>
          <w:p>
            <w:pPr>
              <w:spacing w:after="20"/>
              <w:ind w:left="20"/>
              <w:jc w:val="both"/>
            </w:pPr>
            <w:r>
              <w:rPr>
                <w:rFonts w:ascii="Times New Roman"/>
                <w:b w:val="false"/>
                <w:i w:val="false"/>
                <w:color w:val="000000"/>
                <w:sz w:val="20"/>
              </w:rPr>
              <w:t xml:space="preserve">8 нед "Мамин праздник"; "Праздник Наурыз"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1.3.2.1рассматривать иллюстрацию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показывать, называть (по возможности) изображенные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показывать, называть (по возможности) цвет, форму, величину изображенных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использовать невербальные средства коммуникации (поворот головы в сторону объекта, указательный жест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Декоративная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наклеивать узор с повтором 1-2 элементов по всему листу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наклеивать узор с повтором 1-2 элементов в горизонтальной полосе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наблюдать за изобразительной деятельностью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соотносить предмет с изображением на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обследовать предмет перед рисованием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 рисовать контурные изображения по трафарету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закрашивать лист бумаги краской тампонами из поролона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Сюжетная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распределять формы на листе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наклеивать готовые формы на готовое основание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 участвовать в составлении коллективных композиций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Объемные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1.4.2.11.лепить предметы округлой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раскрашивать фигуры из соленого теста в технике пальчикового рисования красками, тампонами из поролона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рисовать предметы округлой формы по показу, по образцу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 "Деревья" </w:t>
            </w:r>
          </w:p>
          <w:p>
            <w:pPr>
              <w:spacing w:after="20"/>
              <w:ind w:left="20"/>
              <w:jc w:val="both"/>
            </w:pPr>
            <w:r>
              <w:rPr>
                <w:rFonts w:ascii="Times New Roman"/>
                <w:b w:val="false"/>
                <w:i w:val="false"/>
                <w:color w:val="000000"/>
                <w:sz w:val="20"/>
              </w:rPr>
              <w:t xml:space="preserve">
2 нед "Цветы" </w:t>
            </w:r>
          </w:p>
          <w:p>
            <w:pPr>
              <w:spacing w:after="20"/>
              <w:ind w:left="20"/>
              <w:jc w:val="both"/>
            </w:pPr>
            <w:r>
              <w:rPr>
                <w:rFonts w:ascii="Times New Roman"/>
                <w:b w:val="false"/>
                <w:i w:val="false"/>
                <w:color w:val="000000"/>
                <w:sz w:val="20"/>
              </w:rPr>
              <w:t>
3 нед "Насекомые"</w:t>
            </w:r>
          </w:p>
          <w:p>
            <w:pPr>
              <w:spacing w:after="20"/>
              <w:ind w:left="20"/>
              <w:jc w:val="both"/>
            </w:pPr>
            <w:r>
              <w:rPr>
                <w:rFonts w:ascii="Times New Roman"/>
                <w:b w:val="false"/>
                <w:i w:val="false"/>
                <w:color w:val="000000"/>
                <w:sz w:val="20"/>
              </w:rPr>
              <w:t>
4 нед "Одежда для весны"</w:t>
            </w:r>
          </w:p>
          <w:p>
            <w:pPr>
              <w:spacing w:after="20"/>
              <w:ind w:left="20"/>
              <w:jc w:val="both"/>
            </w:pPr>
            <w:r>
              <w:rPr>
                <w:rFonts w:ascii="Times New Roman"/>
                <w:b w:val="false"/>
                <w:i w:val="false"/>
                <w:color w:val="000000"/>
                <w:sz w:val="20"/>
              </w:rPr>
              <w:t>
5 нед "Рыбы"</w:t>
            </w:r>
          </w:p>
          <w:p>
            <w:pPr>
              <w:spacing w:after="20"/>
              <w:ind w:left="20"/>
              <w:jc w:val="both"/>
            </w:pPr>
            <w:r>
              <w:rPr>
                <w:rFonts w:ascii="Times New Roman"/>
                <w:b w:val="false"/>
                <w:i w:val="false"/>
                <w:color w:val="000000"/>
                <w:sz w:val="20"/>
              </w:rPr>
              <w:t xml:space="preserve">6 нед "Фрукты" </w:t>
            </w:r>
          </w:p>
          <w:p>
            <w:pPr>
              <w:spacing w:after="20"/>
              <w:ind w:left="20"/>
              <w:jc w:val="both"/>
            </w:pPr>
            <w:r>
              <w:rPr>
                <w:rFonts w:ascii="Times New Roman"/>
                <w:b w:val="false"/>
                <w:i w:val="false"/>
                <w:color w:val="000000"/>
                <w:sz w:val="20"/>
              </w:rPr>
              <w:t xml:space="preserve">
7 нед "Овощи" </w:t>
            </w:r>
          </w:p>
          <w:p>
            <w:pPr>
              <w:spacing w:after="20"/>
              <w:ind w:left="20"/>
              <w:jc w:val="both"/>
            </w:pPr>
            <w:r>
              <w:rPr>
                <w:rFonts w:ascii="Times New Roman"/>
                <w:b w:val="false"/>
                <w:i w:val="false"/>
                <w:color w:val="000000"/>
                <w:sz w:val="20"/>
              </w:rPr>
              <w:t>
8 нед "Ягоды"</w:t>
            </w:r>
          </w:p>
          <w:p>
            <w:pPr>
              <w:spacing w:after="20"/>
              <w:ind w:left="20"/>
              <w:jc w:val="both"/>
            </w:pPr>
            <w:r>
              <w:rPr>
                <w:rFonts w:ascii="Times New Roman"/>
                <w:b w:val="false"/>
                <w:i w:val="false"/>
                <w:color w:val="000000"/>
                <w:sz w:val="20"/>
              </w:rPr>
              <w:t>
9 нед "Одежда для лета";</w:t>
            </w:r>
          </w:p>
          <w:p>
            <w:pPr>
              <w:spacing w:after="20"/>
              <w:ind w:left="20"/>
              <w:jc w:val="both"/>
            </w:pPr>
            <w:r>
              <w:rPr>
                <w:rFonts w:ascii="Times New Roman"/>
                <w:b w:val="false"/>
                <w:i w:val="false"/>
                <w:color w:val="000000"/>
                <w:sz w:val="20"/>
              </w:rPr>
              <w:t>
"Летние забавы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 раскрашивать контурные предметные рисунки без мелких деталей карандашом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рисовать предметы из 2 одинаковых частей округлой формы по заданному контуру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 узнавать свой рисунок среди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узнавать, показывать и называть родных людей на фотографиях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Декоративное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рисовать узор из точек ватной палочкой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украшать предмет круглой формы узором из точек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раскрашивать контурные рисунки с простым сюжетом без мелких деталей по показу, по образцу</w:t>
            </w:r>
          </w:p>
        </w:tc>
      </w:tr>
    </w:tbl>
    <w:p>
      <w:pPr>
        <w:spacing w:after="0"/>
        <w:ind w:left="0"/>
        <w:jc w:val="both"/>
      </w:pPr>
      <w:r>
        <w:rPr>
          <w:rFonts w:ascii="Times New Roman"/>
          <w:b w:val="false"/>
          <w:i w:val="false"/>
          <w:color w:val="000000"/>
          <w:sz w:val="28"/>
        </w:rPr>
        <w:t xml:space="preserve">
      2) 2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 Наблюдение и обследование обучающихся </w:t>
            </w:r>
          </w:p>
          <w:p>
            <w:pPr>
              <w:spacing w:after="20"/>
              <w:ind w:left="20"/>
              <w:jc w:val="both"/>
            </w:pPr>
            <w:r>
              <w:rPr>
                <w:rFonts w:ascii="Times New Roman"/>
                <w:b w:val="false"/>
                <w:i w:val="false"/>
                <w:color w:val="000000"/>
                <w:sz w:val="20"/>
              </w:rPr>
              <w:t xml:space="preserve">
3 нед. "Я и моя семья" </w:t>
            </w:r>
          </w:p>
          <w:p>
            <w:pPr>
              <w:spacing w:after="20"/>
              <w:ind w:left="20"/>
              <w:jc w:val="both"/>
            </w:pPr>
            <w:r>
              <w:rPr>
                <w:rFonts w:ascii="Times New Roman"/>
                <w:b w:val="false"/>
                <w:i w:val="false"/>
                <w:color w:val="000000"/>
                <w:sz w:val="20"/>
              </w:rPr>
              <w:t xml:space="preserve">
4 нед. "Мое тело. Я - мальчик, я - девочка" </w:t>
            </w:r>
          </w:p>
          <w:p>
            <w:pPr>
              <w:spacing w:after="20"/>
              <w:ind w:left="20"/>
              <w:jc w:val="both"/>
            </w:pPr>
            <w:r>
              <w:rPr>
                <w:rFonts w:ascii="Times New Roman"/>
                <w:b w:val="false"/>
                <w:i w:val="false"/>
                <w:color w:val="000000"/>
                <w:sz w:val="20"/>
              </w:rPr>
              <w:t>
5 нед. "Овощи"</w:t>
            </w:r>
          </w:p>
          <w:p>
            <w:pPr>
              <w:spacing w:after="20"/>
              <w:ind w:left="20"/>
              <w:jc w:val="both"/>
            </w:pPr>
            <w:r>
              <w:rPr>
                <w:rFonts w:ascii="Times New Roman"/>
                <w:b w:val="false"/>
                <w:i w:val="false"/>
                <w:color w:val="000000"/>
                <w:sz w:val="20"/>
              </w:rPr>
              <w:t>
6 нед. "Фрукты, ягоды"</w:t>
            </w:r>
          </w:p>
          <w:p>
            <w:pPr>
              <w:spacing w:after="20"/>
              <w:ind w:left="20"/>
              <w:jc w:val="both"/>
            </w:pPr>
            <w:r>
              <w:rPr>
                <w:rFonts w:ascii="Times New Roman"/>
                <w:b w:val="false"/>
                <w:i w:val="false"/>
                <w:color w:val="000000"/>
                <w:sz w:val="20"/>
              </w:rPr>
              <w:t xml:space="preserve">
7 нед. "Мои игрушки" </w:t>
            </w:r>
          </w:p>
          <w:p>
            <w:pPr>
              <w:spacing w:after="20"/>
              <w:ind w:left="20"/>
              <w:jc w:val="both"/>
            </w:pPr>
            <w:r>
              <w:rPr>
                <w:rFonts w:ascii="Times New Roman"/>
                <w:b w:val="false"/>
                <w:i w:val="false"/>
                <w:color w:val="000000"/>
                <w:sz w:val="20"/>
              </w:rPr>
              <w:t xml:space="preserve">
8 нед. "Мой дом" </w:t>
            </w:r>
          </w:p>
          <w:p>
            <w:pPr>
              <w:spacing w:after="20"/>
              <w:ind w:left="20"/>
              <w:jc w:val="both"/>
            </w:pPr>
            <w:r>
              <w:rPr>
                <w:rFonts w:ascii="Times New Roman"/>
                <w:b w:val="false"/>
                <w:i w:val="false"/>
                <w:color w:val="000000"/>
                <w:sz w:val="20"/>
              </w:rPr>
              <w:t xml:space="preserve">
9 нед. "Моя школа"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Соблюдение ТБ и правил поведения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соблюдать правила поведения в кабинете ИЗО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выполнять требования и поручения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подготавливать по подражанию рабочее место для заданного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приводить в порядок рабочее место после окончания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Предметы народного декоративно-прикладного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проявлять положительные эмоции, интерес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рассматривать изделия из войлока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выделять изделия из войлока из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обследовать изделия из войлока (цвет, величина,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обыгрывать изделия из войлока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Основные признаки предмета (форма, величина,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обследовать предметы: узнавать, показывать, называть цвета в окружающей действительности, в игровой ситуации, на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обследовать предметы: узнавать, показывать, называть форму в окружающей действительности, в игровой ситуации, на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обследовать предметы: узнавать, показывать, называть величину в окружающей действительности, в игровой ситуации, на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соотносить реальные предметы с объемными, плоскостными изображениями на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определять функциональное назначение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выполнять практические действия с предметами различной формы одинакового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обводить по трафарету круг, квадрат и закрашивать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Представления о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выполнять задания на изменение положения частей тела в пространстве по показу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рисовать точки на листе (вверху, внизу, посередине, справа, слева)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показывать расположение частей своего тела, отвечая на вопросы: Что вверху? – голова, шея, грудь; Что внизу? – ноги; Что спереди – лицо, грудь, живот; Что сзади – затылок, спина по показу учителю, по просьбе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размещать предметы (игрушки) относительно себя в ближайшем пространстве: далеко, близко, около, вверху, внизу, впереди себя (перед собой), за собой по показу, по образцу учителя,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отвечать на вопрос: "Где …?" с использованием слов: "далеко, близко, около, вверху, внизу, впереди меня, за мной"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размещать несколько предметов (игрушек) в ряд по показу, по образцу, по инструкции: "Поставь игрушки в 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узнавать, показывать и называть знакомых людей на фотографиях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узнавать и называть время года на картине с пейзажем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Временные представления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узнавать, называть характерные признаки времени года по одежде людей, по изображениям на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узнавать и определять солнце и луну, как признак времени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соотносить события собственной жизни, режимные моменты со словами: "сначала – потом", "вчера", "сегодня", "завтра", "утром", "ночью"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выполнять инструкции педагога/взрослого со словами: "сначала –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отвечать на вопрос: "Когда …?" используя слова: "сначала – потом", "вчера", "сегодня", "завтра",", "утром", "ночью"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придерживаться последовательности (порядка) режимных моментов, видов деятельности на уроке с использованием иллюстративного материала (визуального расписания)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Точка, линия, пятно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изображать точки, прямые, кривые линии пальцем на песке, манной крупе по подражанию,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изображать точки, прямые, кривые линии мелом на доске по подражанию,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развивать технику рисования: правильное удерживание карандаша, фломастера, мелка, кисти в ведущей руке; прижимая лист свободной рукой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проводить линии карандашом по заданному контуру по показу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рисовать линии кистью без отрыва от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рисовать линии, не выходя за край листа бумаги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 закрашивать лист широкими линиями кистью и гуашью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 рисовать точки ватной палочкой по показу, по образцу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Соблюдение ТБ и правил поведения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2.1.1.5соблюдать ТБ при работе с пластическими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Пластилиновая живопись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оставлять ритмичные отпечатки формой для вырезания на куске пластилина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рисовать пластилином приемом размазывания внутри контурного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Объемные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лепить без задания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обследовать предмет пред лепкой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исследовать форму куба и шара визуально и ощупыванием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исследовать свойства куба и шара: катится, не катится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выбирать из геометрических тел куб, шар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выбирать из предложенных предметы и игрушки, имеющие форму куба, шара ("похож на куб, шар, такой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 узнавать изображения куба, шара на иллюстрациях, фотографиях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 использовать названия геометрических тел (куб, шар) в собственной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 использовать приемы лепки: раскатывание на столе прямыми и круговыми движениями, резание стекой, откручивание, отщипывание, прижатие.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 лепить предметы овальной и округлой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раскрашивать фигуры из соленого теста акварельными красками с использованием кисти или тампона из поролона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участвовать в составлении коллективной композиции 2.4.3.2 обыгрывать композицию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"Домашние птицы" </w:t>
            </w:r>
          </w:p>
          <w:p>
            <w:pPr>
              <w:spacing w:after="20"/>
              <w:ind w:left="20"/>
              <w:jc w:val="both"/>
            </w:pPr>
            <w:r>
              <w:rPr>
                <w:rFonts w:ascii="Times New Roman"/>
                <w:b w:val="false"/>
                <w:i w:val="false"/>
                <w:color w:val="000000"/>
                <w:sz w:val="20"/>
              </w:rPr>
              <w:t xml:space="preserve">
5 неделя "Дикие животные"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xml:space="preserve">
7 неделя "Транспорт" </w:t>
            </w:r>
          </w:p>
          <w:p>
            <w:pPr>
              <w:spacing w:after="20"/>
              <w:ind w:left="20"/>
              <w:jc w:val="both"/>
            </w:pPr>
            <w:r>
              <w:rPr>
                <w:rFonts w:ascii="Times New Roman"/>
                <w:b w:val="false"/>
                <w:i w:val="false"/>
                <w:color w:val="000000"/>
                <w:sz w:val="20"/>
              </w:rPr>
              <w:t xml:space="preserve">
8 неделя "Мамин праздник" </w:t>
            </w:r>
          </w:p>
          <w:p>
            <w:pPr>
              <w:spacing w:after="20"/>
              <w:ind w:left="20"/>
              <w:jc w:val="both"/>
            </w:pPr>
            <w:r>
              <w:rPr>
                <w:rFonts w:ascii="Times New Roman"/>
                <w:b w:val="false"/>
                <w:i w:val="false"/>
                <w:color w:val="000000"/>
                <w:sz w:val="20"/>
              </w:rPr>
              <w:t xml:space="preserve">
9 неделя "Праздник Наурыз"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рассматривать иллюстрацию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показывать, называть изображенных на иллюстрации персонажей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показывать на иллюстрации персонажей, выполняющих определенные действия (сидит, стоит, лежит)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Предметная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принимать участие в анализе образца учителем на уровне узнавания, показа, называния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исследовать плоскостные модели круга, овала, квадрата, треугольника ощупыванием и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моделировать квадрат, треугольник с помощью палочек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раскладывать готовые формы (разные по 1 признаку) по всему листу бумаги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складывать геометрические пазлы, вкладывать круглые, овальные, квадратные, треугольные вкладыши в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выбирать из моделей геометрических фигур круги, овалы, квадраты, треугольники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составлять и наклеивать предметную картинку из 2-3 частей после показа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делать заготовки способами разрывания, сминания бумаги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выполнять обрывную аппликацию из рваной бумаги (2 цвета) из заготовок в заданном контуре с обозначением цветов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 наклеивать аппликацию из заготовок из мятой бумаги (1-2 цвета) в заданном контуре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Декоративная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составлять узор по всему листу бумаги из трех-четырех одинаковых элементов с последующим наклеиванием по показу и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составлять узор в горизонтальной полосе из трех-четырех одинаковых элементов с последующим наклеиванием по показу и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Сюжетная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составлять и наклеивать простую сюжетную аппликацию из 1-2 частей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 участвовать в составлении коллективных композиций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соблюдать технику рисования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различать и использовать в процессе изображения цвета: красный, синий, желтый, зеленый, белый, черный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рисовать без задания по всему листу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обследовать предмет перед рисованием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рисовать карандашом контурные изображения по трафарету по показу, по образцу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w:t>
            </w:r>
          </w:p>
          <w:p>
            <w:pPr>
              <w:spacing w:after="20"/>
              <w:ind w:left="20"/>
              <w:jc w:val="both"/>
            </w:pPr>
            <w:r>
              <w:rPr>
                <w:rFonts w:ascii="Times New Roman"/>
                <w:b w:val="false"/>
                <w:i w:val="false"/>
                <w:color w:val="000000"/>
                <w:sz w:val="20"/>
              </w:rPr>
              <w:t xml:space="preserve">
4 неделя "Одежда для весны" </w:t>
            </w:r>
          </w:p>
          <w:p>
            <w:pPr>
              <w:spacing w:after="20"/>
              <w:ind w:left="20"/>
              <w:jc w:val="both"/>
            </w:pPr>
            <w:r>
              <w:rPr>
                <w:rFonts w:ascii="Times New Roman"/>
                <w:b w:val="false"/>
                <w:i w:val="false"/>
                <w:color w:val="000000"/>
                <w:sz w:val="20"/>
              </w:rPr>
              <w:t>
5 неделя "Рыбы"</w:t>
            </w:r>
          </w:p>
          <w:p>
            <w:pPr>
              <w:spacing w:after="20"/>
              <w:ind w:left="20"/>
              <w:jc w:val="both"/>
            </w:pP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xml:space="preserve">
9 неделя "Одежда для лета" </w:t>
            </w:r>
          </w:p>
          <w:p>
            <w:pPr>
              <w:spacing w:after="20"/>
              <w:ind w:left="20"/>
              <w:jc w:val="both"/>
            </w:pPr>
            <w:r>
              <w:rPr>
                <w:rFonts w:ascii="Times New Roman"/>
                <w:b w:val="false"/>
                <w:i w:val="false"/>
                <w:color w:val="000000"/>
                <w:sz w:val="20"/>
              </w:rPr>
              <w:t xml:space="preserve">
"Летние забавы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 узнавать и называть время года на картине с пейзажем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закрашивать лист бумаги краской тампонами из поролона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рисовать предметы округлой, квадратной, треугольной формы по заданному контуру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рисованать предметы из 2 форм разной величины по заданному контуру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 рассматривать свою работу и рисунки одноклассников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Декоративное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рисовать в нетрадиционной технике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 печатать узор в полосе штампами сопряженно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 раскрашивать орнамент с выделенными бледным цветом элементами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 дорисовывать по опорным линиям детали контурного рисунка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 раскрашивать контурные рисунки с простым сюжетом без мелких деталей</w:t>
            </w:r>
          </w:p>
        </w:tc>
      </w:tr>
    </w:tbl>
    <w:p>
      <w:pPr>
        <w:spacing w:after="0"/>
        <w:ind w:left="0"/>
        <w:jc w:val="both"/>
      </w:pPr>
      <w:r>
        <w:rPr>
          <w:rFonts w:ascii="Times New Roman"/>
          <w:b w:val="false"/>
          <w:i w:val="false"/>
          <w:color w:val="000000"/>
          <w:sz w:val="28"/>
        </w:rPr>
        <w:t xml:space="preserve">
      3) 3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3 неделя. "Я и моя семья" </w:t>
            </w:r>
          </w:p>
          <w:p>
            <w:pPr>
              <w:spacing w:after="20"/>
              <w:ind w:left="20"/>
              <w:jc w:val="both"/>
            </w:pPr>
            <w:r>
              <w:rPr>
                <w:rFonts w:ascii="Times New Roman"/>
                <w:b w:val="false"/>
                <w:i w:val="false"/>
                <w:color w:val="000000"/>
                <w:sz w:val="20"/>
              </w:rPr>
              <w:t>
4 неделя. "Мое тело. Я - мальчик, я - девочка"</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"Фрукты, ягоды" </w:t>
            </w:r>
          </w:p>
          <w:p>
            <w:pPr>
              <w:spacing w:after="20"/>
              <w:ind w:left="20"/>
              <w:jc w:val="both"/>
            </w:pPr>
            <w:r>
              <w:rPr>
                <w:rFonts w:ascii="Times New Roman"/>
                <w:b w:val="false"/>
                <w:i w:val="false"/>
                <w:color w:val="000000"/>
                <w:sz w:val="20"/>
              </w:rPr>
              <w:t xml:space="preserve">
7 неделя. "Мои игрушки" </w:t>
            </w:r>
          </w:p>
          <w:p>
            <w:pPr>
              <w:spacing w:after="20"/>
              <w:ind w:left="20"/>
              <w:jc w:val="both"/>
            </w:pP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9 неделя.</w:t>
            </w:r>
          </w:p>
          <w:p>
            <w:pPr>
              <w:spacing w:after="20"/>
              <w:ind w:left="20"/>
              <w:jc w:val="both"/>
            </w:pPr>
            <w:r>
              <w:rPr>
                <w:rFonts w:ascii="Times New Roman"/>
                <w:b w:val="false"/>
                <w:i w:val="false"/>
                <w:color w:val="000000"/>
                <w:sz w:val="20"/>
              </w:rPr>
              <w:t xml:space="preserve">
"Моя школа"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Соблюдение ТБ и правил поведения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3.1.1.1соблюдать правила поведения в кабинете ИЗО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выполнять требования и поручения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подготавливать рабочее место для заданного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приводить в порядок рабочее место после окончания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выполнять обязанности дежурного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Основные признаки предмета (форма, величина,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обследовать предмет с незначительной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различать разные по форме, цвету, величине предметы, фигуры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объединять предметы по сходным признакам (величине, форме, цвету, назначению)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выполнять практические действия с предметами различными по признакам (зная назначение предмета, показать, как им действовать)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дифференцировать круг и шар, квадрат и куб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обводить по шаблону и закрашивать геометрические фигуры (квадрат, круг, овал) различные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согласовывать прилагательные, характеризующие величину предмета (большой, маленький) с именами существительными в роде и числе по подражанию учителю, самостоятельно в активной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различать и использовать в процессе изображения красный, желтый, зеленый, черный, белый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Представления о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рисовать точки на листе по словесной инструкции о местоположении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выполнять практические действия по расположению предмета в классе, на столе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размещать предметы (игрушки) относительно себя в ближайшем пространстве: далеко, близко, около, вверху, внизу, впереди себя (перед собой), за собой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показывать расположение частей своего тела по просьбе: "Покажи правую – левую руку, ногу, глаз, ухо, щеку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размещать два, три предмета относительно друг друга: "перед, за, между, в, на" по подражанию,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двигаться в заданном направлении: "вперед, назад, вправо, влево, в сторону" по подражанию,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передвигать предмет (например, машинку, мяч): "вперед, назад, вверх, вниз, вправо, влево, в сторону" по показу,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отвечать на вопрос: "Где …?" с использованием слов "далеко, близко, около, вверху, внизу, впереди меня, за мной"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размещать несколько предметов (игрушек) их изображений (картинок) в ряд по показу, по образцу, по инструкции: "Поставь игрушки в 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 наблюдать порядок следования: "крайний, первый, последний, перед, после, за" по показу и словесной инструкции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Временные представления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узнавать (по наблюдениям в природе, по изображениям на картинках, по характерным признакам) и называть контрастные времена года (лето и зима) и части суток (день и ночь)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объединять картинки с изображением времен года (зима, весна, лето, осень)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объединять картинки с изображением частей суток (день, ночь, утро, вечер)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соотносить события собственной жизни, режимные моменты, со словами: "сначала – потом", "сейчас- после", "вчера", "сегодня", "завтра", "утром", "днем", "вечером", "ночью"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выполнять инструкции педагога/взрослого со словами: "сначала – потом", "сейчас- после"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 отвечать на вопрос: "Когда …?" используя слова: "сначала – потом", "сейчас- после", "вчера", "сегодня", "завтра",", "утром", "днем", "вечером", "ночью"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 придерживаться последовательности видов деятельности на уроке с использованием иллюстративного материала (визуального расписания) 3.2.3.8 устанавливать последовательность режимных моментов, видов деятельности на уроке с использованием иллюстративного материала (визуального расписания) по инструкции: "Разложи картинки по порядку, что сначала, что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Точка, линия, пятно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называть количество точек на фигурах без пересчета: 1, 2, 3, 4, 5 3.2.4.2 называть количественные числительные от 1 до 5 по порядку отраженно за педагогом, по памяти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3.2.4.3проводить линии карандашом по заданному контуру по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рисовать линии кистью, карандашом, фломастером без отрыва от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рисовать линии, не выходя за край листа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рисовать линии по подражанию,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рисовать линии по названию (прямая, волнистая, кривая)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Соблюдение ТБ и правил поведения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3.1.1.6соблюдать ТБ при работе с пластическими материалами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Пластилиновая живопись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выполнять пластилиновую аппликацию способом размазывания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лепить объемную пластилиновую аппликацию из маленьких комочков внутри готового контура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Объемные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узнавать куб, шар, брус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узнавать куб, брус, шар на иллюстрациях, фотографиях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использовать названия геометрических тел (куб, брус, шар) в собственной речи в игровых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обследовать предметы перед лепкой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наблюдать за лепкой учителя, узнавать, называть, сравнивать с реальным предметом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лепить посуду из целого куска пластилина с натуры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 лепить приемами: раскатывания, вдавливания, сплющивания, оттягивания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 узнавать цифры 1, 2, 3, 4, 5 по образцу, с помощью ощупывания, визуально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 моделировать цифры 1-5 с помощью пластического материала (пластилин, глина, тесто)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использовать готовые изделия в сюжетных играх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3.4.2.11 лепить предметы конструктивным способом (из 1-2частей)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 сравнивать изделие с образцом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Предметы народного декоративно-прикладного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3.3.1.1проявлять положительные эмоции, интерес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рассматривать изделия народных мастеров из керамики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обследовать изделия из керамики (цвет,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3.3.1.4выделять изделия из керамики из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обыгрывать изделия из керамики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2 неделя "Моя обувь"</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Объемные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обследовать предметы перед лепкой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наблюдать за лепкой учителя, узнавать, называть, сравнивать с реальным предметом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 лепить из целого куска пластилина с натуры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 лепить предметы конструктивным способом (из 1-2частей)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лепить приемами: раскатывания, вдавливания, сплющивания, оттягивания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использовать готовые изделия в сюжетных играх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 сравнивать изделие с образцом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3.4.3.1участвовать в составлении коллективной композиции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 обыгрывать композицию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Предметная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 принимать участие в анализе образца учителем на уровне узнавания, показа, называния деталей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3.5.1.2 исследовать плоскостные модели прямоугольников разного размера ощупыванием и визуально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делать заготовки способами разрывания, сминания бумаги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складывать геометрические пазлы, вкладывать круглые, овальные, квадратные, треугольные, прямоугольные вкладыши в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выбирать из моделей геометрических фигур круги, овалы, квадраты, треугольники, прямоугольники разного размера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выкладывать и наклеивать заготовки на готовый фон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составлять и наклеивать объемную аппликацию из заготовок из мятой бумаги (1-2цвета) в заданном контуре сопряженно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использовать названия геометрических фигур круг, овал, квадрат, треугольник в собственной речи в игровых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Соблюдение ТБ и правил поведения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соблюдать ТБ при работе с ножницами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Декоративная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резать бумагу по заданной линии по показу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вырезать полоски из бумаги по заданной линии по показу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выкладывать узор на листе бумаги из 3-4 полосок с чередованием по цвету и наклеивать их по показу и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Сюжетная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составлять и наклеивать простую сюжетную аппликацию из 2-3 частей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3.5.3.2 участвовать в составлении коллективных композиций по образцу, по показу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"Домашние птицы" </w:t>
            </w:r>
          </w:p>
          <w:p>
            <w:pPr>
              <w:spacing w:after="20"/>
              <w:ind w:left="20"/>
              <w:jc w:val="both"/>
            </w:pPr>
            <w:r>
              <w:rPr>
                <w:rFonts w:ascii="Times New Roman"/>
                <w:b w:val="false"/>
                <w:i w:val="false"/>
                <w:color w:val="000000"/>
                <w:sz w:val="20"/>
              </w:rPr>
              <w:t>
5 "Дикие животные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xml:space="preserve">
7 неделя "Транспорт" 8 неделя "Мамин праздник" </w:t>
            </w:r>
          </w:p>
          <w:p>
            <w:pPr>
              <w:spacing w:after="20"/>
              <w:ind w:left="20"/>
              <w:jc w:val="both"/>
            </w:pPr>
            <w:r>
              <w:rPr>
                <w:rFonts w:ascii="Times New Roman"/>
                <w:b w:val="false"/>
                <w:i w:val="false"/>
                <w:color w:val="000000"/>
                <w:sz w:val="20"/>
              </w:rPr>
              <w:t xml:space="preserve">
9 неделя "Праздник Наурыз"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3.3.3.1узнавать, показывать и называть с помощью учителя примечательные здания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обследовать, узнавать, называть с помощью учителя малые скульптурные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3.6.1.1соблюдать технику рисования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 свободное рисование на листе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3.6.1.3обследовать предмет перед рисованием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 рисовать карандашом контурные изображения по трафарету, шаблону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 раскрашивать фигуры из соленого теста акварельной краской с использованием кисти изображения цифр 1-5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 закрашивать лист бумаги кистью и краской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 рисовать предметы округлой, квадратной, треугольной формы по заданному контуру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 раскрашивать крупные предметные контурные рисунки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 раскрашивать фигуры из соленого теста акварельной краской с использованием кисти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3.6.1.11 дорисовывать по опорным линиям детали изображения предмета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рассматривать иллюстрацию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3.3.2.2узнавать, показывать, называть изображенные предметы, их цвет, форму, величину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3.3.2.3устанавливать последовательность видов деятельности на уроке с использованием иллюстративного материала (визуального расписания) по инструкции: "Разложи картинки по порядку, что сначала, что потом"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Декоративное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 раскрашивать выделенный бледным цветом национальный орнамент на готовой заготовке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 рисовать узор кистью приемом примакивания на полосе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 украшать предметы на контурных рисунках узором из точек ватными палочками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4 неделя "Одежда для весны" </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xml:space="preserve">
9 неделя "Одежда для лета"; </w:t>
            </w:r>
          </w:p>
          <w:p>
            <w:pPr>
              <w:spacing w:after="20"/>
              <w:ind w:left="20"/>
              <w:jc w:val="both"/>
            </w:pPr>
            <w:r>
              <w:rPr>
                <w:rFonts w:ascii="Times New Roman"/>
                <w:b w:val="false"/>
                <w:i w:val="false"/>
                <w:color w:val="000000"/>
                <w:sz w:val="20"/>
              </w:rPr>
              <w:t xml:space="preserve">
"Летние забавы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Декоративное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 рисовать в нетрадиционной технике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 печатать узор в полосе штампами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 наносить краску на листья и выполнять печать узора в горизонтальной полосе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 печатать орнамент с чередованием элементов (лист, штамп, лист, штамп) краской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 раскрашивать национальный орнамент с заданным предполагаемым бледным цветом на готовой заготовке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3.6.2.6. рисовать узор кистью приемом примакивания на полосе на полосе по показу, по образцу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 украшать предметы на контурных рисунках узором из точек ватными палочками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обследовать, узнавать, называть с помощью учителя малые скульптурные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 раскрашивать контурные рисунки с простым сюжетом без мелких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 соблюдать границу при раскрашивании рисунка</w:t>
            </w:r>
          </w:p>
        </w:tc>
      </w:tr>
    </w:tbl>
    <w:p>
      <w:pPr>
        <w:spacing w:after="0"/>
        <w:ind w:left="0"/>
        <w:jc w:val="both"/>
      </w:pPr>
      <w:r>
        <w:rPr>
          <w:rFonts w:ascii="Times New Roman"/>
          <w:b w:val="false"/>
          <w:i w:val="false"/>
          <w:color w:val="000000"/>
          <w:sz w:val="28"/>
        </w:rPr>
        <w:t xml:space="preserve">
      4) 4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3 неделя. "Я и моя семья" </w:t>
            </w:r>
          </w:p>
          <w:p>
            <w:pPr>
              <w:spacing w:after="20"/>
              <w:ind w:left="20"/>
              <w:jc w:val="both"/>
            </w:pPr>
            <w:r>
              <w:rPr>
                <w:rFonts w:ascii="Times New Roman"/>
                <w:b w:val="false"/>
                <w:i w:val="false"/>
                <w:color w:val="000000"/>
                <w:sz w:val="20"/>
              </w:rPr>
              <w:t xml:space="preserve">
4 неделя. "Мое тело. Я - мальчик, я - девочка" </w:t>
            </w:r>
          </w:p>
          <w:p>
            <w:pPr>
              <w:spacing w:after="20"/>
              <w:ind w:left="20"/>
              <w:jc w:val="both"/>
            </w:pPr>
            <w:r>
              <w:rPr>
                <w:rFonts w:ascii="Times New Roman"/>
                <w:b w:val="false"/>
                <w:i w:val="false"/>
                <w:color w:val="000000"/>
                <w:sz w:val="20"/>
              </w:rPr>
              <w:t>
5 неделя. "Овощи"</w:t>
            </w:r>
          </w:p>
          <w:p>
            <w:pPr>
              <w:spacing w:after="20"/>
              <w:ind w:left="20"/>
              <w:jc w:val="both"/>
            </w:pPr>
            <w:r>
              <w:rPr>
                <w:rFonts w:ascii="Times New Roman"/>
                <w:b w:val="false"/>
                <w:i w:val="false"/>
                <w:color w:val="000000"/>
                <w:sz w:val="20"/>
              </w:rPr>
              <w:t>
 6 неделя. "Фрукты, ягоды"</w:t>
            </w:r>
          </w:p>
          <w:p>
            <w:pPr>
              <w:spacing w:after="20"/>
              <w:ind w:left="20"/>
              <w:jc w:val="both"/>
            </w:pPr>
            <w:r>
              <w:rPr>
                <w:rFonts w:ascii="Times New Roman"/>
                <w:b w:val="false"/>
                <w:i w:val="false"/>
                <w:color w:val="000000"/>
                <w:sz w:val="20"/>
              </w:rPr>
              <w:t xml:space="preserve">
7 неделя. "Мои игрушки" </w:t>
            </w:r>
          </w:p>
          <w:p>
            <w:pPr>
              <w:spacing w:after="20"/>
              <w:ind w:left="20"/>
              <w:jc w:val="both"/>
            </w:pPr>
            <w:r>
              <w:rPr>
                <w:rFonts w:ascii="Times New Roman"/>
                <w:b w:val="false"/>
                <w:i w:val="false"/>
                <w:color w:val="000000"/>
                <w:sz w:val="20"/>
              </w:rPr>
              <w:t>
8 неделя. "Мой дом"</w:t>
            </w:r>
          </w:p>
          <w:p>
            <w:pPr>
              <w:spacing w:after="20"/>
              <w:ind w:left="20"/>
              <w:jc w:val="both"/>
            </w:pPr>
            <w:r>
              <w:rPr>
                <w:rFonts w:ascii="Times New Roman"/>
                <w:b w:val="false"/>
                <w:i w:val="false"/>
                <w:color w:val="000000"/>
                <w:sz w:val="20"/>
              </w:rPr>
              <w:t>
9 неделя.</w:t>
            </w:r>
          </w:p>
          <w:p>
            <w:pPr>
              <w:spacing w:after="20"/>
              <w:ind w:left="20"/>
              <w:jc w:val="both"/>
            </w:pPr>
            <w:r>
              <w:rPr>
                <w:rFonts w:ascii="Times New Roman"/>
                <w:b w:val="false"/>
                <w:i w:val="false"/>
                <w:color w:val="000000"/>
                <w:sz w:val="20"/>
              </w:rPr>
              <w:t xml:space="preserve">
"Моя школа"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Соблюдение ТБ и правил поведения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соблюдать правила поведения в кабинете ИЗО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выполнять требования и поручения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4.1.1.3подготавливать рабочее место для заданного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приводить в порядок рабочее место после окончания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выполнять обязанности дежурного по кабинету ИЗО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обследовать с помощью учителя малые скульптурные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 узнавать и называть в произведениях искусства реальные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 размещать предметы относительно себя в ближайшем пространстве: далеко, близко, около, вверху, внизу, впереди себя (перед собой), за собой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 размещать два, три предмета относительно друг друга: "перед, за, между, в, на, над, под"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 двигаться в заданном направлении: "вперед, назад, вправо, влево, в сторону" по показу,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4.3.3.7 передвигать предмет (например, машинку, мяч): "вперед, назад, вверх, вниз, вправо, влево, в сторону" по показу,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 размещать несколько предметов (игрушек) в ряд по показу, по образцу, по инструкции: "Поставь игрушки в 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Пластилиновая живопись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выполнять пластилиновую аппликацию способом размазывания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лепить объемную аппликацию внутри готового контура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Объемные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4.4.2.1обследовать предметы перед лепкой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узнавать куб, шар, брус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узнавать куб, брус, шар на иллюстрациях, фотографиях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наблюдать за лепкой учителя, узнавать, называть, сравнивать с реальным предметом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моделировать цифры 1-7 (по возможности 0, 8, 9) с помощью пластического материала (пластилин, глина, тесто)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узнавать цифры 1, 2, 3, 4, 5, 6, 7 (по возможности 8,9,10) по образцу, по названию с помощью ощупывания,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использовать счетную деятельность в пределах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называть количественные числительные от 1 до 7 (по возможности до 10) по порядку отраженно за педагогом, с опорой на числовой ряд, по памяти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лепить посуду из целого куска пластилина с натуры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 лепить приемами: раскатывания, вдавливания, сплющивания, оттягивания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 использовать готовые изделия в сюжетных играх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3 неделя "Продукты питания" </w:t>
            </w:r>
          </w:p>
          <w:p>
            <w:pPr>
              <w:spacing w:after="20"/>
              <w:ind w:left="20"/>
              <w:jc w:val="both"/>
            </w:pPr>
            <w:r>
              <w:rPr>
                <w:rFonts w:ascii="Times New Roman"/>
                <w:b w:val="false"/>
                <w:i w:val="false"/>
                <w:color w:val="000000"/>
                <w:sz w:val="20"/>
              </w:rPr>
              <w:t>
4 неделя "Чайная посуда"</w:t>
            </w:r>
          </w:p>
          <w:p>
            <w:pPr>
              <w:spacing w:after="20"/>
              <w:ind w:left="20"/>
              <w:jc w:val="both"/>
            </w:pPr>
            <w:r>
              <w:rPr>
                <w:rFonts w:ascii="Times New Roman"/>
                <w:b w:val="false"/>
                <w:i w:val="false"/>
                <w:color w:val="000000"/>
                <w:sz w:val="20"/>
              </w:rPr>
              <w:t>
5 неделя "Мебель"</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живописи, скульптуры, архитектуры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рассматривать, узнавать, называть некоторые предметы на картинах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обследовать, узнавать, называть с помощью учителя малые скульптурные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Объемные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 использовать названия геометрических тел (куб, брус, шар) в собственной речи в игровых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4.4.2.13 использовать модели геометрических фигур для конструирования по показу, по образцу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4.4.2.14 лепить предметы конструктивным способом (из 2-3частей)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 сравнивать изделие с образцом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4.4.3.1участвовать в составлении коллективных композиций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обыгрывать композиции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Предметная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4.5.1.1принимать участие в анализе образца учителем на уровне называния деталей, порядка работы над аппликацией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ориентироваться в пространстве листа (справа, слева, вверху, внизу, посередине)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приемы закрашивания изображенного предмета краской, создание аппликации, коллажа из готовых деталей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использовать технику пальчикового рисования красками на листе бумаги, использовать технику выполнения аппликации из готовых форм для создания коллажа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выполнять объҰмную аппликацию (составлять, наклеивать) из заготовок мятой бумаги (2-3 цвета) в заданном контуре по показу, по образцу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"Домашние птицы" </w:t>
            </w:r>
          </w:p>
          <w:p>
            <w:pPr>
              <w:spacing w:after="20"/>
              <w:ind w:left="20"/>
              <w:jc w:val="both"/>
            </w:pPr>
            <w:r>
              <w:rPr>
                <w:rFonts w:ascii="Times New Roman"/>
                <w:b w:val="false"/>
                <w:i w:val="false"/>
                <w:color w:val="000000"/>
                <w:sz w:val="20"/>
              </w:rPr>
              <w:t>
5 неделя "Дикие животные"</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xml:space="preserve">
7 неделя "Транспорт" 8 неделя "Мамин праздник" </w:t>
            </w:r>
          </w:p>
          <w:p>
            <w:pPr>
              <w:spacing w:after="20"/>
              <w:ind w:left="20"/>
              <w:jc w:val="both"/>
            </w:pPr>
            <w:r>
              <w:rPr>
                <w:rFonts w:ascii="Times New Roman"/>
                <w:b w:val="false"/>
                <w:i w:val="false"/>
                <w:color w:val="000000"/>
                <w:sz w:val="20"/>
              </w:rPr>
              <w:t xml:space="preserve">
9 неделя "Праздник Наурыз"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Соблюдение ТБ и правил поведения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соблюдать ТБ при работе с ножницами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Декоративное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исследовать плоскостные модели кругов, овалов, квадратов, треугольников прямоугольников разного размера ощупыванием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группировать модели геометрических фигур по цвету, форме, размеру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складывать геометрические пазлы, вкладывать вкладыши в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4.5.2.4 выбирать из моделей геометрических фигур разного размера, цвета круги, овалы, квадраты, треугольники, прямоугольники по образцу, по названию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 использовать названия геометрических фигур: круг, овал, квадрат, треугольник, прямоугольник в собственной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 резать бумагу по заданной линии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 вырезать квадрат по контуру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 выкладывать узор в полосе из 3-4 квадратов с чередованием по цвету с последующим наклеиванием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рассматривать иллюстрацию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4.3.2.2узнавать, показывать, называть изображенные предметы, их цвет, форму, величину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узнавать на иллюстрациях виды собственной деятельности, характерные для частей суток: утро, день, вечер, ночь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устанавливать порядок следования по словесной инструкции (драматизация сказки "Репка"), отвечать на вопрос: "Где?" использованием слов "первый, последний, следом за, перед"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 наблюдать порядка следования предметов и их изображений: "крайний, первый, последний, между" по показу и словесной инструкции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показать по просьбе педагога первый, последний, крайний предмет, предмет, следующий за каким-либо, стоящий перед каким-либо в ряду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 воспроизводить порядок следования предметов, порядок чередования предметов в ряду по наглядному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4.3.2.8 использовать порядок следования в игровой ситуации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 размещать плоскостные изображения при выполнении творческих индивидуальных и групповых работ на фланелеграфе, магнитной доске, листе бумаги, по подражанию, по образцу (в центре, посередине, над, под, справа, слева)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Сюжетная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составлять и наклеивать простую сюжетную аппликацию из 3 частей по показу, по образцу, по собственному замыслу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 участвовать в составлении коллективных композиций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 общаться и работать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4.5.3.4обыгрывать композицию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 соблюдать технику рисования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 различать и использовать в процессе изображения цвета: красный, синий, желтый, зеленый, белый, черный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 наблюдать за изобразительной деятельностью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 рисовать без задания по всему листу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4.6.1.5 изображать точки, прямые, кривые линии, окружности, овалы, квадраты, треугольники, прямоугольники пальцем на песке, манной крупе по подражанию, по образцу, по названию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 изображать точки, прямые, кривые линии, окружности, овалы, квадраты, треугольники, прямоугольники фломастером, карандашом, ручкой на нелинованной бумаге по подражанию, по образцу,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4.6.1.7обводить шаблон и трафарет круга, овала, квадрата, треугольника, прямоугольника по показу,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4.6.1.8 выполнять штриховку внутри контура круга, овала, квадрата, треугольника, прямоугольника по показу, самостоятельно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 раскрашивать, штриховать, обводить контурные изображения цифр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 обследовать предмет перед рисованием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 рисовать предметы из двух разных форм по заданному контуру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4.6.1.12 рисовать и закрашивать карандашом контурные изображения по трафарету, шаблону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4 неделя "Одежда для весны" </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9 неделя "Одежда для лета"; "Летние забавы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Предметное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 рисовать деревья в разное время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4.6.1.14 раскрашивать гуашью предметные силуэты (предметы одежды, мебели, посуды; народные игрушки, овощи, фрукты,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4.6.1.15 дорисовывать по опорным линиям детали изображения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Предметы народного декоративно-прикладного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проявлять положительные эмоции, интерес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рассматривать изделия с орнаментом народных мастеров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узнавать и показывать элементы национального орнамента в изделиях народных мастеров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выделять изделия с орнаментом из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Декоративное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 осуществлять подсчет количества предметов, использованных для составления орнамента в пределах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 обозначать количество предметов, использованных для составления орнамента, цифрами в пределах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 раскрашивать национальный орнамент на заготовке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4.6.2.4 рисовать узор из точек кончиком кисти и мазков кистью приемом примакивания на горизонтальной полосе по опорным точкам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 украшать предметы на контурных рисунках узором из точек кончиком кисти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Сюжетное рисование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 раскрашивать контурные рисунки с простым сюжетом без мелких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 соблюдать границу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 соблюдать направление штрихов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 дорисовывать детали контурного сюжетного рисунка по образцу, самостоятельно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5079" w:id="338"/>
    <w:p>
      <w:pPr>
        <w:spacing w:after="0"/>
        <w:ind w:left="0"/>
        <w:jc w:val="left"/>
      </w:pPr>
      <w:r>
        <w:rPr>
          <w:rFonts w:ascii="Times New Roman"/>
          <w:b/>
          <w:i w:val="false"/>
          <w:color w:val="000000"/>
        </w:rPr>
        <w:t xml:space="preserve"> Типовая учебная программа по учебному предмету "Адаптивная физическая культура" для обучающихся с умеренными нарушениями интеллекта 1-4 классов </w:t>
      </w:r>
    </w:p>
    <w:bookmarkEnd w:id="338"/>
    <w:bookmarkStart w:name="z55080" w:id="339"/>
    <w:p>
      <w:pPr>
        <w:spacing w:after="0"/>
        <w:ind w:left="0"/>
        <w:jc w:val="left"/>
      </w:pPr>
      <w:r>
        <w:rPr>
          <w:rFonts w:ascii="Times New Roman"/>
          <w:b/>
          <w:i w:val="false"/>
          <w:color w:val="000000"/>
        </w:rPr>
        <w:t xml:space="preserve"> Глава 1. Общие положения</w:t>
      </w:r>
    </w:p>
    <w:bookmarkEnd w:id="339"/>
    <w:bookmarkStart w:name="z55081" w:id="340"/>
    <w:p>
      <w:pPr>
        <w:spacing w:after="0"/>
        <w:ind w:left="0"/>
        <w:jc w:val="both"/>
      </w:pPr>
      <w:r>
        <w:rPr>
          <w:rFonts w:ascii="Times New Roman"/>
          <w:b w:val="false"/>
          <w:i w:val="false"/>
          <w:color w:val="000000"/>
          <w:sz w:val="28"/>
        </w:rPr>
        <w:t xml:space="preserve">
      1. Типовая учебная программа по учебному предмету "Адаптивная физическая культура" для обучающихся с умеренными нарушениями интеллекта 1-4 классов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w:t>
      </w:r>
    </w:p>
    <w:bookmarkEnd w:id="340"/>
    <w:bookmarkStart w:name="z55082" w:id="341"/>
    <w:p>
      <w:pPr>
        <w:spacing w:after="0"/>
        <w:ind w:left="0"/>
        <w:jc w:val="both"/>
      </w:pPr>
      <w:r>
        <w:rPr>
          <w:rFonts w:ascii="Times New Roman"/>
          <w:b w:val="false"/>
          <w:i w:val="false"/>
          <w:color w:val="000000"/>
          <w:sz w:val="28"/>
        </w:rPr>
        <w:t>
      2. Цель Программы – укрепление и охрана здоровья, физическое развитие обучающихся, формирование социального поведения, коммуникативных навыков.</w:t>
      </w:r>
    </w:p>
    <w:bookmarkEnd w:id="341"/>
    <w:bookmarkStart w:name="z55083" w:id="342"/>
    <w:p>
      <w:pPr>
        <w:spacing w:after="0"/>
        <w:ind w:left="0"/>
        <w:jc w:val="both"/>
      </w:pPr>
      <w:r>
        <w:rPr>
          <w:rFonts w:ascii="Times New Roman"/>
          <w:b w:val="false"/>
          <w:i w:val="false"/>
          <w:color w:val="000000"/>
          <w:sz w:val="28"/>
        </w:rPr>
        <w:t>
      3. Учебные задачи Программы:</w:t>
      </w:r>
    </w:p>
    <w:bookmarkEnd w:id="342"/>
    <w:bookmarkStart w:name="z55084" w:id="343"/>
    <w:p>
      <w:pPr>
        <w:spacing w:after="0"/>
        <w:ind w:left="0"/>
        <w:jc w:val="both"/>
      </w:pPr>
      <w:r>
        <w:rPr>
          <w:rFonts w:ascii="Times New Roman"/>
          <w:b w:val="false"/>
          <w:i w:val="false"/>
          <w:color w:val="000000"/>
          <w:sz w:val="28"/>
        </w:rPr>
        <w:t>
      1) создание условий для укрепления здоровья, содействие общему физическому развитию, повышению сопротивляемости организма к неблагоприятным воздействиям внешней среды;</w:t>
      </w:r>
    </w:p>
    <w:bookmarkEnd w:id="343"/>
    <w:bookmarkStart w:name="z55085" w:id="344"/>
    <w:p>
      <w:pPr>
        <w:spacing w:after="0"/>
        <w:ind w:left="0"/>
        <w:jc w:val="both"/>
      </w:pPr>
      <w:r>
        <w:rPr>
          <w:rFonts w:ascii="Times New Roman"/>
          <w:b w:val="false"/>
          <w:i w:val="false"/>
          <w:color w:val="000000"/>
          <w:sz w:val="28"/>
        </w:rPr>
        <w:t>
      2) обучение основам техники движений, формирование жизненно необходимых умений и навыков;</w:t>
      </w:r>
    </w:p>
    <w:bookmarkEnd w:id="344"/>
    <w:bookmarkStart w:name="z55086" w:id="345"/>
    <w:p>
      <w:pPr>
        <w:spacing w:after="0"/>
        <w:ind w:left="0"/>
        <w:jc w:val="both"/>
      </w:pPr>
      <w:r>
        <w:rPr>
          <w:rFonts w:ascii="Times New Roman"/>
          <w:b w:val="false"/>
          <w:i w:val="false"/>
          <w:color w:val="000000"/>
          <w:sz w:val="28"/>
        </w:rPr>
        <w:t>
      3) развитие двигательных (кондиционных и координационных) способностей, развитие физических способностей;</w:t>
      </w:r>
    </w:p>
    <w:bookmarkEnd w:id="345"/>
    <w:bookmarkStart w:name="z55087" w:id="346"/>
    <w:p>
      <w:pPr>
        <w:spacing w:after="0"/>
        <w:ind w:left="0"/>
        <w:jc w:val="both"/>
      </w:pPr>
      <w:r>
        <w:rPr>
          <w:rFonts w:ascii="Times New Roman"/>
          <w:b w:val="false"/>
          <w:i w:val="false"/>
          <w:color w:val="000000"/>
          <w:sz w:val="28"/>
        </w:rPr>
        <w:t>
      4) расширение запаса простых движений с их постепенным усложнением; изучение и совершенствование двигательных действий, являющихся основой для выработки социально-бытовых и трудовых умений и навыков;</w:t>
      </w:r>
    </w:p>
    <w:bookmarkEnd w:id="346"/>
    <w:bookmarkStart w:name="z55088" w:id="347"/>
    <w:p>
      <w:pPr>
        <w:spacing w:after="0"/>
        <w:ind w:left="0"/>
        <w:jc w:val="both"/>
      </w:pPr>
      <w:r>
        <w:rPr>
          <w:rFonts w:ascii="Times New Roman"/>
          <w:b w:val="false"/>
          <w:i w:val="false"/>
          <w:color w:val="000000"/>
          <w:sz w:val="28"/>
        </w:rPr>
        <w:t>
      5) развитие восприятия и ориентировки в пространстве;</w:t>
      </w:r>
    </w:p>
    <w:bookmarkEnd w:id="347"/>
    <w:bookmarkStart w:name="z55089" w:id="348"/>
    <w:p>
      <w:pPr>
        <w:spacing w:after="0"/>
        <w:ind w:left="0"/>
        <w:jc w:val="both"/>
      </w:pPr>
      <w:r>
        <w:rPr>
          <w:rFonts w:ascii="Times New Roman"/>
          <w:b w:val="false"/>
          <w:i w:val="false"/>
          <w:color w:val="000000"/>
          <w:sz w:val="28"/>
        </w:rPr>
        <w:t xml:space="preserve">
      6) формирование необходимых знаний, умений и гигиенических навыков; </w:t>
      </w:r>
    </w:p>
    <w:bookmarkEnd w:id="348"/>
    <w:bookmarkStart w:name="z55090" w:id="349"/>
    <w:p>
      <w:pPr>
        <w:spacing w:after="0"/>
        <w:ind w:left="0"/>
        <w:jc w:val="both"/>
      </w:pPr>
      <w:r>
        <w:rPr>
          <w:rFonts w:ascii="Times New Roman"/>
          <w:b w:val="false"/>
          <w:i w:val="false"/>
          <w:color w:val="000000"/>
          <w:sz w:val="28"/>
        </w:rPr>
        <w:t>
      7)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bookmarkEnd w:id="349"/>
    <w:bookmarkStart w:name="z55091" w:id="350"/>
    <w:p>
      <w:pPr>
        <w:spacing w:after="0"/>
        <w:ind w:left="0"/>
        <w:jc w:val="both"/>
      </w:pPr>
      <w:r>
        <w:rPr>
          <w:rFonts w:ascii="Times New Roman"/>
          <w:b w:val="false"/>
          <w:i w:val="false"/>
          <w:color w:val="000000"/>
          <w:sz w:val="28"/>
        </w:rPr>
        <w:t>
      4. Коррекционно-развивающие задачи Программы:</w:t>
      </w:r>
    </w:p>
    <w:bookmarkEnd w:id="350"/>
    <w:bookmarkStart w:name="z55092" w:id="351"/>
    <w:p>
      <w:pPr>
        <w:spacing w:after="0"/>
        <w:ind w:left="0"/>
        <w:jc w:val="both"/>
      </w:pPr>
      <w:r>
        <w:rPr>
          <w:rFonts w:ascii="Times New Roman"/>
          <w:b w:val="false"/>
          <w:i w:val="false"/>
          <w:color w:val="000000"/>
          <w:sz w:val="28"/>
        </w:rPr>
        <w:t>
      1) коррекция техники основных движений – ходьбы, бега, прыжков, лазания, метания, симметричных и ассиметричных движений, упражнений с предметами;</w:t>
      </w:r>
    </w:p>
    <w:bookmarkEnd w:id="351"/>
    <w:bookmarkStart w:name="z55093" w:id="352"/>
    <w:p>
      <w:pPr>
        <w:spacing w:after="0"/>
        <w:ind w:left="0"/>
        <w:jc w:val="both"/>
      </w:pPr>
      <w:r>
        <w:rPr>
          <w:rFonts w:ascii="Times New Roman"/>
          <w:b w:val="false"/>
          <w:i w:val="false"/>
          <w:color w:val="000000"/>
          <w:sz w:val="28"/>
        </w:rPr>
        <w:t>
      2) коррекция и развитие координационных способностей, ориентировки в пространстве, ритмичности и точности движений, мышечно-суставного чувства, зрительно-моторной координации;</w:t>
      </w:r>
    </w:p>
    <w:bookmarkEnd w:id="352"/>
    <w:bookmarkStart w:name="z55094" w:id="353"/>
    <w:p>
      <w:pPr>
        <w:spacing w:after="0"/>
        <w:ind w:left="0"/>
        <w:jc w:val="both"/>
      </w:pPr>
      <w:r>
        <w:rPr>
          <w:rFonts w:ascii="Times New Roman"/>
          <w:b w:val="false"/>
          <w:i w:val="false"/>
          <w:color w:val="000000"/>
          <w:sz w:val="28"/>
        </w:rPr>
        <w:t>
      3) компенсация утраченных или нарушенных функций, формирование новых видов движений за счет сохранных функций;</w:t>
      </w:r>
    </w:p>
    <w:bookmarkEnd w:id="353"/>
    <w:bookmarkStart w:name="z55095" w:id="354"/>
    <w:p>
      <w:pPr>
        <w:spacing w:after="0"/>
        <w:ind w:left="0"/>
        <w:jc w:val="both"/>
      </w:pPr>
      <w:r>
        <w:rPr>
          <w:rFonts w:ascii="Times New Roman"/>
          <w:b w:val="false"/>
          <w:i w:val="false"/>
          <w:color w:val="000000"/>
          <w:sz w:val="28"/>
        </w:rPr>
        <w:t>
      4) профилактика и коррекция соматических нарушений – осанки, сколиоза, плоскостопия, телосложений, дыхательной и сердечно-сосудистой систем, профилактика простудных и инфекционных заболеваний, травматизма и микротравм;</w:t>
      </w:r>
    </w:p>
    <w:bookmarkEnd w:id="354"/>
    <w:bookmarkStart w:name="z55096" w:id="355"/>
    <w:p>
      <w:pPr>
        <w:spacing w:after="0"/>
        <w:ind w:left="0"/>
        <w:jc w:val="both"/>
      </w:pPr>
      <w:r>
        <w:rPr>
          <w:rFonts w:ascii="Times New Roman"/>
          <w:b w:val="false"/>
          <w:i w:val="false"/>
          <w:color w:val="000000"/>
          <w:sz w:val="28"/>
        </w:rPr>
        <w:t>
      5) коррекция и развитие сенсорных систем – дифференцировка зрительных и слуховых сигналов (по силе, расстоянию, направлению), развитие зрительной и слуховой памяти, развитие устойчивости к вестибулярным раздражениям, дифференцировка тактильных ощущений и кожно-кинестетических восприятий.</w:t>
      </w:r>
    </w:p>
    <w:bookmarkEnd w:id="355"/>
    <w:bookmarkStart w:name="z55097" w:id="356"/>
    <w:p>
      <w:pPr>
        <w:spacing w:after="0"/>
        <w:ind w:left="0"/>
        <w:jc w:val="left"/>
      </w:pPr>
      <w:r>
        <w:rPr>
          <w:rFonts w:ascii="Times New Roman"/>
          <w:b/>
          <w:i w:val="false"/>
          <w:color w:val="000000"/>
        </w:rPr>
        <w:t xml:space="preserve"> Глава 2. Педагогические подходы к организации учебного процесса</w:t>
      </w:r>
    </w:p>
    <w:bookmarkEnd w:id="356"/>
    <w:bookmarkStart w:name="z55098" w:id="357"/>
    <w:p>
      <w:pPr>
        <w:spacing w:after="0"/>
        <w:ind w:left="0"/>
        <w:jc w:val="both"/>
      </w:pPr>
      <w:r>
        <w:rPr>
          <w:rFonts w:ascii="Times New Roman"/>
          <w:b w:val="false"/>
          <w:i w:val="false"/>
          <w:color w:val="000000"/>
          <w:sz w:val="28"/>
        </w:rPr>
        <w:t xml:space="preserve">
      5. При организации учебного процесса учитываются: </w:t>
      </w:r>
    </w:p>
    <w:bookmarkEnd w:id="357"/>
    <w:bookmarkStart w:name="z55099" w:id="358"/>
    <w:p>
      <w:pPr>
        <w:spacing w:after="0"/>
        <w:ind w:left="0"/>
        <w:jc w:val="both"/>
      </w:pPr>
      <w:r>
        <w:rPr>
          <w:rFonts w:ascii="Times New Roman"/>
          <w:b w:val="false"/>
          <w:i w:val="false"/>
          <w:color w:val="000000"/>
          <w:sz w:val="28"/>
        </w:rPr>
        <w:t>
      1) низкая познавательная активность в условиях коллективного обучения;</w:t>
      </w:r>
    </w:p>
    <w:bookmarkEnd w:id="358"/>
    <w:bookmarkStart w:name="z55100" w:id="359"/>
    <w:p>
      <w:pPr>
        <w:spacing w:after="0"/>
        <w:ind w:left="0"/>
        <w:jc w:val="both"/>
      </w:pPr>
      <w:r>
        <w:rPr>
          <w:rFonts w:ascii="Times New Roman"/>
          <w:b w:val="false"/>
          <w:i w:val="false"/>
          <w:color w:val="000000"/>
          <w:sz w:val="28"/>
        </w:rPr>
        <w:t>
      2) слабая реакция на направляющую, стимулирующую помощь учителя, используемую во фронтальной работе;</w:t>
      </w:r>
    </w:p>
    <w:bookmarkEnd w:id="359"/>
    <w:bookmarkStart w:name="z55101" w:id="360"/>
    <w:p>
      <w:pPr>
        <w:spacing w:after="0"/>
        <w:ind w:left="0"/>
        <w:jc w:val="both"/>
      </w:pPr>
      <w:r>
        <w:rPr>
          <w:rFonts w:ascii="Times New Roman"/>
          <w:b w:val="false"/>
          <w:i w:val="false"/>
          <w:color w:val="000000"/>
          <w:sz w:val="28"/>
        </w:rPr>
        <w:t>
      3) малый ресурс обучающихся в поддержании собственной активности и концентрации внимания на содержании одного учебного предмета в течение сорока пяти минут;</w:t>
      </w:r>
    </w:p>
    <w:bookmarkEnd w:id="360"/>
    <w:bookmarkStart w:name="z55102" w:id="361"/>
    <w:p>
      <w:pPr>
        <w:spacing w:after="0"/>
        <w:ind w:left="0"/>
        <w:jc w:val="both"/>
      </w:pPr>
      <w:r>
        <w:rPr>
          <w:rFonts w:ascii="Times New Roman"/>
          <w:b w:val="false"/>
          <w:i w:val="false"/>
          <w:color w:val="000000"/>
          <w:sz w:val="28"/>
        </w:rPr>
        <w:t>
      4) трудности автоматизации формируемых навыков.</w:t>
      </w:r>
    </w:p>
    <w:bookmarkEnd w:id="361"/>
    <w:bookmarkStart w:name="z55103" w:id="362"/>
    <w:p>
      <w:pPr>
        <w:spacing w:after="0"/>
        <w:ind w:left="0"/>
        <w:jc w:val="both"/>
      </w:pPr>
      <w:r>
        <w:rPr>
          <w:rFonts w:ascii="Times New Roman"/>
          <w:b w:val="false"/>
          <w:i w:val="false"/>
          <w:color w:val="000000"/>
          <w:sz w:val="28"/>
        </w:rPr>
        <w:t>
      6. В основе педагогических подходов к организации учебного процесса лежит концепция "нормализации" жизни лиц с выраженным умеренным нарушением интеллекта. Предполагается создание условий для индивидуального развития, формирования социального опыта, вовлечения школьников в окружающий их мир людей, предметов, действий, отношений.</w:t>
      </w:r>
    </w:p>
    <w:bookmarkEnd w:id="362"/>
    <w:bookmarkStart w:name="z55104" w:id="363"/>
    <w:p>
      <w:pPr>
        <w:spacing w:after="0"/>
        <w:ind w:left="0"/>
        <w:jc w:val="both"/>
      </w:pPr>
      <w:r>
        <w:rPr>
          <w:rFonts w:ascii="Times New Roman"/>
          <w:b w:val="false"/>
          <w:i w:val="false"/>
          <w:color w:val="000000"/>
          <w:sz w:val="28"/>
        </w:rPr>
        <w:t>
      7. Организация процесса обучения и воспитания обучающихся с умеренным нарушением интеллекта основана на принципах специальной педагогики.</w:t>
      </w:r>
    </w:p>
    <w:bookmarkEnd w:id="363"/>
    <w:bookmarkStart w:name="z55105" w:id="364"/>
    <w:p>
      <w:pPr>
        <w:spacing w:after="0"/>
        <w:ind w:left="0"/>
        <w:jc w:val="both"/>
      </w:pPr>
      <w:r>
        <w:rPr>
          <w:rFonts w:ascii="Times New Roman"/>
          <w:b w:val="false"/>
          <w:i w:val="false"/>
          <w:color w:val="000000"/>
          <w:sz w:val="28"/>
        </w:rPr>
        <w:t xml:space="preserve">
      8. Педагоги уважают право школьников развиваться в индивидуальном темпе, сохраняя свои уникальные особенности; постоянно изучают изменяющиеся возможности, оценивают образовательные потребности, фиксируют минимальные продвижения в развитии и усвоении навыков у учащихся. Любой прогресс рассматривается в качестве положительного результата в обучении. </w:t>
      </w:r>
    </w:p>
    <w:bookmarkEnd w:id="364"/>
    <w:bookmarkStart w:name="z55106" w:id="365"/>
    <w:p>
      <w:pPr>
        <w:spacing w:after="0"/>
        <w:ind w:left="0"/>
        <w:jc w:val="both"/>
      </w:pPr>
      <w:r>
        <w:rPr>
          <w:rFonts w:ascii="Times New Roman"/>
          <w:b w:val="false"/>
          <w:i w:val="false"/>
          <w:color w:val="000000"/>
          <w:sz w:val="28"/>
        </w:rPr>
        <w:t xml:space="preserve">
      9. Педагоги самостоятельно выбирают доступное для каждого учащегося содержание обучения из настоящей Программы, а также методы, формы, средства обучения с учетом индивидуальных возможностей и результатов оценки образовательных, личностных достижений учащихся. </w:t>
      </w:r>
    </w:p>
    <w:bookmarkEnd w:id="365"/>
    <w:bookmarkStart w:name="z55107" w:id="366"/>
    <w:p>
      <w:pPr>
        <w:spacing w:after="0"/>
        <w:ind w:left="0"/>
        <w:jc w:val="both"/>
      </w:pPr>
      <w:r>
        <w:rPr>
          <w:rFonts w:ascii="Times New Roman"/>
          <w:b w:val="false"/>
          <w:i w:val="false"/>
          <w:color w:val="000000"/>
          <w:sz w:val="28"/>
        </w:rPr>
        <w:t>
      10. Учебно-воспитательный процесс строится в предметной деятельности на протяжении всего периода обучения. При создании предметной среды, соответствующей потребностям учащихся, выполняются следующие правила:</w:t>
      </w:r>
    </w:p>
    <w:bookmarkEnd w:id="366"/>
    <w:bookmarkStart w:name="z55108" w:id="367"/>
    <w:p>
      <w:pPr>
        <w:spacing w:after="0"/>
        <w:ind w:left="0"/>
        <w:jc w:val="both"/>
      </w:pPr>
      <w:r>
        <w:rPr>
          <w:rFonts w:ascii="Times New Roman"/>
          <w:b w:val="false"/>
          <w:i w:val="false"/>
          <w:color w:val="000000"/>
          <w:sz w:val="28"/>
        </w:rPr>
        <w:t>
      1) формирование умений и навыков осуществлять в ситуации максимально приближенной к той, в которой эти навыки будут использованы, что обусловлено значительными трудностями переноса знаний и навыков в новую ситуацию;</w:t>
      </w:r>
    </w:p>
    <w:bookmarkEnd w:id="367"/>
    <w:bookmarkStart w:name="z55109" w:id="368"/>
    <w:p>
      <w:pPr>
        <w:spacing w:after="0"/>
        <w:ind w:left="0"/>
        <w:jc w:val="both"/>
      </w:pPr>
      <w:r>
        <w:rPr>
          <w:rFonts w:ascii="Times New Roman"/>
          <w:b w:val="false"/>
          <w:i w:val="false"/>
          <w:color w:val="000000"/>
          <w:sz w:val="28"/>
        </w:rPr>
        <w:t xml:space="preserve">
      2) оснащение помещений для организации занятий должны отражать реальные жизненные ситуации; </w:t>
      </w:r>
    </w:p>
    <w:bookmarkEnd w:id="368"/>
    <w:bookmarkStart w:name="z55110" w:id="369"/>
    <w:p>
      <w:pPr>
        <w:spacing w:after="0"/>
        <w:ind w:left="0"/>
        <w:jc w:val="both"/>
      </w:pPr>
      <w:r>
        <w:rPr>
          <w:rFonts w:ascii="Times New Roman"/>
          <w:b w:val="false"/>
          <w:i w:val="false"/>
          <w:color w:val="000000"/>
          <w:sz w:val="28"/>
        </w:rPr>
        <w:t>
      3) изменять (усложнять, расширять) предметную среду в соответствии с меняющимися возможностями обучающихся.</w:t>
      </w:r>
    </w:p>
    <w:bookmarkEnd w:id="369"/>
    <w:bookmarkStart w:name="z55111" w:id="370"/>
    <w:p>
      <w:pPr>
        <w:spacing w:after="0"/>
        <w:ind w:left="0"/>
        <w:jc w:val="both"/>
      </w:pPr>
      <w:r>
        <w:rPr>
          <w:rFonts w:ascii="Times New Roman"/>
          <w:b w:val="false"/>
          <w:i w:val="false"/>
          <w:color w:val="000000"/>
          <w:sz w:val="28"/>
        </w:rPr>
        <w:t>
      11. Принцип развития мышления, языка и коммуникации, как средств социализации. У обучающихся с умеренным нарушением интеллекта имеют место специфические проблемы в развитии речи (вплоть до ее отсутствия), мышления, общения. Существующие проблемы в каждом конкретном случае, компенсируются другими педагогическими средствами. Выстраивается последовательная работа по расширению понимания речи, формированию вербальных и альтернативных средств общения, развитию наглядно-действенного мышления обучающихся. Речевое сопровождение деятельности обучающихся со стороны педагога должно быть дозированным и доступным пониманию обучающихся.</w:t>
      </w:r>
    </w:p>
    <w:bookmarkEnd w:id="370"/>
    <w:bookmarkStart w:name="z55112" w:id="371"/>
    <w:p>
      <w:pPr>
        <w:spacing w:after="0"/>
        <w:ind w:left="0"/>
        <w:jc w:val="both"/>
      </w:pPr>
      <w:r>
        <w:rPr>
          <w:rFonts w:ascii="Times New Roman"/>
          <w:b w:val="false"/>
          <w:i w:val="false"/>
          <w:color w:val="000000"/>
          <w:sz w:val="28"/>
        </w:rPr>
        <w:t>
      12. Процесс обучения не предусматривает жесткого регламентирования организационных форм и содержания обучения. Сквозная тематика повторяется в каждом классе в соответствии с принципом концентричности, предполагающим повторение и постепенное расширение, усложнение изучаемых понятий, словаря, фразеологии, практических упражнений. Педагогический совет школы может внести изменения в тематику и последовательность сквозных тем с учетом региональных особенностей и возможностей учащихся.</w:t>
      </w:r>
    </w:p>
    <w:bookmarkEnd w:id="371"/>
    <w:bookmarkStart w:name="z55113" w:id="372"/>
    <w:p>
      <w:pPr>
        <w:spacing w:after="0"/>
        <w:ind w:left="0"/>
        <w:jc w:val="both"/>
      </w:pPr>
      <w:r>
        <w:rPr>
          <w:rFonts w:ascii="Times New Roman"/>
          <w:b w:val="false"/>
          <w:i w:val="false"/>
          <w:color w:val="000000"/>
          <w:sz w:val="28"/>
        </w:rPr>
        <w:t>
      13. При организации урока обеспечивается возможность изменить вид деятельности в тот момент, когда такая необходимость возникает у каждого ученика. Обеспечиваются условия для выполнения индивидуальной работы, в индивидуальном темпе, получения индивидуальной помощи педагога. Обучающимся предоставляется возможность свободно передвигаться в классной комнате во время урока.</w:t>
      </w:r>
    </w:p>
    <w:bookmarkEnd w:id="372"/>
    <w:bookmarkStart w:name="z55114" w:id="373"/>
    <w:p>
      <w:pPr>
        <w:spacing w:after="0"/>
        <w:ind w:left="0"/>
        <w:jc w:val="both"/>
      </w:pPr>
      <w:r>
        <w:rPr>
          <w:rFonts w:ascii="Times New Roman"/>
          <w:b w:val="false"/>
          <w:i w:val="false"/>
          <w:color w:val="000000"/>
          <w:sz w:val="28"/>
        </w:rPr>
        <w:t>
      14. Педагогические мероприятия, выстроенные в соответствии с принципами специальной педагогики, направлены на развитие собственной активности обучающихся, их инициативы и самостоятельности.</w:t>
      </w:r>
    </w:p>
    <w:bookmarkEnd w:id="373"/>
    <w:bookmarkStart w:name="z55115" w:id="374"/>
    <w:p>
      <w:pPr>
        <w:spacing w:after="0"/>
        <w:ind w:left="0"/>
        <w:jc w:val="both"/>
      </w:pPr>
      <w:r>
        <w:rPr>
          <w:rFonts w:ascii="Times New Roman"/>
          <w:b w:val="false"/>
          <w:i w:val="false"/>
          <w:color w:val="000000"/>
          <w:sz w:val="28"/>
        </w:rPr>
        <w:t>
      15. Развитие активности и самостоятельности обучающихся происходит при выполнении следующих дидактических условий:</w:t>
      </w:r>
    </w:p>
    <w:bookmarkEnd w:id="374"/>
    <w:bookmarkStart w:name="z55116" w:id="375"/>
    <w:p>
      <w:pPr>
        <w:spacing w:after="0"/>
        <w:ind w:left="0"/>
        <w:jc w:val="both"/>
      </w:pPr>
      <w:r>
        <w:rPr>
          <w:rFonts w:ascii="Times New Roman"/>
          <w:b w:val="false"/>
          <w:i w:val="false"/>
          <w:color w:val="000000"/>
          <w:sz w:val="28"/>
        </w:rPr>
        <w:t>
      1) разделять двигательные действия на маленькие шаги. При разучивании новых движений применять разные варианты движений (разные исходные положения, разный темп выполнения, амплитуду);</w:t>
      </w:r>
    </w:p>
    <w:bookmarkEnd w:id="375"/>
    <w:bookmarkStart w:name="z55117" w:id="376"/>
    <w:p>
      <w:pPr>
        <w:spacing w:after="0"/>
        <w:ind w:left="0"/>
        <w:jc w:val="both"/>
      </w:pPr>
      <w:r>
        <w:rPr>
          <w:rFonts w:ascii="Times New Roman"/>
          <w:b w:val="false"/>
          <w:i w:val="false"/>
          <w:color w:val="000000"/>
          <w:sz w:val="28"/>
        </w:rPr>
        <w:t>
      2) предлагать упражнения, обеспечивающие произвольную регуляцию тонких движений пальцев рук;</w:t>
      </w:r>
    </w:p>
    <w:bookmarkEnd w:id="376"/>
    <w:bookmarkStart w:name="z55118" w:id="377"/>
    <w:p>
      <w:pPr>
        <w:spacing w:after="0"/>
        <w:ind w:left="0"/>
        <w:jc w:val="both"/>
      </w:pPr>
      <w:r>
        <w:rPr>
          <w:rFonts w:ascii="Times New Roman"/>
          <w:b w:val="false"/>
          <w:i w:val="false"/>
          <w:color w:val="000000"/>
          <w:sz w:val="28"/>
        </w:rPr>
        <w:t>
      3) использовать повседневные движения произвольной регуляции;</w:t>
      </w:r>
    </w:p>
    <w:bookmarkEnd w:id="377"/>
    <w:bookmarkStart w:name="z55119" w:id="378"/>
    <w:p>
      <w:pPr>
        <w:spacing w:after="0"/>
        <w:ind w:left="0"/>
        <w:jc w:val="both"/>
      </w:pPr>
      <w:r>
        <w:rPr>
          <w:rFonts w:ascii="Times New Roman"/>
          <w:b w:val="false"/>
          <w:i w:val="false"/>
          <w:color w:val="000000"/>
          <w:sz w:val="28"/>
        </w:rPr>
        <w:t>
      4) применять специальные педагогические приемы, направленные на развитие интеллектуальной деятельности (запоминание названий движений, комбинаций движений по темпу, объему, усилию, плавности; понимание правил игры,);</w:t>
      </w:r>
    </w:p>
    <w:bookmarkEnd w:id="378"/>
    <w:bookmarkStart w:name="z55120" w:id="379"/>
    <w:p>
      <w:pPr>
        <w:spacing w:after="0"/>
        <w:ind w:left="0"/>
        <w:jc w:val="both"/>
      </w:pPr>
      <w:r>
        <w:rPr>
          <w:rFonts w:ascii="Times New Roman"/>
          <w:b w:val="false"/>
          <w:i w:val="false"/>
          <w:color w:val="000000"/>
          <w:sz w:val="28"/>
        </w:rPr>
        <w:t>
      5) расширять двигательные возможности, обучающихся при использовании спортивного инвентаря (кегли, мячи разного диаметра), при взаимодействии с партнерами в группе, при управлении эмоциями, прием);</w:t>
      </w:r>
    </w:p>
    <w:bookmarkEnd w:id="379"/>
    <w:bookmarkStart w:name="z55121" w:id="380"/>
    <w:p>
      <w:pPr>
        <w:spacing w:after="0"/>
        <w:ind w:left="0"/>
        <w:jc w:val="both"/>
      </w:pPr>
      <w:r>
        <w:rPr>
          <w:rFonts w:ascii="Times New Roman"/>
          <w:b w:val="false"/>
          <w:i w:val="false"/>
          <w:color w:val="000000"/>
          <w:sz w:val="28"/>
        </w:rPr>
        <w:t>
      6) формировать прикладные двигательные навыки, которые в будущем найдут применение в жизни (ходьба на лыжах, велосипедная подготовка, ближний туризм, плавание);</w:t>
      </w:r>
    </w:p>
    <w:bookmarkEnd w:id="380"/>
    <w:bookmarkStart w:name="z55122" w:id="381"/>
    <w:p>
      <w:pPr>
        <w:spacing w:after="0"/>
        <w:ind w:left="0"/>
        <w:jc w:val="both"/>
      </w:pPr>
      <w:r>
        <w:rPr>
          <w:rFonts w:ascii="Times New Roman"/>
          <w:b w:val="false"/>
          <w:i w:val="false"/>
          <w:color w:val="000000"/>
          <w:sz w:val="28"/>
        </w:rPr>
        <w:t>
      7) совершенствовать физические качества (упражнения на развитие силы, быстроты, выносливости, гибкости, ловкости);</w:t>
      </w:r>
    </w:p>
    <w:bookmarkEnd w:id="381"/>
    <w:bookmarkStart w:name="z55123" w:id="382"/>
    <w:p>
      <w:pPr>
        <w:spacing w:after="0"/>
        <w:ind w:left="0"/>
        <w:jc w:val="both"/>
      </w:pPr>
      <w:r>
        <w:rPr>
          <w:rFonts w:ascii="Times New Roman"/>
          <w:b w:val="false"/>
          <w:i w:val="false"/>
          <w:color w:val="000000"/>
          <w:sz w:val="28"/>
        </w:rPr>
        <w:t>
      8) проводить спортивные мероприятия, создающие предпосылки для интеграции в общество (интеграционные спортивные группы, спортивные соревнования по физическим возможностям обучающихся);</w:t>
      </w:r>
    </w:p>
    <w:bookmarkEnd w:id="382"/>
    <w:bookmarkStart w:name="z55124" w:id="383"/>
    <w:p>
      <w:pPr>
        <w:spacing w:after="0"/>
        <w:ind w:left="0"/>
        <w:jc w:val="both"/>
      </w:pPr>
      <w:r>
        <w:rPr>
          <w:rFonts w:ascii="Times New Roman"/>
          <w:b w:val="false"/>
          <w:i w:val="false"/>
          <w:color w:val="000000"/>
          <w:sz w:val="28"/>
        </w:rPr>
        <w:t>
      9) применять художественно-музыкальные упражнения: ритмика, танец, элементы хореографии и ритмопластики; с речитативами, стихами, загадками, счетом, активизирующие познавательную деятельность;</w:t>
      </w:r>
    </w:p>
    <w:bookmarkEnd w:id="383"/>
    <w:bookmarkStart w:name="z55125" w:id="384"/>
    <w:p>
      <w:pPr>
        <w:spacing w:after="0"/>
        <w:ind w:left="0"/>
        <w:jc w:val="both"/>
      </w:pPr>
      <w:r>
        <w:rPr>
          <w:rFonts w:ascii="Times New Roman"/>
          <w:b w:val="false"/>
          <w:i w:val="false"/>
          <w:color w:val="000000"/>
          <w:sz w:val="28"/>
        </w:rPr>
        <w:t>
      10) многократно повторять упражнения, сочетать с правильным показом, подбирать подвижные и спортивные игры, состоящие из простых элементарных движений;</w:t>
      </w:r>
    </w:p>
    <w:bookmarkEnd w:id="384"/>
    <w:bookmarkStart w:name="z55126" w:id="385"/>
    <w:p>
      <w:pPr>
        <w:spacing w:after="0"/>
        <w:ind w:left="0"/>
        <w:jc w:val="both"/>
      </w:pPr>
      <w:r>
        <w:rPr>
          <w:rFonts w:ascii="Times New Roman"/>
          <w:b w:val="false"/>
          <w:i w:val="false"/>
          <w:color w:val="000000"/>
          <w:sz w:val="28"/>
        </w:rPr>
        <w:t>
      11) закреплять представления о строении тела человека: голова — лицо, затылок, лоб, подбородок, шея; туловище — спина, грудь, живот, бок; руки — плечо, локоть, кисть, пальцы; ноги — бедро, колено, стопа, пятка, носок, пальцы;</w:t>
      </w:r>
    </w:p>
    <w:bookmarkEnd w:id="385"/>
    <w:bookmarkStart w:name="z55127" w:id="386"/>
    <w:p>
      <w:pPr>
        <w:spacing w:after="0"/>
        <w:ind w:left="0"/>
        <w:jc w:val="both"/>
      </w:pPr>
      <w:r>
        <w:rPr>
          <w:rFonts w:ascii="Times New Roman"/>
          <w:b w:val="false"/>
          <w:i w:val="false"/>
          <w:color w:val="000000"/>
          <w:sz w:val="28"/>
        </w:rPr>
        <w:t>
      12) использовать разные формы взаимодействия педагога с учащимися: индивидуально выполняемые упражнения под руководством учителя, упражнения, выполняемые в парах и малых группах.</w:t>
      </w:r>
    </w:p>
    <w:bookmarkEnd w:id="386"/>
    <w:bookmarkStart w:name="z55128" w:id="387"/>
    <w:p>
      <w:pPr>
        <w:spacing w:after="0"/>
        <w:ind w:left="0"/>
        <w:jc w:val="both"/>
      </w:pPr>
      <w:r>
        <w:rPr>
          <w:rFonts w:ascii="Times New Roman"/>
          <w:b w:val="false"/>
          <w:i w:val="false"/>
          <w:color w:val="000000"/>
          <w:sz w:val="28"/>
        </w:rPr>
        <w:t>
      16. При организации урока адаптивной физической культуры необходимо:</w:t>
      </w:r>
    </w:p>
    <w:bookmarkEnd w:id="387"/>
    <w:bookmarkStart w:name="z55129" w:id="388"/>
    <w:p>
      <w:pPr>
        <w:spacing w:after="0"/>
        <w:ind w:left="0"/>
        <w:jc w:val="both"/>
      </w:pPr>
      <w:r>
        <w:rPr>
          <w:rFonts w:ascii="Times New Roman"/>
          <w:b w:val="false"/>
          <w:i w:val="false"/>
          <w:color w:val="000000"/>
          <w:sz w:val="28"/>
        </w:rPr>
        <w:t>
      1) учитывать индивидуальные особенности каждого ученика (морфофункциональное развитие, состояние сохранных функций, медицинские противопоказания, состояние двигательных функций и координационных способностей, уровень физической подготовленности, способность к обучению движениям, отношение к занятиям физическими упражнениями);</w:t>
      </w:r>
    </w:p>
    <w:bookmarkEnd w:id="388"/>
    <w:bookmarkStart w:name="z55130" w:id="389"/>
    <w:p>
      <w:pPr>
        <w:spacing w:after="0"/>
        <w:ind w:left="0"/>
        <w:jc w:val="both"/>
      </w:pPr>
      <w:r>
        <w:rPr>
          <w:rFonts w:ascii="Times New Roman"/>
          <w:b w:val="false"/>
          <w:i w:val="false"/>
          <w:color w:val="000000"/>
          <w:sz w:val="28"/>
        </w:rPr>
        <w:t>
      2) обеспечивать эмоциональность занятий (музыка, игровые методы, нетрадиционное оборудование);</w:t>
      </w:r>
    </w:p>
    <w:bookmarkEnd w:id="389"/>
    <w:bookmarkStart w:name="z55131" w:id="390"/>
    <w:p>
      <w:pPr>
        <w:spacing w:after="0"/>
        <w:ind w:left="0"/>
        <w:jc w:val="both"/>
      </w:pPr>
      <w:r>
        <w:rPr>
          <w:rFonts w:ascii="Times New Roman"/>
          <w:b w:val="false"/>
          <w:i w:val="false"/>
          <w:color w:val="000000"/>
          <w:sz w:val="28"/>
        </w:rPr>
        <w:t>
      4) создавать условия для реального выполнения заданий, оказывать помощь, обеспечивать безопасность;</w:t>
      </w:r>
    </w:p>
    <w:bookmarkEnd w:id="390"/>
    <w:bookmarkStart w:name="z55132" w:id="391"/>
    <w:p>
      <w:pPr>
        <w:spacing w:after="0"/>
        <w:ind w:left="0"/>
        <w:jc w:val="both"/>
      </w:pPr>
      <w:r>
        <w:rPr>
          <w:rFonts w:ascii="Times New Roman"/>
          <w:b w:val="false"/>
          <w:i w:val="false"/>
          <w:color w:val="000000"/>
          <w:sz w:val="28"/>
        </w:rPr>
        <w:t>
      5) поощрять, одобрять, хвалить школьников за малейшие успехи;</w:t>
      </w:r>
    </w:p>
    <w:bookmarkEnd w:id="391"/>
    <w:bookmarkStart w:name="z55133" w:id="392"/>
    <w:p>
      <w:pPr>
        <w:spacing w:after="0"/>
        <w:ind w:left="0"/>
        <w:jc w:val="both"/>
      </w:pPr>
      <w:r>
        <w:rPr>
          <w:rFonts w:ascii="Times New Roman"/>
          <w:b w:val="false"/>
          <w:i w:val="false"/>
          <w:color w:val="000000"/>
          <w:sz w:val="28"/>
        </w:rPr>
        <w:t>
      6) контролировать динамику результатов учебно-познавательного процесса и функциональное состояние учащихся.</w:t>
      </w:r>
    </w:p>
    <w:bookmarkEnd w:id="392"/>
    <w:bookmarkStart w:name="z55134" w:id="393"/>
    <w:p>
      <w:pPr>
        <w:spacing w:after="0"/>
        <w:ind w:left="0"/>
        <w:jc w:val="both"/>
      </w:pPr>
      <w:r>
        <w:rPr>
          <w:rFonts w:ascii="Times New Roman"/>
          <w:b w:val="false"/>
          <w:i w:val="false"/>
          <w:color w:val="000000"/>
          <w:sz w:val="28"/>
        </w:rPr>
        <w:t>
      17. Для оценивания достижений обучающихся с умеренными нарушениями интеллекта используется описательная оценка, которая является качественным показателем достижений обучающегося. При описании достижений обучающихся обязательно указывается степень самостоятельности владения навыками: самостоятельно, по образцу, по подражанию, с помощью совместных с педагогом действий.</w:t>
      </w:r>
    </w:p>
    <w:bookmarkEnd w:id="393"/>
    <w:bookmarkStart w:name="z55135" w:id="394"/>
    <w:p>
      <w:pPr>
        <w:spacing w:after="0"/>
        <w:ind w:left="0"/>
        <w:jc w:val="both"/>
      </w:pPr>
      <w:r>
        <w:rPr>
          <w:rFonts w:ascii="Times New Roman"/>
          <w:b w:val="false"/>
          <w:i w:val="false"/>
          <w:color w:val="000000"/>
          <w:sz w:val="28"/>
        </w:rPr>
        <w:t>
      18. В Программе сформулирована система целей обучения, которые служат ориентировочной основой для определения содержания учебного предмета и которыми руководствуется учитель при создании индивидуальных программ обучения обучающихся. При выборе учебных целей к конкретному уроку возможна их конкретизация, разбиение на несколько частей.</w:t>
      </w:r>
    </w:p>
    <w:bookmarkEnd w:id="394"/>
    <w:bookmarkStart w:name="z55136" w:id="395"/>
    <w:p>
      <w:pPr>
        <w:spacing w:after="0"/>
        <w:ind w:left="0"/>
        <w:jc w:val="both"/>
      </w:pPr>
      <w:r>
        <w:rPr>
          <w:rFonts w:ascii="Times New Roman"/>
          <w:b w:val="false"/>
          <w:i w:val="false"/>
          <w:color w:val="000000"/>
          <w:sz w:val="28"/>
        </w:rPr>
        <w:t>
      19. Содержание Программы носит рекомендательный характер, педагог имеет право вносить любые изменения в содержание и темп обучения каждого ученика класса в соответствии с его возможностями и реальными достижениями.</w:t>
      </w:r>
    </w:p>
    <w:bookmarkEnd w:id="395"/>
    <w:bookmarkStart w:name="z55137" w:id="396"/>
    <w:p>
      <w:pPr>
        <w:spacing w:after="0"/>
        <w:ind w:left="0"/>
        <w:jc w:val="left"/>
      </w:pPr>
      <w:r>
        <w:rPr>
          <w:rFonts w:ascii="Times New Roman"/>
          <w:b/>
          <w:i w:val="false"/>
          <w:color w:val="000000"/>
        </w:rPr>
        <w:t xml:space="preserve"> Глава 3. Организация содержания учебного предмета "Адаптивная физическая культура"</w:t>
      </w:r>
    </w:p>
    <w:bookmarkEnd w:id="396"/>
    <w:bookmarkStart w:name="z55138" w:id="397"/>
    <w:p>
      <w:pPr>
        <w:spacing w:after="0"/>
        <w:ind w:left="0"/>
        <w:jc w:val="left"/>
      </w:pPr>
      <w:r>
        <w:rPr>
          <w:rFonts w:ascii="Times New Roman"/>
          <w:b/>
          <w:i w:val="false"/>
          <w:color w:val="000000"/>
        </w:rPr>
        <w:t xml:space="preserve"> Параграф 1. Содержание учебного предмета</w:t>
      </w:r>
    </w:p>
    <w:bookmarkEnd w:id="397"/>
    <w:bookmarkStart w:name="z55139" w:id="398"/>
    <w:p>
      <w:pPr>
        <w:spacing w:after="0"/>
        <w:ind w:left="0"/>
        <w:jc w:val="both"/>
      </w:pPr>
      <w:r>
        <w:rPr>
          <w:rFonts w:ascii="Times New Roman"/>
          <w:b w:val="false"/>
          <w:i w:val="false"/>
          <w:color w:val="000000"/>
          <w:sz w:val="28"/>
        </w:rPr>
        <w:t>
      20. Объем учебной нагрузки по предмету составляет:</w:t>
      </w:r>
    </w:p>
    <w:bookmarkEnd w:id="398"/>
    <w:bookmarkStart w:name="z55140" w:id="399"/>
    <w:p>
      <w:pPr>
        <w:spacing w:after="0"/>
        <w:ind w:left="0"/>
        <w:jc w:val="both"/>
      </w:pPr>
      <w:r>
        <w:rPr>
          <w:rFonts w:ascii="Times New Roman"/>
          <w:b w:val="false"/>
          <w:i w:val="false"/>
          <w:color w:val="000000"/>
          <w:sz w:val="28"/>
        </w:rPr>
        <w:t>
      1) в 1 классе - 3 часа в неделю, 99 часов в учебном году;</w:t>
      </w:r>
    </w:p>
    <w:bookmarkEnd w:id="399"/>
    <w:bookmarkStart w:name="z55141" w:id="400"/>
    <w:p>
      <w:pPr>
        <w:spacing w:after="0"/>
        <w:ind w:left="0"/>
        <w:jc w:val="both"/>
      </w:pPr>
      <w:r>
        <w:rPr>
          <w:rFonts w:ascii="Times New Roman"/>
          <w:b w:val="false"/>
          <w:i w:val="false"/>
          <w:color w:val="000000"/>
          <w:sz w:val="28"/>
        </w:rPr>
        <w:t>
      2) во 2 классе - 3 часа в неделю, 102 часа в учебном году;</w:t>
      </w:r>
    </w:p>
    <w:bookmarkEnd w:id="400"/>
    <w:bookmarkStart w:name="z55142" w:id="401"/>
    <w:p>
      <w:pPr>
        <w:spacing w:after="0"/>
        <w:ind w:left="0"/>
        <w:jc w:val="both"/>
      </w:pPr>
      <w:r>
        <w:rPr>
          <w:rFonts w:ascii="Times New Roman"/>
          <w:b w:val="false"/>
          <w:i w:val="false"/>
          <w:color w:val="000000"/>
          <w:sz w:val="28"/>
        </w:rPr>
        <w:t>
      3) в 3 классе - 3 часа в неделю, 102 часа в учебном году;</w:t>
      </w:r>
    </w:p>
    <w:bookmarkEnd w:id="401"/>
    <w:bookmarkStart w:name="z55143" w:id="402"/>
    <w:p>
      <w:pPr>
        <w:spacing w:after="0"/>
        <w:ind w:left="0"/>
        <w:jc w:val="both"/>
      </w:pPr>
      <w:r>
        <w:rPr>
          <w:rFonts w:ascii="Times New Roman"/>
          <w:b w:val="false"/>
          <w:i w:val="false"/>
          <w:color w:val="000000"/>
          <w:sz w:val="28"/>
        </w:rPr>
        <w:t>
      4) в 4 классе - 3 часа в неделю, 102 часа в учебном году.</w:t>
      </w:r>
    </w:p>
    <w:bookmarkEnd w:id="402"/>
    <w:bookmarkStart w:name="z55144" w:id="40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03"/>
    <w:bookmarkStart w:name="z55145" w:id="404"/>
    <w:p>
      <w:pPr>
        <w:spacing w:after="0"/>
        <w:ind w:left="0"/>
        <w:jc w:val="both"/>
      </w:pPr>
      <w:r>
        <w:rPr>
          <w:rFonts w:ascii="Times New Roman"/>
          <w:b w:val="false"/>
          <w:i w:val="false"/>
          <w:color w:val="000000"/>
          <w:sz w:val="28"/>
        </w:rPr>
        <w:t>
      21. Базовое содержание учебного предмета "Адаптивная физическая культура" включает следующие разделы:</w:t>
      </w:r>
    </w:p>
    <w:bookmarkEnd w:id="404"/>
    <w:bookmarkStart w:name="z55146" w:id="405"/>
    <w:p>
      <w:pPr>
        <w:spacing w:after="0"/>
        <w:ind w:left="0"/>
        <w:jc w:val="both"/>
      </w:pPr>
      <w:r>
        <w:rPr>
          <w:rFonts w:ascii="Times New Roman"/>
          <w:b w:val="false"/>
          <w:i w:val="false"/>
          <w:color w:val="000000"/>
          <w:sz w:val="28"/>
        </w:rPr>
        <w:t>
      1) "Организация двигательной деятельности";</w:t>
      </w:r>
    </w:p>
    <w:bookmarkEnd w:id="405"/>
    <w:bookmarkStart w:name="z55147" w:id="406"/>
    <w:p>
      <w:pPr>
        <w:spacing w:after="0"/>
        <w:ind w:left="0"/>
        <w:jc w:val="both"/>
      </w:pPr>
      <w:r>
        <w:rPr>
          <w:rFonts w:ascii="Times New Roman"/>
          <w:b w:val="false"/>
          <w:i w:val="false"/>
          <w:color w:val="000000"/>
          <w:sz w:val="28"/>
        </w:rPr>
        <w:t>
      2) "Формирование навыков безопасного поведения и здорового образа жизни".</w:t>
      </w:r>
    </w:p>
    <w:bookmarkEnd w:id="406"/>
    <w:bookmarkStart w:name="z55148" w:id="407"/>
    <w:p>
      <w:pPr>
        <w:spacing w:after="0"/>
        <w:ind w:left="0"/>
        <w:jc w:val="both"/>
      </w:pPr>
      <w:r>
        <w:rPr>
          <w:rFonts w:ascii="Times New Roman"/>
          <w:b w:val="false"/>
          <w:i w:val="false"/>
          <w:color w:val="000000"/>
          <w:sz w:val="28"/>
        </w:rPr>
        <w:t>
      22. Раздел "Организация двигательной деятельности" включает следующие подразделы:</w:t>
      </w:r>
    </w:p>
    <w:bookmarkEnd w:id="407"/>
    <w:bookmarkStart w:name="z55149" w:id="408"/>
    <w:p>
      <w:pPr>
        <w:spacing w:after="0"/>
        <w:ind w:left="0"/>
        <w:jc w:val="both"/>
      </w:pPr>
      <w:r>
        <w:rPr>
          <w:rFonts w:ascii="Times New Roman"/>
          <w:b w:val="false"/>
          <w:i w:val="false"/>
          <w:color w:val="000000"/>
          <w:sz w:val="28"/>
        </w:rPr>
        <w:t>
      1) развитие основных двигательных навыков;</w:t>
      </w:r>
    </w:p>
    <w:bookmarkEnd w:id="408"/>
    <w:bookmarkStart w:name="z55150" w:id="409"/>
    <w:p>
      <w:pPr>
        <w:spacing w:after="0"/>
        <w:ind w:left="0"/>
        <w:jc w:val="both"/>
      </w:pPr>
      <w:r>
        <w:rPr>
          <w:rFonts w:ascii="Times New Roman"/>
          <w:b w:val="false"/>
          <w:i w:val="false"/>
          <w:color w:val="000000"/>
          <w:sz w:val="28"/>
        </w:rPr>
        <w:t>
      2) дыхательные упражнения;</w:t>
      </w:r>
    </w:p>
    <w:bookmarkEnd w:id="409"/>
    <w:bookmarkStart w:name="z55151" w:id="410"/>
    <w:p>
      <w:pPr>
        <w:spacing w:after="0"/>
        <w:ind w:left="0"/>
        <w:jc w:val="both"/>
      </w:pPr>
      <w:r>
        <w:rPr>
          <w:rFonts w:ascii="Times New Roman"/>
          <w:b w:val="false"/>
          <w:i w:val="false"/>
          <w:color w:val="000000"/>
          <w:sz w:val="28"/>
        </w:rPr>
        <w:t>
      3) регулирование различных видов нагрузки;</w:t>
      </w:r>
    </w:p>
    <w:bookmarkEnd w:id="410"/>
    <w:bookmarkStart w:name="z55152" w:id="411"/>
    <w:p>
      <w:pPr>
        <w:spacing w:after="0"/>
        <w:ind w:left="0"/>
        <w:jc w:val="both"/>
      </w:pPr>
      <w:r>
        <w:rPr>
          <w:rFonts w:ascii="Times New Roman"/>
          <w:b w:val="false"/>
          <w:i w:val="false"/>
          <w:color w:val="000000"/>
          <w:sz w:val="28"/>
        </w:rPr>
        <w:t>
      4) укрепление мышечного тонуса;</w:t>
      </w:r>
    </w:p>
    <w:bookmarkEnd w:id="411"/>
    <w:bookmarkStart w:name="z55153" w:id="412"/>
    <w:p>
      <w:pPr>
        <w:spacing w:after="0"/>
        <w:ind w:left="0"/>
        <w:jc w:val="both"/>
      </w:pPr>
      <w:r>
        <w:rPr>
          <w:rFonts w:ascii="Times New Roman"/>
          <w:b w:val="false"/>
          <w:i w:val="false"/>
          <w:color w:val="000000"/>
          <w:sz w:val="28"/>
        </w:rPr>
        <w:t>
      5) подвижные игры и элементы спортивных игр.</w:t>
      </w:r>
    </w:p>
    <w:bookmarkEnd w:id="412"/>
    <w:bookmarkStart w:name="z55154" w:id="413"/>
    <w:p>
      <w:pPr>
        <w:spacing w:after="0"/>
        <w:ind w:left="0"/>
        <w:jc w:val="both"/>
      </w:pPr>
      <w:r>
        <w:rPr>
          <w:rFonts w:ascii="Times New Roman"/>
          <w:b w:val="false"/>
          <w:i w:val="false"/>
          <w:color w:val="000000"/>
          <w:sz w:val="28"/>
        </w:rPr>
        <w:t>
      23. Раздел "Формирование навыков безопасного поведения и здорового образа жизни" включает подраздел:</w:t>
      </w:r>
    </w:p>
    <w:bookmarkEnd w:id="413"/>
    <w:bookmarkStart w:name="z55155" w:id="414"/>
    <w:p>
      <w:pPr>
        <w:spacing w:after="0"/>
        <w:ind w:left="0"/>
        <w:jc w:val="both"/>
      </w:pPr>
      <w:r>
        <w:rPr>
          <w:rFonts w:ascii="Times New Roman"/>
          <w:b w:val="false"/>
          <w:i w:val="false"/>
          <w:color w:val="000000"/>
          <w:sz w:val="28"/>
        </w:rPr>
        <w:t>
      1) формирование навыков безопасного поведения и здорового образа жизни.</w:t>
      </w:r>
    </w:p>
    <w:bookmarkEnd w:id="414"/>
    <w:bookmarkStart w:name="z55156" w:id="415"/>
    <w:p>
      <w:pPr>
        <w:spacing w:after="0"/>
        <w:ind w:left="0"/>
        <w:jc w:val="both"/>
      </w:pPr>
      <w:r>
        <w:rPr>
          <w:rFonts w:ascii="Times New Roman"/>
          <w:b w:val="false"/>
          <w:i w:val="false"/>
          <w:color w:val="000000"/>
          <w:sz w:val="28"/>
        </w:rPr>
        <w:t>
      24. Базовое содержание учебного предмета "Адаптивная физическая культура" для 1 класса:</w:t>
      </w:r>
    </w:p>
    <w:bookmarkEnd w:id="415"/>
    <w:bookmarkStart w:name="z55157" w:id="416"/>
    <w:p>
      <w:pPr>
        <w:spacing w:after="0"/>
        <w:ind w:left="0"/>
        <w:jc w:val="both"/>
      </w:pPr>
      <w:r>
        <w:rPr>
          <w:rFonts w:ascii="Times New Roman"/>
          <w:b w:val="false"/>
          <w:i w:val="false"/>
          <w:color w:val="000000"/>
          <w:sz w:val="28"/>
        </w:rPr>
        <w:t>
      1) организация двигательной деятельности. Общеразвивающие упражнения, выполнение команды "Становись!", построение в шеренгу, в колонну. Удерживание мячей, обручей. Выполнение инструкции и команды учителя по подражанию, по образцу. Ходьба в колонне по одному, построение в одну шеренгу, перемещения по гимнастической скамейке, выполнение общеразвивающих команд: "Построились!", "Шагом марш!", "Бегом марш!", "Стой!", "Встали в круг в круг!", "Сели!", "Встали!", "Упражнение начинай!". Чередование ходьбы с бегом. Подпрыгивание на одной и двух ногах. Передача мячей однокласснику двумя руками, одной рукой. Прокатывание мячей разного размера по полу. Метание мячей одной рукой с места. Целенаправленные действия в подвижных играх под руководством учителя. Ползание на животе, спине, на четвереньках, перекатывание (как бревнышко). Ползание по гимнастическим матам: лежа, на коленях, в приседе. Лазанье и перелазание. Передвижение по нижней рейке гимнастической лестницы в сторону приставными шагами. Перевороты тела из исходного положения лежа на животе, спине. Перекаты тела в стороны. Поднимание на носках с перекатом на пятки. Переступание через препятствия, спуск и подъем по ступенькам с опорой и без нее;</w:t>
      </w:r>
    </w:p>
    <w:bookmarkEnd w:id="416"/>
    <w:bookmarkStart w:name="z55158" w:id="417"/>
    <w:p>
      <w:pPr>
        <w:spacing w:after="0"/>
        <w:ind w:left="0"/>
        <w:jc w:val="both"/>
      </w:pPr>
      <w:r>
        <w:rPr>
          <w:rFonts w:ascii="Times New Roman"/>
          <w:b w:val="false"/>
          <w:i w:val="false"/>
          <w:color w:val="000000"/>
          <w:sz w:val="28"/>
        </w:rPr>
        <w:t xml:space="preserve">
      2) формирование навыков безопасного поведения и здорового образа жизни. Соблюдение режима дня и личной гигиены, правила безопасности на уроках физической культуры; приходить только в специальной спортивной форме, выполнение упражнений по подражанию учителю. Правильное положение тела, осанки при выполнении упражнений. Называние снарядов. Типы дыхания: грудное, брюшное и смешанное дыхание. Контролировать осанку. </w:t>
      </w:r>
    </w:p>
    <w:bookmarkEnd w:id="417"/>
    <w:bookmarkStart w:name="z55159" w:id="418"/>
    <w:p>
      <w:pPr>
        <w:spacing w:after="0"/>
        <w:ind w:left="0"/>
        <w:jc w:val="both"/>
      </w:pPr>
      <w:r>
        <w:rPr>
          <w:rFonts w:ascii="Times New Roman"/>
          <w:b w:val="false"/>
          <w:i w:val="false"/>
          <w:color w:val="000000"/>
          <w:sz w:val="28"/>
        </w:rPr>
        <w:t>
      25. Базовое содержание учебного предмета "Адаптивная физическая культура" для 2 класса:</w:t>
      </w:r>
    </w:p>
    <w:bookmarkEnd w:id="418"/>
    <w:bookmarkStart w:name="z55160" w:id="419"/>
    <w:p>
      <w:pPr>
        <w:spacing w:after="0"/>
        <w:ind w:left="0"/>
        <w:jc w:val="both"/>
      </w:pPr>
      <w:r>
        <w:rPr>
          <w:rFonts w:ascii="Times New Roman"/>
          <w:b w:val="false"/>
          <w:i w:val="false"/>
          <w:color w:val="000000"/>
          <w:sz w:val="28"/>
        </w:rPr>
        <w:t>
      1) организация двигательной деятельности. Общеразвивающие упражнения - построение и перестроение в колонну по одному, равнение в затылок, перестроение из одной шеренги в две, команды "Направо!", "Налево!", "Построились!", "Шагом марш!", "Бегом марш!", "Стой на месте!". Упражнения для рук и плечевого пояса, головы и шеи, туловища, ног. Укрепление мышечного тонуса - упражнения на расслабление мышц, упражнения на укрепление мышц пальцев и кистей рук, упражнения на укрепление мышц голеностопных суставов, движения головы, рук, туловища с остановкой по сигналу. Развитие пространственно-временной ориентации - ходьба в колонне по одному, построение в звенья, чередование бега с ходьбой. Повороты к ориентирам без зрительного контроля, ходьба по ориентирам, начерченным на гимнастической скамейке. Прыжки в длину с места в обозначенный ориентир и воспроизведение его без зрительного ориентира. Фиксирование исходного положения рук, туловища, ног согласно словесной инструкции. Развитие двигательных навыков через легкую атлетику - ходьба друг за другом по одному и парами ускоряя и замедляя темп движения, ходьба по извилистой дорожке за учителем, ходьба по наклонной доске. Упражнения на равновесие - по скамейке. Повороты по сигналу учителя; бег (ходьба) по залу на носках, пятках, внутренних и наружных сторонах стопы. Бег в колонне между расставленными предметами (игрушки, кегли, стойки). Ходьба по скамейке с предметом на голове. Спрыгивание с высоты 20-30 см, прыжки на двух ногах по дорожке, по начерченной дорожке, с предметами и без предметов, в высоту с прямого разбега, спрыгивание с гимнастической скамейки, прыжки через длинную и короткую скакалку. Метание - бросание мяча, стараясь поймать его двумя руками. Бросание мяча из-за головы. Бросание различных подручных предметов (мешочек с песком, мяч, резиновая игрушка) в даль правой и левой рукой. Забрасывание мяча в кольцо. Лазания, перелазания, ползания на четвереньках разными видами с использованием предметов (скамейка, бревно, доска) и без них. Подвижные, спортивные, национальные игры - выполнение простых правил в подвижных и спортивных играх под руководством учителя;</w:t>
      </w:r>
    </w:p>
    <w:bookmarkEnd w:id="419"/>
    <w:bookmarkStart w:name="z55161" w:id="420"/>
    <w:p>
      <w:pPr>
        <w:spacing w:after="0"/>
        <w:ind w:left="0"/>
        <w:jc w:val="both"/>
      </w:pPr>
      <w:r>
        <w:rPr>
          <w:rFonts w:ascii="Times New Roman"/>
          <w:b w:val="false"/>
          <w:i w:val="false"/>
          <w:color w:val="000000"/>
          <w:sz w:val="28"/>
        </w:rPr>
        <w:t xml:space="preserve">
      2) формирование навыков безопасного поведения и здорового образа жизни. Соблюдение режима дня и личной гигиены. Правила безопасного поведения во время занятий: выполнять только те упражнения и только так, как говорит и показывает учитель, не подходить близко к ученику, который выполняет какое-либо упражнение, к инвентарю и спортивным снарядам без разрешения учителя, соблюдать установленные правила. Правильное положение тела, осанки при выполнении упражнений; название снарядов: бревно, канат, гимнастическая стенка. Базовая спортивная терминология. Развитие дыхания - изменение глубины и темпа дыхания в соответствии с характером движения (по подражанию, под хлопки, под счет). Упражнения на диафрагмальное, реберное и смешанное дыхание в положениях лежа, стоя, сидя (по подражанию, под хлопки, под счет). Грудное, брюшное и смешанное дыхание. Контроль осанки. </w:t>
      </w:r>
    </w:p>
    <w:bookmarkEnd w:id="420"/>
    <w:bookmarkStart w:name="z55162" w:id="421"/>
    <w:p>
      <w:pPr>
        <w:spacing w:after="0"/>
        <w:ind w:left="0"/>
        <w:jc w:val="both"/>
      </w:pPr>
      <w:r>
        <w:rPr>
          <w:rFonts w:ascii="Times New Roman"/>
          <w:b w:val="false"/>
          <w:i w:val="false"/>
          <w:color w:val="000000"/>
          <w:sz w:val="28"/>
        </w:rPr>
        <w:t>
      26. Базовое содержание учебного предмета "Адаптивная физическая культура" для 3 класса:</w:t>
      </w:r>
    </w:p>
    <w:bookmarkEnd w:id="421"/>
    <w:bookmarkStart w:name="z55163" w:id="422"/>
    <w:p>
      <w:pPr>
        <w:spacing w:after="0"/>
        <w:ind w:left="0"/>
        <w:jc w:val="both"/>
      </w:pPr>
      <w:r>
        <w:rPr>
          <w:rFonts w:ascii="Times New Roman"/>
          <w:b w:val="false"/>
          <w:i w:val="false"/>
          <w:color w:val="000000"/>
          <w:sz w:val="28"/>
        </w:rPr>
        <w:t>
      1) организация двигательной деятельности. Общеразвивающие упражнения - правила построения и перестроения: построение в колонну по одному, равнение в затылок. Построение в одну шеренгу, равнение по разметке. Повороты по ориентирам. Команды "Встать!", "Сесть!", "Пошли!", "Побежали!", "Остановились!". Комплексы упражнений с гимнастическими палками, флажками, малыми обручами. Укрепление мышечного тонуса: упражнения на расслабление мышц, упражнения на укрепление мышц пальцев и кистей рук, голеностопных суставов, туловища, различные движения головы, рук, туловища с остановкой по сигналу. Выполнение гимнастических упражнений с предметами (гимнастические палки, флажки, большие и малые мячи, малые обручи), большими и малыми мячами. Переползание на четвереньках в медленном темпе по отмеченному (начерченному) коридору, лазание по гимнастической стенке, подлезание под препятствие, перелазание через препятствие. Упражнения на равновесие: ходьба по доске, скамейке, стойка на одной ноге. Выполнение упражнений на равновесие: по прямой скамейке с поворотами по сигналу учителя. Развитие пространственно-временной ориентации: выполнение упражнений на построение в обозначенном месте, построение в круг по ориентиру, ходьба по ориентирам, прыжок в длину с места толчком двух ног в начерченный ориентир. Развитие двигательных навыков: ходьба парами друг за другом ускоряя и замедляя темп движения, ходьба по извилистой дорожке за учителем, по наклонной доске, по залу на носках, пятках, внутренних и наружных сторонах стопы. Бег в колонне между расставленными предметами; спрыгивание с высоты 20-30 см. Прыжки на двух ногах по начерченной дорожке. Прыжки - с предметами и без предметов. Прыжки с ноги на ногу, подпрыгивание вверх на месте с касанием висящего предмета. Прыжки в длину с места, через длинную и короткую скакалку. Упражнения на лазания, перелазания, ползания на четвереньках разными видами с использованием предметов (скамейка, бревно, доска) и без них. Бросание мяча из-за головы, в даль правой и левой рукой. Забрасывание мяча в кольцо, прикрепленное на разной высоте от земли. Произвольное метание мяча разного диаметра в игре. Бросание и ловля волейбольного (баскетбольного, гандбольного) мяча. Метание с места мяча в стенку правой, левой рукой. Подвижные игры - игры с элементами общеразвивающих упражнений, игры с бегом и прыжками, игры с бросанием, ловлей мячей. Коррекционные и коллективные игры. Элементы спортивных игр: подачи и передачи мяча в пионерболе, волейболе; передача, ведение, отбивание мяча, попадание в ворота с разного расстояния в футболе. Передача, бросок мяча в баскетболе. Ведение, передачи, броски мяча в гандбольные ворота. Подвижные игры с элементами спортивных игр. Национальные казахские игры: элементы техники, тактики в играх "Асык ату", "Бес тас" под руководством учителя;</w:t>
      </w:r>
    </w:p>
    <w:bookmarkEnd w:id="422"/>
    <w:bookmarkStart w:name="z55164" w:id="423"/>
    <w:p>
      <w:pPr>
        <w:spacing w:after="0"/>
        <w:ind w:left="0"/>
        <w:jc w:val="both"/>
      </w:pPr>
      <w:r>
        <w:rPr>
          <w:rFonts w:ascii="Times New Roman"/>
          <w:b w:val="false"/>
          <w:i w:val="false"/>
          <w:color w:val="000000"/>
          <w:sz w:val="28"/>
        </w:rPr>
        <w:t>
      2) формирование навыков безопасного поведения и здорового образа жизни. Соблюдение режима дня и личной гигиены; правила безопасности во время занятий; правильное положение тела, осанки при выполнении упражнений; называние снарядов: баскетбольный щит, волейбольная сетка (стойка), бревно, гимнастическая скамейка, стенка. Развитие дыхания - выполнение основных положений и сочетание движений на дыхательные упражнения, дыхание через нос и рот в различных исходных положениях – сидя, стоя, лежа. Дыхательные упражнения во время ходьбы с проговариванием звуков на выдохе: грудное, брюшное и смешанное дыхание. Контроль осанки. Бережное, ответственное и компетентное отношение к здоровью, как собственному, так и одноклассников.</w:t>
      </w:r>
    </w:p>
    <w:bookmarkEnd w:id="423"/>
    <w:bookmarkStart w:name="z55165" w:id="424"/>
    <w:p>
      <w:pPr>
        <w:spacing w:after="0"/>
        <w:ind w:left="0"/>
        <w:jc w:val="both"/>
      </w:pPr>
      <w:r>
        <w:rPr>
          <w:rFonts w:ascii="Times New Roman"/>
          <w:b w:val="false"/>
          <w:i w:val="false"/>
          <w:color w:val="000000"/>
          <w:sz w:val="28"/>
        </w:rPr>
        <w:t>
      27. Базовое содержание учебного предмета "Адаптивная физическая культура" для 4 класса:</w:t>
      </w:r>
    </w:p>
    <w:bookmarkEnd w:id="424"/>
    <w:bookmarkStart w:name="z55166" w:id="425"/>
    <w:p>
      <w:pPr>
        <w:spacing w:after="0"/>
        <w:ind w:left="0"/>
        <w:jc w:val="both"/>
      </w:pPr>
      <w:r>
        <w:rPr>
          <w:rFonts w:ascii="Times New Roman"/>
          <w:b w:val="false"/>
          <w:i w:val="false"/>
          <w:color w:val="000000"/>
          <w:sz w:val="28"/>
        </w:rPr>
        <w:t xml:space="preserve">
      1) организация двигательной деятельности. Общеразвивающие упражнения - построение в колонну, шеренгу по инструкции учителя, повороты на месте (направо, налево) под счет. Размыкание и смыкание приставными шагами. Перестроение из колонны по одному в колонну по два через середину зала в движении с поворотом. Выполнение команд: "Шире шаг!", "Реже шаг!". Основные положения рук, ног, туловища, головы, выполняемые на месте и в движении. Упражнения на сочетание движений ног, туловища с одноименными и разноименными движениями рук. Выполнение команд "Равняйсь!", "Смирно!", "Вольно!", "Направо!", "Налево!", расчет по порядку. Укрепление мышечного тонуса - упражнения на развитие мышц кистей рук и пальцев, расслабление мышц, формирование правильной осанки, укрепление мышц голеностопных суставов и стоп, туловища. Комплексы упражнений с гимнастическими палками. Перекаты в группировке, из положения лежа на спине "мостик", 2-3 кувырка вперед (строго индивидуально). Упражнения с малыми обручами, большими и малыми мячами, скакалками, набивными мячами. Упражнения на лазания - по гимнастической стенке вверх и вниз разноименным и одноименным способами, в сторону приставными шагами, по наклонной гимнастической скамейке (угол 20-30 гр.) с опорой на стопы и кисти рук. Пролезание сквозь гимнастические обручи; упражнения на висы - на гимнастической стенке на согнутых руках. Упор на скамейке. Упражнения на равновесие - ходьба по гимнастической скамейке с перешагиванием через предмет, с доставанием предмета с пола. Стойка на одной ноге с различным положением рук. Развитие пространственно-временной ориентации -перестраивание из круга в квадрат по ориентирам, повороты направо, налево без контроля зрения. Упражнения на сгибание и разгибание туловища до определенной высоты по ориентирам (стоя, лежа) с контролем зрения и воспроизведение упражнений с закрытыми глазами. Переползание на четвереньках по гимнастической скамейке с закрытыми глазами. Дозирование силы удара мячом об пол, чтобы он отскочил на заданную высоту: до колен, до пояса, до плеч. Развитие двигательных навыков - ходьба в различном темпе, с выполнением упражнений для рук, с контролем и без контроля зрения. Медленный бег до 3 мин. (по физическим возможностям обучающихся). Бег в чередовании с ходьбой, челночный бег. Бег на скорость до 30 м. Прыжки с ноги на ногу с продвижением вперед, в длину согнув ноги, с разбега способом перешагивания. Метание малого мяча правой и левой рукой на дальность в горизонтальную и вертикальную цель с места; упражнения на лазание и перелазание через предметы, под предметами с постепенным усложнением. Подвижные, спортивные, национальные игры. Спортивные игры – футбол, волейбол, баскетбол, гандбол (на выбор учителя); </w:t>
      </w:r>
    </w:p>
    <w:bookmarkEnd w:id="425"/>
    <w:bookmarkStart w:name="z55167" w:id="426"/>
    <w:p>
      <w:pPr>
        <w:spacing w:after="0"/>
        <w:ind w:left="0"/>
        <w:jc w:val="both"/>
      </w:pPr>
      <w:r>
        <w:rPr>
          <w:rFonts w:ascii="Times New Roman"/>
          <w:b w:val="false"/>
          <w:i w:val="false"/>
          <w:color w:val="000000"/>
          <w:sz w:val="28"/>
        </w:rPr>
        <w:t>
      2) формирование навыков безопасного поведения и здорового образа жизни. Соблюдение режима дня и личной гигиены (умывание рук, лица после занятий физическими упражнениями). Правила безопасности во время занятий. Правильное положение тела, осанки при выполнении упражнений. Название снарядов. Принятие и реализация ценностей здорового и безопасного образа жизни, потребности в физическом самосовершенствовании на занятиях спортивно-оздоровительной деятельности. Владение понятиями о факторах, пагубно влияющих на здоровье человека, исключение из своей жизни вредных привычек. Развитие дыхания - выполнение основных положений и сочетание движений на дыхательные упражнения, дыхание через нос и рот в различных исходных положениях – сидя, стоя, лежа, дыхательные упражнения во время ходьбы с проговариванием звуков на выдохе, грудное, брюшное и смешанное дыхание. Контроль осанки. Бережное, ответственное и компетентное отношение к здоровью, как собственному, так и одноклассников.</w:t>
      </w:r>
    </w:p>
    <w:bookmarkEnd w:id="426"/>
    <w:bookmarkStart w:name="z55168" w:id="427"/>
    <w:p>
      <w:pPr>
        <w:spacing w:after="0"/>
        <w:ind w:left="0"/>
        <w:jc w:val="left"/>
      </w:pPr>
      <w:r>
        <w:rPr>
          <w:rFonts w:ascii="Times New Roman"/>
          <w:b/>
          <w:i w:val="false"/>
          <w:color w:val="000000"/>
        </w:rPr>
        <w:t xml:space="preserve"> Параграф 2. Система целей обучения</w:t>
      </w:r>
    </w:p>
    <w:bookmarkEnd w:id="427"/>
    <w:bookmarkStart w:name="z55169" w:id="428"/>
    <w:p>
      <w:pPr>
        <w:spacing w:after="0"/>
        <w:ind w:left="0"/>
        <w:jc w:val="both"/>
      </w:pPr>
      <w:r>
        <w:rPr>
          <w:rFonts w:ascii="Times New Roman"/>
          <w:b w:val="false"/>
          <w:i w:val="false"/>
          <w:color w:val="000000"/>
          <w:sz w:val="28"/>
        </w:rPr>
        <w:t>
      28. Цели обучения в программе представлены с кодировкой. В коде первое число обозначает класс, второе и третье числа – раздел и подраздел программы, четвертое число показывает нумерацию учебной цели. Например, в кодировке 1.2.1.4 "1" – класс, "2.1" – подраздел, "4" – нумерация учебной цели.</w:t>
      </w:r>
    </w:p>
    <w:bookmarkEnd w:id="428"/>
    <w:bookmarkStart w:name="z55170" w:id="429"/>
    <w:p>
      <w:pPr>
        <w:spacing w:after="0"/>
        <w:ind w:left="0"/>
        <w:jc w:val="both"/>
      </w:pPr>
      <w:r>
        <w:rPr>
          <w:rFonts w:ascii="Times New Roman"/>
          <w:b w:val="false"/>
          <w:i w:val="false"/>
          <w:color w:val="000000"/>
          <w:sz w:val="28"/>
        </w:rPr>
        <w:t xml:space="preserve">
      29. Система целей обучения дана по разделам и классам: </w:t>
      </w:r>
    </w:p>
    <w:bookmarkEnd w:id="429"/>
    <w:bookmarkStart w:name="z55171" w:id="430"/>
    <w:p>
      <w:pPr>
        <w:spacing w:after="0"/>
        <w:ind w:left="0"/>
        <w:jc w:val="both"/>
      </w:pPr>
      <w:r>
        <w:rPr>
          <w:rFonts w:ascii="Times New Roman"/>
          <w:b w:val="false"/>
          <w:i w:val="false"/>
          <w:color w:val="000000"/>
          <w:sz w:val="28"/>
        </w:rPr>
        <w:t>
      1) раздел "Организация двигательной деятельности":</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выполнять правила поведения в физкультурном зале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соблюдать правила поведения на занятии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соблюдать правила поведения в зале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соблюдать правила поведения и передвижения в физкультурном зале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выполнять команды учителя по построению и перестроению в колонну по одному, равнению в затылок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выполнять правила построения и перестроения: построение в колонну по одному, равнение в затылок; построение в одну шеренгу, равнение по разметке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выполнять перестроение из одной шеренги в круг, взявшись за руки; размыкание на вытянутые руки в шеренге, в колонне; повороты по ориентирам выполнять команды: "Равняйсь!" "Смирно!", "Вольно!", "На месте шагом марш!", "Шагом марш!", "Класс, стой!"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выполнять повороты на месте (направо, налево) подсчет; размыкание и смыкание приставными шагами; перестроение из колонны по одному в колонну по два через середину зала в движении с поворотом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ходить друг за другом; ходить парами по кругу; строиться в круг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ходить по одному, небольшими группами и всем классом в прямом направлении; ходить по извилистой линии между игрушками; становиться на свое место в строю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ходить по кругу на носках; становиться на свое место в строю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ходить в колоне, парами через центр зала, строиться в звенья; становиться на свое место в строю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выполнять команды: "Построились!", "Шагом марш!", "Бегом марш!"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выполнять команды Встать!", "Сесть!", "Побежали!", "Остановились!"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перестраиваться из колонны по одному в круг, двигаясь за учителем; из колонны по одному в колонну по двое через середину, взявшись за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перестраиваться из одной шеренги в две и наоборот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выполнять простые комплексы упражнений для рук и плечевого пояса, головы и шеи, туловища, ног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выполнять на месте и в движении основные положения рук, ног, туловища, головы по команде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выполнять комплексы упражнений с гимнастическими палками, малыми обручами, большими и малыми мячами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самостоятельно выполнять простые комплексы общеразвивающих и корригирующих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показывать части своего тела: голова, шея, руки, ноги, туловище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выполнять упражнения на развитие мышц рук и плечевого пояса, туловища, ног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выполнять упражнения на развитие мышц рук и плечевого пояса, туловища, голеностопного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4.1.1.6 выполнять посильные упражнения самостоятельно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ходить, переступая через веревку, невысокие (5 см) предметы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2.1.1.7 ходить по узкой дорожке (ширина 25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ходить на носках, ходить между предметами змейкой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4.1.1.7 чередовать бег с ходьбой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бегать по дорожке (шириной 30-40 см, длиной 7 м); бегать по одному, стайкой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бегать друг за другом вдоль каната, положенного на пол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бегать на носках, бегать между предметами змейкой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4.1.1.8 выполнять перебежки группами и по одному 15-20м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спрыгивать с невысоких предметов (высота 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2.1.1.9прыгать на месте на двух ногах, прыгать вокруг стульчика на двух ногах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3.1.1.9 прыгать вдвоем, взявшись за руки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прыгать в длину с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катать шарики друг другу (расстояние 1,5 м); прокатывать мячи в ворота с расстояния 1,5-2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выполнять упражнение на метание: бросать мяч, мешочки с песком (мячом) на дальность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бросать мяч в ящик, корзину (высота 1 м); бросать мячи в корзину из-за головы (высота корзины 1-2 м., расстояние 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прокатывать мячи между кеглями (расстояние 3 м, ширина ворот 30 см); бросать мячи в корзину из-за головы (расстояние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ползать на четвереньках по прямой линии, по доске (шириной 30 см, длиной 1,5 м.), подлезать под дугу (высота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2.1.1.11 лазать на коленях по наклонной плоскости (доске) шириной 30 см, длиной 1,5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лазать по наклонной лесенке с частыми рейками, поднятой одним концом на 30 см.; влезать на наклонную лесенку и спускаться с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влезать на вертикальную гимнастическую стенку и спускаться с нее произвольно (высота 1,5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выполнять упражнения на диафрагмальное, реберное и смешанное дыхание в положениях лежа, стоя, сидя (по подражанию, под хлопки, под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дыхательные упражнения по подражанию, под хлопки, под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выполнять комплексы дыхательных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выполнять усиленное дыхание с движением грудной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согласовывать дыхание с различными движениями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выполнять дыхание через нос и рот в различных исходных положениях – сидя, стоя, лежа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3.1.2.2 согласовывать дыхание с различными движениями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осуществлять ритмичное дыхание в ходьбе, беге, подпрыгивании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выполнять дыхательные упражнения во время ходьбы вместе с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выполнять дыхательные упражнения во время ходьбы с проговариванием звуков на выдохе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изменять глубину и темп дыхания при выполнении общеразвивающих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следить за произвольным изменением глубины и темпа дыхания в соответствии с характером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изменять глубину и темп дыхания в соответствии с характером движения (по подражанию, под хлопки, под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выполнять дыхательные упражнения при выполнении двигательных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следить за правильным дыханием при выполнении простейших упражнений в различном темпе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осуществлять правильное дыхание при выполнении комплексов упражнений разной направленности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Регулирование различных видов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под руководством учителя преодолевать возможные трудности, возникающие при выполнении простых движений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под руководством учителя и самостоятельно преодолевать возможные трудности, возникающие при выполнении простых физических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преодолевать трудности при выполнении простых и измененных физических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преодолевать трудности при выполнении простых и измененных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ходить с остановками по сигналу учителя (по команде "Стой!", по свистку, хлопку)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 выполнять ловлю мяча после отскока от пола, от стены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выполнять подбрасывание и ловлю гимнастической палки в горизонтальном положении двумя руками, хватом снизу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выполнять упражнения с выбором предметов по размеру, форме, цвету,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собирать предметы (по указанным признакам: величине, цвету,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выполнять двигательные действия по команде учителя ("Шагом марш!", "Стой!".), сигналу (свистком, хлопками, музыкой), жестом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выполнять вращение обруча на ведущей руке, бег со старта по различным сигналам (хлопок, свисток, команда),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выполнять удары мяча о пол на высоту подскока и ловля, подбрасывание и ловля гимнастической палки двумя руками хватом сверху; ловля одной рукой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выполнять поднимание рук до определенной высоты и воспроизведение движения без зрительного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Укрепление мышечного тонуса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выполнять под руководством учителя упражнения на расслабление мышц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 выполнять задания на расслабление мышц по словесной инструкции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 словесной инструкции учителя выполнять упражнения на: развитие и расслабление мышц кистей рук и пальцев, голеностопных суставов и стоп,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самостоятельно, выполнять упражнения на: развитие и расслабление мышц кистей рук и пальцев, голеностопных суставов и стоп, укрепление туловища, формирование правильной осанки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ощущать напряжение при выполнении упражнений на укрепление мышц пальцев и кистей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выполнять упражнения на расслабление мышц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выполнять комплексы упражнений с гимнастическими палками, флажками, малыми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4.1.4.2 выполнять кувырок (вперед, назад), комбинацию из кувырков, "мостик" с помощью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выполнять перевороты тела из исходного положения лежа на животе, спине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2.1.4.3 выполнять перевороты тела, скатываясь по наклонной плоскости с мягкой поверхностью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3.1.4.3 выполнять перекаты в группировке на спине, в приседе, стойку на одной ноге, вторая поставлена на подъем стопы опорной ноги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выполнять стойку на одной ноге, вторая параллельно полу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выполнять перекаты тела в стороны, поднимание на носках с перекатом на пятки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выполнять группировку в приседе, лежа на спине, стойку на одной ноге, вторая поставлена на подъем стопы опорной ноги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выполнять перешагивание с поверхности одной опоры на другую: по стопкам гимнастических матов, по скамейкам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выполнять упражнение руки в стороны, "ласточка", кувырок в сторону с наклонной мягкой поверхности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Подвижные игры и элементы спортивных упражнений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сообщать о самочувствии во время подвижных игр и во время выполнения элементов спортивных упражнений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сообщать о самочувствии во время подвижных игр и во время выполнения элементов спортивных упражнений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сообщать о самочувствии, ощущениях, связанных со здоровьем, которые возникают во время подвижных игр и во время выполнения элементов спортивных упражнений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сообщать о самочувствии во время подвижных игр и спортивных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участвовать в прогулке на свежем воздухе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 выполнять упражнения утренней зарядки, физкультминуток, уроков физической культуры, закаливания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3.1.5.2 участвовать в физкультурно- оздоровительных мероприятиях в течение учебного дня, в подвижных играх в помещении и на открытом воздухе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 соблюдать режим дня с учҰтом своей учебной и внешкольной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различать одежду и инвентарь, предназначенные для занятий 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различать и называть одежду и инвентарь, предназначенные для занятий 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3.1.5.3 подбирать одежду и обувь в зависимости от условий проведения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подбирать одежду и обувь в зависимости от условий проведения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выполнять игровые упражнения "Посадка картофеля", "Поезд", "Жуки", "Попади в обруч"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выполнять игровые упражнения "Берегись автомобиля", "Рыбаки", "Машины", "Догони обруч", "Толкни мяч"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3.1.5.4 выполнять игровые упражнения "Совушка", "Парашютисты", "Прыжки по полоскам", "Аист"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 выполнять игровые упражнения "Кошка и мышка", "Тянем-потянем", "Попади в мяч", "Такси"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выполнять игровые упражнения "Горячий мяч", "Мяч по кругу", "Не сбей!", "Помахали платком", "Попади в кегли"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выполнять игровые упражнения "Поищем кубики", "Не урони мяч", "Отбей коробку", "Кегельбан", "Раз, два, левой — как солдаты", "Полощем белье", "Стряхиваем воду"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выполнять игровые упражнения "Стань первым", "Паровозик", "Не задень", "Сидячий футбол", "Кегельбан", "Слалом", "Мышеловка"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выполнять игровые упражнения "Послушный мячик", "Через обруч", "Живая корзина", "Мяч по кругу", "Попади в кегли", "Раз, два, топ!"</w:t>
            </w:r>
          </w:p>
        </w:tc>
      </w:tr>
    </w:tbl>
    <w:p>
      <w:pPr>
        <w:spacing w:after="0"/>
        <w:ind w:left="0"/>
        <w:jc w:val="both"/>
      </w:pPr>
      <w:r>
        <w:rPr>
          <w:rFonts w:ascii="Times New Roman"/>
          <w:b w:val="false"/>
          <w:i w:val="false"/>
          <w:color w:val="000000"/>
          <w:sz w:val="28"/>
        </w:rPr>
        <w:t>
      2) раздел "Формирование навыков безопасного поведения и здорового образа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Формирование навыков безопасного поведения и здорового образа жизни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сообщать доступными способами о болезненных ощущениях или чувстве дискомфорта во время физической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сообщать доступными способами о болезненных ощущениях или чувстве дискомфорта во время физической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сообщать о болезненных ощущениях или чувстве дискомфорта при выполнении посильных упражнений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определять самостоятельно болезненные ощущения при выполнении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проявлять безопасное поведение во время занятий физическими упражнениями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проявлять навыки безопасного поведения и предупреждения травматизма во время занятий физическими упражнениями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проявлять навыки безопасного поведения и предупреждения травматизма во время занятий физическими упражнениями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проявлять безопасное поведение для предупреждения травматизма во время занятий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ориентироваться в спортивном зале, раздевалке, туалете с помощью взрослого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оказывать посильную помощь при травмах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понимать назначение спортивных помещений, спортивного инвентаря (мяч, гантеля, скакалка) и снарядов (бревно, гимнастическая скамейка, стенка)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ориентироваться в спортивном зале, понимать назначение спортивных помещений, спортивных снарядов (баскетбольный щит, волейбольная сетка (стойка), бревно, гимнастическая скамейка, стенка) и инвентаря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соблюдать правила поведения при общении со сверстниками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ориентироваться в спортивном зале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определять возможности участия в физической деятельности в разных контекстах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определять возможность участвовать в физической деятельности в разных контекстах с учетом своих двигательных возможностей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определять собственные возможности участия в физической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доброжелательно относиться к одноклассникам во время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4.2.1.5 доброжелательно относиться к одноклассникам во время занятий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соблюдать правила поведения при общении со сверстниками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Настоящая Программа реализуется в соответствии с долгосрочным планом к Типовой учебной программе по учебному предмету "Адаптивная физическая культура" для обучающихся с умеренными нарушениями интеллекта 1-4 классов.</w:t>
      </w:r>
    </w:p>
    <w:p>
      <w:pPr>
        <w:spacing w:after="0"/>
        <w:ind w:left="0"/>
        <w:jc w:val="both"/>
      </w:pPr>
      <w:r>
        <w:rPr>
          <w:rFonts w:ascii="Times New Roman"/>
          <w:b w:val="false"/>
          <w:i w:val="false"/>
          <w:color w:val="000000"/>
          <w:sz w:val="28"/>
        </w:rPr>
        <w:t>
      31. Распределение учебного материала по годам обучения (классам) и четвертям в настоящей программе является примерным. Учитель имеет право перенести учебный материал из одной четверти (класса) в другую для снижения или увеличения сложности учебного материала, увеличить или уменьшить объем учебного материала с учетом возможностей и реальных достижений каждого обучающегося.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"Адаптивная физическая культура" для обучающихся с умеренными нарушениями интеллекта 1-4 классов</w:t>
      </w:r>
    </w:p>
    <w:p>
      <w:pPr>
        <w:spacing w:after="0"/>
        <w:ind w:left="0"/>
        <w:jc w:val="both"/>
      </w:pPr>
      <w:r>
        <w:rPr>
          <w:rFonts w:ascii="Times New Roman"/>
          <w:b w:val="false"/>
          <w:i w:val="false"/>
          <w:color w:val="000000"/>
          <w:sz w:val="28"/>
        </w:rPr>
        <w:t>
      1) 1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w:t>
            </w:r>
          </w:p>
          <w:p>
            <w:pPr>
              <w:spacing w:after="20"/>
              <w:ind w:left="20"/>
              <w:jc w:val="both"/>
            </w:pPr>
            <w:r>
              <w:rPr>
                <w:rFonts w:ascii="Times New Roman"/>
                <w:b w:val="false"/>
                <w:i w:val="false"/>
                <w:color w:val="000000"/>
                <w:sz w:val="20"/>
              </w:rPr>
              <w:t xml:space="preserve">
3 неделя "Я, мое тело"; </w:t>
            </w:r>
          </w:p>
          <w:p>
            <w:pPr>
              <w:spacing w:after="20"/>
              <w:ind w:left="20"/>
              <w:jc w:val="both"/>
            </w:pPr>
            <w:r>
              <w:rPr>
                <w:rFonts w:ascii="Times New Roman"/>
                <w:b w:val="false"/>
                <w:i w:val="false"/>
                <w:color w:val="000000"/>
                <w:sz w:val="20"/>
              </w:rPr>
              <w:t xml:space="preserve">
4 неделя "Фрукты, ягоды";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"Мои игрушки"; </w:t>
            </w:r>
          </w:p>
          <w:p>
            <w:pPr>
              <w:spacing w:after="20"/>
              <w:ind w:left="20"/>
              <w:jc w:val="both"/>
            </w:pPr>
            <w:r>
              <w:rPr>
                <w:rFonts w:ascii="Times New Roman"/>
                <w:b w:val="false"/>
                <w:i w:val="false"/>
                <w:color w:val="000000"/>
                <w:sz w:val="20"/>
              </w:rPr>
              <w:t xml:space="preserve">
7 неделя "Моя семья"; </w:t>
            </w:r>
          </w:p>
          <w:p>
            <w:pPr>
              <w:spacing w:after="20"/>
              <w:ind w:left="20"/>
              <w:jc w:val="both"/>
            </w:pPr>
            <w:r>
              <w:rPr>
                <w:rFonts w:ascii="Times New Roman"/>
                <w:b w:val="false"/>
                <w:i w:val="false"/>
                <w:color w:val="000000"/>
                <w:sz w:val="20"/>
              </w:rPr>
              <w:t>
8 неделя "Мой дом"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выполнять правила поведения в физкультурном зале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выполнять команды учителя по построению и перестроению в колонну по одному, равнению в затылок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ходить друг за другом; ходить парами по кругу; строиться в 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выполнять команды: "Построились!", "Шагом марш!", "Бегом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выполнять простые комплексы упражнений для рук и плечевого пояса, головы и шеи, туловища, ног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показывать части своего тела: голова, шея, руки, ноги, туловище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ходить, переступая через веревку, невысокие (5 см.)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бегать по дорожке (шириной 30-40 см., длиной 7 м.); бегать по одному, стайкой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спрыгивать с невысоких предметов (высота 15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катать шарики друг другу (расстояние 1,5 м.); прокатывать мячи в ворота с расстояния 1,5-2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ползать на четвереньках по прямой линии, по доске (шириной 30 см, длиной 1,5 м.), подлезать под дугу (высота 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выполнять упражнения на диафрагмальное, реберное и смешанное дыхание в положениях лежа, стоя, сидя (по подражанию, под хлопки, под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согласовывать дыхание с различными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выполнять дыхательные упражнения во время ходьбы вместе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изменять глубину и темп дыхания в соответствии с характером движения (по подражанию, под хлопки, под счет)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Регулирование различных видов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под руководством учителя преодолевать возможные трудности, возникающие при выполнении простых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ходить с остановками по сигналу учителя (по команде "Стой!", по свистку, хлопку).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собирать предметы (по указанным признакам: величине, цвету,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Укрепление мышечного тонуса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выполнять под руководством учителя упражнения на расслабление мышц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ощущать напряжение при выполнении упражнений на укрепление мышц пальцев и кистей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выполнять перевороты тела из исходного положения лежа на животе, спине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выполнять перекаты тела в стороны, поднимание на носках с перекатом на пятки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"Дикие животные" </w:t>
            </w:r>
          </w:p>
          <w:p>
            <w:pPr>
              <w:spacing w:after="20"/>
              <w:ind w:left="20"/>
              <w:jc w:val="both"/>
            </w:pPr>
            <w:r>
              <w:rPr>
                <w:rFonts w:ascii="Times New Roman"/>
                <w:b w:val="false"/>
                <w:i w:val="false"/>
                <w:color w:val="000000"/>
                <w:sz w:val="20"/>
              </w:rPr>
              <w:t xml:space="preserve">
5 неделя "Домашние птицы";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xml:space="preserve">
7 неделя "Транспорт"; </w:t>
            </w:r>
          </w:p>
          <w:p>
            <w:pPr>
              <w:spacing w:after="20"/>
              <w:ind w:left="20"/>
              <w:jc w:val="both"/>
            </w:pPr>
            <w:r>
              <w:rPr>
                <w:rFonts w:ascii="Times New Roman"/>
                <w:b w:val="false"/>
                <w:i w:val="false"/>
                <w:color w:val="000000"/>
                <w:sz w:val="20"/>
              </w:rPr>
              <w:t>
8 неделя "Мамин праздник";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Подвижные игры и элементы спортивных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сообщать о самочувствии во время подвижных игр и во время выполнения элементов спортивных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участвовать в прогулке на свежем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различать одежду и инвентарь, предназначенные для занятий 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выполнять игровые упражнения "Посадка картофеля", "Поезд", "Жуки", "Попади в обруч"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выполнять игровые упражнения "Горячий мяч", "Мяч по кругу", "Не сбей!", "Помахали платком", "Попади в кегли"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выполнять упражнения на диафрагмальное, реберное и смешанное дыхание в положениях лежа, стоя, сидя (по подражанию, под хлопки, под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согласовывать дыхание с различными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выполнять дыхательные упражнения во время ходьбы вместе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изменять глубину и темп дыхания в соответствии с характером движения (по подражанию, под хлопки, под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2.1.Формирование навыков безопасного поведения и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сообщать доступными способами о болезненных ощущениях или чувстве дискомфорта во время физической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ходить, переступая через веревку, невысокие (5 см.)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бегать по дорожке (шириной 30-40 см., длиной 7 м.); бегать по одному, стайкой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спрыгивать с невысоких предметов (высота 15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катать шарики друг другу (расстояние 1,5 м.); прокатывать мячи в ворота с расстояния 1,5-2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ползать на четвереньках по прямой линии, по доске (шириной 30 см., длиной 1,5 м.), подлезать под дугу (высота 60 см.)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w:t>
            </w:r>
          </w:p>
          <w:p>
            <w:pPr>
              <w:spacing w:after="20"/>
              <w:ind w:left="20"/>
              <w:jc w:val="both"/>
            </w:pPr>
            <w:r>
              <w:rPr>
                <w:rFonts w:ascii="Times New Roman"/>
                <w:b w:val="false"/>
                <w:i w:val="false"/>
                <w:color w:val="000000"/>
                <w:sz w:val="20"/>
              </w:rPr>
              <w:t xml:space="preserve">
4 неделя "Одежда для весны"; </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xml:space="preserve">
9 неделя "Одежда для лета"; </w:t>
            </w:r>
          </w:p>
          <w:p>
            <w:pPr>
              <w:spacing w:after="20"/>
              <w:ind w:left="20"/>
              <w:jc w:val="both"/>
            </w:pPr>
            <w:r>
              <w:rPr>
                <w:rFonts w:ascii="Times New Roman"/>
                <w:b w:val="false"/>
                <w:i w:val="false"/>
                <w:color w:val="000000"/>
                <w:sz w:val="20"/>
              </w:rPr>
              <w:t>
"Летние забавы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Подвижные игры и элементы спортивных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сообщать о самочувствии во время подвижных игр и во время выполнения элементов спортивных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участвовать в прогулке на свежем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различать одежду и инвентарь, предназначенные для занятий 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выполнять игровые упражнения "Посадка картофеля", "Поезд", "Жуки", "Попади в обруч"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выполнять игровые упражнения "Горячий мяч", "Мяч по кругу", "Не сбей!", "Помахали платком", "Попади в кегли"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Формирование навыков безопасного поведения и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проявлять навыки безопасного поведения во время занятий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ориентироваться в спортивном зале, раздевалке, туалете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соблюдать правила поведения при общении со сверстниками</w:t>
            </w:r>
          </w:p>
        </w:tc>
      </w:tr>
    </w:tbl>
    <w:p>
      <w:pPr>
        <w:spacing w:after="0"/>
        <w:ind w:left="0"/>
        <w:jc w:val="both"/>
      </w:pPr>
      <w:r>
        <w:rPr>
          <w:rFonts w:ascii="Times New Roman"/>
          <w:b w:val="false"/>
          <w:i w:val="false"/>
          <w:color w:val="000000"/>
          <w:sz w:val="28"/>
        </w:rPr>
        <w:t>
      2) 2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3 неделя "Я и моя семья"; </w:t>
            </w:r>
          </w:p>
          <w:p>
            <w:pPr>
              <w:spacing w:after="20"/>
              <w:ind w:left="20"/>
              <w:jc w:val="both"/>
            </w:pPr>
            <w:r>
              <w:rPr>
                <w:rFonts w:ascii="Times New Roman"/>
                <w:b w:val="false"/>
                <w:i w:val="false"/>
                <w:color w:val="000000"/>
                <w:sz w:val="20"/>
              </w:rPr>
              <w:t xml:space="preserve">
4 неделя "Мое тело. Я - мальчик, я - девочка";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"Фрукты, ягоды"; </w:t>
            </w:r>
          </w:p>
          <w:p>
            <w:pPr>
              <w:spacing w:after="20"/>
              <w:ind w:left="20"/>
              <w:jc w:val="both"/>
            </w:pPr>
            <w:r>
              <w:rPr>
                <w:rFonts w:ascii="Times New Roman"/>
                <w:b w:val="false"/>
                <w:i w:val="false"/>
                <w:color w:val="000000"/>
                <w:sz w:val="20"/>
              </w:rPr>
              <w:t xml:space="preserve">
7 неделя "Мои игрушки"; </w:t>
            </w:r>
          </w:p>
          <w:p>
            <w:pPr>
              <w:spacing w:after="20"/>
              <w:ind w:left="20"/>
              <w:jc w:val="both"/>
            </w:pP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соблюдать правила поведения на занятии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выполнять правила построения и перестроения: построение в колонну по одному, равнение в затылок; построение в одну шеренгу, равнение по разметке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ходить по одному, небольшими группами и всем классом в прямом направлении; ходить по извилистой линии между игрушками; становиться на свое место в строю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выполнять команды Встать!", "Сесть!", "Побежали!", "Остановились!"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выполнять на месте и в движении основные положения рук, ног, туловища, головы по команде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выполнять упражнения на развитие мышц рук и плечевого пояса, туловища, ног.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ходить по узкой дорожке (ширина 25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бегать друг за другом вдоль каната, положенного на пол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прыгать на месте на двух ногах, прыгать вокруг стульчика на двух ногах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выполнять упражнение на метание: бросать мяч, мешочки с песком (мячом) на дальность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2.1.1.11лазать на коленях по наклонной плоскости (доске) шириной 30 см., длиной 1,5 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дыхательные упражнения по подражанию, под хлопки, под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выполнять дыхание через нос и рот в различных исходных положениях – сидя, стоя, лежа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выполнять дыхательные упражнения во время ходьбы с проговариванием звуков на выдохе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выполнять дыхательные упражнения при выполнении двигательных упражнений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6 неделя "Праздник Новый год";</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Регулирование различных видов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под руководством учителя и самостоятельно преодолевать возможные трудности, возникающие при выполнении простых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 выполнять ловлю мяча после отскока от пола, от стены.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выполнять двигательные действия по команде учителя ("Шагом марш!", "Стой!"), сигналу (свистком, хлопками, музыкой), жестом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Укрепление мышечного тонуса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выполнять задания на расслабление мышц по словесной инструкции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выполнять упражнения на расслабление мышц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2.1.4.3 выполнять перевороты тела, скатываясь по наклонной плоскости с мягкой поверхностью.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выполнять группировку в приседе, лежа на спине, стойку на одной ноге, вторая поставлена на подъем стопы опорной ноги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"Домашние птицы" </w:t>
            </w:r>
          </w:p>
          <w:p>
            <w:pPr>
              <w:spacing w:after="20"/>
              <w:ind w:left="20"/>
              <w:jc w:val="both"/>
            </w:pPr>
            <w:r>
              <w:rPr>
                <w:rFonts w:ascii="Times New Roman"/>
                <w:b w:val="false"/>
                <w:i w:val="false"/>
                <w:color w:val="000000"/>
                <w:sz w:val="20"/>
              </w:rPr>
              <w:t xml:space="preserve">
5 неделя "Дикие животные" </w:t>
            </w:r>
          </w:p>
          <w:p>
            <w:pPr>
              <w:spacing w:after="20"/>
              <w:ind w:left="20"/>
              <w:jc w:val="both"/>
            </w:pPr>
            <w:r>
              <w:rPr>
                <w:rFonts w:ascii="Times New Roman"/>
                <w:b w:val="false"/>
                <w:i w:val="false"/>
                <w:color w:val="000000"/>
                <w:sz w:val="20"/>
              </w:rPr>
              <w:t xml:space="preserve">
6 неделя "Дикие птицы" 7 неделя "Транспорт" </w:t>
            </w:r>
          </w:p>
          <w:p>
            <w:pPr>
              <w:spacing w:after="20"/>
              <w:ind w:left="20"/>
              <w:jc w:val="both"/>
            </w:pPr>
            <w:r>
              <w:rPr>
                <w:rFonts w:ascii="Times New Roman"/>
                <w:b w:val="false"/>
                <w:i w:val="false"/>
                <w:color w:val="000000"/>
                <w:sz w:val="20"/>
              </w:rPr>
              <w:t xml:space="preserve">
8 неделя "Мамин праздник" </w:t>
            </w:r>
          </w:p>
          <w:p>
            <w:pPr>
              <w:spacing w:after="20"/>
              <w:ind w:left="20"/>
              <w:jc w:val="both"/>
            </w:pPr>
            <w:r>
              <w:rPr>
                <w:rFonts w:ascii="Times New Roman"/>
                <w:b w:val="false"/>
                <w:i w:val="false"/>
                <w:color w:val="000000"/>
                <w:sz w:val="20"/>
              </w:rPr>
              <w:t>
9 неделя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Подвижные игры и элементы спортивных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сообщать о самочувствии во время подвижных игр и во время выполнения элементов спортивных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выполнять упражнения утренней зарядки, физкультминуток, уроков физической культуры, закаливания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различать и называть одежду и инвентарь, предназначенные для занятий 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выполнять игровые упражнения "Берегись автомобиля", "Рыбаки", "Машины", "Догони обруч", "Толкни мяч"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выполнять игровые упражнения "Поищем кубики", "Не урони мяч", "Отбей коробку", "Кегельбан", "Раз, два, левой — как солдаты", "Полощем белье", "Стряхиваем воду".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дыхательные упражнения по подражанию, под хлопки, под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выполнять дыхание через нос и рот в различных исходных положениях – сидя, стоя, лежа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выполнять дыхательные упражнения во время ходьбы с проговариванием звуков на выдохе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выполнять дыхательные упражнения при выполнении двигательных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2.1.Формирование навыков безопасного поведения и здорового образа жизни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сообщать доступными способами о болезненных ощущениях или чувстве дискомфорта во время физической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ходить по узкой дорожке (ширина 25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бегать друг за другом вдоль каната, положенного на пол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прыгать на месте на двух ногах, прыгать вокруг стульчика на двух ногах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выполнять упражнение на метание: бросать мяч, мешочки с песком (мячом) на дальность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2.1.1.11лазать на коленях по наклонной плоскости (доске) шириной 30 см., длиной 1,5 м.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w:t>
            </w:r>
          </w:p>
          <w:p>
            <w:pPr>
              <w:spacing w:after="20"/>
              <w:ind w:left="20"/>
              <w:jc w:val="both"/>
            </w:pPr>
            <w:r>
              <w:rPr>
                <w:rFonts w:ascii="Times New Roman"/>
                <w:b w:val="false"/>
                <w:i w:val="false"/>
                <w:color w:val="000000"/>
                <w:sz w:val="20"/>
              </w:rPr>
              <w:t xml:space="preserve">
4 неделя "Одежда для весны"; </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xml:space="preserve">
9 неделя "Одежда для лета"; </w:t>
            </w:r>
          </w:p>
          <w:p>
            <w:pPr>
              <w:spacing w:after="20"/>
              <w:ind w:left="20"/>
              <w:jc w:val="both"/>
            </w:pPr>
            <w:r>
              <w:rPr>
                <w:rFonts w:ascii="Times New Roman"/>
                <w:b w:val="false"/>
                <w:i w:val="false"/>
                <w:color w:val="000000"/>
                <w:sz w:val="20"/>
              </w:rPr>
              <w:t xml:space="preserve">
 "Летние забавы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Подвижные игры и элементы спортивных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сообщать о самочувствии во время подвижных игр и во время выполнения элементов спортивных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выполнять упражнения утренней зарядки, физкультминуток, уроков физической культуры, закаливания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различать и называть одежду и инвентарь, предназначенные для занятий 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выполнять игровые упражнения "Берегись автомобиля", "Рыбаки", "Машины", "Догони обруч", "Толкни мяч"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выполнять игровые упражнения "Поищем кубики", "Не урони мяч", "Отбей коробку", "Кегельбан", "Раз, два, левой — как солдаты", "Полощем белье", "Стряхиваем воду".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2.1.Формирование навыков безопасного поведения и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проявлять навыки безопасного поведения и предупреждения травматизма во время занятий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оказывать посильную помощь при травмах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ориентироваться в спортивном зале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определять собственные возможности участия в физической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соблюдать правила поведения при общении со сверстниками </w:t>
            </w:r>
          </w:p>
        </w:tc>
      </w:tr>
    </w:tbl>
    <w:p>
      <w:pPr>
        <w:spacing w:after="0"/>
        <w:ind w:left="0"/>
        <w:jc w:val="both"/>
      </w:pPr>
      <w:r>
        <w:rPr>
          <w:rFonts w:ascii="Times New Roman"/>
          <w:b w:val="false"/>
          <w:i w:val="false"/>
          <w:color w:val="000000"/>
          <w:sz w:val="28"/>
        </w:rPr>
        <w:t>
      3) 3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w:t>
            </w:r>
          </w:p>
          <w:p>
            <w:pPr>
              <w:spacing w:after="20"/>
              <w:ind w:left="20"/>
              <w:jc w:val="both"/>
            </w:pPr>
            <w:r>
              <w:rPr>
                <w:rFonts w:ascii="Times New Roman"/>
                <w:b w:val="false"/>
                <w:i w:val="false"/>
                <w:color w:val="000000"/>
                <w:sz w:val="20"/>
              </w:rPr>
              <w:t xml:space="preserve">
3 неделя "Я и моя семья" </w:t>
            </w:r>
          </w:p>
          <w:p>
            <w:pPr>
              <w:spacing w:after="20"/>
              <w:ind w:left="20"/>
              <w:jc w:val="both"/>
            </w:pPr>
            <w:r>
              <w:rPr>
                <w:rFonts w:ascii="Times New Roman"/>
                <w:b w:val="false"/>
                <w:i w:val="false"/>
                <w:color w:val="000000"/>
                <w:sz w:val="20"/>
              </w:rPr>
              <w:t xml:space="preserve">
4 неделя "Мое тело. Я - мальчик, я - девочка"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"Фрукты, ягоды" </w:t>
            </w:r>
          </w:p>
          <w:p>
            <w:pPr>
              <w:spacing w:after="20"/>
              <w:ind w:left="20"/>
              <w:jc w:val="both"/>
            </w:pPr>
            <w:r>
              <w:rPr>
                <w:rFonts w:ascii="Times New Roman"/>
                <w:b w:val="false"/>
                <w:i w:val="false"/>
                <w:color w:val="000000"/>
                <w:sz w:val="20"/>
              </w:rPr>
              <w:t xml:space="preserve">
7 неделя "Мои любимые игры" </w:t>
            </w:r>
          </w:p>
          <w:p>
            <w:pPr>
              <w:spacing w:after="20"/>
              <w:ind w:left="20"/>
              <w:jc w:val="both"/>
            </w:pP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соблюдать правила поведения в зале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выполнять перестроение из одной шеренги в круг, взявшись за руки; размыкание на вытянутые руки в шеренге, в колонне; повороты по ориентирам выполнять команды: "Равняйсь!" "Смирно!", "Вольно!", "На месте шагом марш!", "Шагом марш!", "Класс, стой!"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ходить по кругу на носках; становиться на свое место в строю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перестраиваться из колонны по одному в круг, двигаясь за учителем; из колонны по одному в колонну по двое через середину, взявшись за 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выполнять комплексы упражнений с гимнастическими палками, малыми обручами, большими и малыми мячами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выполнять упражнения на развитие мышц рук и плечевого пояса, туловища, голеностопного сустава.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ходить на носках, ходить между предметами змейкой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бегать на носках, бегать между предметами змейкой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прыгать вдвоем, взявшись за 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бросать мяч в ящик, корзину (высота 1 м); бросать мячи в корзину из-за головы (высота корзины 1-2 м., расстояние 1,5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лазать по наклонной лесенке с частыми рейками, поднятой одним концом на 30 см.; влезать на наклонную лесенку и спускаться с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выполнять комплексы дыхательных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согласовывать дыхание с различными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изменять глубину и темп дыхания при выполнении общеразвивающих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следить за правильным дыханием при выполнении простейших упражнений в различном темпе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Регулирование различных видов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преодолевать трудности при выполнении простых и измененных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выполнять подбрасывание и ловлю гимнастической палки в горизонтальном положении двумя руками, хватом снизу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выполнять вращение обруча на ведущей руке, бег со старта по различным сигналам (хлопок, свисток, команда),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выполнять поднимание рук до определенной высоты и воспроизведение движения без зрительного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Укрепление мышечного тонуса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по словесной инструкции учителя выполнять упражнения на развитие и расслабление мышц кистей рук и пальцев, голеностопных суставов и стоп, туловища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выполнять комплексы упражнений с гимнастическими палками, флажками, малыми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выполнять перекаты в группировке на спине, в приседе, стойку на одной ноге, вторая поставлена на подъем стопы опорной ноги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выполнять перешагивание с поверхности одной опоры на другую: по стопкам гимнастических матов, по скамейкам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"Домашние птицы" </w:t>
            </w:r>
          </w:p>
          <w:p>
            <w:pPr>
              <w:spacing w:after="20"/>
              <w:ind w:left="20"/>
              <w:jc w:val="both"/>
            </w:pPr>
            <w:r>
              <w:rPr>
                <w:rFonts w:ascii="Times New Roman"/>
                <w:b w:val="false"/>
                <w:i w:val="false"/>
                <w:color w:val="000000"/>
                <w:sz w:val="20"/>
              </w:rPr>
              <w:t xml:space="preserve">
5 неделя "Дикие животные" </w:t>
            </w:r>
          </w:p>
          <w:p>
            <w:pPr>
              <w:spacing w:after="20"/>
              <w:ind w:left="20"/>
              <w:jc w:val="both"/>
            </w:pPr>
            <w:r>
              <w:rPr>
                <w:rFonts w:ascii="Times New Roman"/>
                <w:b w:val="false"/>
                <w:i w:val="false"/>
                <w:color w:val="000000"/>
                <w:sz w:val="20"/>
              </w:rPr>
              <w:t>
6 неделя "Дикие птицы"</w:t>
            </w:r>
          </w:p>
          <w:p>
            <w:pPr>
              <w:spacing w:after="20"/>
              <w:ind w:left="20"/>
              <w:jc w:val="both"/>
            </w:pPr>
            <w:r>
              <w:rPr>
                <w:rFonts w:ascii="Times New Roman"/>
                <w:b w:val="false"/>
                <w:i w:val="false"/>
                <w:color w:val="000000"/>
                <w:sz w:val="20"/>
              </w:rPr>
              <w:t>
7 неделя "Транспорт"</w:t>
            </w:r>
          </w:p>
          <w:p>
            <w:pPr>
              <w:spacing w:after="20"/>
              <w:ind w:left="20"/>
              <w:jc w:val="both"/>
            </w:pPr>
            <w:r>
              <w:rPr>
                <w:rFonts w:ascii="Times New Roman"/>
                <w:b w:val="false"/>
                <w:i w:val="false"/>
                <w:color w:val="000000"/>
                <w:sz w:val="20"/>
              </w:rPr>
              <w:t xml:space="preserve">
8 неделя "Мамин праздник" </w:t>
            </w:r>
          </w:p>
          <w:p>
            <w:pPr>
              <w:spacing w:after="20"/>
              <w:ind w:left="20"/>
              <w:jc w:val="both"/>
            </w:pPr>
            <w:r>
              <w:rPr>
                <w:rFonts w:ascii="Times New Roman"/>
                <w:b w:val="false"/>
                <w:i w:val="false"/>
                <w:color w:val="000000"/>
                <w:sz w:val="20"/>
              </w:rPr>
              <w:t>
9 –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Подвижные игры и элементы спортивных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сообщать о самочувствии, ощущениях, связанных со здоровьем, которые возникают во время подвижных игр и во время выполнения элементов спортивных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3.1.5.2 участвовать в физкультурно-оздоровительных мероприятиях в течение учебного дня, в подвижных играх в помещении и на открытом воздухе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3.1.5.3 подбирать одежду и обувь в зависимости от условий проведения занятий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3.1.5.4 выполнять игровые упражнения "Совушка", "Парашютисты", "Прыжки по полоскам", "Аист"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выполнять игровые упражнения "Стань первым", "Паровозик", "Не задень", "Сидячий футбол", "Кегельбан", "Слалом", "Мышеловка".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выполнять комплексы дыхательных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согласовывать дыхание с различными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изменять глубину и темп дыхания при выполнении общеразвивающих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следить за правильным дыханием при выполнении простейших упражнений в различном темпе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Формирование навыков безопасного поведения и здорового образа жизни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сообщать о болезненных ощущениях или чувстве дискомфорта при выполнении посильных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ходить на носках, ходить между предметами змейкой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бегать на носках, бегать между предметами змейкой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прыгать вдвоем, взявшись за 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бросать мяч в ящик, корзину (высота 1 м.); бросать мячи в корзину из-за головы (высота корзины 1-2 м., расстояние 1,5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лазать по наклонной лесенке с частыми рейками, поднятой одним концом на 30 см.; влезать на наклонную лесенку и спускаться с нее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w:t>
            </w:r>
          </w:p>
          <w:p>
            <w:pPr>
              <w:spacing w:after="20"/>
              <w:ind w:left="20"/>
              <w:jc w:val="both"/>
            </w:pPr>
            <w:r>
              <w:rPr>
                <w:rFonts w:ascii="Times New Roman"/>
                <w:b w:val="false"/>
                <w:i w:val="false"/>
                <w:color w:val="000000"/>
                <w:sz w:val="20"/>
              </w:rPr>
              <w:t xml:space="preserve">
4 неделя "Одежда для весны" </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xml:space="preserve">
9 неделя "Одежда для лета"; "Летние забавы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Подвижные игры и элементы спортивных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сообщать о самочувствии, ощущениях, связанных со здоровьем, которые возникают во время подвижных игр и во время выполнения элементов спортивных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участвовать в физкультурно-оздоровительных мероприятиях в течение учебного дня, в подвижных играх в помещении и на открытом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3.1.5.3 подбирать одежду и обувь в зависимости от условий проведения занятий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3.1.5.4 выполнять игровые упражнения "Совушка", "Парашютисты", "Прыжки по полоскам", "Аист"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выполнять игровые упражнения "Стань первым", "Паровозик", "Не задень", "Сидячий футбол", "Кегельбан", "Слалом", "Мышеловка".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2.1.Формирование навыков безопасного поведения и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проявлять навыки безопасного поведения и предупреждения травматизма во время занятий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понимать назначение спортивных помещений, спортивного инвентаря (мяч, гантели, скакалка) и снарядов (бревно, гимнастическая скамейка, стенка)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определять возможности участия в физической деятельности в разных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доброжелательно относиться к одноклассникам во время занятий</w:t>
            </w:r>
          </w:p>
        </w:tc>
      </w:tr>
    </w:tbl>
    <w:p>
      <w:pPr>
        <w:spacing w:after="0"/>
        <w:ind w:left="0"/>
        <w:jc w:val="both"/>
      </w:pPr>
      <w:r>
        <w:rPr>
          <w:rFonts w:ascii="Times New Roman"/>
          <w:b w:val="false"/>
          <w:i w:val="false"/>
          <w:color w:val="000000"/>
          <w:sz w:val="28"/>
        </w:rPr>
        <w:t>
      4) 4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неделя наблюдение и обследование обучающихся; </w:t>
            </w:r>
          </w:p>
          <w:p>
            <w:pPr>
              <w:spacing w:after="20"/>
              <w:ind w:left="20"/>
              <w:jc w:val="both"/>
            </w:pPr>
            <w:r>
              <w:rPr>
                <w:rFonts w:ascii="Times New Roman"/>
                <w:b w:val="false"/>
                <w:i w:val="false"/>
                <w:color w:val="000000"/>
                <w:sz w:val="20"/>
              </w:rPr>
              <w:t xml:space="preserve">
3 неделя "Я и моя семья"; </w:t>
            </w:r>
          </w:p>
          <w:p>
            <w:pPr>
              <w:spacing w:after="20"/>
              <w:ind w:left="20"/>
              <w:jc w:val="both"/>
            </w:pPr>
            <w:r>
              <w:rPr>
                <w:rFonts w:ascii="Times New Roman"/>
                <w:b w:val="false"/>
                <w:i w:val="false"/>
                <w:color w:val="000000"/>
                <w:sz w:val="20"/>
              </w:rPr>
              <w:t xml:space="preserve">
4 неделя "Мое тело. Я - мальчик, я - девочка"; </w:t>
            </w:r>
          </w:p>
          <w:p>
            <w:pPr>
              <w:spacing w:after="20"/>
              <w:ind w:left="20"/>
              <w:jc w:val="both"/>
            </w:pP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xml:space="preserve">
6 неделя "Фрукты, ягоды"; </w:t>
            </w:r>
          </w:p>
          <w:p>
            <w:pPr>
              <w:spacing w:after="20"/>
              <w:ind w:left="20"/>
              <w:jc w:val="both"/>
            </w:pPr>
            <w:r>
              <w:rPr>
                <w:rFonts w:ascii="Times New Roman"/>
                <w:b w:val="false"/>
                <w:i w:val="false"/>
                <w:color w:val="000000"/>
                <w:sz w:val="20"/>
              </w:rPr>
              <w:t xml:space="preserve">
7 неделя "Мои любимые игры"; </w:t>
            </w:r>
          </w:p>
          <w:p>
            <w:pPr>
              <w:spacing w:after="20"/>
              <w:ind w:left="20"/>
              <w:jc w:val="both"/>
            </w:pPr>
            <w:r>
              <w:rPr>
                <w:rFonts w:ascii="Times New Roman"/>
                <w:b w:val="false"/>
                <w:i w:val="false"/>
                <w:color w:val="000000"/>
                <w:sz w:val="20"/>
              </w:rPr>
              <w:t>
8 неделя "Мой дом";</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соблюдать правила поведения и передвижения в физкультурном зале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выполнять повороты на месте (направо, налево) под счет; размыкание и смыкание приставными шагами; перестроение из колонны по одному в колонну по два через середину зала в движении с поворотом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ходить в колоне, парами через центр зала, строиться в звенья; становиться на свое место в строю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перестраиваться из одной шеренги в две и наоборот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самостоятельно выполнять простые комплексы общеразвивающих и корригирующих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выполнять посильные упражнения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чередовать бег с ходьбой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выполнять перебежки группами и по одному 15-20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прыгать в длину с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прокатывать мячи между кеглями (расстояние 3 м., ширина ворот 30 см.); бросать мячи в корзину из-за головы (расстояние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влезать на вертикальную гимнастическую стенку и спускаться с нее произвольно (высота 1,5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выполнять усиленное дыхание с движением грудной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осуществлять ритмичное дыхание в ходьбе, беге, подпрыгивании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следить за произвольным изменением глубины и темпа дыхания в соответствии с характером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осуществлять правильное дыхание при выполнении комплексов упражнений разной направленности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"Моя одежда" </w:t>
            </w:r>
          </w:p>
          <w:p>
            <w:pPr>
              <w:spacing w:after="20"/>
              <w:ind w:left="20"/>
              <w:jc w:val="both"/>
            </w:pPr>
            <w:r>
              <w:rPr>
                <w:rFonts w:ascii="Times New Roman"/>
                <w:b w:val="false"/>
                <w:i w:val="false"/>
                <w:color w:val="000000"/>
                <w:sz w:val="20"/>
              </w:rPr>
              <w:t xml:space="preserve">
2 неделя "Моя обувь" </w:t>
            </w:r>
          </w:p>
          <w:p>
            <w:pPr>
              <w:spacing w:after="20"/>
              <w:ind w:left="20"/>
              <w:jc w:val="both"/>
            </w:pPr>
            <w:r>
              <w:rPr>
                <w:rFonts w:ascii="Times New Roman"/>
                <w:b w:val="false"/>
                <w:i w:val="false"/>
                <w:color w:val="000000"/>
                <w:sz w:val="20"/>
              </w:rPr>
              <w:t xml:space="preserve">
3 неделя "Продукты питания" </w:t>
            </w:r>
          </w:p>
          <w:p>
            <w:pPr>
              <w:spacing w:after="20"/>
              <w:ind w:left="20"/>
              <w:jc w:val="both"/>
            </w:pP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xml:space="preserve">
5 неделя "Мебель" </w:t>
            </w:r>
          </w:p>
          <w:p>
            <w:pPr>
              <w:spacing w:after="20"/>
              <w:ind w:left="20"/>
              <w:jc w:val="both"/>
            </w:pPr>
            <w:r>
              <w:rPr>
                <w:rFonts w:ascii="Times New Roman"/>
                <w:b w:val="false"/>
                <w:i w:val="false"/>
                <w:color w:val="000000"/>
                <w:sz w:val="20"/>
              </w:rPr>
              <w:t xml:space="preserve">
6 неделя "Праздник Новый год" </w:t>
            </w:r>
          </w:p>
          <w:p>
            <w:pPr>
              <w:spacing w:after="20"/>
              <w:ind w:left="20"/>
              <w:jc w:val="both"/>
            </w:pPr>
            <w:r>
              <w:rPr>
                <w:rFonts w:ascii="Times New Roman"/>
                <w:b w:val="false"/>
                <w:i w:val="false"/>
                <w:color w:val="000000"/>
                <w:sz w:val="20"/>
              </w:rPr>
              <w:t>
7 неделя "Праздник Новый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Регулирование различных видов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преодолевать трудности при выполнении простых и измененных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выполнять упражнения с выбором предметов по размеру, форме, цвету,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выполнять удары мяча о пол на высоту подскока и ловля, подбрасывание и ловля гимнастической палки двумя руками хватом сверху; ловля одной рукой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Укрепление мышечного тонуса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самостоятельно, выполнять упражнения на развитие и расслабление мышц кистей рук и пальцев, голеностопных суставов и стоп, укрепление туловища, формирование правильной осанки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выполнять кувырок (вперед, назад), комбинацию из кувырков, "мостик"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выполнять стойку на одной ноге, вторая параллельно полу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выполнять упражнение руки в стороны, "ласточка", кувырок в сторону с наклонной мягкой поверхности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"Зимние забавы </w:t>
            </w:r>
          </w:p>
          <w:p>
            <w:pPr>
              <w:spacing w:after="20"/>
              <w:ind w:left="20"/>
              <w:jc w:val="both"/>
            </w:pPr>
            <w:r>
              <w:rPr>
                <w:rFonts w:ascii="Times New Roman"/>
                <w:b w:val="false"/>
                <w:i w:val="false"/>
                <w:color w:val="000000"/>
                <w:sz w:val="20"/>
              </w:rPr>
              <w:t xml:space="preserve">
2 неделя "Зимняя одежда и обувь" </w:t>
            </w:r>
          </w:p>
          <w:p>
            <w:pPr>
              <w:spacing w:after="20"/>
              <w:ind w:left="20"/>
              <w:jc w:val="both"/>
            </w:pPr>
            <w:r>
              <w:rPr>
                <w:rFonts w:ascii="Times New Roman"/>
                <w:b w:val="false"/>
                <w:i w:val="false"/>
                <w:color w:val="000000"/>
                <w:sz w:val="20"/>
              </w:rPr>
              <w:t xml:space="preserve">
3 неделя "Домашние животные </w:t>
            </w:r>
          </w:p>
          <w:p>
            <w:pPr>
              <w:spacing w:after="20"/>
              <w:ind w:left="20"/>
              <w:jc w:val="both"/>
            </w:pPr>
            <w:r>
              <w:rPr>
                <w:rFonts w:ascii="Times New Roman"/>
                <w:b w:val="false"/>
                <w:i w:val="false"/>
                <w:color w:val="000000"/>
                <w:sz w:val="20"/>
              </w:rPr>
              <w:t xml:space="preserve">
4 неделя "Домашние птицы" </w:t>
            </w:r>
          </w:p>
          <w:p>
            <w:pPr>
              <w:spacing w:after="20"/>
              <w:ind w:left="20"/>
              <w:jc w:val="both"/>
            </w:pPr>
            <w:r>
              <w:rPr>
                <w:rFonts w:ascii="Times New Roman"/>
                <w:b w:val="false"/>
                <w:i w:val="false"/>
                <w:color w:val="000000"/>
                <w:sz w:val="20"/>
              </w:rPr>
              <w:t xml:space="preserve">
5 неделя "Дикие животные" </w:t>
            </w:r>
          </w:p>
          <w:p>
            <w:pPr>
              <w:spacing w:after="20"/>
              <w:ind w:left="20"/>
              <w:jc w:val="both"/>
            </w:pP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xml:space="preserve">
7 неделя "Транспорт" </w:t>
            </w:r>
          </w:p>
          <w:p>
            <w:pPr>
              <w:spacing w:after="20"/>
              <w:ind w:left="20"/>
              <w:jc w:val="both"/>
            </w:pPr>
            <w:r>
              <w:rPr>
                <w:rFonts w:ascii="Times New Roman"/>
                <w:b w:val="false"/>
                <w:i w:val="false"/>
                <w:color w:val="000000"/>
                <w:sz w:val="20"/>
              </w:rPr>
              <w:t xml:space="preserve">
8 неделя "Мамин праздник </w:t>
            </w:r>
          </w:p>
          <w:p>
            <w:pPr>
              <w:spacing w:after="20"/>
              <w:ind w:left="20"/>
              <w:jc w:val="both"/>
            </w:pPr>
            <w:r>
              <w:rPr>
                <w:rFonts w:ascii="Times New Roman"/>
                <w:b w:val="false"/>
                <w:i w:val="false"/>
                <w:color w:val="000000"/>
                <w:sz w:val="20"/>
              </w:rPr>
              <w:t>
9 неделя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Подвижные игры и элементы спортивных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сообщать о самочувствии во время подвижных игр и спортивных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соблюдать режим дня с учҰтом своей учебной и внешкольной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подбирать одежду и обувь в зависимости от условий проведения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выполнять игровые упражнения "Кошка и мышка", "Тянем-потянем", "Попади в мяч", "Такси"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выполнять игровые упражнения "Послушный мячик", "Через обруч", "Живая корзина", "Мяч по кругу", "Попади в кегли", "Раз, два,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Дыхательные упражнения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выполнять усиленное дыхание с движением грудной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осуществлять ритмичное дыхание в ходьбе, беге, подпрыгивании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следить за произвольным изменением глубины и темпа дыхания в соответствии с характером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осуществлять правильное дыхание при выполнении комплексов упражнений разной направленности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2.1.Формирование навыков безопасного поведения и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определять самостоятельно болезненные ощущения при выполнении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чередовать бег с ходьбой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выполнять перебежки группами и по одному 15-20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прыгать в длину с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прокатывать мячи между кеглями (расстояние 3 м., ширина ворот 30 см.); бросать мячи в корзину из-за головы (расстояние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влезать на вертикальную гимнастическую стенку и спускаться с нее произвольно (высота 1,5 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неделя "Деревья" </w:t>
            </w:r>
          </w:p>
          <w:p>
            <w:pPr>
              <w:spacing w:after="20"/>
              <w:ind w:left="20"/>
              <w:jc w:val="both"/>
            </w:pPr>
            <w:r>
              <w:rPr>
                <w:rFonts w:ascii="Times New Roman"/>
                <w:b w:val="false"/>
                <w:i w:val="false"/>
                <w:color w:val="000000"/>
                <w:sz w:val="20"/>
              </w:rPr>
              <w:t xml:space="preserve">
2 неделя "Цветы" </w:t>
            </w:r>
          </w:p>
          <w:p>
            <w:pPr>
              <w:spacing w:after="20"/>
              <w:ind w:left="20"/>
              <w:jc w:val="both"/>
            </w:pPr>
            <w:r>
              <w:rPr>
                <w:rFonts w:ascii="Times New Roman"/>
                <w:b w:val="false"/>
                <w:i w:val="false"/>
                <w:color w:val="000000"/>
                <w:sz w:val="20"/>
              </w:rPr>
              <w:t xml:space="preserve">
3 неделя "Насекомые" </w:t>
            </w:r>
          </w:p>
          <w:p>
            <w:pPr>
              <w:spacing w:after="20"/>
              <w:ind w:left="20"/>
              <w:jc w:val="both"/>
            </w:pPr>
            <w:r>
              <w:rPr>
                <w:rFonts w:ascii="Times New Roman"/>
                <w:b w:val="false"/>
                <w:i w:val="false"/>
                <w:color w:val="000000"/>
                <w:sz w:val="20"/>
              </w:rPr>
              <w:t xml:space="preserve">
4 неделя "Одежда для весны" </w:t>
            </w:r>
          </w:p>
          <w:p>
            <w:pPr>
              <w:spacing w:after="20"/>
              <w:ind w:left="20"/>
              <w:jc w:val="both"/>
            </w:pPr>
            <w:r>
              <w:rPr>
                <w:rFonts w:ascii="Times New Roman"/>
                <w:b w:val="false"/>
                <w:i w:val="false"/>
                <w:color w:val="000000"/>
                <w:sz w:val="20"/>
              </w:rPr>
              <w:t xml:space="preserve">
5 неделя "Рыбы" </w:t>
            </w:r>
          </w:p>
          <w:p>
            <w:pPr>
              <w:spacing w:after="20"/>
              <w:ind w:left="20"/>
              <w:jc w:val="both"/>
            </w:pPr>
            <w:r>
              <w:rPr>
                <w:rFonts w:ascii="Times New Roman"/>
                <w:b w:val="false"/>
                <w:i w:val="false"/>
                <w:color w:val="000000"/>
                <w:sz w:val="20"/>
              </w:rPr>
              <w:t xml:space="preserve">
6 неделя "Фрукты" </w:t>
            </w:r>
          </w:p>
          <w:p>
            <w:pPr>
              <w:spacing w:after="20"/>
              <w:ind w:left="20"/>
              <w:jc w:val="both"/>
            </w:pPr>
            <w:r>
              <w:rPr>
                <w:rFonts w:ascii="Times New Roman"/>
                <w:b w:val="false"/>
                <w:i w:val="false"/>
                <w:color w:val="000000"/>
                <w:sz w:val="20"/>
              </w:rPr>
              <w:t xml:space="preserve">
7 неделя "Овощи" </w:t>
            </w:r>
          </w:p>
          <w:p>
            <w:pPr>
              <w:spacing w:after="20"/>
              <w:ind w:left="20"/>
              <w:jc w:val="both"/>
            </w:pPr>
            <w:r>
              <w:rPr>
                <w:rFonts w:ascii="Times New Roman"/>
                <w:b w:val="false"/>
                <w:i w:val="false"/>
                <w:color w:val="000000"/>
                <w:sz w:val="20"/>
              </w:rPr>
              <w:t xml:space="preserve">
8 неделя "Ягоды" </w:t>
            </w:r>
          </w:p>
          <w:p>
            <w:pPr>
              <w:spacing w:after="20"/>
              <w:ind w:left="20"/>
              <w:jc w:val="both"/>
            </w:pPr>
            <w:r>
              <w:rPr>
                <w:rFonts w:ascii="Times New Roman"/>
                <w:b w:val="false"/>
                <w:i w:val="false"/>
                <w:color w:val="000000"/>
                <w:sz w:val="20"/>
              </w:rPr>
              <w:t>
9 неделя "Одежда для лета";</w:t>
            </w:r>
          </w:p>
          <w:p>
            <w:pPr>
              <w:spacing w:after="20"/>
              <w:ind w:left="20"/>
              <w:jc w:val="both"/>
            </w:pPr>
            <w:r>
              <w:rPr>
                <w:rFonts w:ascii="Times New Roman"/>
                <w:b w:val="false"/>
                <w:i w:val="false"/>
                <w:color w:val="000000"/>
                <w:sz w:val="20"/>
              </w:rPr>
              <w:t xml:space="preserve">
"Летние забавы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Подвижные игры и элементы спортивных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4.1.5.1 сообщать о самочувствии во время подвижных игр и спортивных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соблюдать режим дня с учҰтом своей учебной и внешкольной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подбирать одежду и обувь в зависимости от условий проведения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выполнять игровые упражнения "Кошка и мышка", "Тянем-потянем", "Попади в мяч", "Такси"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выполнять игровые упражнения "Послушный мячик", "Через обруч", "Живая корзина", "Мяч по кругу", "Попади в кегли", "Раз, два,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Формирование навыков безопасного поведения и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проявлять безопасное поведение для предупреждения травматизма во время занятий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ориентироваться в спортивном зале, понимать назначение спортивных помещений, спортивных снарядов (баскетбольный щит, волейбольная сетка (стойка), бревно, гимнастическая скамейка, стенка) и инвентаря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определять возможность участвовать в физической деятельности в разных контекстах с учетом своих двигательных возможностей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доброжелательно относиться к одноклассникам во время занятий</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№1080 и с учетом особых образовательных потребностей обучающихся с умеренной умственной отсталостью.</w:t>
      </w:r>
    </w:p>
    <w:p>
      <w:pPr>
        <w:spacing w:after="0"/>
        <w:ind w:left="0"/>
        <w:jc w:val="both"/>
      </w:pPr>
      <w:r>
        <w:rPr>
          <w:rFonts w:ascii="Times New Roman"/>
          <w:b w:val="false"/>
          <w:i w:val="false"/>
          <w:color w:val="000000"/>
          <w:sz w:val="28"/>
        </w:rPr>
        <w:t>
      2. Учебная программа является учебно-нормативным документом, определяющим по каждому учебному предмету/дисциплине содержание и объем знаний, умений и навыков соответственно познавательным возможностям обучающихся.</w:t>
      </w:r>
    </w:p>
    <w:p>
      <w:pPr>
        <w:spacing w:after="0"/>
        <w:ind w:left="0"/>
        <w:jc w:val="both"/>
      </w:pPr>
      <w:r>
        <w:rPr>
          <w:rFonts w:ascii="Times New Roman"/>
          <w:b w:val="false"/>
          <w:i w:val="false"/>
          <w:color w:val="000000"/>
          <w:sz w:val="28"/>
        </w:rPr>
        <w:t>
      3. Учебная программа ориентирует процесс обучения на использование методического потенциала каждого предмета для усвоения обучающимися доступных знаний и приобретения умений по предметным областям, развитие максимально возможной самостоятельности, умениями ориентироваться в социокультурном пространстве.</w:t>
      </w:r>
    </w:p>
    <w:p>
      <w:pPr>
        <w:spacing w:after="0"/>
        <w:ind w:left="0"/>
        <w:jc w:val="both"/>
      </w:pPr>
      <w:r>
        <w:rPr>
          <w:rFonts w:ascii="Times New Roman"/>
          <w:b w:val="false"/>
          <w:i w:val="false"/>
          <w:color w:val="000000"/>
          <w:sz w:val="28"/>
        </w:rPr>
        <w:t xml:space="preserve">
      4. В учебной программе гармонично сочетаются традиционные функции учебно-нормативного документа с описаниями инновационных педагогических подходов к организации образовательного процесса в современной школе. Подходы к обучению являются основными ориентирами в построении принципиально новой структуры учебной программы по предмету. </w:t>
      </w:r>
    </w:p>
    <w:p>
      <w:pPr>
        <w:spacing w:after="0"/>
        <w:ind w:left="0"/>
        <w:jc w:val="both"/>
      </w:pPr>
      <w:r>
        <w:rPr>
          <w:rFonts w:ascii="Times New Roman"/>
          <w:b w:val="false"/>
          <w:i w:val="false"/>
          <w:color w:val="000000"/>
          <w:sz w:val="28"/>
        </w:rPr>
        <w:t xml:space="preserve">
      5. Ценностно-ориентированный, деятельностный, коммуникативный, личностно-ориентированный подходы, как классические основы образования, использованы для усиления приоритетности системы целей обучения и результатов образовательного процесса, что нашло отражение в новой структуре учебной программы. </w:t>
      </w:r>
    </w:p>
    <w:p>
      <w:pPr>
        <w:spacing w:after="0"/>
        <w:ind w:left="0"/>
        <w:jc w:val="both"/>
      </w:pPr>
      <w:r>
        <w:rPr>
          <w:rFonts w:ascii="Times New Roman"/>
          <w:b w:val="false"/>
          <w:i w:val="false"/>
          <w:color w:val="000000"/>
          <w:sz w:val="28"/>
        </w:rPr>
        <w:t>
      6. Одним из основных требований к процессу обучения на современном этапе является организация активной деятельности обучающегося. Активная познавательная деятельность обучающегося приобретает устойчивый характер в условиях сотворчества и поддержки учителя как партнера, консультанта.</w:t>
      </w:r>
    </w:p>
    <w:p>
      <w:pPr>
        <w:spacing w:after="0"/>
        <w:ind w:left="0"/>
        <w:jc w:val="both"/>
      </w:pPr>
      <w:r>
        <w:rPr>
          <w:rFonts w:ascii="Times New Roman"/>
          <w:b w:val="false"/>
          <w:i w:val="false"/>
          <w:color w:val="000000"/>
          <w:sz w:val="28"/>
        </w:rPr>
        <w:t xml:space="preserve">
      7. Усиление личностно-ориентированного образования возможно при использовании интерактивных методов обучения, которые в различных сочетаниях создают предпосылки для сотрудничества всех участников образовательного процесса, не допуская авторитарности во взаимоотношениях. </w:t>
      </w:r>
    </w:p>
    <w:p>
      <w:pPr>
        <w:spacing w:after="0"/>
        <w:ind w:left="0"/>
        <w:jc w:val="both"/>
      </w:pPr>
      <w:r>
        <w:rPr>
          <w:rFonts w:ascii="Times New Roman"/>
          <w:b w:val="false"/>
          <w:i w:val="false"/>
          <w:color w:val="000000"/>
          <w:sz w:val="28"/>
        </w:rPr>
        <w:t xml:space="preserve">
      8. Все инновационные подходы к организации образовательного процесса превращают обучение в модель общения обучающихся в реальном творческом процессе, предполагающий активный обмен знаниями, идеями, способами деятельности. </w:t>
      </w:r>
    </w:p>
    <w:p>
      <w:pPr>
        <w:spacing w:after="0"/>
        <w:ind w:left="0"/>
        <w:jc w:val="both"/>
      </w:pPr>
      <w:r>
        <w:rPr>
          <w:rFonts w:ascii="Times New Roman"/>
          <w:b w:val="false"/>
          <w:i w:val="false"/>
          <w:color w:val="000000"/>
          <w:sz w:val="28"/>
        </w:rPr>
        <w:t xml:space="preserve">
      9. Учебная программа конкретного предмета ориентирует учителя на развитие активности обучающегося в познавательном и социальном плане путем организации учебной деятельности, ориентированной на использование материалов регионального характера (объекты, предприятия, источники информации). </w:t>
      </w:r>
    </w:p>
    <w:p>
      <w:pPr>
        <w:spacing w:after="0"/>
        <w:ind w:left="0"/>
        <w:jc w:val="both"/>
      </w:pPr>
      <w:r>
        <w:rPr>
          <w:rFonts w:ascii="Times New Roman"/>
          <w:b w:val="false"/>
          <w:i w:val="false"/>
          <w:color w:val="000000"/>
          <w:sz w:val="28"/>
        </w:rPr>
        <w:t>
      10. В учебной программе сформулирована предполагаемая система целей обучения, которые служат ориентировочной основой для определения содержания учебного предмета и которыми руководствуется учитель при создании индивидуальных программ обучения обучающихся. Содержание программ для обучающихся с умеренной умственной отсталостью носят рекомендательный характер, педагог имеет право вносить изменения в содержание и темп обучения каждого обучающегося класса в соответствии с его возможностями и особыми образовательными потребностями.</w:t>
      </w:r>
    </w:p>
    <w:p>
      <w:pPr>
        <w:spacing w:after="0"/>
        <w:ind w:left="0"/>
        <w:jc w:val="both"/>
      </w:pPr>
      <w:r>
        <w:rPr>
          <w:rFonts w:ascii="Times New Roman"/>
          <w:b w:val="false"/>
          <w:i w:val="false"/>
          <w:color w:val="000000"/>
          <w:sz w:val="28"/>
        </w:rPr>
        <w:t xml:space="preserve">
      11. Содержание ежедневного образовательного процесса по конкретному предмету подчинено индивидуальным образовательным целям и учитывает возможности каждого обучающегося участвовать в коллективной деятельности в классе и школе. </w:t>
      </w:r>
    </w:p>
    <w:p>
      <w:pPr>
        <w:spacing w:after="0"/>
        <w:ind w:left="0"/>
        <w:jc w:val="both"/>
      </w:pPr>
      <w:r>
        <w:rPr>
          <w:rFonts w:ascii="Times New Roman"/>
          <w:b w:val="false"/>
          <w:i w:val="false"/>
          <w:color w:val="000000"/>
          <w:sz w:val="28"/>
        </w:rPr>
        <w:t>
      12. Обучение обучающихся с умеренной умственной отсталостью понимается в широком смысле этого слова и относится не только к сфере формирования предметных знаний, в отношении которых у них наблюдается малый резерв возможностей, но и к формированию более значимых для этой категории обучающихся жизненных навыков.</w:t>
      </w:r>
    </w:p>
    <w:p>
      <w:pPr>
        <w:spacing w:after="0"/>
        <w:ind w:left="0"/>
        <w:jc w:val="both"/>
      </w:pPr>
      <w:r>
        <w:rPr>
          <w:rFonts w:ascii="Times New Roman"/>
          <w:b w:val="false"/>
          <w:i w:val="false"/>
          <w:color w:val="000000"/>
          <w:sz w:val="28"/>
        </w:rPr>
        <w:t xml:space="preserve">
      13. Предмет "Адаптивная физкультура" входит в цикл предметов, направленных на исправление или сглаживание имеющихся у умственно отсталых обучающихся нарушений психофизического развития, трудностей приобретения жизненно необходимых двигательных навыков. </w:t>
      </w:r>
    </w:p>
    <w:p>
      <w:pPr>
        <w:spacing w:after="0"/>
        <w:ind w:left="0"/>
        <w:jc w:val="both"/>
      </w:pPr>
      <w:r>
        <w:rPr>
          <w:rFonts w:ascii="Times New Roman"/>
          <w:b w:val="false"/>
          <w:i w:val="false"/>
          <w:color w:val="000000"/>
          <w:sz w:val="28"/>
        </w:rPr>
        <w:t>
      14. Адаптивная физическая культура является составной частью всей системы работы с умственно отсталыми обучающимися. Физическое воспитание рассматривается и реализуется комплексно и находится в тесной связи с умственным, нравственным, эстетическим, трудовым обучением.</w:t>
      </w:r>
    </w:p>
    <w:p>
      <w:pPr>
        <w:spacing w:after="0"/>
        <w:ind w:left="0"/>
        <w:jc w:val="both"/>
      </w:pPr>
      <w:r>
        <w:rPr>
          <w:rFonts w:ascii="Times New Roman"/>
          <w:b w:val="false"/>
          <w:i w:val="false"/>
          <w:color w:val="000000"/>
          <w:sz w:val="28"/>
        </w:rPr>
        <w:t>
      15. Программа по адаптивной физической культуре составлена с учетом особенностей физического развития, моторики, соматического состояния, нервно-психического статуса и познавательной деятельности обучающихся с умеренной степенью умственной отсталости.</w:t>
      </w:r>
    </w:p>
    <w:p>
      <w:pPr>
        <w:spacing w:after="0"/>
        <w:ind w:left="0"/>
        <w:jc w:val="left"/>
      </w:pPr>
      <w:r>
        <w:rPr>
          <w:rFonts w:ascii="Times New Roman"/>
          <w:b/>
          <w:i w:val="false"/>
          <w:color w:val="000000"/>
        </w:rPr>
        <w:t xml:space="preserve"> Глава 2. Цель и задачи изучения учебного предмета "Адаптивная физкультура"</w:t>
      </w:r>
    </w:p>
    <w:p>
      <w:pPr>
        <w:spacing w:after="0"/>
        <w:ind w:left="0"/>
        <w:jc w:val="both"/>
      </w:pPr>
      <w:r>
        <w:rPr>
          <w:rFonts w:ascii="Times New Roman"/>
          <w:b w:val="false"/>
          <w:i w:val="false"/>
          <w:color w:val="000000"/>
          <w:sz w:val="28"/>
        </w:rPr>
        <w:t>
      16. Цель учебного предмета "Адаптивная физкультура" - состоит в максимально возможной коррекции отклонений в психофизическом развитии обучающихся с умеренной умственной отсталостью, подготовке к относительной самостоятельности в жизни и доступной образовательной и трудовой деятельности.</w:t>
      </w:r>
    </w:p>
    <w:p>
      <w:pPr>
        <w:spacing w:after="0"/>
        <w:ind w:left="0"/>
        <w:jc w:val="both"/>
      </w:pPr>
      <w:r>
        <w:rPr>
          <w:rFonts w:ascii="Times New Roman"/>
          <w:b w:val="false"/>
          <w:i w:val="false"/>
          <w:color w:val="000000"/>
          <w:sz w:val="28"/>
        </w:rPr>
        <w:t>
      17. Задачи учебного предмета "Адаптивная физическая культура":</w:t>
      </w:r>
    </w:p>
    <w:p>
      <w:pPr>
        <w:spacing w:after="0"/>
        <w:ind w:left="0"/>
        <w:jc w:val="both"/>
      </w:pPr>
      <w:r>
        <w:rPr>
          <w:rFonts w:ascii="Times New Roman"/>
          <w:b w:val="false"/>
          <w:i w:val="false"/>
          <w:color w:val="000000"/>
          <w:sz w:val="28"/>
        </w:rPr>
        <w:t>
      1) укрепление здоровья, содействие общему физическому развитию, повышению сопротивляемости организма к неблагоприятным воздействиям внешней среды;</w:t>
      </w:r>
    </w:p>
    <w:p>
      <w:pPr>
        <w:spacing w:after="0"/>
        <w:ind w:left="0"/>
        <w:jc w:val="both"/>
      </w:pPr>
      <w:r>
        <w:rPr>
          <w:rFonts w:ascii="Times New Roman"/>
          <w:b w:val="false"/>
          <w:i w:val="false"/>
          <w:color w:val="000000"/>
          <w:sz w:val="28"/>
        </w:rPr>
        <w:t>
      2) обучение основам техники движений, формирование жизненно необходимых умений и навыков;</w:t>
      </w:r>
    </w:p>
    <w:p>
      <w:pPr>
        <w:spacing w:after="0"/>
        <w:ind w:left="0"/>
        <w:jc w:val="both"/>
      </w:pPr>
      <w:r>
        <w:rPr>
          <w:rFonts w:ascii="Times New Roman"/>
          <w:b w:val="false"/>
          <w:i w:val="false"/>
          <w:color w:val="000000"/>
          <w:sz w:val="28"/>
        </w:rPr>
        <w:t>
      3) развитие двигательных (кондиционных и координационных) способностей;</w:t>
      </w:r>
    </w:p>
    <w:p>
      <w:pPr>
        <w:spacing w:after="0"/>
        <w:ind w:left="0"/>
        <w:jc w:val="both"/>
      </w:pPr>
      <w:r>
        <w:rPr>
          <w:rFonts w:ascii="Times New Roman"/>
          <w:b w:val="false"/>
          <w:i w:val="false"/>
          <w:color w:val="000000"/>
          <w:sz w:val="28"/>
        </w:rPr>
        <w:t>
      4)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pPr>
        <w:spacing w:after="0"/>
        <w:ind w:left="0"/>
        <w:jc w:val="both"/>
      </w:pPr>
      <w:r>
        <w:rPr>
          <w:rFonts w:ascii="Times New Roman"/>
          <w:b w:val="false"/>
          <w:i w:val="false"/>
          <w:color w:val="000000"/>
          <w:sz w:val="28"/>
        </w:rPr>
        <w:t>
      18. Коррекционно-развивающие задачи адаптивной физической культуры:</w:t>
      </w:r>
    </w:p>
    <w:p>
      <w:pPr>
        <w:spacing w:after="0"/>
        <w:ind w:left="0"/>
        <w:jc w:val="both"/>
      </w:pPr>
      <w:r>
        <w:rPr>
          <w:rFonts w:ascii="Times New Roman"/>
          <w:b w:val="false"/>
          <w:i w:val="false"/>
          <w:color w:val="000000"/>
          <w:sz w:val="28"/>
        </w:rPr>
        <w:t>
      1) коррекция техники основных движений – ходьбы, бега, прыжков, лазания, перелезания, метания, симметричных и ассиметричных движений, упражнений с предметами;</w:t>
      </w:r>
    </w:p>
    <w:p>
      <w:pPr>
        <w:spacing w:after="0"/>
        <w:ind w:left="0"/>
        <w:jc w:val="both"/>
      </w:pPr>
      <w:r>
        <w:rPr>
          <w:rFonts w:ascii="Times New Roman"/>
          <w:b w:val="false"/>
          <w:i w:val="false"/>
          <w:color w:val="000000"/>
          <w:sz w:val="28"/>
        </w:rPr>
        <w:t xml:space="preserve">
      2) коррекция и развитие координационных </w:t>
      </w:r>
    </w:p>
    <w:p>
      <w:pPr>
        <w:spacing w:after="0"/>
        <w:ind w:left="0"/>
        <w:jc w:val="both"/>
      </w:pPr>
      <w:r>
        <w:rPr>
          <w:rFonts w:ascii="Times New Roman"/>
          <w:b w:val="false"/>
          <w:i w:val="false"/>
          <w:color w:val="000000"/>
          <w:sz w:val="28"/>
        </w:rPr>
        <w:t>способностей – согласованности движений отдельных звеньев тела при выполнении физических упражнений, ориентировки в пространстве, дифференцировки усилий, времени и пространства, расслабления, быстроты реагирования на изменяющиеся условия, равновесия, ритмичности, точности движений, мышечно-суставного чувства, зрительно-моторной координации;</w:t>
      </w:r>
    </w:p>
    <w:p>
      <w:pPr>
        <w:spacing w:after="0"/>
        <w:ind w:left="0"/>
        <w:jc w:val="both"/>
      </w:pPr>
      <w:r>
        <w:rPr>
          <w:rFonts w:ascii="Times New Roman"/>
          <w:b w:val="false"/>
          <w:i w:val="false"/>
          <w:color w:val="000000"/>
          <w:sz w:val="28"/>
        </w:rPr>
        <w:t>
      3) коррекция и развитие физической подготовленности – мышечной силы, элементарных форм скоростных, скоростно-силовых качеств, ловкости, выносливости, подвижности в суставах;</w:t>
      </w:r>
    </w:p>
    <w:p>
      <w:pPr>
        <w:spacing w:after="0"/>
        <w:ind w:left="0"/>
        <w:jc w:val="both"/>
      </w:pPr>
      <w:r>
        <w:rPr>
          <w:rFonts w:ascii="Times New Roman"/>
          <w:b w:val="false"/>
          <w:i w:val="false"/>
          <w:color w:val="000000"/>
          <w:sz w:val="28"/>
        </w:rPr>
        <w:t>
      4) компенсация утраченных или нарушенных функций, формирование новых видов движений за счет сохранных функций в случае невозможности коррекции;</w:t>
      </w:r>
    </w:p>
    <w:p>
      <w:pPr>
        <w:spacing w:after="0"/>
        <w:ind w:left="0"/>
        <w:jc w:val="both"/>
      </w:pPr>
      <w:r>
        <w:rPr>
          <w:rFonts w:ascii="Times New Roman"/>
          <w:b w:val="false"/>
          <w:i w:val="false"/>
          <w:color w:val="000000"/>
          <w:sz w:val="28"/>
        </w:rPr>
        <w:t>
      5) профилактика и коррекция соматических нарушений – осанки, сколиоза, плоскостопия, телосложений, дыхательной и сердечно-сосудистой систем, профилактика простудных и инфекционных заболеваний, травматизма и микротравм;</w:t>
      </w:r>
    </w:p>
    <w:p>
      <w:pPr>
        <w:spacing w:after="0"/>
        <w:ind w:left="0"/>
        <w:jc w:val="both"/>
      </w:pPr>
      <w:r>
        <w:rPr>
          <w:rFonts w:ascii="Times New Roman"/>
          <w:b w:val="false"/>
          <w:i w:val="false"/>
          <w:color w:val="000000"/>
          <w:sz w:val="28"/>
        </w:rPr>
        <w:t>
      6) коррекция и развитие сенсорных систем – дифференцировка зрительных и слуховых сигналов (по силе, расстоянию, направлению), развитие зрительной и слуховой памяти, развитие устойчивости к вестибулярным раздражениям, дифференцировка тактильных ощущений и кожно-кинестетических восприятий;</w:t>
      </w:r>
    </w:p>
    <w:p>
      <w:pPr>
        <w:spacing w:after="0"/>
        <w:ind w:left="0"/>
        <w:jc w:val="both"/>
      </w:pPr>
      <w:r>
        <w:rPr>
          <w:rFonts w:ascii="Times New Roman"/>
          <w:b w:val="false"/>
          <w:i w:val="false"/>
          <w:color w:val="000000"/>
          <w:sz w:val="28"/>
        </w:rPr>
        <w:t>
      7) коррекция психических нарушений в процессе двигательной деятельности – зрительно-предметного и зрительно-пространственного восприятия, наглядно-образного мышления, памяти, внимания, речи, воображения, эмоционально-волевой сферы.</w:t>
      </w:r>
    </w:p>
    <w:p>
      <w:pPr>
        <w:spacing w:after="0"/>
        <w:ind w:left="0"/>
        <w:jc w:val="both"/>
      </w:pPr>
      <w:r>
        <w:rPr>
          <w:rFonts w:ascii="Times New Roman"/>
          <w:b w:val="false"/>
          <w:i w:val="false"/>
          <w:color w:val="000000"/>
          <w:sz w:val="28"/>
        </w:rPr>
        <w:t>
      19. Учителю адаптивной физической культуры необходимо ознакомиться с медицинской документацией, изучить анамнез, определить уровень и характер двигательных возможностей, вести работу в контакте с врачом, знать состояние здоровья обучающихся на каждом уроке.</w:t>
      </w:r>
    </w:p>
    <w:p>
      <w:pPr>
        <w:spacing w:after="0"/>
        <w:ind w:left="0"/>
        <w:jc w:val="both"/>
      </w:pPr>
      <w:r>
        <w:rPr>
          <w:rFonts w:ascii="Times New Roman"/>
          <w:b w:val="false"/>
          <w:i w:val="false"/>
          <w:color w:val="000000"/>
          <w:sz w:val="28"/>
        </w:rPr>
        <w:t>
      20. Материал программы дает возможность оказывать как избирательное воздействие на различные нарушения в элементарных движениях обучающихся, так и содействовать развитию у них способности организовывать более сложные движения, особенно те, которые необходимы в трудовой деятельности человека.</w:t>
      </w:r>
    </w:p>
    <w:p>
      <w:pPr>
        <w:spacing w:after="0"/>
        <w:ind w:left="0"/>
        <w:jc w:val="both"/>
      </w:pPr>
      <w:r>
        <w:rPr>
          <w:rFonts w:ascii="Times New Roman"/>
          <w:b w:val="false"/>
          <w:i w:val="false"/>
          <w:color w:val="000000"/>
          <w:sz w:val="28"/>
        </w:rPr>
        <w:t>
      Глава 3. Педагогические подходы к организации учебного процесса</w:t>
      </w:r>
    </w:p>
    <w:p>
      <w:pPr>
        <w:spacing w:after="0"/>
        <w:ind w:left="0"/>
        <w:jc w:val="both"/>
      </w:pPr>
      <w:r>
        <w:rPr>
          <w:rFonts w:ascii="Times New Roman"/>
          <w:b w:val="false"/>
          <w:i w:val="false"/>
          <w:color w:val="000000"/>
          <w:sz w:val="28"/>
        </w:rPr>
        <w:t>
      21. В основе подходов к организации учебного процесса обучающихся с умеренной умственной отсталостью лежит педагогическая концепция "нормализации", принятая во всем мире в качестве основополагающей идеи организации жизни лиц с выраженной умственной отсталостью. Согласно этой концепции обучающийся является основой и единственной точкой отсчета при проектировании всей системы коррекционно-педагогических мероприятий. Планируемые педагогические мероприятия включают в себя не только непосредственную работу с обучающимися, но и преобразование окружающей среды, создание условий, стимулирующих собственную деятельность каждого обучающегося.</w:t>
      </w:r>
    </w:p>
    <w:p>
      <w:pPr>
        <w:spacing w:after="0"/>
        <w:ind w:left="0"/>
        <w:jc w:val="both"/>
      </w:pPr>
      <w:r>
        <w:rPr>
          <w:rFonts w:ascii="Times New Roman"/>
          <w:b w:val="false"/>
          <w:i w:val="false"/>
          <w:color w:val="000000"/>
          <w:sz w:val="28"/>
        </w:rPr>
        <w:t xml:space="preserve">
      22. Содержание учебной деятельности раскрывается в учебных программах, являющихся ориентиром для составления индивидуальных программ обучения. Для составления индивидуальной программы обучения необходимо наблюдать за обучающимся, подмечать малейшие сигналы, указывающие на его потребности и возможности. </w:t>
      </w:r>
    </w:p>
    <w:p>
      <w:pPr>
        <w:spacing w:after="0"/>
        <w:ind w:left="0"/>
        <w:jc w:val="both"/>
      </w:pPr>
      <w:r>
        <w:rPr>
          <w:rFonts w:ascii="Times New Roman"/>
          <w:b w:val="false"/>
          <w:i w:val="false"/>
          <w:color w:val="000000"/>
          <w:sz w:val="28"/>
        </w:rPr>
        <w:t>
      23. На основе концепции "нормализации" сформулированы принципы организации процесса обучения и воспитания обучающегося с умеренной умственной отсталостью в условиях специальной школы.</w:t>
      </w:r>
    </w:p>
    <w:p>
      <w:pPr>
        <w:spacing w:after="0"/>
        <w:ind w:left="0"/>
        <w:jc w:val="both"/>
      </w:pPr>
      <w:r>
        <w:rPr>
          <w:rFonts w:ascii="Times New Roman"/>
          <w:b w:val="false"/>
          <w:i w:val="false"/>
          <w:color w:val="000000"/>
          <w:sz w:val="28"/>
        </w:rPr>
        <w:t xml:space="preserve">
      24. Принцип признания права обучающегося развиваться в индивидуальном темпе, сохраняя при этом свои уникальные особенности. Соблюдение этого принципа предполагает постоянное изучение возможностей и поступательного развития обучающегося, с целью определения содержания индивидуальной программы его обучения. Признание любых, даже самых минимальных продвижений в развитии и усвоении навыков, как положительных результатов в обучении. </w:t>
      </w:r>
    </w:p>
    <w:p>
      <w:pPr>
        <w:spacing w:after="0"/>
        <w:ind w:left="0"/>
        <w:jc w:val="both"/>
      </w:pPr>
      <w:r>
        <w:rPr>
          <w:rFonts w:ascii="Times New Roman"/>
          <w:b w:val="false"/>
          <w:i w:val="false"/>
          <w:color w:val="000000"/>
          <w:sz w:val="28"/>
        </w:rPr>
        <w:t xml:space="preserve">
      25. Принцип самостоятельного выбора педагогом содержания, методов, форм, дидактических средств обучения каждого обучающегося с учетом индивидуальных возможностей и результатов мониторинга образовательных и личностных достижений. </w:t>
      </w:r>
    </w:p>
    <w:p>
      <w:pPr>
        <w:spacing w:after="0"/>
        <w:ind w:left="0"/>
        <w:jc w:val="both"/>
      </w:pPr>
      <w:r>
        <w:rPr>
          <w:rFonts w:ascii="Times New Roman"/>
          <w:b w:val="false"/>
          <w:i w:val="false"/>
          <w:color w:val="000000"/>
          <w:sz w:val="28"/>
        </w:rPr>
        <w:t>
      26. Принцип создания соответствующей школьной среды для формирования практической деятельности и социальных навыков у обучающихся:</w:t>
      </w:r>
    </w:p>
    <w:p>
      <w:pPr>
        <w:spacing w:after="0"/>
        <w:ind w:left="0"/>
        <w:jc w:val="both"/>
      </w:pPr>
      <w:r>
        <w:rPr>
          <w:rFonts w:ascii="Times New Roman"/>
          <w:b w:val="false"/>
          <w:i w:val="false"/>
          <w:color w:val="000000"/>
          <w:sz w:val="28"/>
        </w:rPr>
        <w:t>
      1) формирование умений и навыков осуществляется в ситуации максимально приближенной к той, в которой они будут использованы. Это связано с трудностями переноса знаний и навыков в новую ситуацию;</w:t>
      </w:r>
    </w:p>
    <w:p>
      <w:pPr>
        <w:spacing w:after="0"/>
        <w:ind w:left="0"/>
        <w:jc w:val="both"/>
      </w:pPr>
      <w:r>
        <w:rPr>
          <w:rFonts w:ascii="Times New Roman"/>
          <w:b w:val="false"/>
          <w:i w:val="false"/>
          <w:color w:val="000000"/>
          <w:sz w:val="28"/>
        </w:rPr>
        <w:t>
      2) помещения для организации занятий с обучающимися преобразовываются в пространство, отражающее различные жизненные ситуации. Предметная среда периодически меняется вслед за изменением потребностей обучающихся;</w:t>
      </w:r>
    </w:p>
    <w:p>
      <w:pPr>
        <w:spacing w:after="0"/>
        <w:ind w:left="0"/>
        <w:jc w:val="both"/>
      </w:pPr>
      <w:r>
        <w:rPr>
          <w:rFonts w:ascii="Times New Roman"/>
          <w:b w:val="false"/>
          <w:i w:val="false"/>
          <w:color w:val="000000"/>
          <w:sz w:val="28"/>
        </w:rPr>
        <w:t>
      3) комфортная социально-бытовая и предметно-развивающая среда в школе выстраивается с учетом возрастных и физиологических особенностей обучающихся с умеренной умственной отсталостью (необходимы обустроенные пространства для отдыха, двигательной активности, санитарно-гигиенических процедур).</w:t>
      </w:r>
    </w:p>
    <w:p>
      <w:pPr>
        <w:spacing w:after="0"/>
        <w:ind w:left="0"/>
        <w:jc w:val="both"/>
      </w:pPr>
      <w:r>
        <w:rPr>
          <w:rFonts w:ascii="Times New Roman"/>
          <w:b w:val="false"/>
          <w:i w:val="false"/>
          <w:color w:val="000000"/>
          <w:sz w:val="28"/>
        </w:rPr>
        <w:t>
      27. Принцип развития мышления, языка и коммуникации, как средств социализации. У обучающихся с умеренной умственной отсталостью имеют место специфические проблемы в развитии речи (вплоть до ее отсутствия), мышления, общения. Существующие проблемы, на сколько это возможно в каждом конкретном случае, будут компенсироваться педагогическими средствами. Выстраивается последовательная работа по расширению пониманием речи, формированию вербальных и невербальных средств общения, развитию наглядно-действенного мышления обучающихся. Речевое сопровождение деятельности обучающихся со стороны педагога будут дозированным и доступным пониманию обучающихся.</w:t>
      </w:r>
    </w:p>
    <w:p>
      <w:pPr>
        <w:spacing w:after="0"/>
        <w:ind w:left="0"/>
        <w:jc w:val="both"/>
      </w:pPr>
      <w:r>
        <w:rPr>
          <w:rFonts w:ascii="Times New Roman"/>
          <w:b w:val="false"/>
          <w:i w:val="false"/>
          <w:color w:val="000000"/>
          <w:sz w:val="28"/>
        </w:rPr>
        <w:t>
      28. Принцип социализирующей направленности учебно-воспитательного процесса. В связи с неизбежной упрощенностью среды обучения и воспитания, максимально приспособленной к особенностям обучающихся и ограничивающей их взаимодействие со здоровыми сверстниками, требуется специальная работа по введению обучающегося в более сложную социальную среду:</w:t>
      </w:r>
    </w:p>
    <w:p>
      <w:pPr>
        <w:spacing w:after="0"/>
        <w:ind w:left="0"/>
        <w:jc w:val="both"/>
      </w:pPr>
      <w:r>
        <w:rPr>
          <w:rFonts w:ascii="Times New Roman"/>
          <w:b w:val="false"/>
          <w:i w:val="false"/>
          <w:color w:val="000000"/>
          <w:sz w:val="28"/>
        </w:rPr>
        <w:t>
      1) поэтапное и планомерное расширение жизненного опыта и социальных контактов обучающихся в доступных для них пределах. Часть учебного времени организовывается за стенами школы (поездки в общественном транспорте, посещение магазинов, аптеки, почты, поликлиники, музеев, театров, кафе и других мест общественного пользования);</w:t>
      </w:r>
    </w:p>
    <w:p>
      <w:pPr>
        <w:spacing w:after="0"/>
        <w:ind w:left="0"/>
        <w:jc w:val="both"/>
      </w:pPr>
      <w:r>
        <w:rPr>
          <w:rFonts w:ascii="Times New Roman"/>
          <w:b w:val="false"/>
          <w:i w:val="false"/>
          <w:color w:val="000000"/>
          <w:sz w:val="28"/>
        </w:rPr>
        <w:t>
      2) формирование толерантной и благосклонной окружающей обучающегося среды для его безболезненного вхождения в социум. С этой целью необходима планомерная работа школы с семьей обучающегося и сообществом.</w:t>
      </w:r>
    </w:p>
    <w:p>
      <w:pPr>
        <w:spacing w:after="0"/>
        <w:ind w:left="0"/>
        <w:jc w:val="left"/>
      </w:pPr>
      <w:r>
        <w:rPr>
          <w:rFonts w:ascii="Times New Roman"/>
          <w:b/>
          <w:i w:val="false"/>
          <w:color w:val="000000"/>
        </w:rPr>
        <w:t xml:space="preserve"> Глава 4. Подходы к оцениванию учебных достижений</w:t>
      </w:r>
    </w:p>
    <w:p>
      <w:pPr>
        <w:spacing w:after="0"/>
        <w:ind w:left="0"/>
        <w:jc w:val="both"/>
      </w:pPr>
      <w:r>
        <w:rPr>
          <w:rFonts w:ascii="Times New Roman"/>
          <w:b w:val="false"/>
          <w:i w:val="false"/>
          <w:color w:val="000000"/>
          <w:sz w:val="28"/>
        </w:rPr>
        <w:t xml:space="preserve">
      29. Требования к процедурам оценивания учебных достижений обучающихся с умственной отсталостью продиктованы идеями гуманизации, природосообразности школьного обучения этой категории обучающихся. </w:t>
      </w:r>
    </w:p>
    <w:p>
      <w:pPr>
        <w:spacing w:after="0"/>
        <w:ind w:left="0"/>
        <w:jc w:val="both"/>
      </w:pPr>
      <w:r>
        <w:rPr>
          <w:rFonts w:ascii="Times New Roman"/>
          <w:b w:val="false"/>
          <w:i w:val="false"/>
          <w:color w:val="000000"/>
          <w:sz w:val="28"/>
        </w:rPr>
        <w:t>
      30. Отправным моментом для оценивания достижений обучающегося с умеренной умственной отсталостью являются задачи, сформулированные в индивидуальной программе обучения учащегося.</w:t>
      </w:r>
    </w:p>
    <w:p>
      <w:pPr>
        <w:spacing w:after="0"/>
        <w:ind w:left="0"/>
        <w:jc w:val="both"/>
      </w:pPr>
      <w:r>
        <w:rPr>
          <w:rFonts w:ascii="Times New Roman"/>
          <w:b w:val="false"/>
          <w:i w:val="false"/>
          <w:color w:val="000000"/>
          <w:sz w:val="28"/>
        </w:rPr>
        <w:t>
      31. Составление индивидуальной программы обучения учащегося с умеренной умственной отсталостью предваряется стартовой педагогической оценкой его возможностей и потребностей. Критерии оценки определяются в соответствии с онтогенезом основных линий развития и обучения обучающихся.</w:t>
      </w:r>
    </w:p>
    <w:p>
      <w:pPr>
        <w:spacing w:after="0"/>
        <w:ind w:left="0"/>
        <w:jc w:val="both"/>
      </w:pPr>
      <w:r>
        <w:rPr>
          <w:rFonts w:ascii="Times New Roman"/>
          <w:b w:val="false"/>
          <w:i w:val="false"/>
          <w:color w:val="000000"/>
          <w:sz w:val="28"/>
        </w:rPr>
        <w:t>
      32. Оценивание достижений обучающихся с умеренной умственной отсталостью осуществляется только средствами внутренней оценки. Результаты реализации индивидуальных программ обучения оцениваются в ходе образовательного процесса непосредственно учителем на занятиях.</w:t>
      </w:r>
    </w:p>
    <w:p>
      <w:pPr>
        <w:spacing w:after="0"/>
        <w:ind w:left="0"/>
        <w:jc w:val="both"/>
      </w:pPr>
      <w:r>
        <w:rPr>
          <w:rFonts w:ascii="Times New Roman"/>
          <w:b w:val="false"/>
          <w:i w:val="false"/>
          <w:color w:val="000000"/>
          <w:sz w:val="28"/>
        </w:rPr>
        <w:t>
      33. Следуя принципу специальной педагогики – "единство диагностики и коррекционно-развивающей работы", на основе которого строится весь педагогический процесс с умственно отсталыми обучающимися, педагоги систематически осуществляют контролирующие оценочные действия.</w:t>
      </w:r>
    </w:p>
    <w:p>
      <w:pPr>
        <w:spacing w:after="0"/>
        <w:ind w:left="0"/>
        <w:jc w:val="both"/>
      </w:pPr>
      <w:r>
        <w:rPr>
          <w:rFonts w:ascii="Times New Roman"/>
          <w:b w:val="false"/>
          <w:i w:val="false"/>
          <w:color w:val="000000"/>
          <w:sz w:val="28"/>
        </w:rPr>
        <w:t xml:space="preserve">
      34. Для оценивания достижений обучающихся с умеренной умственной отсталостью используется описательная оценка, которая является качественным показателем достижений обучающегося. Описательная оценка представляет собой своеобразный педагогический отчет, касающийся развития и обучения учащегося в тех сферах, в которых осуществлялся индивидуальный образовательный процесс. </w:t>
      </w:r>
    </w:p>
    <w:p>
      <w:pPr>
        <w:spacing w:after="0"/>
        <w:ind w:left="0"/>
        <w:jc w:val="left"/>
      </w:pPr>
      <w:r>
        <w:rPr>
          <w:rFonts w:ascii="Times New Roman"/>
          <w:b/>
          <w:i w:val="false"/>
          <w:color w:val="000000"/>
        </w:rPr>
        <w:t xml:space="preserve"> Глава 5. Организация содержания учебного предмета "Адаптивная физическая культура"</w:t>
      </w:r>
    </w:p>
    <w:p>
      <w:pPr>
        <w:spacing w:after="0"/>
        <w:ind w:left="0"/>
        <w:jc w:val="both"/>
      </w:pPr>
      <w:r>
        <w:rPr>
          <w:rFonts w:ascii="Times New Roman"/>
          <w:b w:val="false"/>
          <w:i w:val="false"/>
          <w:color w:val="000000"/>
          <w:sz w:val="28"/>
        </w:rPr>
        <w:t xml:space="preserve">
      35. Объем учебной нагрузки по учебному предмету "Адаптивная физическая культура" составляет: </w:t>
      </w:r>
    </w:p>
    <w:p>
      <w:pPr>
        <w:spacing w:after="0"/>
        <w:ind w:left="0"/>
        <w:jc w:val="both"/>
      </w:pPr>
      <w:r>
        <w:rPr>
          <w:rFonts w:ascii="Times New Roman"/>
          <w:b w:val="false"/>
          <w:i w:val="false"/>
          <w:color w:val="000000"/>
          <w:sz w:val="28"/>
        </w:rPr>
        <w:t>
      1) в 1 классе - 3 часа в неделю, 99 часов в учебном году;</w:t>
      </w:r>
    </w:p>
    <w:p>
      <w:pPr>
        <w:spacing w:after="0"/>
        <w:ind w:left="0"/>
        <w:jc w:val="both"/>
      </w:pPr>
      <w:r>
        <w:rPr>
          <w:rFonts w:ascii="Times New Roman"/>
          <w:b w:val="false"/>
          <w:i w:val="false"/>
          <w:color w:val="000000"/>
          <w:sz w:val="28"/>
        </w:rPr>
        <w:t>
      2) во 2 классе - 3 часа в неделю, 102 часа в учебном году;</w:t>
      </w:r>
    </w:p>
    <w:p>
      <w:pPr>
        <w:spacing w:after="0"/>
        <w:ind w:left="0"/>
        <w:jc w:val="both"/>
      </w:pPr>
      <w:r>
        <w:rPr>
          <w:rFonts w:ascii="Times New Roman"/>
          <w:b w:val="false"/>
          <w:i w:val="false"/>
          <w:color w:val="000000"/>
          <w:sz w:val="28"/>
        </w:rPr>
        <w:t>
      3) в 3 классе - 3 часа в неделю, 102 часа в учебном году;</w:t>
      </w:r>
    </w:p>
    <w:p>
      <w:pPr>
        <w:spacing w:after="0"/>
        <w:ind w:left="0"/>
        <w:jc w:val="both"/>
      </w:pPr>
      <w:r>
        <w:rPr>
          <w:rFonts w:ascii="Times New Roman"/>
          <w:b w:val="false"/>
          <w:i w:val="false"/>
          <w:color w:val="000000"/>
          <w:sz w:val="28"/>
        </w:rPr>
        <w:t>
      4) в 4 классе - 3 часа в неделю, 102 часа в учебном году.</w:t>
      </w:r>
    </w:p>
    <w:p>
      <w:pPr>
        <w:spacing w:after="0"/>
        <w:ind w:left="0"/>
        <w:jc w:val="both"/>
      </w:pPr>
      <w:r>
        <w:rPr>
          <w:rFonts w:ascii="Times New Roman"/>
          <w:b w:val="false"/>
          <w:i w:val="false"/>
          <w:color w:val="000000"/>
          <w:sz w:val="28"/>
        </w:rPr>
        <w:t>
      36. Для проведения различных форм (индивидуальная, парная, групповая) и видов работы (игры и активные методы) предусматривается легко передвигаемая мебель. Необходимо предусмотреть место для книжных полок, стендов для выставки работ обучающихся и наглядных пособий.</w:t>
      </w:r>
    </w:p>
    <w:p>
      <w:pPr>
        <w:spacing w:after="0"/>
        <w:ind w:left="0"/>
        <w:jc w:val="both"/>
      </w:pPr>
      <w:r>
        <w:rPr>
          <w:rFonts w:ascii="Times New Roman"/>
          <w:b w:val="false"/>
          <w:i w:val="false"/>
          <w:color w:val="000000"/>
          <w:sz w:val="28"/>
        </w:rPr>
        <w:t>
      37. Разделы разбиты на подразделы, которые содержат в себе цели обучения по классам в виде ожидаемых результатов. Последовательность включения учебного материала в уроки и сроки его прохождения определяются учителем исходя из психофизических особенностей обучающихся класса; с учетом региональных климатических условий.</w:t>
      </w:r>
    </w:p>
    <w:p>
      <w:pPr>
        <w:spacing w:after="0"/>
        <w:ind w:left="0"/>
        <w:jc w:val="both"/>
      </w:pPr>
      <w:r>
        <w:rPr>
          <w:rFonts w:ascii="Times New Roman"/>
          <w:b w:val="false"/>
          <w:i w:val="false"/>
          <w:color w:val="000000"/>
          <w:sz w:val="28"/>
        </w:rPr>
        <w:t>
      38. Содержание учебного предмета "Адаптивная физическая культура" для обучающихся с умеренной умственной отсталостью включает следующие разделы и подразделы:</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p>
            <w:pPr>
              <w:spacing w:after="20"/>
              <w:ind w:left="20"/>
              <w:jc w:val="both"/>
            </w:pPr>
            <w:r>
              <w:rPr>
                <w:rFonts w:ascii="Times New Roman"/>
                <w:b w:val="false"/>
                <w:i w:val="false"/>
                <w:color w:val="000000"/>
                <w:sz w:val="20"/>
              </w:rPr>
              <w:t xml:space="preserve">
1.2 Регулирование различных видов нагрузки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мышления через двигательные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пространственно-временной ориентации</w:t>
            </w:r>
          </w:p>
          <w:p>
            <w:pPr>
              <w:spacing w:after="20"/>
              <w:ind w:left="20"/>
              <w:jc w:val="both"/>
            </w:pPr>
            <w:r>
              <w:rPr>
                <w:rFonts w:ascii="Times New Roman"/>
                <w:b w:val="false"/>
                <w:i w:val="false"/>
                <w:color w:val="000000"/>
                <w:sz w:val="20"/>
              </w:rPr>
              <w:t xml:space="preserve">
2.2 Развитие чувства коллективной работы и умения честно соревноваться при выполнении индивидуальных и групповых заданий во время выполнения физической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безопасного поведения и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Знание и понимание о здоровье. Обучение умению контролировать физические изменения в организме</w:t>
            </w:r>
          </w:p>
          <w:p>
            <w:pPr>
              <w:spacing w:after="20"/>
              <w:ind w:left="20"/>
              <w:jc w:val="both"/>
            </w:pPr>
            <w:r>
              <w:rPr>
                <w:rFonts w:ascii="Times New Roman"/>
                <w:b w:val="false"/>
                <w:i w:val="false"/>
                <w:color w:val="000000"/>
                <w:sz w:val="20"/>
              </w:rPr>
              <w:t xml:space="preserve">
3.2 Определение и представление возможности для участия в физической деятельности внутри и за пределами школы </w:t>
            </w:r>
          </w:p>
        </w:tc>
      </w:tr>
    </w:tbl>
    <w:p>
      <w:pPr>
        <w:spacing w:after="0"/>
        <w:ind w:left="0"/>
        <w:jc w:val="both"/>
      </w:pPr>
      <w:r>
        <w:rPr>
          <w:rFonts w:ascii="Times New Roman"/>
          <w:b w:val="false"/>
          <w:i w:val="false"/>
          <w:color w:val="000000"/>
          <w:sz w:val="28"/>
        </w:rPr>
        <w:t>
      39. В программе для удобства использования учебных целей введена кодировка. В коде первое число обозначает класс, второе число – раздел, третье число подраздел, четвертое число - показывает нумерацию учебной цели. Например, в кодировке 1.2.1.4 "1" – класс, "2.1" –раздел и подраздел, "4" – нумерация учебной цели.</w:t>
      </w:r>
    </w:p>
    <w:p>
      <w:pPr>
        <w:spacing w:after="0"/>
        <w:ind w:left="0"/>
        <w:jc w:val="both"/>
      </w:pPr>
      <w:r>
        <w:rPr>
          <w:rFonts w:ascii="Times New Roman"/>
          <w:b w:val="false"/>
          <w:i w:val="false"/>
          <w:color w:val="000000"/>
          <w:sz w:val="28"/>
        </w:rPr>
        <w:t>
      40. Система целей обучения:</w:t>
      </w:r>
    </w:p>
    <w:p>
      <w:pPr>
        <w:spacing w:after="0"/>
        <w:ind w:left="0"/>
        <w:jc w:val="both"/>
      </w:pPr>
      <w:r>
        <w:rPr>
          <w:rFonts w:ascii="Times New Roman"/>
          <w:b w:val="false"/>
          <w:i w:val="false"/>
          <w:color w:val="000000"/>
          <w:sz w:val="28"/>
        </w:rPr>
        <w:t>
      1) "Двигательная деятельность":</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основных двигательных навыков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выполнять правила поведения в физкультурном зале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соблюдать правила поведения на занятии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соблюдать правила поведения в зале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соблюдать правила поведения и передвижения в физкультурном зале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слушать и слышать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благодарить за помощь при выполнении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благодарить за помощь при выполнении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понимать значение физкультуры для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понимать и выполнять некоторые строевые команды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выполнять строевые команды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выполнять основные строевые команды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выполнять основные строевые команды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соблюдать правила поведения при общении со сверстниками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соблюдать правила поведения при общении со сверстниками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доброжелательно относиться к одноклассникам во время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доброжелательно относиться к одноклассникам во время занятий</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ходить друг за другом; ходить парами по кругу; строиться в круг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ходить по одному, небольшими группами и всем классом в прямом направлении; ходить по извилистой линии между игрушками; становиться на свое место в строю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ходить по кругу на носках; становиться на свое место в строю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ходить в колоне, парами через центр зала, строиться в звенья; становиться на свое место в строю</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называть части своего тела: голова, шея, руки, ноги, туловище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выполнять упражнения на развитие мышц рук и плечевого пояса, туловища, ног.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выполнять упражнения на развитие мышц рук и плечевого пояса, туловища, голеностопного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выполнять посильные упражнения самостоятельно</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ходить, переступая через веревку, невысокие (5 см) предметы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ходить по узкой дорожке (ширина 25 см)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ходить на носках, ходить между предметами змейкой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чередовать бег с ходьбой</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бегать по дорожке (шириной 30-40 см, длиной 7 м); бегать по одному, стайкой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бегать друг за другом вдоль каната, положенного на пол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бегать на носках, бегать между предметами змейкой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выполнять перебежки группами и по одному 15-20м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спрыгивать с невысоких предметов (высота 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прыгать на месте на двух ногах, прыгать вокруг стульчика на двух ногах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прыгать вдвоем, взявшись за руки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прыгать в длину с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прокатывать мячи двумя руками из положения стоя и сидя (расстояние 0,5-1 м); катать шарики друг другу (расстояние 1,5 м); прокатывать мячи в ворота с расстояния 1,5-2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2.1.1.10 выполнять упражнение на метание: бросать мяч, мешочки с песком вдаль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бросать мяч в ящик, корзину (высота 1 м); бросать мячи в корзину из-за головы (высота корзины 1-2 м., расстояние 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4.1.1.10 прокатывать мячи между кеглями (расстояние 3 м, ширина ворот 30 см); </w:t>
            </w:r>
          </w:p>
          <w:p>
            <w:pPr>
              <w:spacing w:after="20"/>
              <w:ind w:left="20"/>
              <w:jc w:val="both"/>
            </w:pPr>
            <w:r>
              <w:rPr>
                <w:rFonts w:ascii="Times New Roman"/>
                <w:b w:val="false"/>
                <w:i w:val="false"/>
                <w:color w:val="000000"/>
                <w:sz w:val="20"/>
              </w:rPr>
              <w:t>
бросать мячи в корзину из-за головы (расстояние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ползать к игрушке на четвереньках по прямой линии;</w:t>
            </w:r>
          </w:p>
          <w:p>
            <w:pPr>
              <w:spacing w:after="20"/>
              <w:ind w:left="20"/>
              <w:jc w:val="both"/>
            </w:pPr>
            <w:r>
              <w:rPr>
                <w:rFonts w:ascii="Times New Roman"/>
                <w:b w:val="false"/>
                <w:i w:val="false"/>
                <w:color w:val="000000"/>
                <w:sz w:val="20"/>
              </w:rPr>
              <w:t>
ползать на четвереньках по доске (шириной 30 см, длиной 1,5 м); подлезать под дугу (высота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2.1.1.11 лазать на коленях по наклонной плоскости (доске) шириной 30 см, длиной 1,5 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3.1.1.11 лазать по наклонной лесенке с частыми рейками, поднятой одним концом на 30 см.; влезать на наклонную лесенку и спускаться с нее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влезать на вертикальную гимнастическую стенку и спускаться с нее произвольно (высота 1,5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Регулирование различных видов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с помощью учителя преодолевать возможные трудности, возникающие при выполнении простых движений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с помощью и самостоятельно преодолевать возможные трудности, возникающие при выполнении простых физических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укреплять умения преодоления трудностей при выполнении простых и измененных физических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совершенствовать навыки и умения преодоления трудностей на различных этапах обучения двигательной активности</w:t>
            </w:r>
          </w:p>
        </w:tc>
      </w:tr>
    </w:tbl>
    <w:p>
      <w:pPr>
        <w:spacing w:after="0"/>
        <w:ind w:left="0"/>
        <w:jc w:val="both"/>
      </w:pPr>
      <w:r>
        <w:rPr>
          <w:rFonts w:ascii="Times New Roman"/>
          <w:b w:val="false"/>
          <w:i w:val="false"/>
          <w:color w:val="000000"/>
          <w:sz w:val="28"/>
        </w:rPr>
        <w:t>
      2) "Развитие мышления через двигательные навыки":</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пространственно-временной ориентации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выполнять упражнения на развитие пространственно-временной ориентации: построение в обозначенном месте, построение в круг по ориентиру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выполнять упражнения на развитие пространственно-временной ориентации: уменьшение и увеличение круга движения, ходьба по ориентирам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выполнять упражнения для развития пространственно-временной ориентировки и точности движения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выполнять упражнения для развития пространственно-временной ориентировки и точности движения: прыжок в длину с места толчком двух ног в начерченный </w:t>
            </w:r>
          </w:p>
          <w:p>
            <w:pPr>
              <w:spacing w:after="20"/>
              <w:ind w:left="20"/>
              <w:jc w:val="both"/>
            </w:pPr>
            <w:r>
              <w:rPr>
                <w:rFonts w:ascii="Times New Roman"/>
                <w:b w:val="false"/>
                <w:i w:val="false"/>
                <w:color w:val="000000"/>
                <w:sz w:val="20"/>
              </w:rPr>
              <w:t>
ориентир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выполнять повороты к ориентирам со зрительным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выполнять повороты к ориентирам без зрительного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выполнять повороты направо, налево с контролем и без контроля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выполнять повороты направо, налево без контроля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ходить по ориентирам, начерченным на полу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ходить по ориентирам, начерченным на гимнастической скамейке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двигаться в колонне с изменением направлений по ориентиру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перестраиваться из круга в квадрат по ориентирам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выполнять упражнения на сгибание и разгибание туловища до определенной высоты без ориентира и с открытыми глазами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4.2.1.4 выполнять упражнения на сгибание и разгибание туловища до определенной высоты по ориентирам (стоя) с контролем зрения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выполнять упражнения на сгибание и разгибание туловища до определенной высоты по ориентирам (стоя, лежа) с закрытыми глазами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выполнять упражнения на сгибание и разгибание туловища до определенной высоты по ориентирам (стоя, лежа) с контролем зрения и воспроизведение упражнений с закрытыми глазами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чувства коллективной работы и умения честно соревноваться при выполнении индивидуальных и групповых заданий во время выполнения физической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во время игр действовать сначала под руководством учителя затем целенаправленно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выполнять правила в подвижных играх, действовать целенаправленно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играть в команде, подчиняясь общим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играть в команде, подчиняясь общим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уважительно относиться к товарищам во время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уважительно относиться к товарищам во время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уважительно относиться к товарищам во время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уважительно относиться к товарищам во время игр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не проявлять негативного и агрессивного отношения после проигрыша.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не проявлять негативного и агрессивного отношения после проигрыша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не проявлять негативного и агрессивного отношения после проигрыша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радоваться за победы других, поздравлять с победой.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наблюдать за играми обучающихся других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наблюдать за играми обучающихся других классов</w:t>
            </w:r>
          </w:p>
        </w:tc>
      </w:tr>
    </w:tbl>
    <w:p>
      <w:pPr>
        <w:spacing w:after="0"/>
        <w:ind w:left="0"/>
        <w:jc w:val="both"/>
      </w:pPr>
      <w:r>
        <w:rPr>
          <w:rFonts w:ascii="Times New Roman"/>
          <w:b w:val="false"/>
          <w:i w:val="false"/>
          <w:color w:val="000000"/>
          <w:sz w:val="28"/>
        </w:rPr>
        <w:t>
      3) "Формирование навыков безопасного поведения и здорового образа жизни":</w:t>
      </w:r>
    </w:p>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Знание и понимание о здоровье. Обучение умению контролировать физические изменения в организме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1.3.1.1.иметь представления, об основных физических действиях, способствующих физическому благополучию (бег, ходьба, прыжки)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иметь представления, об основных физических действиях, способствующих физическому благополучию (упражнения, бег, ходьба, прыжки, лазание и перелезание)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выполнять некоторые упражнения, способствующие физическому развитию самостоятельно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закреплять умение различать и выполнять основные движения на уроках физической культуры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уметь сообщать доступными способами о болезненных ощущениях или чувстве дискомфорта во время физической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уметь сообщать доступными способами о болезненных ощущениях или чувстве дискомфорта во время физической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уметь сообщать доступными способами о болезненных ощущениях или чувстве дискомфорта во время физической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p>
            <w:pPr>
              <w:spacing w:after="20"/>
              <w:ind w:left="20"/>
              <w:jc w:val="both"/>
            </w:pPr>
            <w:r>
              <w:rPr>
                <w:rFonts w:ascii="Times New Roman"/>
                <w:b w:val="false"/>
                <w:i w:val="false"/>
                <w:color w:val="000000"/>
                <w:sz w:val="20"/>
              </w:rPr>
              <w:t>
уметь сообщать доступными способами о болезненных ощущениях или чувстве дискомфорта во время физической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выполнять посильные упражнения самостоятельно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выполнять посильные упражнения самостоятельно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Определение и представление возможности для участия в физической деятельности внутри и за пределами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иметь элементарные представление о понятиях "физическая культура", "режим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расширять представление о понятиях "физическая культура", "режим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планировать и включать в режим дня зарядку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иметь первичные навыки и умения по организации и проведению утренней зарядки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иметь представление о значении прогулки на свежем воздухе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иметь представление о значении утренней зарядки, физкультминуток, уроков физической культуры, закаливания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3.3.2.2 участвовать в физкультурно- оздоровительных мероприятий в течение учебного дня, во время подвижных игр в помещении и на открытом воздухе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планировать и соблюдать режим дня с учҰтом своей учебной и внешкольной деятельности,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различать одежду и инвентарь, предназначенные для занятий 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различать и называть одежду и инвентарь, предназначенные для занятий 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3.3.2.3 подбирать одежду и обувь в зависимости от условий проведения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подбирать одежду и обувь в зависимости от условий проведения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1.3.2.4 иметь представление о безопасном поведении во время занятий физическими упражнениями,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иметь элементарные навыки безопасного поведения и предупреждения травматизма во время занятий физическими упражнениями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3.3.2.4 иметь навыки безопасного поведения и предупреждения травматизма во время занятий физическими упражнениями,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иметь навыки безопасного поведения и предупреждения травматизма во время занятий физическими упражнениями</w:t>
            </w:r>
          </w:p>
        </w:tc>
      </w:tr>
    </w:tbl>
    <w:p>
      <w:pPr>
        <w:spacing w:after="0"/>
        <w:ind w:left="0"/>
        <w:jc w:val="both"/>
      </w:pPr>
      <w:r>
        <w:rPr>
          <w:rFonts w:ascii="Times New Roman"/>
          <w:b w:val="false"/>
          <w:i w:val="false"/>
          <w:color w:val="000000"/>
          <w:sz w:val="28"/>
        </w:rPr>
        <w:t xml:space="preserve">
      41. Долгосрочное планирование определяется учителем самостоятельно через распределение целей обучения по четвертям в соответствии со сквозными темами с учетом особенностей и возможностей обучающихся данной категории. При этом используются сквозные темы представленные в общеобразовательных учебных программ.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3944" w:id="431"/>
    <w:p>
      <w:pPr>
        <w:spacing w:after="0"/>
        <w:ind w:left="0"/>
        <w:jc w:val="left"/>
      </w:pPr>
      <w:r>
        <w:rPr>
          <w:rFonts w:ascii="Times New Roman"/>
          <w:b/>
          <w:i w:val="false"/>
          <w:color w:val="000000"/>
        </w:rPr>
        <w:t xml:space="preserve"> Типовая учебная программа по учебному предмету "Сенсорное развитие" для обучающихся с умеренными нарушениями интеллекта 1-4 классов</w:t>
      </w:r>
    </w:p>
    <w:bookmarkEnd w:id="431"/>
    <w:bookmarkStart w:name="z55173" w:id="432"/>
    <w:p>
      <w:pPr>
        <w:spacing w:after="0"/>
        <w:ind w:left="0"/>
        <w:jc w:val="left"/>
      </w:pPr>
      <w:r>
        <w:rPr>
          <w:rFonts w:ascii="Times New Roman"/>
          <w:b/>
          <w:i w:val="false"/>
          <w:color w:val="000000"/>
        </w:rPr>
        <w:t xml:space="preserve"> Глава 1. Общие положения</w:t>
      </w:r>
    </w:p>
    <w:bookmarkEnd w:id="432"/>
    <w:bookmarkStart w:name="z55174" w:id="433"/>
    <w:p>
      <w:pPr>
        <w:spacing w:after="0"/>
        <w:ind w:left="0"/>
        <w:jc w:val="both"/>
      </w:pPr>
      <w:r>
        <w:rPr>
          <w:rFonts w:ascii="Times New Roman"/>
          <w:b w:val="false"/>
          <w:i w:val="false"/>
          <w:color w:val="000000"/>
          <w:sz w:val="28"/>
        </w:rPr>
        <w:t xml:space="preserve">
      1. Типовая учебная программа по учебному предмету "Сенсорное развитие" для обучающихся с умеренными нарушениями интеллекта 1-4 классов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w:t>
      </w:r>
    </w:p>
    <w:bookmarkEnd w:id="433"/>
    <w:bookmarkStart w:name="z55175" w:id="434"/>
    <w:p>
      <w:pPr>
        <w:spacing w:after="0"/>
        <w:ind w:left="0"/>
        <w:jc w:val="both"/>
      </w:pPr>
      <w:r>
        <w:rPr>
          <w:rFonts w:ascii="Times New Roman"/>
          <w:b w:val="false"/>
          <w:i w:val="false"/>
          <w:color w:val="000000"/>
          <w:sz w:val="28"/>
        </w:rPr>
        <w:t>
      2. Цель Программы – создание оптимальных условий для познания обучающимися с умеренными нарушениями интеллекта каждого объекта в совокупности сенсорных свойств, качеств, признаков, многогранного полифункционального представления об окружающей действительности, оптимизации психического развития и социализации в обществе.</w:t>
      </w:r>
    </w:p>
    <w:bookmarkEnd w:id="434"/>
    <w:bookmarkStart w:name="z55176" w:id="435"/>
    <w:p>
      <w:pPr>
        <w:spacing w:after="0"/>
        <w:ind w:left="0"/>
        <w:jc w:val="both"/>
      </w:pPr>
      <w:r>
        <w:rPr>
          <w:rFonts w:ascii="Times New Roman"/>
          <w:b w:val="false"/>
          <w:i w:val="false"/>
          <w:color w:val="000000"/>
          <w:sz w:val="28"/>
        </w:rPr>
        <w:t>
      3. Учебные задачи Программы:</w:t>
      </w:r>
    </w:p>
    <w:bookmarkEnd w:id="435"/>
    <w:bookmarkStart w:name="z55177" w:id="436"/>
    <w:p>
      <w:pPr>
        <w:spacing w:after="0"/>
        <w:ind w:left="0"/>
        <w:jc w:val="both"/>
      </w:pPr>
      <w:r>
        <w:rPr>
          <w:rFonts w:ascii="Times New Roman"/>
          <w:b w:val="false"/>
          <w:i w:val="false"/>
          <w:color w:val="000000"/>
          <w:sz w:val="28"/>
        </w:rPr>
        <w:t>
      1) обогащать чувственный опыт через целенаправленное систематическое воздействие на различные анализаторы;</w:t>
      </w:r>
    </w:p>
    <w:bookmarkEnd w:id="436"/>
    <w:bookmarkStart w:name="z55178" w:id="437"/>
    <w:p>
      <w:pPr>
        <w:spacing w:after="0"/>
        <w:ind w:left="0"/>
        <w:jc w:val="both"/>
      </w:pPr>
      <w:r>
        <w:rPr>
          <w:rFonts w:ascii="Times New Roman"/>
          <w:b w:val="false"/>
          <w:i w:val="false"/>
          <w:color w:val="000000"/>
          <w:sz w:val="28"/>
        </w:rPr>
        <w:t>
      2) формировать и развивать пространственно-временную ориентацию;</w:t>
      </w:r>
    </w:p>
    <w:bookmarkEnd w:id="437"/>
    <w:bookmarkStart w:name="z55179" w:id="438"/>
    <w:p>
      <w:pPr>
        <w:spacing w:after="0"/>
        <w:ind w:left="0"/>
        <w:jc w:val="both"/>
      </w:pPr>
      <w:r>
        <w:rPr>
          <w:rFonts w:ascii="Times New Roman"/>
          <w:b w:val="false"/>
          <w:i w:val="false"/>
          <w:color w:val="000000"/>
          <w:sz w:val="28"/>
        </w:rPr>
        <w:t>
      3) формировать и развивать графомоторные навыки;</w:t>
      </w:r>
    </w:p>
    <w:bookmarkEnd w:id="438"/>
    <w:bookmarkStart w:name="z55180" w:id="439"/>
    <w:p>
      <w:pPr>
        <w:spacing w:after="0"/>
        <w:ind w:left="0"/>
        <w:jc w:val="both"/>
      </w:pPr>
      <w:r>
        <w:rPr>
          <w:rFonts w:ascii="Times New Roman"/>
          <w:b w:val="false"/>
          <w:i w:val="false"/>
          <w:color w:val="000000"/>
          <w:sz w:val="28"/>
        </w:rPr>
        <w:t>
      4) формировать и развивать приемы элементарной деятельности, которые послужат основой разных видов продуктивной деятельности (учебной, изобразительной, бытовой и трудовой).</w:t>
      </w:r>
    </w:p>
    <w:bookmarkEnd w:id="439"/>
    <w:bookmarkStart w:name="z55181" w:id="440"/>
    <w:p>
      <w:pPr>
        <w:spacing w:after="0"/>
        <w:ind w:left="0"/>
        <w:jc w:val="both"/>
      </w:pPr>
      <w:r>
        <w:rPr>
          <w:rFonts w:ascii="Times New Roman"/>
          <w:b w:val="false"/>
          <w:i w:val="false"/>
          <w:color w:val="000000"/>
          <w:sz w:val="28"/>
        </w:rPr>
        <w:t>
      4. Коррекционно-развивающие задачи Программы:</w:t>
      </w:r>
    </w:p>
    <w:bookmarkEnd w:id="440"/>
    <w:bookmarkStart w:name="z55182" w:id="441"/>
    <w:p>
      <w:pPr>
        <w:spacing w:after="0"/>
        <w:ind w:left="0"/>
        <w:jc w:val="both"/>
      </w:pPr>
      <w:r>
        <w:rPr>
          <w:rFonts w:ascii="Times New Roman"/>
          <w:b w:val="false"/>
          <w:i w:val="false"/>
          <w:color w:val="000000"/>
          <w:sz w:val="28"/>
        </w:rPr>
        <w:t>
      1) развитие зрительного, слухового, кинестетического и кинетического восприятия, восприятия особых свойств объектов окружающей действительности;</w:t>
      </w:r>
    </w:p>
    <w:bookmarkEnd w:id="441"/>
    <w:bookmarkStart w:name="z55183" w:id="442"/>
    <w:p>
      <w:pPr>
        <w:spacing w:after="0"/>
        <w:ind w:left="0"/>
        <w:jc w:val="both"/>
      </w:pPr>
      <w:r>
        <w:rPr>
          <w:rFonts w:ascii="Times New Roman"/>
          <w:b w:val="false"/>
          <w:i w:val="false"/>
          <w:color w:val="000000"/>
          <w:sz w:val="28"/>
        </w:rPr>
        <w:t>
      2) формирование способности воспринимать окружающий мир во всем многообразии свойств, качеств и признаков его объектов (цвет, форма, величина, отдаленность, вкус, запах, звук, ритм и т.п.);</w:t>
      </w:r>
    </w:p>
    <w:bookmarkEnd w:id="442"/>
    <w:bookmarkStart w:name="z55184" w:id="443"/>
    <w:p>
      <w:pPr>
        <w:spacing w:after="0"/>
        <w:ind w:left="0"/>
        <w:jc w:val="both"/>
      </w:pPr>
      <w:r>
        <w:rPr>
          <w:rFonts w:ascii="Times New Roman"/>
          <w:b w:val="false"/>
          <w:i w:val="false"/>
          <w:color w:val="000000"/>
          <w:sz w:val="28"/>
        </w:rPr>
        <w:t>
      3) развитие зрительно-двигательной и моторной координации;</w:t>
      </w:r>
    </w:p>
    <w:bookmarkEnd w:id="443"/>
    <w:bookmarkStart w:name="z55185" w:id="444"/>
    <w:p>
      <w:pPr>
        <w:spacing w:after="0"/>
        <w:ind w:left="0"/>
        <w:jc w:val="both"/>
      </w:pPr>
      <w:r>
        <w:rPr>
          <w:rFonts w:ascii="Times New Roman"/>
          <w:b w:val="false"/>
          <w:i w:val="false"/>
          <w:color w:val="000000"/>
          <w:sz w:val="28"/>
        </w:rPr>
        <w:t>
      4) развитие пространственной ориентации;</w:t>
      </w:r>
    </w:p>
    <w:bookmarkEnd w:id="444"/>
    <w:bookmarkStart w:name="z55186" w:id="445"/>
    <w:p>
      <w:pPr>
        <w:spacing w:after="0"/>
        <w:ind w:left="0"/>
        <w:jc w:val="both"/>
      </w:pPr>
      <w:r>
        <w:rPr>
          <w:rFonts w:ascii="Times New Roman"/>
          <w:b w:val="false"/>
          <w:i w:val="false"/>
          <w:color w:val="000000"/>
          <w:sz w:val="28"/>
        </w:rPr>
        <w:t>
      5) развитие крупной и мелкой моторики;</w:t>
      </w:r>
    </w:p>
    <w:bookmarkEnd w:id="445"/>
    <w:bookmarkStart w:name="z55187" w:id="446"/>
    <w:p>
      <w:pPr>
        <w:spacing w:after="0"/>
        <w:ind w:left="0"/>
        <w:jc w:val="both"/>
      </w:pPr>
      <w:r>
        <w:rPr>
          <w:rFonts w:ascii="Times New Roman"/>
          <w:b w:val="false"/>
          <w:i w:val="false"/>
          <w:color w:val="000000"/>
          <w:sz w:val="28"/>
        </w:rPr>
        <w:t>
      6) коррекция и развитие произвольного поведения, эмоциональной сферы;</w:t>
      </w:r>
    </w:p>
    <w:bookmarkEnd w:id="446"/>
    <w:bookmarkStart w:name="z55188" w:id="447"/>
    <w:p>
      <w:pPr>
        <w:spacing w:after="0"/>
        <w:ind w:left="0"/>
        <w:jc w:val="both"/>
      </w:pPr>
      <w:r>
        <w:rPr>
          <w:rFonts w:ascii="Times New Roman"/>
          <w:b w:val="false"/>
          <w:i w:val="false"/>
          <w:color w:val="000000"/>
          <w:sz w:val="28"/>
        </w:rPr>
        <w:t>
      7) коррекция и развитие познавательных процессов.</w:t>
      </w:r>
    </w:p>
    <w:bookmarkEnd w:id="447"/>
    <w:bookmarkStart w:name="z55189" w:id="448"/>
    <w:p>
      <w:pPr>
        <w:spacing w:after="0"/>
        <w:ind w:left="0"/>
        <w:jc w:val="left"/>
      </w:pPr>
      <w:r>
        <w:rPr>
          <w:rFonts w:ascii="Times New Roman"/>
          <w:b/>
          <w:i w:val="false"/>
          <w:color w:val="000000"/>
        </w:rPr>
        <w:t xml:space="preserve"> Глава 2. Педагогические подходы к организации учебного процесса</w:t>
      </w:r>
    </w:p>
    <w:bookmarkEnd w:id="448"/>
    <w:bookmarkStart w:name="z55190" w:id="449"/>
    <w:p>
      <w:pPr>
        <w:spacing w:after="0"/>
        <w:ind w:left="0"/>
        <w:jc w:val="both"/>
      </w:pPr>
      <w:r>
        <w:rPr>
          <w:rFonts w:ascii="Times New Roman"/>
          <w:b w:val="false"/>
          <w:i w:val="false"/>
          <w:color w:val="000000"/>
          <w:sz w:val="28"/>
        </w:rPr>
        <w:t xml:space="preserve">
      5. При организации учебного процесса необходимо учитывать: </w:t>
      </w:r>
    </w:p>
    <w:bookmarkEnd w:id="449"/>
    <w:bookmarkStart w:name="z55191" w:id="450"/>
    <w:p>
      <w:pPr>
        <w:spacing w:after="0"/>
        <w:ind w:left="0"/>
        <w:jc w:val="both"/>
      </w:pPr>
      <w:r>
        <w:rPr>
          <w:rFonts w:ascii="Times New Roman"/>
          <w:b w:val="false"/>
          <w:i w:val="false"/>
          <w:color w:val="000000"/>
          <w:sz w:val="28"/>
        </w:rPr>
        <w:t>
      1) низкую познавательную активность учащихся в условиях коллективного обучения;</w:t>
      </w:r>
    </w:p>
    <w:bookmarkEnd w:id="450"/>
    <w:bookmarkStart w:name="z55192" w:id="451"/>
    <w:p>
      <w:pPr>
        <w:spacing w:after="0"/>
        <w:ind w:left="0"/>
        <w:jc w:val="both"/>
      </w:pPr>
      <w:r>
        <w:rPr>
          <w:rFonts w:ascii="Times New Roman"/>
          <w:b w:val="false"/>
          <w:i w:val="false"/>
          <w:color w:val="000000"/>
          <w:sz w:val="28"/>
        </w:rPr>
        <w:t>
      2) слабую реакцию на направляющую, стимулирующую помощь учителя, используемую во фронтальной работе;</w:t>
      </w:r>
    </w:p>
    <w:bookmarkEnd w:id="451"/>
    <w:bookmarkStart w:name="z55193" w:id="452"/>
    <w:p>
      <w:pPr>
        <w:spacing w:after="0"/>
        <w:ind w:left="0"/>
        <w:jc w:val="both"/>
      </w:pPr>
      <w:r>
        <w:rPr>
          <w:rFonts w:ascii="Times New Roman"/>
          <w:b w:val="false"/>
          <w:i w:val="false"/>
          <w:color w:val="000000"/>
          <w:sz w:val="28"/>
        </w:rPr>
        <w:t>
      3) грубое недоразвитие коммуникативной, регулятивной, планирующей функций речи;</w:t>
      </w:r>
    </w:p>
    <w:bookmarkEnd w:id="452"/>
    <w:bookmarkStart w:name="z55194" w:id="453"/>
    <w:p>
      <w:pPr>
        <w:spacing w:after="0"/>
        <w:ind w:left="0"/>
        <w:jc w:val="both"/>
      </w:pPr>
      <w:r>
        <w:rPr>
          <w:rFonts w:ascii="Times New Roman"/>
          <w:b w:val="false"/>
          <w:i w:val="false"/>
          <w:color w:val="000000"/>
          <w:sz w:val="28"/>
        </w:rPr>
        <w:t>
      4) малый ресурс младших школьников в поддержании собственной активности и концентрации внимания на содержании одного учебного предмета в течение сорока пяти минут;</w:t>
      </w:r>
    </w:p>
    <w:bookmarkEnd w:id="453"/>
    <w:bookmarkStart w:name="z55195" w:id="454"/>
    <w:p>
      <w:pPr>
        <w:spacing w:after="0"/>
        <w:ind w:left="0"/>
        <w:jc w:val="both"/>
      </w:pPr>
      <w:r>
        <w:rPr>
          <w:rFonts w:ascii="Times New Roman"/>
          <w:b w:val="false"/>
          <w:i w:val="false"/>
          <w:color w:val="000000"/>
          <w:sz w:val="28"/>
        </w:rPr>
        <w:t>
      5) трудности автоматизации формируемых навыков.</w:t>
      </w:r>
    </w:p>
    <w:bookmarkEnd w:id="454"/>
    <w:bookmarkStart w:name="z55196" w:id="455"/>
    <w:p>
      <w:pPr>
        <w:spacing w:after="0"/>
        <w:ind w:left="0"/>
        <w:jc w:val="both"/>
      </w:pPr>
      <w:r>
        <w:rPr>
          <w:rFonts w:ascii="Times New Roman"/>
          <w:b w:val="false"/>
          <w:i w:val="false"/>
          <w:color w:val="000000"/>
          <w:sz w:val="28"/>
        </w:rPr>
        <w:t>
      6. В основе педагогических подходов к организации учебного процесса лежит концепция "нормализации" жизни лиц с выраженным нарушением интеллекта. Предполагается создание условий для индивидуального развития, формирования социального опыта, вовлечения школьников в окружающий их мир людей, предметов, действий, отношений.</w:t>
      </w:r>
    </w:p>
    <w:bookmarkEnd w:id="455"/>
    <w:bookmarkStart w:name="z55197" w:id="456"/>
    <w:p>
      <w:pPr>
        <w:spacing w:after="0"/>
        <w:ind w:left="0"/>
        <w:jc w:val="both"/>
      </w:pPr>
      <w:r>
        <w:rPr>
          <w:rFonts w:ascii="Times New Roman"/>
          <w:b w:val="false"/>
          <w:i w:val="false"/>
          <w:color w:val="000000"/>
          <w:sz w:val="28"/>
        </w:rPr>
        <w:t>
      7. В начальных классах педагогические мероприятия направлены на формирование способов усвоения практических навыков - умение подражать действиям педагога, работать по образцу, сотрудничать со взрослым и детьми.</w:t>
      </w:r>
    </w:p>
    <w:bookmarkEnd w:id="456"/>
    <w:bookmarkStart w:name="z55198" w:id="457"/>
    <w:p>
      <w:pPr>
        <w:spacing w:after="0"/>
        <w:ind w:left="0"/>
        <w:jc w:val="both"/>
      </w:pPr>
      <w:r>
        <w:rPr>
          <w:rFonts w:ascii="Times New Roman"/>
          <w:b w:val="false"/>
          <w:i w:val="false"/>
          <w:color w:val="000000"/>
          <w:sz w:val="28"/>
        </w:rPr>
        <w:t xml:space="preserve">
      8. Педагоги уважают право школьников развиваться в индивидуальном темпе, сохраняя свои уникальные особенности; постоянно изучают изменяющиеся возможности, оценивают образовательные потребности, фиксируют минимальные продвижения в развитии и усвоении навыков. Любой прогресс рассматривается в качестве положительного результата в обучении. </w:t>
      </w:r>
    </w:p>
    <w:bookmarkEnd w:id="457"/>
    <w:bookmarkStart w:name="z55199" w:id="458"/>
    <w:p>
      <w:pPr>
        <w:spacing w:after="0"/>
        <w:ind w:left="0"/>
        <w:jc w:val="both"/>
      </w:pPr>
      <w:r>
        <w:rPr>
          <w:rFonts w:ascii="Times New Roman"/>
          <w:b w:val="false"/>
          <w:i w:val="false"/>
          <w:color w:val="000000"/>
          <w:sz w:val="28"/>
        </w:rPr>
        <w:t xml:space="preserve">
      9. Педагоги самостоятельно выбирают доступное для каждого учащегося содержание обучения из настоящей Программы, а также методы, формы, средства обучения с учетом индивидуальных возможностей и результатов оценки образовательных, личностных достижений учащихся. </w:t>
      </w:r>
    </w:p>
    <w:bookmarkEnd w:id="458"/>
    <w:bookmarkStart w:name="z55200" w:id="459"/>
    <w:p>
      <w:pPr>
        <w:spacing w:after="0"/>
        <w:ind w:left="0"/>
        <w:jc w:val="both"/>
      </w:pPr>
      <w:r>
        <w:rPr>
          <w:rFonts w:ascii="Times New Roman"/>
          <w:b w:val="false"/>
          <w:i w:val="false"/>
          <w:color w:val="000000"/>
          <w:sz w:val="28"/>
        </w:rPr>
        <w:t>
      10. Учебно-воспитательный процесс строится в предметной деятельности на протяжении всего периода обучения обучающихся с умеренными нарушениями интеллекта. При создании предметной среды, соответствующей потребностям учащихся, выполняются следующие правила:</w:t>
      </w:r>
    </w:p>
    <w:bookmarkEnd w:id="459"/>
    <w:bookmarkStart w:name="z55201" w:id="460"/>
    <w:p>
      <w:pPr>
        <w:spacing w:after="0"/>
        <w:ind w:left="0"/>
        <w:jc w:val="both"/>
      </w:pPr>
      <w:r>
        <w:rPr>
          <w:rFonts w:ascii="Times New Roman"/>
          <w:b w:val="false"/>
          <w:i w:val="false"/>
          <w:color w:val="000000"/>
          <w:sz w:val="28"/>
        </w:rPr>
        <w:t>
      1) формирование умений и навыков осуществлять в ситуации максимально приближенной к той, в которой эти навыки будут использованы, что обусловлено значительными трудностями переноса знаний и навыков в новую ситуацию;</w:t>
      </w:r>
    </w:p>
    <w:bookmarkEnd w:id="460"/>
    <w:bookmarkStart w:name="z55202" w:id="461"/>
    <w:p>
      <w:pPr>
        <w:spacing w:after="0"/>
        <w:ind w:left="0"/>
        <w:jc w:val="both"/>
      </w:pPr>
      <w:r>
        <w:rPr>
          <w:rFonts w:ascii="Times New Roman"/>
          <w:b w:val="false"/>
          <w:i w:val="false"/>
          <w:color w:val="000000"/>
          <w:sz w:val="28"/>
        </w:rPr>
        <w:t xml:space="preserve">
      2) оснащение помещений для организации занятий должны отражать реальные жизненные ситуации; </w:t>
      </w:r>
    </w:p>
    <w:bookmarkEnd w:id="461"/>
    <w:bookmarkStart w:name="z55203" w:id="462"/>
    <w:p>
      <w:pPr>
        <w:spacing w:after="0"/>
        <w:ind w:left="0"/>
        <w:jc w:val="both"/>
      </w:pPr>
      <w:r>
        <w:rPr>
          <w:rFonts w:ascii="Times New Roman"/>
          <w:b w:val="false"/>
          <w:i w:val="false"/>
          <w:color w:val="000000"/>
          <w:sz w:val="28"/>
        </w:rPr>
        <w:t>
      3) социально-бытовая и предметно-развивающая среда в школе организуется с учетом психофизиологических особенностей и потребностей обучающихся (необходимы места для двигательной активности, для отдыха).</w:t>
      </w:r>
    </w:p>
    <w:bookmarkEnd w:id="462"/>
    <w:bookmarkStart w:name="z55204" w:id="463"/>
    <w:p>
      <w:pPr>
        <w:spacing w:after="0"/>
        <w:ind w:left="0"/>
        <w:jc w:val="both"/>
      </w:pPr>
      <w:r>
        <w:rPr>
          <w:rFonts w:ascii="Times New Roman"/>
          <w:b w:val="false"/>
          <w:i w:val="false"/>
          <w:color w:val="000000"/>
          <w:sz w:val="28"/>
        </w:rPr>
        <w:t>
      4) предметная среда должна меняться в соответствии с изменением возможностей обучающихся.</w:t>
      </w:r>
    </w:p>
    <w:bookmarkEnd w:id="463"/>
    <w:bookmarkStart w:name="z55205" w:id="464"/>
    <w:p>
      <w:pPr>
        <w:spacing w:after="0"/>
        <w:ind w:left="0"/>
        <w:jc w:val="both"/>
      </w:pPr>
      <w:r>
        <w:rPr>
          <w:rFonts w:ascii="Times New Roman"/>
          <w:b w:val="false"/>
          <w:i w:val="false"/>
          <w:color w:val="000000"/>
          <w:sz w:val="28"/>
        </w:rPr>
        <w:t xml:space="preserve">
      11. Педагог интегрирует содержание разных учебных предметов на одном уроке. Интегрированный характер обучения реализуется беспредметным обучением в первые 2-4 года обучения в школе с постепенным переходом к предметному обучению. </w:t>
      </w:r>
    </w:p>
    <w:bookmarkEnd w:id="464"/>
    <w:bookmarkStart w:name="z55206" w:id="465"/>
    <w:p>
      <w:pPr>
        <w:spacing w:after="0"/>
        <w:ind w:left="0"/>
        <w:jc w:val="both"/>
      </w:pPr>
      <w:r>
        <w:rPr>
          <w:rFonts w:ascii="Times New Roman"/>
          <w:b w:val="false"/>
          <w:i w:val="false"/>
          <w:color w:val="000000"/>
          <w:sz w:val="28"/>
        </w:rPr>
        <w:t>
      12. Для организации целенаправленной деятельности учащихся в период беспредметного обучения применяется сквозное тематическое планирование. В Программе определена сквозная тема для каждой недели учебного года. Сквозная тематика повторяется в каждом классе в соответствии с принципом концентричности, предполагающим повторение и постепенное расширение, усложнение изучаемых понятий, словаря, фразеологии, практических упражнений. Педагогический совет школы может внести изменения в тематику и последовательность сквозных тем с учетом региональных особенностей и возможностей учащихся.</w:t>
      </w:r>
    </w:p>
    <w:bookmarkEnd w:id="465"/>
    <w:bookmarkStart w:name="z55207" w:id="466"/>
    <w:p>
      <w:pPr>
        <w:spacing w:after="0"/>
        <w:ind w:left="0"/>
        <w:jc w:val="both"/>
      </w:pPr>
      <w:r>
        <w:rPr>
          <w:rFonts w:ascii="Times New Roman"/>
          <w:b w:val="false"/>
          <w:i w:val="false"/>
          <w:color w:val="000000"/>
          <w:sz w:val="28"/>
        </w:rPr>
        <w:t xml:space="preserve">
      13. У обучающихся с умеренными нарушениями интеллекта имеют место выраженные трудности в развитии речи (вплоть до ее отсутствия) и общения. Выстраивается последовательная работа по развитию понимания речи, формированию вербальных и альтернативных средств общения. </w:t>
      </w:r>
    </w:p>
    <w:bookmarkEnd w:id="466"/>
    <w:bookmarkStart w:name="z55208" w:id="467"/>
    <w:p>
      <w:pPr>
        <w:spacing w:after="0"/>
        <w:ind w:left="0"/>
        <w:jc w:val="both"/>
      </w:pPr>
      <w:r>
        <w:rPr>
          <w:rFonts w:ascii="Times New Roman"/>
          <w:b w:val="false"/>
          <w:i w:val="false"/>
          <w:color w:val="000000"/>
          <w:sz w:val="28"/>
        </w:rPr>
        <w:t xml:space="preserve">
      14. На первых этапах обучения применяются преимущественно игровые, практические и наглядные методы с использованием словесных методов обучения, которые дозировано включаются в игровую и практическую деятельность обучающихся. Речевое сопровождение собственной деятельности и деятельности обучающихся со стороны педагога должно быть дозированным и доступным пониманию. </w:t>
      </w:r>
    </w:p>
    <w:bookmarkEnd w:id="467"/>
    <w:bookmarkStart w:name="z55209" w:id="468"/>
    <w:p>
      <w:pPr>
        <w:spacing w:after="0"/>
        <w:ind w:left="0"/>
        <w:jc w:val="both"/>
      </w:pPr>
      <w:r>
        <w:rPr>
          <w:rFonts w:ascii="Times New Roman"/>
          <w:b w:val="false"/>
          <w:i w:val="false"/>
          <w:color w:val="000000"/>
          <w:sz w:val="28"/>
        </w:rPr>
        <w:t>
      15. Овладение сенсорными эталонами как способами ориентировки в предметном мире, формирование сенсорно-перцептивных действий должно постепенно закрепляться в слове: детей учат сопровождать собственные действия речью, планировать и оценивать собственные действия и деятельность других.</w:t>
      </w:r>
    </w:p>
    <w:bookmarkEnd w:id="468"/>
    <w:bookmarkStart w:name="z55210" w:id="469"/>
    <w:p>
      <w:pPr>
        <w:spacing w:after="0"/>
        <w:ind w:left="0"/>
        <w:jc w:val="both"/>
      </w:pPr>
      <w:r>
        <w:rPr>
          <w:rFonts w:ascii="Times New Roman"/>
          <w:b w:val="false"/>
          <w:i w:val="false"/>
          <w:color w:val="000000"/>
          <w:sz w:val="28"/>
        </w:rPr>
        <w:t xml:space="preserve">
      16. Процесс обучения не предусматривает жесткого регламентирования не только содержания, но и организационных форм. При организации учебного занятия обеспечивается возможность изменить вид деятельности или отдохнуть в тот момент, когда такая необходимость возникает у каждого ученика. Обеспечиваются условия для выполнения индивидуальной работы, в индивидуальном темпе, получения индивидуальной помощи педагога. </w:t>
      </w:r>
    </w:p>
    <w:bookmarkEnd w:id="469"/>
    <w:bookmarkStart w:name="z55211" w:id="470"/>
    <w:p>
      <w:pPr>
        <w:spacing w:after="0"/>
        <w:ind w:left="0"/>
        <w:jc w:val="both"/>
      </w:pPr>
      <w:r>
        <w:rPr>
          <w:rFonts w:ascii="Times New Roman"/>
          <w:b w:val="false"/>
          <w:i w:val="false"/>
          <w:color w:val="000000"/>
          <w:sz w:val="28"/>
        </w:rPr>
        <w:t>
      17. Обучающимся предоставляется возможность свободно передвигаться в классной комнате во время урока, выполнять учебные задания сидя за столом, на ковре, стоя, в сотрудничестве с одноклассниками или наблюдая за работой одноклассников.</w:t>
      </w:r>
    </w:p>
    <w:bookmarkEnd w:id="470"/>
    <w:bookmarkStart w:name="z55212" w:id="471"/>
    <w:p>
      <w:pPr>
        <w:spacing w:after="0"/>
        <w:ind w:left="0"/>
        <w:jc w:val="both"/>
      </w:pPr>
      <w:r>
        <w:rPr>
          <w:rFonts w:ascii="Times New Roman"/>
          <w:b w:val="false"/>
          <w:i w:val="false"/>
          <w:color w:val="000000"/>
          <w:sz w:val="28"/>
        </w:rPr>
        <w:t>
      18. Рекомендуется использование педагогической системы М.Монтессори в специально подготовленной предметной развивающей среде в сочетании с другими специальными педагогическими методами и технологиями.</w:t>
      </w:r>
    </w:p>
    <w:bookmarkEnd w:id="471"/>
    <w:bookmarkStart w:name="z55213" w:id="472"/>
    <w:p>
      <w:pPr>
        <w:spacing w:after="0"/>
        <w:ind w:left="0"/>
        <w:jc w:val="both"/>
      </w:pPr>
      <w:r>
        <w:rPr>
          <w:rFonts w:ascii="Times New Roman"/>
          <w:b w:val="false"/>
          <w:i w:val="false"/>
          <w:color w:val="000000"/>
          <w:sz w:val="28"/>
        </w:rPr>
        <w:t>
      19. Основные виды деятельности, в которых формируется активность и самостоятельность обучающихся при усвоении Программы:</w:t>
      </w:r>
    </w:p>
    <w:bookmarkEnd w:id="472"/>
    <w:bookmarkStart w:name="z55214" w:id="473"/>
    <w:p>
      <w:pPr>
        <w:spacing w:after="0"/>
        <w:ind w:left="0"/>
        <w:jc w:val="both"/>
      </w:pPr>
      <w:r>
        <w:rPr>
          <w:rFonts w:ascii="Times New Roman"/>
          <w:b w:val="false"/>
          <w:i w:val="false"/>
          <w:color w:val="000000"/>
          <w:sz w:val="28"/>
        </w:rPr>
        <w:t>
      1) наблюдение живой и неживой природы и явлений социальной жизни;</w:t>
      </w:r>
    </w:p>
    <w:bookmarkEnd w:id="473"/>
    <w:bookmarkStart w:name="z55215" w:id="474"/>
    <w:p>
      <w:pPr>
        <w:spacing w:after="0"/>
        <w:ind w:left="0"/>
        <w:jc w:val="both"/>
      </w:pPr>
      <w:r>
        <w:rPr>
          <w:rFonts w:ascii="Times New Roman"/>
          <w:b w:val="false"/>
          <w:i w:val="false"/>
          <w:color w:val="000000"/>
          <w:sz w:val="28"/>
        </w:rPr>
        <w:t>
      2) предметно-практическая деятельность;</w:t>
      </w:r>
    </w:p>
    <w:bookmarkEnd w:id="474"/>
    <w:bookmarkStart w:name="z55216" w:id="475"/>
    <w:p>
      <w:pPr>
        <w:spacing w:after="0"/>
        <w:ind w:left="0"/>
        <w:jc w:val="both"/>
      </w:pPr>
      <w:r>
        <w:rPr>
          <w:rFonts w:ascii="Times New Roman"/>
          <w:b w:val="false"/>
          <w:i w:val="false"/>
          <w:color w:val="000000"/>
          <w:sz w:val="28"/>
        </w:rPr>
        <w:t xml:space="preserve">
      3) игровые действия и игровая деятельность; </w:t>
      </w:r>
    </w:p>
    <w:bookmarkEnd w:id="475"/>
    <w:bookmarkStart w:name="z55217" w:id="476"/>
    <w:p>
      <w:pPr>
        <w:spacing w:after="0"/>
        <w:ind w:left="0"/>
        <w:jc w:val="both"/>
      </w:pPr>
      <w:r>
        <w:rPr>
          <w:rFonts w:ascii="Times New Roman"/>
          <w:b w:val="false"/>
          <w:i w:val="false"/>
          <w:color w:val="000000"/>
          <w:sz w:val="28"/>
        </w:rPr>
        <w:t>
      4) хозяйственно-трудовая деятельность обучающихся;</w:t>
      </w:r>
    </w:p>
    <w:bookmarkEnd w:id="476"/>
    <w:bookmarkStart w:name="z55218" w:id="477"/>
    <w:p>
      <w:pPr>
        <w:spacing w:after="0"/>
        <w:ind w:left="0"/>
        <w:jc w:val="both"/>
      </w:pPr>
      <w:r>
        <w:rPr>
          <w:rFonts w:ascii="Times New Roman"/>
          <w:b w:val="false"/>
          <w:i w:val="false"/>
          <w:color w:val="000000"/>
          <w:sz w:val="28"/>
        </w:rPr>
        <w:t>
      5) социально-бытовая деятельность;</w:t>
      </w:r>
    </w:p>
    <w:bookmarkEnd w:id="477"/>
    <w:bookmarkStart w:name="z55219" w:id="478"/>
    <w:p>
      <w:pPr>
        <w:spacing w:after="0"/>
        <w:ind w:left="0"/>
        <w:jc w:val="both"/>
      </w:pPr>
      <w:r>
        <w:rPr>
          <w:rFonts w:ascii="Times New Roman"/>
          <w:b w:val="false"/>
          <w:i w:val="false"/>
          <w:color w:val="000000"/>
          <w:sz w:val="28"/>
        </w:rPr>
        <w:t>
      6) коммуникация с детьми и взрослыми ближайшего окружения (микросоциума);</w:t>
      </w:r>
    </w:p>
    <w:bookmarkEnd w:id="478"/>
    <w:bookmarkStart w:name="z55220" w:id="479"/>
    <w:p>
      <w:pPr>
        <w:spacing w:after="0"/>
        <w:ind w:left="0"/>
        <w:jc w:val="both"/>
      </w:pPr>
      <w:r>
        <w:rPr>
          <w:rFonts w:ascii="Times New Roman"/>
          <w:b w:val="false"/>
          <w:i w:val="false"/>
          <w:color w:val="000000"/>
          <w:sz w:val="28"/>
        </w:rPr>
        <w:t>
      7) учебная деятельность (в соответствии с возможностями обучающихся).</w:t>
      </w:r>
    </w:p>
    <w:bookmarkEnd w:id="479"/>
    <w:bookmarkStart w:name="z55221" w:id="480"/>
    <w:p>
      <w:pPr>
        <w:spacing w:after="0"/>
        <w:ind w:left="0"/>
        <w:jc w:val="both"/>
      </w:pPr>
      <w:r>
        <w:rPr>
          <w:rFonts w:ascii="Times New Roman"/>
          <w:b w:val="false"/>
          <w:i w:val="false"/>
          <w:color w:val="000000"/>
          <w:sz w:val="28"/>
        </w:rPr>
        <w:t xml:space="preserve">
      20. Обучающимся предлагаются дидактические игры, игры-драматизации жизненных ситуаций. При проведении игр необходимо соблюдать определенный темп, не перенасыщать игровые упражнения вопросами к обучающимся. Следует обучать школьников наблюдать за действиями учителя и одноклассников, слушать ответы одноклассников, ожидать своей очереди участия в общей игре. </w:t>
      </w:r>
    </w:p>
    <w:bookmarkEnd w:id="480"/>
    <w:bookmarkStart w:name="z55222" w:id="481"/>
    <w:p>
      <w:pPr>
        <w:spacing w:after="0"/>
        <w:ind w:left="0"/>
        <w:jc w:val="both"/>
      </w:pPr>
      <w:r>
        <w:rPr>
          <w:rFonts w:ascii="Times New Roman"/>
          <w:b w:val="false"/>
          <w:i w:val="false"/>
          <w:color w:val="000000"/>
          <w:sz w:val="28"/>
        </w:rPr>
        <w:t>
      21. Коррекционная работа в рамках предмета "Сенсорное развитие" пронизывает весь процесс обучения и воспитания на каждом году обучения. Занятия в классной комнате чередуются с экскурсиями, наблюдениями, проводимыми как в других помещениях школы, так и за ее пределами (магазин, почта, сквер, парк, спортивная площадка, живой уголок, библиотека и прочие).</w:t>
      </w:r>
    </w:p>
    <w:bookmarkEnd w:id="481"/>
    <w:bookmarkStart w:name="z55223" w:id="482"/>
    <w:p>
      <w:pPr>
        <w:spacing w:after="0"/>
        <w:ind w:left="0"/>
        <w:jc w:val="both"/>
      </w:pPr>
      <w:r>
        <w:rPr>
          <w:rFonts w:ascii="Times New Roman"/>
          <w:b w:val="false"/>
          <w:i w:val="false"/>
          <w:color w:val="000000"/>
          <w:sz w:val="28"/>
        </w:rPr>
        <w:t xml:space="preserve">
      22. В процессе проведения занятий могут применяться следующие виды работы: дидактические игры, арттерапия, графические, динамические и глазодвигательные упражнения, пальчиковые игры, подвижные и компьютерные развивающие игры, программы. Сенсомоторика эффективно развивается в различных видах детского творчества: рисование, аппликация, лепка, конструирование, плетение, вязание, вышивание, шитьҰ, выкладывание мозаики, ниткопись, оригами. </w:t>
      </w:r>
    </w:p>
    <w:bookmarkEnd w:id="482"/>
    <w:bookmarkStart w:name="z55224" w:id="483"/>
    <w:p>
      <w:pPr>
        <w:spacing w:after="0"/>
        <w:ind w:left="0"/>
        <w:jc w:val="both"/>
      </w:pPr>
      <w:r>
        <w:rPr>
          <w:rFonts w:ascii="Times New Roman"/>
          <w:b w:val="false"/>
          <w:i w:val="false"/>
          <w:color w:val="000000"/>
          <w:sz w:val="28"/>
        </w:rPr>
        <w:t xml:space="preserve">
      23. Коррекционные занятия по "Сенсорному развитию" призваны создать основу для возможно более полного овладения обучающимся с умеренным нарушением интеллекта школьными знаниями, познания окружающей действительности и социализации. </w:t>
      </w:r>
    </w:p>
    <w:bookmarkEnd w:id="483"/>
    <w:bookmarkStart w:name="z55225" w:id="484"/>
    <w:p>
      <w:pPr>
        <w:spacing w:after="0"/>
        <w:ind w:left="0"/>
        <w:jc w:val="both"/>
      </w:pPr>
      <w:r>
        <w:rPr>
          <w:rFonts w:ascii="Times New Roman"/>
          <w:b w:val="false"/>
          <w:i w:val="false"/>
          <w:color w:val="000000"/>
          <w:sz w:val="28"/>
        </w:rPr>
        <w:t>
      24. Педагогу необходимо изучить специфические затруднения, препятствующие обучающемуся с умеренным нарушением интеллекта овладевать знаниями, умениями и навыками, необходимыми для нормализации жизнедеятельности. Одновременно требуется оценить уровень овладения такими компонентами деятельности, как мотивационно-ориентировочный, операциональный, контрольно-оценочный.</w:t>
      </w:r>
    </w:p>
    <w:bookmarkEnd w:id="484"/>
    <w:bookmarkStart w:name="z55226" w:id="485"/>
    <w:p>
      <w:pPr>
        <w:spacing w:after="0"/>
        <w:ind w:left="0"/>
        <w:jc w:val="both"/>
      </w:pPr>
      <w:r>
        <w:rPr>
          <w:rFonts w:ascii="Times New Roman"/>
          <w:b w:val="false"/>
          <w:i w:val="false"/>
          <w:color w:val="000000"/>
          <w:sz w:val="28"/>
        </w:rPr>
        <w:t>
      25. Результаты обследования являются определяющими при формировании подгрупп, которые создаются на основе выявленной зоны актуального уровня развития обучающихся и имеют подвижный состав. Для отдельных обучающихся на определенный срок планируются индивидуальные коррекционные занятия.</w:t>
      </w:r>
    </w:p>
    <w:bookmarkEnd w:id="485"/>
    <w:bookmarkStart w:name="z55227" w:id="486"/>
    <w:p>
      <w:pPr>
        <w:spacing w:after="0"/>
        <w:ind w:left="0"/>
        <w:jc w:val="both"/>
      </w:pPr>
      <w:r>
        <w:rPr>
          <w:rFonts w:ascii="Times New Roman"/>
          <w:b w:val="false"/>
          <w:i w:val="false"/>
          <w:color w:val="000000"/>
          <w:sz w:val="28"/>
        </w:rPr>
        <w:t>
      26. Специальная коррекционно-развивающая работа направляется на формирование разнообразных видов предметно-практической деятельности, которая начинаться с формирования элементарных специфических манипуляций, преобразуемых со временем в произвольные целенаправленные действия с различными предметами и материалами.</w:t>
      </w:r>
    </w:p>
    <w:bookmarkEnd w:id="486"/>
    <w:bookmarkStart w:name="z55228" w:id="487"/>
    <w:p>
      <w:pPr>
        <w:spacing w:after="0"/>
        <w:ind w:left="0"/>
        <w:jc w:val="both"/>
      </w:pPr>
      <w:r>
        <w:rPr>
          <w:rFonts w:ascii="Times New Roman"/>
          <w:b w:val="false"/>
          <w:i w:val="false"/>
          <w:color w:val="000000"/>
          <w:sz w:val="28"/>
        </w:rPr>
        <w:t xml:space="preserve">
      27. Содержание Программы носит рекомендательный характер, так как развитие школьника с умеренными нарушениями интеллектахарактеризуется неравномерностью, индивидуальным темпом развития высших психических функций, его личного опыта. Педагог имеет право вносить любые изменения с учетом актуального уровня психофизического развития и потребностей обучающегося. </w:t>
      </w:r>
    </w:p>
    <w:bookmarkEnd w:id="487"/>
    <w:bookmarkStart w:name="z55229" w:id="488"/>
    <w:p>
      <w:pPr>
        <w:spacing w:after="0"/>
        <w:ind w:left="0"/>
        <w:jc w:val="both"/>
      </w:pPr>
      <w:r>
        <w:rPr>
          <w:rFonts w:ascii="Times New Roman"/>
          <w:b w:val="false"/>
          <w:i w:val="false"/>
          <w:color w:val="000000"/>
          <w:sz w:val="28"/>
        </w:rPr>
        <w:t>
      28. Индивидуальные и предметные планируемые результаты освоения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 Бальная оценка учебных достижений по дисциплине не используется. Для оценки достижений используется описательная оценка.</w:t>
      </w:r>
    </w:p>
    <w:bookmarkEnd w:id="488"/>
    <w:bookmarkStart w:name="z55230" w:id="489"/>
    <w:p>
      <w:pPr>
        <w:spacing w:after="0"/>
        <w:ind w:left="0"/>
        <w:jc w:val="left"/>
      </w:pPr>
      <w:r>
        <w:rPr>
          <w:rFonts w:ascii="Times New Roman"/>
          <w:b/>
          <w:i w:val="false"/>
          <w:color w:val="000000"/>
        </w:rPr>
        <w:t xml:space="preserve"> Глава 3. Организация содержания предмета "Сенсорное развитие"</w:t>
      </w:r>
    </w:p>
    <w:bookmarkEnd w:id="489"/>
    <w:bookmarkStart w:name="z55231" w:id="490"/>
    <w:p>
      <w:pPr>
        <w:spacing w:after="0"/>
        <w:ind w:left="0"/>
        <w:jc w:val="left"/>
      </w:pPr>
      <w:r>
        <w:rPr>
          <w:rFonts w:ascii="Times New Roman"/>
          <w:b/>
          <w:i w:val="false"/>
          <w:color w:val="000000"/>
        </w:rPr>
        <w:t xml:space="preserve"> Параграф 1. Содержание предмета "Сенсорное развитие"</w:t>
      </w:r>
    </w:p>
    <w:bookmarkEnd w:id="490"/>
    <w:bookmarkStart w:name="z55232" w:id="491"/>
    <w:p>
      <w:pPr>
        <w:spacing w:after="0"/>
        <w:ind w:left="0"/>
        <w:jc w:val="both"/>
      </w:pPr>
      <w:r>
        <w:rPr>
          <w:rFonts w:ascii="Times New Roman"/>
          <w:b w:val="false"/>
          <w:i w:val="false"/>
          <w:color w:val="000000"/>
          <w:sz w:val="28"/>
        </w:rPr>
        <w:t>
      29. Объем учебной нагрузки по предмету составляет:</w:t>
      </w:r>
    </w:p>
    <w:bookmarkEnd w:id="491"/>
    <w:bookmarkStart w:name="z55233" w:id="492"/>
    <w:p>
      <w:pPr>
        <w:spacing w:after="0"/>
        <w:ind w:left="0"/>
        <w:jc w:val="both"/>
      </w:pPr>
      <w:r>
        <w:rPr>
          <w:rFonts w:ascii="Times New Roman"/>
          <w:b w:val="false"/>
          <w:i w:val="false"/>
          <w:color w:val="000000"/>
          <w:sz w:val="28"/>
        </w:rPr>
        <w:t xml:space="preserve">
      1) в 1 классе - 2 часа в неделю, 66 часов в учебном году; </w:t>
      </w:r>
    </w:p>
    <w:bookmarkEnd w:id="492"/>
    <w:bookmarkStart w:name="z55234" w:id="493"/>
    <w:p>
      <w:pPr>
        <w:spacing w:after="0"/>
        <w:ind w:left="0"/>
        <w:jc w:val="both"/>
      </w:pPr>
      <w:r>
        <w:rPr>
          <w:rFonts w:ascii="Times New Roman"/>
          <w:b w:val="false"/>
          <w:i w:val="false"/>
          <w:color w:val="000000"/>
          <w:sz w:val="28"/>
        </w:rPr>
        <w:t>
      2) во 2 классе - 2 часа в неделю, 68 часов в учебном году;</w:t>
      </w:r>
    </w:p>
    <w:bookmarkEnd w:id="493"/>
    <w:bookmarkStart w:name="z55235" w:id="494"/>
    <w:p>
      <w:pPr>
        <w:spacing w:after="0"/>
        <w:ind w:left="0"/>
        <w:jc w:val="both"/>
      </w:pPr>
      <w:r>
        <w:rPr>
          <w:rFonts w:ascii="Times New Roman"/>
          <w:b w:val="false"/>
          <w:i w:val="false"/>
          <w:color w:val="000000"/>
          <w:sz w:val="28"/>
        </w:rPr>
        <w:t>
      3) в 3 классе - 2 часа в неделю, 68 часов в учебном году;</w:t>
      </w:r>
    </w:p>
    <w:bookmarkEnd w:id="494"/>
    <w:bookmarkStart w:name="z55236" w:id="495"/>
    <w:p>
      <w:pPr>
        <w:spacing w:after="0"/>
        <w:ind w:left="0"/>
        <w:jc w:val="both"/>
      </w:pPr>
      <w:r>
        <w:rPr>
          <w:rFonts w:ascii="Times New Roman"/>
          <w:b w:val="false"/>
          <w:i w:val="false"/>
          <w:color w:val="000000"/>
          <w:sz w:val="28"/>
        </w:rPr>
        <w:t>
      4) в 4 классе - 2 часа в неделю, 68 часов в учебном году.</w:t>
      </w:r>
    </w:p>
    <w:bookmarkEnd w:id="495"/>
    <w:bookmarkStart w:name="z55237" w:id="496"/>
    <w:p>
      <w:pPr>
        <w:spacing w:after="0"/>
        <w:ind w:left="0"/>
        <w:jc w:val="both"/>
      </w:pPr>
      <w:r>
        <w:rPr>
          <w:rFonts w:ascii="Times New Roman"/>
          <w:b w:val="false"/>
          <w:i w:val="false"/>
          <w:color w:val="000000"/>
          <w:sz w:val="28"/>
        </w:rPr>
        <w:t xml:space="preserve">
      Объем учебной нагрузки по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96"/>
    <w:bookmarkStart w:name="z55238" w:id="497"/>
    <w:p>
      <w:pPr>
        <w:spacing w:after="0"/>
        <w:ind w:left="0"/>
        <w:jc w:val="both"/>
      </w:pPr>
      <w:r>
        <w:rPr>
          <w:rFonts w:ascii="Times New Roman"/>
          <w:b w:val="false"/>
          <w:i w:val="false"/>
          <w:color w:val="000000"/>
          <w:sz w:val="28"/>
        </w:rPr>
        <w:t>
      30. Базовое содержание предмета "Сенсорное развитие" включает следующие разделы:</w:t>
      </w:r>
    </w:p>
    <w:bookmarkEnd w:id="497"/>
    <w:bookmarkStart w:name="z55239" w:id="498"/>
    <w:p>
      <w:pPr>
        <w:spacing w:after="0"/>
        <w:ind w:left="0"/>
        <w:jc w:val="both"/>
      </w:pPr>
      <w:r>
        <w:rPr>
          <w:rFonts w:ascii="Times New Roman"/>
          <w:b w:val="false"/>
          <w:i w:val="false"/>
          <w:color w:val="000000"/>
          <w:sz w:val="28"/>
        </w:rPr>
        <w:t>
      1) "Развитие сенсорных процессов";</w:t>
      </w:r>
    </w:p>
    <w:bookmarkEnd w:id="498"/>
    <w:bookmarkStart w:name="z55240" w:id="499"/>
    <w:p>
      <w:pPr>
        <w:spacing w:after="0"/>
        <w:ind w:left="0"/>
        <w:jc w:val="both"/>
      </w:pPr>
      <w:r>
        <w:rPr>
          <w:rFonts w:ascii="Times New Roman"/>
          <w:b w:val="false"/>
          <w:i w:val="false"/>
          <w:color w:val="000000"/>
          <w:sz w:val="28"/>
        </w:rPr>
        <w:t>
      2 "Развитие ориентации в пространстве";</w:t>
      </w:r>
    </w:p>
    <w:bookmarkEnd w:id="499"/>
    <w:bookmarkStart w:name="z55241" w:id="500"/>
    <w:p>
      <w:pPr>
        <w:spacing w:after="0"/>
        <w:ind w:left="0"/>
        <w:jc w:val="both"/>
      </w:pPr>
      <w:r>
        <w:rPr>
          <w:rFonts w:ascii="Times New Roman"/>
          <w:b w:val="false"/>
          <w:i w:val="false"/>
          <w:color w:val="000000"/>
          <w:sz w:val="28"/>
        </w:rPr>
        <w:t>
      3) "Развитие мелкой моторики".</w:t>
      </w:r>
    </w:p>
    <w:bookmarkEnd w:id="500"/>
    <w:bookmarkStart w:name="z55242" w:id="501"/>
    <w:p>
      <w:pPr>
        <w:spacing w:after="0"/>
        <w:ind w:left="0"/>
        <w:jc w:val="both"/>
      </w:pPr>
      <w:r>
        <w:rPr>
          <w:rFonts w:ascii="Times New Roman"/>
          <w:b w:val="false"/>
          <w:i w:val="false"/>
          <w:color w:val="000000"/>
          <w:sz w:val="28"/>
        </w:rPr>
        <w:t>
      31. Раздел "Развитие сенсорных процессов" включает подразделы:</w:t>
      </w:r>
    </w:p>
    <w:bookmarkEnd w:id="501"/>
    <w:bookmarkStart w:name="z55243" w:id="502"/>
    <w:p>
      <w:pPr>
        <w:spacing w:after="0"/>
        <w:ind w:left="0"/>
        <w:jc w:val="both"/>
      </w:pPr>
      <w:r>
        <w:rPr>
          <w:rFonts w:ascii="Times New Roman"/>
          <w:b w:val="false"/>
          <w:i w:val="false"/>
          <w:color w:val="000000"/>
          <w:sz w:val="28"/>
        </w:rPr>
        <w:t>
      1) зрительное восприятие и внимание;</w:t>
      </w:r>
    </w:p>
    <w:bookmarkEnd w:id="502"/>
    <w:bookmarkStart w:name="z55244" w:id="503"/>
    <w:p>
      <w:pPr>
        <w:spacing w:after="0"/>
        <w:ind w:left="0"/>
        <w:jc w:val="both"/>
      </w:pPr>
      <w:r>
        <w:rPr>
          <w:rFonts w:ascii="Times New Roman"/>
          <w:b w:val="false"/>
          <w:i w:val="false"/>
          <w:color w:val="000000"/>
          <w:sz w:val="28"/>
        </w:rPr>
        <w:t>
      2) различение цвета, формы, величины;</w:t>
      </w:r>
    </w:p>
    <w:bookmarkEnd w:id="503"/>
    <w:bookmarkStart w:name="z55245" w:id="504"/>
    <w:p>
      <w:pPr>
        <w:spacing w:after="0"/>
        <w:ind w:left="0"/>
        <w:jc w:val="both"/>
      </w:pPr>
      <w:r>
        <w:rPr>
          <w:rFonts w:ascii="Times New Roman"/>
          <w:b w:val="false"/>
          <w:i w:val="false"/>
          <w:color w:val="000000"/>
          <w:sz w:val="28"/>
        </w:rPr>
        <w:t>
      3) слуховое восприятие и внимание;</w:t>
      </w:r>
    </w:p>
    <w:bookmarkEnd w:id="504"/>
    <w:bookmarkStart w:name="z55246" w:id="505"/>
    <w:p>
      <w:pPr>
        <w:spacing w:after="0"/>
        <w:ind w:left="0"/>
        <w:jc w:val="both"/>
      </w:pPr>
      <w:r>
        <w:rPr>
          <w:rFonts w:ascii="Times New Roman"/>
          <w:b w:val="false"/>
          <w:i w:val="false"/>
          <w:color w:val="000000"/>
          <w:sz w:val="28"/>
        </w:rPr>
        <w:t>
      4) тактильно-двигательное развитие;</w:t>
      </w:r>
    </w:p>
    <w:bookmarkEnd w:id="505"/>
    <w:bookmarkStart w:name="z55247" w:id="506"/>
    <w:p>
      <w:pPr>
        <w:spacing w:after="0"/>
        <w:ind w:left="0"/>
        <w:jc w:val="both"/>
      </w:pPr>
      <w:r>
        <w:rPr>
          <w:rFonts w:ascii="Times New Roman"/>
          <w:b w:val="false"/>
          <w:i w:val="false"/>
          <w:color w:val="000000"/>
          <w:sz w:val="28"/>
        </w:rPr>
        <w:t>
      5) кинестетическое и кинетическое развитие.</w:t>
      </w:r>
    </w:p>
    <w:bookmarkEnd w:id="506"/>
    <w:bookmarkStart w:name="z55248" w:id="507"/>
    <w:p>
      <w:pPr>
        <w:spacing w:after="0"/>
        <w:ind w:left="0"/>
        <w:jc w:val="both"/>
      </w:pPr>
      <w:r>
        <w:rPr>
          <w:rFonts w:ascii="Times New Roman"/>
          <w:b w:val="false"/>
          <w:i w:val="false"/>
          <w:color w:val="000000"/>
          <w:sz w:val="28"/>
        </w:rPr>
        <w:t>
      32. Раздел "Развитие ориентации в пространстве" включает подразделы:</w:t>
      </w:r>
    </w:p>
    <w:bookmarkEnd w:id="507"/>
    <w:bookmarkStart w:name="z55249" w:id="508"/>
    <w:p>
      <w:pPr>
        <w:spacing w:after="0"/>
        <w:ind w:left="0"/>
        <w:jc w:val="both"/>
      </w:pPr>
      <w:r>
        <w:rPr>
          <w:rFonts w:ascii="Times New Roman"/>
          <w:b w:val="false"/>
          <w:i w:val="false"/>
          <w:color w:val="000000"/>
          <w:sz w:val="28"/>
        </w:rPr>
        <w:t>
      1) ориентировка в схеме собственного тела;</w:t>
      </w:r>
    </w:p>
    <w:bookmarkEnd w:id="508"/>
    <w:bookmarkStart w:name="z55250" w:id="509"/>
    <w:p>
      <w:pPr>
        <w:spacing w:after="0"/>
        <w:ind w:left="0"/>
        <w:jc w:val="both"/>
      </w:pPr>
      <w:r>
        <w:rPr>
          <w:rFonts w:ascii="Times New Roman"/>
          <w:b w:val="false"/>
          <w:i w:val="false"/>
          <w:color w:val="000000"/>
          <w:sz w:val="28"/>
        </w:rPr>
        <w:t>
      2) ориентировка в окружающем пространстве;</w:t>
      </w:r>
    </w:p>
    <w:bookmarkEnd w:id="509"/>
    <w:bookmarkStart w:name="z55251" w:id="510"/>
    <w:p>
      <w:pPr>
        <w:spacing w:after="0"/>
        <w:ind w:left="0"/>
        <w:jc w:val="both"/>
      </w:pPr>
      <w:r>
        <w:rPr>
          <w:rFonts w:ascii="Times New Roman"/>
          <w:b w:val="false"/>
          <w:i w:val="false"/>
          <w:color w:val="000000"/>
          <w:sz w:val="28"/>
        </w:rPr>
        <w:t>
      3) ориентировка на листе бумаги, поверхности стола.</w:t>
      </w:r>
    </w:p>
    <w:bookmarkEnd w:id="510"/>
    <w:bookmarkStart w:name="z55252" w:id="511"/>
    <w:p>
      <w:pPr>
        <w:spacing w:after="0"/>
        <w:ind w:left="0"/>
        <w:jc w:val="both"/>
      </w:pPr>
      <w:r>
        <w:rPr>
          <w:rFonts w:ascii="Times New Roman"/>
          <w:b w:val="false"/>
          <w:i w:val="false"/>
          <w:color w:val="000000"/>
          <w:sz w:val="28"/>
        </w:rPr>
        <w:t>
      33. Раздел "Развитие мелкой моторики" включает подраздел:</w:t>
      </w:r>
    </w:p>
    <w:bookmarkEnd w:id="511"/>
    <w:bookmarkStart w:name="z55253" w:id="512"/>
    <w:p>
      <w:pPr>
        <w:spacing w:after="0"/>
        <w:ind w:left="0"/>
        <w:jc w:val="both"/>
      </w:pPr>
      <w:r>
        <w:rPr>
          <w:rFonts w:ascii="Times New Roman"/>
          <w:b w:val="false"/>
          <w:i w:val="false"/>
          <w:color w:val="000000"/>
          <w:sz w:val="28"/>
        </w:rPr>
        <w:t>
      1) развитие движений кистей и пальцев рук.</w:t>
      </w:r>
    </w:p>
    <w:bookmarkEnd w:id="512"/>
    <w:bookmarkStart w:name="z55254" w:id="513"/>
    <w:p>
      <w:pPr>
        <w:spacing w:after="0"/>
        <w:ind w:left="0"/>
        <w:jc w:val="both"/>
      </w:pPr>
      <w:r>
        <w:rPr>
          <w:rFonts w:ascii="Times New Roman"/>
          <w:b w:val="false"/>
          <w:i w:val="false"/>
          <w:color w:val="000000"/>
          <w:sz w:val="28"/>
        </w:rPr>
        <w:t>
      34. Базовое содержание предмета "Сенсорное развитие" для 1 класса:</w:t>
      </w:r>
    </w:p>
    <w:bookmarkEnd w:id="513"/>
    <w:bookmarkStart w:name="z55255" w:id="514"/>
    <w:p>
      <w:pPr>
        <w:spacing w:after="0"/>
        <w:ind w:left="0"/>
        <w:jc w:val="both"/>
      </w:pPr>
      <w:r>
        <w:rPr>
          <w:rFonts w:ascii="Times New Roman"/>
          <w:b w:val="false"/>
          <w:i w:val="false"/>
          <w:color w:val="000000"/>
          <w:sz w:val="28"/>
        </w:rPr>
        <w:t>
      1) развитие сенсорных процессов. Зрительное восприятие и внимание: фиксация взгляда, прослеживание взглядом неподвижного и подвижного объекта, узнавание объектов. Соотнесение предмета с его изображением. Конструирование по подражанию простых объектов, составление орнаментов. Определение изменений в ряду предметов. Исследование свойств предметов: различение основных цветов, различение двух контрастных предметов по размеру, толщине, высоте, ширине. Слуховое восприятие и внимание: реакции на речевые и неречевые звучания, начало и конец звучания, различение звукоподражаний. Тактильно-двигательное восприятие и восприятие особых свойств предметов: поисковые способы ориентировки (рассматривание с разных сторон, ощупывание, приложение, наложение). Узнавание продуктов питания на вкус. Определение на ощупь объемных фигур и предметов по образцу, реакции на запахи. Кинестетическое и кинетическое развитие: реакции на прикосновения человека, соприкосновение с материалами, давление на поверхность тела. Наблюдения за движениями людей и животных:</w:t>
      </w:r>
    </w:p>
    <w:bookmarkEnd w:id="514"/>
    <w:bookmarkStart w:name="z55256" w:id="515"/>
    <w:p>
      <w:pPr>
        <w:spacing w:after="0"/>
        <w:ind w:left="0"/>
        <w:jc w:val="both"/>
      </w:pPr>
      <w:r>
        <w:rPr>
          <w:rFonts w:ascii="Times New Roman"/>
          <w:b w:val="false"/>
          <w:i w:val="false"/>
          <w:color w:val="000000"/>
          <w:sz w:val="28"/>
        </w:rPr>
        <w:t>
      2) развитие ориентации в пространстве. Ориентировка в схеме собственного тела. различение частей тела. Ориентировка в окружающем пространстве: различение расположения объектов "тут-там", "туда-сюда", "здесь", "рядом" по указательному жесту. Использование указательного на вопрос "Где кукла?". Ориентация в помещении класса. Моделирование пространственных отношений с помощью педагога. Ориентировка на листе бумаги, поверхности стола: размещение предметов в ряд по показу, раскладывание фишек на листе бумаги по подражанию, образцу, составление предметных картинок из 2 частей по подражанию и образцу. Закрашивание геометрических форм;</w:t>
      </w:r>
    </w:p>
    <w:bookmarkEnd w:id="515"/>
    <w:bookmarkStart w:name="z55257" w:id="516"/>
    <w:p>
      <w:pPr>
        <w:spacing w:after="0"/>
        <w:ind w:left="0"/>
        <w:jc w:val="both"/>
      </w:pPr>
      <w:r>
        <w:rPr>
          <w:rFonts w:ascii="Times New Roman"/>
          <w:b w:val="false"/>
          <w:i w:val="false"/>
          <w:color w:val="000000"/>
          <w:sz w:val="28"/>
        </w:rPr>
        <w:t xml:space="preserve">
      3) развитие мелкой моторики. Развитие движений кистей и пальцев рук: пальчиковые игры, специальные упражнения для удержания и пользования письменных принадлежностей. Составление узоров из мозаики по подражанию, образцу. Формообразующие движения при скатывании колбасок, шаров. </w:t>
      </w:r>
    </w:p>
    <w:bookmarkEnd w:id="516"/>
    <w:bookmarkStart w:name="z55258" w:id="517"/>
    <w:p>
      <w:pPr>
        <w:spacing w:after="0"/>
        <w:ind w:left="0"/>
        <w:jc w:val="both"/>
      </w:pPr>
      <w:r>
        <w:rPr>
          <w:rFonts w:ascii="Times New Roman"/>
          <w:b w:val="false"/>
          <w:i w:val="false"/>
          <w:color w:val="000000"/>
          <w:sz w:val="28"/>
        </w:rPr>
        <w:t>
      35. Базовое содержание предмета "Сенсорное развитие" для 2 класса:</w:t>
      </w:r>
    </w:p>
    <w:bookmarkEnd w:id="517"/>
    <w:bookmarkStart w:name="z55259" w:id="518"/>
    <w:p>
      <w:pPr>
        <w:spacing w:after="0"/>
        <w:ind w:left="0"/>
        <w:jc w:val="both"/>
      </w:pPr>
      <w:r>
        <w:rPr>
          <w:rFonts w:ascii="Times New Roman"/>
          <w:b w:val="false"/>
          <w:i w:val="false"/>
          <w:color w:val="000000"/>
          <w:sz w:val="28"/>
        </w:rPr>
        <w:t>
      1) развитие сенсорных процессов. Зрительное восприятие и зрительное внимание: рассматривание предметов, людей, животных (основные элементы, детали объекта). Поиск предметов в помещении и на картинках. Различение чужих и собственных вещей. Составление орнаментов из геометрических фигур, палочек, бусин по образцу. Запоминание последовательности расположения предметов в ряду. Различение объемных и плоскостных геометрических фигур (шар, куб, круг, квадрат, овал, треугольник). Сравнение больших и маленьких, толстых и тонких предметов по показу, словесной инструкции, самостоятельно. Слуховое восприятие и внимание: различение звучаний, определение локализации и характера звучания музыкальных игрушек (громкость, один-много), узнавание знакомых голосов, различение звукоподражаний. Тактильно-двигательное восприятие и восприятие особых свойств предметов: специальные обследующие движения (поглаживание, разминание, постукивание, сжимание). Различение контрастной температуры жидкой и твердой пищи (горячая, холодная). Установление пары между объемным и плоскостным предметом по образцу. Различение контрастных запахов (приятный и неприятный). Кинестетическое и кинетическое развитие: невербальные коммуникации (мимика, пантомимика). Реакция на вибрацию, исходящую от объектов. Выполнение движений по подражанию, имитация движений тела, мимики;</w:t>
      </w:r>
    </w:p>
    <w:bookmarkEnd w:id="518"/>
    <w:bookmarkStart w:name="z55260" w:id="519"/>
    <w:p>
      <w:pPr>
        <w:spacing w:after="0"/>
        <w:ind w:left="0"/>
        <w:jc w:val="both"/>
      </w:pPr>
      <w:r>
        <w:rPr>
          <w:rFonts w:ascii="Times New Roman"/>
          <w:b w:val="false"/>
          <w:i w:val="false"/>
          <w:color w:val="000000"/>
          <w:sz w:val="28"/>
        </w:rPr>
        <w:t xml:space="preserve">
      2) развитие ориентации в пространстве. Ориентировка в пространственном расположении частей тела: голова - наверху, ноги - внизу, туловище - посредине, руки - рядом с туловищем. Различение правой и левой руки. Положение предметов относительно себя и относительно друг друга: далеко, близко, около, вверху, внизу, впереди себя (перед собой), за собой по показу, по образцу. Перемещение в помещении вслед за педагогом, другими детьми, по инструкции. Моделирование пространственных отношений по подражанию (постройки, конструирование). Составление предметных картинок из 3 частей по образцу; </w:t>
      </w:r>
    </w:p>
    <w:bookmarkEnd w:id="519"/>
    <w:bookmarkStart w:name="z55261" w:id="520"/>
    <w:p>
      <w:pPr>
        <w:spacing w:after="0"/>
        <w:ind w:left="0"/>
        <w:jc w:val="both"/>
      </w:pPr>
      <w:r>
        <w:rPr>
          <w:rFonts w:ascii="Times New Roman"/>
          <w:b w:val="false"/>
          <w:i w:val="false"/>
          <w:color w:val="000000"/>
          <w:sz w:val="28"/>
        </w:rPr>
        <w:t>
      3) развитие мелкой моторики. Развитие движений кистей и пальцев рук, пальчиковые игры, штриховка трафаретов произвольная. Составление узоров из мозаики по образцу. Лепка из пластилина геометрических форм и простых предметов. Рисование: бордюры, состоящие из прямых, наклонных, ломаных линий в пределах строки, линии по точкам по данному образцу.</w:t>
      </w:r>
    </w:p>
    <w:bookmarkEnd w:id="520"/>
    <w:bookmarkStart w:name="z55262" w:id="521"/>
    <w:p>
      <w:pPr>
        <w:spacing w:after="0"/>
        <w:ind w:left="0"/>
        <w:jc w:val="both"/>
      </w:pPr>
      <w:r>
        <w:rPr>
          <w:rFonts w:ascii="Times New Roman"/>
          <w:b w:val="false"/>
          <w:i w:val="false"/>
          <w:color w:val="000000"/>
          <w:sz w:val="28"/>
        </w:rPr>
        <w:t>
      36. Базовое содержание предмета "Сенсорное развитие" для 3 класса:</w:t>
      </w:r>
    </w:p>
    <w:bookmarkEnd w:id="521"/>
    <w:bookmarkStart w:name="z55263" w:id="522"/>
    <w:p>
      <w:pPr>
        <w:spacing w:after="0"/>
        <w:ind w:left="0"/>
        <w:jc w:val="both"/>
      </w:pPr>
      <w:r>
        <w:rPr>
          <w:rFonts w:ascii="Times New Roman"/>
          <w:b w:val="false"/>
          <w:i w:val="false"/>
          <w:color w:val="000000"/>
          <w:sz w:val="28"/>
        </w:rPr>
        <w:t xml:space="preserve">
      1) развитие сенсорных процессов. Зрительное восприятие и внимание: зрительное обследование предметов, частей, деталей, выявление свойств. Нахождение пары одинаковых предметов. Сравнение предметных и сюжетных картинок, отличающиеся деталями. Узнавание знакомых предметов по контуру изображения. Конструирование из геометрических фигур по картинке. Движения гимнастики для глаз по подражанию. Использование цвета в качестве сигнала к действию. Классификация геометрических форм. Приемы приложения, наложения при сравнении предметов по ширине по показу, образцу, словесной инструкции, самостоятельно. Слуховое восприятие и внимание: различение звучания шумовых и музыкальных инструментов при выборе из 2-3; различие мужских, женских, детских голосов. Эмоциональная реакция на шумы. Различение неречевых звучаний по длительности (долго-кратко), характера мелодии (веселая, грустная), воспроизведение звуков на музыкальных игрушках. Подражание звукам окружающей среды, сопровождая мимикой и пантомимикой. Тактильно-двигательное восприятие и восприятие особых свойств предметов: поисковые способы ориентировки (ощупывание, поглаживание, разминание, постукивание, сжимание). Нахождение предметов на ощупь по слову. Различение веса предметов. Предпочтения при выборе запаха с помощью речи или пантомимических средств. Кинестетическое и кинетическое развитие: имитация движений животных и людей, природных явлений, мимических движений, отражающих эмоциональное состояние. Соприкосновение с материалами, различными по фактуре и вязкости. Реакции на положение тела (горизонтальное, вертикальное). Выполнение движения по команде; </w:t>
      </w:r>
    </w:p>
    <w:bookmarkEnd w:id="522"/>
    <w:bookmarkStart w:name="z55264" w:id="523"/>
    <w:p>
      <w:pPr>
        <w:spacing w:after="0"/>
        <w:ind w:left="0"/>
        <w:jc w:val="both"/>
      </w:pPr>
      <w:r>
        <w:rPr>
          <w:rFonts w:ascii="Times New Roman"/>
          <w:b w:val="false"/>
          <w:i w:val="false"/>
          <w:color w:val="000000"/>
          <w:sz w:val="28"/>
        </w:rPr>
        <w:t>
      2) развитие ориентации в пространстве. Ориентировка на листе бумаги (центр, посередине, верх, низ, слева, справа). Различение правых и левых частей тела. Определение положения предметов относительно себя: далеко, близко, около, вверху, внизу, впереди себя, за собой по показу, по образцу. Ориентировка в помещении школы. Моделирование пространственных отношений при конструировании (постройки из объемных деталей конструкторов);</w:t>
      </w:r>
    </w:p>
    <w:bookmarkEnd w:id="523"/>
    <w:bookmarkStart w:name="z55265" w:id="524"/>
    <w:p>
      <w:pPr>
        <w:spacing w:after="0"/>
        <w:ind w:left="0"/>
        <w:jc w:val="both"/>
      </w:pPr>
      <w:r>
        <w:rPr>
          <w:rFonts w:ascii="Times New Roman"/>
          <w:b w:val="false"/>
          <w:i w:val="false"/>
          <w:color w:val="000000"/>
          <w:sz w:val="28"/>
        </w:rPr>
        <w:t xml:space="preserve">
      3) развитие мелкой моторики. Развитие движений кистей и пальцев рук: пальчиковые игры; завязывание и развязывание шнурков и бантов, штриховка по образцу вертикальными, горизонтальными и наклонными линиями в рамке. Рисование: бордюров, ритмизованных орнаментов. Обводка по нанесенным точкам. Узнавание предмета, составление узора из мозаики по замыслу. </w:t>
      </w:r>
    </w:p>
    <w:bookmarkEnd w:id="524"/>
    <w:bookmarkStart w:name="z55266" w:id="525"/>
    <w:p>
      <w:pPr>
        <w:spacing w:after="0"/>
        <w:ind w:left="0"/>
        <w:jc w:val="both"/>
      </w:pPr>
      <w:r>
        <w:rPr>
          <w:rFonts w:ascii="Times New Roman"/>
          <w:b w:val="false"/>
          <w:i w:val="false"/>
          <w:color w:val="000000"/>
          <w:sz w:val="28"/>
        </w:rPr>
        <w:t xml:space="preserve">
      37. Базовое содержание предмета "Сенсорное развитие" для 4 класса: </w:t>
      </w:r>
    </w:p>
    <w:bookmarkEnd w:id="525"/>
    <w:bookmarkStart w:name="z55267" w:id="526"/>
    <w:p>
      <w:pPr>
        <w:spacing w:after="0"/>
        <w:ind w:left="0"/>
        <w:jc w:val="both"/>
      </w:pPr>
      <w:r>
        <w:rPr>
          <w:rFonts w:ascii="Times New Roman"/>
          <w:b w:val="false"/>
          <w:i w:val="false"/>
          <w:color w:val="000000"/>
          <w:sz w:val="28"/>
        </w:rPr>
        <w:t>
      1) развитие сенсорных процессов. Зрительное восприятие и внимание: поисковые способы ориентировки (планомерное наблюдение) узнавание предмета по его отдельным частям, в наложенном или зашумленном изображении. Ориентация на внешние свойства и качества предметов (метод проб и ошибок, практическое примеривание). Узнавание предмета по описанию. Конструирование из геометрических фигур по картинке, с натуры, по замыслу, схеме). Составление орнаментов из геометрических фигур, палочек, бусин по схеме. Гимнастика для глаз. Отсроченное воспроизведение изображения и конструкции. Различение основных цветов (красный, зеленый, синий, желтый, белый, черный). Узнавание куба, шара в изображениях предметов. Объединение предметов по двум признакам (большие красные шары). Сравнение по величине, длине, высоте, ширине, толщине, глубине с использованием соотнесения, сопоставления, приложения или наложения, зрительно. Слуховое восприятие и внимание: различение на слух резко различающихся по характеру звучаний игрушек при выборе из 4-5. Различение и узнавание смеха, плача, крика, шепота, темпов звучания. Воспроизведение игры на звучащих игрушках с произнесением слогов, отхлопыванием, отстукиванием. Реакция на сигналы (стоп, гудок автомобиля). Воспроизведение простейших ритмов по подражанию. Тактильно-двигательное восприятие и восприятие особых свойств предметов: тактильно-двигательная чувствительность в различных видах деятельности (лепка, рисование пальцами, пальчиковые игры). Различение различных продуктов по консистенции (жидкий, твердый, вязкий, сыпучий). Свойства предметов наощупь (мягкие, жесткие, гладкие, шершавые). Различение запахов (цветочный, цитрусовый, хвойный, ванильный, кофейный). Кинестетическое и кинетическое развитие: имитация сказочных персонажей, героев мультфильмов и фильмов. Реакция на соприкосновение тела с разными видами поверхностей. Действия с воображаемыми предметами. Самостоятельное выполнение последовательности движений (из 2-3). Воспроизведение поз и движений (игры типа "Зеркало"). Передача мимикой и пантомимикой эмоций персонажей сказок и мультфильмов;</w:t>
      </w:r>
    </w:p>
    <w:bookmarkEnd w:id="526"/>
    <w:bookmarkStart w:name="z55268" w:id="527"/>
    <w:p>
      <w:pPr>
        <w:spacing w:after="0"/>
        <w:ind w:left="0"/>
        <w:jc w:val="both"/>
      </w:pPr>
      <w:r>
        <w:rPr>
          <w:rFonts w:ascii="Times New Roman"/>
          <w:b w:val="false"/>
          <w:i w:val="false"/>
          <w:color w:val="000000"/>
          <w:sz w:val="28"/>
        </w:rPr>
        <w:t xml:space="preserve">
      2) развитие ориентации в пространстве. Различение и называние частей тела на себе и на фотографии, частей тела других людей, животных. Показ и называние правых и левых частей тела, частей тела спереди и сзади. Определение положения предметов относительно себя, взаиморасположения предметов относительно друг друга: далеко, близко, около, вверху, внизу, впереди себя/перед/за собой, вверху, внизу, над, под. Ориентировка на школьном участке. Моделирование пространственных отношений по замыслу и схеме. Ориентировка на листе бумаги (центр, посередине, верх, низ, слева, справа, угол, левые углы, верхний правый угол); </w:t>
      </w:r>
    </w:p>
    <w:bookmarkEnd w:id="527"/>
    <w:bookmarkStart w:name="z55269" w:id="528"/>
    <w:p>
      <w:pPr>
        <w:spacing w:after="0"/>
        <w:ind w:left="0"/>
        <w:jc w:val="both"/>
      </w:pPr>
      <w:r>
        <w:rPr>
          <w:rFonts w:ascii="Times New Roman"/>
          <w:b w:val="false"/>
          <w:i w:val="false"/>
          <w:color w:val="000000"/>
          <w:sz w:val="28"/>
        </w:rPr>
        <w:t>
      3) развитие мелкой моторики. Развитие движений кистей и пальцев рук, пальчиковые игры. Штриховка различными видами линий. Копирование контура рисунка. Составление изображения предмета из мозаики по образцу. Лепка из пластилина животных, людей, объектов окружающей среды. Проведение волнистых линий различных конфигураций наклонных прямых и пунктирных линий. Рисование фигур, сходные по конфигурации с элементами печатных букв.</w:t>
      </w:r>
    </w:p>
    <w:bookmarkEnd w:id="528"/>
    <w:bookmarkStart w:name="z55270" w:id="529"/>
    <w:p>
      <w:pPr>
        <w:spacing w:after="0"/>
        <w:ind w:left="0"/>
        <w:jc w:val="left"/>
      </w:pPr>
      <w:r>
        <w:rPr>
          <w:rFonts w:ascii="Times New Roman"/>
          <w:b/>
          <w:i w:val="false"/>
          <w:color w:val="000000"/>
        </w:rPr>
        <w:t xml:space="preserve"> Параграф 2. Система целей обучения</w:t>
      </w:r>
    </w:p>
    <w:bookmarkEnd w:id="529"/>
    <w:bookmarkStart w:name="z55271" w:id="530"/>
    <w:p>
      <w:pPr>
        <w:spacing w:after="0"/>
        <w:ind w:left="0"/>
        <w:jc w:val="both"/>
      </w:pPr>
      <w:r>
        <w:rPr>
          <w:rFonts w:ascii="Times New Roman"/>
          <w:b w:val="false"/>
          <w:i w:val="false"/>
          <w:color w:val="000000"/>
          <w:sz w:val="28"/>
        </w:rPr>
        <w:t xml:space="preserve">
      38. Цели обучения в программе представлены с кодировкой. В коде первое число обозначает класс, второе и третье числа – раздел и подраздел программы, четвертое число показывает нумерацию учебной цели. Например, в кодировке 1.2.1.4 "1" – класс, "2.1" – подраздел, "4" – нумерация учебной цели. </w:t>
      </w:r>
    </w:p>
    <w:bookmarkEnd w:id="530"/>
    <w:bookmarkStart w:name="z55272" w:id="531"/>
    <w:p>
      <w:pPr>
        <w:spacing w:after="0"/>
        <w:ind w:left="0"/>
        <w:jc w:val="both"/>
      </w:pPr>
      <w:r>
        <w:rPr>
          <w:rFonts w:ascii="Times New Roman"/>
          <w:b w:val="false"/>
          <w:i w:val="false"/>
          <w:color w:val="000000"/>
          <w:sz w:val="28"/>
        </w:rPr>
        <w:t xml:space="preserve">
      39. Система целей обучения дана по разделам и классам: </w:t>
      </w:r>
    </w:p>
    <w:bookmarkEnd w:id="531"/>
    <w:bookmarkStart w:name="z55273" w:id="532"/>
    <w:p>
      <w:pPr>
        <w:spacing w:after="0"/>
        <w:ind w:left="0"/>
        <w:jc w:val="both"/>
      </w:pPr>
      <w:r>
        <w:rPr>
          <w:rFonts w:ascii="Times New Roman"/>
          <w:b w:val="false"/>
          <w:i w:val="false"/>
          <w:color w:val="000000"/>
          <w:sz w:val="28"/>
        </w:rPr>
        <w:t>
      1) раздел "Развитие сенсорных процессов":</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4" w:id="53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5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3" w:id="534"/>
          <w:p>
            <w:pPr>
              <w:spacing w:after="20"/>
              <w:ind w:left="20"/>
              <w:jc w:val="both"/>
            </w:pPr>
            <w:r>
              <w:rPr>
                <w:rFonts w:ascii="Times New Roman"/>
                <w:b w:val="false"/>
                <w:i w:val="false"/>
                <w:color w:val="000000"/>
                <w:sz w:val="20"/>
              </w:rPr>
              <w:t>
</w:t>
            </w:r>
            <w:r>
              <w:rPr>
                <w:rFonts w:ascii="Times New Roman"/>
                <w:b w:val="false"/>
                <w:i w:val="false"/>
                <w:color w:val="000000"/>
                <w:sz w:val="20"/>
              </w:rPr>
              <w:t>1.1. Зрительное восприятие и внимание</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фиксировать взгляд на лице человека, подвижном и неподвижном предметах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рассматривать предметы, людей, животных: основные элементы, детали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целенаправленно рассматривать предметы, зрительно обследовать, вычленять основные элементы, детали,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применять поисковые способы ориентировки (планомерное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прослеживать взглядом за движущимся предметом (по горизонтали, по вертикали, по кругу, вперед/назад)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искать предмет по просьбе (где мяч?)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находить пары предметов (дай такой)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узнавать предмет по его отдельным частям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искать, узнавать и находить собственные вещи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находить заданный предмет в помещении, из множества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практически ориентироваться на внешние свойства и качества предметов (метод проб и ошибок)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практически ориентироваться на внешние свойства и качества предметов (метод проб и ошибок, практическое примеривание)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соотносить предмет с его изображением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находить на картинках соответствующий предмет или действие (кто бежит?)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сравнивать предметные и сюжетные картинки, отличающиеся деталями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выделять в сюжетных картинках сюжетную линию, нелепицы (бывает-не бывает)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искать и быстро находить предмет из множества других по слову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искать и быстро находить предмет из множества других по слову, картинке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узнавать знакомый предмет по контуру 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узнавать знакомый предмет в наложенном или зашумленном изображении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находить предмет в помещении по инструкции: где кукла?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различать собственные и чужие предметы одежды, шкаф, 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находить предмет по инструкции: покажи все красное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находить предмет по описанию: зеленое, сладкое, круглое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конструировать из геометрических фигур по подражанию (дом, забор)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2.1.1.7 конструировать из геометрических фигур с натуры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конструировать из геометрических фигур по картинке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4.1.1.7 конструировать из геометрических фигур по картинке, с натуры, по замыслу, схеме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составлять орнаменты из геометрических фигур, палочек, бусин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составлять орнаменты из геометрических фигур, палочек, бусин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составлять орнаменты из геометрических фигур, палочек, бусин по образцу и слову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составлять орнаменты из геометрических фигур, палочек, бусин по схеме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выполнять движения гимнастики для глаз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выполнять движения гимнастики для глаз по подражанию, самостоятельно по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определять изменения в ряду предметов (что пропало?)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запоминать последовательность расположения предметов в ряду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припоминать места расположения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отсрочено воспроизводить изображения и конструкции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3" w:id="535"/>
          <w:p>
            <w:pPr>
              <w:spacing w:after="20"/>
              <w:ind w:left="20"/>
              <w:jc w:val="both"/>
            </w:pPr>
            <w:r>
              <w:rPr>
                <w:rFonts w:ascii="Times New Roman"/>
                <w:b w:val="false"/>
                <w:i w:val="false"/>
                <w:color w:val="000000"/>
                <w:sz w:val="20"/>
              </w:rPr>
              <w:t>
</w:t>
            </w:r>
            <w:r>
              <w:rPr>
                <w:rFonts w:ascii="Times New Roman"/>
                <w:b w:val="false"/>
                <w:i w:val="false"/>
                <w:color w:val="000000"/>
                <w:sz w:val="20"/>
              </w:rPr>
              <w:t>1.2. Различение цвета, формы, величины</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выбирать по образцу предметы, резко различающиеся по цвету -доминантному признаку (2 контрастных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выбирать по образцу предметы, резко различающиеся по цвету -доминантному признаку (3 контрастных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объединять предметы по цвету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различать основные цвета (красный, зеленый, синий, желтый, белый, черный)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находить знакомые цвета в окружающей обстановке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чередовать цвета по образцу при раскладывании предметов в аппликации и конструировании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использовать цвета в качестве сигнала к действию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находить соответствующий цвет по слову, называть цвет знакомых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выбирать по образцу предметы, резко различающиеся по форме (дай такой)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узнавать куб, шар, брус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находить куб, шар, брус по названию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использовать названия геометрических тел (куб, шар, брус) в собственной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исследовать свойства шара и куба: шар катится, куб не катится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различать свойства шара и куба (шар круглый, покажи все круглое)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узнавать в предметах и игрушках геометрические формы (похож на шар, такой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узнавать куб, шар в изображениях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различать плоскостные модели круга, квадрата и овала ощупыванием и визуально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различать плоскостные модели круга, овала, квадрата, треугольника ощупыванием и визуально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3.1.2.5 использовать названия геометрических фигур круг, овал, квадрат, треугольник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4.1.2.5 различать круги, овалы, квадраты, треугольники, прямоугольники из фигур разного размера, цвета (по образцу, по названию)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складывать геометрические пазлы, вкладывать круглые, овальные и квадратные вкладыши в рамки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1.2.6 складывать геометрические пазлы, вкладывать круглые, овальные, квадратные, треугольные, прямоугольные вкладыши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6" w:id="536"/>
          <w:p>
            <w:pPr>
              <w:spacing w:after="20"/>
              <w:ind w:left="20"/>
              <w:jc w:val="both"/>
            </w:pPr>
            <w:r>
              <w:rPr>
                <w:rFonts w:ascii="Times New Roman"/>
                <w:b w:val="false"/>
                <w:i w:val="false"/>
                <w:color w:val="000000"/>
                <w:sz w:val="20"/>
              </w:rPr>
              <w:t>
3.1.2.6</w:t>
            </w:r>
          </w:p>
          <w:bookmarkEnd w:id="536"/>
          <w:p>
            <w:pPr>
              <w:spacing w:after="20"/>
              <w:ind w:left="20"/>
              <w:jc w:val="both"/>
            </w:pPr>
            <w:r>
              <w:rPr>
                <w:rFonts w:ascii="Times New Roman"/>
                <w:b w:val="false"/>
                <w:i w:val="false"/>
                <w:color w:val="000000"/>
                <w:sz w:val="20"/>
              </w:rPr>
              <w:t xml:space="preserve">
классифицировать геометрические формы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объединять предметы по двум признакам (большие красные шары)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зрительно соотносить ощупывать при сравнении больших и маленьких объемных предметов по показу, словесной инструкции, самостоятельно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зрительно соотносить, ощупывать при сравнении толстых и тонких предметов по показу, словесной инструкции, самостоятельно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пользоваться приемами зрительного соотнесения при сравнении предметов по ширине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4.1.2.7 сравнивать два предмета по величине, длине, высоте, ширине, толщине, глубине с использованием соотнесения, сопоставления, приложения или наложения, зрительно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пользоваться наложением при сравнении больших и маленьких плоских объектов по показу, образцу,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узнавать и показывать по просьбе толстый, тонкий предмет из двух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пользоваться приемами приложения, наложения при сравнении предметов по ширине по показу, образцу, словесной инструкции, самостоятельно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различать по названию: большой-маленький, высокий-низкий, толстый-тонкий, длинный-короткий, широкий-узкий глубокий-мелкий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различать 2 предмета контрастных величин по величине (большой, маленький)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сравнивать разными способами 2 предмета по величине (большой, меньше, сравни)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сравнивать 3 предмета по величине (большой, меньше, самый маленький)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распределять однородные предметы по порядку от маленького до самого большого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8" w:id="537"/>
          <w:p>
            <w:pPr>
              <w:spacing w:after="20"/>
              <w:ind w:left="20"/>
              <w:jc w:val="both"/>
            </w:pPr>
            <w:r>
              <w:rPr>
                <w:rFonts w:ascii="Times New Roman"/>
                <w:b w:val="false"/>
                <w:i w:val="false"/>
                <w:color w:val="000000"/>
                <w:sz w:val="20"/>
              </w:rPr>
              <w:t>
</w:t>
            </w:r>
            <w:r>
              <w:rPr>
                <w:rFonts w:ascii="Times New Roman"/>
                <w:b w:val="false"/>
                <w:i w:val="false"/>
                <w:color w:val="000000"/>
                <w:sz w:val="20"/>
              </w:rPr>
              <w:t>1.3. Слуховое восприятие и внимание</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реагировать на звуки окружающей действительности: речи, музыки, шумов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различать на слух резко различающиеся по характеру звучаний игрушек при выборе из 2: барабан–дудка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различать звучания шумовых и музыкальных инструментов при выборе из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различать на слух резко различающиеся по характеру звучаний игрушек при выборе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реагировать на голос знакомых людей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узнавать голоса знакомых людей, показывать или называть по имени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различать на слух мужские, женские, детские голоса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различать и воспроизводить смех, плач, крик, шепот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определять расположение неподвижного источника звучания, расположенного на уровне уха, плеча, талии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определять локализацию и следить за передвижением звучащего источника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эмоционально реагировать на шумы: защищаться от громкого и неприятного шума руками, на приятные звуки отвечать радостной мимикой, слуховым сосредоточением, движениями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реагировать на сигналы (стоп, гудок автомобиля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реагировать на начало и конец звучания музыкальных игрушек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2.1.3.4 различать неречевые звучания по громкости (громко-тихо), воспроизводить на музыкальных игрушках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различать неречевые звучания по длительности (долго-кратко), воспроизводить на музыкальных игрушках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различать на слух темп звучания; воспроизводить игрой на звучащих игрушках с произнесением слогов, отхлопыванием, отстукиванием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различать звукоподражания и звучания окружающей среды, соотносить с источником звучания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различать звукоподражания, соотносить с источником звучания и называть (что звучало?)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подражать звукам окружающей среды, сопровождая мимикой и пантомимикой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4.1.3.5 свободно ориентироваться в знакомых звучаниях окружающей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различать на слух количество звучаний: один–много; воспроизводить игрой на музыкальных игрушках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различать и воспроизводить на музыкальных игрушках и движениями характер мелодии (веселая, грустная)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воспроизводить простейшие ритмы по подражанию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4" w:id="538"/>
          <w:p>
            <w:pPr>
              <w:spacing w:after="20"/>
              <w:ind w:left="20"/>
              <w:jc w:val="both"/>
            </w:pPr>
            <w:r>
              <w:rPr>
                <w:rFonts w:ascii="Times New Roman"/>
                <w:b w:val="false"/>
                <w:i w:val="false"/>
                <w:color w:val="000000"/>
                <w:sz w:val="20"/>
              </w:rPr>
              <w:t>
</w:t>
            </w:r>
            <w:r>
              <w:rPr>
                <w:rFonts w:ascii="Times New Roman"/>
                <w:b w:val="false"/>
                <w:i w:val="false"/>
                <w:color w:val="000000"/>
                <w:sz w:val="20"/>
              </w:rPr>
              <w:t>1.4. Тактильно-двигательное восприятие и восприятие особых свойств предметов</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применять поисковые способы ориентировки: рассматривание с разных сторон, ощупывание, приложение, наложение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применять специальные обследующие движения (поглаживание, разминание, постукивание, сжимание)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 применять поисковые способы ориентировки: ощупывание, поглаживание, разминание, постукивание сжимание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4.1.4.1 применять тактильно-двигательную чувствительность в различных видах деятельности: лепка; рисование пальцами; пальчиковые игры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узнавать продукты питания на вкус (яблоко, хлеб, конфета)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различать контрастные температурные режимы жидкой и твердой пищи (горячую, холодную)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 различать основные вкусовые качества продуктов (горький, сладкий, кислый, соленый)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различать продукты, различные по консистенции (жидкий, твердый, вязкий, сыпучий)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определять на ощупь объемные фигуры и предметы по образцу (Чудесный мешочек)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подбирать на ощупь пару к объемному и плоскому предмету по образцу при увеличении количества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находить предмет на ощупь по слову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подбирать на ощупь пару к предмету по образцу, слову, картинке при увеличении количества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различать на ощупь величину и форму предметов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различать контрастную температуру разных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различать предметы по весу (тяжелый-легкий)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различать свойства предметов (мягкие, жесткие, гладкие, шершавые)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 реагировать на запахи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различать контрастные запахи (приятный и неприятный)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выражать предпочтения при выборе запаха с помощью речи или пантомимических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различать запахи (цветочный, цитрусовый, хвойный, ванильный, кофейный)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4" w:id="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Кинестетическое и кинетическое развитие </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адекватно эмоционально-двигательно реагировать на прикосновения человека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выражать разными способами невербальные коммуникации (мимика, пантомимика)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имитировать движения животных и людей (как зайка)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имитировать сказочных персонажей, героев мультфильмов и 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адекватно реагировать на соприкосновение с материалами (дерево, металл,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 адекватно реагировать на соприкосновение с материалами, различными по температуре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адекватно реагировать на соприкосновение с материалами, различными по фактуре и вязкости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адекватно реагировать на соприкосновение тела с разными видами поверхностей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адекватно реагировать на давление на поверхность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адекватно реагировать на вибрацию, исходящую от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 адекватно реагировать на положение тела (горизонтальное, вертикальное)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действовать с воображаемыми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наблюдать за выполнением движений другими людьми и воспроизводить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2.1.5.4 выполнять движения по подражанию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3.1.5.4 выполнять движения по команде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 самостоятельно выполнять последовательность движений (из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наблюдать за движениями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имитировать движения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имитировать природные явления (дождь, ветер)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 воспроизводить позы и движения (игры типа "Зеркало")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 воспроизводить мимические движения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3.1.5.6 воспроизводить мимические движения, отражающие эмоциональное состояние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 мимикой и пантомимикой передавать эмоции персонажей сказок и мультфильмов</w:t>
            </w:r>
          </w:p>
        </w:tc>
      </w:tr>
    </w:tbl>
    <w:bookmarkStart w:name="z55500" w:id="540"/>
    <w:p>
      <w:pPr>
        <w:spacing w:after="0"/>
        <w:ind w:left="0"/>
        <w:jc w:val="both"/>
      </w:pPr>
      <w:r>
        <w:rPr>
          <w:rFonts w:ascii="Times New Roman"/>
          <w:b w:val="false"/>
          <w:i w:val="false"/>
          <w:color w:val="000000"/>
          <w:sz w:val="28"/>
        </w:rPr>
        <w:t>
      2) раздел "Развитие ориентации в пространстве":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1" w:id="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5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0" w:id="542"/>
          <w:p>
            <w:pPr>
              <w:spacing w:after="20"/>
              <w:ind w:left="20"/>
              <w:jc w:val="both"/>
            </w:pPr>
            <w:r>
              <w:rPr>
                <w:rFonts w:ascii="Times New Roman"/>
                <w:b w:val="false"/>
                <w:i w:val="false"/>
                <w:color w:val="000000"/>
                <w:sz w:val="20"/>
              </w:rPr>
              <w:t>
</w:t>
            </w:r>
            <w:r>
              <w:rPr>
                <w:rFonts w:ascii="Times New Roman"/>
                <w:b w:val="false"/>
                <w:i w:val="false"/>
                <w:color w:val="000000"/>
                <w:sz w:val="20"/>
              </w:rPr>
              <w:t>2.1. Ориентировка в схеме собственного тела</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различать части тела (покажи нос,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ориентироваться в пространственном расположении частей тела: голова - наверху, ноги - внизу, туловище - посредине, руки - рядом с туловищем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различать правые и левые части тела, что спереди, что сзади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различать и называть части тела на себе и на фотографии, части тела других людей, животных,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различать правую и левую руку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2" w:id="543"/>
          <w:p>
            <w:pPr>
              <w:spacing w:after="20"/>
              <w:ind w:left="20"/>
              <w:jc w:val="both"/>
            </w:pPr>
            <w:r>
              <w:rPr>
                <w:rFonts w:ascii="Times New Roman"/>
                <w:b w:val="false"/>
                <w:i w:val="false"/>
                <w:color w:val="000000"/>
                <w:sz w:val="20"/>
              </w:rPr>
              <w:t>
</w:t>
            </w:r>
            <w:r>
              <w:rPr>
                <w:rFonts w:ascii="Times New Roman"/>
                <w:b w:val="false"/>
                <w:i w:val="false"/>
                <w:color w:val="000000"/>
                <w:sz w:val="20"/>
              </w:rPr>
              <w:t>2.2. Ориентировка в окружающем пространстве</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различать расположение объектов "тут - там", "туда-сюда", "здесь", "рядом" по указательному жесту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различать положение предметов относительно себя: далеко, близко, около, вверху, внизу, впереди себя (перед собой), за собой по показу, по образцу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различать положение предметов относительно себя: далеко, близко, около, вверху, внизу, впереди себя, за собой по показу,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различать положение предметов относительно себя, взаиморасположение частей предметов: далеко, близко, около, вверху, внизу, впереди себя/перед/за собой, вверху, внизу, над, под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показывать жестом на вопрос "Где кукла?"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различать положение предметов относительно друг друга: "перед, за, между, в, на, над, под" по показу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размещать 2-3 предмета относительно друг друга: "перед, за, между, в, на, над, под" по показу, по образцу,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размещать 2-3 предмета относительно друг друга: "перед, за, между, в, на, над, под"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ориентироваться в помещении класса, находить собственный стол, стул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Перемещаться в помещении вслед за педагогом, другими детьми, по инструкции педагога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ориентироваться в помещении школы, находить класс, туалет, столовую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ориентироваться на школьном участке, находить путь ко входу в школу, к воротам и пр.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моделировать пространственные отношения с помощью педагога (расстановка кукольной мебели, сервировка стола и 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моделировать пространственные отношения по подражанию (постройки, конструирование)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моделировать пространственные отношения с натуры (постройки, конструирование)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моделировать пространственные отношения по замыслу и схеме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6" w:id="544"/>
          <w:p>
            <w:pPr>
              <w:spacing w:after="20"/>
              <w:ind w:left="20"/>
              <w:jc w:val="both"/>
            </w:pPr>
            <w:r>
              <w:rPr>
                <w:rFonts w:ascii="Times New Roman"/>
                <w:b w:val="false"/>
                <w:i w:val="false"/>
                <w:color w:val="000000"/>
                <w:sz w:val="20"/>
              </w:rPr>
              <w:t>
</w:t>
            </w:r>
            <w:r>
              <w:rPr>
                <w:rFonts w:ascii="Times New Roman"/>
                <w:b w:val="false"/>
                <w:i w:val="false"/>
                <w:color w:val="000000"/>
                <w:sz w:val="20"/>
              </w:rPr>
              <w:t>2.3. Ориентировка на листе бумаги, поверхности стола</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размещать несколько предметов в ряд по показу: "Поставь игрушки в 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Раскладывать на столе плоскостные и объемные предметы в вертикальном и горизонтальном направлении по образцу, по инструкции (слева-направо, сверху-вниз, в центре)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передвигать предмет "вперед, назад, вверх, вниз, вправо, влево, в сторону" по показу, по словесной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отвечать на вопросы: "Где …? Куда ...?" (вперед, назад, вверх, вниз, вправо, влево, в сторону)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раскладывать раздаточный материал на листе бумаги по подражанию,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ориентироваться на листе бумаги (центр, посередине, верх, низ, слева, справа)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ориентироваться на листе бумаги (центр, посередине, верх, низ, слева, справа)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ориентироваться на листе бумаги (центр, посередине, верх, низ, слева, справа, угол, левые углы, верхний правый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составлять предметные картинки из 2 частей по подражанию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составлять предметную картинку из 3 частей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составлять предметную картинку из 4 частей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составлять предметную картинку из 4 частей по слову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располагать фишки и геометрические формы на листе бумаги по подражанию с указанием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располагать фишки на листе бумаги по образцу с указанием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перемещать фишки на листе бумаги по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комментировать перемещения фишек и геометрических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закрашивать геометрические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раскрашивать предметные рисунки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раскрашивать незакрашенную часть картинки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дорисовывать недостающие части рисунка</w:t>
            </w:r>
          </w:p>
        </w:tc>
      </w:tr>
    </w:tbl>
    <w:bookmarkStart w:name="z55576" w:id="545"/>
    <w:p>
      <w:pPr>
        <w:spacing w:after="0"/>
        <w:ind w:left="0"/>
        <w:jc w:val="both"/>
      </w:pPr>
      <w:r>
        <w:rPr>
          <w:rFonts w:ascii="Times New Roman"/>
          <w:b w:val="false"/>
          <w:i w:val="false"/>
          <w:color w:val="000000"/>
          <w:sz w:val="28"/>
        </w:rPr>
        <w:t>
      3) раздел "Развитие мелкой моторики":</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7" w:id="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5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6" w:id="547"/>
          <w:p>
            <w:pPr>
              <w:spacing w:after="20"/>
              <w:ind w:left="20"/>
              <w:jc w:val="both"/>
            </w:pPr>
            <w:r>
              <w:rPr>
                <w:rFonts w:ascii="Times New Roman"/>
                <w:b w:val="false"/>
                <w:i w:val="false"/>
                <w:color w:val="000000"/>
                <w:sz w:val="20"/>
              </w:rPr>
              <w:t>
</w:t>
            </w:r>
            <w:r>
              <w:rPr>
                <w:rFonts w:ascii="Times New Roman"/>
                <w:b w:val="false"/>
                <w:i w:val="false"/>
                <w:color w:val="000000"/>
                <w:sz w:val="20"/>
              </w:rPr>
              <w:t>3.1. Развитие движений кистей и пальцев рук</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играть с педагогом в пальчиковые игры (сжимать пальцы в кулачок, разжимать пальцы, указывать пальцем, обводить пальцем контур предмета и рисунка)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нанизывать на шнурок пуговицы, крупные бусины, сортировать крупу; застегивать и расстегивать пуговицы, молнии, кнопки, крючки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завязывать и развязывать шнурки, банты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производить точные движения в быту и на уроках (завязывание, развязывание, застегивание)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выполнять специальные упражнения для удержания письменных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штриховать трафареты произвольно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штриховать по образцу вертикальными, горизонтальными и наклонными линиями в рамке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штриховать различными видами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проводить прямые горизонтальные и вертикальные линии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обводить изображения по контуру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3.3.1.3 обводить изображений по нанесенным точкам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копировать контур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составлять узор из мозаики по подражанию,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составлять узор из мозаики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составлять узор из мозаики по замыслу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составлять изображение предмета из мозаики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производить формообразующие движения при скатывании колбасок, шаров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лепить из пластилина геометрические формы, простые предметы (скатывание, прищипывание, вдавливание, сглаживание)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3.3.1.5 лепить из пластилина простые предметы, животных, людей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лепить из пластилина животных, людей, объекты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проводить прямые горизонтальные линии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 рисовать бордюры, состоящие из прямых, наклонных, ломаных линий в пределах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рисовать бордюры из усвоенных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 проводить волнистые линии различных конфигураций наклонных прямых и пунктирных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проводить линии в ограниченном пространстве с изменением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проводить линии по точкам по данному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 рисовать ритмизованные орнаменты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 рисовать фигуры, сходные по конфигурации с элементами печатных букв</w:t>
            </w:r>
          </w:p>
        </w:tc>
      </w:tr>
    </w:tbl>
    <w:bookmarkStart w:name="z55628" w:id="548"/>
    <w:p>
      <w:pPr>
        <w:spacing w:after="0"/>
        <w:ind w:left="0"/>
        <w:jc w:val="both"/>
      </w:pPr>
      <w:r>
        <w:rPr>
          <w:rFonts w:ascii="Times New Roman"/>
          <w:b w:val="false"/>
          <w:i w:val="false"/>
          <w:color w:val="000000"/>
          <w:sz w:val="28"/>
        </w:rPr>
        <w:t xml:space="preserve">
      42. Настоящая Программа реализуется в соответствии с Долгосрочным планом по реализации Типовой учебной программы по предмету "Сенсорное развитие" для обучающихся с умеренными нарушениями интеллекта 1-4 классов. В долгосрочном плане обозначен примерный объем учебных целей в каждом разделе. </w:t>
      </w:r>
    </w:p>
    <w:bookmarkEnd w:id="548"/>
    <w:bookmarkStart w:name="z55629" w:id="549"/>
    <w:p>
      <w:pPr>
        <w:spacing w:after="0"/>
        <w:ind w:left="0"/>
        <w:jc w:val="both"/>
      </w:pPr>
      <w:r>
        <w:rPr>
          <w:rFonts w:ascii="Times New Roman"/>
          <w:b w:val="false"/>
          <w:i w:val="false"/>
          <w:color w:val="000000"/>
          <w:sz w:val="28"/>
        </w:rPr>
        <w:t>
      43. Распределение учебных целей по классам и четвертям носит рекомендательный характер. Учитель определит учебные цели индивидуально для каждого ученика с учетом его возможностей.</w:t>
      </w:r>
    </w:p>
    <w:bookmarkEnd w:id="549"/>
    <w:bookmarkStart w:name="z55630" w:id="55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"Сенсорное развитие" для обучающихся с умеренными нарушениями интеллекта 1-4 классов</w:t>
      </w:r>
    </w:p>
    <w:bookmarkEnd w:id="550"/>
    <w:bookmarkStart w:name="z55631" w:id="551"/>
    <w:p>
      <w:pPr>
        <w:spacing w:after="0"/>
        <w:ind w:left="0"/>
        <w:jc w:val="both"/>
      </w:pPr>
      <w:r>
        <w:rPr>
          <w:rFonts w:ascii="Times New Roman"/>
          <w:b w:val="false"/>
          <w:i w:val="false"/>
          <w:color w:val="000000"/>
          <w:sz w:val="28"/>
        </w:rPr>
        <w:t xml:space="preserve">
      1) 1 класс: </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2" w:id="552"/>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6" w:id="553"/>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55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8" w:id="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"Я, мое тело";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"Фрукты,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"Мои игрушки"; </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неделя "Моя семья";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фиксировать взгляд на лице человека, подвижном и неподвижном предметах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прослеживать взглядом за движущимся предметом (по горизонтали, по вертикали, по кругу, вперед/назад)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выбирать по образцу предметы, резко различающиеся по цвету - доминантному признаку (2 контрастных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находить знакомые цвета в окружающей обстановке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реагировать на звуки окружающей действительности: речи, музыки, шумов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применять поисковые способы ориентировки: рассматривание с разных сторон, ощупывание, приложение, наложение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адекватно эмоционально-двигательно реагировать на прикосновения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различать части тела (покажи нос,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различать расположение объектов "тут - там", "туда-сюда", "здесь", "рядом" по указательному жесту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размещать несколько предметов в ряд по показу: "Поставь игрушки в 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играть с педагогом в пальчиковые игры (сжимать пальцы в кулачок, разжимать пальцы, указывать пальцем, обводить пальцем контур предмета и рисунка)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9"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неделя "Продукты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искать, узнавать и находить собственные вещи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соотносить предмет с его изображением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выбирать по образцу предметы, резко различающиеся по форме (дай такой)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исследовать свойства шара и куба: шар катится, куб не катится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реагировать на голос знакомых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узнавать продукты питания на вкус (яблоко, хлеб, конфета)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адекватно реагировать на соприкосновение с материалами (дерево, металл,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различать части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показывать жестом на вопрос "Где кукла?"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раскладывать раздаточный материал на листе бумаги по подражанию,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выполнять специальные упражнения для удержания письменных принадлежностей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проводить прямые горизонтальные и вертикальные линии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6" w:id="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неделя "Зимняя одежда и обувь";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неделя "Дикие животные"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неделя "Транспорт";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неделя "Мамин праздник"; </w:t>
            </w:r>
          </w:p>
          <w:p>
            <w:pPr>
              <w:spacing w:after="20"/>
              <w:ind w:left="20"/>
              <w:jc w:val="both"/>
            </w:pPr>
            <w:r>
              <w:rPr>
                <w:rFonts w:ascii="Times New Roman"/>
                <w:b w:val="false"/>
                <w:i w:val="false"/>
                <w:color w:val="000000"/>
                <w:sz w:val="20"/>
              </w:rPr>
              <w:t>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искать и быстро находить предмет из множества других по слову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находить предмет в помещении по инструкции: где кукла?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различать плоскостные модели круга, квадрата и овала ощупыванием и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складывать геометрические пазлы, вкладывать круглые, овальные и квадратные вкладыши в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определять расположение неподвижного источника звучания, расположенного на уровне уха, плеча, талии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реагировать на начало и конец звучания музыкальных игрушек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определять на ощупь объемные фигуры и предметы по образцу (Чудесный мешочек)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различать на ощупь величину и форму предметов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адекватно реагировать на давление на поверхность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наблюдать за выполнением движений другими людьми и воспроизводить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различать части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ориентироваться в помещении класса, находить собственный стол, стул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составлять предметные картинки из 2 частей по подражанию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располагать фишки и геометрические формы на листе бумаги по подражанию с указанием 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составлять узор из мозаики по подражанию,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производить формообразующие движения при скатывании колбасок, шаров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1" w:id="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неделя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9 неделя "Одежда для лета"; "Летние забавы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конструировать из геометрических фигур по подражанию (дом, забор)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составлять орнаменты из геометрических фигур, палочек, бусин по подражанию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определять изменения в ряду предметов (что пропало?)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зрительно соотносить ощупывать при сравнении больших и маленьких объемных предметов по показу, словесной инструкции, самостоятельно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пользоваться наложением при сравнении больших и маленьких плоских объектов по показу, образцу,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различать 2 предмета контрастных величин по величине (большой, маленький)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различать звукоподражания и звучания окружающей среды, соотносить с источником звучания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реагировать на запахи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наблюдать за движениями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различать части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моделировать пространственные отношения с помощью педагога (расстановка кукольной мебели, сервировка стола)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закрашивать геометрические формы, контуры знакомых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проводить прямые горизонтальные линии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проводить линии в ограниченном пространстве с изменением направления</w:t>
            </w:r>
          </w:p>
        </w:tc>
      </w:tr>
    </w:tbl>
    <w:bookmarkStart w:name="z55888" w:id="558"/>
    <w:p>
      <w:pPr>
        <w:spacing w:after="0"/>
        <w:ind w:left="0"/>
        <w:jc w:val="both"/>
      </w:pPr>
      <w:r>
        <w:rPr>
          <w:rFonts w:ascii="Times New Roman"/>
          <w:b w:val="false"/>
          <w:i w:val="false"/>
          <w:color w:val="000000"/>
          <w:sz w:val="28"/>
        </w:rPr>
        <w:t xml:space="preserve">
      2) 2 класс: </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9" w:id="559"/>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3" w:id="560"/>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56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5" w:id="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3 неделя "Я и моя семья";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неделя "Мое тело. Я - мальчик, я -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неделя "Овощи";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неделя "Фрукты, ягоды";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"Мои игрушки";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рассматривать предметы, людей, животных: основные элементы, детали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искать предмет по просьбе (где мяч?)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выбирать по образцу предметы, резко различающиеся по цвету -доминантному признаку (3 контрастных цвета)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чередовать цвета по образцу при раскладывании предметов в аппликации и конструировании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различать на слух резко различающиеся по характеру звучаний игрушек при выборе из 2: барабан–дудка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применять специальные обследующие движения (поглаживание, разминание, постукивание, сжимание)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выражать разными способами невербальные коммуникации (мимика, пантомимика)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ориентироваться в пространственном расположении частей тела: голова - наверху, ноги - внизу, туловище - посредине, руки - рядом с туловищем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различать положение предметов относительно себя: далеко, близко, около, вверху, внизу, впереди себя (перед собой), за собой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раскладывать на столе плоскостные и объемные предметы в вертикальном и горизонтальном направлении по образцу, по инструкции (слева-направо, сверху-вниз, в центре)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нанизывать на шнурок пуговицы, крупные бусины, сортировать крупу; застегивать и расстегивать пуговицы, молнии, кнопки, крючки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штриховать трафареты произвольно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4" w:id="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находить заданный предмет в помещении, из множества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находить на картинках соответствующий предмет или действие (кто бежит?)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узнавать куб, шар, брус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различать свойства шара и куба (шар круглый, покажи все круглое)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узнавать голоса знакомых людей, показывать или называть по имени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различать контрастные температурные режимы жидкой и твердой пищи (горячую, холодную)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адекватно реагировать на соприкосновение с материалами, различными по температуре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ориентироваться в пространственном расположении частей тела: голова - наверху, ноги - внизу, туловище - посредине, руки - рядом с туловищем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различать положение предметов относительно друг друга: "перед, за, между, в, на, над, под" по показу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ориентироваться на листе бумаги (центр, посередине, верх, низ,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обводить изображения по контуру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составлять узор из мозаики по образцу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1" w:id="5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"Мамин праздник"; </w:t>
            </w:r>
          </w:p>
          <w:p>
            <w:pPr>
              <w:spacing w:after="20"/>
              <w:ind w:left="20"/>
              <w:jc w:val="both"/>
            </w:pPr>
            <w:r>
              <w:rPr>
                <w:rFonts w:ascii="Times New Roman"/>
                <w:b w:val="false"/>
                <w:i w:val="false"/>
                <w:color w:val="000000"/>
                <w:sz w:val="20"/>
              </w:rPr>
              <w:t>
9 неделия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искать и быстро находить предмет из множества других по слову,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различать собственные и чужие предметы одежды, шкаф, стол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различать плоскостные модели круга, овала, квадрата, треугольника ощупыванием и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1.2.6 складывать геометрические пазлы, вкладывать круглые, овальные, квадратные, треугольные, прямоугольные вкладыши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зрительно соотносить, ощупывать при сравнении толстых и тонких предметов по показу, словесной инструкции,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определять локализацию и следить за передвижением звучащего источника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2.1.3.4 различать неречевые звучания по громкости (громко-тихо), воспроизводить на музыкальных игрушках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подбирать на ощупь пару к объемному и плоскому предмету по образцу при увеличении количества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различать контрастную температуру разных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адекватно реагировать на вибрацию, исходящую от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2.1.5.4 выполнять движения по подражанию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различать правую и левую руку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перемещаться в помещении вслед за педагогом, другими детьми, по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составлять предметную картинку из 3 частей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располагать фишки на листе бумаги по образцу с указанием 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лепить из пластилина геометрические формы, простые предметы (скатывание, прищипывание, вдавливание, сглаживание)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 рисовать бордюры, состоящие из прямых, наклонных, ломаных линий в пределах строки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0" w:id="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неделя "Одежда для лета"; </w:t>
            </w:r>
          </w:p>
          <w:p>
            <w:pPr>
              <w:spacing w:after="20"/>
              <w:ind w:left="20"/>
              <w:jc w:val="both"/>
            </w:pPr>
            <w:r>
              <w:rPr>
                <w:rFonts w:ascii="Times New Roman"/>
                <w:b w:val="false"/>
                <w:i w:val="false"/>
                <w:color w:val="000000"/>
                <w:sz w:val="20"/>
              </w:rPr>
              <w:t>
 "Летние забавы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2.1.1.7 конструировать из геометрических фигур с натуры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составлять орнаменты из геометрических фигур, палочек, бусин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запоминать последовательность расположения предметов в ряду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узнавать и показывать по просьбе толстый, тонкий предмет из двух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сравнивать разными способами 2 предмета по величине (большой, меньше, сравни)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различать звукоподражания, соотносить с источником звучания и называть (что звучало?)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различать на слух количество звучаний: один–много; воспроизводить игрой на музыкальных игрушках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2.1.4.5 различать контрастные запахи (приятный и неприятный)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имитировать движения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 воспроизводить мимические движения по подражанию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различать правую и левую руку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моделировать пространственные отношения по подражанию (постройки, конструирование)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раскрашивать предметные рисунки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проводить линии по точкам по данному образцу</w:t>
            </w:r>
          </w:p>
        </w:tc>
      </w:tr>
    </w:tbl>
    <w:bookmarkStart w:name="z56158" w:id="565"/>
    <w:p>
      <w:pPr>
        <w:spacing w:after="0"/>
        <w:ind w:left="0"/>
        <w:jc w:val="both"/>
      </w:pPr>
      <w:r>
        <w:rPr>
          <w:rFonts w:ascii="Times New Roman"/>
          <w:b w:val="false"/>
          <w:i w:val="false"/>
          <w:color w:val="000000"/>
          <w:sz w:val="28"/>
        </w:rPr>
        <w:t xml:space="preserve">
      3) 3 класс: </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9" w:id="566"/>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3" w:id="567"/>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56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5"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"Я и моя семья";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"Мое тело. Я - мальчик, я - девочка";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"Мои игрушки";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целенаправленно рассматривать предметы, зрительно обследовать, вычленять основные элементы, детали,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находить пары предметов (дай такой)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объединять предметы по цвету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использовать цвета в качестве сигнала к действию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различать звучания шумовых и музыкальных инструментов при выборе из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 применять поисковые способы ориентировки: ощупывание, поглаживание, разминание, постукивание сжимание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имитировать движения животных и людей (как зайка)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различать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различать положение предметов относительно себя: далеко, близко, около, вверху, внизу, впереди себя, за собой по показу,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передвигать предмет "вперед, назад, вверх, вниз, вправо, влево, в сторону" по показу,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завязывать и развязывать шнурки, банты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штриховать по образцу вертикальными, горизонтальными и наклонными линиями в рамке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0" w:id="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практически ориентироваться на внешние свойства и качества предметов (метод проб и ошибок)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сравнивать предметные и сюжетные картинки, отличающиеся деталями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находить куб, шар, брус по названию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узнавать в предметах и игрушках геометрические формы (похож на шар, такой же)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различать на слух мужские, женские, детские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различать основные вкусовые качества продуктов (горький, сладкий, кислый, соленый)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адекватно реагировать на соприкосновение с материалами, различными по фактуре и вязкости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различать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размещать 2-3 предмета относительно друг друга: "перед, за, между, в, на, над, под"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ориентироваться на листе бумаги (центр, посередине, верх, низ,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3.3.1.3 обводить изображений по нанесенным точкам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составлять узор из мозаики по замыслу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7"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"Мамин праздник"; </w:t>
            </w:r>
          </w:p>
          <w:p>
            <w:pPr>
              <w:spacing w:after="20"/>
              <w:ind w:left="20"/>
              <w:jc w:val="both"/>
            </w:pPr>
            <w:r>
              <w:rPr>
                <w:rFonts w:ascii="Times New Roman"/>
                <w:b w:val="false"/>
                <w:i w:val="false"/>
                <w:color w:val="000000"/>
                <w:sz w:val="20"/>
              </w:rPr>
              <w:t>
9 неделя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узнавать знакомый предмет по контуру изображения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находить предмет по инструкции: покажи все красное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конструировать из геометрических фигур по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3.1.2.5 использовать названия геомтерических фигур круг, овал, квадрат, треугольник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3.1.2.6 классифицировать геометрические формы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пользоваться приемами зрительного соотнесения при сравнении предметов по ширине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эмоционально реагировать на шумы: защищаться от громкого и неприятного шума руками, на приятные звуки отвечать радостной мимикой, слуховым сосредоточением,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различать неречевые звучания по длительности (долго-кратко), воспроизводить на музыкальных игрушках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находить предмет на ощупь по слову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различать предметы по весу (тяжелый-легкий)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 адекватно реагировать на положение тела (горизонтальное, вертикальное)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3.1.5.4 выполнять движения по команде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различать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ориентироваться в помещении школы, находить класс, туалет, столовую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составлять предметную картинку из 4 частей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перемещать фишки на листе бумаги по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3.3.1.5 лепить из пластилина простые предметы, животных, людей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рисовать бордюры из усвоенных элементов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0" w:id="571"/>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"Деревья";</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неделя "Насекомые";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неделя "Ягоды";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неделя "Одежда для лета"; </w:t>
            </w:r>
          </w:p>
          <w:p>
            <w:pPr>
              <w:spacing w:after="20"/>
              <w:ind w:left="20"/>
              <w:jc w:val="both"/>
            </w:pPr>
            <w:r>
              <w:rPr>
                <w:rFonts w:ascii="Times New Roman"/>
                <w:b w:val="false"/>
                <w:i w:val="false"/>
                <w:color w:val="000000"/>
                <w:sz w:val="20"/>
              </w:rPr>
              <w:t>
"Летние забавы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составлять орнаменты из геометрических фигур, палочек, бусин по образцу и слову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выполнять движения гимнастики для глаз по подражанию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припоминать места расположения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пользоваться приемами приложения, наложения при сравнении предметов по ширине по показу, образцу, словесной инструкции,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сравнивать 3 предмета по величине (большой, меньше, самый маленький)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подражать звукам окружающей среды, сопровождая мимикой и пантомимикой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различать и воспроизводить на музыкальных игрушках и движениями характер мелодии (веселая, грустная)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выражать предпочтения при выборе запаха с помощью речи или пантомимических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имитировать природные явления (дождь, ветер)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3.1.5.6 воспроизводить мимические движения, отражающие эмоциональное состояние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различать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моделировать пространственные отношения с натуры (постройки, конструирование)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раскрашивать незакрашенную часть картинки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 рисовать ритмизованные орнаменты</w:t>
            </w:r>
          </w:p>
        </w:tc>
      </w:tr>
    </w:tbl>
    <w:bookmarkStart w:name="z56428" w:id="572"/>
    <w:p>
      <w:pPr>
        <w:spacing w:after="0"/>
        <w:ind w:left="0"/>
        <w:jc w:val="both"/>
      </w:pPr>
      <w:r>
        <w:rPr>
          <w:rFonts w:ascii="Times New Roman"/>
          <w:b w:val="false"/>
          <w:i w:val="false"/>
          <w:color w:val="000000"/>
          <w:sz w:val="28"/>
        </w:rPr>
        <w:t xml:space="preserve">
      4) 4 класс: </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9" w:id="573"/>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3" w:id="574"/>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57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5"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"Я и моя семья";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"Мое тело. Я - мальчик, я - девочка";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"Мои игрушки";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применять поисковые способы ориентировки (планомерное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узнавать предмет по его отдельным частям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различать основные цвета (красный, зеленый, синий, желтый, белый, черный)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находить соответствующий цвет по слову, называть цвет знакомых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различать на слух резко различающиеся по характеру звучаний игрушек при выборе из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применять тактильно-двигательную чувствительность в различных видах деятельности: лепка; рисование пальцами; пальчиковые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имитировать сказочных персонажей, героев мультфильмов и 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различать и называть части тела на себе и на фотографии, части тела других людей, животных,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различать положение предметов относительно себя, взаиморасположение частей предметов: далеко, близко, около, вверху, внизу, впереди себя/перед/за собой, вверху, внизу, над, под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отвечать на вопросы: "Где …? Куда ...?" (вперед, назад, вверх, вниз, вправо, влево, в сторону)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производить точные движения в быту и на уроках (завязывание, развязывание, застегивание)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штриховать различными видами линий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0" w:id="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неделя "Моя одежда"; </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практически ориентироваться на внешние свойства и качества предметов (метод проб и ошибок, практическое примеривание)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выделять в сюжетных картинках сюжетную линию, нелепицы (бывает-не бывает)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использовать названия геометрических тел (куб, шар, брус) в собственной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узнавать куб, шар в изображениях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различать и воспроизводить смех, плач, крик, шепот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различать продукты, различные по консистенции (жидкий, твердый, вязкий, сыпучий)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подбирать на ощупь пару к предмету по образцу, слову, картинке при увеличении количества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 адекватно реагировать на соприкосновение тела с разными видами поверхностей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различать и называть части тела на себе и на фотографии, части тела других людей, животных,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размещать 2-3 предмета относительно друг друга: "перед, за, между, в, на, над, под" по показу, по образцу,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ориентироваться на листе бумаги (центр, посередине, верх, низ, слева, справа, угол, левые углы, верхний правый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копировать контур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составлять изображение предмета из мозаики по образцу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1"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"Мамин праздник"; </w:t>
            </w:r>
          </w:p>
          <w:p>
            <w:pPr>
              <w:spacing w:after="20"/>
              <w:ind w:left="20"/>
              <w:jc w:val="both"/>
            </w:pPr>
            <w:r>
              <w:rPr>
                <w:rFonts w:ascii="Times New Roman"/>
                <w:b w:val="false"/>
                <w:i w:val="false"/>
                <w:color w:val="000000"/>
                <w:sz w:val="20"/>
              </w:rPr>
              <w:t>
9 неделя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узнавать знакомый предмет в наложенном или зашумленном изображении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находить предмет по описанию: зеленое, сладкое, круглое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4.1.1.7 конструировать из геометрических фигур по картинке, с натуры, по замыслу, схеме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4.1.2.5 различать круги, овалы, квадраты, треугольники, прямоугольники из фигур разного размера, цвета (по образцу, по названию)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объединять предметы по двум признакам (большие красные шары)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сравнивать два предмета по величине, длине, высоте, ширине, толщине, глубине с использованием соотнесения, сопоставления, приложения или наложения, зрительно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реагировать на сигналы (стоп, гудок автомобиля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различать на слух темп звучания; воспроизводить игрой на звучащих игрушках с произнесением слогов, отхлопыванием, отстукиванием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различать свойства предметов (мягкие, жесткие, гладкие, шершавые)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действовать с воображаемыми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 самостоятельно выполнять последовательность движений (из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различать и называть части тела на себе и на фотографии, части тела других людей, животных,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ориентироваться на школьном участке, находить путь ко входу в школу, к воротам и пр.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составлять предметную картинку из 4 частей по слову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комментировать перемещения фишек и геометрических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лепить из пластилина животных, людей, объекты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 проводить волнистые линии различных конфигураций наклонных прямых и пунктирных линий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0"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неделя "Одежда для лета"; </w:t>
            </w:r>
          </w:p>
          <w:p>
            <w:pPr>
              <w:spacing w:after="20"/>
              <w:ind w:left="20"/>
              <w:jc w:val="both"/>
            </w:pPr>
            <w:r>
              <w:rPr>
                <w:rFonts w:ascii="Times New Roman"/>
                <w:b w:val="false"/>
                <w:i w:val="false"/>
                <w:color w:val="000000"/>
                <w:sz w:val="20"/>
              </w:rPr>
              <w:t>
"Летние забавы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Зрительное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составлять орнаменты из геометрических фигур, палочек, бусин по схеме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выполнять движения гимнастики для глаз по подражанию, самостоятельно по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отсрочено воспроизводить изображения и 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Различение цвета, формы,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различать по названию: большой-маленький, высокий-низкий, толстый-тонкий, длинный-короткий, широкий-узкий глубокий-мелкий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распределять однородные предметы по порядку от маленького до самого большого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Слуховое восприятие и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4.1.3.5 свободно ориентироваться в знакомых звучаниях окружающей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воспроизводить простейшие ритмы по подражанию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Тактильно-двигательное восприятие и восприятие особых свойств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различать запахи (цветочный, цитрусовый, хвойный, ванильный, кофейный)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Кинестетическое и кинетическое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 воспроизводить позы и движения (игры типа "Зеркало")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 мимикой и пантомимикой передавать эмоции персонажей сказок и мультфильмов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схеме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различать и называть части тела на себе и на фотографии, части тела других людей, животных, правые и левые части тела, что спереди, что сзади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окружающем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моделировать пространственные отношения по замыслу и схеме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Ориентировка на листе бумаги, поверхности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дорисовывать недостающие части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кистей и пальцев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3.3.1.7 рисовать фигуры, сходные по конфигурации с элементами печатных букв </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Приказ дополнен типовой учебной программой 323-1 в соответствии с приказом Министра просвещения РК от 06.11.2024 </w:t>
      </w:r>
      <w:r>
        <w:rPr>
          <w:rFonts w:ascii="Times New Roman"/>
          <w:b w:val="false"/>
          <w:i w:val="false"/>
          <w:color w:val="00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699" w:id="579"/>
    <w:p>
      <w:pPr>
        <w:spacing w:after="0"/>
        <w:ind w:left="0"/>
        <w:jc w:val="left"/>
      </w:pPr>
      <w:r>
        <w:rPr>
          <w:rFonts w:ascii="Times New Roman"/>
          <w:b/>
          <w:i w:val="false"/>
          <w:color w:val="000000"/>
        </w:rPr>
        <w:t xml:space="preserve"> Типовая учебная программа по учебному предмету "Коррекция недостатков развития речи" для обучающихся с умеренными нарушениями интеллекта 1-4 классов (с казахским языком обучения)</w:t>
      </w:r>
    </w:p>
    <w:bookmarkEnd w:id="579"/>
    <w:bookmarkStart w:name="z56700" w:id="580"/>
    <w:p>
      <w:pPr>
        <w:spacing w:after="0"/>
        <w:ind w:left="0"/>
        <w:jc w:val="left"/>
      </w:pPr>
      <w:r>
        <w:rPr>
          <w:rFonts w:ascii="Times New Roman"/>
          <w:b/>
          <w:i w:val="false"/>
          <w:color w:val="000000"/>
        </w:rPr>
        <w:t xml:space="preserve"> Глава 1. Общие положения</w:t>
      </w:r>
    </w:p>
    <w:bookmarkEnd w:id="580"/>
    <w:bookmarkStart w:name="z56701" w:id="581"/>
    <w:p>
      <w:pPr>
        <w:spacing w:after="0"/>
        <w:ind w:left="0"/>
        <w:jc w:val="both"/>
      </w:pPr>
      <w:r>
        <w:rPr>
          <w:rFonts w:ascii="Times New Roman"/>
          <w:b w:val="false"/>
          <w:i w:val="false"/>
          <w:color w:val="000000"/>
          <w:sz w:val="28"/>
        </w:rPr>
        <w:t xml:space="preserve">
      1. Типовая учебная программа по учебному предмету "Коррекция недостатков развития речи" для обучающихся с умеренными нарушениями интеллекта 1-4 классов (далее - Программа)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w:t>
      </w:r>
    </w:p>
    <w:bookmarkEnd w:id="581"/>
    <w:bookmarkStart w:name="z56702" w:id="582"/>
    <w:p>
      <w:pPr>
        <w:spacing w:after="0"/>
        <w:ind w:left="0"/>
        <w:jc w:val="both"/>
      </w:pPr>
      <w:r>
        <w:rPr>
          <w:rFonts w:ascii="Times New Roman"/>
          <w:b w:val="false"/>
          <w:i w:val="false"/>
          <w:color w:val="000000"/>
          <w:sz w:val="28"/>
        </w:rPr>
        <w:t>
      2. Цель Программы – формирование опыта социального взаимодействия на основе разнообразных, доступных ученику, средств коммуникации для успешной адаптации к учебной деятельности и дальнейшей социализации с учетом индивидуальных психофизических возможностей, и познавательных способностей.</w:t>
      </w:r>
    </w:p>
    <w:bookmarkEnd w:id="582"/>
    <w:bookmarkStart w:name="z56703" w:id="583"/>
    <w:p>
      <w:pPr>
        <w:spacing w:after="0"/>
        <w:ind w:left="0"/>
        <w:jc w:val="both"/>
      </w:pPr>
      <w:r>
        <w:rPr>
          <w:rFonts w:ascii="Times New Roman"/>
          <w:b w:val="false"/>
          <w:i w:val="false"/>
          <w:color w:val="000000"/>
          <w:sz w:val="28"/>
        </w:rPr>
        <w:t>
      3. Учебные задачи Программы:</w:t>
      </w:r>
    </w:p>
    <w:bookmarkEnd w:id="583"/>
    <w:bookmarkStart w:name="z56704" w:id="584"/>
    <w:p>
      <w:pPr>
        <w:spacing w:after="0"/>
        <w:ind w:left="0"/>
        <w:jc w:val="both"/>
      </w:pPr>
      <w:r>
        <w:rPr>
          <w:rFonts w:ascii="Times New Roman"/>
          <w:b w:val="false"/>
          <w:i w:val="false"/>
          <w:color w:val="000000"/>
          <w:sz w:val="28"/>
        </w:rPr>
        <w:t>
      1) формировать предпосылки к развитию речевых умений: внимание к звучащей речи, чувство речевого ритма, способность к подражанию артикуляторным движениям, подаче дыхания и голоса, запоминанию и отсроченному воспроизведению речевых элементов, узнавание и воспроизведение 4-х и более звуков родной речи;</w:t>
      </w:r>
    </w:p>
    <w:bookmarkEnd w:id="584"/>
    <w:bookmarkStart w:name="z56705" w:id="585"/>
    <w:p>
      <w:pPr>
        <w:spacing w:after="0"/>
        <w:ind w:left="0"/>
        <w:jc w:val="both"/>
      </w:pPr>
      <w:r>
        <w:rPr>
          <w:rFonts w:ascii="Times New Roman"/>
          <w:b w:val="false"/>
          <w:i w:val="false"/>
          <w:color w:val="000000"/>
          <w:sz w:val="28"/>
        </w:rPr>
        <w:t xml:space="preserve">
      2) развивать первоначальные навыки адекватного вербального поведения; </w:t>
      </w:r>
    </w:p>
    <w:bookmarkEnd w:id="585"/>
    <w:bookmarkStart w:name="z56706" w:id="586"/>
    <w:p>
      <w:pPr>
        <w:spacing w:after="0"/>
        <w:ind w:left="0"/>
        <w:jc w:val="both"/>
      </w:pPr>
      <w:r>
        <w:rPr>
          <w:rFonts w:ascii="Times New Roman"/>
          <w:b w:val="false"/>
          <w:i w:val="false"/>
          <w:color w:val="000000"/>
          <w:sz w:val="28"/>
        </w:rPr>
        <w:t>
      3) формировать элементарные навыки слушания и понимания простейшего текста, умение соотносить его содержание с иллюстрацией;</w:t>
      </w:r>
    </w:p>
    <w:bookmarkEnd w:id="586"/>
    <w:bookmarkStart w:name="z56707" w:id="587"/>
    <w:p>
      <w:pPr>
        <w:spacing w:after="0"/>
        <w:ind w:left="0"/>
        <w:jc w:val="both"/>
      </w:pPr>
      <w:r>
        <w:rPr>
          <w:rFonts w:ascii="Times New Roman"/>
          <w:b w:val="false"/>
          <w:i w:val="false"/>
          <w:color w:val="000000"/>
          <w:sz w:val="28"/>
        </w:rPr>
        <w:t xml:space="preserve">
      4) уточнять и развивать словарный запас в пределах, означенных данной Программой и другими специальными учебными программами для обучающихся с умеренным нарушением интеллекта. </w:t>
      </w:r>
    </w:p>
    <w:bookmarkEnd w:id="587"/>
    <w:bookmarkStart w:name="z56708" w:id="588"/>
    <w:p>
      <w:pPr>
        <w:spacing w:after="0"/>
        <w:ind w:left="0"/>
        <w:jc w:val="both"/>
      </w:pPr>
      <w:r>
        <w:rPr>
          <w:rFonts w:ascii="Times New Roman"/>
          <w:b w:val="false"/>
          <w:i w:val="false"/>
          <w:color w:val="000000"/>
          <w:sz w:val="28"/>
        </w:rPr>
        <w:t>
      4. Коррекционно-развивающие задачи Программы:</w:t>
      </w:r>
    </w:p>
    <w:bookmarkEnd w:id="588"/>
    <w:bookmarkStart w:name="z56709" w:id="589"/>
    <w:p>
      <w:pPr>
        <w:spacing w:after="0"/>
        <w:ind w:left="0"/>
        <w:jc w:val="both"/>
      </w:pPr>
      <w:r>
        <w:rPr>
          <w:rFonts w:ascii="Times New Roman"/>
          <w:b w:val="false"/>
          <w:i w:val="false"/>
          <w:color w:val="000000"/>
          <w:sz w:val="28"/>
        </w:rPr>
        <w:t>
      1) способствовать формированию у обучающихся потребности в коммуникации и готовности к общению со взрослым и другими детьми с использованием вербальных, невербальных и альтернативных средств;</w:t>
      </w:r>
    </w:p>
    <w:bookmarkEnd w:id="589"/>
    <w:bookmarkStart w:name="z56710" w:id="590"/>
    <w:p>
      <w:pPr>
        <w:spacing w:after="0"/>
        <w:ind w:left="0"/>
        <w:jc w:val="both"/>
      </w:pPr>
      <w:r>
        <w:rPr>
          <w:rFonts w:ascii="Times New Roman"/>
          <w:b w:val="false"/>
          <w:i w:val="false"/>
          <w:color w:val="000000"/>
          <w:sz w:val="28"/>
        </w:rPr>
        <w:t>
      2) создать условия для усвоения функциональной роли субъекта обучения, преодоления речевой замкнутости, обучающихся для включения их в сотрудничество;</w:t>
      </w:r>
    </w:p>
    <w:bookmarkEnd w:id="590"/>
    <w:bookmarkStart w:name="z56711" w:id="591"/>
    <w:p>
      <w:pPr>
        <w:spacing w:after="0"/>
        <w:ind w:left="0"/>
        <w:jc w:val="both"/>
      </w:pPr>
      <w:r>
        <w:rPr>
          <w:rFonts w:ascii="Times New Roman"/>
          <w:b w:val="false"/>
          <w:i w:val="false"/>
          <w:color w:val="000000"/>
          <w:sz w:val="28"/>
        </w:rPr>
        <w:t>
      3) сформировать на доступном уровне элементы психомоторной базы речи: сенсорно-перцептивные процессы, зрительно-моторную координацию, свободные движения пальцев и кисти руки, пространственные представления, элементы высших психических функций.</w:t>
      </w:r>
    </w:p>
    <w:bookmarkEnd w:id="591"/>
    <w:bookmarkStart w:name="z56712" w:id="592"/>
    <w:p>
      <w:pPr>
        <w:spacing w:after="0"/>
        <w:ind w:left="0"/>
        <w:jc w:val="left"/>
      </w:pPr>
      <w:r>
        <w:rPr>
          <w:rFonts w:ascii="Times New Roman"/>
          <w:b/>
          <w:i w:val="false"/>
          <w:color w:val="000000"/>
        </w:rPr>
        <w:t xml:space="preserve"> Глава 2. Педагогические подходы к организации учебного процесса</w:t>
      </w:r>
    </w:p>
    <w:bookmarkEnd w:id="592"/>
    <w:bookmarkStart w:name="z56713" w:id="593"/>
    <w:p>
      <w:pPr>
        <w:spacing w:after="0"/>
        <w:ind w:left="0"/>
        <w:jc w:val="both"/>
      </w:pPr>
      <w:r>
        <w:rPr>
          <w:rFonts w:ascii="Times New Roman"/>
          <w:b w:val="false"/>
          <w:i w:val="false"/>
          <w:color w:val="000000"/>
          <w:sz w:val="28"/>
        </w:rPr>
        <w:t>
      5. Содержание данной программы имеет практическую направленность на приобретение жизненно необходимых адаптивно-речевых умений и навыков.</w:t>
      </w:r>
    </w:p>
    <w:bookmarkEnd w:id="593"/>
    <w:bookmarkStart w:name="z56714" w:id="594"/>
    <w:p>
      <w:pPr>
        <w:spacing w:after="0"/>
        <w:ind w:left="0"/>
        <w:jc w:val="both"/>
      </w:pPr>
      <w:r>
        <w:rPr>
          <w:rFonts w:ascii="Times New Roman"/>
          <w:b w:val="false"/>
          <w:i w:val="false"/>
          <w:color w:val="000000"/>
          <w:sz w:val="28"/>
        </w:rPr>
        <w:t>
      6. Недостатки когнитивного и речевого развития у школьников с умеренными нарушениями интеллекта препятствуют становлению у них полноценных коммуникативных связей с окружающими, приводят к нарушениям поведения и социальной дезадаптации, вследствие чего речевые навыки на занятиях по "Коррекции недостатков развития речи" отрабатываются в контексте всех функций речи: коммуникативной, познавательной, регулятивной.</w:t>
      </w:r>
    </w:p>
    <w:bookmarkEnd w:id="594"/>
    <w:bookmarkStart w:name="z56715" w:id="595"/>
    <w:p>
      <w:pPr>
        <w:spacing w:after="0"/>
        <w:ind w:left="0"/>
        <w:jc w:val="both"/>
      </w:pPr>
      <w:r>
        <w:rPr>
          <w:rFonts w:ascii="Times New Roman"/>
          <w:b w:val="false"/>
          <w:i w:val="false"/>
          <w:color w:val="000000"/>
          <w:sz w:val="28"/>
        </w:rPr>
        <w:t xml:space="preserve">
      7. Ученики одного класса характеризуются разной степенью выраженности нарушения интеллекта и психофизического развития, неодинаковым уровнем сформированности той или иной психической функции, практического навыка. </w:t>
      </w:r>
    </w:p>
    <w:bookmarkEnd w:id="595"/>
    <w:bookmarkStart w:name="z56716" w:id="596"/>
    <w:p>
      <w:pPr>
        <w:spacing w:after="0"/>
        <w:ind w:left="0"/>
        <w:jc w:val="both"/>
      </w:pPr>
      <w:r>
        <w:rPr>
          <w:rFonts w:ascii="Times New Roman"/>
          <w:b w:val="false"/>
          <w:i w:val="false"/>
          <w:color w:val="000000"/>
          <w:sz w:val="28"/>
        </w:rPr>
        <w:t>
      8. При организации учебного процесса учитываются наиболее общие психофизические особенности обучающихся:</w:t>
      </w:r>
    </w:p>
    <w:bookmarkEnd w:id="596"/>
    <w:bookmarkStart w:name="z56717" w:id="597"/>
    <w:p>
      <w:pPr>
        <w:spacing w:after="0"/>
        <w:ind w:left="0"/>
        <w:jc w:val="both"/>
      </w:pPr>
      <w:r>
        <w:rPr>
          <w:rFonts w:ascii="Times New Roman"/>
          <w:b w:val="false"/>
          <w:i w:val="false"/>
          <w:color w:val="000000"/>
          <w:sz w:val="28"/>
        </w:rPr>
        <w:t>
      1) сочетание ментальных расстройств с психическими и соматическими заболеваниями, расстройствами эмоционально-волевой сферы;</w:t>
      </w:r>
    </w:p>
    <w:bookmarkEnd w:id="597"/>
    <w:bookmarkStart w:name="z56718" w:id="598"/>
    <w:p>
      <w:pPr>
        <w:spacing w:after="0"/>
        <w:ind w:left="0"/>
        <w:jc w:val="both"/>
      </w:pPr>
      <w:r>
        <w:rPr>
          <w:rFonts w:ascii="Times New Roman"/>
          <w:b w:val="false"/>
          <w:i w:val="false"/>
          <w:color w:val="000000"/>
          <w:sz w:val="28"/>
        </w:rPr>
        <w:t>
      2) наличие локальных или системных нарушений зрения, слуха, опорно-двигательного аппарата;</w:t>
      </w:r>
    </w:p>
    <w:bookmarkEnd w:id="598"/>
    <w:bookmarkStart w:name="z56719" w:id="599"/>
    <w:p>
      <w:pPr>
        <w:spacing w:after="0"/>
        <w:ind w:left="0"/>
        <w:jc w:val="both"/>
      </w:pPr>
      <w:r>
        <w:rPr>
          <w:rFonts w:ascii="Times New Roman"/>
          <w:b w:val="false"/>
          <w:i w:val="false"/>
          <w:color w:val="000000"/>
          <w:sz w:val="28"/>
        </w:rPr>
        <w:t>
      3) неравномерность развития и нарушение равновесия основных нервных процессов - торможения и возбуждения: у одних отмечается замедленный темп, рассогласованность, неловкость речевых движений, у других – повышенная возбудимость, сочетающаяся с хаотичной нецеленаправленной деятельностью;</w:t>
      </w:r>
    </w:p>
    <w:bookmarkEnd w:id="599"/>
    <w:bookmarkStart w:name="z56720" w:id="600"/>
    <w:p>
      <w:pPr>
        <w:spacing w:after="0"/>
        <w:ind w:left="0"/>
        <w:jc w:val="both"/>
      </w:pPr>
      <w:r>
        <w:rPr>
          <w:rFonts w:ascii="Times New Roman"/>
          <w:b w:val="false"/>
          <w:i w:val="false"/>
          <w:color w:val="000000"/>
          <w:sz w:val="28"/>
        </w:rPr>
        <w:t>
      4) вариативные нарушения всех структурных компонентов речи: фонетико-фонематического, лексического и грамматического, что затрудняет или делает невозможным формирование устной и письменной речи, требует использования разнообразных средств невербальной и альтернативной коммуникации.</w:t>
      </w:r>
    </w:p>
    <w:bookmarkEnd w:id="600"/>
    <w:bookmarkStart w:name="z56721" w:id="601"/>
    <w:p>
      <w:pPr>
        <w:spacing w:after="0"/>
        <w:ind w:left="0"/>
        <w:jc w:val="both"/>
      </w:pPr>
      <w:r>
        <w:rPr>
          <w:rFonts w:ascii="Times New Roman"/>
          <w:b w:val="false"/>
          <w:i w:val="false"/>
          <w:color w:val="000000"/>
          <w:sz w:val="28"/>
        </w:rPr>
        <w:t>
      9. Для школьников, владеющих вербальной речью, наиболее типичными являются трудности в осуществлении тонких точных дифференцированных движений руки и артикуляционных органов: удержание позы, захват предмета, загибание кончика языка вверх или вниз, переключение с одного положения на другое, что затрудняет процесс коррекции произношения, преодоления гнусавости и смазанности речи.</w:t>
      </w:r>
    </w:p>
    <w:bookmarkEnd w:id="601"/>
    <w:bookmarkStart w:name="z56722" w:id="602"/>
    <w:p>
      <w:pPr>
        <w:spacing w:after="0"/>
        <w:ind w:left="0"/>
        <w:jc w:val="both"/>
      </w:pPr>
      <w:r>
        <w:rPr>
          <w:rFonts w:ascii="Times New Roman"/>
          <w:b w:val="false"/>
          <w:i w:val="false"/>
          <w:color w:val="000000"/>
          <w:sz w:val="28"/>
        </w:rPr>
        <w:t>
      10. Для устной речи обучающихся данной категории характерны: импрессивный и экспрессивный аграмматизмы (отсутствуют служебные части речи, страдает словоизменение по родам, числам, падежам, временам) при характерных повторах одних и тех же оборотов речи, не к месту (механическое) использование чужих слов и выражений без учета смыслового содержания, эхолалия.</w:t>
      </w:r>
    </w:p>
    <w:bookmarkEnd w:id="602"/>
    <w:bookmarkStart w:name="z56723" w:id="603"/>
    <w:p>
      <w:pPr>
        <w:spacing w:after="0"/>
        <w:ind w:left="0"/>
        <w:jc w:val="both"/>
      </w:pPr>
      <w:r>
        <w:rPr>
          <w:rFonts w:ascii="Times New Roman"/>
          <w:b w:val="false"/>
          <w:i w:val="false"/>
          <w:color w:val="000000"/>
          <w:sz w:val="28"/>
        </w:rPr>
        <w:t xml:space="preserve">
      11. Обучение и воспитание школьников с умеренным нарушением интеллекта предполагает формирование практических речевых навыков через сотрудничество со взрослым и другими детьми. </w:t>
      </w:r>
    </w:p>
    <w:bookmarkEnd w:id="603"/>
    <w:bookmarkStart w:name="z56724" w:id="604"/>
    <w:p>
      <w:pPr>
        <w:spacing w:after="0"/>
        <w:ind w:left="0"/>
        <w:jc w:val="both"/>
      </w:pPr>
      <w:r>
        <w:rPr>
          <w:rFonts w:ascii="Times New Roman"/>
          <w:b w:val="false"/>
          <w:i w:val="false"/>
          <w:color w:val="000000"/>
          <w:sz w:val="28"/>
        </w:rPr>
        <w:t xml:space="preserve">
      12. Направленность работы по преодолению расстройств устной и письменной речи в контексте данной Программы определяют общедидактические и специальные принципы: </w:t>
      </w:r>
    </w:p>
    <w:bookmarkEnd w:id="604"/>
    <w:bookmarkStart w:name="z56725" w:id="605"/>
    <w:p>
      <w:pPr>
        <w:spacing w:after="0"/>
        <w:ind w:left="0"/>
        <w:jc w:val="both"/>
      </w:pPr>
      <w:r>
        <w:rPr>
          <w:rFonts w:ascii="Times New Roman"/>
          <w:b w:val="false"/>
          <w:i w:val="false"/>
          <w:color w:val="000000"/>
          <w:sz w:val="28"/>
        </w:rPr>
        <w:t>
      1) гуманизма - веры в возможности ученика, субъектного, позитивного подхода;</w:t>
      </w:r>
    </w:p>
    <w:bookmarkEnd w:id="605"/>
    <w:bookmarkStart w:name="z56726" w:id="606"/>
    <w:p>
      <w:pPr>
        <w:spacing w:after="0"/>
        <w:ind w:left="0"/>
        <w:jc w:val="both"/>
      </w:pPr>
      <w:r>
        <w:rPr>
          <w:rFonts w:ascii="Times New Roman"/>
          <w:b w:val="false"/>
          <w:i w:val="false"/>
          <w:color w:val="000000"/>
          <w:sz w:val="28"/>
        </w:rPr>
        <w:t>
      2) системности - рассмотрения обучающегося как целостного, качественного своеобразного, динамично развивающего субъекта; рассмотрения его речевых нарушений во взаимосвязи с другими сторонами психического развития;</w:t>
      </w:r>
    </w:p>
    <w:bookmarkEnd w:id="606"/>
    <w:bookmarkStart w:name="z56727" w:id="607"/>
    <w:p>
      <w:pPr>
        <w:spacing w:after="0"/>
        <w:ind w:left="0"/>
        <w:jc w:val="both"/>
      </w:pPr>
      <w:r>
        <w:rPr>
          <w:rFonts w:ascii="Times New Roman"/>
          <w:b w:val="false"/>
          <w:i w:val="false"/>
          <w:color w:val="000000"/>
          <w:sz w:val="28"/>
        </w:rPr>
        <w:t>
      3) реалистичности - учҰта реальных возможностей ученика и ситуации его развития, единства диагностики и коррекционно-развивающей работы;</w:t>
      </w:r>
    </w:p>
    <w:bookmarkEnd w:id="607"/>
    <w:bookmarkStart w:name="z56728" w:id="608"/>
    <w:p>
      <w:pPr>
        <w:spacing w:after="0"/>
        <w:ind w:left="0"/>
        <w:jc w:val="both"/>
      </w:pPr>
      <w:r>
        <w:rPr>
          <w:rFonts w:ascii="Times New Roman"/>
          <w:b w:val="false"/>
          <w:i w:val="false"/>
          <w:color w:val="000000"/>
          <w:sz w:val="28"/>
        </w:rPr>
        <w:t>
      4) онтогенеза - предполагающего, что при разработке методики логопедического воздействия будут учтены закономерности и последовательность формирования различных форм и функций речи в норме;</w:t>
      </w:r>
    </w:p>
    <w:bookmarkEnd w:id="608"/>
    <w:bookmarkStart w:name="z56729" w:id="609"/>
    <w:p>
      <w:pPr>
        <w:spacing w:after="0"/>
        <w:ind w:left="0"/>
        <w:jc w:val="both"/>
      </w:pPr>
      <w:r>
        <w:rPr>
          <w:rFonts w:ascii="Times New Roman"/>
          <w:b w:val="false"/>
          <w:i w:val="false"/>
          <w:color w:val="000000"/>
          <w:sz w:val="28"/>
        </w:rPr>
        <w:t xml:space="preserve">
      5) этиопатогенеза - предполагающего, что логопедом учитываются факторы и механизмы индивидуальных речевых нарушений для определения особых образовательных потребностей. </w:t>
      </w:r>
    </w:p>
    <w:bookmarkEnd w:id="609"/>
    <w:bookmarkStart w:name="z56730" w:id="610"/>
    <w:p>
      <w:pPr>
        <w:spacing w:after="0"/>
        <w:ind w:left="0"/>
        <w:jc w:val="both"/>
      </w:pPr>
      <w:r>
        <w:rPr>
          <w:rFonts w:ascii="Times New Roman"/>
          <w:b w:val="false"/>
          <w:i w:val="false"/>
          <w:color w:val="000000"/>
          <w:sz w:val="28"/>
        </w:rPr>
        <w:t>
      13. Эффективную реализацию Программы обеспечивают педагогические подходы к организации учебного процесса:</w:t>
      </w:r>
    </w:p>
    <w:bookmarkEnd w:id="610"/>
    <w:bookmarkStart w:name="z56731" w:id="611"/>
    <w:p>
      <w:pPr>
        <w:spacing w:after="0"/>
        <w:ind w:left="0"/>
        <w:jc w:val="both"/>
      </w:pPr>
      <w:r>
        <w:rPr>
          <w:rFonts w:ascii="Times New Roman"/>
          <w:b w:val="false"/>
          <w:i w:val="false"/>
          <w:color w:val="000000"/>
          <w:sz w:val="28"/>
        </w:rPr>
        <w:t>
      1) деятельностный подход, согласно которому логопед в ходе коррекционно-развивающей работы опирается на ведущий вид деятельности, свойственный возрасту;</w:t>
      </w:r>
    </w:p>
    <w:bookmarkEnd w:id="611"/>
    <w:bookmarkStart w:name="z56732" w:id="612"/>
    <w:p>
      <w:pPr>
        <w:spacing w:after="0"/>
        <w:ind w:left="0"/>
        <w:jc w:val="both"/>
      </w:pPr>
      <w:r>
        <w:rPr>
          <w:rFonts w:ascii="Times New Roman"/>
          <w:b w:val="false"/>
          <w:i w:val="false"/>
          <w:color w:val="000000"/>
          <w:sz w:val="28"/>
        </w:rPr>
        <w:t>
      2) индивидуально-дифференцированный подход, согласно которому логопед варьирует содержание, формы и способы коррекционно-развивающей работы в зависимости от индивидуальных особенностей ученика, целей работы;</w:t>
      </w:r>
    </w:p>
    <w:bookmarkEnd w:id="612"/>
    <w:bookmarkStart w:name="z56733" w:id="613"/>
    <w:p>
      <w:pPr>
        <w:spacing w:after="0"/>
        <w:ind w:left="0"/>
        <w:jc w:val="both"/>
      </w:pPr>
      <w:r>
        <w:rPr>
          <w:rFonts w:ascii="Times New Roman"/>
          <w:b w:val="false"/>
          <w:i w:val="false"/>
          <w:color w:val="000000"/>
          <w:sz w:val="28"/>
        </w:rPr>
        <w:t>
      3) системный подход, предполагающий обязательную взаимосвязь коррекционно-развивающих воздействий на звукопроизношение, фонематические процессы, лексику и грамматический строй речи.</w:t>
      </w:r>
    </w:p>
    <w:bookmarkEnd w:id="613"/>
    <w:bookmarkStart w:name="z56734" w:id="614"/>
    <w:p>
      <w:pPr>
        <w:spacing w:after="0"/>
        <w:ind w:left="0"/>
        <w:jc w:val="both"/>
      </w:pPr>
      <w:r>
        <w:rPr>
          <w:rFonts w:ascii="Times New Roman"/>
          <w:b w:val="false"/>
          <w:i w:val="false"/>
          <w:color w:val="000000"/>
          <w:sz w:val="28"/>
        </w:rPr>
        <w:t>
      14. Особенностями логопедической работы с обучающимися с умеренным нарушением интеллекта является:</w:t>
      </w:r>
    </w:p>
    <w:bookmarkEnd w:id="614"/>
    <w:bookmarkStart w:name="z56735" w:id="615"/>
    <w:p>
      <w:pPr>
        <w:spacing w:after="0"/>
        <w:ind w:left="0"/>
        <w:jc w:val="both"/>
      </w:pPr>
      <w:r>
        <w:rPr>
          <w:rFonts w:ascii="Times New Roman"/>
          <w:b w:val="false"/>
          <w:i w:val="false"/>
          <w:color w:val="000000"/>
          <w:sz w:val="28"/>
        </w:rPr>
        <w:t xml:space="preserve">
      1) использование специальных методов и средств обучения, построение "обходных путей", например, использование печатных изображений, предметных и графических алгоритмов, электронных средств коммуникации, внешних стимулов; </w:t>
      </w:r>
    </w:p>
    <w:bookmarkEnd w:id="615"/>
    <w:bookmarkStart w:name="z56736" w:id="616"/>
    <w:p>
      <w:pPr>
        <w:spacing w:after="0"/>
        <w:ind w:left="0"/>
        <w:jc w:val="both"/>
      </w:pPr>
      <w:r>
        <w:rPr>
          <w:rFonts w:ascii="Times New Roman"/>
          <w:b w:val="false"/>
          <w:i w:val="false"/>
          <w:color w:val="000000"/>
          <w:sz w:val="28"/>
        </w:rPr>
        <w:t>
      2) максимальное включение анализаторов с использованием визуальной, аудиальной и тактильной наглядности;</w:t>
      </w:r>
    </w:p>
    <w:bookmarkEnd w:id="616"/>
    <w:bookmarkStart w:name="z56737" w:id="617"/>
    <w:p>
      <w:pPr>
        <w:spacing w:after="0"/>
        <w:ind w:left="0"/>
        <w:jc w:val="both"/>
      </w:pPr>
      <w:r>
        <w:rPr>
          <w:rFonts w:ascii="Times New Roman"/>
          <w:b w:val="false"/>
          <w:i w:val="false"/>
          <w:color w:val="000000"/>
          <w:sz w:val="28"/>
        </w:rPr>
        <w:t xml:space="preserve">
      3) развитие тонких движений пальцев рук с оречевлением манипулятивных действий; </w:t>
      </w:r>
    </w:p>
    <w:bookmarkEnd w:id="617"/>
    <w:bookmarkStart w:name="z56738" w:id="618"/>
    <w:p>
      <w:pPr>
        <w:spacing w:after="0"/>
        <w:ind w:left="0"/>
        <w:jc w:val="both"/>
      </w:pPr>
      <w:r>
        <w:rPr>
          <w:rFonts w:ascii="Times New Roman"/>
          <w:b w:val="false"/>
          <w:i w:val="false"/>
          <w:color w:val="000000"/>
          <w:sz w:val="28"/>
        </w:rPr>
        <w:t>
      4) широкое использование элементов логопедической ритмики – с опорой на подражательные способности учащихся и сохранные возможности наглядно-действенного мышления;</w:t>
      </w:r>
    </w:p>
    <w:bookmarkEnd w:id="618"/>
    <w:bookmarkStart w:name="z56739" w:id="619"/>
    <w:p>
      <w:pPr>
        <w:spacing w:after="0"/>
        <w:ind w:left="0"/>
        <w:jc w:val="both"/>
      </w:pPr>
      <w:r>
        <w:rPr>
          <w:rFonts w:ascii="Times New Roman"/>
          <w:b w:val="false"/>
          <w:i w:val="false"/>
          <w:color w:val="000000"/>
          <w:sz w:val="28"/>
        </w:rPr>
        <w:t>
      5) актуализация базовых эмоций - для возбуждения познавательных потребностей;</w:t>
      </w:r>
    </w:p>
    <w:bookmarkEnd w:id="619"/>
    <w:bookmarkStart w:name="z56740" w:id="620"/>
    <w:p>
      <w:pPr>
        <w:spacing w:after="0"/>
        <w:ind w:left="0"/>
        <w:jc w:val="both"/>
      </w:pPr>
      <w:r>
        <w:rPr>
          <w:rFonts w:ascii="Times New Roman"/>
          <w:b w:val="false"/>
          <w:i w:val="false"/>
          <w:color w:val="000000"/>
          <w:sz w:val="28"/>
        </w:rPr>
        <w:t>
      6) детальное расчленение материала на простейшие элементы: обучение ведется по каждому элементу, и лишь затем они объединяются в целое, а обучающиеся подводятся к обобщению;</w:t>
      </w:r>
    </w:p>
    <w:bookmarkEnd w:id="620"/>
    <w:bookmarkStart w:name="z56741" w:id="621"/>
    <w:p>
      <w:pPr>
        <w:spacing w:after="0"/>
        <w:ind w:left="0"/>
        <w:jc w:val="both"/>
      </w:pPr>
      <w:r>
        <w:rPr>
          <w:rFonts w:ascii="Times New Roman"/>
          <w:b w:val="false"/>
          <w:i w:val="false"/>
          <w:color w:val="000000"/>
          <w:sz w:val="28"/>
        </w:rPr>
        <w:t>
      7) большая повторяемость логопедического материала, применение его в новой ситуации;</w:t>
      </w:r>
    </w:p>
    <w:bookmarkEnd w:id="621"/>
    <w:bookmarkStart w:name="z56742" w:id="622"/>
    <w:p>
      <w:pPr>
        <w:spacing w:after="0"/>
        <w:ind w:left="0"/>
        <w:jc w:val="both"/>
      </w:pPr>
      <w:r>
        <w:rPr>
          <w:rFonts w:ascii="Times New Roman"/>
          <w:b w:val="false"/>
          <w:i w:val="false"/>
          <w:color w:val="000000"/>
          <w:sz w:val="28"/>
        </w:rPr>
        <w:t>
      8) обязательная фиксация и эмоциональная оценка малейших учебных достижений школьника;</w:t>
      </w:r>
    </w:p>
    <w:bookmarkEnd w:id="622"/>
    <w:bookmarkStart w:name="z56743" w:id="623"/>
    <w:p>
      <w:pPr>
        <w:spacing w:after="0"/>
        <w:ind w:left="0"/>
        <w:jc w:val="both"/>
      </w:pPr>
      <w:r>
        <w:rPr>
          <w:rFonts w:ascii="Times New Roman"/>
          <w:b w:val="false"/>
          <w:i w:val="false"/>
          <w:color w:val="000000"/>
          <w:sz w:val="28"/>
        </w:rPr>
        <w:t>
      9) качественная индивидуализация обучения с особой пространственной, временной и смысловой организацией образовательной среды: например, обучающиеся с нарушением интеллекта в сочетании с расстройствами аутистического спектра изначально нуждаются в индивидуальной подготовке до реализации групповых занятий,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bookmarkEnd w:id="623"/>
    <w:bookmarkStart w:name="z56744" w:id="624"/>
    <w:p>
      <w:pPr>
        <w:spacing w:after="0"/>
        <w:ind w:left="0"/>
        <w:jc w:val="both"/>
      </w:pPr>
      <w:r>
        <w:rPr>
          <w:rFonts w:ascii="Times New Roman"/>
          <w:b w:val="false"/>
          <w:i w:val="false"/>
          <w:color w:val="000000"/>
          <w:sz w:val="28"/>
        </w:rPr>
        <w:t>
      10) определение границ образовательного пространства, что предполагает учет потребности в максимальном расширении образовательного пространства, в выводе его за пределы образовательной организации для формирования навыков социальной коммуникации в естественных условиях: в магазине, кафе, поликлинике, общественном транспорте.</w:t>
      </w:r>
    </w:p>
    <w:bookmarkEnd w:id="624"/>
    <w:bookmarkStart w:name="z56745" w:id="625"/>
    <w:p>
      <w:pPr>
        <w:spacing w:after="0"/>
        <w:ind w:left="0"/>
        <w:jc w:val="both"/>
      </w:pPr>
      <w:r>
        <w:rPr>
          <w:rFonts w:ascii="Times New Roman"/>
          <w:b w:val="false"/>
          <w:i w:val="false"/>
          <w:color w:val="000000"/>
          <w:sz w:val="28"/>
        </w:rPr>
        <w:t>
      15. Для обеспечения результативности коррекционно-логопедического процесса учитель-логопед использует специальные методы и приемы:</w:t>
      </w:r>
    </w:p>
    <w:bookmarkEnd w:id="625"/>
    <w:bookmarkStart w:name="z56746" w:id="626"/>
    <w:p>
      <w:pPr>
        <w:spacing w:after="0"/>
        <w:ind w:left="0"/>
        <w:jc w:val="both"/>
      </w:pPr>
      <w:r>
        <w:rPr>
          <w:rFonts w:ascii="Times New Roman"/>
          <w:b w:val="false"/>
          <w:i w:val="false"/>
          <w:color w:val="000000"/>
          <w:sz w:val="28"/>
        </w:rPr>
        <w:t>
      а) практические (упражнения: подражательно-исполнительские, тренировочные, коррекционные, творческие; игры: дидактические, сюжетно-ролевые, деловые; предметное моделирование);</w:t>
      </w:r>
    </w:p>
    <w:bookmarkEnd w:id="626"/>
    <w:bookmarkStart w:name="z56747" w:id="627"/>
    <w:p>
      <w:pPr>
        <w:spacing w:after="0"/>
        <w:ind w:left="0"/>
        <w:jc w:val="both"/>
      </w:pPr>
      <w:r>
        <w:rPr>
          <w:rFonts w:ascii="Times New Roman"/>
          <w:b w:val="false"/>
          <w:i w:val="false"/>
          <w:color w:val="000000"/>
          <w:sz w:val="28"/>
        </w:rPr>
        <w:t>
      б) наглядные (графические, символические, иллюстративные, натуральные);</w:t>
      </w:r>
    </w:p>
    <w:bookmarkEnd w:id="627"/>
    <w:bookmarkStart w:name="z56748" w:id="628"/>
    <w:p>
      <w:pPr>
        <w:spacing w:after="0"/>
        <w:ind w:left="0"/>
        <w:jc w:val="both"/>
      </w:pPr>
      <w:r>
        <w:rPr>
          <w:rFonts w:ascii="Times New Roman"/>
          <w:b w:val="false"/>
          <w:i w:val="false"/>
          <w:color w:val="000000"/>
          <w:sz w:val="28"/>
        </w:rPr>
        <w:t>
      в) словесные (слово, рассказ логопеда, беседа, анализ речи) с использованием приема сопряженного и отраженного проговаривания лексического материала, для освоения образцов словесного оформления своих желаний, знаний, действий в форме вопроса или ответа, проговаривание заученных фраз.</w:t>
      </w:r>
    </w:p>
    <w:bookmarkEnd w:id="628"/>
    <w:bookmarkStart w:name="z56749" w:id="629"/>
    <w:p>
      <w:pPr>
        <w:spacing w:after="0"/>
        <w:ind w:left="0"/>
        <w:jc w:val="both"/>
      </w:pPr>
      <w:r>
        <w:rPr>
          <w:rFonts w:ascii="Times New Roman"/>
          <w:b w:val="false"/>
          <w:i w:val="false"/>
          <w:color w:val="000000"/>
          <w:sz w:val="28"/>
        </w:rPr>
        <w:t xml:space="preserve">
      16. Для повышения мотивации обучающихся, более качественного формирования жизненных и учебных навыков, максимального включения анализаторов с использованием разнообразной наглядности на логопедических занятиях применяются технические средства обучения в условиях целесообразного обустройства дидактической развивающей среды, согласно </w:t>
      </w:r>
      <w:r>
        <w:rPr>
          <w:rFonts w:ascii="Times New Roman"/>
          <w:b w:val="false"/>
          <w:i w:val="false"/>
          <w:color w:val="000000"/>
          <w:sz w:val="28"/>
        </w:rPr>
        <w:t>Приказу № 70</w:t>
      </w:r>
      <w:r>
        <w:rPr>
          <w:rFonts w:ascii="Times New Roman"/>
          <w:b w:val="false"/>
          <w:i w:val="false"/>
          <w:color w:val="000000"/>
          <w:sz w:val="28"/>
        </w:rPr>
        <w:t xml:space="preserve"> МОН РК от 22.01.2016 года:</w:t>
      </w:r>
    </w:p>
    <w:bookmarkEnd w:id="629"/>
    <w:bookmarkStart w:name="z56750" w:id="630"/>
    <w:p>
      <w:pPr>
        <w:spacing w:after="0"/>
        <w:ind w:left="0"/>
        <w:jc w:val="both"/>
      </w:pPr>
      <w:r>
        <w:rPr>
          <w:rFonts w:ascii="Times New Roman"/>
          <w:b w:val="false"/>
          <w:i w:val="false"/>
          <w:color w:val="000000"/>
          <w:sz w:val="28"/>
        </w:rPr>
        <w:t>
      1) фрагменты логопедических занятий или целостные занятия могут проводиться в условиях сенсорной комнаты с применением "Интерактивной звуковой панели для звукового воздействия, развития логики, игровой терапии и различения качества, силы и направления звука", "Акустической настенной тактильной панели";</w:t>
      </w:r>
    </w:p>
    <w:bookmarkEnd w:id="630"/>
    <w:bookmarkStart w:name="z56751" w:id="631"/>
    <w:p>
      <w:pPr>
        <w:spacing w:after="0"/>
        <w:ind w:left="0"/>
        <w:jc w:val="both"/>
      </w:pPr>
      <w:r>
        <w:rPr>
          <w:rFonts w:ascii="Times New Roman"/>
          <w:b w:val="false"/>
          <w:i w:val="false"/>
          <w:color w:val="000000"/>
          <w:sz w:val="28"/>
        </w:rPr>
        <w:t>
      2) максимально широко применяется электронный ресурс мультимедийного интерактивного обучающего программно-методического комплекса, включающего интерактивную панель, трехмерные аксессуары и карточки для организации практической речевой работы;</w:t>
      </w:r>
    </w:p>
    <w:bookmarkEnd w:id="631"/>
    <w:bookmarkStart w:name="z56752" w:id="632"/>
    <w:p>
      <w:pPr>
        <w:spacing w:after="0"/>
        <w:ind w:left="0"/>
        <w:jc w:val="both"/>
      </w:pPr>
      <w:r>
        <w:rPr>
          <w:rFonts w:ascii="Times New Roman"/>
          <w:b w:val="false"/>
          <w:i w:val="false"/>
          <w:color w:val="000000"/>
          <w:sz w:val="28"/>
        </w:rPr>
        <w:t>
       3) "Логопедический тренажер" с визуализацией звукового сигнала используется для эффективного самоконтроля речи при проведении специальных дыхательных и голосовых упражнений на коррекционных минутках, особенно в работе с обучающимися с дизартрическим компонентом и ринофонией;</w:t>
      </w:r>
    </w:p>
    <w:bookmarkEnd w:id="632"/>
    <w:bookmarkStart w:name="z56753" w:id="633"/>
    <w:p>
      <w:pPr>
        <w:spacing w:after="0"/>
        <w:ind w:left="0"/>
        <w:jc w:val="both"/>
      </w:pPr>
      <w:r>
        <w:rPr>
          <w:rFonts w:ascii="Times New Roman"/>
          <w:b w:val="false"/>
          <w:i w:val="false"/>
          <w:color w:val="000000"/>
          <w:sz w:val="28"/>
        </w:rPr>
        <w:t>
      4) ассистивное (поддерживающее) устройство "Речевой тренажер для усвоения и развития речевой коммуникации" учитель-логопед использует в работе с обучающимися, не владеющими фразовой речью.</w:t>
      </w:r>
    </w:p>
    <w:bookmarkEnd w:id="633"/>
    <w:bookmarkStart w:name="z56754" w:id="634"/>
    <w:p>
      <w:pPr>
        <w:spacing w:after="0"/>
        <w:ind w:left="0"/>
        <w:jc w:val="both"/>
      </w:pPr>
      <w:r>
        <w:rPr>
          <w:rFonts w:ascii="Times New Roman"/>
          <w:b w:val="false"/>
          <w:i w:val="false"/>
          <w:color w:val="000000"/>
          <w:sz w:val="28"/>
        </w:rPr>
        <w:t>
      17. Учитывая психофизические, неврологические особенности обучающихся, снижение их работоспособности на фоне полиморфности и глубины речевого нарушения, учитель-логопед использует мультимедийные, электронные устройства в строгом соответствии с санитарными нормами и правилами, ограниченно и строго дозированно, отдавая предпочтение традиционным (реальным) дидактическим ресурсам, широко используя:</w:t>
      </w:r>
    </w:p>
    <w:bookmarkEnd w:id="634"/>
    <w:bookmarkStart w:name="z56755" w:id="635"/>
    <w:p>
      <w:pPr>
        <w:spacing w:after="0"/>
        <w:ind w:left="0"/>
        <w:jc w:val="both"/>
      </w:pPr>
      <w:r>
        <w:rPr>
          <w:rFonts w:ascii="Times New Roman"/>
          <w:b w:val="false"/>
          <w:i w:val="false"/>
          <w:color w:val="000000"/>
          <w:sz w:val="28"/>
        </w:rPr>
        <w:t>
      1) игрушки, изображающие животных, героев сказок, предметы быта;</w:t>
      </w:r>
    </w:p>
    <w:bookmarkEnd w:id="635"/>
    <w:bookmarkStart w:name="z56756" w:id="636"/>
    <w:p>
      <w:pPr>
        <w:spacing w:after="0"/>
        <w:ind w:left="0"/>
        <w:jc w:val="both"/>
      </w:pPr>
      <w:r>
        <w:rPr>
          <w:rFonts w:ascii="Times New Roman"/>
          <w:b w:val="false"/>
          <w:i w:val="false"/>
          <w:color w:val="000000"/>
          <w:sz w:val="28"/>
        </w:rPr>
        <w:t>
      2) плоскостной раздаточный материал (карточки, картинки, пазлы);</w:t>
      </w:r>
    </w:p>
    <w:bookmarkEnd w:id="636"/>
    <w:bookmarkStart w:name="z56757" w:id="637"/>
    <w:p>
      <w:pPr>
        <w:spacing w:after="0"/>
        <w:ind w:left="0"/>
        <w:jc w:val="both"/>
      </w:pPr>
      <w:r>
        <w:rPr>
          <w:rFonts w:ascii="Times New Roman"/>
          <w:b w:val="false"/>
          <w:i w:val="false"/>
          <w:color w:val="000000"/>
          <w:sz w:val="28"/>
        </w:rPr>
        <w:t>
      3) кукол – Би-ба-бо и в национальных костюмах, декорации и аксессуары - для инсценировок и игр-драматизаций и национальных игр;</w:t>
      </w:r>
    </w:p>
    <w:bookmarkEnd w:id="637"/>
    <w:bookmarkStart w:name="z56758" w:id="638"/>
    <w:p>
      <w:pPr>
        <w:spacing w:after="0"/>
        <w:ind w:left="0"/>
        <w:jc w:val="both"/>
      </w:pPr>
      <w:r>
        <w:rPr>
          <w:rFonts w:ascii="Times New Roman"/>
          <w:b w:val="false"/>
          <w:i w:val="false"/>
          <w:color w:val="000000"/>
          <w:sz w:val="28"/>
        </w:rPr>
        <w:t>
      4) литературу, соответствующую возможностям школьников, в том числе, книги с картинками, рассказами, стихами; народными и авторскими сказками.</w:t>
      </w:r>
    </w:p>
    <w:bookmarkEnd w:id="638"/>
    <w:bookmarkStart w:name="z56759" w:id="639"/>
    <w:p>
      <w:pPr>
        <w:spacing w:after="0"/>
        <w:ind w:left="0"/>
        <w:jc w:val="both"/>
      </w:pPr>
      <w:r>
        <w:rPr>
          <w:rFonts w:ascii="Times New Roman"/>
          <w:b w:val="false"/>
          <w:i w:val="false"/>
          <w:color w:val="000000"/>
          <w:sz w:val="28"/>
        </w:rPr>
        <w:t>
      18. Программа закладывает фундамент общеобразовательной подготовки при выполнении ряда условий:</w:t>
      </w:r>
    </w:p>
    <w:bookmarkEnd w:id="639"/>
    <w:bookmarkStart w:name="z56760" w:id="640"/>
    <w:p>
      <w:pPr>
        <w:spacing w:after="0"/>
        <w:ind w:left="0"/>
        <w:jc w:val="both"/>
      </w:pPr>
      <w:r>
        <w:rPr>
          <w:rFonts w:ascii="Times New Roman"/>
          <w:b w:val="false"/>
          <w:i w:val="false"/>
          <w:color w:val="000000"/>
          <w:sz w:val="28"/>
        </w:rPr>
        <w:t xml:space="preserve">
      1) на занятиях используется дидактический материал в соответствии со сквозным тематическим планированием по предметам; </w:t>
      </w:r>
    </w:p>
    <w:bookmarkEnd w:id="640"/>
    <w:bookmarkStart w:name="z56761" w:id="641"/>
    <w:p>
      <w:pPr>
        <w:spacing w:after="0"/>
        <w:ind w:left="0"/>
        <w:jc w:val="both"/>
      </w:pPr>
      <w:r>
        <w:rPr>
          <w:rFonts w:ascii="Times New Roman"/>
          <w:b w:val="false"/>
          <w:i w:val="false"/>
          <w:color w:val="000000"/>
          <w:sz w:val="28"/>
        </w:rPr>
        <w:t>
      2) учитель по общеобразовательным предметам под руководством логопеда в процессе и по итогам взаимопосещений уроков и занятий формирует полную картину профессиональных знаний о состоянии, потенциальных возможностях и перспективах речевого развития каждого из обучающихся;</w:t>
      </w:r>
    </w:p>
    <w:bookmarkEnd w:id="641"/>
    <w:bookmarkStart w:name="z56762" w:id="642"/>
    <w:p>
      <w:pPr>
        <w:spacing w:after="0"/>
        <w:ind w:left="0"/>
        <w:jc w:val="both"/>
      </w:pPr>
      <w:r>
        <w:rPr>
          <w:rFonts w:ascii="Times New Roman"/>
          <w:b w:val="false"/>
          <w:i w:val="false"/>
          <w:color w:val="000000"/>
          <w:sz w:val="28"/>
        </w:rPr>
        <w:t>
      3) устанавливается межпредметная взаимосвязь с учебными предметами: "Сенсорное развитие", "Мир вокруг", "Развитие речи и коммуникация", "Предметно-практическая деятельность", при изучении которых коммуникативные и речевые навыки, формируемые на логопедических занятиях, закрепляются и развиваются.</w:t>
      </w:r>
    </w:p>
    <w:bookmarkEnd w:id="642"/>
    <w:bookmarkStart w:name="z56763" w:id="643"/>
    <w:p>
      <w:pPr>
        <w:spacing w:after="0"/>
        <w:ind w:left="0"/>
        <w:jc w:val="both"/>
      </w:pPr>
      <w:r>
        <w:rPr>
          <w:rFonts w:ascii="Times New Roman"/>
          <w:b w:val="false"/>
          <w:i w:val="false"/>
          <w:color w:val="000000"/>
          <w:sz w:val="28"/>
        </w:rPr>
        <w:t>
      19. Традиционное проведение логопедического занятия, ориентированное на формирование академических языковых знаний у детей с умеренным нарушением интеллекта, имеет низкую эффективность, в связи с чем процесс коррекции недостатков развития речи не предусматривает жесткого регламентирования содержания и/или организационных форм.</w:t>
      </w:r>
    </w:p>
    <w:bookmarkEnd w:id="643"/>
    <w:bookmarkStart w:name="z56764" w:id="644"/>
    <w:p>
      <w:pPr>
        <w:spacing w:after="0"/>
        <w:ind w:left="0"/>
        <w:jc w:val="both"/>
      </w:pPr>
      <w:r>
        <w:rPr>
          <w:rFonts w:ascii="Times New Roman"/>
          <w:b w:val="false"/>
          <w:i w:val="false"/>
          <w:color w:val="000000"/>
          <w:sz w:val="28"/>
        </w:rPr>
        <w:t xml:space="preserve">
      20. В ходе занятия логопед обеспечивает смену вида деятельности в тот момент, когда такая необходимость возникает у каждого ученика, – для создания условий к выполнению индивидуальной работы, в индивидуальном темпе, получения индивидуальной помощи педагога. </w:t>
      </w:r>
    </w:p>
    <w:bookmarkEnd w:id="644"/>
    <w:bookmarkStart w:name="z56765" w:id="645"/>
    <w:p>
      <w:pPr>
        <w:spacing w:after="0"/>
        <w:ind w:left="0"/>
        <w:jc w:val="both"/>
      </w:pPr>
      <w:r>
        <w:rPr>
          <w:rFonts w:ascii="Times New Roman"/>
          <w:b w:val="false"/>
          <w:i w:val="false"/>
          <w:color w:val="000000"/>
          <w:sz w:val="28"/>
        </w:rPr>
        <w:t>
      21. Обучающимся предоставляется возможность свободно передвигаться в пространстве логопедического кабинета в течение занятия.</w:t>
      </w:r>
    </w:p>
    <w:bookmarkEnd w:id="645"/>
    <w:bookmarkStart w:name="z56766" w:id="646"/>
    <w:p>
      <w:pPr>
        <w:spacing w:after="0"/>
        <w:ind w:left="0"/>
        <w:jc w:val="both"/>
      </w:pPr>
      <w:r>
        <w:rPr>
          <w:rFonts w:ascii="Times New Roman"/>
          <w:b w:val="false"/>
          <w:i w:val="false"/>
          <w:color w:val="000000"/>
          <w:sz w:val="28"/>
        </w:rPr>
        <w:t>
      22. Все формы и виды учебной деятельности по коррекции недостатков развития речи, обучающихся с умеренным нарушением интеллекта направлены на формирование их собственной активности, инициативы и самостоятельности.</w:t>
      </w:r>
    </w:p>
    <w:bookmarkEnd w:id="646"/>
    <w:bookmarkStart w:name="z56767" w:id="647"/>
    <w:p>
      <w:pPr>
        <w:spacing w:after="0"/>
        <w:ind w:left="0"/>
        <w:jc w:val="both"/>
      </w:pPr>
      <w:r>
        <w:rPr>
          <w:rFonts w:ascii="Times New Roman"/>
          <w:b w:val="false"/>
          <w:i w:val="false"/>
          <w:color w:val="000000"/>
          <w:sz w:val="28"/>
        </w:rPr>
        <w:t>
      23. Оценивание достижений обучающихся с умеренными нарушениями интеллекта проводится с использованием описательного квалиметрического инструментария: в индивидуальной Речевой карте обязательно указывается степень самостоятельности владения речевым умением (самостоятельно, по образцу, по подражанию, с помощью совместных с педагогом действий) и вид педагогической помощи, оказываемой при выполнении действий по образцу (организующая, направляющая, эмоциональная).</w:t>
      </w:r>
    </w:p>
    <w:bookmarkEnd w:id="647"/>
    <w:bookmarkStart w:name="z56768" w:id="648"/>
    <w:p>
      <w:pPr>
        <w:spacing w:after="0"/>
        <w:ind w:left="0"/>
        <w:jc w:val="both"/>
      </w:pPr>
      <w:r>
        <w:rPr>
          <w:rFonts w:ascii="Times New Roman"/>
          <w:b w:val="false"/>
          <w:i w:val="false"/>
          <w:color w:val="000000"/>
          <w:sz w:val="28"/>
        </w:rPr>
        <w:t xml:space="preserve">
      24. В Программе сформулирована система целей обучения, которые служат ориентировочной основой для определения содержания индивидуальных программ коррекции недостатков развития речи учащихся. </w:t>
      </w:r>
    </w:p>
    <w:bookmarkEnd w:id="648"/>
    <w:bookmarkStart w:name="z56769" w:id="649"/>
    <w:p>
      <w:pPr>
        <w:spacing w:after="0"/>
        <w:ind w:left="0"/>
        <w:jc w:val="both"/>
      </w:pPr>
      <w:r>
        <w:rPr>
          <w:rFonts w:ascii="Times New Roman"/>
          <w:b w:val="false"/>
          <w:i w:val="false"/>
          <w:color w:val="000000"/>
          <w:sz w:val="28"/>
        </w:rPr>
        <w:t>
      25. Индивидуальная программа коррекции недостатков развития речи составляется на основе логопедической диагностики, которую учитель-логопед проводит в установленном порядке.</w:t>
      </w:r>
    </w:p>
    <w:bookmarkEnd w:id="649"/>
    <w:bookmarkStart w:name="z56770" w:id="650"/>
    <w:p>
      <w:pPr>
        <w:spacing w:after="0"/>
        <w:ind w:left="0"/>
        <w:jc w:val="left"/>
      </w:pPr>
      <w:r>
        <w:rPr>
          <w:rFonts w:ascii="Times New Roman"/>
          <w:b/>
          <w:i w:val="false"/>
          <w:color w:val="000000"/>
        </w:rPr>
        <w:t xml:space="preserve"> Глава 3. Организация содержания предмета "Коррекция недостатков развития речи"</w:t>
      </w:r>
    </w:p>
    <w:bookmarkEnd w:id="650"/>
    <w:bookmarkStart w:name="z56771" w:id="651"/>
    <w:p>
      <w:pPr>
        <w:spacing w:after="0"/>
        <w:ind w:left="0"/>
        <w:jc w:val="left"/>
      </w:pPr>
      <w:r>
        <w:rPr>
          <w:rFonts w:ascii="Times New Roman"/>
          <w:b/>
          <w:i w:val="false"/>
          <w:color w:val="000000"/>
        </w:rPr>
        <w:t xml:space="preserve"> Параграф 1. Содержание предмета "Коррекция недостатков развития речи"</w:t>
      </w:r>
    </w:p>
    <w:bookmarkEnd w:id="651"/>
    <w:bookmarkStart w:name="z56772" w:id="652"/>
    <w:p>
      <w:pPr>
        <w:spacing w:after="0"/>
        <w:ind w:left="0"/>
        <w:jc w:val="both"/>
      </w:pPr>
      <w:r>
        <w:rPr>
          <w:rFonts w:ascii="Times New Roman"/>
          <w:b w:val="false"/>
          <w:i w:val="false"/>
          <w:color w:val="000000"/>
          <w:sz w:val="28"/>
        </w:rPr>
        <w:t>
      26. Объем учебной нагрузки по предмету "Коррекция недостатков развития речи" в 1-4 классах составляет:</w:t>
      </w:r>
    </w:p>
    <w:bookmarkEnd w:id="652"/>
    <w:bookmarkStart w:name="z56773" w:id="653"/>
    <w:p>
      <w:pPr>
        <w:spacing w:after="0"/>
        <w:ind w:left="0"/>
        <w:jc w:val="both"/>
      </w:pPr>
      <w:r>
        <w:rPr>
          <w:rFonts w:ascii="Times New Roman"/>
          <w:b w:val="false"/>
          <w:i w:val="false"/>
          <w:color w:val="000000"/>
          <w:sz w:val="28"/>
        </w:rPr>
        <w:t xml:space="preserve">
      1) в 1 классе – 4 часа в неделю, 132 часа в учебном году; </w:t>
      </w:r>
    </w:p>
    <w:bookmarkEnd w:id="653"/>
    <w:bookmarkStart w:name="z56774" w:id="654"/>
    <w:p>
      <w:pPr>
        <w:spacing w:after="0"/>
        <w:ind w:left="0"/>
        <w:jc w:val="both"/>
      </w:pPr>
      <w:r>
        <w:rPr>
          <w:rFonts w:ascii="Times New Roman"/>
          <w:b w:val="false"/>
          <w:i w:val="false"/>
          <w:color w:val="000000"/>
          <w:sz w:val="28"/>
        </w:rPr>
        <w:t>
      2) во 2 классе – 4 часа в неделю, 136 часов в учебном году;</w:t>
      </w:r>
    </w:p>
    <w:bookmarkEnd w:id="654"/>
    <w:bookmarkStart w:name="z56775" w:id="655"/>
    <w:p>
      <w:pPr>
        <w:spacing w:after="0"/>
        <w:ind w:left="0"/>
        <w:jc w:val="both"/>
      </w:pPr>
      <w:r>
        <w:rPr>
          <w:rFonts w:ascii="Times New Roman"/>
          <w:b w:val="false"/>
          <w:i w:val="false"/>
          <w:color w:val="000000"/>
          <w:sz w:val="28"/>
        </w:rPr>
        <w:t>
      3) в 3 классе – 4 часа в неделю, 136 часов в учебном году;</w:t>
      </w:r>
    </w:p>
    <w:bookmarkEnd w:id="655"/>
    <w:bookmarkStart w:name="z56776" w:id="656"/>
    <w:p>
      <w:pPr>
        <w:spacing w:after="0"/>
        <w:ind w:left="0"/>
        <w:jc w:val="both"/>
      </w:pPr>
      <w:r>
        <w:rPr>
          <w:rFonts w:ascii="Times New Roman"/>
          <w:b w:val="false"/>
          <w:i w:val="false"/>
          <w:color w:val="000000"/>
          <w:sz w:val="28"/>
        </w:rPr>
        <w:t>
      4) в 4 классе – 4 часа в неделю, 136 часов в учебном году.</w:t>
      </w:r>
    </w:p>
    <w:bookmarkEnd w:id="656"/>
    <w:bookmarkStart w:name="z56777" w:id="657"/>
    <w:p>
      <w:pPr>
        <w:spacing w:after="0"/>
        <w:ind w:left="0"/>
        <w:jc w:val="both"/>
      </w:pPr>
      <w:r>
        <w:rPr>
          <w:rFonts w:ascii="Times New Roman"/>
          <w:b w:val="false"/>
          <w:i w:val="false"/>
          <w:color w:val="000000"/>
          <w:sz w:val="28"/>
        </w:rPr>
        <w:t>
      Объем учебной нагрузки по предмету зависит от типового учебного плана, утвержденного приказом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57"/>
    <w:bookmarkStart w:name="z56778" w:id="658"/>
    <w:p>
      <w:pPr>
        <w:spacing w:after="0"/>
        <w:ind w:left="0"/>
        <w:jc w:val="both"/>
      </w:pPr>
      <w:r>
        <w:rPr>
          <w:rFonts w:ascii="Times New Roman"/>
          <w:b w:val="false"/>
          <w:i w:val="false"/>
          <w:color w:val="000000"/>
          <w:sz w:val="28"/>
        </w:rPr>
        <w:t>
      27. Базовое содержание предмета "Коррекция недостатков развития речи" включает следующие разделы:</w:t>
      </w:r>
    </w:p>
    <w:bookmarkEnd w:id="658"/>
    <w:bookmarkStart w:name="z56779" w:id="659"/>
    <w:p>
      <w:pPr>
        <w:spacing w:after="0"/>
        <w:ind w:left="0"/>
        <w:jc w:val="both"/>
      </w:pPr>
      <w:r>
        <w:rPr>
          <w:rFonts w:ascii="Times New Roman"/>
          <w:b w:val="false"/>
          <w:i w:val="false"/>
          <w:color w:val="000000"/>
          <w:sz w:val="28"/>
        </w:rPr>
        <w:t xml:space="preserve">
      1) "Психомоторная основа речи"; </w:t>
      </w:r>
    </w:p>
    <w:bookmarkEnd w:id="659"/>
    <w:bookmarkStart w:name="z56780" w:id="660"/>
    <w:p>
      <w:pPr>
        <w:spacing w:after="0"/>
        <w:ind w:left="0"/>
        <w:jc w:val="both"/>
      </w:pPr>
      <w:r>
        <w:rPr>
          <w:rFonts w:ascii="Times New Roman"/>
          <w:b w:val="false"/>
          <w:i w:val="false"/>
          <w:color w:val="000000"/>
          <w:sz w:val="28"/>
        </w:rPr>
        <w:t xml:space="preserve">
      2) "Коммуникация"; </w:t>
      </w:r>
    </w:p>
    <w:bookmarkEnd w:id="660"/>
    <w:bookmarkStart w:name="z56781" w:id="661"/>
    <w:p>
      <w:pPr>
        <w:spacing w:after="0"/>
        <w:ind w:left="0"/>
        <w:jc w:val="both"/>
      </w:pPr>
      <w:r>
        <w:rPr>
          <w:rFonts w:ascii="Times New Roman"/>
          <w:b w:val="false"/>
          <w:i w:val="false"/>
          <w:color w:val="000000"/>
          <w:sz w:val="28"/>
        </w:rPr>
        <w:t xml:space="preserve">
      3) "Звучащая речь"; </w:t>
      </w:r>
    </w:p>
    <w:bookmarkEnd w:id="661"/>
    <w:bookmarkStart w:name="z56782" w:id="662"/>
    <w:p>
      <w:pPr>
        <w:spacing w:after="0"/>
        <w:ind w:left="0"/>
        <w:jc w:val="both"/>
      </w:pPr>
      <w:r>
        <w:rPr>
          <w:rFonts w:ascii="Times New Roman"/>
          <w:b w:val="false"/>
          <w:i w:val="false"/>
          <w:color w:val="000000"/>
          <w:sz w:val="28"/>
        </w:rPr>
        <w:t>
      4) "Чтение и письмо".</w:t>
      </w:r>
    </w:p>
    <w:bookmarkEnd w:id="662"/>
    <w:bookmarkStart w:name="z56783" w:id="663"/>
    <w:p>
      <w:pPr>
        <w:spacing w:after="0"/>
        <w:ind w:left="0"/>
        <w:jc w:val="both"/>
      </w:pPr>
      <w:r>
        <w:rPr>
          <w:rFonts w:ascii="Times New Roman"/>
          <w:b w:val="false"/>
          <w:i w:val="false"/>
          <w:color w:val="000000"/>
          <w:sz w:val="28"/>
        </w:rPr>
        <w:t>
      28. Раздел "Психомоторная основа речи" включает подразделы:</w:t>
      </w:r>
    </w:p>
    <w:bookmarkEnd w:id="663"/>
    <w:bookmarkStart w:name="z56784" w:id="664"/>
    <w:p>
      <w:pPr>
        <w:spacing w:after="0"/>
        <w:ind w:left="0"/>
        <w:jc w:val="both"/>
      </w:pPr>
      <w:r>
        <w:rPr>
          <w:rFonts w:ascii="Times New Roman"/>
          <w:b w:val="false"/>
          <w:i w:val="false"/>
          <w:color w:val="000000"/>
          <w:sz w:val="28"/>
        </w:rPr>
        <w:t>
      1) сенсорный опыт;</w:t>
      </w:r>
    </w:p>
    <w:bookmarkEnd w:id="664"/>
    <w:bookmarkStart w:name="z56785" w:id="665"/>
    <w:p>
      <w:pPr>
        <w:spacing w:after="0"/>
        <w:ind w:left="0"/>
        <w:jc w:val="both"/>
      </w:pPr>
      <w:r>
        <w:rPr>
          <w:rFonts w:ascii="Times New Roman"/>
          <w:b w:val="false"/>
          <w:i w:val="false"/>
          <w:color w:val="000000"/>
          <w:sz w:val="28"/>
        </w:rPr>
        <w:t>
      2) моторика и пространственные представления.</w:t>
      </w:r>
    </w:p>
    <w:bookmarkEnd w:id="665"/>
    <w:bookmarkStart w:name="z56786" w:id="666"/>
    <w:p>
      <w:pPr>
        <w:spacing w:after="0"/>
        <w:ind w:left="0"/>
        <w:jc w:val="both"/>
      </w:pPr>
      <w:r>
        <w:rPr>
          <w:rFonts w:ascii="Times New Roman"/>
          <w:b w:val="false"/>
          <w:i w:val="false"/>
          <w:color w:val="000000"/>
          <w:sz w:val="28"/>
        </w:rPr>
        <w:t>
      29. Раздел "Коммуникация" включает подразделы:</w:t>
      </w:r>
    </w:p>
    <w:bookmarkEnd w:id="666"/>
    <w:bookmarkStart w:name="z56787" w:id="667"/>
    <w:p>
      <w:pPr>
        <w:spacing w:after="0"/>
        <w:ind w:left="0"/>
        <w:jc w:val="both"/>
      </w:pPr>
      <w:r>
        <w:rPr>
          <w:rFonts w:ascii="Times New Roman"/>
          <w:b w:val="false"/>
          <w:i w:val="false"/>
          <w:color w:val="000000"/>
          <w:sz w:val="28"/>
        </w:rPr>
        <w:t>
      1) вербальная коммуникация;</w:t>
      </w:r>
    </w:p>
    <w:bookmarkEnd w:id="667"/>
    <w:bookmarkStart w:name="z56788" w:id="668"/>
    <w:p>
      <w:pPr>
        <w:spacing w:after="0"/>
        <w:ind w:left="0"/>
        <w:jc w:val="both"/>
      </w:pPr>
      <w:r>
        <w:rPr>
          <w:rFonts w:ascii="Times New Roman"/>
          <w:b w:val="false"/>
          <w:i w:val="false"/>
          <w:color w:val="000000"/>
          <w:sz w:val="28"/>
        </w:rPr>
        <w:t>
      2) невербальная коммуникация.</w:t>
      </w:r>
    </w:p>
    <w:bookmarkEnd w:id="668"/>
    <w:bookmarkStart w:name="z56789" w:id="669"/>
    <w:p>
      <w:pPr>
        <w:spacing w:after="0"/>
        <w:ind w:left="0"/>
        <w:jc w:val="both"/>
      </w:pPr>
      <w:r>
        <w:rPr>
          <w:rFonts w:ascii="Times New Roman"/>
          <w:b w:val="false"/>
          <w:i w:val="false"/>
          <w:color w:val="000000"/>
          <w:sz w:val="28"/>
        </w:rPr>
        <w:t>
      30. Раздел "Звучащая речь" включает подразделы:</w:t>
      </w:r>
    </w:p>
    <w:bookmarkEnd w:id="669"/>
    <w:bookmarkStart w:name="z56790" w:id="670"/>
    <w:p>
      <w:pPr>
        <w:spacing w:after="0"/>
        <w:ind w:left="0"/>
        <w:jc w:val="both"/>
      </w:pPr>
      <w:r>
        <w:rPr>
          <w:rFonts w:ascii="Times New Roman"/>
          <w:b w:val="false"/>
          <w:i w:val="false"/>
          <w:color w:val="000000"/>
          <w:sz w:val="28"/>
        </w:rPr>
        <w:t>
      1) понимание звучащей речи;</w:t>
      </w:r>
    </w:p>
    <w:bookmarkEnd w:id="670"/>
    <w:bookmarkStart w:name="z56791" w:id="671"/>
    <w:p>
      <w:pPr>
        <w:spacing w:after="0"/>
        <w:ind w:left="0"/>
        <w:jc w:val="both"/>
      </w:pPr>
      <w:r>
        <w:rPr>
          <w:rFonts w:ascii="Times New Roman"/>
          <w:b w:val="false"/>
          <w:i w:val="false"/>
          <w:color w:val="000000"/>
          <w:sz w:val="28"/>
        </w:rPr>
        <w:t>
      2) говорение.</w:t>
      </w:r>
    </w:p>
    <w:bookmarkEnd w:id="671"/>
    <w:bookmarkStart w:name="z56792" w:id="672"/>
    <w:p>
      <w:pPr>
        <w:spacing w:after="0"/>
        <w:ind w:left="0"/>
        <w:jc w:val="both"/>
      </w:pPr>
      <w:r>
        <w:rPr>
          <w:rFonts w:ascii="Times New Roman"/>
          <w:b w:val="false"/>
          <w:i w:val="false"/>
          <w:color w:val="000000"/>
          <w:sz w:val="28"/>
        </w:rPr>
        <w:t>
      31. Раздел "Чтение и письмо" включает подразделы:</w:t>
      </w:r>
    </w:p>
    <w:bookmarkEnd w:id="672"/>
    <w:bookmarkStart w:name="z56793" w:id="673"/>
    <w:p>
      <w:pPr>
        <w:spacing w:after="0"/>
        <w:ind w:left="0"/>
        <w:jc w:val="both"/>
      </w:pPr>
      <w:r>
        <w:rPr>
          <w:rFonts w:ascii="Times New Roman"/>
          <w:b w:val="false"/>
          <w:i w:val="false"/>
          <w:color w:val="000000"/>
          <w:sz w:val="28"/>
        </w:rPr>
        <w:t>
      1) альтернативное чтение;</w:t>
      </w:r>
    </w:p>
    <w:bookmarkEnd w:id="673"/>
    <w:bookmarkStart w:name="z56794" w:id="674"/>
    <w:p>
      <w:pPr>
        <w:spacing w:after="0"/>
        <w:ind w:left="0"/>
        <w:jc w:val="both"/>
      </w:pPr>
      <w:r>
        <w:rPr>
          <w:rFonts w:ascii="Times New Roman"/>
          <w:b w:val="false"/>
          <w:i w:val="false"/>
          <w:color w:val="000000"/>
          <w:sz w:val="28"/>
        </w:rPr>
        <w:t>
      2) графика и письмо.</w:t>
      </w:r>
    </w:p>
    <w:bookmarkEnd w:id="674"/>
    <w:bookmarkStart w:name="z56795" w:id="675"/>
    <w:p>
      <w:pPr>
        <w:spacing w:after="0"/>
        <w:ind w:left="0"/>
        <w:jc w:val="both"/>
      </w:pPr>
      <w:r>
        <w:rPr>
          <w:rFonts w:ascii="Times New Roman"/>
          <w:b w:val="false"/>
          <w:i w:val="false"/>
          <w:color w:val="000000"/>
          <w:sz w:val="28"/>
        </w:rPr>
        <w:t>
      32. Базовое содержание предмета "Коррекция недостатков развития речи" для 1 класса:</w:t>
      </w:r>
    </w:p>
    <w:bookmarkEnd w:id="675"/>
    <w:bookmarkStart w:name="z56796" w:id="676"/>
    <w:p>
      <w:pPr>
        <w:spacing w:after="0"/>
        <w:ind w:left="0"/>
        <w:jc w:val="both"/>
      </w:pPr>
      <w:r>
        <w:rPr>
          <w:rFonts w:ascii="Times New Roman"/>
          <w:b w:val="false"/>
          <w:i w:val="false"/>
          <w:color w:val="000000"/>
          <w:sz w:val="28"/>
        </w:rPr>
        <w:t>
      1) психомоторная основа речи. Слушание звуков окружающей действительности, демонстрация слухового сосредоточения, показ жестом и пантомимой основных жизненно важных функций (дыхание, рассматривание, слушание, вдыхание запаха, говорение, потребление пищи). Узнавание визуальных образов знакомых предметов в конкретном и абстрактном изображениях (пиктограммах) – в целом, по деталям, по характерным звукам. Распознавание телесных и мимических движений, выражающих контрастные эмоции при прослушивании музыки;</w:t>
      </w:r>
    </w:p>
    <w:bookmarkEnd w:id="676"/>
    <w:bookmarkStart w:name="z56797" w:id="677"/>
    <w:p>
      <w:pPr>
        <w:spacing w:after="0"/>
        <w:ind w:left="0"/>
        <w:jc w:val="both"/>
      </w:pPr>
      <w:r>
        <w:rPr>
          <w:rFonts w:ascii="Times New Roman"/>
          <w:b w:val="false"/>
          <w:i w:val="false"/>
          <w:color w:val="000000"/>
          <w:sz w:val="28"/>
        </w:rPr>
        <w:t>
      2) коммуникация. Контакт со взрослыми и сверстниками в знакомой ситуации взаимодействия доступными средствами коммуникации (включая альтернативные). Проявление интереса ко взаимодействию со взрослыми и сверстниками. Использование руки для приветствия педагога, детей и сказочных персонажей. Интерес к речи взрослого и сосредоточение на его голосе в процессе чтения текста. Положительное реагирование (мимико-жестикуляторными и вербальными средствами) на обращенную речь;</w:t>
      </w:r>
    </w:p>
    <w:bookmarkEnd w:id="677"/>
    <w:bookmarkStart w:name="z56798" w:id="678"/>
    <w:p>
      <w:pPr>
        <w:spacing w:after="0"/>
        <w:ind w:left="0"/>
        <w:jc w:val="both"/>
      </w:pPr>
      <w:r>
        <w:rPr>
          <w:rFonts w:ascii="Times New Roman"/>
          <w:b w:val="false"/>
          <w:i w:val="false"/>
          <w:color w:val="000000"/>
          <w:sz w:val="28"/>
        </w:rPr>
        <w:t xml:space="preserve">
      3) звучащая речь. Нахождение по инструкции одного предмета среди двух - трех предметов и/или изображений в рамках первого тематического концентра – "Я-ребенок: МоҰ тело. Мои чувства и потребности". Понимание инструкций, выполнение дыхательно-голосовых и артикуляционных упражнений на уровне совместных действий. Соотнесение предмета с картинкой, пиктограммой и словом. Узнавание на слух, произношение заданного звука (А, Т, Ә, О, Ө, У, И, М). Устранение индивидуальных недостатков говорения, развитие речевого дыхания, голоса, кинетической и кинестетической основы артикуляционных движений, дикционные упражнения и произнесение звуков на максимально доступном индивидуальном уровне четкости; </w:t>
      </w:r>
    </w:p>
    <w:bookmarkEnd w:id="678"/>
    <w:bookmarkStart w:name="z56799" w:id="679"/>
    <w:p>
      <w:pPr>
        <w:spacing w:after="0"/>
        <w:ind w:left="0"/>
        <w:jc w:val="both"/>
      </w:pPr>
      <w:r>
        <w:rPr>
          <w:rFonts w:ascii="Times New Roman"/>
          <w:b w:val="false"/>
          <w:i w:val="false"/>
          <w:color w:val="000000"/>
          <w:sz w:val="28"/>
        </w:rPr>
        <w:t>
      4) чтение и письмо. Развитие слухового внимания и слухового сосредоточения. Формирование интереса к чтению взрослым коротких текстов с иллюстрациями, выражение положительного отношения к выбору настольно-печатной игры. Раскрашивание и рисование кисточкой, пальцем, ладошкой, выбор и использование разных пишущих предметов. Выполнение элементарных заданий по показу и по образцу, узнавание и различение (один образ из двух предложенных) пиктограмм по тематике первого концентра - "Я ребенок".</w:t>
      </w:r>
    </w:p>
    <w:bookmarkEnd w:id="679"/>
    <w:bookmarkStart w:name="z56800" w:id="680"/>
    <w:p>
      <w:pPr>
        <w:spacing w:after="0"/>
        <w:ind w:left="0"/>
        <w:jc w:val="both"/>
      </w:pPr>
      <w:r>
        <w:rPr>
          <w:rFonts w:ascii="Times New Roman"/>
          <w:b w:val="false"/>
          <w:i w:val="false"/>
          <w:color w:val="000000"/>
          <w:sz w:val="28"/>
        </w:rPr>
        <w:t>
      33. Базовое содержание предмета "Коррекция недостатков развития речи" для 2 класса:</w:t>
      </w:r>
    </w:p>
    <w:bookmarkEnd w:id="680"/>
    <w:bookmarkStart w:name="z56801" w:id="681"/>
    <w:p>
      <w:pPr>
        <w:spacing w:after="0"/>
        <w:ind w:left="0"/>
        <w:jc w:val="both"/>
      </w:pPr>
      <w:r>
        <w:rPr>
          <w:rFonts w:ascii="Times New Roman"/>
          <w:b w:val="false"/>
          <w:i w:val="false"/>
          <w:color w:val="000000"/>
          <w:sz w:val="28"/>
        </w:rPr>
        <w:t>
      1) психомоторная основа речи. Фиксация взгляда на предмете, узнавание визуальных образов знакомых предметов в конкретном и абстрактном изображениях (пиктограммах). Показ частей тела на себе и пиктограмме, демонстрация момента распознавания сходных или заданных предметов и их образов, представленных в разной модальности;</w:t>
      </w:r>
    </w:p>
    <w:bookmarkEnd w:id="681"/>
    <w:bookmarkStart w:name="z56802" w:id="682"/>
    <w:p>
      <w:pPr>
        <w:spacing w:after="0"/>
        <w:ind w:left="0"/>
        <w:jc w:val="both"/>
      </w:pPr>
      <w:r>
        <w:rPr>
          <w:rFonts w:ascii="Times New Roman"/>
          <w:b w:val="false"/>
          <w:i w:val="false"/>
          <w:color w:val="000000"/>
          <w:sz w:val="28"/>
        </w:rPr>
        <w:t>
      2) коммуникация. Выражение собственных потребностей и желаний доступными средствами, демонстрация своего отношения к увиденному посредством мимических поз радости, грусти, удивления. Проявление коммуникативной активности в игровых ситуациях, понимание социальной роли "партнера" - в контексте доступных способов взаимодействия. Использование элементарных знаков (символов) для коммуникативных целей. Понимание побудительной интонации. Понимание и выполнение сопряженно инструкции в одно действие с пространственными предлогами в, на, под. Выполнение игровых действий по подражанию действиям взрослого в процессе пальчиковых игр с речевым сопровождением, выполнение предметно-игрового и отобразительного действия с игрушкой в сопровождении речевого высказывания;</w:t>
      </w:r>
    </w:p>
    <w:bookmarkEnd w:id="682"/>
    <w:bookmarkStart w:name="z56803" w:id="683"/>
    <w:p>
      <w:pPr>
        <w:spacing w:after="0"/>
        <w:ind w:left="0"/>
        <w:jc w:val="both"/>
      </w:pPr>
      <w:r>
        <w:rPr>
          <w:rFonts w:ascii="Times New Roman"/>
          <w:b w:val="false"/>
          <w:i w:val="false"/>
          <w:color w:val="000000"/>
          <w:sz w:val="28"/>
        </w:rPr>
        <w:t>
      3) звучащая речь. Восприятие и понимание общего фактического содержания прослушанного текста, положительное реагирование (мимико-жестикуляторными и вербальными средствами) на обращенную речь взрослого. Устранение индивидуальных недостатков говорения, развитие речевого дыхания, голоса, кинетической и кинестетической основы артикуляционных движений, дикционные упражнения и произнесение звуков по подражанию на максимально доступном индивидуальном уровне чҰткости. Воспроизведение слов со слоговой структурой первого-второго типов, называние различных предметов, их изображений и характеристика этих предметов по основным свойствам;</w:t>
      </w:r>
    </w:p>
    <w:bookmarkEnd w:id="683"/>
    <w:bookmarkStart w:name="z56804" w:id="684"/>
    <w:p>
      <w:pPr>
        <w:spacing w:after="0"/>
        <w:ind w:left="0"/>
        <w:jc w:val="both"/>
      </w:pPr>
      <w:r>
        <w:rPr>
          <w:rFonts w:ascii="Times New Roman"/>
          <w:b w:val="false"/>
          <w:i w:val="false"/>
          <w:color w:val="000000"/>
          <w:sz w:val="28"/>
        </w:rPr>
        <w:t>
      4) чтение и письмо. Овладение доступными умениями в практике глобального чтения, изучение алфавита (А, Т, У, П, Н), различение пар букв, имеющих графическое сходство (А и М). Упражнение в выполнении целенаправленных действий с пишущим предметом по словесной инструкции в конкретной ситуации. Формирование элементарных графо-моторных умений, узнавание и различение (один образ из трех-четырех предложенных) пиктограмм по тематике первого и второго концентров-"Я ребенок", "Ребенок и его близкий мир".</w:t>
      </w:r>
    </w:p>
    <w:bookmarkEnd w:id="684"/>
    <w:bookmarkStart w:name="z56805" w:id="685"/>
    <w:p>
      <w:pPr>
        <w:spacing w:after="0"/>
        <w:ind w:left="0"/>
        <w:jc w:val="both"/>
      </w:pPr>
      <w:r>
        <w:rPr>
          <w:rFonts w:ascii="Times New Roman"/>
          <w:b w:val="false"/>
          <w:i w:val="false"/>
          <w:color w:val="000000"/>
          <w:sz w:val="28"/>
        </w:rPr>
        <w:t>
      34. Базовое содержание предмета "Коррекция недостатков развития речи" для 3 класса:</w:t>
      </w:r>
    </w:p>
    <w:bookmarkEnd w:id="685"/>
    <w:bookmarkStart w:name="z56806" w:id="686"/>
    <w:p>
      <w:pPr>
        <w:spacing w:after="0"/>
        <w:ind w:left="0"/>
        <w:jc w:val="both"/>
      </w:pPr>
      <w:r>
        <w:rPr>
          <w:rFonts w:ascii="Times New Roman"/>
          <w:b w:val="false"/>
          <w:i w:val="false"/>
          <w:color w:val="000000"/>
          <w:sz w:val="28"/>
        </w:rPr>
        <w:t>
      1) психомоторная основа речи. Различение аудиостимулов по силе, качеству и направленности. Дифференциация на ощупь и называние сходных предметов, игры в имитации: передача в движении образов кукол, животных, птиц. Ритмичная ходьба по дорожкам и коврикам под удары бубна, барабана с элементарным звуко-речевым сопровождением;</w:t>
      </w:r>
    </w:p>
    <w:bookmarkEnd w:id="686"/>
    <w:bookmarkStart w:name="z56807" w:id="687"/>
    <w:p>
      <w:pPr>
        <w:spacing w:after="0"/>
        <w:ind w:left="0"/>
        <w:jc w:val="both"/>
      </w:pPr>
      <w:r>
        <w:rPr>
          <w:rFonts w:ascii="Times New Roman"/>
          <w:b w:val="false"/>
          <w:i w:val="false"/>
          <w:color w:val="000000"/>
          <w:sz w:val="28"/>
        </w:rPr>
        <w:t>
      2) коммуникация. Усвоение общепринятых невербальных средств общения в житейских ситуациях и личном опыте с попыткой логического обоснования, - подбор необходимой одежды и обуви человеку по его внешнему виду, по настроению, с аргументацией (дядя большой - ботинки большие, Асхат веселый - рубашка красная), продуктивным установлением, поддержанием и завершением контакта. Знакомство с альтернативными средствами коммуникации. Демонстрация эмоционально-положительной реакции на игровую ситуацию со сказочным персонажем. Фиксация и прослеживание взором движений и действий взрослого с персонажами, реагирование (мимико-жестикуляторными средствами и действиями) на игровое действие со сказочными персонажами. Разыгрывание несложного ролевого диалога, с называнием себя в игровой роли с сюжетами "Семья", "В транспорте", "У доктора", "На улице" и другие;</w:t>
      </w:r>
    </w:p>
    <w:bookmarkEnd w:id="687"/>
    <w:bookmarkStart w:name="z56808" w:id="688"/>
    <w:p>
      <w:pPr>
        <w:spacing w:after="0"/>
        <w:ind w:left="0"/>
        <w:jc w:val="both"/>
      </w:pPr>
      <w:r>
        <w:rPr>
          <w:rFonts w:ascii="Times New Roman"/>
          <w:b w:val="false"/>
          <w:i w:val="false"/>
          <w:color w:val="000000"/>
          <w:sz w:val="28"/>
        </w:rPr>
        <w:t xml:space="preserve">
      3) звучащая речь. Устранение индивидуальных недостатков говорения, развитие речевого дыхания, голоса, кинетической и кинестетической основы артикуляционных движений. Дикционные упражнения и произнесение звуков по подражанию и образцу на максимально доступном индивидуальном уровне чҰткости. Воспроизведение слов, относящихся к первому-третьему типам слоговых структур с плавным переходом с одного слога на другой. Расширение словаря за счет наиболее употребительных глаголов, существительных и прилагательных. Моделирование и составление двухсловных предложений в виде сообщений от собственного имени по образцу; </w:t>
      </w:r>
    </w:p>
    <w:bookmarkEnd w:id="688"/>
    <w:bookmarkStart w:name="z56809" w:id="689"/>
    <w:p>
      <w:pPr>
        <w:spacing w:after="0"/>
        <w:ind w:left="0"/>
        <w:jc w:val="both"/>
      </w:pPr>
      <w:r>
        <w:rPr>
          <w:rFonts w:ascii="Times New Roman"/>
          <w:b w:val="false"/>
          <w:i w:val="false"/>
          <w:color w:val="000000"/>
          <w:sz w:val="28"/>
        </w:rPr>
        <w:t xml:space="preserve">
      4) чтение и письмо. Соотнесение иллюстрации и ее элементов со знакомым текстом, прочитанным взрослым. Запоминание правил, порядка игровых действий с использованием доступных вербальных, невербальных средств (словом, звуком, жестом, действием), альтернативных средств (изображения графические, печатные, электронное устройство). Узнавание, различение (один-два образа из четырех-пяти предложенных) пиктограмм по тематике первого, второго и третьего концентров-"Я ребенок", "Ребенок и его близкий мир", "Ребенок и большой мир". Обводка, штриховка и рисование, разлиновка страницы простыми, цветными карандашами, шариковыми ручками, составление узоров из готовых элементов с чередованием по схеме АТ, АТАТ, ААТТААТТ, ААТААТ в квадрате, в круге, на полоске. </w:t>
      </w:r>
    </w:p>
    <w:bookmarkEnd w:id="689"/>
    <w:bookmarkStart w:name="z56810" w:id="690"/>
    <w:p>
      <w:pPr>
        <w:spacing w:after="0"/>
        <w:ind w:left="0"/>
        <w:jc w:val="both"/>
      </w:pPr>
      <w:r>
        <w:rPr>
          <w:rFonts w:ascii="Times New Roman"/>
          <w:b w:val="false"/>
          <w:i w:val="false"/>
          <w:color w:val="000000"/>
          <w:sz w:val="28"/>
        </w:rPr>
        <w:t>
      35. Базовое содержание предмета "Коррекция недостатков развития речи" для 4 класса:</w:t>
      </w:r>
    </w:p>
    <w:bookmarkEnd w:id="690"/>
    <w:bookmarkStart w:name="z56811" w:id="691"/>
    <w:p>
      <w:pPr>
        <w:spacing w:after="0"/>
        <w:ind w:left="0"/>
        <w:jc w:val="both"/>
      </w:pPr>
      <w:r>
        <w:rPr>
          <w:rFonts w:ascii="Times New Roman"/>
          <w:b w:val="false"/>
          <w:i w:val="false"/>
          <w:color w:val="000000"/>
          <w:sz w:val="28"/>
        </w:rPr>
        <w:t>
      1) психомоторная основа речи. Воспроизведение ритмической основы музыкального фрагмента с маршевым ритмом. Уточнение пространственных и временных представлений, воспроизведение ряда из 2-х - 3-х элементов с одномоментного предъявления. Самомассаж пальцев и кистей рук, с применением 3-х массажных приемов по образцу. Упражнения на развитие координации "глаз-рука", выстраивание ассоциативных цепочек;</w:t>
      </w:r>
    </w:p>
    <w:bookmarkEnd w:id="691"/>
    <w:bookmarkStart w:name="z56812" w:id="692"/>
    <w:p>
      <w:pPr>
        <w:spacing w:after="0"/>
        <w:ind w:left="0"/>
        <w:jc w:val="both"/>
      </w:pPr>
      <w:r>
        <w:rPr>
          <w:rFonts w:ascii="Times New Roman"/>
          <w:b w:val="false"/>
          <w:i w:val="false"/>
          <w:color w:val="000000"/>
          <w:sz w:val="28"/>
        </w:rPr>
        <w:t>
      2) коммуникация. Положительное реагирование (мимико-жестикуляторными и вербальными средствами) на обращенную речь взрослого от лица сказочного персонажа и предметно-игровые действия. Выделение своей фотографии среди других (или на общей фотографии) с использованием указательного жеста и речи. Прослушивание коротких сказок, выбор сказочных персонажей, проявление интереса к обыгрыванию сюжетной игрушки с использованием доступных вербальных и невербальных средств (взглядом, жестикулярно-мимическими средствами, жестом, действием), при том что содержание раздела дифференцируется с учетом индивидуальных возможностей каждого ученика в разных ситуациях взаимодействия. Точное выполнение одно-двуступенчатых инструкций на учебные действия: слушание, нахождение картинки и пиктограммы по тексту стихов и сказок. Привлечение внимания окружающих к себе, своему внешнему виду и своим поступкам, с помощью реплик, ожидание оценки;</w:t>
      </w:r>
    </w:p>
    <w:bookmarkEnd w:id="692"/>
    <w:bookmarkStart w:name="z56813" w:id="693"/>
    <w:p>
      <w:pPr>
        <w:spacing w:after="0"/>
        <w:ind w:left="0"/>
        <w:jc w:val="both"/>
      </w:pPr>
      <w:r>
        <w:rPr>
          <w:rFonts w:ascii="Times New Roman"/>
          <w:b w:val="false"/>
          <w:i w:val="false"/>
          <w:color w:val="000000"/>
          <w:sz w:val="28"/>
        </w:rPr>
        <w:t xml:space="preserve">
      3) звучащая речь. Составление коротких описательных рассказов об игрушках, любимых вещах, интересных для обучающихся ситуаций и событий с использованием речи или пиктограмм. Распознавание и произношение слов, обозначающие имена знакомых детей и взрослых (5-6 имен). Воспроизведение слов со слоговой структурой первого-пятого типов с плавным переходом с одного слога на другой, в стечении- с одного согласного на другой. Беседы по картинкам, по наблюдениям, об увиденном, пережитом и услышанном/прочитанном. Построение "высказывания" в монологической и диалогической формах, соблюдение основных правил звучащей речи (ритм, ударение, темп, плавность, интонация, пауза), умение закончить предложение по вопросу кто? что? Ответы на заданный вопрос с опорой на слова этого вопроса, самостоятельное конструирование двух-трехсловных фраз по моделям и образцам; </w:t>
      </w:r>
    </w:p>
    <w:bookmarkEnd w:id="693"/>
    <w:bookmarkStart w:name="z56814" w:id="694"/>
    <w:p>
      <w:pPr>
        <w:spacing w:after="0"/>
        <w:ind w:left="0"/>
        <w:jc w:val="both"/>
      </w:pPr>
      <w:r>
        <w:rPr>
          <w:rFonts w:ascii="Times New Roman"/>
          <w:b w:val="false"/>
          <w:i w:val="false"/>
          <w:color w:val="000000"/>
          <w:sz w:val="28"/>
        </w:rPr>
        <w:t>
      4) чтение и письмо. Передача правил игры разными доступными обучающемуся способами (совместными действиями, по показу и подражанию, самостоятельными действиями). Выполнение элементарных графических заданий разноцветными карандашами, размашистое рисование на больших листах бумаги фломастерами, кистями, карандашами прямых и извилистых линий, объектов угловатой формы. "Письмо" букв А, О, М по опорам: трафаретам (высотой 10 см), точкам, штриховым следам - самостоятельно или с помощью педагога.</w:t>
      </w:r>
    </w:p>
    <w:bookmarkEnd w:id="694"/>
    <w:bookmarkStart w:name="z56815" w:id="695"/>
    <w:p>
      <w:pPr>
        <w:spacing w:after="0"/>
        <w:ind w:left="0"/>
        <w:jc w:val="both"/>
      </w:pPr>
      <w:r>
        <w:rPr>
          <w:rFonts w:ascii="Times New Roman"/>
          <w:b w:val="false"/>
          <w:i w:val="false"/>
          <w:color w:val="000000"/>
          <w:sz w:val="28"/>
        </w:rPr>
        <w:t>
      36. Распределение содержания Программы по годам обучения (классам) носит примерный характер. Логопед вправе самостоятельно определить объем и сложность учебных целей, а также время, необходимое для формирования навыков с учетом возможностей и реальных достижений каждого обучающегося.</w:t>
      </w:r>
    </w:p>
    <w:bookmarkEnd w:id="695"/>
    <w:bookmarkStart w:name="z56816" w:id="696"/>
    <w:p>
      <w:pPr>
        <w:spacing w:after="0"/>
        <w:ind w:left="0"/>
        <w:jc w:val="left"/>
      </w:pPr>
      <w:r>
        <w:rPr>
          <w:rFonts w:ascii="Times New Roman"/>
          <w:b/>
          <w:i w:val="false"/>
          <w:color w:val="000000"/>
        </w:rPr>
        <w:t xml:space="preserve"> Параграф 2. Система целей обучения</w:t>
      </w:r>
    </w:p>
    <w:bookmarkEnd w:id="696"/>
    <w:bookmarkStart w:name="z56817" w:id="697"/>
    <w:p>
      <w:pPr>
        <w:spacing w:after="0"/>
        <w:ind w:left="0"/>
        <w:jc w:val="both"/>
      </w:pPr>
      <w:r>
        <w:rPr>
          <w:rFonts w:ascii="Times New Roman"/>
          <w:b w:val="false"/>
          <w:i w:val="false"/>
          <w:color w:val="000000"/>
          <w:sz w:val="28"/>
        </w:rPr>
        <w:t>
      37.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697"/>
    <w:bookmarkStart w:name="z56818" w:id="698"/>
    <w:p>
      <w:pPr>
        <w:spacing w:after="0"/>
        <w:ind w:left="0"/>
        <w:jc w:val="both"/>
      </w:pPr>
      <w:r>
        <w:rPr>
          <w:rFonts w:ascii="Times New Roman"/>
          <w:b w:val="false"/>
          <w:i w:val="false"/>
          <w:color w:val="000000"/>
          <w:sz w:val="28"/>
        </w:rPr>
        <w:t>
      38. Система целей обучения дана по разделам и классам:</w:t>
      </w:r>
    </w:p>
    <w:bookmarkEnd w:id="698"/>
    <w:bookmarkStart w:name="z56819" w:id="699"/>
    <w:p>
      <w:pPr>
        <w:spacing w:after="0"/>
        <w:ind w:left="0"/>
        <w:jc w:val="both"/>
      </w:pPr>
      <w:r>
        <w:rPr>
          <w:rFonts w:ascii="Times New Roman"/>
          <w:b w:val="false"/>
          <w:i w:val="false"/>
          <w:color w:val="000000"/>
          <w:sz w:val="28"/>
        </w:rPr>
        <w:t>
      1) раздел "психомоторная основа речи":</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0" w:id="70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9" w:id="701"/>
          <w:p>
            <w:pPr>
              <w:spacing w:after="20"/>
              <w:ind w:left="20"/>
              <w:jc w:val="both"/>
            </w:pPr>
            <w:r>
              <w:rPr>
                <w:rFonts w:ascii="Times New Roman"/>
                <w:b w:val="false"/>
                <w:i w:val="false"/>
                <w:color w:val="000000"/>
                <w:sz w:val="20"/>
              </w:rPr>
              <w:t>
</w:t>
            </w:r>
            <w:r>
              <w:rPr>
                <w:rFonts w:ascii="Times New Roman"/>
                <w:b w:val="false"/>
                <w:i w:val="false"/>
                <w:color w:val="000000"/>
                <w:sz w:val="20"/>
              </w:rPr>
              <w:t>1.1. Сенсорный опыт</w:t>
            </w:r>
          </w:p>
          <w:bookmarkEnd w:id="7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0" w:id="702"/>
          <w:p>
            <w:pPr>
              <w:spacing w:after="20"/>
              <w:ind w:left="20"/>
              <w:jc w:val="both"/>
            </w:pPr>
            <w:r>
              <w:rPr>
                <w:rFonts w:ascii="Times New Roman"/>
                <w:b w:val="false"/>
                <w:i w:val="false"/>
                <w:color w:val="000000"/>
                <w:sz w:val="20"/>
              </w:rPr>
              <w:t>
1.1.1.1 прослеживать взглядом движущийся, близко расположенный предмет (по горизонтали, по вертикали, по кругу,</w:t>
            </w:r>
          </w:p>
          <w:bookmarkEnd w:id="702"/>
          <w:p>
            <w:pPr>
              <w:spacing w:after="20"/>
              <w:ind w:left="20"/>
              <w:jc w:val="both"/>
            </w:pPr>
            <w:r>
              <w:rPr>
                <w:rFonts w:ascii="Times New Roman"/>
                <w:b w:val="false"/>
                <w:i w:val="false"/>
                <w:color w:val="000000"/>
                <w:sz w:val="20"/>
              </w:rPr>
              <w:t xml:space="preserve">
вперед/назад) в течение 1 минуты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фиксировать взгляд на неподвижном предмете, расположенном выше, ниже и на уровне глаз, напротив ребенка (справа, слева от ребенка) в течение 1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узнавать знакомые предметы в конкретном цветном, силуэтном и неполном, зашумленном изображении за 10-15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соотносить часть и целое в предметных картинках, сюжетных картинах, на матрицах Равена, простых пазл-композициях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фиксировать взгляд на лице человека, на фотографии в течение 30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показывать части тела на фотографии и на себе -совместно с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прослеживать взглядом движущийся удаленный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различать силу неречевых звуков: громко-тихо, подражая звукам и голосам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находить игрушки по картинкам (цветная картинка-иллюстрация, картинка, нарисованная взрослым на глазах у ученика, картинка, составленная из двух-четырех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выбирать пиктограммы с изображением частей тела и показывать части тела на себе, на кукле, на фотографии, на пиктограмме, пытаться называть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узнавать (различать) цвета объектов (красный, синий, желтый, зеленый, черный, коричневый, подбирать по цвету предметы и изображения, карандаш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выделять цвет, характерный для травы, неба, солнца, воды, снега), пользуясь эталонами, узнавать объект по признаку цвета, окраса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узнавать знакомую игрушку по отдельным деталям, по характерным звукам (звучащие игрушки), на ощупь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распознавать на ощупь знакомые предметы, сходные по размеру, фактуре, демонстрировать распознавание звуком, мимикой, движением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по-разному реагировать на соприкосновение с деревом, металлом, клейстером, пластмассой, водой разной температуры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группировать предметы в процессе стереогноза по общему признаку: "Достань все шероховатые (гладкие, округлые)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локализовать неподвижный источник звука, расположенный на уровне уха (плеча, талии).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узнавать звуки природы (шум дождя, голоса птиц и зверей) и звучание музыкальных инструментов (свистулька, барабан, дудочка)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локализовать неподвижный удаленный источник звука, соотнося его с объектом, находя одинаковые по звучанию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воспроизводить ритмическую основу фрагмента с ритмом марша (прихлопы, притопы), демонстрируя радость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0" w:id="7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Моторика и пространственные представления </w:t>
            </w:r>
          </w:p>
          <w:bookmarkEnd w:id="7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выполнять совместно с педагогом пальцевые упражнения на статическую и динамическую координацию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совместно с педагогом самомассаж пальцев и кистей рук, применяя 3 массажных приема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воспроизводить ритмичное сближение, соединение, скрещивание пальцев рук, попеременно правой и левой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выполнять самомассаж пальцев и кистей рук, применяя 3 массажных приемов с массажером по образцу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выполнять сжимание, разжимание кулаков совместно с педагогом, по подражанию его движениям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ритмично сжимать - разжимать кулаки, сортировать мелкие предметы, выполняя разные захваты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согревать руки в ванночке или в тазике с теплой водой, растирать их плотным махровым полотенцем досуха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манипулировать конструктором и сборно-разборными игрушками: вместе с педагогом, по подражанию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ориентироваться в пространстве кабинета, показывать направления вперед, назад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ориентироваться в пространстве, показывать направления: вперед, назад, вверх, вниз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играть в игры-имитации, передавая в движении образы кукол, животных, птиц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двигаться в пространстве по направлению, названному педагогом: вперед, назад, вверх, вниз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двигаться по сенсорным дорожкам за руку и по направлению, заданному педагогом с помощью указательного жеста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показывать направление движения по подражанию действиям педагога и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показывать и называть части лица\головы: глаза, нос, рот, уши, волосы по словесной инструкции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играть в игру "наоборот"- на противоположные действия, включающие крупные и мелкие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ходить в заданном направлении с игрушкой (погремушкой, ленточкой, прикрепленной к палочке), по сенсорной и игровой тропе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выполнять аудиально- двигательные упражнения типа "Слушай и танцуй вместе..." (по тексту стихотворения)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ходить по дорожкам, коврику "Топ-топ", коврику "Гофр" под удары бубна, барабана, приговаривая "топ-топ"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повторять с одного предъявления цепочку из двух общих движений, комбинацию из двух элементов предметы двумя руками</w:t>
            </w:r>
          </w:p>
        </w:tc>
      </w:tr>
    </w:tbl>
    <w:bookmarkStart w:name="z56890" w:id="704"/>
    <w:p>
      <w:pPr>
        <w:spacing w:after="0"/>
        <w:ind w:left="0"/>
        <w:jc w:val="both"/>
      </w:pPr>
      <w:r>
        <w:rPr>
          <w:rFonts w:ascii="Times New Roman"/>
          <w:b w:val="false"/>
          <w:i w:val="false"/>
          <w:color w:val="000000"/>
          <w:sz w:val="28"/>
        </w:rPr>
        <w:t>
      2) раздел "Коммуникация":</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1" w:id="70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0" w:id="706"/>
          <w:p>
            <w:pPr>
              <w:spacing w:after="20"/>
              <w:ind w:left="20"/>
              <w:jc w:val="both"/>
            </w:pPr>
            <w:r>
              <w:rPr>
                <w:rFonts w:ascii="Times New Roman"/>
                <w:b w:val="false"/>
                <w:i w:val="false"/>
                <w:color w:val="000000"/>
                <w:sz w:val="20"/>
              </w:rPr>
              <w:t>
</w:t>
            </w:r>
            <w:r>
              <w:rPr>
                <w:rFonts w:ascii="Times New Roman"/>
                <w:b w:val="false"/>
                <w:i w:val="false"/>
                <w:color w:val="000000"/>
                <w:sz w:val="20"/>
              </w:rPr>
              <w:t>2.1. Невербальная коммуникация</w:t>
            </w:r>
          </w:p>
          <w:bookmarkEnd w:id="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выражать радость от достижения своих целей в специально созданных игровых ситуациях, с помощью невербальных средств общения, используя игрушки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играть с картинками, изображающими основные эмоции и их главные признаки (совмещать выражение глаз с соответствующим положение губ, бровей)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распознавать по лицу, изобразить перед зеркалом и уметь назвать эмоциональные состояния: смеется, плачет, дополнять мимические движения адекватной пантомимикой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рассматривать и показывать предметы одежды на друге, на педагоге, на себе,- глядя в зеркало, на картинке, на пиктограмме, на фото и видео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показывать жестом и пантомимой: "Я: вижу, дышу, нюхаю, говорю, кушаю, слышу", "Руки - я все делаю", "Ноги - я хожу", "Я смеюсь, радуюсь, плачу", "Я играю, мои игрушки"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слышать выразительность речи учителя, понимать мимические реакции, адекватные воспринятой вопросительной и побудительной интонации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рассматривать себя в зеркале, показывать указательным жестом себя и своҰ отражение в зеркале, обводить мокрой кистью, пальцем очертания своего зеркального 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смотреть на себя в зеркало, оценивать свой внешний вид, стремиться устранить недостатки в одежде, прическе, уметь приосаниться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читать телесные и мимические движения, выражающие контрастные эмоции при прослушивании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подражать выражению лица педагога (перед зеркалом и без) и его действиям (жалеет-обнимает, гладит по голове; радуется-хлопает в ладоши)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выбирать игрушку (животное) из трех данных, в соответствии с образом, представленным педагогом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играть в имитационные игры, повторять движения медведя, зайца и лисы, за педагогом, по музыкальному фрагменту, по показу игрушки или картинки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8" w:id="707"/>
          <w:p>
            <w:pPr>
              <w:spacing w:after="20"/>
              <w:ind w:left="20"/>
              <w:jc w:val="both"/>
            </w:pPr>
            <w:r>
              <w:rPr>
                <w:rFonts w:ascii="Times New Roman"/>
                <w:b w:val="false"/>
                <w:i w:val="false"/>
                <w:color w:val="000000"/>
                <w:sz w:val="20"/>
              </w:rPr>
              <w:t>
</w:t>
            </w:r>
            <w:r>
              <w:rPr>
                <w:rFonts w:ascii="Times New Roman"/>
                <w:b w:val="false"/>
                <w:i w:val="false"/>
                <w:color w:val="000000"/>
                <w:sz w:val="20"/>
              </w:rPr>
              <w:t>2.2. Вербальная коммуникация</w:t>
            </w:r>
          </w:p>
          <w:bookmarkEnd w:id="7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понимать и выполнять сопряженно инструкцию в одно действие без предлога (Иди! Сядь! На! 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понимать и выполнять сопряженно инструкцию в одно действие с пространственными предлогами в, на, под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рассказывать стихи о личной гигиене, о предметах гигиены, комбинируя вербальные и невербальные средства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инициировать несложный ролевый диалог, в котором необходимо назвать себя в игровой роли (игры "Дочки-матери", "Семья")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давать аудиальные и речевые реакции на имя, фамилию,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называть себя и откликаться на свои имена в специально созданных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выбирать с обоснованием предметы личной гигиены и предметы-заместители для игр-драматизаций по содержанию стихов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моделировать с помощью педагога простые сюжеты о безопасности в доме, в природе и на улице: "На приеме у врача", "Переходим улицу по пешеходному переходу"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демонстрировать готовность и стремление к речевому общению с окружающими в различных ситуациях на празднике, в быту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участвовать в парных играх с речью на полоролевую идентификацию с использованием двухсловных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разыгрывать несложный ролевой диалог, с называнием себя в игровой роли ("Семья", "Автобус", "Доктор", "Улица"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внимательно выслушивать и точно выполнять одно-двухступенчатые инструкции на выполнение учебных действий: слушание, нахождение картинки и пиктограммы по тексту стихов и сказок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слушать речь (потешки, стишки, сказки), записанную с помощью мультимедиа-устройств, в том числе, речевой коммуникатор, демонстрируя интерес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играть в ролевые игры, отражающие доброе, заботливое отношение членов семьи друг к другу, выраженное с помощью мимики, жестов,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играть в группе по 2-3 человека в игры с сюжетом из нескольких действий, в которых необходимо обоснованно выбрать и использовать детали костюмов: "Я - водитель", "Я - пожарный", "Я - врач"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 уметь с помощью реплик привлечь внимание окружающих к себе, своему внешнему виду и своим поступкам, ожидая их оценки </w:t>
            </w:r>
          </w:p>
        </w:tc>
      </w:tr>
    </w:tbl>
    <w:bookmarkStart w:name="z56942" w:id="708"/>
    <w:p>
      <w:pPr>
        <w:spacing w:after="0"/>
        <w:ind w:left="0"/>
        <w:jc w:val="both"/>
      </w:pPr>
      <w:r>
        <w:rPr>
          <w:rFonts w:ascii="Times New Roman"/>
          <w:b w:val="false"/>
          <w:i w:val="false"/>
          <w:color w:val="000000"/>
          <w:sz w:val="28"/>
        </w:rPr>
        <w:t>
      3) раздел "Звучащая речь":</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3" w:id="70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2" w:id="71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10"/>
          <w:p>
            <w:pPr>
              <w:spacing w:after="20"/>
              <w:ind w:left="20"/>
              <w:jc w:val="both"/>
            </w:pPr>
            <w:r>
              <w:rPr>
                <w:rFonts w:ascii="Times New Roman"/>
                <w:b w:val="false"/>
                <w:i w:val="false"/>
                <w:color w:val="000000"/>
                <w:sz w:val="20"/>
              </w:rPr>
              <w:t>
Понимание звучащей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представлять возможности применения предметов для игр: можно играть с куклами, мягкими образными игрушками на диване, на стульях, за столом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показывать предметы и их изображения по словесной просьбе учителя, называть с использованием вербальных и невербальных средств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узнавать знакомые игрушки и связанные с ними действия по краткому словесному и жестовому описанию педагога по одному -двум наиболее характерным признакам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узнавать и показывать знакомые предметы, объекты природы и быта по краткому словесному описанию педагога по одному -двум наиболее характерным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находить по инструкции среди трех предметов предметы и изображения в рамках тематического концентра "Я-ребенок" (МоҰ тело и я, Мои чувства и потребности), показывать и называть 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находить среди трех предметов и изображений предметы в рамках тематического концентра "Мир ребенка" (Мои игрушки, мой дом, моя семья, моя школа и друзья): куклу, мячик, медвежонка, кубики, барабан, машину, ведерко, показывать и называть 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понимать и различать в жизни и по изображениям названия основных эмоциональных состояний: смеется, плачет, радуется, грустит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4.3.1.2 демонстрировать понимание общего фактического содержания прослушанного текста соотнесением содержания с предметом, предмета с картинкой, пиктограммой и словом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5" w:id="71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11"/>
          <w:p>
            <w:pPr>
              <w:spacing w:after="20"/>
              <w:ind w:left="20"/>
              <w:jc w:val="both"/>
            </w:pPr>
            <w:r>
              <w:rPr>
                <w:rFonts w:ascii="Times New Roman"/>
                <w:b w:val="false"/>
                <w:i w:val="false"/>
                <w:color w:val="000000"/>
                <w:sz w:val="20"/>
              </w:rPr>
              <w:t>
Говорение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находить и показывать у себя органы дыхания, голосообразования и артикуляции, чувствовать вибрацию голосовых связок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выполнять упражнения для губ и языка перед зеркалом: улыбка — трубочка, показать язык — спрятать язык (по образцу).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выполнять словесному указанию позы "Крокодил", — широко открыть рот, "Веселый Петрушка" губы в улыбку, "Поцелуй Петрушку"-губы трубочкой, "Дразнилка" —высунуть язык вперед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различать, ритмично и отчетливо произносить звуки (а, ә, о, ө, у, 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выполнять дыхательно-голосовые и артикуляционные упражнения на уровне совместных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"читать" движения, которые выполняет кукла бибабо (на рукавичках) с открывающимся ртом и подвижным языком (игрушкой манипулирует педагог) и повторять движения языком и губами, называя действие куклы Бибабо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правильно артикулировать звуки [а, у, и, о] в изолированной позиции (девочка поет: а-а-а, волк воет: у-у-у); на материале звукоподражаний, потешек воспроизводить артикуляции согласных раннего и среднего онтогенеза (прямые слоги: га-га-га, ко-ко-ко)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выполнять короткий и бесшумный вдох (не поднимая плечи), спокойный и плавный выдох (не надувая щеки)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правильно артикулировать звуки [а, ә, у, и, о, ө] в изолированной позиции {девочка поет: а-а-а, волк воет: у-у-у); на материале звукоподражаний, потешек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сопряженно и по подражанию воспроизводить слоговую структуру слова с плавным переходом с согласного на гласный, с одного слога на другой в словах моделей СГ, ГС, СГ+СГ на основе звуков а, ә, у, о, ө, м, н, х (ат, от, ма, та, ах, өт, мама, 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отчетливо произносить звуки: ә, у, о, ө, м, н в любой позиции в слоге и слове Г+СГ (ат, ата, та-та-та), СГ+СГ+СГ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воспроизводить слоговую структуру слова с плавным переходом с одного слога на другой, в стечении- с одного согласного на другой в словах модели: СГ+СГС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артикулировать согласные раннего и среднего онтогенеза в пропевании прямых слогов: қа-қа-қа, та-та-та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по модели из усвоенных существительных в именительном падеже, местоимений: составлять вопросы-ответы (Что это? Это кукла.);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3.3.2.4 четко произносить поставленные (по индивидуальным показателям) звуки в слогах, словах воспроизводить совместно с педагогом 1-2 чистоговорки на каждый "дежурный" (поставленный) звук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воспроизводить ритмический рисунок – с имитацией серии слогов из двух и трех элементов с меняющимся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трансформировать серии слогов с изменением в них гласного, опорного согласного, четко произнося все поставленные звуки на основе рациональной голосоподачи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различать гласные звуки [а, ә, у, о, ө]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составлять двухсловные предложения в виде сообщений от собственного имени в ответ на эмоциональное стимулирование педагога ("Я.…", "Мы..."), второго лица ("Ты...", "Вы..."), от третьего лица ("Он...", "Они..."), используя "графические подсказки", символические изображения и другие наглядные опоры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 рассказывать двух-четырехстрочные стихи (с использованием вербальных и невербальных средств общения) о личной гигиене, о предметах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 отвечать на стимулирование, называть взрослых по именам и отчествам(именам), дополнять фразу невербальными средствами общения (мимика, жест)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вслушиваться в звучащую речь, различать тихую и громкую, медленную и быструю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пересказывать небольшие тексты с опорой на предварительное обсуждение его содержания и серию картинок (исходя из индивидуальных возможностей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составлять совместно с логопедом короткие описательные рассказы об игрушках, любимых вещах, интересных ситуациях с использованием картинного плана, пиктограмм 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 слушать и понимать вопросы, использовать элементарные формы речевого этикета при выражении желания, просьбы, использовать сенсорный план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2.3.2.7 воспроизводить по аналогии, дополнять, распространять фразу модели 3: Существительное +глагол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 использовать модель "Нет" +существительное в родительном падеже при составлении двухсловных предложений (Есть ветер? Нет ветра? Дует ветер.)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4.3.2.7 инициировать и вести диалог по следам экскурсии, с использованием местоимений </w:t>
            </w:r>
          </w:p>
        </w:tc>
      </w:tr>
    </w:tbl>
    <w:bookmarkStart w:name="z57008" w:id="712"/>
    <w:p>
      <w:pPr>
        <w:spacing w:after="0"/>
        <w:ind w:left="0"/>
        <w:jc w:val="both"/>
      </w:pPr>
      <w:r>
        <w:rPr>
          <w:rFonts w:ascii="Times New Roman"/>
          <w:b w:val="false"/>
          <w:i w:val="false"/>
          <w:color w:val="000000"/>
          <w:sz w:val="28"/>
        </w:rPr>
        <w:t>
      4) раздел "Чтение и письмо":</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9" w:id="71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8" w:id="714"/>
          <w:p>
            <w:pPr>
              <w:spacing w:after="20"/>
              <w:ind w:left="20"/>
              <w:jc w:val="both"/>
            </w:pPr>
            <w:r>
              <w:rPr>
                <w:rFonts w:ascii="Times New Roman"/>
                <w:b w:val="false"/>
                <w:i w:val="false"/>
                <w:color w:val="000000"/>
                <w:sz w:val="20"/>
              </w:rPr>
              <w:t>
</w:t>
            </w:r>
            <w:r>
              <w:rPr>
                <w:rFonts w:ascii="Times New Roman"/>
                <w:b w:val="false"/>
                <w:i w:val="false"/>
                <w:color w:val="000000"/>
                <w:sz w:val="20"/>
              </w:rPr>
              <w:t>4.1. Альтернативное чтение</w:t>
            </w:r>
          </w:p>
          <w:bookmarkEnd w:id="7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узнавать и различать пиктограммы "игрушки", "кукла", "мяч",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узнавать и использовать пиктограммы "мама", "папа", "ребенок", "дедушка", "бабушка"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узнавать и использовать пиктограммы: "дерево", "елка", "цветок" и т. 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работать с пиктограммами из серии "Школьные предметы": "тетрадь", "карандаш", "краски", "считать", "писать", "рисовать"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сравнивать, различать и чертить по обводке горизонтальные, вертикальные, косые линии и овалы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соотносить пиктограммы с фотографиями: "брат", "сестра". "собака", "лошадь", "кошка", "снег" "дождь" "рот", "ноги", "плакать", "есть"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узнавать А (букву, вырезанную по контуру — высотой 10 и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определять местоположение звуков А", "Ә", "Ө", "У", "М", "Н" в слове (в начале или в конце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выполнять визуальные и аудиальные упражнения с антропоморфными игрушками и картинками: "Внимательно рассмотри зайца и медведя, слушай и показывай..."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называть по показу детали объектов (уши зайца) или выбирать картинку с их изображением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узнавать пиктограммы из серии "Животные" и соотносить их с картинками и объемными моделями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конструировать, реконструировать из элементов, прочитывать буквы "А", "У", "Ә", "Ө", "Т"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подбирать к каждой строке стихотворения одну из двух картинок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понимать, различать по глаголу и выполнять инструкции "Внимательно рассмотри …слушай и показывай" и "Называй, а я показываю"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выбрать две одинаковые пиктограммы среди ряда других (например, "кукла" — "мишка" — "машина" — "кукла"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выбирать информационные, предупреждающие и запрещающие знаки: "Медицинский кабинет", "Пешеходный переход", "Движение пешеходов запрещено". "читать" сигналы светофора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2" w:id="715"/>
          <w:p>
            <w:pPr>
              <w:spacing w:after="20"/>
              <w:ind w:left="20"/>
              <w:jc w:val="both"/>
            </w:pPr>
            <w:r>
              <w:rPr>
                <w:rFonts w:ascii="Times New Roman"/>
                <w:b w:val="false"/>
                <w:i w:val="false"/>
                <w:color w:val="000000"/>
                <w:sz w:val="20"/>
              </w:rPr>
              <w:t>
</w:t>
            </w:r>
            <w:r>
              <w:rPr>
                <w:rFonts w:ascii="Times New Roman"/>
                <w:b w:val="false"/>
                <w:i w:val="false"/>
                <w:color w:val="000000"/>
                <w:sz w:val="20"/>
              </w:rPr>
              <w:t>4.2. Графика и письмо</w:t>
            </w:r>
          </w:p>
          <w:bookmarkEnd w:id="7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рассматривать предметы для письма и фиксировать взгляд, перемещать их в руке для рассматривания их со всех сторон (совместно с педагогом)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создавать цветные пятна большой кистью, губкой, рукой и ассоциировать их н с реальными объектами (солнце, тучи), называть их с помощью педагога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обводить и штриховать простыми, цветными карандашами, шариковыми ручками, закрашивать краской лист бумаги (широкой кистью)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рисовать красками приемами примакивания и касания кончиком кисти, составление узоров из точек и мазков на полоске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соотносить предметные изображения и изображения детей с предметами: с куклой, с мячом, с медвежонком, с кубиками, с барабаном, с машиной, с ведерком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рисовать фломастерами, карандашами на альбомных листах бумаги округлые предметы и закрашивать их с помощью педагога (мяч, неваляшка, светофор).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3.4.2.3 рисовать красками, используя кончик кисти ("В доме зажглись огни", "Горошки на платье", "Набухли почки", "Распустились листочки", "Салют")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"писать" вертикальные и горизонтальные прямые и извилистые линий по точкам и пунктирам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различать линии "Дорожка для машины", "По речке плывет уточка", "Капельки"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2.4.2.4 ритмично рисовать мелом на доске, мокрым пальцем на цветной бумаге округлых форм и линий по словесной инструкции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составлять узоры из точек и мазков на полоске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1.4.2.3 составлять узоры из готовых элементов в квадрате, в круге, в полоске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эмоционально откликаться на яркие пятна, мазки, штрихи рассматривать, ассоциировать с реальными объектами, учащимися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рисовать по внутренним трафаретам, обводке металлическим рамкам и вкладышам простыми и цветными карандашами с использованием (материал М. Монтессори)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3.4.2.5 составлять узоры из готовых элементов с чередованием по схеме АТАТ, ААТТААТТ в квадрате, в круге, на полоске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чередовать элементы по схеме АТАТ, ААТТААТТ ("Мамины бусы"), менять элементы в цепочках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сжимать карандаш в кулаке, придерживать бумагу свободной рукой, правильно держать кисть или карандаш)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2.4.2.6 узнавать, "писать" точку: пальцем на манке (песке), насыпанной в различные емкости (на поднос, в миску), фломастерами, маркерами на листе бумаги-под ритмичные удары музыкальных инструментов или хлопки педагога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составлять узор в полоске и в круге по подражанию действиям учителя и по образцу (лес — большие и маленькие елочки; улица — высокие и низкие дома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рисовать размашисто на больших листах бумаги фломастерами, кистями, карандашами прямых и извилистых линий, объектов угловатой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разлиновывать лист по линейке с помощью педагога и самостоятельно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"писать" по трафаретам буквы А, Ә, О, Ө, Т, М, Н, (высотой 10 см) -самостоятельно или с помощью педагога</w:t>
            </w:r>
          </w:p>
        </w:tc>
      </w:tr>
    </w:tbl>
    <w:bookmarkStart w:name="z57078" w:id="716"/>
    <w:p>
      <w:pPr>
        <w:spacing w:after="0"/>
        <w:ind w:left="0"/>
        <w:jc w:val="both"/>
      </w:pPr>
      <w:r>
        <w:rPr>
          <w:rFonts w:ascii="Times New Roman"/>
          <w:b w:val="false"/>
          <w:i w:val="false"/>
          <w:color w:val="000000"/>
          <w:sz w:val="28"/>
        </w:rPr>
        <w:t>
      39. Настоящая Программа реализуется в соответствии с Долгосрочным планом по реализации Типовой учебной программы по предмету "Коррекция недостатков развития речи" для обучающихся с умеренными нарушениями интеллекта 1-4 классов. В долгосрочном плане обозначен объем учебных целей реализуемых в каждом разделе.</w:t>
      </w:r>
    </w:p>
    <w:bookmarkEnd w:id="716"/>
    <w:bookmarkStart w:name="z57079" w:id="717"/>
    <w:p>
      <w:pPr>
        <w:spacing w:after="0"/>
        <w:ind w:left="0"/>
        <w:jc w:val="both"/>
      </w:pPr>
      <w:r>
        <w:rPr>
          <w:rFonts w:ascii="Times New Roman"/>
          <w:b w:val="false"/>
          <w:i w:val="false"/>
          <w:color w:val="000000"/>
          <w:sz w:val="28"/>
        </w:rPr>
        <w:t>
      40. Распределение учебных целей по классам и четвертям носит рекомендательный характер, что определяет возможность ставить учебные цели индивидуально для каждого ученика с учетом его возможностей</w:t>
      </w:r>
    </w:p>
    <w:bookmarkEnd w:id="717"/>
    <w:bookmarkStart w:name="z57080" w:id="718"/>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"Коррекция недостатков развития речи" для обучающихся с умеренными нарушениями интеллекта 1-4 классов</w:t>
      </w:r>
    </w:p>
    <w:bookmarkEnd w:id="718"/>
    <w:bookmarkStart w:name="z57081" w:id="719"/>
    <w:p>
      <w:pPr>
        <w:spacing w:after="0"/>
        <w:ind w:left="0"/>
        <w:jc w:val="both"/>
      </w:pPr>
      <w:r>
        <w:rPr>
          <w:rFonts w:ascii="Times New Roman"/>
          <w:b w:val="false"/>
          <w:i w:val="false"/>
          <w:color w:val="000000"/>
          <w:sz w:val="28"/>
        </w:rPr>
        <w:t>
      1) 1 класс</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2" w:id="720"/>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7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Психомоторная основа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Звучащая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письмо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4" w:id="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3 неделя "Я, мое тело";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неделя "Фрукты, ягоды";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"Мои игрушки";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"Моя семья"; 8 неделя "Мой дом" </w:t>
            </w:r>
          </w:p>
          <w:p>
            <w:pPr>
              <w:spacing w:after="20"/>
              <w:ind w:left="20"/>
              <w:jc w:val="both"/>
            </w:pPr>
            <w:r>
              <w:rPr>
                <w:rFonts w:ascii="Times New Roman"/>
                <w:b w:val="false"/>
                <w:i w:val="false"/>
                <w:color w:val="000000"/>
                <w:sz w:val="20"/>
              </w:rPr>
              <w:t>
9 неделя "Моя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прослеживать взглядом движущийся, близко расположенный, предмет (по горизонтали, по вертикали, по кругу, вперед/назад) в течение 1 минуты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выражать радость от достижения своих целей в специально созданных игровых ситуациях, с помощью невербальных средств общения, используя игрушки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представлять возможности применения предметов для игр: можно играть с куклами, мягкими образными игрушками на диване, на стульях, за столом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узнавать и различать пиктограммы "игрушки", "кукла", "мяч", "машина"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выполнять совместно с педагогом пальцевые упражнения на статическую и динамическую координацию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давать аудиальные и речевые реакции на имя, фамилию,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рассматривать предметы для письма и фиксировать взгляд, перемещать их в руке для рассматривания их со всех сторон (совместно с педагогом)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2" w:id="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неделя "Мебель";</w:t>
            </w:r>
          </w:p>
          <w:p>
            <w:pPr>
              <w:spacing w:after="20"/>
              <w:ind w:left="20"/>
              <w:jc w:val="both"/>
            </w:pPr>
            <w:r>
              <w:rPr>
                <w:rFonts w:ascii="Times New Roman"/>
                <w:b w:val="false"/>
                <w:i w:val="false"/>
                <w:color w:val="000000"/>
                <w:sz w:val="20"/>
              </w:rPr>
              <w:t xml:space="preserve">
 6 неделя "Праздник Новый год"; 7 неделя "Праздник Новый год"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фиксировать взгляд на лице человека, на фотографии в течение 30 секунд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показывать жестом и пантомимой: "Я: вижу, дышу, нюхаю, говорю, кушаю, слышу", "Руки — я все делаю", "Ноги— я хожу", "Я смеюсь, радуюсь, плачу", "Я играю, мои игрушки"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находить по инструкции среди трех предметов предметы и изображения в рамках тематического концентра "Я-ребенок" (МоҰ тело и я, Мои чувства и потребности), показывать и называть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 сравнивать, различать и чертить по обводке горизонтальные, вертикальные, косые линии и овалы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выполнять сжимание, разжимание кулаков совместно с педагогом, по подражанию его движениям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демонстрировать готовность и стремление к речевому общению с окружающими в различных ситуациях на празднике, в быту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выполнять дыхательно-голосовые и артикуляционные упражнения на уровне совместных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соотносить предметные изображения и изображения детей с предметами: с куклой, с мячом, с медвежонком, с кубиками, с барабаном, с машиной, с ведерком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ориентироваться в пространстве кабинета, уметь показать направления вперед, назад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0"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"Транспорт"; 8 неделя "Мамин праздник"; </w:t>
            </w:r>
          </w:p>
          <w:p>
            <w:pPr>
              <w:spacing w:after="20"/>
              <w:ind w:left="20"/>
              <w:jc w:val="both"/>
            </w:pPr>
            <w:r>
              <w:rPr>
                <w:rFonts w:ascii="Times New Roman"/>
                <w:b w:val="false"/>
                <w:i w:val="false"/>
                <w:color w:val="000000"/>
                <w:sz w:val="20"/>
              </w:rPr>
              <w:t>
 "Праздник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находить игрушки по картинкам (цветная картинка-иллюстрация, картинка, нарисованная взрослым на глазах у ученика, картинка, составленная из двух-четырех частей).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читать телесные и мимические движения, выражающие контрастные эмоции при прослушивании музыки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находить и показывать у себя органы дыхания, голосообразования и артикуляции, чувствовать вибрацию голосовых связок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 выполнять визуальные и аудиальные упражнения с антропоморфными игрушками и картинками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узнавать знакомую игрушку по отдельным деталям, по характерным звукам (звучащие игрушки), на ощупь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слушать речь (потешки, стишки, сказки), записанную с помощью мультимедиа-устройств, в том числе, речевой коммуникатор, демонстрируя интерес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правильно артикулировать звуки [а, ә, у, и, о, ө] в изолированной позиции {девочка поет: а-а-а, волк воет: у-у-у); на материале звукоподражаний, потешек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различать линии "Дорожка для машины", "По речке плывет уточка", "Капельки"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двигаться по сенсорным дорожкам за руку и по направлению, заданному педагогом с помощью указательного жеста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трансформировать серии слогов с изменением в них гласного, опорного согласного, четко произнося все поставленные звуки на основе рациональной голосоподачи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эмоционально откликаться на яркие пятна, мазки, штрихи рассматривать, ассоциировать с реальными объектами учащимися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8"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9 неделя "Одежда для лета"; "Летние забавы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локализовать неподвижный источник звука, расположенный на уровне уха (плеча, талии).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понимать и выполнять сопряженно инструкцию в одно действие без предлога (Иди! Сядь! На! 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артикулировать согласные раннего и среднего онтогенеза в пропевании прямых слогов: га-га-га, ко-ко-ко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подбирать к каждой строке стихотворения одну из двух картинок.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ходить в заданном направлении с игрушкой (погремушкой, ленточкой, прикрепленной к палочке), по сенсорной и игровой тропе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отвечать на стимулирование называть взрослых по именам и отчествам(именам), дополнять фразу невербальными средствами общения (мимика, жест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сжимать карандаш в кулаке, придерживать бумагу свободной рукой, правильно держать кисть или карандаш)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слушать и понимать вопросы, использовать элементарные формы речевого этикета при выражении желания, просьбы, использовать сенсорный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3" w:id="725"/>
          <w:p>
            <w:pPr>
              <w:spacing w:after="20"/>
              <w:ind w:left="20"/>
              <w:jc w:val="both"/>
            </w:pPr>
            <w:r>
              <w:rPr>
                <w:rFonts w:ascii="Times New Roman"/>
                <w:b w:val="false"/>
                <w:i w:val="false"/>
                <w:color w:val="000000"/>
                <w:sz w:val="20"/>
              </w:rPr>
              <w:t>
</w:t>
            </w:r>
            <w:r>
              <w:rPr>
                <w:rFonts w:ascii="Times New Roman"/>
                <w:b w:val="false"/>
                <w:i w:val="false"/>
                <w:color w:val="000000"/>
                <w:sz w:val="20"/>
              </w:rPr>
              <w:t>Последние 2 недели четвертой четверти: Логопедическая диагностика состояния речевых средств обучающихся</w:t>
            </w:r>
          </w:p>
          <w:bookmarkEnd w:id="72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5" w:id="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2 класс </w:t>
            </w:r>
          </w:p>
          <w:bookmarkEnd w:id="726"/>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7" w:id="727"/>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7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Психомоторная основа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Звучащая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письмо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9"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3 неделя "Я и моя семья"; 4 неделя "Мое тело. Я - мальчик, я - девочка"; </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"Мои игрушки";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"Мой дом"; </w:t>
            </w:r>
          </w:p>
          <w:p>
            <w:pPr>
              <w:spacing w:after="20"/>
              <w:ind w:left="20"/>
              <w:jc w:val="both"/>
            </w:pPr>
            <w:r>
              <w:rPr>
                <w:rFonts w:ascii="Times New Roman"/>
                <w:b w:val="false"/>
                <w:i w:val="false"/>
                <w:color w:val="000000"/>
                <w:sz w:val="20"/>
              </w:rPr>
              <w:t>
9 неделя "Моя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фиксировать взгляд на неподвижном предмете, расположенном выше, ниже и на уровне глаз, напротив ребенка (справа, слева от ребенка) в течение 1 минуты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играть с картинками, изображающими основные эмоции и их главные признаки (совмещать выражение глаз с соответствующим положение губ, бровей)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показывать предметы и их изображения по словесной просьбе учителя, называть с использованием вербальных и невербальных средств общения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узнавать и использовать пиктограммы "мама", "папа", "ребенок", "дедушка", "бабушка"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совместно с педагогом самомассаж пальцев и кистей рук, применяя 3 массажных приема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называть себя и откликаться на свое имя в специально созданных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выполнять упражнения для губ и языка перед зеркалом: улыбка — трубочка, показать язык — спрятать язык (по образцу).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создавать цветные пятна большой кистью, губкой, рукой и ассоциировать их н с реальными объектами (солнце, тучи), называть их с помощью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9" w:id="7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xml:space="preserve">
6 неделя "Праздник Новый год"; 7 неделя "Праздник Новый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показывать части тела на фотографии и на себе -совместно с учителем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слышать выразительность речи учителя, понимать мимические реакции, адекватные воспринятой вопросительной и побудительной интонации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находить среди трех предметов и изображений предметы в рамках тематического концентра "Мир ребенка" (Мои игрушки, мой дом, моя семья, моя школа и друзья): куклу, мячик, медвежонка, кубики, барабан, машину, ведерко, показывать и называть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соотносить пиктограммы с фотографиями: "брат", "сестра". "собака", "лошадь", "кошка", "снег" "дождь" "рот", "ноги", "плакать", "есть".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 ритмично сжимать - разжимать кулаки, сортировать мелкие предметы, выполняя разные захваты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участвовать в парных играх с речью на полоролевую идентификацию с использованием двухсловных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"читать" движения, которые выполняет кукла бибабо (на рукавичках) с открывающимся ртом и подвижным языком (игрушкой манипулирует педагог) и повторять движения языком и губами, называя действие куклы бибабо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рисовать фломастерами, карандашами на альбомных листах бумаги округлые предметы и закрашивать их с помощью педагога (мяч, неваляшка, светофор)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показывать направление движения по подражанию действиям педагога и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4" w:id="7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неделя "Транспорт" 8 неделя "Мамин праздник"</w:t>
            </w:r>
          </w:p>
          <w:p>
            <w:pPr>
              <w:spacing w:after="20"/>
              <w:ind w:left="20"/>
              <w:jc w:val="both"/>
            </w:pPr>
            <w:r>
              <w:rPr>
                <w:rFonts w:ascii="Times New Roman"/>
                <w:b w:val="false"/>
                <w:i w:val="false"/>
                <w:color w:val="000000"/>
                <w:sz w:val="20"/>
              </w:rPr>
              <w:t>
9 неделя "Праздник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выбирать пиктограммы с изображением частей тела и показывать части тела на себе, на кукле, на фотографии, на пиктограмме, пытаться называть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подражать выражению лица педагога (перед зеркалом и без) и его действиям (жалеет-обнимает, гладит по голове; радуется-хлопает в ладоши)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сопряженно и по подражанию воспроизводить слоговую структуру слова с плавным переходом с согласного на гласный, с одного слога на другой в словах моделей СГ, ГС, СГ+СГ на основе звуков а, ә, у, о, ө, м н, х (ат, от, ма, та, ах, өт, мама, 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2.4.1.3 называть по показу детали объектов (уши зайца) —или выбирать картинку с их изображением 2.4.2.4 ритмично рисовать мелом на доске, мокрым пальцем на цветной бумаге округлых форм и линий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распознавать на ощупь знакомые предметы, сходные по размеру, фактуре, демонстрировать распознавание звуком, мимикой, движением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играть в ролевые игры, отражающие доброе, заботливое отношение членов семьи друг к другу, выраженное с помощью мимики, жестов,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 по модели из усвоенных существительных в именительном падеже, местоимений: составлять вопросы-ответы (Что это? Это кукла.);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 ориентироваться в пространстве, уметь показать направления: вперед, назад, вверх, вниз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рисовать по внутренним трафаретам, обводке металлическим рамкам и вкладышам простыми и цветными карандашами с использованием (материал М. Монтессори)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2" w:id="7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неделя "Одежда для лета"; </w:t>
            </w:r>
          </w:p>
          <w:p>
            <w:pPr>
              <w:spacing w:after="20"/>
              <w:ind w:left="20"/>
              <w:jc w:val="both"/>
            </w:pPr>
            <w:r>
              <w:rPr>
                <w:rFonts w:ascii="Times New Roman"/>
                <w:b w:val="false"/>
                <w:i w:val="false"/>
                <w:color w:val="000000"/>
                <w:sz w:val="20"/>
              </w:rPr>
              <w:t xml:space="preserve">
 "Летние забавы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2.1.1.5 узнавать звуки природы (шум дождя, голоса птиц и зверей) и звучание музыкальных инструментов (свистулька, барабан, дудочка)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понимать и выполнять сопряженно инструкцию в одно действие с пространственными предлогами в, на, под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различать гласные звуки [а, ә, у, о, ө]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понимать, различать по глаголу и выполнять инструкции "Внимательно рассмотри …слушай и показывай" и "Называй, а я показываю"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выполнять аудиально- двигательные упражнения типа "Слушай и танцуй вместе..." (по тексту стихотворения)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2.3.2.6 вслушиваться в звучащую речь, различать тихую и громкую, медленную и быструю речь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узнавать, "писать" точку: пальцем на манке (песке), насыпанной в различные емкости (на поднос, в миску), фломастерами, маркерами на листе бумаги-под ритмичные удары музыкальных инструментов или хлопки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 воспроизводить по аналогии, дополнять, распространять фразу модели 3: Существительное+глагол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8" w:id="732"/>
          <w:p>
            <w:pPr>
              <w:spacing w:after="20"/>
              <w:ind w:left="20"/>
              <w:jc w:val="both"/>
            </w:pPr>
            <w:r>
              <w:rPr>
                <w:rFonts w:ascii="Times New Roman"/>
                <w:b w:val="false"/>
                <w:i w:val="false"/>
                <w:color w:val="000000"/>
                <w:sz w:val="20"/>
              </w:rPr>
              <w:t>
</w:t>
            </w:r>
            <w:r>
              <w:rPr>
                <w:rFonts w:ascii="Times New Roman"/>
                <w:b w:val="false"/>
                <w:i w:val="false"/>
                <w:color w:val="000000"/>
                <w:sz w:val="20"/>
              </w:rPr>
              <w:t>Последние 2 недели четвертой четверти: Логопедическая диагностика состояния речевых средств обучающихся</w:t>
            </w:r>
          </w:p>
          <w:bookmarkEnd w:id="73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0" w:id="733"/>
          <w:p>
            <w:pPr>
              <w:spacing w:after="20"/>
              <w:ind w:left="20"/>
              <w:jc w:val="both"/>
            </w:pPr>
            <w:r>
              <w:rPr>
                <w:rFonts w:ascii="Times New Roman"/>
                <w:b w:val="false"/>
                <w:i w:val="false"/>
                <w:color w:val="000000"/>
                <w:sz w:val="20"/>
              </w:rPr>
              <w:t>
</w:t>
            </w:r>
            <w:r>
              <w:rPr>
                <w:rFonts w:ascii="Times New Roman"/>
                <w:b w:val="false"/>
                <w:i w:val="false"/>
                <w:color w:val="000000"/>
                <w:sz w:val="20"/>
              </w:rPr>
              <w:t>3) 3 класс</w:t>
            </w:r>
          </w:p>
          <w:bookmarkEnd w:id="733"/>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2" w:id="734"/>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7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Психомоторная основа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Звучащая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письмо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4" w:id="7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3 неделя "Я и моя семья" </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"Мое тело. Я - мальчик, я - девочка"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"Мои любимые игры"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"Мой дом" </w:t>
            </w:r>
          </w:p>
          <w:p>
            <w:pPr>
              <w:spacing w:after="20"/>
              <w:ind w:left="20"/>
              <w:jc w:val="both"/>
            </w:pPr>
            <w:r>
              <w:rPr>
                <w:rFonts w:ascii="Times New Roman"/>
                <w:b w:val="false"/>
                <w:i w:val="false"/>
                <w:color w:val="000000"/>
                <w:sz w:val="20"/>
              </w:rPr>
              <w:t>
9 неделя "Моя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узнавать знакомые предметы в конкретном цветном, силуэтном и неполном, зашумленном изображении за 10-15 секунд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распознавать по лицу, изобразить перед зеркалом и уметь назвать эмоциональные состояния: смеется, плачет, дополнять мимические движения адекватной пантомимикой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узнавать знакомые игрушки и связанные с ними действия по краткому словесному и жестовому описанию педагога по одному -двум наиболее характерным признакам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узнавать и использовать пиктограммы: "дерево", "елка", "цветок" и т. п.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воспроизводить ритмичное сближение, соединение, скрещивание пальцев рук, попеременно правой и левой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выбирать с обоснованием предметы личной гигиены и предметы-заместители для Игр-драматизаций по содержанию стихов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выполнять словесному указанию позы "Крокодил", — широко открыть рот, "Веселый Петрушка" губы в улыбку, "Поцелуй Петрушку"-губы трубочкой, "Дразнилка" —высунуть язык вперед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обводить и штриховать простыми, цветными карандашами, шариковыми ручками, закрашивать краской лист бумаги (широкой кистью)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5" w:id="736"/>
          <w:p>
            <w:pPr>
              <w:spacing w:after="20"/>
              <w:ind w:left="20"/>
              <w:jc w:val="both"/>
            </w:pPr>
            <w:r>
              <w:rPr>
                <w:rFonts w:ascii="Times New Roman"/>
                <w:b w:val="false"/>
                <w:i w:val="false"/>
                <w:color w:val="000000"/>
                <w:sz w:val="20"/>
              </w:rPr>
              <w:t xml:space="preserve">
3.3.2.2 </w:t>
            </w:r>
          </w:p>
          <w:bookmarkEnd w:id="736"/>
          <w:p>
            <w:pPr>
              <w:spacing w:after="20"/>
              <w:ind w:left="20"/>
              <w:jc w:val="both"/>
            </w:pPr>
            <w:r>
              <w:rPr>
                <w:rFonts w:ascii="Times New Roman"/>
                <w:b w:val="false"/>
                <w:i w:val="false"/>
                <w:color w:val="000000"/>
                <w:sz w:val="20"/>
              </w:rPr>
              <w:t>
правильно артикулировать звуки [а, у, и, о] в изолированной позиции (девочка поет: а-а-а, волк воет: у-у-у); на материале звукоподражаний, потешек развитие артикуляции согласных раннего и среднего онтогенеза (прямые слоги: га-га-га, ко-ко-ко)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рисовать красками, используя кончик кисти ("В доме зажглись огни", "Горошки на платье", "Набухли почки", "Распустились листочки", "Салют")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2" w:id="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прослеживать взглядом движущийся удаленный объект 3.1.2.2 согревать руки в ванночке или в тазике с теплой водой, растирать их плотным махровым полотенцем досуха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рассматривать себя в зеркале, показывать указательным жестом себя и своҰ отражение в зеркале, обводить мокрой кистью, пальцем очертания своего зеркального 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понимать и различать в жизни и по изображениям названия основных эмоциональных состояний: смеется, плачет, радуется, грустит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3.4.1.2 узнавать А (букву, вырезанную по контуру — высотой 10 и 5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составление узоров из точек и мазков на полоске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составлять узоры из готовых элементов с чередованием по схеме АТАТ, ААТТААТТ в квадрате, в круге, на полоске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8" w:id="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неделя "Дикие животные"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"Транспорт" 8 неделя "Мамин праздник" </w:t>
            </w:r>
          </w:p>
          <w:p>
            <w:pPr>
              <w:spacing w:after="20"/>
              <w:ind w:left="20"/>
              <w:jc w:val="both"/>
            </w:pPr>
            <w:r>
              <w:rPr>
                <w:rFonts w:ascii="Times New Roman"/>
                <w:b w:val="false"/>
                <w:i w:val="false"/>
                <w:color w:val="000000"/>
                <w:sz w:val="20"/>
              </w:rPr>
              <w:t>
9 неделя "Праздник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узнавать (различать) цвета объектов (красный, синий, желтый, зеленый, черный, коричневый, подбирать по цвету предметы и изображения, карандаш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выбирать игрушку (животное) из трех данных, в соответствии с образом, представленным педагогом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отчетливо произносить звуки: ә, у, о, ө, м, н в любой позиции в слоге и слове Г+СГ (ат, ата, та-та-та), СГ+СГ+СГ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 узнавать пиктограммы из серии "Животные" и соотносить их с картинками и объемными моделями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по-разному реагировать на соприкосновение с деревом, металлом, клейстером, пластмассой, водой разной температуры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разыгрывать несложный ролевой диалог, с называнием себя в игровой роли ("Семья", "Автобус", "Доктор", "Улица"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четко произносить поставленные (по индивидуальным показателям) звуки в слогах, словах воспроизводить совместно с педагогом 1-2 чистоговорки на каждый "дежурный" (поставленный) звук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составлять узор в полоске и в круге по подражанию действиям учителя и по образцу (лес — большие и маленькие елочки; улица — высокие и низкие дома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играть в игры-имитации, передавая в движении образы кукол, животных, птиц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6" w:id="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неделя "Одежда для лета" </w:t>
            </w:r>
          </w:p>
          <w:p>
            <w:pPr>
              <w:spacing w:after="20"/>
              <w:ind w:left="20"/>
              <w:jc w:val="both"/>
            </w:pPr>
            <w:r>
              <w:rPr>
                <w:rFonts w:ascii="Times New Roman"/>
                <w:b w:val="false"/>
                <w:i w:val="false"/>
                <w:color w:val="000000"/>
                <w:sz w:val="20"/>
              </w:rPr>
              <w:t xml:space="preserve">
 "Летние забавы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локализовать неподвижный удаленный источник звука, соотнося его с объектом, находя одинаковые по звучанию объекты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рассказывать стихи о личной гигиене, о предметах гигиены, комбинируя вербальные и невербальные средства общения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составлять двухсловные предложения в виде сообщений от собственного имени в ответ на эмоциональное стимулирование педагога ("Я.…", "Мы..."), второго лица ("Ты...", "Вы..."), от третьего лица ("Он...", "Они..."), используя "графические подсказки", символические изображения и другие наглядные опоры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3.4.1.4 выбрать две одинаковые пиктограммы среди ряда других (например, "кукла" — "мишка" — "машина" — "кукла" и др.).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показывать и называть части лица\головы: глаза, нос, рот, уши, волосы по словесной инструкции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играть в группе по 2-3 человека в игры с сюжетом из нескольких действий, в которых необходимо обоснованно выбрать и использовать детали костюмов: "Я - водитель", "Я - пожарный", "Я - врач"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3.3.2.6 пересказывать небольшие тексты с опорой на предварительное обсуждение его содержания и серию картинок (исходя из индивидуальных возможностей учащихся)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разлиновывать лист по линейке с помощью педагога и самостоятельно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ходить по дорожкам, коврику "Топ-топ", коврику "Гофр" под удары бубна, барабана, приговаривая "топ-топ"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 использовать модель "Нет" … +существительное в родительном падеже при составлении двухсловных предложений (Есть ветер? Нет ветра? Дует ветер.)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2" w:id="740"/>
          <w:p>
            <w:pPr>
              <w:spacing w:after="20"/>
              <w:ind w:left="20"/>
              <w:jc w:val="both"/>
            </w:pPr>
            <w:r>
              <w:rPr>
                <w:rFonts w:ascii="Times New Roman"/>
                <w:b w:val="false"/>
                <w:i w:val="false"/>
                <w:color w:val="000000"/>
                <w:sz w:val="20"/>
              </w:rPr>
              <w:t>
</w:t>
            </w:r>
            <w:r>
              <w:rPr>
                <w:rFonts w:ascii="Times New Roman"/>
                <w:b w:val="false"/>
                <w:i w:val="false"/>
                <w:color w:val="000000"/>
                <w:sz w:val="20"/>
              </w:rPr>
              <w:t>Последние 2 недели четвертой четверти: Логопедическая диагностика состояния речевых средств обучающихся</w:t>
            </w:r>
          </w:p>
          <w:bookmarkEnd w:id="74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4" w:id="741"/>
          <w:p>
            <w:pPr>
              <w:spacing w:after="20"/>
              <w:ind w:left="20"/>
              <w:jc w:val="both"/>
            </w:pPr>
            <w:r>
              <w:rPr>
                <w:rFonts w:ascii="Times New Roman"/>
                <w:b w:val="false"/>
                <w:i w:val="false"/>
                <w:color w:val="000000"/>
                <w:sz w:val="20"/>
              </w:rPr>
              <w:t>
</w:t>
            </w:r>
            <w:r>
              <w:rPr>
                <w:rFonts w:ascii="Times New Roman"/>
                <w:b w:val="false"/>
                <w:i w:val="false"/>
                <w:color w:val="000000"/>
                <w:sz w:val="20"/>
              </w:rPr>
              <w:t>4) 4 класс</w:t>
            </w:r>
          </w:p>
          <w:bookmarkEnd w:id="74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6"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Разделы/Цели обучения </w:t>
            </w:r>
          </w:p>
          <w:bookmarkEnd w:id="74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8" w:id="743"/>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7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Психомоторная основа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Звучащая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письмо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7" w:id="744"/>
          <w:p>
            <w:pPr>
              <w:spacing w:after="20"/>
              <w:ind w:left="20"/>
              <w:jc w:val="both"/>
            </w:pPr>
            <w:r>
              <w:rPr>
                <w:rFonts w:ascii="Times New Roman"/>
                <w:b w:val="false"/>
                <w:i w:val="false"/>
                <w:color w:val="000000"/>
                <w:sz w:val="20"/>
              </w:rPr>
              <w:t>
</w:t>
            </w:r>
            <w:r>
              <w:rPr>
                <w:rFonts w:ascii="Times New Roman"/>
                <w:b w:val="false"/>
                <w:i w:val="false"/>
                <w:color w:val="000000"/>
                <w:sz w:val="20"/>
              </w:rPr>
              <w:t>1-2 неделя наблюдение и обследование обучающихся;</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3 неделя "Я и моя семья";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неделя "Мое тело. Я - мальчик, я - девочка";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неделя "Овощи";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неделя "Фрукты, ягоды";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неделя "Мои любимые игры";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"Мой дом"; </w:t>
            </w:r>
          </w:p>
          <w:p>
            <w:pPr>
              <w:spacing w:after="20"/>
              <w:ind w:left="20"/>
              <w:jc w:val="both"/>
            </w:pPr>
            <w:r>
              <w:rPr>
                <w:rFonts w:ascii="Times New Roman"/>
                <w:b w:val="false"/>
                <w:i w:val="false"/>
                <w:color w:val="000000"/>
                <w:sz w:val="20"/>
              </w:rPr>
              <w:t>
9 неделя "Моя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соотносить часть и целое в предметных картинках, сюжетных картинах, на матрицах Равена, простых пазл-композициях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рассматривать и показывать предметы одежды на друге, на педагоге, на себе,- глядя в зеркало, на картинке, на пиктограмме, на фото и видео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узнавать и показывать знакомые предметы, объекты природы и быта по краткому словесному описанию педагога по одному -двум наиболее характерным признакам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работать с пиктограммами из серии "Школьные предметы": "тетрадь", "карандаш", "краски", "считать", "писать", "рисовать"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выполнять самомассаж пальцев и кистей рук, применяя 3 массажных приемов с массажером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моделировать с помощью педагога простые сюжеты о безопасности в доме, в природе и на улице: "На приеме у врача", "Переходим улицу по пешеходному переходу"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различать, отчетливо и ритмично произносить звуки (а, ә, о, ө, у, 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рисовать красками приемами примакивания и касания кончиком кисти, составление узоров из точек и мазков на полоске по образцу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9" w:id="7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неделя "Мебель"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различать силу неречевых звуков: громко-тихо, подражая звукам и голосам природы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4.2.1.2 смотреть на себя в зеркало, оценивать свой внешний вид, стремиться устранить недостатки в одежде, прическе, уметь приосаниться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демонстрировать понимание общего фактического содержания прослушанного текста соотнесением содержания с предметом, предмета с картинкой, пиктограммой и словом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определять местоположение звуков А", "Ә", "Ө", "У", "М", "Н" в слове (в начале или в конце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 манипулировать конструктором и сборно-разборными игрушками: вместе с педагогом, по подражанию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внимательно выслушивать и точно выполнять одно-двуступенчатые инструкции на выполнение учебных действий: слушание, нахождение картинки и пиктограммы по тексту стихов и сказок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воспроизводить ритмический рисунок – с имитацией серии слогов из двух и трех элементов с меняющимся ударением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"писать" вертикальные и горизонтальные прямые и извилистые линий по точкам и пунктирам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двигаться в пространстве по направлению, названному педагогом: вперед, назад, вверх, вниз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конструировать, реконструировать из элементов, прочитывать буквы "А", "У", "Ә", "Ө", "Т"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5"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неделя "Дикие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неделя "Транспорт"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неделя "Мамин праздник</w:t>
            </w:r>
          </w:p>
          <w:p>
            <w:pPr>
              <w:spacing w:after="20"/>
              <w:ind w:left="20"/>
              <w:jc w:val="both"/>
            </w:pPr>
            <w:r>
              <w:rPr>
                <w:rFonts w:ascii="Times New Roman"/>
                <w:b w:val="false"/>
                <w:i w:val="false"/>
                <w:color w:val="000000"/>
                <w:sz w:val="20"/>
              </w:rPr>
              <w:t>
9 неделя "Праздник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выделять цвет, характерный для травы, неба, солнца, воды, снега), пользуясь эталонами, узнавать объект по признаку цвета, окраса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играть в имитационные игры, повторять движения медведя, зайца и лисы, за педагогом, по музыкальному фрагменту, по показу игрушки или картинки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различать, ритмично и отчетливо произносить звуки (а, ә, о, ө, у, 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звуковзвуков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конструировать, реконструировать из элементов, прочитывать буквы "А", "У", "Ә", "Ө", "Т"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группировать предметы в процессе стереогноза по общему признаку: "Достань все шероховатые (гладкие, округлые)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выполнять короткий и бесшумный вдох (не поднимая плечи), спокойный и плавный выдох (не надувая щеки)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составлять узоры из готовых элементов в квадрате, в круге, в полоске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чередовать элементы по схеме АТАТ, ААТТААТТ ("Мамины бусы"), менять элементы в цепочках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4"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неделя "Насекомые"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неделя "Одежда для весны"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неделя "Одежда для лета"; </w:t>
            </w:r>
          </w:p>
          <w:p>
            <w:pPr>
              <w:spacing w:after="20"/>
              <w:ind w:left="20"/>
              <w:jc w:val="both"/>
            </w:pPr>
            <w:r>
              <w:rPr>
                <w:rFonts w:ascii="Times New Roman"/>
                <w:b w:val="false"/>
                <w:i w:val="false"/>
                <w:color w:val="000000"/>
                <w:sz w:val="20"/>
              </w:rPr>
              <w:t xml:space="preserve">
 "Летние забавы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воспроизводить ритмическую основу фрагмента с ритмом марша (прихлопы, притопы), демонстрируя радость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 инициировать несложный ролевый диалог, в котором им необходимо назвать себя в игровой роли (игры "Дочки-матери", "Семья")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воспроизводить слоговую структуру слова с плавным переходом с одного слога на другой, в стечении- с одного согласного на другой в словах модели: СГ+СГС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выбирать информационные, предупреждающие и запрещающие знаки: "Медицинский кабинет", "Пешеходный переход", "Движение пешеходов запрещено". "читать" сигналы светофора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играть в игру "наоборот"- на противоположные действия, включающие крупные и мелкие движения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с помощью реплик привлекать внимание окружающих к себе, своему внешнему виду и своим поступкам, ожидая их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4.3.2.5 рассказывать двух-четырехстрочные стихи (с использованием вербальных и невербальных средств общения) о личной гигиене, о предметах гигиены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рисовать размашисто на больших листах бумаги фломастерами, кистями, карандашами прямых и извилистых линий, объектов угловатой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повторять с одного предъявления цепочку из двух общих движений, комбинацию из двух элементов предметы двумя руками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составлять совместно с логопедом короткие описательные рассказы об игрушках, любимых вещах, интересных ситуациях с использованием картинного плана, пиктограмм и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 инициировать и вести диалог по следам экскурсии, с использованием местоимений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"писать" по трафаретам буквы А, Ә, О, Ө, Т, М, Н, (высотой 10 см) -самостоятельно или с помощью педагога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7" w:id="748"/>
          <w:p>
            <w:pPr>
              <w:spacing w:after="20"/>
              <w:ind w:left="20"/>
              <w:jc w:val="both"/>
            </w:pPr>
            <w:r>
              <w:rPr>
                <w:rFonts w:ascii="Times New Roman"/>
                <w:b w:val="false"/>
                <w:i w:val="false"/>
                <w:color w:val="000000"/>
                <w:sz w:val="20"/>
              </w:rPr>
              <w:t>
</w:t>
            </w:r>
            <w:r>
              <w:rPr>
                <w:rFonts w:ascii="Times New Roman"/>
                <w:b w:val="false"/>
                <w:i w:val="false"/>
                <w:color w:val="000000"/>
                <w:sz w:val="20"/>
              </w:rPr>
              <w:t>Последние 2 недели четвертой четверти: Логопедическая диагностика состояния речевых средств обучающихся</w:t>
            </w:r>
          </w:p>
          <w:bookmarkEnd w:id="7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Приказ дополнен типовой учебной программой 323-2 в соответствии с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7560" w:id="749"/>
    <w:p>
      <w:pPr>
        <w:spacing w:after="0"/>
        <w:ind w:left="0"/>
        <w:jc w:val="left"/>
      </w:pPr>
      <w:r>
        <w:rPr>
          <w:rFonts w:ascii="Times New Roman"/>
          <w:b/>
          <w:i w:val="false"/>
          <w:color w:val="000000"/>
        </w:rPr>
        <w:t xml:space="preserve"> Типовая учебная программа по учебному предмету "Коррекция недостатков развития речи" для обучающихся с умеренными нарушениями интеллекта 1-4 классов (с русским языком обучения)</w:t>
      </w:r>
    </w:p>
    <w:bookmarkEnd w:id="749"/>
    <w:bookmarkStart w:name="z57561" w:id="750"/>
    <w:p>
      <w:pPr>
        <w:spacing w:after="0"/>
        <w:ind w:left="0"/>
        <w:jc w:val="left"/>
      </w:pPr>
      <w:r>
        <w:rPr>
          <w:rFonts w:ascii="Times New Roman"/>
          <w:b/>
          <w:i w:val="false"/>
          <w:color w:val="000000"/>
        </w:rPr>
        <w:t xml:space="preserve"> Глава 1. Общие положения</w:t>
      </w:r>
    </w:p>
    <w:bookmarkEnd w:id="750"/>
    <w:bookmarkStart w:name="z57562" w:id="751"/>
    <w:p>
      <w:pPr>
        <w:spacing w:after="0"/>
        <w:ind w:left="0"/>
        <w:jc w:val="both"/>
      </w:pPr>
      <w:r>
        <w:rPr>
          <w:rFonts w:ascii="Times New Roman"/>
          <w:b w:val="false"/>
          <w:i w:val="false"/>
          <w:color w:val="000000"/>
          <w:sz w:val="28"/>
        </w:rPr>
        <w:t xml:space="preserve">
      1. Типовая учебная программа по учебному предмету "Коррекция недостатков развития речи" для обучающихся с умеренными нарушениями интеллекта 1-4 классов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w:t>
      </w:r>
    </w:p>
    <w:bookmarkEnd w:id="751"/>
    <w:bookmarkStart w:name="z57563" w:id="752"/>
    <w:p>
      <w:pPr>
        <w:spacing w:after="0"/>
        <w:ind w:left="0"/>
        <w:jc w:val="both"/>
      </w:pPr>
      <w:r>
        <w:rPr>
          <w:rFonts w:ascii="Times New Roman"/>
          <w:b w:val="false"/>
          <w:i w:val="false"/>
          <w:color w:val="000000"/>
          <w:sz w:val="28"/>
        </w:rPr>
        <w:t>
      2. Цель Программы – формирование опыта социального взаимодействия на основе разнообразных, доступных ученику, средств коммуникации для успешной адаптации к учебной деятельности и дальнейшей социализации с учетом индивидуальных психофизических возможностей, и познавательных способностей.</w:t>
      </w:r>
    </w:p>
    <w:bookmarkEnd w:id="752"/>
    <w:bookmarkStart w:name="z57564" w:id="753"/>
    <w:p>
      <w:pPr>
        <w:spacing w:after="0"/>
        <w:ind w:left="0"/>
        <w:jc w:val="both"/>
      </w:pPr>
      <w:r>
        <w:rPr>
          <w:rFonts w:ascii="Times New Roman"/>
          <w:b w:val="false"/>
          <w:i w:val="false"/>
          <w:color w:val="000000"/>
          <w:sz w:val="28"/>
        </w:rPr>
        <w:t>
      3. Учебные задачи Программы:</w:t>
      </w:r>
    </w:p>
    <w:bookmarkEnd w:id="753"/>
    <w:bookmarkStart w:name="z57565" w:id="754"/>
    <w:p>
      <w:pPr>
        <w:spacing w:after="0"/>
        <w:ind w:left="0"/>
        <w:jc w:val="both"/>
      </w:pPr>
      <w:r>
        <w:rPr>
          <w:rFonts w:ascii="Times New Roman"/>
          <w:b w:val="false"/>
          <w:i w:val="false"/>
          <w:color w:val="000000"/>
          <w:sz w:val="28"/>
        </w:rPr>
        <w:t>
      1) формировать предпосылки к развитию речевых умений: внимание к звучащей речи, чувство речевого ритма, способность к подражанию артикуляторным движениям, подаче дыхания и голоса, запоминанию и отсроченному воспроизведению речевых элементов, узнавание и воспроизведение 4-х и более звуков родной речи;</w:t>
      </w:r>
    </w:p>
    <w:bookmarkEnd w:id="754"/>
    <w:bookmarkStart w:name="z57566" w:id="755"/>
    <w:p>
      <w:pPr>
        <w:spacing w:after="0"/>
        <w:ind w:left="0"/>
        <w:jc w:val="both"/>
      </w:pPr>
      <w:r>
        <w:rPr>
          <w:rFonts w:ascii="Times New Roman"/>
          <w:b w:val="false"/>
          <w:i w:val="false"/>
          <w:color w:val="000000"/>
          <w:sz w:val="28"/>
        </w:rPr>
        <w:t xml:space="preserve">
      2) развивать первоначальные навыки адекватного вербального поведения; </w:t>
      </w:r>
    </w:p>
    <w:bookmarkEnd w:id="755"/>
    <w:bookmarkStart w:name="z57567" w:id="756"/>
    <w:p>
      <w:pPr>
        <w:spacing w:after="0"/>
        <w:ind w:left="0"/>
        <w:jc w:val="both"/>
      </w:pPr>
      <w:r>
        <w:rPr>
          <w:rFonts w:ascii="Times New Roman"/>
          <w:b w:val="false"/>
          <w:i w:val="false"/>
          <w:color w:val="000000"/>
          <w:sz w:val="28"/>
        </w:rPr>
        <w:t>
      3) формировать элементарные навыки слушания и понимания простейшего текста, умение соотносить его содержание с иллюстрацией;</w:t>
      </w:r>
    </w:p>
    <w:bookmarkEnd w:id="756"/>
    <w:bookmarkStart w:name="z57568" w:id="757"/>
    <w:p>
      <w:pPr>
        <w:spacing w:after="0"/>
        <w:ind w:left="0"/>
        <w:jc w:val="both"/>
      </w:pPr>
      <w:r>
        <w:rPr>
          <w:rFonts w:ascii="Times New Roman"/>
          <w:b w:val="false"/>
          <w:i w:val="false"/>
          <w:color w:val="000000"/>
          <w:sz w:val="28"/>
        </w:rPr>
        <w:t xml:space="preserve">
      4) уточнять и развивать словарный запас в пределах, означенных данной Программой и другими специальными учебными программами для обучающихся с умеренным нарушением интеллекта. </w:t>
      </w:r>
    </w:p>
    <w:bookmarkEnd w:id="757"/>
    <w:bookmarkStart w:name="z57569" w:id="758"/>
    <w:p>
      <w:pPr>
        <w:spacing w:after="0"/>
        <w:ind w:left="0"/>
        <w:jc w:val="both"/>
      </w:pPr>
      <w:r>
        <w:rPr>
          <w:rFonts w:ascii="Times New Roman"/>
          <w:b w:val="false"/>
          <w:i w:val="false"/>
          <w:color w:val="000000"/>
          <w:sz w:val="28"/>
        </w:rPr>
        <w:t>
      4. Коррекционно-развивающие задачи Программы:</w:t>
      </w:r>
    </w:p>
    <w:bookmarkEnd w:id="758"/>
    <w:bookmarkStart w:name="z57570" w:id="759"/>
    <w:p>
      <w:pPr>
        <w:spacing w:after="0"/>
        <w:ind w:left="0"/>
        <w:jc w:val="both"/>
      </w:pPr>
      <w:r>
        <w:rPr>
          <w:rFonts w:ascii="Times New Roman"/>
          <w:b w:val="false"/>
          <w:i w:val="false"/>
          <w:color w:val="000000"/>
          <w:sz w:val="28"/>
        </w:rPr>
        <w:t>
      1) способствовать формированию у обучающихся потребности в коммуникации и готовности к общению со взрослым и другими детьми с использованием вербальных, невербальных и альтернативных средств;</w:t>
      </w:r>
    </w:p>
    <w:bookmarkEnd w:id="759"/>
    <w:bookmarkStart w:name="z57571" w:id="760"/>
    <w:p>
      <w:pPr>
        <w:spacing w:after="0"/>
        <w:ind w:left="0"/>
        <w:jc w:val="both"/>
      </w:pPr>
      <w:r>
        <w:rPr>
          <w:rFonts w:ascii="Times New Roman"/>
          <w:b w:val="false"/>
          <w:i w:val="false"/>
          <w:color w:val="000000"/>
          <w:sz w:val="28"/>
        </w:rPr>
        <w:t>
      2) создать условия для усвоения функциональной роли субъекта обучения, преодоления речевой замкнутости, обучающихся для включения их в сотрудничество;</w:t>
      </w:r>
    </w:p>
    <w:bookmarkEnd w:id="760"/>
    <w:bookmarkStart w:name="z57572" w:id="761"/>
    <w:p>
      <w:pPr>
        <w:spacing w:after="0"/>
        <w:ind w:left="0"/>
        <w:jc w:val="both"/>
      </w:pPr>
      <w:r>
        <w:rPr>
          <w:rFonts w:ascii="Times New Roman"/>
          <w:b w:val="false"/>
          <w:i w:val="false"/>
          <w:color w:val="000000"/>
          <w:sz w:val="28"/>
        </w:rPr>
        <w:t>
      3) сформировать на доступном уровне элементы психомоторной базы речи: сенсорно-перцептивные процессы, зрительно-моторную координацию, свободные движения пальцев и кисти руки, пространственные представления, элементы высших психических функций.</w:t>
      </w:r>
    </w:p>
    <w:bookmarkEnd w:id="761"/>
    <w:bookmarkStart w:name="z57573" w:id="762"/>
    <w:p>
      <w:pPr>
        <w:spacing w:after="0"/>
        <w:ind w:left="0"/>
        <w:jc w:val="left"/>
      </w:pPr>
      <w:r>
        <w:rPr>
          <w:rFonts w:ascii="Times New Roman"/>
          <w:b/>
          <w:i w:val="false"/>
          <w:color w:val="000000"/>
        </w:rPr>
        <w:t xml:space="preserve"> Глава 2. Педагогические подходы к организации учебного процесса</w:t>
      </w:r>
    </w:p>
    <w:bookmarkEnd w:id="762"/>
    <w:bookmarkStart w:name="z57574" w:id="763"/>
    <w:p>
      <w:pPr>
        <w:spacing w:after="0"/>
        <w:ind w:left="0"/>
        <w:jc w:val="both"/>
      </w:pPr>
      <w:r>
        <w:rPr>
          <w:rFonts w:ascii="Times New Roman"/>
          <w:b w:val="false"/>
          <w:i w:val="false"/>
          <w:color w:val="000000"/>
          <w:sz w:val="28"/>
        </w:rPr>
        <w:t>
      5. Содержание данной программы имеет практическую направленность на приобретение жизненно необходимых адаптивно-речевых умений и навыков.</w:t>
      </w:r>
    </w:p>
    <w:bookmarkEnd w:id="763"/>
    <w:bookmarkStart w:name="z57575" w:id="764"/>
    <w:p>
      <w:pPr>
        <w:spacing w:after="0"/>
        <w:ind w:left="0"/>
        <w:jc w:val="both"/>
      </w:pPr>
      <w:r>
        <w:rPr>
          <w:rFonts w:ascii="Times New Roman"/>
          <w:b w:val="false"/>
          <w:i w:val="false"/>
          <w:color w:val="000000"/>
          <w:sz w:val="28"/>
        </w:rPr>
        <w:t>
      6. Недостатки когнитивного и речевого развития у школьников с умеренными нарушениями интеллекта препятствуют становлению у них полноценных коммуникативных связей с окружающими, приводят к нарушениям поведения и социальной дезадаптации, вследствие чего речевые навыки на занятиях по "Коррекции недостатков развития речи" отрабатываются в контексте всех функций речи: коммуникативной, познавательной, регулятивной.</w:t>
      </w:r>
    </w:p>
    <w:bookmarkEnd w:id="764"/>
    <w:bookmarkStart w:name="z57576" w:id="765"/>
    <w:p>
      <w:pPr>
        <w:spacing w:after="0"/>
        <w:ind w:left="0"/>
        <w:jc w:val="both"/>
      </w:pPr>
      <w:r>
        <w:rPr>
          <w:rFonts w:ascii="Times New Roman"/>
          <w:b w:val="false"/>
          <w:i w:val="false"/>
          <w:color w:val="000000"/>
          <w:sz w:val="28"/>
        </w:rPr>
        <w:t xml:space="preserve">
      7. Ученики одного класса характеризуются разной степенью выраженности нарушения интеллекта и психофизического развития, неодинаковым уровнем сформированности той или иной психической функции, практического навыка. </w:t>
      </w:r>
    </w:p>
    <w:bookmarkEnd w:id="765"/>
    <w:bookmarkStart w:name="z57577" w:id="766"/>
    <w:p>
      <w:pPr>
        <w:spacing w:after="0"/>
        <w:ind w:left="0"/>
        <w:jc w:val="both"/>
      </w:pPr>
      <w:r>
        <w:rPr>
          <w:rFonts w:ascii="Times New Roman"/>
          <w:b w:val="false"/>
          <w:i w:val="false"/>
          <w:color w:val="000000"/>
          <w:sz w:val="28"/>
        </w:rPr>
        <w:t>
      8. При организации учебного процесса учитываются наиболее общие психофизические особенности обучающихся:</w:t>
      </w:r>
    </w:p>
    <w:bookmarkEnd w:id="766"/>
    <w:bookmarkStart w:name="z57578" w:id="767"/>
    <w:p>
      <w:pPr>
        <w:spacing w:after="0"/>
        <w:ind w:left="0"/>
        <w:jc w:val="both"/>
      </w:pPr>
      <w:r>
        <w:rPr>
          <w:rFonts w:ascii="Times New Roman"/>
          <w:b w:val="false"/>
          <w:i w:val="false"/>
          <w:color w:val="000000"/>
          <w:sz w:val="28"/>
        </w:rPr>
        <w:t>
      1) сочетание ментальных расстройств с психическими и соматическими заболеваниями, расстройствами эмоционально-волевой сферы;</w:t>
      </w:r>
    </w:p>
    <w:bookmarkEnd w:id="767"/>
    <w:bookmarkStart w:name="z57579" w:id="768"/>
    <w:p>
      <w:pPr>
        <w:spacing w:after="0"/>
        <w:ind w:left="0"/>
        <w:jc w:val="both"/>
      </w:pPr>
      <w:r>
        <w:rPr>
          <w:rFonts w:ascii="Times New Roman"/>
          <w:b w:val="false"/>
          <w:i w:val="false"/>
          <w:color w:val="000000"/>
          <w:sz w:val="28"/>
        </w:rPr>
        <w:t>
      2) наличие локальных или системных нарушений зрения, слуха, опорно-двигательного аппарата;</w:t>
      </w:r>
    </w:p>
    <w:bookmarkEnd w:id="768"/>
    <w:bookmarkStart w:name="z57580" w:id="769"/>
    <w:p>
      <w:pPr>
        <w:spacing w:after="0"/>
        <w:ind w:left="0"/>
        <w:jc w:val="both"/>
      </w:pPr>
      <w:r>
        <w:rPr>
          <w:rFonts w:ascii="Times New Roman"/>
          <w:b w:val="false"/>
          <w:i w:val="false"/>
          <w:color w:val="000000"/>
          <w:sz w:val="28"/>
        </w:rPr>
        <w:t>
      3) неравномерность развития и нарушение равновесия основных нервных процессов - торможения и возбуждения: у одних отмечается замедленный темп, рассогласованность, неловкость речевых движений, у других – повышенная возбудимость, сочетающаяся с хаотичной нецеленаправленной деятельностью;</w:t>
      </w:r>
    </w:p>
    <w:bookmarkEnd w:id="769"/>
    <w:bookmarkStart w:name="z57581" w:id="770"/>
    <w:p>
      <w:pPr>
        <w:spacing w:after="0"/>
        <w:ind w:left="0"/>
        <w:jc w:val="both"/>
      </w:pPr>
      <w:r>
        <w:rPr>
          <w:rFonts w:ascii="Times New Roman"/>
          <w:b w:val="false"/>
          <w:i w:val="false"/>
          <w:color w:val="000000"/>
          <w:sz w:val="28"/>
        </w:rPr>
        <w:t>
      4) вариативные нарушения всех структурных компонентов речи: фонетико-фонематического, лексического и грамматического, что затрудняет или делает невозможным формирование устной и письменной речи, требует использования разнообразных средств невербальной и альтернативной коммуникации.</w:t>
      </w:r>
    </w:p>
    <w:bookmarkEnd w:id="770"/>
    <w:bookmarkStart w:name="z57582" w:id="771"/>
    <w:p>
      <w:pPr>
        <w:spacing w:after="0"/>
        <w:ind w:left="0"/>
        <w:jc w:val="both"/>
      </w:pPr>
      <w:r>
        <w:rPr>
          <w:rFonts w:ascii="Times New Roman"/>
          <w:b w:val="false"/>
          <w:i w:val="false"/>
          <w:color w:val="000000"/>
          <w:sz w:val="28"/>
        </w:rPr>
        <w:t>
      9. Для школьников, владеющих вербальной речью, наиболее типичными являются трудности в осуществлении тонких точных дифференцированных движений руки и артикуляционных органов: удержание позы, захват предмета, загибание кончика языка вверх или вниз, переключение с одного положения на другое, что затрудняет процесс коррекции произношения, преодоления гнусавости и смазанности речи.</w:t>
      </w:r>
    </w:p>
    <w:bookmarkEnd w:id="771"/>
    <w:bookmarkStart w:name="z57583" w:id="772"/>
    <w:p>
      <w:pPr>
        <w:spacing w:after="0"/>
        <w:ind w:left="0"/>
        <w:jc w:val="both"/>
      </w:pPr>
      <w:r>
        <w:rPr>
          <w:rFonts w:ascii="Times New Roman"/>
          <w:b w:val="false"/>
          <w:i w:val="false"/>
          <w:color w:val="000000"/>
          <w:sz w:val="28"/>
        </w:rPr>
        <w:t>
      10. Для устной речи обучающихся данной категории характерны: импрессивный и экспрессивный аграмматизмы (отсутствуют служебные части речи, страдает словоизменение по родам, числам, падежам, временам) при характерных повторах одних и тех же оборотов речи, не к месту (механическое) использование чужих слов и выражений без учета смыслового содержания, эхолалия.</w:t>
      </w:r>
    </w:p>
    <w:bookmarkEnd w:id="772"/>
    <w:bookmarkStart w:name="z57584" w:id="773"/>
    <w:p>
      <w:pPr>
        <w:spacing w:after="0"/>
        <w:ind w:left="0"/>
        <w:jc w:val="both"/>
      </w:pPr>
      <w:r>
        <w:rPr>
          <w:rFonts w:ascii="Times New Roman"/>
          <w:b w:val="false"/>
          <w:i w:val="false"/>
          <w:color w:val="000000"/>
          <w:sz w:val="28"/>
        </w:rPr>
        <w:t xml:space="preserve">
      11. Обучение и воспитание школьников с умеренным нарушением интеллекта предполагает формирование практических речевых навыков через сотрудничество со взрослым и другими детьми. </w:t>
      </w:r>
    </w:p>
    <w:bookmarkEnd w:id="773"/>
    <w:bookmarkStart w:name="z57585" w:id="774"/>
    <w:p>
      <w:pPr>
        <w:spacing w:after="0"/>
        <w:ind w:left="0"/>
        <w:jc w:val="both"/>
      </w:pPr>
      <w:r>
        <w:rPr>
          <w:rFonts w:ascii="Times New Roman"/>
          <w:b w:val="false"/>
          <w:i w:val="false"/>
          <w:color w:val="000000"/>
          <w:sz w:val="28"/>
        </w:rPr>
        <w:t xml:space="preserve">
      12. Направленность работы по преодолению расстройств устной и письменной речи в контексте данной Программы определяют общедидактические и специальные принципы: </w:t>
      </w:r>
    </w:p>
    <w:bookmarkEnd w:id="774"/>
    <w:bookmarkStart w:name="z57586" w:id="775"/>
    <w:p>
      <w:pPr>
        <w:spacing w:after="0"/>
        <w:ind w:left="0"/>
        <w:jc w:val="both"/>
      </w:pPr>
      <w:r>
        <w:rPr>
          <w:rFonts w:ascii="Times New Roman"/>
          <w:b w:val="false"/>
          <w:i w:val="false"/>
          <w:color w:val="000000"/>
          <w:sz w:val="28"/>
        </w:rPr>
        <w:t>
      1) гуманизма - веры в возможности ученика, субъектного, позитивного подхода;</w:t>
      </w:r>
    </w:p>
    <w:bookmarkEnd w:id="775"/>
    <w:bookmarkStart w:name="z57587" w:id="776"/>
    <w:p>
      <w:pPr>
        <w:spacing w:after="0"/>
        <w:ind w:left="0"/>
        <w:jc w:val="both"/>
      </w:pPr>
      <w:r>
        <w:rPr>
          <w:rFonts w:ascii="Times New Roman"/>
          <w:b w:val="false"/>
          <w:i w:val="false"/>
          <w:color w:val="000000"/>
          <w:sz w:val="28"/>
        </w:rPr>
        <w:t>
      2) системности - рассмотрения обучающегося как целостного, качественного своеобразного, динамично развивающего субъекта; рассмотрения его речевых нарушений во взаимосвязи с другими сторонами психического развития;</w:t>
      </w:r>
    </w:p>
    <w:bookmarkEnd w:id="776"/>
    <w:bookmarkStart w:name="z57588" w:id="777"/>
    <w:p>
      <w:pPr>
        <w:spacing w:after="0"/>
        <w:ind w:left="0"/>
        <w:jc w:val="both"/>
      </w:pPr>
      <w:r>
        <w:rPr>
          <w:rFonts w:ascii="Times New Roman"/>
          <w:b w:val="false"/>
          <w:i w:val="false"/>
          <w:color w:val="000000"/>
          <w:sz w:val="28"/>
        </w:rPr>
        <w:t>
      3) реалистичности - учҰта реальных возможностей ученика и ситуации его развития, единства диагностики и коррекционно-развивающей работы;</w:t>
      </w:r>
    </w:p>
    <w:bookmarkEnd w:id="777"/>
    <w:bookmarkStart w:name="z57589" w:id="778"/>
    <w:p>
      <w:pPr>
        <w:spacing w:after="0"/>
        <w:ind w:left="0"/>
        <w:jc w:val="both"/>
      </w:pPr>
      <w:r>
        <w:rPr>
          <w:rFonts w:ascii="Times New Roman"/>
          <w:b w:val="false"/>
          <w:i w:val="false"/>
          <w:color w:val="000000"/>
          <w:sz w:val="28"/>
        </w:rPr>
        <w:t>
      4) онтогенеза - предполагающего, что при разработке методики логопедического воздействия будут учтены закономерности и последовательность формирования различных форм и функций речи в норме;</w:t>
      </w:r>
    </w:p>
    <w:bookmarkEnd w:id="778"/>
    <w:bookmarkStart w:name="z57590" w:id="779"/>
    <w:p>
      <w:pPr>
        <w:spacing w:after="0"/>
        <w:ind w:left="0"/>
        <w:jc w:val="both"/>
      </w:pPr>
      <w:r>
        <w:rPr>
          <w:rFonts w:ascii="Times New Roman"/>
          <w:b w:val="false"/>
          <w:i w:val="false"/>
          <w:color w:val="000000"/>
          <w:sz w:val="28"/>
        </w:rPr>
        <w:t xml:space="preserve">
      5) этиопатогенеза - предполагающего, что логопедом учитываются факторы и механизмы индивидуальных речевых нарушений для определения особых образовательных потребностей. </w:t>
      </w:r>
    </w:p>
    <w:bookmarkEnd w:id="779"/>
    <w:bookmarkStart w:name="z57591" w:id="780"/>
    <w:p>
      <w:pPr>
        <w:spacing w:after="0"/>
        <w:ind w:left="0"/>
        <w:jc w:val="both"/>
      </w:pPr>
      <w:r>
        <w:rPr>
          <w:rFonts w:ascii="Times New Roman"/>
          <w:b w:val="false"/>
          <w:i w:val="false"/>
          <w:color w:val="000000"/>
          <w:sz w:val="28"/>
        </w:rPr>
        <w:t>
      13. Эффективную реализацию Программы обеспечивают педагогические подходы к организации учебного процесса:</w:t>
      </w:r>
    </w:p>
    <w:bookmarkEnd w:id="780"/>
    <w:bookmarkStart w:name="z57592" w:id="781"/>
    <w:p>
      <w:pPr>
        <w:spacing w:after="0"/>
        <w:ind w:left="0"/>
        <w:jc w:val="both"/>
      </w:pPr>
      <w:r>
        <w:rPr>
          <w:rFonts w:ascii="Times New Roman"/>
          <w:b w:val="false"/>
          <w:i w:val="false"/>
          <w:color w:val="000000"/>
          <w:sz w:val="28"/>
        </w:rPr>
        <w:t>
      1) деятельностный подход, согласно которому логопед в ходе коррекционно-развивающей работы опирается на ведущий вид деятельности, свойственный возрасту;</w:t>
      </w:r>
    </w:p>
    <w:bookmarkEnd w:id="781"/>
    <w:bookmarkStart w:name="z57593" w:id="782"/>
    <w:p>
      <w:pPr>
        <w:spacing w:after="0"/>
        <w:ind w:left="0"/>
        <w:jc w:val="both"/>
      </w:pPr>
      <w:r>
        <w:rPr>
          <w:rFonts w:ascii="Times New Roman"/>
          <w:b w:val="false"/>
          <w:i w:val="false"/>
          <w:color w:val="000000"/>
          <w:sz w:val="28"/>
        </w:rPr>
        <w:t>
      2) индивидуально-дифференцированный подход, согласно которому логопед варьирует содержание, формы и способы коррекционно-развивающей работы в зависимости от индивидуальных особенностей ученика, целей работы;</w:t>
      </w:r>
    </w:p>
    <w:bookmarkEnd w:id="782"/>
    <w:bookmarkStart w:name="z57594" w:id="783"/>
    <w:p>
      <w:pPr>
        <w:spacing w:after="0"/>
        <w:ind w:left="0"/>
        <w:jc w:val="both"/>
      </w:pPr>
      <w:r>
        <w:rPr>
          <w:rFonts w:ascii="Times New Roman"/>
          <w:b w:val="false"/>
          <w:i w:val="false"/>
          <w:color w:val="000000"/>
          <w:sz w:val="28"/>
        </w:rPr>
        <w:t>
      3) системный подход, предполагающий обязательную взаимосвязь коррекционно-развивающих воздействий на звукопроизношение, фонематические процессы, лексику и грамматический строй речи.</w:t>
      </w:r>
    </w:p>
    <w:bookmarkEnd w:id="783"/>
    <w:bookmarkStart w:name="z57595" w:id="784"/>
    <w:p>
      <w:pPr>
        <w:spacing w:after="0"/>
        <w:ind w:left="0"/>
        <w:jc w:val="both"/>
      </w:pPr>
      <w:r>
        <w:rPr>
          <w:rFonts w:ascii="Times New Roman"/>
          <w:b w:val="false"/>
          <w:i w:val="false"/>
          <w:color w:val="000000"/>
          <w:sz w:val="28"/>
        </w:rPr>
        <w:t>
      14. Особенностями логопедической работы с обучающимися с умеренным нарушением интеллекта является:</w:t>
      </w:r>
    </w:p>
    <w:bookmarkEnd w:id="784"/>
    <w:bookmarkStart w:name="z57596" w:id="785"/>
    <w:p>
      <w:pPr>
        <w:spacing w:after="0"/>
        <w:ind w:left="0"/>
        <w:jc w:val="both"/>
      </w:pPr>
      <w:r>
        <w:rPr>
          <w:rFonts w:ascii="Times New Roman"/>
          <w:b w:val="false"/>
          <w:i w:val="false"/>
          <w:color w:val="000000"/>
          <w:sz w:val="28"/>
        </w:rPr>
        <w:t xml:space="preserve">
      1) использование специальных методов и средств обучения, построение "обходных путей", например, использование печатных изображений, предметных и графических алгоритмов, электронных средств коммуникации, внешних стимулов; </w:t>
      </w:r>
    </w:p>
    <w:bookmarkEnd w:id="785"/>
    <w:bookmarkStart w:name="z57597" w:id="786"/>
    <w:p>
      <w:pPr>
        <w:spacing w:after="0"/>
        <w:ind w:left="0"/>
        <w:jc w:val="both"/>
      </w:pPr>
      <w:r>
        <w:rPr>
          <w:rFonts w:ascii="Times New Roman"/>
          <w:b w:val="false"/>
          <w:i w:val="false"/>
          <w:color w:val="000000"/>
          <w:sz w:val="28"/>
        </w:rPr>
        <w:t>
      2) максимальное включение анализаторов с использованием визуальной, аудиальной и тактильной наглядности;</w:t>
      </w:r>
    </w:p>
    <w:bookmarkEnd w:id="786"/>
    <w:bookmarkStart w:name="z57598" w:id="787"/>
    <w:p>
      <w:pPr>
        <w:spacing w:after="0"/>
        <w:ind w:left="0"/>
        <w:jc w:val="both"/>
      </w:pPr>
      <w:r>
        <w:rPr>
          <w:rFonts w:ascii="Times New Roman"/>
          <w:b w:val="false"/>
          <w:i w:val="false"/>
          <w:color w:val="000000"/>
          <w:sz w:val="28"/>
        </w:rPr>
        <w:t xml:space="preserve">
      3) развитие тонких движений пальцев рук с оречевлением манипулятивных действий; </w:t>
      </w:r>
    </w:p>
    <w:bookmarkEnd w:id="787"/>
    <w:bookmarkStart w:name="z57599" w:id="788"/>
    <w:p>
      <w:pPr>
        <w:spacing w:after="0"/>
        <w:ind w:left="0"/>
        <w:jc w:val="both"/>
      </w:pPr>
      <w:r>
        <w:rPr>
          <w:rFonts w:ascii="Times New Roman"/>
          <w:b w:val="false"/>
          <w:i w:val="false"/>
          <w:color w:val="000000"/>
          <w:sz w:val="28"/>
        </w:rPr>
        <w:t>
      4) широкое использование элементов логопедической ритмики – с опорой на подражательные способности учащихся и сохранные возможности наглядно-действенного мышления;</w:t>
      </w:r>
    </w:p>
    <w:bookmarkEnd w:id="788"/>
    <w:bookmarkStart w:name="z57600" w:id="789"/>
    <w:p>
      <w:pPr>
        <w:spacing w:after="0"/>
        <w:ind w:left="0"/>
        <w:jc w:val="both"/>
      </w:pPr>
      <w:r>
        <w:rPr>
          <w:rFonts w:ascii="Times New Roman"/>
          <w:b w:val="false"/>
          <w:i w:val="false"/>
          <w:color w:val="000000"/>
          <w:sz w:val="28"/>
        </w:rPr>
        <w:t>
      5) актуализация базовых эмоций - для возбуждения познавательных потребностей;</w:t>
      </w:r>
    </w:p>
    <w:bookmarkEnd w:id="789"/>
    <w:bookmarkStart w:name="z57601" w:id="790"/>
    <w:p>
      <w:pPr>
        <w:spacing w:after="0"/>
        <w:ind w:left="0"/>
        <w:jc w:val="both"/>
      </w:pPr>
      <w:r>
        <w:rPr>
          <w:rFonts w:ascii="Times New Roman"/>
          <w:b w:val="false"/>
          <w:i w:val="false"/>
          <w:color w:val="000000"/>
          <w:sz w:val="28"/>
        </w:rPr>
        <w:t>
      6) детальное расчленение материала на простейшие элементы: обучение ведется по каждому элементу, и лишь затем они объединяются в целое, а обучающиеся подводятся к обобщению;</w:t>
      </w:r>
    </w:p>
    <w:bookmarkEnd w:id="790"/>
    <w:bookmarkStart w:name="z57602" w:id="791"/>
    <w:p>
      <w:pPr>
        <w:spacing w:after="0"/>
        <w:ind w:left="0"/>
        <w:jc w:val="both"/>
      </w:pPr>
      <w:r>
        <w:rPr>
          <w:rFonts w:ascii="Times New Roman"/>
          <w:b w:val="false"/>
          <w:i w:val="false"/>
          <w:color w:val="000000"/>
          <w:sz w:val="28"/>
        </w:rPr>
        <w:t>
      7) большая повторяемость логопедического материала, применение его в новой ситуации;</w:t>
      </w:r>
    </w:p>
    <w:bookmarkEnd w:id="791"/>
    <w:bookmarkStart w:name="z57603" w:id="792"/>
    <w:p>
      <w:pPr>
        <w:spacing w:after="0"/>
        <w:ind w:left="0"/>
        <w:jc w:val="both"/>
      </w:pPr>
      <w:r>
        <w:rPr>
          <w:rFonts w:ascii="Times New Roman"/>
          <w:b w:val="false"/>
          <w:i w:val="false"/>
          <w:color w:val="000000"/>
          <w:sz w:val="28"/>
        </w:rPr>
        <w:t>
      8) обязательная фиксация и эмоциональная оценка малейших учебных достижений школьника;</w:t>
      </w:r>
    </w:p>
    <w:bookmarkEnd w:id="792"/>
    <w:bookmarkStart w:name="z57604" w:id="793"/>
    <w:p>
      <w:pPr>
        <w:spacing w:after="0"/>
        <w:ind w:left="0"/>
        <w:jc w:val="both"/>
      </w:pPr>
      <w:r>
        <w:rPr>
          <w:rFonts w:ascii="Times New Roman"/>
          <w:b w:val="false"/>
          <w:i w:val="false"/>
          <w:color w:val="000000"/>
          <w:sz w:val="28"/>
        </w:rPr>
        <w:t>
      9) качественная индивидуализация обучения с особой пространственной, временной и смысловой организацией образовательной среды: например, обучающиеся с нарушением интеллекта в сочетании с расстройствами аутистического спектра изначально нуждаются в индивидуальной подготовке до реализации групповых занятий,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bookmarkEnd w:id="793"/>
    <w:bookmarkStart w:name="z57605" w:id="794"/>
    <w:p>
      <w:pPr>
        <w:spacing w:after="0"/>
        <w:ind w:left="0"/>
        <w:jc w:val="both"/>
      </w:pPr>
      <w:r>
        <w:rPr>
          <w:rFonts w:ascii="Times New Roman"/>
          <w:b w:val="false"/>
          <w:i w:val="false"/>
          <w:color w:val="000000"/>
          <w:sz w:val="28"/>
        </w:rPr>
        <w:t>
      10) определение границ образовательного пространства, что предполагает учет потребности в максимальном расширении образовательного пространства, в выводе его за пределы образовательной организации для формирования навыков социальной коммуникации в естественных условиях: в магазине, кафе, поликлинике, общественном транспорте.</w:t>
      </w:r>
    </w:p>
    <w:bookmarkEnd w:id="794"/>
    <w:bookmarkStart w:name="z57606" w:id="795"/>
    <w:p>
      <w:pPr>
        <w:spacing w:after="0"/>
        <w:ind w:left="0"/>
        <w:jc w:val="both"/>
      </w:pPr>
      <w:r>
        <w:rPr>
          <w:rFonts w:ascii="Times New Roman"/>
          <w:b w:val="false"/>
          <w:i w:val="false"/>
          <w:color w:val="000000"/>
          <w:sz w:val="28"/>
        </w:rPr>
        <w:t>
      15. Для обеспечения результативности коррекционно-логопедического процесса учитель-логопед использует специальные методы и приемы:</w:t>
      </w:r>
    </w:p>
    <w:bookmarkEnd w:id="795"/>
    <w:bookmarkStart w:name="z57607" w:id="796"/>
    <w:p>
      <w:pPr>
        <w:spacing w:after="0"/>
        <w:ind w:left="0"/>
        <w:jc w:val="both"/>
      </w:pPr>
      <w:r>
        <w:rPr>
          <w:rFonts w:ascii="Times New Roman"/>
          <w:b w:val="false"/>
          <w:i w:val="false"/>
          <w:color w:val="000000"/>
          <w:sz w:val="28"/>
        </w:rPr>
        <w:t>
      а) практические (упражнения: подражательно-исполнительские, тренировочные, коррекционные, творческие; игры: дидактические, сюжетно-ролевые, деловые; предметное моделирование);</w:t>
      </w:r>
    </w:p>
    <w:bookmarkEnd w:id="796"/>
    <w:bookmarkStart w:name="z57608" w:id="797"/>
    <w:p>
      <w:pPr>
        <w:spacing w:after="0"/>
        <w:ind w:left="0"/>
        <w:jc w:val="both"/>
      </w:pPr>
      <w:r>
        <w:rPr>
          <w:rFonts w:ascii="Times New Roman"/>
          <w:b w:val="false"/>
          <w:i w:val="false"/>
          <w:color w:val="000000"/>
          <w:sz w:val="28"/>
        </w:rPr>
        <w:t>
      б) наглядные (графические, символические, иллюстративные, натуральные);</w:t>
      </w:r>
    </w:p>
    <w:bookmarkEnd w:id="797"/>
    <w:bookmarkStart w:name="z57609" w:id="798"/>
    <w:p>
      <w:pPr>
        <w:spacing w:after="0"/>
        <w:ind w:left="0"/>
        <w:jc w:val="both"/>
      </w:pPr>
      <w:r>
        <w:rPr>
          <w:rFonts w:ascii="Times New Roman"/>
          <w:b w:val="false"/>
          <w:i w:val="false"/>
          <w:color w:val="000000"/>
          <w:sz w:val="28"/>
        </w:rPr>
        <w:t>
      в) словесные (слово, рассказ логопеда, беседа, анализ речи) с использованием приема сопряженного и отраженного проговаривания лексического материала, для освоения образцов словесного оформления своих желаний, знаний, действий в форме вопроса или ответа, проговаривание заученных фраз.</w:t>
      </w:r>
    </w:p>
    <w:bookmarkEnd w:id="798"/>
    <w:bookmarkStart w:name="z57610" w:id="799"/>
    <w:p>
      <w:pPr>
        <w:spacing w:after="0"/>
        <w:ind w:left="0"/>
        <w:jc w:val="both"/>
      </w:pPr>
      <w:r>
        <w:rPr>
          <w:rFonts w:ascii="Times New Roman"/>
          <w:b w:val="false"/>
          <w:i w:val="false"/>
          <w:color w:val="000000"/>
          <w:sz w:val="28"/>
        </w:rPr>
        <w:t>
      16. Для повышения мотивации обучающихся, более качественного формирования жизненных и учебных навыков, максимального включения анализаторов с использованием разнообразной наглядности на логопедических занятиях применяются технические средства обучения в условиях целесообразного обустройства дидактической развивающей среды, согласно Приказу № 70 МОН РК от 22.01.2016 года:</w:t>
      </w:r>
    </w:p>
    <w:bookmarkEnd w:id="799"/>
    <w:bookmarkStart w:name="z57611" w:id="800"/>
    <w:p>
      <w:pPr>
        <w:spacing w:after="0"/>
        <w:ind w:left="0"/>
        <w:jc w:val="both"/>
      </w:pPr>
      <w:r>
        <w:rPr>
          <w:rFonts w:ascii="Times New Roman"/>
          <w:b w:val="false"/>
          <w:i w:val="false"/>
          <w:color w:val="000000"/>
          <w:sz w:val="28"/>
        </w:rPr>
        <w:t>
      1) фрагменты логопедических занятий или целостные занятия могут проводиться в условиях сенсорной комнаты с применением "Интерактивной звуковой панели для звукового воздействия, развития логики, игровой терапии и различения качества, силы и направления звука", "Акустической настенной тактильной панели";</w:t>
      </w:r>
    </w:p>
    <w:bookmarkEnd w:id="800"/>
    <w:bookmarkStart w:name="z57612" w:id="801"/>
    <w:p>
      <w:pPr>
        <w:spacing w:after="0"/>
        <w:ind w:left="0"/>
        <w:jc w:val="both"/>
      </w:pPr>
      <w:r>
        <w:rPr>
          <w:rFonts w:ascii="Times New Roman"/>
          <w:b w:val="false"/>
          <w:i w:val="false"/>
          <w:color w:val="000000"/>
          <w:sz w:val="28"/>
        </w:rPr>
        <w:t>
      2) максимально широко применяется электронный ресурс Мультимедийного интерактивного обучающего программно-методического комплекса, включающего интерактивную панель, трехмерные аксессуары и карточки для организации практической речевой работы;</w:t>
      </w:r>
    </w:p>
    <w:bookmarkEnd w:id="801"/>
    <w:bookmarkStart w:name="z57613" w:id="802"/>
    <w:p>
      <w:pPr>
        <w:spacing w:after="0"/>
        <w:ind w:left="0"/>
        <w:jc w:val="both"/>
      </w:pPr>
      <w:r>
        <w:rPr>
          <w:rFonts w:ascii="Times New Roman"/>
          <w:b w:val="false"/>
          <w:i w:val="false"/>
          <w:color w:val="000000"/>
          <w:sz w:val="28"/>
        </w:rPr>
        <w:t>
      3) "Логопедический тренажер" с визуализацией звукового сигнала используется для эффективного самоконтроля речи при проведении специальных дыхательных и голосовых упражнений на коррекционных минутках, особенно в работе с обучающимися с дизартрическим компонентом и ринофонией;</w:t>
      </w:r>
    </w:p>
    <w:bookmarkEnd w:id="802"/>
    <w:bookmarkStart w:name="z57614" w:id="803"/>
    <w:p>
      <w:pPr>
        <w:spacing w:after="0"/>
        <w:ind w:left="0"/>
        <w:jc w:val="both"/>
      </w:pPr>
      <w:r>
        <w:rPr>
          <w:rFonts w:ascii="Times New Roman"/>
          <w:b w:val="false"/>
          <w:i w:val="false"/>
          <w:color w:val="000000"/>
          <w:sz w:val="28"/>
        </w:rPr>
        <w:t>
      4) ассистивное (поддерживающее) устройство "Речевой тренажер для усвоения и развития речевой коммуникации" учитель-логопед использует в работе с обучающимися, не владеющими фразовой речью.</w:t>
      </w:r>
    </w:p>
    <w:bookmarkEnd w:id="803"/>
    <w:bookmarkStart w:name="z57615" w:id="804"/>
    <w:p>
      <w:pPr>
        <w:spacing w:after="0"/>
        <w:ind w:left="0"/>
        <w:jc w:val="both"/>
      </w:pPr>
      <w:r>
        <w:rPr>
          <w:rFonts w:ascii="Times New Roman"/>
          <w:b w:val="false"/>
          <w:i w:val="false"/>
          <w:color w:val="000000"/>
          <w:sz w:val="28"/>
        </w:rPr>
        <w:t>
      17. Учитывая психофизические, неврологические особенности обучающихся, снижение их работоспособности на фоне полиморфности и глубины речевого нарушения, учитель-логопед использует мультимедийные, электронные устройства в строгом соответствии с санитарными нормами и правилами, ограниченно и строго дозированно, отдавая предпочтение традиционным (реальным) дидактическим ресурсам, широко используя:</w:t>
      </w:r>
    </w:p>
    <w:bookmarkEnd w:id="804"/>
    <w:bookmarkStart w:name="z57616" w:id="805"/>
    <w:p>
      <w:pPr>
        <w:spacing w:after="0"/>
        <w:ind w:left="0"/>
        <w:jc w:val="both"/>
      </w:pPr>
      <w:r>
        <w:rPr>
          <w:rFonts w:ascii="Times New Roman"/>
          <w:b w:val="false"/>
          <w:i w:val="false"/>
          <w:color w:val="000000"/>
          <w:sz w:val="28"/>
        </w:rPr>
        <w:t>
      1) игрушки, изображающие животных, героев сказок, предметы быта;</w:t>
      </w:r>
    </w:p>
    <w:bookmarkEnd w:id="805"/>
    <w:bookmarkStart w:name="z57617" w:id="806"/>
    <w:p>
      <w:pPr>
        <w:spacing w:after="0"/>
        <w:ind w:left="0"/>
        <w:jc w:val="both"/>
      </w:pPr>
      <w:r>
        <w:rPr>
          <w:rFonts w:ascii="Times New Roman"/>
          <w:b w:val="false"/>
          <w:i w:val="false"/>
          <w:color w:val="000000"/>
          <w:sz w:val="28"/>
        </w:rPr>
        <w:t>
      2) плоскостной раздаточный материал (карточки, картинки, пазлы);</w:t>
      </w:r>
    </w:p>
    <w:bookmarkEnd w:id="806"/>
    <w:bookmarkStart w:name="z57618" w:id="807"/>
    <w:p>
      <w:pPr>
        <w:spacing w:after="0"/>
        <w:ind w:left="0"/>
        <w:jc w:val="both"/>
      </w:pPr>
      <w:r>
        <w:rPr>
          <w:rFonts w:ascii="Times New Roman"/>
          <w:b w:val="false"/>
          <w:i w:val="false"/>
          <w:color w:val="000000"/>
          <w:sz w:val="28"/>
        </w:rPr>
        <w:t>
      3) кукол – Би-ба-бо и в национальных костюмах, декорации и аксессуары - для инсценировок и игр-драматизаций и национальных игр;</w:t>
      </w:r>
    </w:p>
    <w:bookmarkEnd w:id="807"/>
    <w:bookmarkStart w:name="z57619" w:id="808"/>
    <w:p>
      <w:pPr>
        <w:spacing w:after="0"/>
        <w:ind w:left="0"/>
        <w:jc w:val="both"/>
      </w:pPr>
      <w:r>
        <w:rPr>
          <w:rFonts w:ascii="Times New Roman"/>
          <w:b w:val="false"/>
          <w:i w:val="false"/>
          <w:color w:val="000000"/>
          <w:sz w:val="28"/>
        </w:rPr>
        <w:t>
      4) литературу, соответствующую возможностям школьников, в том числе, книги с картинками, рассказами, стихами; народными и авторскими сказками.</w:t>
      </w:r>
    </w:p>
    <w:bookmarkEnd w:id="808"/>
    <w:bookmarkStart w:name="z57620" w:id="809"/>
    <w:p>
      <w:pPr>
        <w:spacing w:after="0"/>
        <w:ind w:left="0"/>
        <w:jc w:val="both"/>
      </w:pPr>
      <w:r>
        <w:rPr>
          <w:rFonts w:ascii="Times New Roman"/>
          <w:b w:val="false"/>
          <w:i w:val="false"/>
          <w:color w:val="000000"/>
          <w:sz w:val="28"/>
        </w:rPr>
        <w:t>
      18. Программа закладывает фундамент общеобразовательной подготовки при выполнении ряда условий:</w:t>
      </w:r>
    </w:p>
    <w:bookmarkEnd w:id="809"/>
    <w:bookmarkStart w:name="z57621" w:id="810"/>
    <w:p>
      <w:pPr>
        <w:spacing w:after="0"/>
        <w:ind w:left="0"/>
        <w:jc w:val="both"/>
      </w:pPr>
      <w:r>
        <w:rPr>
          <w:rFonts w:ascii="Times New Roman"/>
          <w:b w:val="false"/>
          <w:i w:val="false"/>
          <w:color w:val="000000"/>
          <w:sz w:val="28"/>
        </w:rPr>
        <w:t xml:space="preserve">
      1) на занятиях используется дидактический материал в соответствии со сквозным тематическим планированием по предметам; </w:t>
      </w:r>
    </w:p>
    <w:bookmarkEnd w:id="810"/>
    <w:bookmarkStart w:name="z57622" w:id="811"/>
    <w:p>
      <w:pPr>
        <w:spacing w:after="0"/>
        <w:ind w:left="0"/>
        <w:jc w:val="both"/>
      </w:pPr>
      <w:r>
        <w:rPr>
          <w:rFonts w:ascii="Times New Roman"/>
          <w:b w:val="false"/>
          <w:i w:val="false"/>
          <w:color w:val="000000"/>
          <w:sz w:val="28"/>
        </w:rPr>
        <w:t>
      2) учитель по общеобразовательным предметам под руководством логопеда в процессе и по итогам взаимопосещений уроков и занятий формирует полную картину профессиональных знаний о состоянии, потенциальных возможностях и перспективах речевого развития каждого из обучающихся;</w:t>
      </w:r>
    </w:p>
    <w:bookmarkEnd w:id="811"/>
    <w:bookmarkStart w:name="z57623" w:id="812"/>
    <w:p>
      <w:pPr>
        <w:spacing w:after="0"/>
        <w:ind w:left="0"/>
        <w:jc w:val="both"/>
      </w:pPr>
      <w:r>
        <w:rPr>
          <w:rFonts w:ascii="Times New Roman"/>
          <w:b w:val="false"/>
          <w:i w:val="false"/>
          <w:color w:val="000000"/>
          <w:sz w:val="28"/>
        </w:rPr>
        <w:t>
      3) устанавливается межпредметная взаимосвязь с учебными предметами: "Сенсорное развитие", "Мир вокруг", "Развитие речи и коммуникация", "Предметно-практическая деятельность", при изучении которых коммуникативные и речевые навыки, формируемые на логопедических занятиях, закрепляются и развиваются.</w:t>
      </w:r>
    </w:p>
    <w:bookmarkEnd w:id="812"/>
    <w:bookmarkStart w:name="z57624" w:id="813"/>
    <w:p>
      <w:pPr>
        <w:spacing w:after="0"/>
        <w:ind w:left="0"/>
        <w:jc w:val="both"/>
      </w:pPr>
      <w:r>
        <w:rPr>
          <w:rFonts w:ascii="Times New Roman"/>
          <w:b w:val="false"/>
          <w:i w:val="false"/>
          <w:color w:val="000000"/>
          <w:sz w:val="28"/>
        </w:rPr>
        <w:t>
      19. Традиционное проведение логопедического занятия, ориентированное на формирование академических языковых знаний у детей с умеренным нарушением интеллекта, имеет низкую эффективность, в связи с чем процесс коррекции недостатков развития речи не предусматривает жесткого регламентирования содержания и/или организационных форм.</w:t>
      </w:r>
    </w:p>
    <w:bookmarkEnd w:id="813"/>
    <w:bookmarkStart w:name="z57625" w:id="814"/>
    <w:p>
      <w:pPr>
        <w:spacing w:after="0"/>
        <w:ind w:left="0"/>
        <w:jc w:val="both"/>
      </w:pPr>
      <w:r>
        <w:rPr>
          <w:rFonts w:ascii="Times New Roman"/>
          <w:b w:val="false"/>
          <w:i w:val="false"/>
          <w:color w:val="000000"/>
          <w:sz w:val="28"/>
        </w:rPr>
        <w:t xml:space="preserve">
      20. В ходе занятия логопед обеспечивает смену вида деятельности в тот момент, когда такая необходимость возникает у каждого ученика, – для создания условий к выполнению индивидуальной работы, в индивидуальном темпе, получения индивидуальной помощи педагога. </w:t>
      </w:r>
    </w:p>
    <w:bookmarkEnd w:id="814"/>
    <w:bookmarkStart w:name="z57626" w:id="815"/>
    <w:p>
      <w:pPr>
        <w:spacing w:after="0"/>
        <w:ind w:left="0"/>
        <w:jc w:val="both"/>
      </w:pPr>
      <w:r>
        <w:rPr>
          <w:rFonts w:ascii="Times New Roman"/>
          <w:b w:val="false"/>
          <w:i w:val="false"/>
          <w:color w:val="000000"/>
          <w:sz w:val="28"/>
        </w:rPr>
        <w:t>
      21. Обучающимся предоставляется возможность свободно передвигаться в пространстве логопедического кабинета в течение занятия.</w:t>
      </w:r>
    </w:p>
    <w:bookmarkEnd w:id="815"/>
    <w:bookmarkStart w:name="z57627" w:id="816"/>
    <w:p>
      <w:pPr>
        <w:spacing w:after="0"/>
        <w:ind w:left="0"/>
        <w:jc w:val="both"/>
      </w:pPr>
      <w:r>
        <w:rPr>
          <w:rFonts w:ascii="Times New Roman"/>
          <w:b w:val="false"/>
          <w:i w:val="false"/>
          <w:color w:val="000000"/>
          <w:sz w:val="28"/>
        </w:rPr>
        <w:t>
      22. Все формы и виды учебной деятельности по коррекции недостатков развития речи, обучающихся с умеренным нарушением интеллекта направлены на формирование их собственной активности, инициативы и самостоятельности.</w:t>
      </w:r>
    </w:p>
    <w:bookmarkEnd w:id="816"/>
    <w:bookmarkStart w:name="z57628" w:id="817"/>
    <w:p>
      <w:pPr>
        <w:spacing w:after="0"/>
        <w:ind w:left="0"/>
        <w:jc w:val="both"/>
      </w:pPr>
      <w:r>
        <w:rPr>
          <w:rFonts w:ascii="Times New Roman"/>
          <w:b w:val="false"/>
          <w:i w:val="false"/>
          <w:color w:val="000000"/>
          <w:sz w:val="28"/>
        </w:rPr>
        <w:t>
      23. Оценивание достижений обучающихся с умеренными нарушениями интеллекта проводится с использованием описательного квалиметрического инструментария: в индивидуальной Речевой карте обязательно указывается степень самостоятельности владения речевым умением (самостоятельно, по образцу, по подражанию, с помощью совместных с педагогом действий) и вид педагогической помощи, оказываемой при выполнении действий по образцу (организующая, направляющая, эмоциональная).</w:t>
      </w:r>
    </w:p>
    <w:bookmarkEnd w:id="817"/>
    <w:bookmarkStart w:name="z57629" w:id="818"/>
    <w:p>
      <w:pPr>
        <w:spacing w:after="0"/>
        <w:ind w:left="0"/>
        <w:jc w:val="both"/>
      </w:pPr>
      <w:r>
        <w:rPr>
          <w:rFonts w:ascii="Times New Roman"/>
          <w:b w:val="false"/>
          <w:i w:val="false"/>
          <w:color w:val="000000"/>
          <w:sz w:val="28"/>
        </w:rPr>
        <w:t xml:space="preserve">
      24. В Программе сформулирована система целей обучения, которые служат ориентировочной основой для определения содержания индивидуальных программ коррекции недостатков развития речи учащихся. </w:t>
      </w:r>
    </w:p>
    <w:bookmarkEnd w:id="818"/>
    <w:bookmarkStart w:name="z57630" w:id="819"/>
    <w:p>
      <w:pPr>
        <w:spacing w:after="0"/>
        <w:ind w:left="0"/>
        <w:jc w:val="both"/>
      </w:pPr>
      <w:r>
        <w:rPr>
          <w:rFonts w:ascii="Times New Roman"/>
          <w:b w:val="false"/>
          <w:i w:val="false"/>
          <w:color w:val="000000"/>
          <w:sz w:val="28"/>
        </w:rPr>
        <w:t>
      25. Индивидуальная программа коррекции недостатков развития речи составляется на основе логопедической диагностики, которую учитель-логопед проводит в установленном порядке.</w:t>
      </w:r>
    </w:p>
    <w:bookmarkEnd w:id="819"/>
    <w:bookmarkStart w:name="z57631" w:id="820"/>
    <w:p>
      <w:pPr>
        <w:spacing w:after="0"/>
        <w:ind w:left="0"/>
        <w:jc w:val="left"/>
      </w:pPr>
      <w:r>
        <w:rPr>
          <w:rFonts w:ascii="Times New Roman"/>
          <w:b/>
          <w:i w:val="false"/>
          <w:color w:val="000000"/>
        </w:rPr>
        <w:t xml:space="preserve"> Глава 3. Организация содержания предмета "Коррекция недостатков развития речи"</w:t>
      </w:r>
    </w:p>
    <w:bookmarkEnd w:id="820"/>
    <w:bookmarkStart w:name="z57632" w:id="821"/>
    <w:p>
      <w:pPr>
        <w:spacing w:after="0"/>
        <w:ind w:left="0"/>
        <w:jc w:val="left"/>
      </w:pPr>
      <w:r>
        <w:rPr>
          <w:rFonts w:ascii="Times New Roman"/>
          <w:b/>
          <w:i w:val="false"/>
          <w:color w:val="000000"/>
        </w:rPr>
        <w:t xml:space="preserve"> Параграф 1. Содержание предмета "Коррекция недостатков развития речи"</w:t>
      </w:r>
    </w:p>
    <w:bookmarkEnd w:id="821"/>
    <w:bookmarkStart w:name="z57633" w:id="822"/>
    <w:p>
      <w:pPr>
        <w:spacing w:after="0"/>
        <w:ind w:left="0"/>
        <w:jc w:val="both"/>
      </w:pPr>
      <w:r>
        <w:rPr>
          <w:rFonts w:ascii="Times New Roman"/>
          <w:b w:val="false"/>
          <w:i w:val="false"/>
          <w:color w:val="000000"/>
          <w:sz w:val="28"/>
        </w:rPr>
        <w:t>
      26. Объем учебной нагрузки по предмету "Коррекция недостатков развития речи" в 1-4 классах составляет:</w:t>
      </w:r>
    </w:p>
    <w:bookmarkEnd w:id="822"/>
    <w:bookmarkStart w:name="z57634" w:id="823"/>
    <w:p>
      <w:pPr>
        <w:spacing w:after="0"/>
        <w:ind w:left="0"/>
        <w:jc w:val="both"/>
      </w:pPr>
      <w:r>
        <w:rPr>
          <w:rFonts w:ascii="Times New Roman"/>
          <w:b w:val="false"/>
          <w:i w:val="false"/>
          <w:color w:val="000000"/>
          <w:sz w:val="28"/>
        </w:rPr>
        <w:t xml:space="preserve">
      1) в 1 классе – 4 часа в неделю, 132 часа в учебном году; </w:t>
      </w:r>
    </w:p>
    <w:bookmarkEnd w:id="823"/>
    <w:bookmarkStart w:name="z57635" w:id="824"/>
    <w:p>
      <w:pPr>
        <w:spacing w:after="0"/>
        <w:ind w:left="0"/>
        <w:jc w:val="both"/>
      </w:pPr>
      <w:r>
        <w:rPr>
          <w:rFonts w:ascii="Times New Roman"/>
          <w:b w:val="false"/>
          <w:i w:val="false"/>
          <w:color w:val="000000"/>
          <w:sz w:val="28"/>
        </w:rPr>
        <w:t>
      2) во 2 классе – 4 часа в неделю, 136 часов в учебном году;</w:t>
      </w:r>
    </w:p>
    <w:bookmarkEnd w:id="824"/>
    <w:bookmarkStart w:name="z57636" w:id="825"/>
    <w:p>
      <w:pPr>
        <w:spacing w:after="0"/>
        <w:ind w:left="0"/>
        <w:jc w:val="both"/>
      </w:pPr>
      <w:r>
        <w:rPr>
          <w:rFonts w:ascii="Times New Roman"/>
          <w:b w:val="false"/>
          <w:i w:val="false"/>
          <w:color w:val="000000"/>
          <w:sz w:val="28"/>
        </w:rPr>
        <w:t>
      3) в 3 классе – 4 часа в неделю, 136 часов в учебном году;</w:t>
      </w:r>
    </w:p>
    <w:bookmarkEnd w:id="825"/>
    <w:bookmarkStart w:name="z57637" w:id="826"/>
    <w:p>
      <w:pPr>
        <w:spacing w:after="0"/>
        <w:ind w:left="0"/>
        <w:jc w:val="both"/>
      </w:pPr>
      <w:r>
        <w:rPr>
          <w:rFonts w:ascii="Times New Roman"/>
          <w:b w:val="false"/>
          <w:i w:val="false"/>
          <w:color w:val="000000"/>
          <w:sz w:val="28"/>
        </w:rPr>
        <w:t>
      4) в 4 классе – 4 часа в неделю, 136 часов в учебном году.</w:t>
      </w:r>
    </w:p>
    <w:bookmarkEnd w:id="826"/>
    <w:bookmarkStart w:name="z57638" w:id="827"/>
    <w:p>
      <w:pPr>
        <w:spacing w:after="0"/>
        <w:ind w:left="0"/>
        <w:jc w:val="both"/>
      </w:pPr>
      <w:r>
        <w:rPr>
          <w:rFonts w:ascii="Times New Roman"/>
          <w:b w:val="false"/>
          <w:i w:val="false"/>
          <w:color w:val="000000"/>
          <w:sz w:val="28"/>
        </w:rPr>
        <w:t>
      Объем учебной нагрузки по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27"/>
    <w:bookmarkStart w:name="z57639" w:id="828"/>
    <w:p>
      <w:pPr>
        <w:spacing w:after="0"/>
        <w:ind w:left="0"/>
        <w:jc w:val="both"/>
      </w:pPr>
      <w:r>
        <w:rPr>
          <w:rFonts w:ascii="Times New Roman"/>
          <w:b w:val="false"/>
          <w:i w:val="false"/>
          <w:color w:val="000000"/>
          <w:sz w:val="28"/>
        </w:rPr>
        <w:t>
      27. Базовое содержание предмета "Коррекция недостатков развития речи" включает следующие разделы:</w:t>
      </w:r>
    </w:p>
    <w:bookmarkEnd w:id="828"/>
    <w:bookmarkStart w:name="z57640" w:id="829"/>
    <w:p>
      <w:pPr>
        <w:spacing w:after="0"/>
        <w:ind w:left="0"/>
        <w:jc w:val="both"/>
      </w:pPr>
      <w:r>
        <w:rPr>
          <w:rFonts w:ascii="Times New Roman"/>
          <w:b w:val="false"/>
          <w:i w:val="false"/>
          <w:color w:val="000000"/>
          <w:sz w:val="28"/>
        </w:rPr>
        <w:t xml:space="preserve">
      1) "Психомоторная основа речи"; </w:t>
      </w:r>
    </w:p>
    <w:bookmarkEnd w:id="829"/>
    <w:bookmarkStart w:name="z57641" w:id="830"/>
    <w:p>
      <w:pPr>
        <w:spacing w:after="0"/>
        <w:ind w:left="0"/>
        <w:jc w:val="both"/>
      </w:pPr>
      <w:r>
        <w:rPr>
          <w:rFonts w:ascii="Times New Roman"/>
          <w:b w:val="false"/>
          <w:i w:val="false"/>
          <w:color w:val="000000"/>
          <w:sz w:val="28"/>
        </w:rPr>
        <w:t xml:space="preserve">
      2) "Коммуникация"; </w:t>
      </w:r>
    </w:p>
    <w:bookmarkEnd w:id="830"/>
    <w:bookmarkStart w:name="z57642" w:id="831"/>
    <w:p>
      <w:pPr>
        <w:spacing w:after="0"/>
        <w:ind w:left="0"/>
        <w:jc w:val="both"/>
      </w:pPr>
      <w:r>
        <w:rPr>
          <w:rFonts w:ascii="Times New Roman"/>
          <w:b w:val="false"/>
          <w:i w:val="false"/>
          <w:color w:val="000000"/>
          <w:sz w:val="28"/>
        </w:rPr>
        <w:t xml:space="preserve">
      3) "Звучащая речь"; </w:t>
      </w:r>
    </w:p>
    <w:bookmarkEnd w:id="831"/>
    <w:bookmarkStart w:name="z57643" w:id="832"/>
    <w:p>
      <w:pPr>
        <w:spacing w:after="0"/>
        <w:ind w:left="0"/>
        <w:jc w:val="both"/>
      </w:pPr>
      <w:r>
        <w:rPr>
          <w:rFonts w:ascii="Times New Roman"/>
          <w:b w:val="false"/>
          <w:i w:val="false"/>
          <w:color w:val="000000"/>
          <w:sz w:val="28"/>
        </w:rPr>
        <w:t>
      4) "Чтение и письмо".</w:t>
      </w:r>
    </w:p>
    <w:bookmarkEnd w:id="832"/>
    <w:bookmarkStart w:name="z57644" w:id="833"/>
    <w:p>
      <w:pPr>
        <w:spacing w:after="0"/>
        <w:ind w:left="0"/>
        <w:jc w:val="both"/>
      </w:pPr>
      <w:r>
        <w:rPr>
          <w:rFonts w:ascii="Times New Roman"/>
          <w:b w:val="false"/>
          <w:i w:val="false"/>
          <w:color w:val="000000"/>
          <w:sz w:val="28"/>
        </w:rPr>
        <w:t>
      28. Раздел "Психомоторная основа речи" включает подразделы:</w:t>
      </w:r>
    </w:p>
    <w:bookmarkEnd w:id="833"/>
    <w:bookmarkStart w:name="z57645" w:id="834"/>
    <w:p>
      <w:pPr>
        <w:spacing w:after="0"/>
        <w:ind w:left="0"/>
        <w:jc w:val="both"/>
      </w:pPr>
      <w:r>
        <w:rPr>
          <w:rFonts w:ascii="Times New Roman"/>
          <w:b w:val="false"/>
          <w:i w:val="false"/>
          <w:color w:val="000000"/>
          <w:sz w:val="28"/>
        </w:rPr>
        <w:t>
      1) сенсорный опыт;</w:t>
      </w:r>
    </w:p>
    <w:bookmarkEnd w:id="834"/>
    <w:bookmarkStart w:name="z57646" w:id="835"/>
    <w:p>
      <w:pPr>
        <w:spacing w:after="0"/>
        <w:ind w:left="0"/>
        <w:jc w:val="both"/>
      </w:pPr>
      <w:r>
        <w:rPr>
          <w:rFonts w:ascii="Times New Roman"/>
          <w:b w:val="false"/>
          <w:i w:val="false"/>
          <w:color w:val="000000"/>
          <w:sz w:val="28"/>
        </w:rPr>
        <w:t>
      2) моторика и пространственные представления.</w:t>
      </w:r>
    </w:p>
    <w:bookmarkEnd w:id="835"/>
    <w:bookmarkStart w:name="z57647" w:id="836"/>
    <w:p>
      <w:pPr>
        <w:spacing w:after="0"/>
        <w:ind w:left="0"/>
        <w:jc w:val="both"/>
      </w:pPr>
      <w:r>
        <w:rPr>
          <w:rFonts w:ascii="Times New Roman"/>
          <w:b w:val="false"/>
          <w:i w:val="false"/>
          <w:color w:val="000000"/>
          <w:sz w:val="28"/>
        </w:rPr>
        <w:t>
      29. Раздел "Коммуникация" включает подразделы:</w:t>
      </w:r>
    </w:p>
    <w:bookmarkEnd w:id="836"/>
    <w:bookmarkStart w:name="z57648" w:id="837"/>
    <w:p>
      <w:pPr>
        <w:spacing w:after="0"/>
        <w:ind w:left="0"/>
        <w:jc w:val="both"/>
      </w:pPr>
      <w:r>
        <w:rPr>
          <w:rFonts w:ascii="Times New Roman"/>
          <w:b w:val="false"/>
          <w:i w:val="false"/>
          <w:color w:val="000000"/>
          <w:sz w:val="28"/>
        </w:rPr>
        <w:t>
      1) вербальная коммуникация;</w:t>
      </w:r>
    </w:p>
    <w:bookmarkEnd w:id="837"/>
    <w:bookmarkStart w:name="z57649" w:id="838"/>
    <w:p>
      <w:pPr>
        <w:spacing w:after="0"/>
        <w:ind w:left="0"/>
        <w:jc w:val="both"/>
      </w:pPr>
      <w:r>
        <w:rPr>
          <w:rFonts w:ascii="Times New Roman"/>
          <w:b w:val="false"/>
          <w:i w:val="false"/>
          <w:color w:val="000000"/>
          <w:sz w:val="28"/>
        </w:rPr>
        <w:t>
      2) невербальная коммуникация.</w:t>
      </w:r>
    </w:p>
    <w:bookmarkEnd w:id="838"/>
    <w:bookmarkStart w:name="z57650" w:id="839"/>
    <w:p>
      <w:pPr>
        <w:spacing w:after="0"/>
        <w:ind w:left="0"/>
        <w:jc w:val="both"/>
      </w:pPr>
      <w:r>
        <w:rPr>
          <w:rFonts w:ascii="Times New Roman"/>
          <w:b w:val="false"/>
          <w:i w:val="false"/>
          <w:color w:val="000000"/>
          <w:sz w:val="28"/>
        </w:rPr>
        <w:t>
      30. Раздел "Звучащая речь" включает подразделы:</w:t>
      </w:r>
    </w:p>
    <w:bookmarkEnd w:id="839"/>
    <w:bookmarkStart w:name="z57651" w:id="840"/>
    <w:p>
      <w:pPr>
        <w:spacing w:after="0"/>
        <w:ind w:left="0"/>
        <w:jc w:val="both"/>
      </w:pPr>
      <w:r>
        <w:rPr>
          <w:rFonts w:ascii="Times New Roman"/>
          <w:b w:val="false"/>
          <w:i w:val="false"/>
          <w:color w:val="000000"/>
          <w:sz w:val="28"/>
        </w:rPr>
        <w:t>
      1) понимание звучащей речи;</w:t>
      </w:r>
    </w:p>
    <w:bookmarkEnd w:id="840"/>
    <w:bookmarkStart w:name="z57652" w:id="841"/>
    <w:p>
      <w:pPr>
        <w:spacing w:after="0"/>
        <w:ind w:left="0"/>
        <w:jc w:val="both"/>
      </w:pPr>
      <w:r>
        <w:rPr>
          <w:rFonts w:ascii="Times New Roman"/>
          <w:b w:val="false"/>
          <w:i w:val="false"/>
          <w:color w:val="000000"/>
          <w:sz w:val="28"/>
        </w:rPr>
        <w:t>
      2) говорение.</w:t>
      </w:r>
    </w:p>
    <w:bookmarkEnd w:id="841"/>
    <w:bookmarkStart w:name="z57653" w:id="842"/>
    <w:p>
      <w:pPr>
        <w:spacing w:after="0"/>
        <w:ind w:left="0"/>
        <w:jc w:val="both"/>
      </w:pPr>
      <w:r>
        <w:rPr>
          <w:rFonts w:ascii="Times New Roman"/>
          <w:b w:val="false"/>
          <w:i w:val="false"/>
          <w:color w:val="000000"/>
          <w:sz w:val="28"/>
        </w:rPr>
        <w:t>
      31. Раздел "Чтение и письмо" включает подразделы:</w:t>
      </w:r>
    </w:p>
    <w:bookmarkEnd w:id="842"/>
    <w:bookmarkStart w:name="z57654" w:id="843"/>
    <w:p>
      <w:pPr>
        <w:spacing w:after="0"/>
        <w:ind w:left="0"/>
        <w:jc w:val="both"/>
      </w:pPr>
      <w:r>
        <w:rPr>
          <w:rFonts w:ascii="Times New Roman"/>
          <w:b w:val="false"/>
          <w:i w:val="false"/>
          <w:color w:val="000000"/>
          <w:sz w:val="28"/>
        </w:rPr>
        <w:t>
      1) альтернативное чтение;</w:t>
      </w:r>
    </w:p>
    <w:bookmarkEnd w:id="843"/>
    <w:bookmarkStart w:name="z57655" w:id="844"/>
    <w:p>
      <w:pPr>
        <w:spacing w:after="0"/>
        <w:ind w:left="0"/>
        <w:jc w:val="both"/>
      </w:pPr>
      <w:r>
        <w:rPr>
          <w:rFonts w:ascii="Times New Roman"/>
          <w:b w:val="false"/>
          <w:i w:val="false"/>
          <w:color w:val="000000"/>
          <w:sz w:val="28"/>
        </w:rPr>
        <w:t>
      2) графика и письмо.</w:t>
      </w:r>
    </w:p>
    <w:bookmarkEnd w:id="844"/>
    <w:bookmarkStart w:name="z57656" w:id="845"/>
    <w:p>
      <w:pPr>
        <w:spacing w:after="0"/>
        <w:ind w:left="0"/>
        <w:jc w:val="both"/>
      </w:pPr>
      <w:r>
        <w:rPr>
          <w:rFonts w:ascii="Times New Roman"/>
          <w:b w:val="false"/>
          <w:i w:val="false"/>
          <w:color w:val="000000"/>
          <w:sz w:val="28"/>
        </w:rPr>
        <w:t>
      32. Базовое содержание предмета "Коррекция недостатков развития речи" для 1 класса:</w:t>
      </w:r>
    </w:p>
    <w:bookmarkEnd w:id="845"/>
    <w:bookmarkStart w:name="z57657" w:id="846"/>
    <w:p>
      <w:pPr>
        <w:spacing w:after="0"/>
        <w:ind w:left="0"/>
        <w:jc w:val="both"/>
      </w:pPr>
      <w:r>
        <w:rPr>
          <w:rFonts w:ascii="Times New Roman"/>
          <w:b w:val="false"/>
          <w:i w:val="false"/>
          <w:color w:val="000000"/>
          <w:sz w:val="28"/>
        </w:rPr>
        <w:t>
      1) психомоторная основа речи. Слушание звуков окружающей действительности, демонстрация слухового сосредоточения, показ жестом и пантомимой основных жизненно важных функций (дыхание, рассматривание, слушание, вдыхание запаха, говорение, потребление пищи). Узнавание визуальных образов знакомых предметов в конкретном и абстрактном изображениях (пиктограммах) – в целом, по деталям, по характерным звукам. Распознавание телесных и мимических движений, выражающих контрастные эмоции при прослушивании музыки;</w:t>
      </w:r>
    </w:p>
    <w:bookmarkEnd w:id="846"/>
    <w:bookmarkStart w:name="z57658" w:id="847"/>
    <w:p>
      <w:pPr>
        <w:spacing w:after="0"/>
        <w:ind w:left="0"/>
        <w:jc w:val="both"/>
      </w:pPr>
      <w:r>
        <w:rPr>
          <w:rFonts w:ascii="Times New Roman"/>
          <w:b w:val="false"/>
          <w:i w:val="false"/>
          <w:color w:val="000000"/>
          <w:sz w:val="28"/>
        </w:rPr>
        <w:t>
      2) коммуникация. Контакт со взрослыми и сверстниками в знакомой ситуации взаимодействия доступными средствами коммуникации (включая альтернативные). Проявление интереса ко взаимодействию со взрослыми и сверстниками. Использование руки для приветствия педагога, детей и сказочных персонажей. Интерес к речи взрослого и сосредоточение на его голосе в процессе чтения текста. Положительное реагирование (мимико-жестикуляторными и вербальными средствами) на обращенную речь;</w:t>
      </w:r>
    </w:p>
    <w:bookmarkEnd w:id="847"/>
    <w:bookmarkStart w:name="z57659" w:id="848"/>
    <w:p>
      <w:pPr>
        <w:spacing w:after="0"/>
        <w:ind w:left="0"/>
        <w:jc w:val="both"/>
      </w:pPr>
      <w:r>
        <w:rPr>
          <w:rFonts w:ascii="Times New Roman"/>
          <w:b w:val="false"/>
          <w:i w:val="false"/>
          <w:color w:val="000000"/>
          <w:sz w:val="28"/>
        </w:rPr>
        <w:t xml:space="preserve">
      3) звучащая речь. Нахождение по инструкции одного предмета среди двух - трех предметов и/или изображений в рамках первого тематического концентра – "Я-ребенок: МоҰ тело. Мои чувства и потребности". Понимание инструкций, выполнение дыхательно-голосовых и артикуляционных упражнений на уровне совместных действий. Соотнесение предмета с картинкой, пиктограммой и словом. Узнавание на слух, произношение заданного звука (из А, О, У, М). Устранение индивидуальных недостатков говорения, развитие речевого дыхания, голоса, кинетической и кинестетической основы артикуляционных движений, дикционные упражнения и произнесение звуков на максимально доступном индивидуальном уровне чҰткости; </w:t>
      </w:r>
    </w:p>
    <w:bookmarkEnd w:id="848"/>
    <w:bookmarkStart w:name="z57660" w:id="849"/>
    <w:p>
      <w:pPr>
        <w:spacing w:after="0"/>
        <w:ind w:left="0"/>
        <w:jc w:val="both"/>
      </w:pPr>
      <w:r>
        <w:rPr>
          <w:rFonts w:ascii="Times New Roman"/>
          <w:b w:val="false"/>
          <w:i w:val="false"/>
          <w:color w:val="000000"/>
          <w:sz w:val="28"/>
        </w:rPr>
        <w:t>
      4) чтение и письмо. Развитие слухового внимания и слухового сосредоточения. Формирование интереса к чтению взрослым коротких текстов с иллюстрациями, выражение положительного отношения к выбору настольно-печатной игры. Раскрашивание и рисование кисточкой, пальцем, ладошкой, выбор и использование разных пишущих предметов. Выполнение элементарных заданий по показу и по образцу, узнавание и различение (один образ из двух предложенных) пиктограмм по тематике первого концентра-"Я ребенок".</w:t>
      </w:r>
    </w:p>
    <w:bookmarkEnd w:id="849"/>
    <w:bookmarkStart w:name="z57661" w:id="850"/>
    <w:p>
      <w:pPr>
        <w:spacing w:after="0"/>
        <w:ind w:left="0"/>
        <w:jc w:val="both"/>
      </w:pPr>
      <w:r>
        <w:rPr>
          <w:rFonts w:ascii="Times New Roman"/>
          <w:b w:val="false"/>
          <w:i w:val="false"/>
          <w:color w:val="000000"/>
          <w:sz w:val="28"/>
        </w:rPr>
        <w:t>
      33. Базовое содержание предмета "Коррекция недостатков развития речи" для 2 класса:</w:t>
      </w:r>
    </w:p>
    <w:bookmarkEnd w:id="850"/>
    <w:bookmarkStart w:name="z57662" w:id="851"/>
    <w:p>
      <w:pPr>
        <w:spacing w:after="0"/>
        <w:ind w:left="0"/>
        <w:jc w:val="both"/>
      </w:pPr>
      <w:r>
        <w:rPr>
          <w:rFonts w:ascii="Times New Roman"/>
          <w:b w:val="false"/>
          <w:i w:val="false"/>
          <w:color w:val="000000"/>
          <w:sz w:val="28"/>
        </w:rPr>
        <w:t>
      1) психомоторная основа речи. Фиксация взгляда на предмете, узнавание визуальных образов знакомых предметов в конкретном и абстрактном изображениях (пиктограммах). Показ частей тела на себе и пиктограмме, демонстрация момента распознавания сходных или заданных предметов и их образов, представленных в разной модальности;</w:t>
      </w:r>
    </w:p>
    <w:bookmarkEnd w:id="851"/>
    <w:bookmarkStart w:name="z57663" w:id="852"/>
    <w:p>
      <w:pPr>
        <w:spacing w:after="0"/>
        <w:ind w:left="0"/>
        <w:jc w:val="both"/>
      </w:pPr>
      <w:r>
        <w:rPr>
          <w:rFonts w:ascii="Times New Roman"/>
          <w:b w:val="false"/>
          <w:i w:val="false"/>
          <w:color w:val="000000"/>
          <w:sz w:val="28"/>
        </w:rPr>
        <w:t>
      2) коммуникация. Выражение собственных потребностей и желаний доступными средствами, демонстрация своего отношения к увиденному посредством мимических поз радости, грусти, удивления. Проявление коммуникативной активности в игровых ситуациях, понимание социальной роли "партнера" - в контексте доступных способов взаимодействия. Использование элементарных знаков (символов) для коммуникативных целей. Понимание побудительной интонации. Понимание и выполнение сопряженно инструкции в одно действие с пространственными предлогами в, на, под. Выполнение игровых действий по подражанию действиям взрослого в процессе пальчиковых игр с речевым сопровождением, выполнение предметно-игрового и отобразительного действия с игрушкой в сопровождении речевого высказывания;</w:t>
      </w:r>
    </w:p>
    <w:bookmarkEnd w:id="852"/>
    <w:bookmarkStart w:name="z57664" w:id="853"/>
    <w:p>
      <w:pPr>
        <w:spacing w:after="0"/>
        <w:ind w:left="0"/>
        <w:jc w:val="both"/>
      </w:pPr>
      <w:r>
        <w:rPr>
          <w:rFonts w:ascii="Times New Roman"/>
          <w:b w:val="false"/>
          <w:i w:val="false"/>
          <w:color w:val="000000"/>
          <w:sz w:val="28"/>
        </w:rPr>
        <w:t>
      3) звучащая речь. Восприятие и понимание общего фактического содержания прослушанного текста, положительное реагирование (мимико-жестикуляторными и вербальными средствами) на обращенную речь взрослого. Устранение индивидуальных недостатков говорения, развитие речевого дыхания, голоса, кинетической и кинестетической основы артикуляционных движений, дикционные упражнения и произнесение звуков по подражанию на максимально доступном индивидуальном уровне чҰткости. Воспроизведение слов со слоговой структурой первого-второго типов, называние различных предметов, их изображений и характеристика этих предметов по основным свойствам;</w:t>
      </w:r>
    </w:p>
    <w:bookmarkEnd w:id="853"/>
    <w:bookmarkStart w:name="z57665" w:id="854"/>
    <w:p>
      <w:pPr>
        <w:spacing w:after="0"/>
        <w:ind w:left="0"/>
        <w:jc w:val="both"/>
      </w:pPr>
      <w:r>
        <w:rPr>
          <w:rFonts w:ascii="Times New Roman"/>
          <w:b w:val="false"/>
          <w:i w:val="false"/>
          <w:color w:val="000000"/>
          <w:sz w:val="28"/>
        </w:rPr>
        <w:t>
      4) чтение и письмо. Овладение доступными умениями в практике глобального чтения, изучение алфавита (А, М, У, О), различение пар букв, имеющих графическое сходство (А и М). Упражнение в выполнении целенаправленных действий с пишущим предметом по словесной инструкции в конкретной ситуации. Формирование элементарных графо-моторных умений, узнавание и различение (один образ из трех-четырех предложенных) пиктограмм по тематике первого и второго концентров-"Я ребенок", "Ребенок и его близкий мир".</w:t>
      </w:r>
    </w:p>
    <w:bookmarkEnd w:id="854"/>
    <w:bookmarkStart w:name="z57666" w:id="855"/>
    <w:p>
      <w:pPr>
        <w:spacing w:after="0"/>
        <w:ind w:left="0"/>
        <w:jc w:val="both"/>
      </w:pPr>
      <w:r>
        <w:rPr>
          <w:rFonts w:ascii="Times New Roman"/>
          <w:b w:val="false"/>
          <w:i w:val="false"/>
          <w:color w:val="000000"/>
          <w:sz w:val="28"/>
        </w:rPr>
        <w:t>
      34. Базовое содержание предмета "Коррекция недостатков развития речи" для 3 класса:</w:t>
      </w:r>
    </w:p>
    <w:bookmarkEnd w:id="855"/>
    <w:bookmarkStart w:name="z57667" w:id="856"/>
    <w:p>
      <w:pPr>
        <w:spacing w:after="0"/>
        <w:ind w:left="0"/>
        <w:jc w:val="both"/>
      </w:pPr>
      <w:r>
        <w:rPr>
          <w:rFonts w:ascii="Times New Roman"/>
          <w:b w:val="false"/>
          <w:i w:val="false"/>
          <w:color w:val="000000"/>
          <w:sz w:val="28"/>
        </w:rPr>
        <w:t>
      1) психомоторная основа речи. Различение аудиостимулов по силе, качеству и направленности. Дифференциация на ощупь и называние сходных предметов, игры в имитации: передача в движении образов кукол, животных, птиц. Ритмичная ходьба по дорожкам и коврикам под удары бубна, барабана с элементарным звуко-речевым сопровождением;</w:t>
      </w:r>
    </w:p>
    <w:bookmarkEnd w:id="856"/>
    <w:bookmarkStart w:name="z57668" w:id="857"/>
    <w:p>
      <w:pPr>
        <w:spacing w:after="0"/>
        <w:ind w:left="0"/>
        <w:jc w:val="both"/>
      </w:pPr>
      <w:r>
        <w:rPr>
          <w:rFonts w:ascii="Times New Roman"/>
          <w:b w:val="false"/>
          <w:i w:val="false"/>
          <w:color w:val="000000"/>
          <w:sz w:val="28"/>
        </w:rPr>
        <w:t>
      2) коммуникация. Усвоение общепринятых невербальных средств общения в житейских ситуациях и личном опыте с попыткой логического обоснования, - подбор необходимой одежды и обуви человеку по его внешнему виду, по настроению, с аргументацией (дядя большой - ботинки большие, Асхат веселый - рубашка красная), продуктивным установлением, поддержанием и завершением контакта. Знакомство с альтернативными средствами коммуникации. Демонстрация эмоционально-положительной реакции на игровую ситуацию со сказочным персонажем. Фиксация и прослеживание взором движений и действий взрослого с персонажами, реагирование (мимико-жестикуляторными средствами и действиями) на игровое действие со сказочными персонажами. Разыгрывание несложного ролевого диалога, с называнием себя в игровой роли с сюжетами "Семья", "В транспорте", "У доктора", "На улице" и т.д.;</w:t>
      </w:r>
    </w:p>
    <w:bookmarkEnd w:id="857"/>
    <w:bookmarkStart w:name="z57669" w:id="858"/>
    <w:p>
      <w:pPr>
        <w:spacing w:after="0"/>
        <w:ind w:left="0"/>
        <w:jc w:val="both"/>
      </w:pPr>
      <w:r>
        <w:rPr>
          <w:rFonts w:ascii="Times New Roman"/>
          <w:b w:val="false"/>
          <w:i w:val="false"/>
          <w:color w:val="000000"/>
          <w:sz w:val="28"/>
        </w:rPr>
        <w:t xml:space="preserve">
      3) звучащая речь. Устранение индивидуальных недостатков говорения, развитие речевого дыхания, голоса, кинетической и кинестетической основы артикуляционных движений. Дикционные упражнения и произнесение звуков по подражанию и образцу на максимально доступном индивидуальном уровне четкости. Воспроизведение слов, относящихся к первому-третьему типам слоговых структур с плавным переходом с одного слога на другой. Расширение словаря за счет наиболее употребительных глаголов, существительных и прилагательных. Моделирование и составление двухсловных предложений в виде сообщений от собственного имени по образцу; </w:t>
      </w:r>
    </w:p>
    <w:bookmarkEnd w:id="858"/>
    <w:bookmarkStart w:name="z57670" w:id="859"/>
    <w:p>
      <w:pPr>
        <w:spacing w:after="0"/>
        <w:ind w:left="0"/>
        <w:jc w:val="both"/>
      </w:pPr>
      <w:r>
        <w:rPr>
          <w:rFonts w:ascii="Times New Roman"/>
          <w:b w:val="false"/>
          <w:i w:val="false"/>
          <w:color w:val="000000"/>
          <w:sz w:val="28"/>
        </w:rPr>
        <w:t xml:space="preserve">
      4) чтение и письмо. Соотнесение иллюстрации и ее элементов со знакомым текстом, прочитанным взрослым. Запоминание правил, порядка игровых действий с использованием доступных вербальных, невербальных средств (словом, звуком, жестом, действием), альтернативных средств (изображения графические, печатные, электронное устройство). Узнавание, различение (один-два образа из четырех-пяти предложенных) пиктограмм по тематике первого, второго и третьего концентров-"Я ребенок", "Ребенок и его близкий мир", "Ребенок и большой мир". Обводка, штриховка и рисование, разлиновка страницы простыми, цветными карандашами, шариковыми ручками, составление узоров из готовых элементов с чередованием по схеме АБАБ, ААББААББ, ААБААБ в квадрате, в круге, на полоске. </w:t>
      </w:r>
    </w:p>
    <w:bookmarkEnd w:id="859"/>
    <w:bookmarkStart w:name="z57671" w:id="860"/>
    <w:p>
      <w:pPr>
        <w:spacing w:after="0"/>
        <w:ind w:left="0"/>
        <w:jc w:val="both"/>
      </w:pPr>
      <w:r>
        <w:rPr>
          <w:rFonts w:ascii="Times New Roman"/>
          <w:b w:val="false"/>
          <w:i w:val="false"/>
          <w:color w:val="000000"/>
          <w:sz w:val="28"/>
        </w:rPr>
        <w:t>
      35. Базовое содержание предмета "Коррекция недостатков развития речи" для 4 класса:</w:t>
      </w:r>
    </w:p>
    <w:bookmarkEnd w:id="860"/>
    <w:bookmarkStart w:name="z57672" w:id="861"/>
    <w:p>
      <w:pPr>
        <w:spacing w:after="0"/>
        <w:ind w:left="0"/>
        <w:jc w:val="both"/>
      </w:pPr>
      <w:r>
        <w:rPr>
          <w:rFonts w:ascii="Times New Roman"/>
          <w:b w:val="false"/>
          <w:i w:val="false"/>
          <w:color w:val="000000"/>
          <w:sz w:val="28"/>
        </w:rPr>
        <w:t>
      1) психомоторная основа речи. Воспроизведение ритмической основы музыкального фрагмента с маршевым ритмом. Уточнение пространственных и временных представлений, воспроизведение ряда из 2-х - 3-х элементов с одномоментного предъявления. Самомассаж пальцев и кистей рук, с применением 3-х массажных приемов по образцу. Упражнения на развитие координации "глаз-рука", выстраивание ассоциативных цепочек;</w:t>
      </w:r>
    </w:p>
    <w:bookmarkEnd w:id="861"/>
    <w:bookmarkStart w:name="z57673" w:id="862"/>
    <w:p>
      <w:pPr>
        <w:spacing w:after="0"/>
        <w:ind w:left="0"/>
        <w:jc w:val="both"/>
      </w:pPr>
      <w:r>
        <w:rPr>
          <w:rFonts w:ascii="Times New Roman"/>
          <w:b w:val="false"/>
          <w:i w:val="false"/>
          <w:color w:val="000000"/>
          <w:sz w:val="28"/>
        </w:rPr>
        <w:t>
      2) коммуникация. Положительное реагирование (мимико-жестикуляторными и вербальными средствами) на обращенную речь взрослого от лица сказочного персонажа и предметно-игровые действия. Выделение своей фотографии среди других (или на общей фотографии) с использованием указательного жеста и речи. Прослушивание коротких сказок, выбор сказочных персонажей, проявление интереса к обыгрыванию сюжетной игрушки с использованием доступных вербальных и невербальных средств (взглядом, жестикулярно-мимическими средствами, жестом, действием), при том что содержание раздела дифференцируется с учетом индивидуальных возможностей каждого ученика в разных ситуациях взаимодействия. Точное выполнение одно-двуступенчатых инструкций на учебные действия: слушание, нахождение картинки и пиктограммы по тексту стихов и сказок. Привлечение внимания окружающих к себе, своему внешнему виду и своим поступкам, с помощью реплик, ожидание оценки;</w:t>
      </w:r>
    </w:p>
    <w:bookmarkEnd w:id="862"/>
    <w:bookmarkStart w:name="z57674" w:id="863"/>
    <w:p>
      <w:pPr>
        <w:spacing w:after="0"/>
        <w:ind w:left="0"/>
        <w:jc w:val="both"/>
      </w:pPr>
      <w:r>
        <w:rPr>
          <w:rFonts w:ascii="Times New Roman"/>
          <w:b w:val="false"/>
          <w:i w:val="false"/>
          <w:color w:val="000000"/>
          <w:sz w:val="28"/>
        </w:rPr>
        <w:t xml:space="preserve">
      3) звучащая речь. Составление коротких описательных рассказов об игрушках, любимых вещах, интересных для обучающихся ситуаций и событий с использованием речи или пиктограмм. Распознавание и произношение слов, обозначающие имена знакомых детей и взрослых (5-6 имен). Воспроизведение слов со слоговой структурой первого-пятого типов с плавным переходом с одного слога на другой, в стечении- с одного согласного на другой. Беседы по картинкам, по наблюдениям, об увиденном, пережитом и услышанном/прочитанном. Построение "высказывания" в монологической и диалогической формах, соблюдение основных правил звучащей речи (ритм, ударение, темп, плавность, интонация, пауза), умение закончить предложение по вопросу кто? что? Ответы на заданный вопрос с опорой на слова этого вопроса, самостоятельное конструирование двух-трехсловных фраз по моделям и образцам; </w:t>
      </w:r>
    </w:p>
    <w:bookmarkEnd w:id="863"/>
    <w:bookmarkStart w:name="z57675" w:id="864"/>
    <w:p>
      <w:pPr>
        <w:spacing w:after="0"/>
        <w:ind w:left="0"/>
        <w:jc w:val="both"/>
      </w:pPr>
      <w:r>
        <w:rPr>
          <w:rFonts w:ascii="Times New Roman"/>
          <w:b w:val="false"/>
          <w:i w:val="false"/>
          <w:color w:val="000000"/>
          <w:sz w:val="28"/>
        </w:rPr>
        <w:t>
      4) чтение и письмо. Передача правил игры разными доступными обучающемуся способами (совместными действиями, по показу и подражанию, самостоятельными действиями). Выполнение элементарных графических заданий разноцветными карандашами, размашистое рисование на больших листах бумаги фломастерами, кистями, карандашами прямых и извилистых линий, объектов угловатой формы. "Письмо" букв А, О, М по опорам: трафаретам (высотой 10 см), точкам, штриховым следам - самостоятельно или с помощью педагога.</w:t>
      </w:r>
    </w:p>
    <w:bookmarkEnd w:id="864"/>
    <w:bookmarkStart w:name="z57676" w:id="865"/>
    <w:p>
      <w:pPr>
        <w:spacing w:after="0"/>
        <w:ind w:left="0"/>
        <w:jc w:val="both"/>
      </w:pPr>
      <w:r>
        <w:rPr>
          <w:rFonts w:ascii="Times New Roman"/>
          <w:b w:val="false"/>
          <w:i w:val="false"/>
          <w:color w:val="000000"/>
          <w:sz w:val="28"/>
        </w:rPr>
        <w:t>
      36. Распределение содержания Программы по годам обучения (классам) носит примерный характер. Логопед вправе самостоятельно определить объем и сложность учебных целей, а также время, необходимое для формирования навыков с учетом возможностей и реальных достижений каждого обучающегося.</w:t>
      </w:r>
    </w:p>
    <w:bookmarkEnd w:id="865"/>
    <w:bookmarkStart w:name="z57677" w:id="866"/>
    <w:p>
      <w:pPr>
        <w:spacing w:after="0"/>
        <w:ind w:left="0"/>
        <w:jc w:val="left"/>
      </w:pPr>
      <w:r>
        <w:rPr>
          <w:rFonts w:ascii="Times New Roman"/>
          <w:b/>
          <w:i w:val="false"/>
          <w:color w:val="000000"/>
        </w:rPr>
        <w:t xml:space="preserve"> Параграф 2. Система целей обучения</w:t>
      </w:r>
    </w:p>
    <w:bookmarkEnd w:id="866"/>
    <w:bookmarkStart w:name="z57678" w:id="867"/>
    <w:p>
      <w:pPr>
        <w:spacing w:after="0"/>
        <w:ind w:left="0"/>
        <w:jc w:val="both"/>
      </w:pPr>
      <w:r>
        <w:rPr>
          <w:rFonts w:ascii="Times New Roman"/>
          <w:b w:val="false"/>
          <w:i w:val="false"/>
          <w:color w:val="000000"/>
          <w:sz w:val="28"/>
        </w:rPr>
        <w:t>
      37.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867"/>
    <w:bookmarkStart w:name="z57679" w:id="868"/>
    <w:p>
      <w:pPr>
        <w:spacing w:after="0"/>
        <w:ind w:left="0"/>
        <w:jc w:val="both"/>
      </w:pPr>
      <w:r>
        <w:rPr>
          <w:rFonts w:ascii="Times New Roman"/>
          <w:b w:val="false"/>
          <w:i w:val="false"/>
          <w:color w:val="000000"/>
          <w:sz w:val="28"/>
        </w:rPr>
        <w:t>
      38. Система целей обучения дана по разделам и классам:</w:t>
      </w:r>
    </w:p>
    <w:bookmarkEnd w:id="868"/>
    <w:bookmarkStart w:name="z57680" w:id="869"/>
    <w:p>
      <w:pPr>
        <w:spacing w:after="0"/>
        <w:ind w:left="0"/>
        <w:jc w:val="both"/>
      </w:pPr>
      <w:r>
        <w:rPr>
          <w:rFonts w:ascii="Times New Roman"/>
          <w:b w:val="false"/>
          <w:i w:val="false"/>
          <w:color w:val="000000"/>
          <w:sz w:val="28"/>
        </w:rPr>
        <w:t>
      1) раздел "Психомоторная основа речи":</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1" w:id="87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0" w:id="871"/>
          <w:p>
            <w:pPr>
              <w:spacing w:after="20"/>
              <w:ind w:left="20"/>
              <w:jc w:val="both"/>
            </w:pPr>
            <w:r>
              <w:rPr>
                <w:rFonts w:ascii="Times New Roman"/>
                <w:b w:val="false"/>
                <w:i w:val="false"/>
                <w:color w:val="000000"/>
                <w:sz w:val="20"/>
              </w:rPr>
              <w:t>
</w:t>
            </w:r>
            <w:r>
              <w:rPr>
                <w:rFonts w:ascii="Times New Roman"/>
                <w:b w:val="false"/>
                <w:i w:val="false"/>
                <w:color w:val="000000"/>
                <w:sz w:val="20"/>
              </w:rPr>
              <w:t>1.1. Сенсорный опыт</w:t>
            </w:r>
          </w:p>
          <w:bookmarkEnd w:id="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прослеживать взглядом движущийся, близко расположенный предмет (по горизонтали, по вертикали, по кругу, вперед/назад) в течение 1 минуты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фиксировать взгляд на неподвижном предмете, расположенном выше, ниже и на уровне глаз, напротив ребенка (справа, слева от ребенка) в течение 1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узнавать знакомые предметы в конкретном цветном, силуэтном и неполном, зашумленном изображении за 10-15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соотносить часть и целое в предметных картинках, сюжетных картинах, на матрицах Равена, простых пазл-композициях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фиксировать взгляд на лице человека, на фотографии в течение 30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показывать части тела на фотографии и на себе -совместно с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прослеживать взглядом движущийся удаленный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различать силу неречевых звуков: громко-тихо, подражая звукам и голосам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находить игрушки по картинкам (цветная картинка-иллюстрация, картинка, нарисованная взрослым на глазах у ученика, картинка, составленная из двух-четырех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выбирать пиктограммы с изображением частей тела и показывать части тела на себе, на кукле, на фотографии, на пиктограмме, пытаться называть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узнавать (различать) цвета объектов (красный, синий, желтый, зеленый, черный, коричневый, подбирать по цвету предметы и изображения, карандаш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выделять цвет, характерный для травы, неба, солнца, воды, снега), пользуясь эталонами, узнавать объект по признаку цвета, окраса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узнавать знакомую игрушку по отдельным деталям, по характерным звукам (звучащие игрушки), на ощупь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распознавать на ощупь знакомые предметы, сходные по размеру, фактуре, демонстрировать распознавание звуком, мимикой, движением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по-разному реагировать на соприкосновение с деревом, металлом, клейстером, пластмассой, водой разной температуры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группировать предметы в процессе стереогноза по общему признаку: "Достань все шероховатые (гладкие, округлые)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локализовать неподвижный источник звука, расположенный на уровне уха (плеча, талии).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узнавать звуки природы (шум дождя, голоса птиц и зверей) и звучание музыкальных инструментов (свистулька, барабан, дудочка)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локализовать неподвижный удаленный источник звука, соотнося его с объектом, находя одинаковые по звучанию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воспроизводить ритмическую основу фрагмента с ритмом марша (прихлопы, притопы), демонстрируя радость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0" w:id="8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Моторика и пространственные представления </w:t>
            </w:r>
          </w:p>
          <w:bookmarkEnd w:id="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выполнять совместно с педагогом пальцевые упражнения на статическую и динамическую координацию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совместно с педагогом самомассаж пальцев и кистей рук, применяя 3 массажных приема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воспроизводить ритмичное сближение, соединение, скрещивание пальцев рук, попеременно правой и левой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выполнять самомассаж пальцев и кистей рук, применяя 3 массажных приемов с массажером по образцу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выполнять сжимание, разжимание кулаков совместно с педагогом, по подражанию его движениям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ритмично сжимать - разжимать кулаки, сортировать мелкие предметы, выполняя разные захваты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согревать руки в ванночке или в тазике с теплой водой, растирать их плотным махровым полотенцем досуха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манипулировать конструктором и сборно-разборными игрушками: вместе с педагогом, по подражанию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ориентироваться в пространстве кабинета, показывать направления вперед, назад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ориентироваться в пространстве, показывать направления: вперед, назад, вверх, вниз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играть в игры-имитации, передавая в движении образы кукол, животных, птиц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двигаться в пространстве по направлению, названному педагогом: вперед, назад, вверх, вниз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двигаться по сенсорным дорожкам за руку и по направлению, заданному педагогом с помощью указательного жеста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показывать направление движения по подражанию действиям педагога и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показывать и называть части лица\головы: глаза, нос, рот, уши, волосы по словесной инструкции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играть в игру "наоборот"- на противоположные действия, включающие крупные и мелкие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ходить в заданном направлении с игрушкой (погремушкой, ленточкой, прикрепленной к палочке), по сенсорной и игровой тропе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выполнять аудиально- двигательные упражнения типа "Слушай и танцуй вместе..." (по тексту стихотворения)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ходить по дорожкам, коврику "Топ-топ", коврику "Гофр" под удары бубна, барабана, приговаривая "топ-топ"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повторять с одного предъявления цепочку из двух общих движений, комбинацию из двух элементов предметы двумя руками</w:t>
            </w:r>
          </w:p>
        </w:tc>
      </w:tr>
    </w:tbl>
    <w:bookmarkStart w:name="z57750" w:id="873"/>
    <w:p>
      <w:pPr>
        <w:spacing w:after="0"/>
        <w:ind w:left="0"/>
        <w:jc w:val="both"/>
      </w:pPr>
      <w:r>
        <w:rPr>
          <w:rFonts w:ascii="Times New Roman"/>
          <w:b w:val="false"/>
          <w:i w:val="false"/>
          <w:color w:val="000000"/>
          <w:sz w:val="28"/>
        </w:rPr>
        <w:t>
      2) раздел "Коммуникация":</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1" w:id="87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0" w:id="875"/>
          <w:p>
            <w:pPr>
              <w:spacing w:after="20"/>
              <w:ind w:left="20"/>
              <w:jc w:val="both"/>
            </w:pPr>
            <w:r>
              <w:rPr>
                <w:rFonts w:ascii="Times New Roman"/>
                <w:b w:val="false"/>
                <w:i w:val="false"/>
                <w:color w:val="000000"/>
                <w:sz w:val="20"/>
              </w:rPr>
              <w:t>
</w:t>
            </w:r>
            <w:r>
              <w:rPr>
                <w:rFonts w:ascii="Times New Roman"/>
                <w:b w:val="false"/>
                <w:i w:val="false"/>
                <w:color w:val="000000"/>
                <w:sz w:val="20"/>
              </w:rPr>
              <w:t>2.1. Невербальная коммуникация</w:t>
            </w:r>
          </w:p>
          <w:bookmarkEnd w:id="8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выражать радость от достижения своих целей в специально созданных игровых ситуациях, с помощью невербальных средств общения, используя игрушки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играть с картинками, изображающими основные эмоции и их главные признаки (совмещать выражение глаз с соответствующим положение губ, бровей)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распознавать по лицу, изобразить перед зеркалом и уметь назвать эмоциональные состояния: смеется, плачет, дополнять мимические движения адекватной пантомимикой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рассматривать и показывать предметы одежды на друге, на педагоге, на себе,- глядя в зеркало, на картинке, на пиктограмме, на фото и видео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показывать жестом и пантомимой: "Я: вижу, дышу, нюхаю, говорю, кушаю, слышу", "Руки — я все делаю", "Ноги— я хожу", "Я смеюсь, радуюсь, плачу", "Я играю, мои игрушки"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слышать выразительность речи учителя, понимать мимические реакции, адекватные воспринятой вопросительной и побудительной интонации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рассматривать себя в зеркале, показывать указательным жестом себя и своҰ отражение в зеркале, обводить мокрой кистью, пальцем очертания своего зеркального 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смотреть на себя в зеркало, оценивать свой внешний вид, стремиться устранить недостатки в одежде, прическе, уметь приосаниться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читать телесные и мимические движения, выражающие контрастные эмоции при прослушивании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подражать выражению лица педагога (перед зеркалом и без) и его действиям (жалеет-обнимает, гладит по голове; радуется-хлопает в ладоши)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выбирать игрушку (животное) из трех данных, в соответствии с образом, представленным педагогом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играть в имитационные игры, повторять движения медведя, зайца и лисы, за педагогом, по музыкальному фрагменту, по показу игрушки или картинки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8" w:id="876"/>
          <w:p>
            <w:pPr>
              <w:spacing w:after="20"/>
              <w:ind w:left="20"/>
              <w:jc w:val="both"/>
            </w:pPr>
            <w:r>
              <w:rPr>
                <w:rFonts w:ascii="Times New Roman"/>
                <w:b w:val="false"/>
                <w:i w:val="false"/>
                <w:color w:val="000000"/>
                <w:sz w:val="20"/>
              </w:rPr>
              <w:t>
</w:t>
            </w:r>
            <w:r>
              <w:rPr>
                <w:rFonts w:ascii="Times New Roman"/>
                <w:b w:val="false"/>
                <w:i w:val="false"/>
                <w:color w:val="000000"/>
                <w:sz w:val="20"/>
              </w:rPr>
              <w:t>2.2. Вербальная коммуникация</w:t>
            </w:r>
          </w:p>
          <w:bookmarkEnd w:id="8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понимать и выполнять сопряженно инструкцию в одно действие без предлога (Иди! Сядь! На! 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понимать и выполнять сопряженно инструкцию в одно действие с пространственными предлогами в, на, под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рассказывать стихи о личной гигиене, о предметах гигиены, комбинируя вербальные и невербальные средства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инициировать несложный ролевый диалог, в котором необходимо назвать себя в игровой роли (игры "Дочки-матери", "Семья")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давать аудиальные и речевые реакции на имя, фамилию,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называть себя и откликаться на свои имена в специально созданных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выбирать с обоснованием предметы личной гигиены и предметы-заместители для игр-драматизаций по содержанию стихов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моделировать с помощью педагога простые сюжеты о безопасности в доме, в природе и на улице: "На приеме у врача", "Переходим улицу по пешеходному переходу"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демонстрировать готовность и стремление к речевому общению с окружающими в различных ситуациях на празднике, в быту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участвовать в парных играх с речью на полоролевую идентификацию с использованием двухсловных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разыгрывать несложный ролевой диалог, с называнием себя в игровой роли ("Семья", "Автобус", "Доктор", "Улица"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внимательно выслушивать и точно выполнять одно-двухступенчатые инструкции на выполнение учебных действий: слушание, нахождение картинки и пиктограммы по тексту стихов и сказок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слушать речь (потешки, стишки, сказки), записанную с помощью мультимедиа-устройств, в том числе, речевой коммуникатор, демонстрируя интерес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играть в ролевые игры, отражающие доброе, заботливое отношение членов семьи друг к другу, выраженное с помощью мимики, жестов,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играть в группе по 2-3 человека в игры с сюжетом из нескольких действий, в которых необходимо обоснованно выбрать и использовать детали костюмов: "Я - водитель", "Я - пожарный", "Я - врач"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 уметь с помощью реплик привлечь внимание окружающих к себе, своему внешнему виду и своим поступкам, ожидая их оценки </w:t>
            </w:r>
          </w:p>
        </w:tc>
      </w:tr>
    </w:tbl>
    <w:bookmarkStart w:name="z57802" w:id="877"/>
    <w:p>
      <w:pPr>
        <w:spacing w:after="0"/>
        <w:ind w:left="0"/>
        <w:jc w:val="both"/>
      </w:pPr>
      <w:r>
        <w:rPr>
          <w:rFonts w:ascii="Times New Roman"/>
          <w:b w:val="false"/>
          <w:i w:val="false"/>
          <w:color w:val="000000"/>
          <w:sz w:val="28"/>
        </w:rPr>
        <w:t>
      3) раздел "Звучащая речь":</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3" w:id="87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2" w:id="87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79"/>
          <w:p>
            <w:pPr>
              <w:spacing w:after="20"/>
              <w:ind w:left="20"/>
              <w:jc w:val="both"/>
            </w:pPr>
            <w:r>
              <w:rPr>
                <w:rFonts w:ascii="Times New Roman"/>
                <w:b w:val="false"/>
                <w:i w:val="false"/>
                <w:color w:val="000000"/>
                <w:sz w:val="20"/>
              </w:rPr>
              <w:t>
Понимание звучащей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представлять возможности применения предметов для игр: можно играть с куклами, мягкими образными игрушками на диване, на стульях, за столом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показывать предметы и их изображения по словесной просьбе учителя, называть с использованием вербальных и невербальных средств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узнавать знакомые игрушки и связанные с ними действия по краткому словесному и жестовому описанию педагога по одному -двум наиболее характерным признакам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узнавать и показывать знакомые предметы, объекты природы и быта по краткому словесному описанию педагога по одному -двум наиболее характерным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находить по инструкции среди трех предметов предметы и изображения в рамках тематического концентра "Я-ребенок" (МоҰ тело и я, Мои чувства и потребности), показывать и называть 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находить среди трех предметов и изображений предметы в рамках тематического концентра "Мир ребенка" (Мои игрушки, мой дом, моя семья, моя школа и друзья): куклу, мячик, медвежонка, кубики, барабан, машину, ведерко, показывать и называть 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понимать и различать в жизни и по изображениям названия основных эмоциональных состояний: смеется, плачет, радуется, грустит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4.3.1.2 демонстрировать понимание общего фактического содержания прослушанного текста соотнесением содержания с предметом, предмета с картинкой, пиктограммой и словом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5" w:id="88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80"/>
          <w:p>
            <w:pPr>
              <w:spacing w:after="20"/>
              <w:ind w:left="20"/>
              <w:jc w:val="both"/>
            </w:pPr>
            <w:r>
              <w:rPr>
                <w:rFonts w:ascii="Times New Roman"/>
                <w:b w:val="false"/>
                <w:i w:val="false"/>
                <w:color w:val="000000"/>
                <w:sz w:val="20"/>
              </w:rPr>
              <w:t>
Говорение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находить и показывать у себя органы дыхания, голосообразования и артикуляции, чувствовать вибрацию голосовых связок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выполнять упражнения для губ и языка перед зеркалом: улыбка — трубочка, показать язык — спрятать язык (по образцу).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выполнять словесному указанию позы "Крокодил", — широко открыть рот, "Веселый Петрушка" губы в улыбку, "Поцелуй Петрушку"-губы трубочкой, "Дразнилка" —высунуть язык вперед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0" w:id="881"/>
          <w:p>
            <w:pPr>
              <w:spacing w:after="20"/>
              <w:ind w:left="20"/>
              <w:jc w:val="both"/>
            </w:pPr>
            <w:r>
              <w:rPr>
                <w:rFonts w:ascii="Times New Roman"/>
                <w:b w:val="false"/>
                <w:i w:val="false"/>
                <w:color w:val="000000"/>
                <w:sz w:val="20"/>
              </w:rPr>
              <w:t xml:space="preserve">
4.3.2.1 </w:t>
            </w:r>
          </w:p>
          <w:bookmarkEnd w:id="881"/>
          <w:p>
            <w:pPr>
              <w:spacing w:after="20"/>
              <w:ind w:left="20"/>
              <w:jc w:val="both"/>
            </w:pPr>
            <w:r>
              <w:rPr>
                <w:rFonts w:ascii="Times New Roman"/>
                <w:b w:val="false"/>
                <w:i w:val="false"/>
                <w:color w:val="000000"/>
                <w:sz w:val="20"/>
              </w:rPr>
              <w:t>
различать, ритмично и отчетливо произносить звуки [а, у, о, 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выполнять дыхательно-голосовые и артикуляционные упражнения на уровне совместных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"читать" движения, которые выполняет кукла бибабо (на рукавичках) с открывающимся ртом и подвижным языком (игрушкой манипулирует педагог) и повторять движения языком и губами, называя действие куклы Бибабо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6" w:id="882"/>
          <w:p>
            <w:pPr>
              <w:spacing w:after="20"/>
              <w:ind w:left="20"/>
              <w:jc w:val="both"/>
            </w:pPr>
            <w:r>
              <w:rPr>
                <w:rFonts w:ascii="Times New Roman"/>
                <w:b w:val="false"/>
                <w:i w:val="false"/>
                <w:color w:val="000000"/>
                <w:sz w:val="20"/>
              </w:rPr>
              <w:t xml:space="preserve">
3.3.2.2 </w:t>
            </w:r>
          </w:p>
          <w:bookmarkEnd w:id="882"/>
          <w:p>
            <w:pPr>
              <w:spacing w:after="20"/>
              <w:ind w:left="20"/>
              <w:jc w:val="both"/>
            </w:pPr>
            <w:r>
              <w:rPr>
                <w:rFonts w:ascii="Times New Roman"/>
                <w:b w:val="false"/>
                <w:i w:val="false"/>
                <w:color w:val="000000"/>
                <w:sz w:val="20"/>
              </w:rPr>
              <w:t>
правильно артикулировать звуки [а, у, и, о] в изолированной позиции (девочка поет: а-а-а, волк воет: у-у-у); на материале звукоподражаний, потешек развитие артикуляции согласных раннего и среднего онтогенеза (прямые слоги: га-га-га, ко-ко-ко)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выполнять короткий и бесшумный вдох (не поднимая плечи), спокойный и плавный выдох (не надувая щеки)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правильно артикулировать звуки [а, у, и, о] в изолированной позиции {девочка поет: а-а-а, волк воет: у-у-у); на материале звукоподражаний, потешек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2.3.2.3 сопряженно и по подражанию воспроизводить слоговую структуру слова с плавным переходом с согласного на гласный, с одного слога на другой в словах моделей СГ, ГС, СГ+СГ на основе звуков а, у, о, м, х (ух, ах, мама, муму, на, иди)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3" w:id="883"/>
          <w:p>
            <w:pPr>
              <w:spacing w:after="20"/>
              <w:ind w:left="20"/>
              <w:jc w:val="both"/>
            </w:pPr>
            <w:r>
              <w:rPr>
                <w:rFonts w:ascii="Times New Roman"/>
                <w:b w:val="false"/>
                <w:i w:val="false"/>
                <w:color w:val="000000"/>
                <w:sz w:val="20"/>
              </w:rPr>
              <w:t xml:space="preserve">
3.3.2.3 </w:t>
            </w:r>
          </w:p>
          <w:bookmarkEnd w:id="883"/>
          <w:p>
            <w:pPr>
              <w:spacing w:after="20"/>
              <w:ind w:left="20"/>
              <w:jc w:val="both"/>
            </w:pPr>
            <w:r>
              <w:rPr>
                <w:rFonts w:ascii="Times New Roman"/>
                <w:b w:val="false"/>
                <w:i w:val="false"/>
                <w:color w:val="000000"/>
                <w:sz w:val="20"/>
              </w:rPr>
              <w:t>
отчетливо произносить звуки: а, у, о, м. в любой позиции в слоге и слове Г+СГ (тут, там, нет), СГ+СГ+СГ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воспроизводить слоговую структуру слова с плавным переходом с одного слога на другой, в стечении- с одного согласного на другой в словах модели: СГ+СГС (банан, диван)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1.3.2.4 артикулировать согласные раннего и среднего онтогенеза в пропевании прямых слогов: га-га-га, ко-ко-ко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 составлять по модели двухсловные предложения, включающие усвоенные существительные в именительном падеже, указательные местоимения: указательное местоимение + именительный падеж существительного, произносимое с вопросительной интонацией (Это девочка?); указательное местоимение + именительный падеж существительного (Вот девочка. Это мальчик.)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3.3.2.4 четко произносить поставленные (по индивидуальным показателям) звуки в слогах, словах воспроизводить совместно с педагогом 1-2 чистоговорки на каждый "дежурный" (поставленный) звук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воспроизводить ритмический рисунок – с имитацией серии слогов из двух и трех элементов с меняющимся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трансформировать серии слогов с изменением в них гласного, опорного согласного, четко произнося все поставленные звуки на основе рациональной голосоподачи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различать гласные звуки [а, у, о]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составлять двухсловные предложения в виде сообщений от собственного имени в ответ на эмоциональное стимулирование педагога ("Я.…", "Мы..."), второго лица ("Ты...", "Вы..."), от третьего лица ("Он...", "Они..."), используя "графические подсказки", символические изображения, наглядные опоры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 рассказывать двух-четырехстрочные стихи (с использованием вербальных и невербальных средств общения) о личной гигиене, о предметах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 отвечать на стимулирование, называть взрослых по именам и отчествам(именам), дополнять фразу невербальными средствами общения (мимика, жест)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вслушиваться в звучащую речь, различать тихую и громкую, медленную и быструю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пересказывать небольшие тексты с опорой на предварительное обсуждение его содержания и серию картинок (исходя из индивидуальных возможностей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составлять совместно с логопедом короткие описательные рассказы об игрушках, любимых вещах, интересных ситуациях с использованием картинного плана, пиктограмм 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слушать и понимать вопросы, использовать элементарные формы речевого этикета при выражении желания, просьбы, использовать сенсорный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2.3.2.7 воспроизводить по аналогии, дополнять, распространять фразу модели 3: Существительное +глагол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 использовать модель "Нет" +существительное в родительном падеже при составлении двухсловных предложений (Есть ветер? Нет ветра? Дует ветер.)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4.3.2.7 инициировать и вести диалог по следам экскурсии, с использованием местоимений </w:t>
            </w:r>
          </w:p>
        </w:tc>
      </w:tr>
    </w:tbl>
    <w:bookmarkStart w:name="z57871" w:id="884"/>
    <w:p>
      <w:pPr>
        <w:spacing w:after="0"/>
        <w:ind w:left="0"/>
        <w:jc w:val="both"/>
      </w:pPr>
      <w:r>
        <w:rPr>
          <w:rFonts w:ascii="Times New Roman"/>
          <w:b w:val="false"/>
          <w:i w:val="false"/>
          <w:color w:val="000000"/>
          <w:sz w:val="28"/>
        </w:rPr>
        <w:t>
      4) раздел "Чтение и письмо":</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2" w:id="88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1" w:id="886"/>
          <w:p>
            <w:pPr>
              <w:spacing w:after="20"/>
              <w:ind w:left="20"/>
              <w:jc w:val="both"/>
            </w:pPr>
            <w:r>
              <w:rPr>
                <w:rFonts w:ascii="Times New Roman"/>
                <w:b w:val="false"/>
                <w:i w:val="false"/>
                <w:color w:val="000000"/>
                <w:sz w:val="20"/>
              </w:rPr>
              <w:t>
</w:t>
            </w:r>
            <w:r>
              <w:rPr>
                <w:rFonts w:ascii="Times New Roman"/>
                <w:b w:val="false"/>
                <w:i w:val="false"/>
                <w:color w:val="000000"/>
                <w:sz w:val="20"/>
              </w:rPr>
              <w:t>4.1. Альтернативное чтение</w:t>
            </w:r>
          </w:p>
          <w:bookmarkEnd w:id="8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узнавать и различать пиктограммы "игрушки", "кукла", "мяч",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узнавать и использовать пиктограммы "мама", "папа", "ребенок", "дедушка", "бабушка"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узнавать и использовать пиктограммы: "дерево", "елка", "цветок" и т. 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работать с пиктограммами из серии "Школьные предметы": "тетрадь", "карандаш", "краски", "считать", "писать", "рисовать"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сравнивать, различать и чертить по обводке горизонтальные, вертикальные, косые линии и овалы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соотносить пиктограммы с фотографиями: "брат", "сестра". "собака", "лошадь", "кошка", "снег" "дождь" "рот", "ноги", "плакать", "есть"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узнавать А (букву, вырезанную по контуру — высотой 10 и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определять местоположение звуков "А", "У", "М" в слове (в начале или в конце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выполнять визуальные и аудиальные упражнения с антропоморфными игрушками и картинками: "Внимательно рассмотри зайца и медведя, слушай и показывай..."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называть по показу детали объектов (уши зайца) или выбирать картинку с их изображением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узнавать пиктограммы из серии "Животные" и соотносить их с картинками и объемными моделями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4.4.1.3 конструировать, реконструировать из элементов, прочитывать буквы "А", "У", "М"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подбирать к каждой строке стихотворения одну из двух картинок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понимать, различать по глаголу и выполнять инструкции "Внимательно рассмотри …слушай и показывай" и "Называй, а я показываю"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выбрать две одинаковые пиктограммы среди ряда других (например, "кукла" — "мишка" — "машина" — "кукла"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выбирать информационные, предупреждающие и запрещающие знаки: "Медицинский кабинет", "Пешеходный переход", "Движение пешеходов запрещено". "читать" сигналы светофора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5" w:id="887"/>
          <w:p>
            <w:pPr>
              <w:spacing w:after="20"/>
              <w:ind w:left="20"/>
              <w:jc w:val="both"/>
            </w:pPr>
            <w:r>
              <w:rPr>
                <w:rFonts w:ascii="Times New Roman"/>
                <w:b w:val="false"/>
                <w:i w:val="false"/>
                <w:color w:val="000000"/>
                <w:sz w:val="20"/>
              </w:rPr>
              <w:t>
</w:t>
            </w:r>
            <w:r>
              <w:rPr>
                <w:rFonts w:ascii="Times New Roman"/>
                <w:b w:val="false"/>
                <w:i w:val="false"/>
                <w:color w:val="000000"/>
                <w:sz w:val="20"/>
              </w:rPr>
              <w:t>4.2. Графика и письмо</w:t>
            </w:r>
          </w:p>
          <w:bookmarkEnd w:id="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рассматривать предметы для письма и фиксировать взгляд, перемещать их в руке для рассматривания их со всех сторон (совместно с педагогом)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создавать цветные пятна большой кистью, губкой, рукой и ассоциировать их н с реальными объектами (солнце, тучи), называть их с помощью педагога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обводить и штриховать простыми, цветными карандашами, шариковыми ручками, закрашивать краской лист бумаги (широкой кистью)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рисовать красками приемами примакивания и касания кончиком кисти, составление узоров из точек и мазков на полоске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соотносить предметные изображения и изображения детей с предметами: с куклой, с мячом, с медвежонком, с кубиками, с барабаном, с машиной, с ведерком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рисовать фломастерами, карандашами на альбомных листах бумаги округлые предметы и закрашивать их с помощью педагога (мяч, неваляшка, светофор).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3.4.2.3 рисовать красками, используя кончик кисти ("В доме зажглись огни", "Горошки на платье", "Набухли почки", "Распустились листочки", "Салют")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"писать" вертикальные и горизонтальные прямые и извилистые линий по точкам и пунктирам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различать линии "Дорожка для машины", "По речке плывет уточка", "Капельки"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2.4.2.4 ритмично рисовать мелом на доске, мокрым пальцем на цветной бумаге округлых форм и линий по словесной инструкции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составлять узоры из точек и мазков на полоске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1.4.2.3 составлять узоры из готовых элементов в квадрате, в круге, в полоске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эмоционально откликаться на яркие пятна, мазки, штрихи рассматривать, ассоциировать с реальными объектами учащимися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рисовать по внутренним трафаретам, обводке металлическим рамкам и вкладышам простыми и цветными карандашами с использованием (материал М. Монтессори)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3.4.2.5 составлять узоры из готовых элементов с чередованием по схеме АБАБ, ААББААББ, ААБААБ в квадрате, в круге, на полоске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 чередовать элементы по схеме АБАБ, ААББААББ, ААБААБ ("Мамины бусы")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сжимать карандаш в кулаке, придерживать бумагу свободной рукой, правильно держать кисть или карандаш)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2.4.2.6 узнавать, "писать" точку: пальцем на манке (песке), насыпанной в различные емкости (на поднос, в миску), фломастерами, маркерами на листе бумаги-под ритмичные удары музыкальных инструментов или хлопки педагога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составлять узор в полоске и в круге по подражанию действиям учителя и по образцу (лес — большие и маленькие елочки; улица — высокие и низкие дома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рисовать размашисто на больших листах бумаги фломастерами, кистями, карандашами прямых и извилистых линий, объектов угловатой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разлиновывать лист по линейке с помощью педагога и самостоятельно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"писать" по трафаретам буквы А, О (высотой 10 см) -самостоятельно или с помощью педагога</w:t>
            </w:r>
          </w:p>
        </w:tc>
      </w:tr>
    </w:tbl>
    <w:bookmarkStart w:name="z57941" w:id="888"/>
    <w:p>
      <w:pPr>
        <w:spacing w:after="0"/>
        <w:ind w:left="0"/>
        <w:jc w:val="both"/>
      </w:pPr>
      <w:r>
        <w:rPr>
          <w:rFonts w:ascii="Times New Roman"/>
          <w:b w:val="false"/>
          <w:i w:val="false"/>
          <w:color w:val="000000"/>
          <w:sz w:val="28"/>
        </w:rPr>
        <w:t>
      39. Настоящая Программа реализуется в соответствии с Долгосрочным планом по реализации Типовой учебной программы по предмету "Коррекция недостатков развития речи" для обучающихся с умеренными нарушениями интеллекта 1-4 классов. В долгосрочном плане обозначен объем учебных целей реализуемых в каждом разделе.</w:t>
      </w:r>
    </w:p>
    <w:bookmarkEnd w:id="888"/>
    <w:bookmarkStart w:name="z57942" w:id="889"/>
    <w:p>
      <w:pPr>
        <w:spacing w:after="0"/>
        <w:ind w:left="0"/>
        <w:jc w:val="both"/>
      </w:pPr>
      <w:r>
        <w:rPr>
          <w:rFonts w:ascii="Times New Roman"/>
          <w:b w:val="false"/>
          <w:i w:val="false"/>
          <w:color w:val="000000"/>
          <w:sz w:val="28"/>
        </w:rPr>
        <w:t>
      40. Распределение учебных целей по классам и четвертям носит рекомендательный характер, что определяет возможность ставить учебные цели индивидуально для каждого ученика с учетом его возможностей.</w:t>
      </w:r>
    </w:p>
    <w:bookmarkEnd w:id="889"/>
    <w:bookmarkStart w:name="z57943" w:id="89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"Коррекция недостатков развития речи" для обучающихся с умеренными нарушениями интеллекта 1-4 классов</w:t>
      </w:r>
    </w:p>
    <w:bookmarkEnd w:id="890"/>
    <w:bookmarkStart w:name="z57944" w:id="891"/>
    <w:p>
      <w:pPr>
        <w:spacing w:after="0"/>
        <w:ind w:left="0"/>
        <w:jc w:val="both"/>
      </w:pPr>
      <w:r>
        <w:rPr>
          <w:rFonts w:ascii="Times New Roman"/>
          <w:b w:val="false"/>
          <w:i w:val="false"/>
          <w:color w:val="000000"/>
          <w:sz w:val="28"/>
        </w:rPr>
        <w:t>
      1) 1 класс</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5" w:id="892"/>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8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Психомоторная основа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Звучащая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письмо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7" w:id="893"/>
          <w:p>
            <w:pPr>
              <w:spacing w:after="20"/>
              <w:ind w:left="20"/>
              <w:jc w:val="both"/>
            </w:pPr>
            <w:r>
              <w:rPr>
                <w:rFonts w:ascii="Times New Roman"/>
                <w:b w:val="false"/>
                <w:i w:val="false"/>
                <w:color w:val="000000"/>
                <w:sz w:val="20"/>
              </w:rPr>
              <w:t>
</w:t>
            </w:r>
            <w:r>
              <w:rPr>
                <w:rFonts w:ascii="Times New Roman"/>
                <w:b w:val="false"/>
                <w:i w:val="false"/>
                <w:color w:val="000000"/>
                <w:sz w:val="20"/>
              </w:rPr>
              <w:t>1-2 неделя: наблюдение и обследование обучающихся;</w:t>
            </w:r>
          </w:p>
          <w:bookmarkEnd w:id="893"/>
          <w:p>
            <w:pPr>
              <w:spacing w:after="20"/>
              <w:ind w:left="20"/>
              <w:jc w:val="both"/>
            </w:pPr>
            <w:r>
              <w:rPr>
                <w:rFonts w:ascii="Times New Roman"/>
                <w:b w:val="false"/>
                <w:i w:val="false"/>
                <w:color w:val="000000"/>
                <w:sz w:val="20"/>
              </w:rPr>
              <w:t>3 неделя "Я, мое тело";</w:t>
            </w:r>
          </w:p>
          <w:p>
            <w:pPr>
              <w:spacing w:after="20"/>
              <w:ind w:left="20"/>
              <w:jc w:val="both"/>
            </w:pPr>
            <w:r>
              <w:rPr>
                <w:rFonts w:ascii="Times New Roman"/>
                <w:b w:val="false"/>
                <w:i w:val="false"/>
                <w:color w:val="000000"/>
                <w:sz w:val="20"/>
              </w:rPr>
              <w:t>4 неделя "Фрукты, ягоды";</w:t>
            </w:r>
          </w:p>
          <w:p>
            <w:pPr>
              <w:spacing w:after="20"/>
              <w:ind w:left="20"/>
              <w:jc w:val="both"/>
            </w:pPr>
            <w:r>
              <w:rPr>
                <w:rFonts w:ascii="Times New Roman"/>
                <w:b w:val="false"/>
                <w:i w:val="false"/>
                <w:color w:val="000000"/>
                <w:sz w:val="20"/>
              </w:rPr>
              <w:t>5 неделя "Овощи";</w:t>
            </w:r>
          </w:p>
          <w:p>
            <w:pPr>
              <w:spacing w:after="20"/>
              <w:ind w:left="20"/>
              <w:jc w:val="both"/>
            </w:pPr>
            <w:r>
              <w:rPr>
                <w:rFonts w:ascii="Times New Roman"/>
                <w:b w:val="false"/>
                <w:i w:val="false"/>
                <w:color w:val="000000"/>
                <w:sz w:val="20"/>
              </w:rPr>
              <w:t>6 неделя "Мои игрушки";</w:t>
            </w:r>
          </w:p>
          <w:p>
            <w:pPr>
              <w:spacing w:after="20"/>
              <w:ind w:left="20"/>
              <w:jc w:val="both"/>
            </w:pPr>
            <w:r>
              <w:rPr>
                <w:rFonts w:ascii="Times New Roman"/>
                <w:b w:val="false"/>
                <w:i w:val="false"/>
                <w:color w:val="000000"/>
                <w:sz w:val="20"/>
              </w:rPr>
              <w:t>7 неделя "Моя семья";</w:t>
            </w:r>
          </w:p>
          <w:p>
            <w:pPr>
              <w:spacing w:after="20"/>
              <w:ind w:left="20"/>
              <w:jc w:val="both"/>
            </w:pPr>
            <w:r>
              <w:rPr>
                <w:rFonts w:ascii="Times New Roman"/>
                <w:b w:val="false"/>
                <w:i w:val="false"/>
                <w:color w:val="000000"/>
                <w:sz w:val="20"/>
              </w:rPr>
              <w:t>8 неделя "Мой дом"</w:t>
            </w:r>
          </w:p>
          <w:p>
            <w:pPr>
              <w:spacing w:after="20"/>
              <w:ind w:left="20"/>
              <w:jc w:val="both"/>
            </w:pPr>
            <w:r>
              <w:rPr>
                <w:rFonts w:ascii="Times New Roman"/>
                <w:b w:val="false"/>
                <w:i w:val="false"/>
                <w:color w:val="000000"/>
                <w:sz w:val="20"/>
              </w:rPr>
              <w:t>9 неделя "Моя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прослеживать взглядом движущийся, близко расположенный, предмет (по горизонтали, по вертикали, по кругу, вперед/назад) в течение 1 минуты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выражать радость от достижения своих целей в специально созданных игровых ситуациях, с помощью невербальных средств общения, используя игрушки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представлять возможности применения предметов для игр: можно играть с куклами, мягкими образными игрушками на диване, на стульях, за столом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узнавать и различать пиктограммы "игрушки", "кукла", "мяч", "машина"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выполнять совместно с педагогом пальцевые упражнения на статическую и динамическую координацию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давать аудиальные и речевые реакции на имя, фамилию,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рассматривать предметы для письма и фиксировать взгляд, перемещать их в руке для рассматривания их со всех сторон (совместно с педагогом)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9" w:id="894"/>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"Моя одежда";</w:t>
            </w:r>
          </w:p>
          <w:bookmarkEnd w:id="894"/>
          <w:p>
            <w:pPr>
              <w:spacing w:after="20"/>
              <w:ind w:left="20"/>
              <w:jc w:val="both"/>
            </w:pPr>
            <w:r>
              <w:rPr>
                <w:rFonts w:ascii="Times New Roman"/>
                <w:b w:val="false"/>
                <w:i w:val="false"/>
                <w:color w:val="000000"/>
                <w:sz w:val="20"/>
              </w:rPr>
              <w:t>2 неделя "Моя обувь";</w:t>
            </w:r>
          </w:p>
          <w:p>
            <w:pPr>
              <w:spacing w:after="20"/>
              <w:ind w:left="20"/>
              <w:jc w:val="both"/>
            </w:pPr>
            <w:r>
              <w:rPr>
                <w:rFonts w:ascii="Times New Roman"/>
                <w:b w:val="false"/>
                <w:i w:val="false"/>
                <w:color w:val="000000"/>
                <w:sz w:val="20"/>
              </w:rPr>
              <w:t>3 неделя "Продукты питания";</w:t>
            </w:r>
          </w:p>
          <w:p>
            <w:pPr>
              <w:spacing w:after="20"/>
              <w:ind w:left="20"/>
              <w:jc w:val="both"/>
            </w:pPr>
            <w:r>
              <w:rPr>
                <w:rFonts w:ascii="Times New Roman"/>
                <w:b w:val="false"/>
                <w:i w:val="false"/>
                <w:color w:val="000000"/>
                <w:sz w:val="20"/>
              </w:rPr>
              <w:t>4 неделя "Чайная посуда";</w:t>
            </w:r>
          </w:p>
          <w:p>
            <w:pPr>
              <w:spacing w:after="20"/>
              <w:ind w:left="20"/>
              <w:jc w:val="both"/>
            </w:pPr>
            <w:r>
              <w:rPr>
                <w:rFonts w:ascii="Times New Roman"/>
                <w:b w:val="false"/>
                <w:i w:val="false"/>
                <w:color w:val="000000"/>
                <w:sz w:val="20"/>
              </w:rPr>
              <w:t>5 неделя "Мебель";</w:t>
            </w:r>
          </w:p>
          <w:p>
            <w:pPr>
              <w:spacing w:after="20"/>
              <w:ind w:left="20"/>
              <w:jc w:val="both"/>
            </w:pPr>
            <w:r>
              <w:rPr>
                <w:rFonts w:ascii="Times New Roman"/>
                <w:b w:val="false"/>
                <w:i w:val="false"/>
                <w:color w:val="000000"/>
                <w:sz w:val="20"/>
              </w:rPr>
              <w:t>6 неделя "Праздник Новый год";</w:t>
            </w:r>
          </w:p>
          <w:p>
            <w:pPr>
              <w:spacing w:after="20"/>
              <w:ind w:left="20"/>
              <w:jc w:val="both"/>
            </w:pPr>
            <w:r>
              <w:rPr>
                <w:rFonts w:ascii="Times New Roman"/>
                <w:b w:val="false"/>
                <w:i w:val="false"/>
                <w:color w:val="000000"/>
                <w:sz w:val="20"/>
              </w:rPr>
              <w:t xml:space="preserve">7 неделя "Праздник Новый год"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фиксировать взгляд на лице человека, на фотографии в течение 30 секунд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показывать жестом и пантомимой: "Я: вижу, дышу, нюхаю, говорю, кушаю, слышу", "Руки — я все делаю", "Ноги— я хожу", "Я смеюсь, радуюсь, плачу", "Я играю, мои игрушки"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находить по инструкции среди трех предметов предметы и изображения в рамках тематического концентра "Я-ребенок" (Мое тело и я, Мои чувства и потребности), показывать и называть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 сравнивать, различать и чертить по обводке горизонтальные, вертикальные, косые линии и овалы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выполнять сжимание, разжимание кулаков совместно с педагогом, по подражанию его движениям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демонстрировать готовность и стремление к речевому общению с окружающими в различных ситуациях на празднике, в быту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выполнять дыхательно-голосовые и артикуляционные упражнения на уровне совместных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соотносить предметные изображения и изображения детей с предметами: с куклой, с мячом, с медвежонком, с кубиками, с барабаном, с машиной, с ведерком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ориентироваться в пространстве кабинета, уметь показать направления вперед, назад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3" w:id="895"/>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"Зимние забавы";</w:t>
            </w:r>
          </w:p>
          <w:bookmarkEnd w:id="895"/>
          <w:p>
            <w:pPr>
              <w:spacing w:after="20"/>
              <w:ind w:left="20"/>
              <w:jc w:val="both"/>
            </w:pPr>
            <w:r>
              <w:rPr>
                <w:rFonts w:ascii="Times New Roman"/>
                <w:b w:val="false"/>
                <w:i w:val="false"/>
                <w:color w:val="000000"/>
                <w:sz w:val="20"/>
              </w:rPr>
              <w:t>2 неделя "Зимняя одежда и обувь";</w:t>
            </w:r>
          </w:p>
          <w:p>
            <w:pPr>
              <w:spacing w:after="20"/>
              <w:ind w:left="20"/>
              <w:jc w:val="both"/>
            </w:pPr>
            <w:r>
              <w:rPr>
                <w:rFonts w:ascii="Times New Roman"/>
                <w:b w:val="false"/>
                <w:i w:val="false"/>
                <w:color w:val="000000"/>
                <w:sz w:val="20"/>
              </w:rPr>
              <w:t>3 неделя "Домашние животные";</w:t>
            </w:r>
          </w:p>
          <w:p>
            <w:pPr>
              <w:spacing w:after="20"/>
              <w:ind w:left="20"/>
              <w:jc w:val="both"/>
            </w:pPr>
            <w:r>
              <w:rPr>
                <w:rFonts w:ascii="Times New Roman"/>
                <w:b w:val="false"/>
                <w:i w:val="false"/>
                <w:color w:val="000000"/>
                <w:sz w:val="20"/>
              </w:rPr>
              <w:t>4 неделя "Дикие животные"</w:t>
            </w:r>
          </w:p>
          <w:p>
            <w:pPr>
              <w:spacing w:after="20"/>
              <w:ind w:left="20"/>
              <w:jc w:val="both"/>
            </w:pPr>
            <w:r>
              <w:rPr>
                <w:rFonts w:ascii="Times New Roman"/>
                <w:b w:val="false"/>
                <w:i w:val="false"/>
                <w:color w:val="000000"/>
                <w:sz w:val="20"/>
              </w:rPr>
              <w:t>5 неделя "Домашние птицы";</w:t>
            </w:r>
          </w:p>
          <w:p>
            <w:pPr>
              <w:spacing w:after="20"/>
              <w:ind w:left="20"/>
              <w:jc w:val="both"/>
            </w:pPr>
            <w:r>
              <w:rPr>
                <w:rFonts w:ascii="Times New Roman"/>
                <w:b w:val="false"/>
                <w:i w:val="false"/>
                <w:color w:val="000000"/>
                <w:sz w:val="20"/>
              </w:rPr>
              <w:t>6 неделя "Дикие птицы";</w:t>
            </w:r>
          </w:p>
          <w:p>
            <w:pPr>
              <w:spacing w:after="20"/>
              <w:ind w:left="20"/>
              <w:jc w:val="both"/>
            </w:pPr>
            <w:r>
              <w:rPr>
                <w:rFonts w:ascii="Times New Roman"/>
                <w:b w:val="false"/>
                <w:i w:val="false"/>
                <w:color w:val="000000"/>
                <w:sz w:val="20"/>
              </w:rPr>
              <w:t>7 неделя "Транспорт"; 8 неделя "Мамин праздник"; "Праздник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находить игрушки по картинкам (цветная картинка-иллюстрация, картинка, нарисованная взрослым на глазах у ученика, картинка, составленная из двух-четырех частей).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читать телесные и мимические движения, выражающие контрастные эмоции при прослушивании музыки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находить и показывать у себя органы дыхания, голосообразования и артикуляции, чувствовать вибрацию голосовых связок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 выполнять визуальные и аудиальные упражнения с антропоморфными игрушками и картинками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узнавать знакомую игрушку по отдельным деталям, по характерным звукам (звучащие игрушки), на ощупь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слушать речь (потешки, стишки, сказки), записанную с помощью мультимедиа-устройств, в том числе, речевой коммуникатор, демонстрируя интерес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правильно артикулировать звуки [а, у, и, о] в изолированной позиции {девочка поет: а-а-а, волк воет: у-у-у); на материале звукоподражаний, потешек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различать линии "Дорожка для машины", "По речке плывет уточка", "Капельки"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двигаться по сенсорным дорожкам за руку и по направлению, заданному педагогом с помощью указательного жеста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трансформировать серии слогов с изменением в них гласного, опорного согласного, четко произнося все поставленные звуки на основе рациональной голосоподачи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эмоционально откликаться на яркие пятна, мазки, штрихи рассматривать, ассоциировать с реальными объектами учащимися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4" w:id="896"/>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"Деревья";</w:t>
            </w:r>
          </w:p>
          <w:bookmarkEnd w:id="896"/>
          <w:p>
            <w:pPr>
              <w:spacing w:after="20"/>
              <w:ind w:left="20"/>
              <w:jc w:val="both"/>
            </w:pPr>
            <w:r>
              <w:rPr>
                <w:rFonts w:ascii="Times New Roman"/>
                <w:b w:val="false"/>
                <w:i w:val="false"/>
                <w:color w:val="000000"/>
                <w:sz w:val="20"/>
              </w:rPr>
              <w:t>2 неделя Цветы";</w:t>
            </w:r>
          </w:p>
          <w:p>
            <w:pPr>
              <w:spacing w:after="20"/>
              <w:ind w:left="20"/>
              <w:jc w:val="both"/>
            </w:pPr>
            <w:r>
              <w:rPr>
                <w:rFonts w:ascii="Times New Roman"/>
                <w:b w:val="false"/>
                <w:i w:val="false"/>
                <w:color w:val="000000"/>
                <w:sz w:val="20"/>
              </w:rPr>
              <w:t>3 неделя "Насекомые";</w:t>
            </w:r>
          </w:p>
          <w:p>
            <w:pPr>
              <w:spacing w:after="20"/>
              <w:ind w:left="20"/>
              <w:jc w:val="both"/>
            </w:pPr>
            <w:r>
              <w:rPr>
                <w:rFonts w:ascii="Times New Roman"/>
                <w:b w:val="false"/>
                <w:i w:val="false"/>
                <w:color w:val="000000"/>
                <w:sz w:val="20"/>
              </w:rPr>
              <w:t>4 неделя "Одежда для весны";</w:t>
            </w:r>
          </w:p>
          <w:p>
            <w:pPr>
              <w:spacing w:after="20"/>
              <w:ind w:left="20"/>
              <w:jc w:val="both"/>
            </w:pPr>
            <w:r>
              <w:rPr>
                <w:rFonts w:ascii="Times New Roman"/>
                <w:b w:val="false"/>
                <w:i w:val="false"/>
                <w:color w:val="000000"/>
                <w:sz w:val="20"/>
              </w:rPr>
              <w:t>5 неделя "Рыбы";</w:t>
            </w:r>
          </w:p>
          <w:p>
            <w:pPr>
              <w:spacing w:after="20"/>
              <w:ind w:left="20"/>
              <w:jc w:val="both"/>
            </w:pPr>
            <w:r>
              <w:rPr>
                <w:rFonts w:ascii="Times New Roman"/>
                <w:b w:val="false"/>
                <w:i w:val="false"/>
                <w:color w:val="000000"/>
                <w:sz w:val="20"/>
              </w:rPr>
              <w:t>6 неделя "Фрукты";</w:t>
            </w:r>
          </w:p>
          <w:p>
            <w:pPr>
              <w:spacing w:after="20"/>
              <w:ind w:left="20"/>
              <w:jc w:val="both"/>
            </w:pPr>
            <w:r>
              <w:rPr>
                <w:rFonts w:ascii="Times New Roman"/>
                <w:b w:val="false"/>
                <w:i w:val="false"/>
                <w:color w:val="000000"/>
                <w:sz w:val="20"/>
              </w:rPr>
              <w:t>7 неделя "Овощи";</w:t>
            </w:r>
          </w:p>
          <w:p>
            <w:pPr>
              <w:spacing w:after="20"/>
              <w:ind w:left="20"/>
              <w:jc w:val="both"/>
            </w:pPr>
            <w:r>
              <w:rPr>
                <w:rFonts w:ascii="Times New Roman"/>
                <w:b w:val="false"/>
                <w:i w:val="false"/>
                <w:color w:val="000000"/>
                <w:sz w:val="20"/>
              </w:rPr>
              <w:t>8 неделя "Ягоды";</w:t>
            </w:r>
          </w:p>
          <w:p>
            <w:pPr>
              <w:spacing w:after="20"/>
              <w:ind w:left="20"/>
              <w:jc w:val="both"/>
            </w:pPr>
            <w:r>
              <w:rPr>
                <w:rFonts w:ascii="Times New Roman"/>
                <w:b w:val="false"/>
                <w:i w:val="false"/>
                <w:color w:val="000000"/>
                <w:sz w:val="20"/>
              </w:rPr>
              <w:t>9 неделя "Одежда для лета"; "Летние забавы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локализовать неподвижный источник звука, расположенный на уровне уха (плеча, талии).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понимать и выполнять сопряженно инструкцию в одно действие без предлога (Иди! Сядь! На! 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артикулировать согласные раннего и среднего онтогенеза в пропевании прямых слогов: га-га-га, ко-ко-ко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подбирать к каждой строке стихотворения одну из двух картинок.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ходить в заданном направлении с игрушкой (погремушкой, ленточкой, прикрепленной к палочке), по сенсорной и игровой тропе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отвечать на стимулирование называть взрослых по именам и отчествам(именам), дополнять фразу невербальными средствами общения (мимика, жест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сжимать карандаш в кулаке, придерживать бумагу свободной рукой, правильно держать кисть или карандаш)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слушать и понимать вопросы, использовать элементарные формы речевого этикета при выражении желания, просьбы, использовать сенсорный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2" w:id="897"/>
          <w:p>
            <w:pPr>
              <w:spacing w:after="20"/>
              <w:ind w:left="20"/>
              <w:jc w:val="both"/>
            </w:pPr>
            <w:r>
              <w:rPr>
                <w:rFonts w:ascii="Times New Roman"/>
                <w:b w:val="false"/>
                <w:i w:val="false"/>
                <w:color w:val="000000"/>
                <w:sz w:val="20"/>
              </w:rPr>
              <w:t>
</w:t>
            </w:r>
            <w:r>
              <w:rPr>
                <w:rFonts w:ascii="Times New Roman"/>
                <w:b w:val="false"/>
                <w:i w:val="false"/>
                <w:color w:val="000000"/>
                <w:sz w:val="20"/>
              </w:rPr>
              <w:t>Последние 2 недели четвертой четверти: Логопедическая диагностика состояния речевых средств обучающихся</w:t>
            </w:r>
          </w:p>
          <w:bookmarkEnd w:id="89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4"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2 класс </w:t>
            </w:r>
          </w:p>
          <w:bookmarkEnd w:id="898"/>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6" w:id="899"/>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8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Психомоторная основа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Звучащая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письмо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8" w:id="900"/>
          <w:p>
            <w:pPr>
              <w:spacing w:after="20"/>
              <w:ind w:left="20"/>
              <w:jc w:val="both"/>
            </w:pPr>
            <w:r>
              <w:rPr>
                <w:rFonts w:ascii="Times New Roman"/>
                <w:b w:val="false"/>
                <w:i w:val="false"/>
                <w:color w:val="000000"/>
                <w:sz w:val="20"/>
              </w:rPr>
              <w:t>
</w:t>
            </w:r>
            <w:r>
              <w:rPr>
                <w:rFonts w:ascii="Times New Roman"/>
                <w:b w:val="false"/>
                <w:i w:val="false"/>
                <w:color w:val="000000"/>
                <w:sz w:val="20"/>
              </w:rPr>
              <w:t>1-2 неделя наблюдение и обследование обучающихся;</w:t>
            </w:r>
          </w:p>
          <w:bookmarkEnd w:id="900"/>
          <w:p>
            <w:pPr>
              <w:spacing w:after="20"/>
              <w:ind w:left="20"/>
              <w:jc w:val="both"/>
            </w:pPr>
            <w:r>
              <w:rPr>
                <w:rFonts w:ascii="Times New Roman"/>
                <w:b w:val="false"/>
                <w:i w:val="false"/>
                <w:color w:val="000000"/>
                <w:sz w:val="20"/>
              </w:rPr>
              <w:t>3 неделя "Я и моя семья";</w:t>
            </w:r>
          </w:p>
          <w:p>
            <w:pPr>
              <w:spacing w:after="20"/>
              <w:ind w:left="20"/>
              <w:jc w:val="both"/>
            </w:pPr>
            <w:r>
              <w:rPr>
                <w:rFonts w:ascii="Times New Roman"/>
                <w:b w:val="false"/>
                <w:i w:val="false"/>
                <w:color w:val="000000"/>
                <w:sz w:val="20"/>
              </w:rPr>
              <w:t>4 неделя "Мое тело. Я - мальчик, я - девочка";</w:t>
            </w:r>
          </w:p>
          <w:p>
            <w:pPr>
              <w:spacing w:after="20"/>
              <w:ind w:left="20"/>
              <w:jc w:val="both"/>
            </w:pPr>
            <w:r>
              <w:rPr>
                <w:rFonts w:ascii="Times New Roman"/>
                <w:b w:val="false"/>
                <w:i w:val="false"/>
                <w:color w:val="000000"/>
                <w:sz w:val="20"/>
              </w:rPr>
              <w:t>5 неделя "Овощи";</w:t>
            </w:r>
          </w:p>
          <w:p>
            <w:pPr>
              <w:spacing w:after="20"/>
              <w:ind w:left="20"/>
              <w:jc w:val="both"/>
            </w:pPr>
            <w:r>
              <w:rPr>
                <w:rFonts w:ascii="Times New Roman"/>
                <w:b w:val="false"/>
                <w:i w:val="false"/>
                <w:color w:val="000000"/>
                <w:sz w:val="20"/>
              </w:rPr>
              <w:t>6 неделя "Фрукты, ягоды";</w:t>
            </w:r>
          </w:p>
          <w:p>
            <w:pPr>
              <w:spacing w:after="20"/>
              <w:ind w:left="20"/>
              <w:jc w:val="both"/>
            </w:pPr>
            <w:r>
              <w:rPr>
                <w:rFonts w:ascii="Times New Roman"/>
                <w:b w:val="false"/>
                <w:i w:val="false"/>
                <w:color w:val="000000"/>
                <w:sz w:val="20"/>
              </w:rPr>
              <w:t>7 неделя "Мои игрушки";</w:t>
            </w:r>
          </w:p>
          <w:p>
            <w:pPr>
              <w:spacing w:after="20"/>
              <w:ind w:left="20"/>
              <w:jc w:val="both"/>
            </w:pPr>
            <w:r>
              <w:rPr>
                <w:rFonts w:ascii="Times New Roman"/>
                <w:b w:val="false"/>
                <w:i w:val="false"/>
                <w:color w:val="000000"/>
                <w:sz w:val="20"/>
              </w:rPr>
              <w:t>8 неделя "Мой дом";</w:t>
            </w:r>
          </w:p>
          <w:p>
            <w:pPr>
              <w:spacing w:after="20"/>
              <w:ind w:left="20"/>
              <w:jc w:val="both"/>
            </w:pPr>
            <w:r>
              <w:rPr>
                <w:rFonts w:ascii="Times New Roman"/>
                <w:b w:val="false"/>
                <w:i w:val="false"/>
                <w:color w:val="000000"/>
                <w:sz w:val="20"/>
              </w:rPr>
              <w:t>9 неделя "Моя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фиксировать взгляд на неподвижном предмете, расположенном выше, ниже и на уровне глаз, напротив ребенка (справа, слева от ребенка) в течение 1 минуты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играть с картинками, изображающими основные эмоции и их главные признаки (совмещать выражение глаз с соответствующим положение губ, бровей)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показывать предметы и их изображения по словесной просьбе учителя, называть с использованием вербальных и невербальных средств общения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узнавать и использовать пиктограммы "мама", "папа", "ребенок", "дедушка", "бабушка"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совместно с педагогом самомассаж пальцев и кистей рук, применяя 3 массажных приема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называть себя и откликаться на свое имя в специально созданных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выполнять упражнения для губ и языка перед зеркалом: улыбка — трубочка, показать язык — спрятать язык (по образцу).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создавать цветные пятна большой кистью, губкой, рукой и ассоциировать их н с реальными объектами (солнце, тучи), называть их с помощью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3" w:id="901"/>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"Моя одежда";</w:t>
            </w:r>
          </w:p>
          <w:bookmarkEnd w:id="901"/>
          <w:p>
            <w:pPr>
              <w:spacing w:after="20"/>
              <w:ind w:left="20"/>
              <w:jc w:val="both"/>
            </w:pPr>
            <w:r>
              <w:rPr>
                <w:rFonts w:ascii="Times New Roman"/>
                <w:b w:val="false"/>
                <w:i w:val="false"/>
                <w:color w:val="000000"/>
                <w:sz w:val="20"/>
              </w:rPr>
              <w:t>2 неделя "Моя обувь";</w:t>
            </w:r>
          </w:p>
          <w:p>
            <w:pPr>
              <w:spacing w:after="20"/>
              <w:ind w:left="20"/>
              <w:jc w:val="both"/>
            </w:pPr>
            <w:r>
              <w:rPr>
                <w:rFonts w:ascii="Times New Roman"/>
                <w:b w:val="false"/>
                <w:i w:val="false"/>
                <w:color w:val="000000"/>
                <w:sz w:val="20"/>
              </w:rPr>
              <w:t>3 неделя "Продукты питания";</w:t>
            </w:r>
          </w:p>
          <w:p>
            <w:pPr>
              <w:spacing w:after="20"/>
              <w:ind w:left="20"/>
              <w:jc w:val="both"/>
            </w:pPr>
            <w:r>
              <w:rPr>
                <w:rFonts w:ascii="Times New Roman"/>
                <w:b w:val="false"/>
                <w:i w:val="false"/>
                <w:color w:val="000000"/>
                <w:sz w:val="20"/>
              </w:rPr>
              <w:t>4 неделя "Чайная посуда";</w:t>
            </w:r>
          </w:p>
          <w:p>
            <w:pPr>
              <w:spacing w:after="20"/>
              <w:ind w:left="20"/>
              <w:jc w:val="both"/>
            </w:pPr>
            <w:r>
              <w:rPr>
                <w:rFonts w:ascii="Times New Roman"/>
                <w:b w:val="false"/>
                <w:i w:val="false"/>
                <w:color w:val="000000"/>
                <w:sz w:val="20"/>
              </w:rPr>
              <w:t>5 неделя "Мебель";</w:t>
            </w:r>
          </w:p>
          <w:p>
            <w:pPr>
              <w:spacing w:after="20"/>
              <w:ind w:left="20"/>
              <w:jc w:val="both"/>
            </w:pPr>
            <w:r>
              <w:rPr>
                <w:rFonts w:ascii="Times New Roman"/>
                <w:b w:val="false"/>
                <w:i w:val="false"/>
                <w:color w:val="000000"/>
                <w:sz w:val="20"/>
              </w:rPr>
              <w:t>6 неделя "Праздник Новый год";</w:t>
            </w:r>
          </w:p>
          <w:p>
            <w:pPr>
              <w:spacing w:after="20"/>
              <w:ind w:left="20"/>
              <w:jc w:val="both"/>
            </w:pPr>
            <w:r>
              <w:rPr>
                <w:rFonts w:ascii="Times New Roman"/>
                <w:b w:val="false"/>
                <w:i w:val="false"/>
                <w:color w:val="000000"/>
                <w:sz w:val="20"/>
              </w:rPr>
              <w:t xml:space="preserve">7 неделя "Праздник Новый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показывать части тела на фотографии и на себе -совместно с учителем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слышать выразительность речи учителя, понимать мимические реакции, адекватные воспринятой вопросительной и побудительной интонации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находить среди трех предметов и изображений предметы в рамках тематического концентра "Мир ребенка" (Мои игрушки, мой дом, моя семья, моя школа и друзья): куклу, мячик, медвежонка, кубики, барабан, машину, ведерко, показывать и называть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соотносить пиктограммы с фотографиями: "брат", "сестра". "собака", "лошадь", "кошка", "снег" "дождь" "рот", "ноги", "плакать", "есть".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 ритмично сжимать - разжимать кулаки, сортировать мелкие предметы, выполняя разные захваты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участвовать в парных играх с речью на полоролевую идентификацию с использованием двухсловных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"читать" движения, которые выполняет кукла бибабо (на рукавичках) с открывающимся ртом и подвижным языком (игрушкой манипулирует педагог) и повторять движения языком и губами, называя действие куклы бибабо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рисовать фломастерами, карандашами на альбомных листах бумаги округлые предметы и закрашивать их с помощью педагога (мяч, неваляшка, светофор)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показывать направление движения по подражанию действиям педагога и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4" w:id="902"/>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"Зимние забавы"</w:t>
            </w:r>
          </w:p>
          <w:bookmarkEnd w:id="902"/>
          <w:p>
            <w:pPr>
              <w:spacing w:after="20"/>
              <w:ind w:left="20"/>
              <w:jc w:val="both"/>
            </w:pPr>
            <w:r>
              <w:rPr>
                <w:rFonts w:ascii="Times New Roman"/>
                <w:b w:val="false"/>
                <w:i w:val="false"/>
                <w:color w:val="000000"/>
                <w:sz w:val="20"/>
              </w:rPr>
              <w:t>2 неделя "Зимняя одежда и обувь"</w:t>
            </w:r>
          </w:p>
          <w:p>
            <w:pPr>
              <w:spacing w:after="20"/>
              <w:ind w:left="20"/>
              <w:jc w:val="both"/>
            </w:pPr>
            <w:r>
              <w:rPr>
                <w:rFonts w:ascii="Times New Roman"/>
                <w:b w:val="false"/>
                <w:i w:val="false"/>
                <w:color w:val="000000"/>
                <w:sz w:val="20"/>
              </w:rPr>
              <w:t>3 неделя "Домашние животные"</w:t>
            </w:r>
          </w:p>
          <w:p>
            <w:pPr>
              <w:spacing w:after="20"/>
              <w:ind w:left="20"/>
              <w:jc w:val="both"/>
            </w:pPr>
            <w:r>
              <w:rPr>
                <w:rFonts w:ascii="Times New Roman"/>
                <w:b w:val="false"/>
                <w:i w:val="false"/>
                <w:color w:val="000000"/>
                <w:sz w:val="20"/>
              </w:rPr>
              <w:t>4 неделя "Домашние птицы"</w:t>
            </w:r>
          </w:p>
          <w:p>
            <w:pPr>
              <w:spacing w:after="20"/>
              <w:ind w:left="20"/>
              <w:jc w:val="both"/>
            </w:pPr>
            <w:r>
              <w:rPr>
                <w:rFonts w:ascii="Times New Roman"/>
                <w:b w:val="false"/>
                <w:i w:val="false"/>
                <w:color w:val="000000"/>
                <w:sz w:val="20"/>
              </w:rPr>
              <w:t>5 неделя "Дикие животные"</w:t>
            </w:r>
          </w:p>
          <w:p>
            <w:pPr>
              <w:spacing w:after="20"/>
              <w:ind w:left="20"/>
              <w:jc w:val="both"/>
            </w:pPr>
            <w:r>
              <w:rPr>
                <w:rFonts w:ascii="Times New Roman"/>
                <w:b w:val="false"/>
                <w:i w:val="false"/>
                <w:color w:val="000000"/>
                <w:sz w:val="20"/>
              </w:rPr>
              <w:t>6 неделя "Дикие птицы"</w:t>
            </w:r>
          </w:p>
          <w:p>
            <w:pPr>
              <w:spacing w:after="20"/>
              <w:ind w:left="20"/>
              <w:jc w:val="both"/>
            </w:pPr>
            <w:r>
              <w:rPr>
                <w:rFonts w:ascii="Times New Roman"/>
                <w:b w:val="false"/>
                <w:i w:val="false"/>
                <w:color w:val="000000"/>
                <w:sz w:val="20"/>
              </w:rPr>
              <w:t>7 неделя "Транспорт" 8 неделя "Мамин праздник"</w:t>
            </w:r>
          </w:p>
          <w:p>
            <w:pPr>
              <w:spacing w:after="20"/>
              <w:ind w:left="20"/>
              <w:jc w:val="both"/>
            </w:pPr>
            <w:r>
              <w:rPr>
                <w:rFonts w:ascii="Times New Roman"/>
                <w:b w:val="false"/>
                <w:i w:val="false"/>
                <w:color w:val="000000"/>
                <w:sz w:val="20"/>
              </w:rPr>
              <w:t>9 неделя "Праздник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выбирать пиктограммы с изображением частей тела и показывать части тела на себе, на кукле, на фотографии, на пиктограмме, пытаться называть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подражать выражению лица педагога (перед зеркалом и без) и его действиям (жалеет-обнимает, гладит по голове; радуется-хлопает в ладоши)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2.3.2.3 сопряженно и по подражанию воспроизводить слоговую структуру слова с плавным переходом с согласного на гласный, с одного слога на другой в словах моделей СГ, ГС, СГ+СГ на основе звуков а, у, о, м,х (ух, ах, мама, муму, на, иди)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2.4.1.3 называть по показу детали объектов (уши зайца) —или выбирать картинку с их изображением 2.4.2.4 ритмично рисовать мелом на доске, мокрым пальцем на цветной бумаге округлых форм и линий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распознавать на ощупь знакомые предметы, сходные по размеру, фактуре, демонстрировать распознавание звуком, мимикой, движением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играть в ролевые игры, отражающие доброе, заботливое отношение членов семьи друг к другу, выраженное с помощью мимики, жестов,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 составлять по модели двухсловные предложения, включающие усвоенные существительные в именительном падеже, указательные местоимения: указательное местоимение + именительный падеж существительного, произносимое с вопросительной интонацией (Это девочка?); указательное местоимение + именительный падеж существительного (Вот девочка. Это мальчик.)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 ориентироваться в пространстве, уметь показать направления: вперед, назад, вверх, вниз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рисовать по внутренним трафаретам, обводке металлическим рамкам и вкладышам простыми и цветными карандашами с использованием (материал М. Монтессори)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5" w:id="903"/>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"Деревья";</w:t>
            </w:r>
          </w:p>
          <w:bookmarkEnd w:id="903"/>
          <w:p>
            <w:pPr>
              <w:spacing w:after="20"/>
              <w:ind w:left="20"/>
              <w:jc w:val="both"/>
            </w:pPr>
            <w:r>
              <w:rPr>
                <w:rFonts w:ascii="Times New Roman"/>
                <w:b w:val="false"/>
                <w:i w:val="false"/>
                <w:color w:val="000000"/>
                <w:sz w:val="20"/>
              </w:rPr>
              <w:t>2 неделя "Цветы";</w:t>
            </w:r>
          </w:p>
          <w:p>
            <w:pPr>
              <w:spacing w:after="20"/>
              <w:ind w:left="20"/>
              <w:jc w:val="both"/>
            </w:pPr>
            <w:r>
              <w:rPr>
                <w:rFonts w:ascii="Times New Roman"/>
                <w:b w:val="false"/>
                <w:i w:val="false"/>
                <w:color w:val="000000"/>
                <w:sz w:val="20"/>
              </w:rPr>
              <w:t>3 неделя "Насекомые";</w:t>
            </w:r>
          </w:p>
          <w:p>
            <w:pPr>
              <w:spacing w:after="20"/>
              <w:ind w:left="20"/>
              <w:jc w:val="both"/>
            </w:pPr>
            <w:r>
              <w:rPr>
                <w:rFonts w:ascii="Times New Roman"/>
                <w:b w:val="false"/>
                <w:i w:val="false"/>
                <w:color w:val="000000"/>
                <w:sz w:val="20"/>
              </w:rPr>
              <w:t>4 неделя "Одежда для весны";</w:t>
            </w:r>
          </w:p>
          <w:p>
            <w:pPr>
              <w:spacing w:after="20"/>
              <w:ind w:left="20"/>
              <w:jc w:val="both"/>
            </w:pPr>
            <w:r>
              <w:rPr>
                <w:rFonts w:ascii="Times New Roman"/>
                <w:b w:val="false"/>
                <w:i w:val="false"/>
                <w:color w:val="000000"/>
                <w:sz w:val="20"/>
              </w:rPr>
              <w:t>5 неделя "Рыбы";</w:t>
            </w:r>
          </w:p>
          <w:p>
            <w:pPr>
              <w:spacing w:after="20"/>
              <w:ind w:left="20"/>
              <w:jc w:val="both"/>
            </w:pPr>
            <w:r>
              <w:rPr>
                <w:rFonts w:ascii="Times New Roman"/>
                <w:b w:val="false"/>
                <w:i w:val="false"/>
                <w:color w:val="000000"/>
                <w:sz w:val="20"/>
              </w:rPr>
              <w:t>6 неделя "Фрукты";</w:t>
            </w:r>
          </w:p>
          <w:p>
            <w:pPr>
              <w:spacing w:after="20"/>
              <w:ind w:left="20"/>
              <w:jc w:val="both"/>
            </w:pPr>
            <w:r>
              <w:rPr>
                <w:rFonts w:ascii="Times New Roman"/>
                <w:b w:val="false"/>
                <w:i w:val="false"/>
                <w:color w:val="000000"/>
                <w:sz w:val="20"/>
              </w:rPr>
              <w:t>7 неделя "Овощи";</w:t>
            </w:r>
          </w:p>
          <w:p>
            <w:pPr>
              <w:spacing w:after="20"/>
              <w:ind w:left="20"/>
              <w:jc w:val="both"/>
            </w:pPr>
            <w:r>
              <w:rPr>
                <w:rFonts w:ascii="Times New Roman"/>
                <w:b w:val="false"/>
                <w:i w:val="false"/>
                <w:color w:val="000000"/>
                <w:sz w:val="20"/>
              </w:rPr>
              <w:t>8 неделя "Ягоды";</w:t>
            </w:r>
          </w:p>
          <w:p>
            <w:pPr>
              <w:spacing w:after="20"/>
              <w:ind w:left="20"/>
              <w:jc w:val="both"/>
            </w:pPr>
            <w:r>
              <w:rPr>
                <w:rFonts w:ascii="Times New Roman"/>
                <w:b w:val="false"/>
                <w:i w:val="false"/>
                <w:color w:val="000000"/>
                <w:sz w:val="20"/>
              </w:rPr>
              <w:t xml:space="preserve">9 неделя "Одежда для лета"; "Летние забавы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2.1.1.5 узнавать звуки природы (шум дождя, голоса птиц и зверей) и звучание музыкальных инструментов (свистулька, барабан, дудочка)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понимать и выполнять сопряженно инструкцию в одно действие с пространственными предлогами в, на, под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различать гласные звуки [а, у, о]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понимать, различать по глаголу и выполнять инструкции "Внимательно рассмотри …слушай и показывай" и "Называй, а я показываю"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выполнять аудиально- двигательные упражнения типа "Слушай и танцуй вместе..." (по тексту стихотворения)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2.3.2.6 вслушиваться в звучащую речь, различать тихую и громкую, медленную и быструю речь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узнавать, "писать" точку: пальцем на манке (песке), насыпанной в различные емкости (на поднос, в миску), фломастерами, маркерами на листе бумаги-под ритмичные удары музыкальных инструментов или хлопки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 воспроизводить по аналогии, дополнять, распространять фразу модели 3: Существительное+глагол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3" w:id="904"/>
          <w:p>
            <w:pPr>
              <w:spacing w:after="20"/>
              <w:ind w:left="20"/>
              <w:jc w:val="both"/>
            </w:pPr>
            <w:r>
              <w:rPr>
                <w:rFonts w:ascii="Times New Roman"/>
                <w:b w:val="false"/>
                <w:i w:val="false"/>
                <w:color w:val="000000"/>
                <w:sz w:val="20"/>
              </w:rPr>
              <w:t>
</w:t>
            </w:r>
            <w:r>
              <w:rPr>
                <w:rFonts w:ascii="Times New Roman"/>
                <w:b w:val="false"/>
                <w:i w:val="false"/>
                <w:color w:val="000000"/>
                <w:sz w:val="20"/>
              </w:rPr>
              <w:t>Последние 2 недели четвертой четверти: Логопедическая диагностика состояния речевых средств обучающихся</w:t>
            </w:r>
          </w:p>
          <w:bookmarkEnd w:id="90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5" w:id="905"/>
          <w:p>
            <w:pPr>
              <w:spacing w:after="20"/>
              <w:ind w:left="20"/>
              <w:jc w:val="both"/>
            </w:pPr>
            <w:r>
              <w:rPr>
                <w:rFonts w:ascii="Times New Roman"/>
                <w:b w:val="false"/>
                <w:i w:val="false"/>
                <w:color w:val="000000"/>
                <w:sz w:val="20"/>
              </w:rPr>
              <w:t>
</w:t>
            </w:r>
            <w:r>
              <w:rPr>
                <w:rFonts w:ascii="Times New Roman"/>
                <w:b w:val="false"/>
                <w:i w:val="false"/>
                <w:color w:val="000000"/>
                <w:sz w:val="20"/>
              </w:rPr>
              <w:t>3) 3 класс</w:t>
            </w:r>
          </w:p>
          <w:bookmarkEnd w:id="905"/>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7" w:id="906"/>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9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Психомоторная основа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Звучащая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письмо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9" w:id="907"/>
          <w:p>
            <w:pPr>
              <w:spacing w:after="20"/>
              <w:ind w:left="20"/>
              <w:jc w:val="both"/>
            </w:pPr>
            <w:r>
              <w:rPr>
                <w:rFonts w:ascii="Times New Roman"/>
                <w:b w:val="false"/>
                <w:i w:val="false"/>
                <w:color w:val="000000"/>
                <w:sz w:val="20"/>
              </w:rPr>
              <w:t>
</w:t>
            </w:r>
            <w:r>
              <w:rPr>
                <w:rFonts w:ascii="Times New Roman"/>
                <w:b w:val="false"/>
                <w:i w:val="false"/>
                <w:color w:val="000000"/>
                <w:sz w:val="20"/>
              </w:rPr>
              <w:t>1-2 неделя наблюдение и обследование обучающихся</w:t>
            </w:r>
          </w:p>
          <w:bookmarkEnd w:id="907"/>
          <w:p>
            <w:pPr>
              <w:spacing w:after="20"/>
              <w:ind w:left="20"/>
              <w:jc w:val="both"/>
            </w:pPr>
            <w:r>
              <w:rPr>
                <w:rFonts w:ascii="Times New Roman"/>
                <w:b w:val="false"/>
                <w:i w:val="false"/>
                <w:color w:val="000000"/>
                <w:sz w:val="20"/>
              </w:rPr>
              <w:t>3 неделя "Я и моя семья"</w:t>
            </w:r>
          </w:p>
          <w:p>
            <w:pPr>
              <w:spacing w:after="20"/>
              <w:ind w:left="20"/>
              <w:jc w:val="both"/>
            </w:pPr>
            <w:r>
              <w:rPr>
                <w:rFonts w:ascii="Times New Roman"/>
                <w:b w:val="false"/>
                <w:i w:val="false"/>
                <w:color w:val="000000"/>
                <w:sz w:val="20"/>
              </w:rPr>
              <w:t>4 неделя "Мое тело. Я - мальчик, я - девочка"</w:t>
            </w:r>
          </w:p>
          <w:p>
            <w:pPr>
              <w:spacing w:after="20"/>
              <w:ind w:left="20"/>
              <w:jc w:val="both"/>
            </w:pPr>
            <w:r>
              <w:rPr>
                <w:rFonts w:ascii="Times New Roman"/>
                <w:b w:val="false"/>
                <w:i w:val="false"/>
                <w:color w:val="000000"/>
                <w:sz w:val="20"/>
              </w:rPr>
              <w:t>5 неделя "Овощи"</w:t>
            </w:r>
          </w:p>
          <w:p>
            <w:pPr>
              <w:spacing w:after="20"/>
              <w:ind w:left="20"/>
              <w:jc w:val="both"/>
            </w:pPr>
            <w:r>
              <w:rPr>
                <w:rFonts w:ascii="Times New Roman"/>
                <w:b w:val="false"/>
                <w:i w:val="false"/>
                <w:color w:val="000000"/>
                <w:sz w:val="20"/>
              </w:rPr>
              <w:t>6 неделя "Фрукты, ягоды"</w:t>
            </w:r>
          </w:p>
          <w:p>
            <w:pPr>
              <w:spacing w:after="20"/>
              <w:ind w:left="20"/>
              <w:jc w:val="both"/>
            </w:pPr>
            <w:r>
              <w:rPr>
                <w:rFonts w:ascii="Times New Roman"/>
                <w:b w:val="false"/>
                <w:i w:val="false"/>
                <w:color w:val="000000"/>
                <w:sz w:val="20"/>
              </w:rPr>
              <w:t>7 неделя "Мои любимые игры"</w:t>
            </w:r>
          </w:p>
          <w:p>
            <w:pPr>
              <w:spacing w:after="20"/>
              <w:ind w:left="20"/>
              <w:jc w:val="both"/>
            </w:pPr>
            <w:r>
              <w:rPr>
                <w:rFonts w:ascii="Times New Roman"/>
                <w:b w:val="false"/>
                <w:i w:val="false"/>
                <w:color w:val="000000"/>
                <w:sz w:val="20"/>
              </w:rPr>
              <w:t>8 неделя "Мой дом"</w:t>
            </w:r>
          </w:p>
          <w:p>
            <w:pPr>
              <w:spacing w:after="20"/>
              <w:ind w:left="20"/>
              <w:jc w:val="both"/>
            </w:pPr>
            <w:r>
              <w:rPr>
                <w:rFonts w:ascii="Times New Roman"/>
                <w:b w:val="false"/>
                <w:i w:val="false"/>
                <w:color w:val="000000"/>
                <w:sz w:val="20"/>
              </w:rPr>
              <w:t>9 неделя "Моя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узнавать знакомые предметы в конкретном цветном, силуэтном и неполном, зашумленном изображении за 10-15 секунд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распознавать по лицу, изобразить перед зеркалом и уметь назвать эмоциональные состояния: смеется, плачет, дополнять мимические движения адекватной пантомимикой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узнавать знакомые игрушки и связанные с ними действия по краткому словесному и жестовому описанию педагога по одному -двум наиболее характерным признакам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узнавать и использовать пиктограммы: "дерево", "елка", "цветок" и т. п.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воспроизводить ритмичное сближение, соединение, скрещивание пальцев рук, попеременно правой и левой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выбирать с обоснованием предметы личной гигиены и предметы-заместители для Игр-драматизаций по содержанию стихов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выполнять словесному указанию позы "Крокодил", — широко открыть рот, "Веселый Петрушка" губы в улыбку, "Поцелуй Петрушку"-губы трубочкой, "Дразнилка" —высунуть язык вперед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обводить и штриховать простыми, цветными карандашами, шариковыми ручками, закрашивать краской лист бумаги (широкой кистью)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4" w:id="908"/>
          <w:p>
            <w:pPr>
              <w:spacing w:after="20"/>
              <w:ind w:left="20"/>
              <w:jc w:val="both"/>
            </w:pPr>
            <w:r>
              <w:rPr>
                <w:rFonts w:ascii="Times New Roman"/>
                <w:b w:val="false"/>
                <w:i w:val="false"/>
                <w:color w:val="000000"/>
                <w:sz w:val="20"/>
              </w:rPr>
              <w:t xml:space="preserve">
3.3.2.2 </w:t>
            </w:r>
          </w:p>
          <w:bookmarkEnd w:id="908"/>
          <w:p>
            <w:pPr>
              <w:spacing w:after="20"/>
              <w:ind w:left="20"/>
              <w:jc w:val="both"/>
            </w:pPr>
            <w:r>
              <w:rPr>
                <w:rFonts w:ascii="Times New Roman"/>
                <w:b w:val="false"/>
                <w:i w:val="false"/>
                <w:color w:val="000000"/>
                <w:sz w:val="20"/>
              </w:rPr>
              <w:t>
правильно артикулировать звуки [а, у, и, о] в изолированной позиции (девочка поет: а-а-а, волк воет: у-у-у); на материале звукоподражаний, потешек развитие артикуляции согласных раннего и среднего онтогенеза (прямые слоги: га-га-га, ко-ко-ко)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рисовать красками, используя кончик кисти ("В доме зажглись огни", "Горошки на платье", "Набухли почки", "Распустились листочки", "Салют")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1" w:id="909"/>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"Моя одежда"</w:t>
            </w:r>
          </w:p>
          <w:bookmarkEnd w:id="909"/>
          <w:p>
            <w:pPr>
              <w:spacing w:after="20"/>
              <w:ind w:left="20"/>
              <w:jc w:val="both"/>
            </w:pPr>
            <w:r>
              <w:rPr>
                <w:rFonts w:ascii="Times New Roman"/>
                <w:b w:val="false"/>
                <w:i w:val="false"/>
                <w:color w:val="000000"/>
                <w:sz w:val="20"/>
              </w:rPr>
              <w:t>2 неделя "Моя обувь" 3 неделя "Продукты питания"</w:t>
            </w:r>
          </w:p>
          <w:p>
            <w:pPr>
              <w:spacing w:after="20"/>
              <w:ind w:left="20"/>
              <w:jc w:val="both"/>
            </w:pPr>
            <w:r>
              <w:rPr>
                <w:rFonts w:ascii="Times New Roman"/>
                <w:b w:val="false"/>
                <w:i w:val="false"/>
                <w:color w:val="000000"/>
                <w:sz w:val="20"/>
              </w:rPr>
              <w:t>4 неделя "Чайная посуда"</w:t>
            </w:r>
          </w:p>
          <w:p>
            <w:pPr>
              <w:spacing w:after="20"/>
              <w:ind w:left="20"/>
              <w:jc w:val="both"/>
            </w:pPr>
            <w:r>
              <w:rPr>
                <w:rFonts w:ascii="Times New Roman"/>
                <w:b w:val="false"/>
                <w:i w:val="false"/>
                <w:color w:val="000000"/>
                <w:sz w:val="20"/>
              </w:rPr>
              <w:t>5 неделя "Мебель"</w:t>
            </w:r>
          </w:p>
          <w:p>
            <w:pPr>
              <w:spacing w:after="20"/>
              <w:ind w:left="20"/>
              <w:jc w:val="both"/>
            </w:pPr>
            <w:r>
              <w:rPr>
                <w:rFonts w:ascii="Times New Roman"/>
                <w:b w:val="false"/>
                <w:i w:val="false"/>
                <w:color w:val="000000"/>
                <w:sz w:val="20"/>
              </w:rPr>
              <w:t>6 неделя "Праздник Новый год"</w:t>
            </w:r>
          </w:p>
          <w:p>
            <w:pPr>
              <w:spacing w:after="20"/>
              <w:ind w:left="20"/>
              <w:jc w:val="both"/>
            </w:pPr>
            <w:r>
              <w:rPr>
                <w:rFonts w:ascii="Times New Roman"/>
                <w:b w:val="false"/>
                <w:i w:val="false"/>
                <w:color w:val="000000"/>
                <w:sz w:val="20"/>
              </w:rPr>
              <w:t xml:space="preserve">7 неделя "Праздник Новый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прослеживать взглядом движущийся удаленный объект 3.1.2.2 согревать руки в ванночке или в тазике с теплой водой, растирать их плотным махровым полотенцем досуха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рассматривать себя в зеркале, показывать указательным жестом себя и своҰ отражение в зеркале, обводить мокрой кистью, пальцем очертания своего зеркального 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понимать и различать в жизни и по изображениям названия основных эмоциональных состояний: смеется, плачет, радуется, грустит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3.4.1.2 узнавать А (букву, вырезанную по контуру — высотой 10 и 5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составление узоров из точек и мазков на полоске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составлять узоры из готовых элементов с чередованием по схеме АБАБ, ААББААББ, ААБААБ в квадрате, в круге, на полоске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2" w:id="910"/>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"Зимние забавы"</w:t>
            </w:r>
          </w:p>
          <w:bookmarkEnd w:id="910"/>
          <w:p>
            <w:pPr>
              <w:spacing w:after="20"/>
              <w:ind w:left="20"/>
              <w:jc w:val="both"/>
            </w:pPr>
            <w:r>
              <w:rPr>
                <w:rFonts w:ascii="Times New Roman"/>
                <w:b w:val="false"/>
                <w:i w:val="false"/>
                <w:color w:val="000000"/>
                <w:sz w:val="20"/>
              </w:rPr>
              <w:t>2 неделя "Зимняя одежда и обувь"</w:t>
            </w:r>
          </w:p>
          <w:p>
            <w:pPr>
              <w:spacing w:after="20"/>
              <w:ind w:left="20"/>
              <w:jc w:val="both"/>
            </w:pPr>
            <w:r>
              <w:rPr>
                <w:rFonts w:ascii="Times New Roman"/>
                <w:b w:val="false"/>
                <w:i w:val="false"/>
                <w:color w:val="000000"/>
                <w:sz w:val="20"/>
              </w:rPr>
              <w:t>3 неделя "Домашние животные"</w:t>
            </w:r>
          </w:p>
          <w:p>
            <w:pPr>
              <w:spacing w:after="20"/>
              <w:ind w:left="20"/>
              <w:jc w:val="both"/>
            </w:pPr>
            <w:r>
              <w:rPr>
                <w:rFonts w:ascii="Times New Roman"/>
                <w:b w:val="false"/>
                <w:i w:val="false"/>
                <w:color w:val="000000"/>
                <w:sz w:val="20"/>
              </w:rPr>
              <w:t>4 неделя "Домашние птицы"</w:t>
            </w:r>
          </w:p>
          <w:p>
            <w:pPr>
              <w:spacing w:after="20"/>
              <w:ind w:left="20"/>
              <w:jc w:val="both"/>
            </w:pPr>
            <w:r>
              <w:rPr>
                <w:rFonts w:ascii="Times New Roman"/>
                <w:b w:val="false"/>
                <w:i w:val="false"/>
                <w:color w:val="000000"/>
                <w:sz w:val="20"/>
              </w:rPr>
              <w:t>5 неделя "Дикие животные"</w:t>
            </w:r>
          </w:p>
          <w:p>
            <w:pPr>
              <w:spacing w:after="20"/>
              <w:ind w:left="20"/>
              <w:jc w:val="both"/>
            </w:pPr>
            <w:r>
              <w:rPr>
                <w:rFonts w:ascii="Times New Roman"/>
                <w:b w:val="false"/>
                <w:i w:val="false"/>
                <w:color w:val="000000"/>
                <w:sz w:val="20"/>
              </w:rPr>
              <w:t>6 неделя "Дикие птицы"</w:t>
            </w:r>
          </w:p>
          <w:p>
            <w:pPr>
              <w:spacing w:after="20"/>
              <w:ind w:left="20"/>
              <w:jc w:val="both"/>
            </w:pPr>
            <w:r>
              <w:rPr>
                <w:rFonts w:ascii="Times New Roman"/>
                <w:b w:val="false"/>
                <w:i w:val="false"/>
                <w:color w:val="000000"/>
                <w:sz w:val="20"/>
              </w:rPr>
              <w:t>7 неделя "Транспорт" 8 неделя "Мамин праздник"</w:t>
            </w:r>
          </w:p>
          <w:p>
            <w:pPr>
              <w:spacing w:after="20"/>
              <w:ind w:left="20"/>
              <w:jc w:val="both"/>
            </w:pPr>
            <w:r>
              <w:rPr>
                <w:rFonts w:ascii="Times New Roman"/>
                <w:b w:val="false"/>
                <w:i w:val="false"/>
                <w:color w:val="000000"/>
                <w:sz w:val="20"/>
              </w:rPr>
              <w:t>9 неделя "Праздник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узнавать (различать) цвета объектов (красный, синий, желтый, зеленый, черный, коричневый, подбирать по цвету предметы и изображения, карандаш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выбирать игрушку (животное) из трех данных, в соответствии с образом, представленным педагогом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3.3.2.3 отчетливо произносить звуки: а, у, о, м. в любой позиции в слоге и слове Г+СГ (тут, там, нет), СГ+СГ+СГ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 узнавать пиктограммы из серии "Животные" и соотносить их с картинками и объемными моделями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по-разному реагировать на соприкосновение с деревом, металлом, клейстером, пластмассой, водой разной температуры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разыгрывать несложный ролевой диалог, с называнием себя в игровой роли ("Семья", "Автобус", "Доктор", "Улица"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четко произносить поставленные (по индивидуальным показателям) звуки в слогах, словах воспроизводить совместно с педагогом 1-2 чистоговорки на каждый "дежурный" (поставленный) звук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составлять узор в полоске и в круге по подражанию действиям учителя и по образцу (лес — большие и маленькие елочки; улица — высокие и низкие дома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играть в игры-имитации, передавая в движении образы кукол, животных, птиц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3" w:id="911"/>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"Деревья"</w:t>
            </w:r>
          </w:p>
          <w:bookmarkEnd w:id="911"/>
          <w:p>
            <w:pPr>
              <w:spacing w:after="20"/>
              <w:ind w:left="20"/>
              <w:jc w:val="both"/>
            </w:pPr>
            <w:r>
              <w:rPr>
                <w:rFonts w:ascii="Times New Roman"/>
                <w:b w:val="false"/>
                <w:i w:val="false"/>
                <w:color w:val="000000"/>
                <w:sz w:val="20"/>
              </w:rPr>
              <w:t>2 неделя "Цветы"</w:t>
            </w:r>
          </w:p>
          <w:p>
            <w:pPr>
              <w:spacing w:after="20"/>
              <w:ind w:left="20"/>
              <w:jc w:val="both"/>
            </w:pPr>
            <w:r>
              <w:rPr>
                <w:rFonts w:ascii="Times New Roman"/>
                <w:b w:val="false"/>
                <w:i w:val="false"/>
                <w:color w:val="000000"/>
                <w:sz w:val="20"/>
              </w:rPr>
              <w:t>3 неделя "Насекомые"</w:t>
            </w:r>
          </w:p>
          <w:p>
            <w:pPr>
              <w:spacing w:after="20"/>
              <w:ind w:left="20"/>
              <w:jc w:val="both"/>
            </w:pPr>
            <w:r>
              <w:rPr>
                <w:rFonts w:ascii="Times New Roman"/>
                <w:b w:val="false"/>
                <w:i w:val="false"/>
                <w:color w:val="000000"/>
                <w:sz w:val="20"/>
              </w:rPr>
              <w:t>4 неделя "Одежда для весны"</w:t>
            </w:r>
          </w:p>
          <w:p>
            <w:pPr>
              <w:spacing w:after="20"/>
              <w:ind w:left="20"/>
              <w:jc w:val="both"/>
            </w:pPr>
            <w:r>
              <w:rPr>
                <w:rFonts w:ascii="Times New Roman"/>
                <w:b w:val="false"/>
                <w:i w:val="false"/>
                <w:color w:val="000000"/>
                <w:sz w:val="20"/>
              </w:rPr>
              <w:t>5 неделя "Рыбы"</w:t>
            </w:r>
          </w:p>
          <w:p>
            <w:pPr>
              <w:spacing w:after="20"/>
              <w:ind w:left="20"/>
              <w:jc w:val="both"/>
            </w:pPr>
            <w:r>
              <w:rPr>
                <w:rFonts w:ascii="Times New Roman"/>
                <w:b w:val="false"/>
                <w:i w:val="false"/>
                <w:color w:val="000000"/>
                <w:sz w:val="20"/>
              </w:rPr>
              <w:t>6 неделя "Фрукты"</w:t>
            </w:r>
          </w:p>
          <w:p>
            <w:pPr>
              <w:spacing w:after="20"/>
              <w:ind w:left="20"/>
              <w:jc w:val="both"/>
            </w:pPr>
            <w:r>
              <w:rPr>
                <w:rFonts w:ascii="Times New Roman"/>
                <w:b w:val="false"/>
                <w:i w:val="false"/>
                <w:color w:val="000000"/>
                <w:sz w:val="20"/>
              </w:rPr>
              <w:t>7 неделя "Овощи"</w:t>
            </w:r>
          </w:p>
          <w:p>
            <w:pPr>
              <w:spacing w:after="20"/>
              <w:ind w:left="20"/>
              <w:jc w:val="both"/>
            </w:pPr>
            <w:r>
              <w:rPr>
                <w:rFonts w:ascii="Times New Roman"/>
                <w:b w:val="false"/>
                <w:i w:val="false"/>
                <w:color w:val="000000"/>
                <w:sz w:val="20"/>
              </w:rPr>
              <w:t>8 неделя "Ягоды"</w:t>
            </w:r>
          </w:p>
          <w:p>
            <w:pPr>
              <w:spacing w:after="20"/>
              <w:ind w:left="20"/>
              <w:jc w:val="both"/>
            </w:pPr>
            <w:r>
              <w:rPr>
                <w:rFonts w:ascii="Times New Roman"/>
                <w:b w:val="false"/>
                <w:i w:val="false"/>
                <w:color w:val="000000"/>
                <w:sz w:val="20"/>
              </w:rPr>
              <w:t xml:space="preserve">9 неделя "Одежда для лета"; "Летние забавы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локализовать неподвижный удаленный источник звука, соотнося его с объектом, находя одинаковые по звучанию объекты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рассказывать стихи о личной гигиене, о предметах гигиены, комбинируя вербальные и невербальные средства общения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составлять двухсловные предложения в виде сообщений от собственного имени в ответ на эмоциональное стимулирование педагога ("Я...", "Мы..."), второго лица ("Ты...", "Вы..."), от третьего лица ("Он...", "Они..."), используя "графические подсказки", символические изображения и наглядные опоры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3.4.1.4 выбрать две одинаковые пиктограммы среди ряда других (например, "кукла" — "мишка" — "машина" — "кукла" и др.).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показывать и называть части лица\головы: глаза, нос, рот, уши, волосы по словесной инструкции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играть в группе по 2-3 человека в игры с сюжетом из нескольких действий, в которых необходимо обоснованно выбрать и использовать детали костюмов: "Я - водитель", "Я - пожарный", "Я - врач"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3.3.2.6 пересказывать небольшие тексты с опорой на предварительное обсуждение его содержания и серию картинок (исходя из индивидуальных возможностей, учащихся)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разлиновывать лист по линейке с помощью педагога и самостоятельно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ходить по дорожкам, коврику "Топ-топ", коврику "Гофр" под удары бубна, барабана, приговаривая "топ-топ"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 использовать модель "Нет" +существительное в родительном падеже при составлении двухсловных предложений (Есть ветер? Нет ветра? Дует ветер.)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1" w:id="912"/>
          <w:p>
            <w:pPr>
              <w:spacing w:after="20"/>
              <w:ind w:left="20"/>
              <w:jc w:val="both"/>
            </w:pPr>
            <w:r>
              <w:rPr>
                <w:rFonts w:ascii="Times New Roman"/>
                <w:b w:val="false"/>
                <w:i w:val="false"/>
                <w:color w:val="000000"/>
                <w:sz w:val="20"/>
              </w:rPr>
              <w:t>
</w:t>
            </w:r>
            <w:r>
              <w:rPr>
                <w:rFonts w:ascii="Times New Roman"/>
                <w:b w:val="false"/>
                <w:i w:val="false"/>
                <w:color w:val="000000"/>
                <w:sz w:val="20"/>
              </w:rPr>
              <w:t>Последние 2 недели четвертой четверти: Логопедическая диагностика состояния речевых средств обучающихся</w:t>
            </w:r>
          </w:p>
          <w:bookmarkEnd w:id="91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3" w:id="913"/>
          <w:p>
            <w:pPr>
              <w:spacing w:after="20"/>
              <w:ind w:left="20"/>
              <w:jc w:val="both"/>
            </w:pPr>
            <w:r>
              <w:rPr>
                <w:rFonts w:ascii="Times New Roman"/>
                <w:b w:val="false"/>
                <w:i w:val="false"/>
                <w:color w:val="000000"/>
                <w:sz w:val="20"/>
              </w:rPr>
              <w:t>
</w:t>
            </w:r>
            <w:r>
              <w:rPr>
                <w:rFonts w:ascii="Times New Roman"/>
                <w:b w:val="false"/>
                <w:i w:val="false"/>
                <w:color w:val="000000"/>
                <w:sz w:val="20"/>
              </w:rPr>
              <w:t>4) 4 класс</w:t>
            </w:r>
          </w:p>
          <w:bookmarkEnd w:id="91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5" w:id="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Разделы/Цели обучения </w:t>
            </w:r>
          </w:p>
          <w:bookmarkEnd w:id="91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7" w:id="915"/>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Психомоторная основа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Звучащая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письмо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6" w:id="916"/>
          <w:p>
            <w:pPr>
              <w:spacing w:after="20"/>
              <w:ind w:left="20"/>
              <w:jc w:val="both"/>
            </w:pPr>
            <w:r>
              <w:rPr>
                <w:rFonts w:ascii="Times New Roman"/>
                <w:b w:val="false"/>
                <w:i w:val="false"/>
                <w:color w:val="000000"/>
                <w:sz w:val="20"/>
              </w:rPr>
              <w:t>
</w:t>
            </w:r>
            <w:r>
              <w:rPr>
                <w:rFonts w:ascii="Times New Roman"/>
                <w:b w:val="false"/>
                <w:i w:val="false"/>
                <w:color w:val="000000"/>
                <w:sz w:val="20"/>
              </w:rPr>
              <w:t>1-2 неделя наблюдение и обследование обучающихся;</w:t>
            </w:r>
          </w:p>
          <w:bookmarkEnd w:id="916"/>
          <w:p>
            <w:pPr>
              <w:spacing w:after="20"/>
              <w:ind w:left="20"/>
              <w:jc w:val="both"/>
            </w:pPr>
            <w:r>
              <w:rPr>
                <w:rFonts w:ascii="Times New Roman"/>
                <w:b w:val="false"/>
                <w:i w:val="false"/>
                <w:color w:val="000000"/>
                <w:sz w:val="20"/>
              </w:rPr>
              <w:t>3 неделя "Я и моя семья";</w:t>
            </w:r>
          </w:p>
          <w:p>
            <w:pPr>
              <w:spacing w:after="20"/>
              <w:ind w:left="20"/>
              <w:jc w:val="both"/>
            </w:pPr>
            <w:r>
              <w:rPr>
                <w:rFonts w:ascii="Times New Roman"/>
                <w:b w:val="false"/>
                <w:i w:val="false"/>
                <w:color w:val="000000"/>
                <w:sz w:val="20"/>
              </w:rPr>
              <w:t>4 неделя "Мое тело. Я - мальчик, я - девочка";</w:t>
            </w:r>
          </w:p>
          <w:p>
            <w:pPr>
              <w:spacing w:after="20"/>
              <w:ind w:left="20"/>
              <w:jc w:val="both"/>
            </w:pPr>
            <w:r>
              <w:rPr>
                <w:rFonts w:ascii="Times New Roman"/>
                <w:b w:val="false"/>
                <w:i w:val="false"/>
                <w:color w:val="000000"/>
                <w:sz w:val="20"/>
              </w:rPr>
              <w:t>5 неделя "Овощи";</w:t>
            </w:r>
          </w:p>
          <w:p>
            <w:pPr>
              <w:spacing w:after="20"/>
              <w:ind w:left="20"/>
              <w:jc w:val="both"/>
            </w:pPr>
            <w:r>
              <w:rPr>
                <w:rFonts w:ascii="Times New Roman"/>
                <w:b w:val="false"/>
                <w:i w:val="false"/>
                <w:color w:val="000000"/>
                <w:sz w:val="20"/>
              </w:rPr>
              <w:t>6 неделя "Фрукты, ягоды";</w:t>
            </w:r>
          </w:p>
          <w:p>
            <w:pPr>
              <w:spacing w:after="20"/>
              <w:ind w:left="20"/>
              <w:jc w:val="both"/>
            </w:pPr>
            <w:r>
              <w:rPr>
                <w:rFonts w:ascii="Times New Roman"/>
                <w:b w:val="false"/>
                <w:i w:val="false"/>
                <w:color w:val="000000"/>
                <w:sz w:val="20"/>
              </w:rPr>
              <w:t>7 неделя "Мои любимые игры";</w:t>
            </w:r>
          </w:p>
          <w:p>
            <w:pPr>
              <w:spacing w:after="20"/>
              <w:ind w:left="20"/>
              <w:jc w:val="both"/>
            </w:pPr>
            <w:r>
              <w:rPr>
                <w:rFonts w:ascii="Times New Roman"/>
                <w:b w:val="false"/>
                <w:i w:val="false"/>
                <w:color w:val="000000"/>
                <w:sz w:val="20"/>
              </w:rPr>
              <w:t>8 неделя "Мой дом";</w:t>
            </w:r>
          </w:p>
          <w:p>
            <w:pPr>
              <w:spacing w:after="20"/>
              <w:ind w:left="20"/>
              <w:jc w:val="both"/>
            </w:pPr>
            <w:r>
              <w:rPr>
                <w:rFonts w:ascii="Times New Roman"/>
                <w:b w:val="false"/>
                <w:i w:val="false"/>
                <w:color w:val="000000"/>
                <w:sz w:val="20"/>
              </w:rPr>
              <w:t>9 неделя "Моя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соотносить часть и целое в предметных картинках, сюжетных картинах, на матрицах Равена, простых пазл-композициях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рассматривать и показывать предметы одежды на друге, на педагоге, на себе,- глядя в зеркало, на картинке, на пиктограмме, на фото и видео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узнавать и показывать знакомые предметы, объекты природы и быта по краткому словесному описанию педагога по одному -двум наиболее характерным признакам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работать с пиктограммами из серии "Школьные предметы": "тетрадь", "карандаш", "краски", "считать", "писать", "рисовать"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выполнять самомассаж пальцев и кистей рук, применяя 3 массажных приемов с массажером по образцу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моделировать с помощью педагога простые сюжеты о безопасности в доме, в природе и на улице: "На приеме у врача", "Переходим улицу по пешеходному переходу"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5" w:id="917"/>
          <w:p>
            <w:pPr>
              <w:spacing w:after="20"/>
              <w:ind w:left="20"/>
              <w:jc w:val="both"/>
            </w:pPr>
            <w:r>
              <w:rPr>
                <w:rFonts w:ascii="Times New Roman"/>
                <w:b w:val="false"/>
                <w:i w:val="false"/>
                <w:color w:val="000000"/>
                <w:sz w:val="20"/>
              </w:rPr>
              <w:t xml:space="preserve">
4.3.2.1 </w:t>
            </w:r>
          </w:p>
          <w:bookmarkEnd w:id="917"/>
          <w:p>
            <w:pPr>
              <w:spacing w:after="20"/>
              <w:ind w:left="20"/>
              <w:jc w:val="both"/>
            </w:pPr>
            <w:r>
              <w:rPr>
                <w:rFonts w:ascii="Times New Roman"/>
                <w:b w:val="false"/>
                <w:i w:val="false"/>
                <w:color w:val="000000"/>
                <w:sz w:val="20"/>
              </w:rPr>
              <w:t>
Различать, отчетливо и ритмично произносить звуки [а, у, о, 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7" w:id="918"/>
          <w:p>
            <w:pPr>
              <w:spacing w:after="20"/>
              <w:ind w:left="20"/>
              <w:jc w:val="both"/>
            </w:pPr>
            <w:r>
              <w:rPr>
                <w:rFonts w:ascii="Times New Roman"/>
                <w:b w:val="false"/>
                <w:i w:val="false"/>
                <w:color w:val="000000"/>
                <w:sz w:val="20"/>
              </w:rPr>
              <w:t xml:space="preserve">
4.4.2.1 </w:t>
            </w:r>
          </w:p>
          <w:bookmarkEnd w:id="918"/>
          <w:p>
            <w:pPr>
              <w:spacing w:after="20"/>
              <w:ind w:left="20"/>
              <w:jc w:val="both"/>
            </w:pPr>
            <w:r>
              <w:rPr>
                <w:rFonts w:ascii="Times New Roman"/>
                <w:b w:val="false"/>
                <w:i w:val="false"/>
                <w:color w:val="000000"/>
                <w:sz w:val="20"/>
              </w:rPr>
              <w:t>
рисовать красками приемами примакивания и касания кончиком кисти, составление узоров из точек и мазков на полоске по образцу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3" w:id="919"/>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"Моя одежда"</w:t>
            </w:r>
          </w:p>
          <w:bookmarkEnd w:id="919"/>
          <w:p>
            <w:pPr>
              <w:spacing w:after="20"/>
              <w:ind w:left="20"/>
              <w:jc w:val="both"/>
            </w:pPr>
            <w:r>
              <w:rPr>
                <w:rFonts w:ascii="Times New Roman"/>
                <w:b w:val="false"/>
                <w:i w:val="false"/>
                <w:color w:val="000000"/>
                <w:sz w:val="20"/>
              </w:rPr>
              <w:t>2 неделя "Моя обувь"</w:t>
            </w:r>
          </w:p>
          <w:p>
            <w:pPr>
              <w:spacing w:after="20"/>
              <w:ind w:left="20"/>
              <w:jc w:val="both"/>
            </w:pPr>
            <w:r>
              <w:rPr>
                <w:rFonts w:ascii="Times New Roman"/>
                <w:b w:val="false"/>
                <w:i w:val="false"/>
                <w:color w:val="000000"/>
                <w:sz w:val="20"/>
              </w:rPr>
              <w:t>3 неделя "Продукты питания"</w:t>
            </w:r>
          </w:p>
          <w:p>
            <w:pPr>
              <w:spacing w:after="20"/>
              <w:ind w:left="20"/>
              <w:jc w:val="both"/>
            </w:pPr>
            <w:r>
              <w:rPr>
                <w:rFonts w:ascii="Times New Roman"/>
                <w:b w:val="false"/>
                <w:i w:val="false"/>
                <w:color w:val="000000"/>
                <w:sz w:val="20"/>
              </w:rPr>
              <w:t>4 неделя "Чайная посуда"</w:t>
            </w:r>
          </w:p>
          <w:p>
            <w:pPr>
              <w:spacing w:after="20"/>
              <w:ind w:left="20"/>
              <w:jc w:val="both"/>
            </w:pPr>
            <w:r>
              <w:rPr>
                <w:rFonts w:ascii="Times New Roman"/>
                <w:b w:val="false"/>
                <w:i w:val="false"/>
                <w:color w:val="000000"/>
                <w:sz w:val="20"/>
              </w:rPr>
              <w:t>5 неделя "Мебель"</w:t>
            </w:r>
          </w:p>
          <w:p>
            <w:pPr>
              <w:spacing w:after="20"/>
              <w:ind w:left="20"/>
              <w:jc w:val="both"/>
            </w:pPr>
            <w:r>
              <w:rPr>
                <w:rFonts w:ascii="Times New Roman"/>
                <w:b w:val="false"/>
                <w:i w:val="false"/>
                <w:color w:val="000000"/>
                <w:sz w:val="20"/>
              </w:rPr>
              <w:t>6 неделя "Праздник Новый год"</w:t>
            </w:r>
          </w:p>
          <w:p>
            <w:pPr>
              <w:spacing w:after="20"/>
              <w:ind w:left="20"/>
              <w:jc w:val="both"/>
            </w:pPr>
            <w:r>
              <w:rPr>
                <w:rFonts w:ascii="Times New Roman"/>
                <w:b w:val="false"/>
                <w:i w:val="false"/>
                <w:color w:val="000000"/>
                <w:sz w:val="20"/>
              </w:rPr>
              <w:t xml:space="preserve">7 неделя "Праздник Новый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различать силу неречевых звуков: громко-тихо, подражая звукам и голосам природы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4.2.1.2 смотреть на себя в зеркало, оценивать свой внешний вид, стремиться устранить недостатки в одежде, прическе, уметь приосаниться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демонстрировать понимание общего фактического содержания прослушанного текста соотнесением содержания с предметом, предмета с картинкой, пиктограммой и словом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определять местоположение звуков "А", "У", "М" в слове (в начале или в конце слова)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 манипулировать конструктором и сборно-разборными игрушками: вместе с педагогом, по подражанию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внимательно выслушивать и точно выполнять одно-двуступенчатые инструкции на выполнение учебных действий: слушание, нахождение картинки и пиктограммы по тексту стихов и сказок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воспроизводить ритмический рисунок – с имитацией серии слогов из двух и трех элементов с меняющимся ударением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"писать" вертикальные и горизонтальные прямые и извилистые линий по точкам и пунктирам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двигаться в пространстве по направлению, названному педагогом: вперед , назад, вверх, вниз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конструировать, реконструировать из элементов, прочитывать буквы "А", "У",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4" w:id="920"/>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"Зимние забавы</w:t>
            </w:r>
          </w:p>
          <w:bookmarkEnd w:id="920"/>
          <w:p>
            <w:pPr>
              <w:spacing w:after="20"/>
              <w:ind w:left="20"/>
              <w:jc w:val="both"/>
            </w:pPr>
            <w:r>
              <w:rPr>
                <w:rFonts w:ascii="Times New Roman"/>
                <w:b w:val="false"/>
                <w:i w:val="false"/>
                <w:color w:val="000000"/>
                <w:sz w:val="20"/>
              </w:rPr>
              <w:t>2 неделя "Зимняя одежда и обувь"</w:t>
            </w:r>
          </w:p>
          <w:p>
            <w:pPr>
              <w:spacing w:after="20"/>
              <w:ind w:left="20"/>
              <w:jc w:val="both"/>
            </w:pPr>
            <w:r>
              <w:rPr>
                <w:rFonts w:ascii="Times New Roman"/>
                <w:b w:val="false"/>
                <w:i w:val="false"/>
                <w:color w:val="000000"/>
                <w:sz w:val="20"/>
              </w:rPr>
              <w:t>3 неделя "Домашние животные</w:t>
            </w:r>
          </w:p>
          <w:p>
            <w:pPr>
              <w:spacing w:after="20"/>
              <w:ind w:left="20"/>
              <w:jc w:val="both"/>
            </w:pPr>
            <w:r>
              <w:rPr>
                <w:rFonts w:ascii="Times New Roman"/>
                <w:b w:val="false"/>
                <w:i w:val="false"/>
                <w:color w:val="000000"/>
                <w:sz w:val="20"/>
              </w:rPr>
              <w:t>4 неделя "Домашние птицы"</w:t>
            </w:r>
          </w:p>
          <w:p>
            <w:pPr>
              <w:spacing w:after="20"/>
              <w:ind w:left="20"/>
              <w:jc w:val="both"/>
            </w:pPr>
            <w:r>
              <w:rPr>
                <w:rFonts w:ascii="Times New Roman"/>
                <w:b w:val="false"/>
                <w:i w:val="false"/>
                <w:color w:val="000000"/>
                <w:sz w:val="20"/>
              </w:rPr>
              <w:t>5 неделя "Дикие животные"</w:t>
            </w:r>
          </w:p>
          <w:p>
            <w:pPr>
              <w:spacing w:after="20"/>
              <w:ind w:left="20"/>
              <w:jc w:val="both"/>
            </w:pPr>
            <w:r>
              <w:rPr>
                <w:rFonts w:ascii="Times New Roman"/>
                <w:b w:val="false"/>
                <w:i w:val="false"/>
                <w:color w:val="000000"/>
                <w:sz w:val="20"/>
              </w:rPr>
              <w:t>6 неделя "Дикие птицы</w:t>
            </w:r>
          </w:p>
          <w:p>
            <w:pPr>
              <w:spacing w:after="20"/>
              <w:ind w:left="20"/>
              <w:jc w:val="both"/>
            </w:pPr>
            <w:r>
              <w:rPr>
                <w:rFonts w:ascii="Times New Roman"/>
                <w:b w:val="false"/>
                <w:i w:val="false"/>
                <w:color w:val="000000"/>
                <w:sz w:val="20"/>
              </w:rPr>
              <w:t>7 неделя "Транспорт"</w:t>
            </w:r>
          </w:p>
          <w:p>
            <w:pPr>
              <w:spacing w:after="20"/>
              <w:ind w:left="20"/>
              <w:jc w:val="both"/>
            </w:pPr>
            <w:r>
              <w:rPr>
                <w:rFonts w:ascii="Times New Roman"/>
                <w:b w:val="false"/>
                <w:i w:val="false"/>
                <w:color w:val="000000"/>
                <w:sz w:val="20"/>
              </w:rPr>
              <w:t>8 неделя "Мамин праздник</w:t>
            </w:r>
          </w:p>
          <w:p>
            <w:pPr>
              <w:spacing w:after="20"/>
              <w:ind w:left="20"/>
              <w:jc w:val="both"/>
            </w:pPr>
            <w:r>
              <w:rPr>
                <w:rFonts w:ascii="Times New Roman"/>
                <w:b w:val="false"/>
                <w:i w:val="false"/>
                <w:color w:val="000000"/>
                <w:sz w:val="20"/>
              </w:rPr>
              <w:t>9 – неделя "Праздник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выделять цвет, характерный для травы, неба, солнца, воды, снега), пользуясь эталонами, узнавать объект по признаку цвета, окраса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играть в имитационные игры, повторять движения медведя, зайца и лисы, за педагогом, по музыкальному фрагменту, по показу игрушки или картинки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выполнять речевые действия по словесной инструкции и на основе речевого сопровождения под счет или музыку, ритмично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4.4.1.3 конструировать, реконструировать из элементов, прочитывать буквы "А", "У", "М"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группировать предметы в процессе стереогноза по общему признаку: "Достань все шероховатые (гладкие, округлые)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выполнять короткий и бесшумный вдох (не поднимая плечи), спокойный и плавный выдох (не надувая щеки)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составлять узоры из готовых элементов в квадрате, в круге, в полоске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 чередовать элементы по схеме АБАБ, ААББААББ, ААБААБ ("Мамины бусы"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5" w:id="921"/>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"Деревья"</w:t>
            </w:r>
          </w:p>
          <w:bookmarkEnd w:id="921"/>
          <w:p>
            <w:pPr>
              <w:spacing w:after="20"/>
              <w:ind w:left="20"/>
              <w:jc w:val="both"/>
            </w:pPr>
            <w:r>
              <w:rPr>
                <w:rFonts w:ascii="Times New Roman"/>
                <w:b w:val="false"/>
                <w:i w:val="false"/>
                <w:color w:val="000000"/>
                <w:sz w:val="20"/>
              </w:rPr>
              <w:t>2 неделя "Цветы"</w:t>
            </w:r>
          </w:p>
          <w:p>
            <w:pPr>
              <w:spacing w:after="20"/>
              <w:ind w:left="20"/>
              <w:jc w:val="both"/>
            </w:pPr>
            <w:r>
              <w:rPr>
                <w:rFonts w:ascii="Times New Roman"/>
                <w:b w:val="false"/>
                <w:i w:val="false"/>
                <w:color w:val="000000"/>
                <w:sz w:val="20"/>
              </w:rPr>
              <w:t>3 неделя "Насекомые"</w:t>
            </w:r>
          </w:p>
          <w:p>
            <w:pPr>
              <w:spacing w:after="20"/>
              <w:ind w:left="20"/>
              <w:jc w:val="both"/>
            </w:pPr>
            <w:r>
              <w:rPr>
                <w:rFonts w:ascii="Times New Roman"/>
                <w:b w:val="false"/>
                <w:i w:val="false"/>
                <w:color w:val="000000"/>
                <w:sz w:val="20"/>
              </w:rPr>
              <w:t>4 неделя "Одежда для весны"</w:t>
            </w:r>
          </w:p>
          <w:p>
            <w:pPr>
              <w:spacing w:after="20"/>
              <w:ind w:left="20"/>
              <w:jc w:val="both"/>
            </w:pPr>
            <w:r>
              <w:rPr>
                <w:rFonts w:ascii="Times New Roman"/>
                <w:b w:val="false"/>
                <w:i w:val="false"/>
                <w:color w:val="000000"/>
                <w:sz w:val="20"/>
              </w:rPr>
              <w:t>5 неделя "Рыбы"</w:t>
            </w:r>
          </w:p>
          <w:p>
            <w:pPr>
              <w:spacing w:after="20"/>
              <w:ind w:left="20"/>
              <w:jc w:val="both"/>
            </w:pPr>
            <w:r>
              <w:rPr>
                <w:rFonts w:ascii="Times New Roman"/>
                <w:b w:val="false"/>
                <w:i w:val="false"/>
                <w:color w:val="000000"/>
                <w:sz w:val="20"/>
              </w:rPr>
              <w:t>6 неделя "Фрукты"</w:t>
            </w:r>
          </w:p>
          <w:p>
            <w:pPr>
              <w:spacing w:after="20"/>
              <w:ind w:left="20"/>
              <w:jc w:val="both"/>
            </w:pPr>
            <w:r>
              <w:rPr>
                <w:rFonts w:ascii="Times New Roman"/>
                <w:b w:val="false"/>
                <w:i w:val="false"/>
                <w:color w:val="000000"/>
                <w:sz w:val="20"/>
              </w:rPr>
              <w:t>7 неделя "Овощи"</w:t>
            </w:r>
          </w:p>
          <w:p>
            <w:pPr>
              <w:spacing w:after="20"/>
              <w:ind w:left="20"/>
              <w:jc w:val="both"/>
            </w:pPr>
            <w:r>
              <w:rPr>
                <w:rFonts w:ascii="Times New Roman"/>
                <w:b w:val="false"/>
                <w:i w:val="false"/>
                <w:color w:val="000000"/>
                <w:sz w:val="20"/>
              </w:rPr>
              <w:t>8 неделя "Ягоды"</w:t>
            </w:r>
          </w:p>
          <w:p>
            <w:pPr>
              <w:spacing w:after="20"/>
              <w:ind w:left="20"/>
              <w:jc w:val="both"/>
            </w:pPr>
            <w:r>
              <w:rPr>
                <w:rFonts w:ascii="Times New Roman"/>
                <w:b w:val="false"/>
                <w:i w:val="false"/>
                <w:color w:val="000000"/>
                <w:sz w:val="20"/>
              </w:rPr>
              <w:t xml:space="preserve">9 неделя "Одежда для лета"; "Летние забавы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воспроизводить ритмическую основу фрагмента с ритмом марша (прихлопы, притопы), демонстрируя радость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 инициировать несложный ролевый диалог, в котором им необходимо назвать себя в игровой роли (игры "Дочки-матери", "Семья")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воспроизводить слоговую структуру слова с плавным переходом с одного слога на другой, в стечении- с одного согласного на другой в словах модели: СГ+СГС (банан, диван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выбирать информационные, предупреждающие и запрещающие знаки: "Медицинский кабинет", "Пешеходный переход", "Движение пешеходов запрещено". "читать" сигналы светофора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играть в игру "наоборот"- на противоположные действия, включающие крупные и мелкие движения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с помощью реплик привлекать внимание окружающих к себе, своему внешнему виду и своим поступкам, ожидая их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4.3.2.5 рассказывать двух-четырехстрочные стихи (с использованием вербальных и невербальных средств общения) о личной гигиене, о предметах гигиены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рисовать размашисто на больших листах бумаги фломастерами, кистями, карандашами прямых и извилистых линий, объектов угловатой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повторять с одного предъявления цепочку из двух общих движений, комбинацию из двух элементов предметы двумя руками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составлять совместно с логопедом короткие описательные рассказы об игрушках, любимых вещах, интересных ситуациях с использованием картинного плана, пиктограмм и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 инициировать и вести диалог по следам экскурсии, с использованием местоимений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"писать" по трафаретам буквы А, О (высотой 10 см) -самостоятельно или с помощью педагога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9" w:id="922"/>
          <w:p>
            <w:pPr>
              <w:spacing w:after="20"/>
              <w:ind w:left="20"/>
              <w:jc w:val="both"/>
            </w:pPr>
            <w:r>
              <w:rPr>
                <w:rFonts w:ascii="Times New Roman"/>
                <w:b w:val="false"/>
                <w:i w:val="false"/>
                <w:color w:val="000000"/>
                <w:sz w:val="20"/>
              </w:rPr>
              <w:t>
</w:t>
            </w:r>
            <w:r>
              <w:rPr>
                <w:rFonts w:ascii="Times New Roman"/>
                <w:b w:val="false"/>
                <w:i w:val="false"/>
                <w:color w:val="000000"/>
                <w:sz w:val="20"/>
              </w:rPr>
              <w:t>Последние 2 недели четвертой четверти: Логопедическая диагностика состояния речевых средств обучающихся</w:t>
            </w:r>
          </w:p>
          <w:bookmarkEnd w:id="922"/>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Приказ дополнен типовой учебной программой 323-3 в соответствии с приказом Министра просвещения РК от 06.11.2024 </w:t>
      </w:r>
      <w:r>
        <w:rPr>
          <w:rFonts w:ascii="Times New Roman"/>
          <w:b w:val="false"/>
          <w:i w:val="false"/>
          <w:color w:val="00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322" w:id="923"/>
    <w:p>
      <w:pPr>
        <w:spacing w:after="0"/>
        <w:ind w:left="0"/>
        <w:jc w:val="left"/>
      </w:pPr>
      <w:r>
        <w:rPr>
          <w:rFonts w:ascii="Times New Roman"/>
          <w:b/>
          <w:i w:val="false"/>
          <w:color w:val="000000"/>
        </w:rPr>
        <w:t xml:space="preserve"> Типовая учебная программа по учебному предмету "Индивидуальные и групповые занятия активно-двигательного характера" для обучающихся с умеренным нарушением интеллекта 1-4 классов </w:t>
      </w:r>
    </w:p>
    <w:bookmarkEnd w:id="923"/>
    <w:bookmarkStart w:name="z58323" w:id="924"/>
    <w:p>
      <w:pPr>
        <w:spacing w:after="0"/>
        <w:ind w:left="0"/>
        <w:jc w:val="left"/>
      </w:pPr>
      <w:r>
        <w:rPr>
          <w:rFonts w:ascii="Times New Roman"/>
          <w:b/>
          <w:i w:val="false"/>
          <w:color w:val="000000"/>
        </w:rPr>
        <w:t xml:space="preserve"> Глава 1. Общие положения</w:t>
      </w:r>
    </w:p>
    <w:bookmarkEnd w:id="924"/>
    <w:bookmarkStart w:name="z58324" w:id="925"/>
    <w:p>
      <w:pPr>
        <w:spacing w:after="0"/>
        <w:ind w:left="0"/>
        <w:jc w:val="both"/>
      </w:pPr>
      <w:r>
        <w:rPr>
          <w:rFonts w:ascii="Times New Roman"/>
          <w:b w:val="false"/>
          <w:i w:val="false"/>
          <w:color w:val="000000"/>
          <w:sz w:val="28"/>
        </w:rPr>
        <w:t xml:space="preserve">
      1. Типовая учебная программа по учебному предмету "Индивидуальные и групповые занятия активно-двигательного характера" для обучающихся с умеренными нарушениями интеллекта 1-4 классов (далее - Программа)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w:t>
      </w:r>
    </w:p>
    <w:bookmarkEnd w:id="925"/>
    <w:bookmarkStart w:name="z58325" w:id="926"/>
    <w:p>
      <w:pPr>
        <w:spacing w:after="0"/>
        <w:ind w:left="0"/>
        <w:jc w:val="both"/>
      </w:pPr>
      <w:r>
        <w:rPr>
          <w:rFonts w:ascii="Times New Roman"/>
          <w:b w:val="false"/>
          <w:i w:val="false"/>
          <w:color w:val="000000"/>
          <w:sz w:val="28"/>
        </w:rPr>
        <w:t>
      2. Цель Программы - укрепление здоровья учащихся и достижение ими индивидуально доступного уровня развития двигательных способностей и личностных качеств, предоставляющих максимально возможную самореализацию в различных сферах жизнедеятельности (учебной, бытовой, трудовой).</w:t>
      </w:r>
    </w:p>
    <w:bookmarkEnd w:id="926"/>
    <w:bookmarkStart w:name="z58326" w:id="927"/>
    <w:p>
      <w:pPr>
        <w:spacing w:after="0"/>
        <w:ind w:left="0"/>
        <w:jc w:val="both"/>
      </w:pPr>
      <w:r>
        <w:rPr>
          <w:rFonts w:ascii="Times New Roman"/>
          <w:b w:val="false"/>
          <w:i w:val="false"/>
          <w:color w:val="000000"/>
          <w:sz w:val="28"/>
        </w:rPr>
        <w:t>
      3. Учебные задачи Программы:</w:t>
      </w:r>
    </w:p>
    <w:bookmarkEnd w:id="927"/>
    <w:bookmarkStart w:name="z58327" w:id="928"/>
    <w:p>
      <w:pPr>
        <w:spacing w:after="0"/>
        <w:ind w:left="0"/>
        <w:jc w:val="both"/>
      </w:pPr>
      <w:r>
        <w:rPr>
          <w:rFonts w:ascii="Times New Roman"/>
          <w:b w:val="false"/>
          <w:i w:val="false"/>
          <w:color w:val="000000"/>
          <w:sz w:val="28"/>
        </w:rPr>
        <w:t>
      1) мотивация двигательной активности, формирование двигательных умений и навыков, развитие физических качеств;</w:t>
      </w:r>
    </w:p>
    <w:bookmarkEnd w:id="928"/>
    <w:bookmarkStart w:name="z58328" w:id="929"/>
    <w:p>
      <w:pPr>
        <w:spacing w:after="0"/>
        <w:ind w:left="0"/>
        <w:jc w:val="both"/>
      </w:pPr>
      <w:r>
        <w:rPr>
          <w:rFonts w:ascii="Times New Roman"/>
          <w:b w:val="false"/>
          <w:i w:val="false"/>
          <w:color w:val="000000"/>
          <w:sz w:val="28"/>
        </w:rPr>
        <w:t>
      2) расширение диапазона движений и профилактика возможных нарушений; совершенствование сенсорно-перцептивной деятельности;</w:t>
      </w:r>
    </w:p>
    <w:bookmarkEnd w:id="929"/>
    <w:bookmarkStart w:name="z58329" w:id="930"/>
    <w:p>
      <w:pPr>
        <w:spacing w:after="0"/>
        <w:ind w:left="0"/>
        <w:jc w:val="both"/>
      </w:pPr>
      <w:r>
        <w:rPr>
          <w:rFonts w:ascii="Times New Roman"/>
          <w:b w:val="false"/>
          <w:i w:val="false"/>
          <w:color w:val="000000"/>
          <w:sz w:val="28"/>
        </w:rPr>
        <w:t>
      3) формирование точности и целенаправленности движений и действий;</w:t>
      </w:r>
    </w:p>
    <w:bookmarkEnd w:id="930"/>
    <w:bookmarkStart w:name="z58330" w:id="931"/>
    <w:p>
      <w:pPr>
        <w:spacing w:after="0"/>
        <w:ind w:left="0"/>
        <w:jc w:val="both"/>
      </w:pPr>
      <w:r>
        <w:rPr>
          <w:rFonts w:ascii="Times New Roman"/>
          <w:b w:val="false"/>
          <w:i w:val="false"/>
          <w:color w:val="000000"/>
          <w:sz w:val="28"/>
        </w:rPr>
        <w:t>
      4) обогащение словарного запаса детей на основе использования спортивной терминологии;</w:t>
      </w:r>
    </w:p>
    <w:bookmarkEnd w:id="931"/>
    <w:bookmarkStart w:name="z58331" w:id="932"/>
    <w:p>
      <w:pPr>
        <w:spacing w:after="0"/>
        <w:ind w:left="0"/>
        <w:jc w:val="both"/>
      </w:pPr>
      <w:r>
        <w:rPr>
          <w:rFonts w:ascii="Times New Roman"/>
          <w:b w:val="false"/>
          <w:i w:val="false"/>
          <w:color w:val="000000"/>
          <w:sz w:val="28"/>
        </w:rPr>
        <w:t>
      5) обеспечение оптимального двигательного режима и педагогических условий формирования игровой и произвольной двигательной деятельности;</w:t>
      </w:r>
    </w:p>
    <w:bookmarkEnd w:id="932"/>
    <w:bookmarkStart w:name="z58332" w:id="933"/>
    <w:p>
      <w:pPr>
        <w:spacing w:after="0"/>
        <w:ind w:left="0"/>
        <w:jc w:val="both"/>
      </w:pPr>
      <w:r>
        <w:rPr>
          <w:rFonts w:ascii="Times New Roman"/>
          <w:b w:val="false"/>
          <w:i w:val="false"/>
          <w:color w:val="000000"/>
          <w:sz w:val="28"/>
        </w:rPr>
        <w:t>
      4. Коррекционно-развивающие задачи Программы:</w:t>
      </w:r>
    </w:p>
    <w:bookmarkEnd w:id="933"/>
    <w:bookmarkStart w:name="z58333" w:id="934"/>
    <w:p>
      <w:pPr>
        <w:spacing w:after="0"/>
        <w:ind w:left="0"/>
        <w:jc w:val="both"/>
      </w:pPr>
      <w:r>
        <w:rPr>
          <w:rFonts w:ascii="Times New Roman"/>
          <w:b w:val="false"/>
          <w:i w:val="false"/>
          <w:color w:val="000000"/>
          <w:sz w:val="28"/>
        </w:rPr>
        <w:t>
      1) изучение и совершенствование двигательных действий, являющихся основой для выработки социально бытовых и трудовых умений и навыков;</w:t>
      </w:r>
    </w:p>
    <w:bookmarkEnd w:id="934"/>
    <w:bookmarkStart w:name="z58334" w:id="935"/>
    <w:p>
      <w:pPr>
        <w:spacing w:after="0"/>
        <w:ind w:left="0"/>
        <w:jc w:val="both"/>
      </w:pPr>
      <w:r>
        <w:rPr>
          <w:rFonts w:ascii="Times New Roman"/>
          <w:b w:val="false"/>
          <w:i w:val="false"/>
          <w:color w:val="000000"/>
          <w:sz w:val="28"/>
        </w:rPr>
        <w:t>
      2) коррекция нарушений физического развития; развитие координационных способностей; совершенствование зрительно-двигательной координации;</w:t>
      </w:r>
    </w:p>
    <w:bookmarkEnd w:id="935"/>
    <w:bookmarkStart w:name="z58335" w:id="936"/>
    <w:p>
      <w:pPr>
        <w:spacing w:after="0"/>
        <w:ind w:left="0"/>
        <w:jc w:val="both"/>
      </w:pPr>
      <w:r>
        <w:rPr>
          <w:rFonts w:ascii="Times New Roman"/>
          <w:b w:val="false"/>
          <w:i w:val="false"/>
          <w:color w:val="000000"/>
          <w:sz w:val="28"/>
        </w:rPr>
        <w:t>
      3) поддержание устойчивой физической работоспособности на достигнутом уровне;</w:t>
      </w:r>
    </w:p>
    <w:bookmarkEnd w:id="936"/>
    <w:bookmarkStart w:name="z58336" w:id="937"/>
    <w:p>
      <w:pPr>
        <w:spacing w:after="0"/>
        <w:ind w:left="0"/>
        <w:jc w:val="both"/>
      </w:pPr>
      <w:r>
        <w:rPr>
          <w:rFonts w:ascii="Times New Roman"/>
          <w:b w:val="false"/>
          <w:i w:val="false"/>
          <w:color w:val="000000"/>
          <w:sz w:val="28"/>
        </w:rPr>
        <w:t>
      4) развитие вербальных и невербальных коммуникативных навыков.</w:t>
      </w:r>
    </w:p>
    <w:bookmarkEnd w:id="937"/>
    <w:bookmarkStart w:name="z58337" w:id="938"/>
    <w:p>
      <w:pPr>
        <w:spacing w:after="0"/>
        <w:ind w:left="0"/>
        <w:jc w:val="left"/>
      </w:pPr>
      <w:r>
        <w:rPr>
          <w:rFonts w:ascii="Times New Roman"/>
          <w:b/>
          <w:i w:val="false"/>
          <w:color w:val="000000"/>
        </w:rPr>
        <w:t xml:space="preserve"> Глава 2. Педагогические подходы к организации учебного процесса</w:t>
      </w:r>
    </w:p>
    <w:bookmarkEnd w:id="938"/>
    <w:bookmarkStart w:name="z58338" w:id="939"/>
    <w:p>
      <w:pPr>
        <w:spacing w:after="0"/>
        <w:ind w:left="0"/>
        <w:jc w:val="both"/>
      </w:pPr>
      <w:r>
        <w:rPr>
          <w:rFonts w:ascii="Times New Roman"/>
          <w:b w:val="false"/>
          <w:i w:val="false"/>
          <w:color w:val="000000"/>
          <w:sz w:val="28"/>
        </w:rPr>
        <w:t>
      5. При организации образовательного процесса необходимо учитывать следующее:</w:t>
      </w:r>
    </w:p>
    <w:bookmarkEnd w:id="939"/>
    <w:bookmarkStart w:name="z58339" w:id="940"/>
    <w:p>
      <w:pPr>
        <w:spacing w:after="0"/>
        <w:ind w:left="0"/>
        <w:jc w:val="both"/>
      </w:pPr>
      <w:r>
        <w:rPr>
          <w:rFonts w:ascii="Times New Roman"/>
          <w:b w:val="false"/>
          <w:i w:val="false"/>
          <w:color w:val="000000"/>
          <w:sz w:val="28"/>
        </w:rPr>
        <w:t>
      1) низкая познавательная активность в условиях коллективного обучения;</w:t>
      </w:r>
    </w:p>
    <w:bookmarkEnd w:id="940"/>
    <w:bookmarkStart w:name="z58340" w:id="941"/>
    <w:p>
      <w:pPr>
        <w:spacing w:after="0"/>
        <w:ind w:left="0"/>
        <w:jc w:val="both"/>
      </w:pPr>
      <w:r>
        <w:rPr>
          <w:rFonts w:ascii="Times New Roman"/>
          <w:b w:val="false"/>
          <w:i w:val="false"/>
          <w:color w:val="000000"/>
          <w:sz w:val="28"/>
        </w:rPr>
        <w:t>
      2) слабая реакция на направляющую, стимулирующую помощь учителя, используемую во фронтальной работе;</w:t>
      </w:r>
    </w:p>
    <w:bookmarkEnd w:id="941"/>
    <w:bookmarkStart w:name="z58341" w:id="942"/>
    <w:p>
      <w:pPr>
        <w:spacing w:after="0"/>
        <w:ind w:left="0"/>
        <w:jc w:val="both"/>
      </w:pPr>
      <w:r>
        <w:rPr>
          <w:rFonts w:ascii="Times New Roman"/>
          <w:b w:val="false"/>
          <w:i w:val="false"/>
          <w:color w:val="000000"/>
          <w:sz w:val="28"/>
        </w:rPr>
        <w:t>
      3) невозможность поддерживать активность обучающихся в течение сорока пяти минут на содержании одного учебного предмета;</w:t>
      </w:r>
    </w:p>
    <w:bookmarkEnd w:id="942"/>
    <w:bookmarkStart w:name="z58342" w:id="943"/>
    <w:p>
      <w:pPr>
        <w:spacing w:after="0"/>
        <w:ind w:left="0"/>
        <w:jc w:val="both"/>
      </w:pPr>
      <w:r>
        <w:rPr>
          <w:rFonts w:ascii="Times New Roman"/>
          <w:b w:val="false"/>
          <w:i w:val="false"/>
          <w:color w:val="000000"/>
          <w:sz w:val="28"/>
        </w:rPr>
        <w:t>
      4) минимальный ресурс младших школьников в сохранении активности и концентрации на содержании одного учебного предмета в течение сорока пяти минут;</w:t>
      </w:r>
    </w:p>
    <w:bookmarkEnd w:id="943"/>
    <w:bookmarkStart w:name="z58343" w:id="944"/>
    <w:p>
      <w:pPr>
        <w:spacing w:after="0"/>
        <w:ind w:left="0"/>
        <w:jc w:val="both"/>
      </w:pPr>
      <w:r>
        <w:rPr>
          <w:rFonts w:ascii="Times New Roman"/>
          <w:b w:val="false"/>
          <w:i w:val="false"/>
          <w:color w:val="000000"/>
          <w:sz w:val="28"/>
        </w:rPr>
        <w:t>
      5) трудности автоматизации формируемых навыков.</w:t>
      </w:r>
    </w:p>
    <w:bookmarkEnd w:id="944"/>
    <w:bookmarkStart w:name="z58344" w:id="945"/>
    <w:p>
      <w:pPr>
        <w:spacing w:after="0"/>
        <w:ind w:left="0"/>
        <w:jc w:val="both"/>
      </w:pPr>
      <w:r>
        <w:rPr>
          <w:rFonts w:ascii="Times New Roman"/>
          <w:b w:val="false"/>
          <w:i w:val="false"/>
          <w:color w:val="000000"/>
          <w:sz w:val="28"/>
        </w:rPr>
        <w:t>
      6. В основе педагогических подходов к организации учебного процесса лежит концепция "нормализации" жизни лиц с выраженным и умеренным нарушением интеллекта. Предполагается создание условий для индивидуального развития, формирования социального опыта, вовлечения школьников в окружающий их мир людей, предметов, действий, отношений.</w:t>
      </w:r>
    </w:p>
    <w:bookmarkEnd w:id="945"/>
    <w:bookmarkStart w:name="z58345" w:id="946"/>
    <w:p>
      <w:pPr>
        <w:spacing w:after="0"/>
        <w:ind w:left="0"/>
        <w:jc w:val="both"/>
      </w:pPr>
      <w:r>
        <w:rPr>
          <w:rFonts w:ascii="Times New Roman"/>
          <w:b w:val="false"/>
          <w:i w:val="false"/>
          <w:color w:val="000000"/>
          <w:sz w:val="28"/>
        </w:rPr>
        <w:t>
      7. В начальных классах педагогические мероприятия направлены на формирование необходимых предпосылок, ментальных средств и способов усвоения эмпирических знаний, включающих сотрудничество со взрослым и детьми.</w:t>
      </w:r>
    </w:p>
    <w:bookmarkEnd w:id="946"/>
    <w:bookmarkStart w:name="z58346" w:id="947"/>
    <w:p>
      <w:pPr>
        <w:spacing w:after="0"/>
        <w:ind w:left="0"/>
        <w:jc w:val="both"/>
      </w:pPr>
      <w:r>
        <w:rPr>
          <w:rFonts w:ascii="Times New Roman"/>
          <w:b w:val="false"/>
          <w:i w:val="false"/>
          <w:color w:val="000000"/>
          <w:sz w:val="28"/>
        </w:rPr>
        <w:t>
      8. Организация процесса обучения и воспитания обучающихся с умеренным нарушением интеллекта основана на принципах специальной педагогики.</w:t>
      </w:r>
    </w:p>
    <w:bookmarkEnd w:id="947"/>
    <w:bookmarkStart w:name="z58347" w:id="948"/>
    <w:p>
      <w:pPr>
        <w:spacing w:after="0"/>
        <w:ind w:left="0"/>
        <w:jc w:val="both"/>
      </w:pPr>
      <w:r>
        <w:rPr>
          <w:rFonts w:ascii="Times New Roman"/>
          <w:b w:val="false"/>
          <w:i w:val="false"/>
          <w:color w:val="000000"/>
          <w:sz w:val="28"/>
        </w:rPr>
        <w:t xml:space="preserve">
      9. Принцип признания права, обучающегося развиваться в индивидуальном темпе, сохраняя при этом свои уникальные особенности. Педагоги постоянно изучают изменяющиеся возможности, оценивают образовательные потребности, фиксируют минимальные продвижения в развитии и усвоении навыков у учащихся. Любой прогресс рассматривается в качестве положительного результата обучении. </w:t>
      </w:r>
    </w:p>
    <w:bookmarkEnd w:id="948"/>
    <w:bookmarkStart w:name="z58348" w:id="949"/>
    <w:p>
      <w:pPr>
        <w:spacing w:after="0"/>
        <w:ind w:left="0"/>
        <w:jc w:val="both"/>
      </w:pPr>
      <w:r>
        <w:rPr>
          <w:rFonts w:ascii="Times New Roman"/>
          <w:b w:val="false"/>
          <w:i w:val="false"/>
          <w:color w:val="000000"/>
          <w:sz w:val="28"/>
        </w:rPr>
        <w:t xml:space="preserve">
      10. Принцип самостоятельного выбора педагогом содержания, методов, форм, дидактических средств обучения каждого школьника с учетом индивидуальных возможностей и результатов оценки образовательных, личностных достижений. </w:t>
      </w:r>
    </w:p>
    <w:bookmarkEnd w:id="949"/>
    <w:bookmarkStart w:name="z58349" w:id="950"/>
    <w:p>
      <w:pPr>
        <w:spacing w:after="0"/>
        <w:ind w:left="0"/>
        <w:jc w:val="both"/>
      </w:pPr>
      <w:r>
        <w:rPr>
          <w:rFonts w:ascii="Times New Roman"/>
          <w:b w:val="false"/>
          <w:i w:val="false"/>
          <w:color w:val="000000"/>
          <w:sz w:val="28"/>
        </w:rPr>
        <w:t>
      11. Принцип создания соответствующей школьной среды для формирования практической деятельности и социальных навыков у обучающихся:</w:t>
      </w:r>
    </w:p>
    <w:bookmarkEnd w:id="950"/>
    <w:bookmarkStart w:name="z58350" w:id="951"/>
    <w:p>
      <w:pPr>
        <w:spacing w:after="0"/>
        <w:ind w:left="0"/>
        <w:jc w:val="both"/>
      </w:pPr>
      <w:r>
        <w:rPr>
          <w:rFonts w:ascii="Times New Roman"/>
          <w:b w:val="false"/>
          <w:i w:val="false"/>
          <w:color w:val="000000"/>
          <w:sz w:val="28"/>
        </w:rPr>
        <w:t>
      1) формирование умений и навыков осуществляется в ситуации максимально приближенной к той, в которой эти навыки будут использованы, что обусловлено значительными трудностями переноса знаний и навыков в новую ситуацию;</w:t>
      </w:r>
    </w:p>
    <w:bookmarkEnd w:id="951"/>
    <w:bookmarkStart w:name="z58351" w:id="952"/>
    <w:p>
      <w:pPr>
        <w:spacing w:after="0"/>
        <w:ind w:left="0"/>
        <w:jc w:val="both"/>
      </w:pPr>
      <w:r>
        <w:rPr>
          <w:rFonts w:ascii="Times New Roman"/>
          <w:b w:val="false"/>
          <w:i w:val="false"/>
          <w:color w:val="000000"/>
          <w:sz w:val="28"/>
        </w:rPr>
        <w:t>
      2) оснащения помещений для организации занятий отражают различные жизненные ситуации;</w:t>
      </w:r>
    </w:p>
    <w:bookmarkEnd w:id="952"/>
    <w:bookmarkStart w:name="z58352" w:id="953"/>
    <w:p>
      <w:pPr>
        <w:spacing w:after="0"/>
        <w:ind w:left="0"/>
        <w:jc w:val="both"/>
      </w:pPr>
      <w:r>
        <w:rPr>
          <w:rFonts w:ascii="Times New Roman"/>
          <w:b w:val="false"/>
          <w:i w:val="false"/>
          <w:color w:val="000000"/>
          <w:sz w:val="28"/>
        </w:rPr>
        <w:t>
      3) социально-бытовая и предметно-развивающая среда в школе организуется с учетом психофизиологических особенностей и потребностей обучающихся (необходимы места для двигательной активности, для отдыха, санитарно-гигиенические).</w:t>
      </w:r>
    </w:p>
    <w:bookmarkEnd w:id="953"/>
    <w:bookmarkStart w:name="z58353" w:id="954"/>
    <w:p>
      <w:pPr>
        <w:spacing w:after="0"/>
        <w:ind w:left="0"/>
        <w:jc w:val="both"/>
      </w:pPr>
      <w:r>
        <w:rPr>
          <w:rFonts w:ascii="Times New Roman"/>
          <w:b w:val="false"/>
          <w:i w:val="false"/>
          <w:color w:val="000000"/>
          <w:sz w:val="28"/>
        </w:rPr>
        <w:t>
      4) предметная среда меняется в соответствии с изменением потребностей обучающихся.</w:t>
      </w:r>
    </w:p>
    <w:bookmarkEnd w:id="954"/>
    <w:bookmarkStart w:name="z58354" w:id="955"/>
    <w:p>
      <w:pPr>
        <w:spacing w:after="0"/>
        <w:ind w:left="0"/>
        <w:jc w:val="both"/>
      </w:pPr>
      <w:r>
        <w:rPr>
          <w:rFonts w:ascii="Times New Roman"/>
          <w:b w:val="false"/>
          <w:i w:val="false"/>
          <w:color w:val="000000"/>
          <w:sz w:val="28"/>
        </w:rPr>
        <w:t>
      12. Дидактические подходы реализации Программы:</w:t>
      </w:r>
    </w:p>
    <w:bookmarkEnd w:id="955"/>
    <w:bookmarkStart w:name="z58355" w:id="956"/>
    <w:p>
      <w:pPr>
        <w:spacing w:after="0"/>
        <w:ind w:left="0"/>
        <w:jc w:val="both"/>
      </w:pPr>
      <w:r>
        <w:rPr>
          <w:rFonts w:ascii="Times New Roman"/>
          <w:b w:val="false"/>
          <w:i w:val="false"/>
          <w:color w:val="000000"/>
          <w:sz w:val="28"/>
        </w:rPr>
        <w:t>
      1) обучение в сотрудничестве;</w:t>
      </w:r>
    </w:p>
    <w:bookmarkEnd w:id="956"/>
    <w:bookmarkStart w:name="z58356" w:id="957"/>
    <w:p>
      <w:pPr>
        <w:spacing w:after="0"/>
        <w:ind w:left="0"/>
        <w:jc w:val="both"/>
      </w:pPr>
      <w:r>
        <w:rPr>
          <w:rFonts w:ascii="Times New Roman"/>
          <w:b w:val="false"/>
          <w:i w:val="false"/>
          <w:color w:val="000000"/>
          <w:sz w:val="28"/>
        </w:rPr>
        <w:t>
      2) разноуровневый и дифференцированный подход;</w:t>
      </w:r>
    </w:p>
    <w:bookmarkEnd w:id="957"/>
    <w:bookmarkStart w:name="z58357" w:id="958"/>
    <w:p>
      <w:pPr>
        <w:spacing w:after="0"/>
        <w:ind w:left="0"/>
        <w:jc w:val="both"/>
      </w:pPr>
      <w:r>
        <w:rPr>
          <w:rFonts w:ascii="Times New Roman"/>
          <w:b w:val="false"/>
          <w:i w:val="false"/>
          <w:color w:val="000000"/>
          <w:sz w:val="28"/>
        </w:rPr>
        <w:t>
      3) здоровьесберегающие, игровые, личностно-ориентированные, информационно-коммуникативные подходы;</w:t>
      </w:r>
    </w:p>
    <w:bookmarkEnd w:id="958"/>
    <w:bookmarkStart w:name="z58358" w:id="959"/>
    <w:p>
      <w:pPr>
        <w:spacing w:after="0"/>
        <w:ind w:left="0"/>
        <w:jc w:val="both"/>
      </w:pPr>
      <w:r>
        <w:rPr>
          <w:rFonts w:ascii="Times New Roman"/>
          <w:b w:val="false"/>
          <w:i w:val="false"/>
          <w:color w:val="000000"/>
          <w:sz w:val="28"/>
        </w:rPr>
        <w:t>
      4) использование специального оборудования и приспособлений.</w:t>
      </w:r>
    </w:p>
    <w:bookmarkEnd w:id="959"/>
    <w:bookmarkStart w:name="z58359" w:id="960"/>
    <w:p>
      <w:pPr>
        <w:spacing w:after="0"/>
        <w:ind w:left="0"/>
        <w:jc w:val="both"/>
      </w:pPr>
      <w:r>
        <w:rPr>
          <w:rFonts w:ascii="Times New Roman"/>
          <w:b w:val="false"/>
          <w:i w:val="false"/>
          <w:color w:val="000000"/>
          <w:sz w:val="28"/>
        </w:rPr>
        <w:t>
      13. Содержание конкретной индивидуальной и групповой работы с обучающимся определяется по результатам обследования особенностей (диагностики) его психофизического состояния.</w:t>
      </w:r>
    </w:p>
    <w:bookmarkEnd w:id="960"/>
    <w:bookmarkStart w:name="z58360" w:id="961"/>
    <w:p>
      <w:pPr>
        <w:spacing w:after="0"/>
        <w:ind w:left="0"/>
        <w:jc w:val="both"/>
      </w:pPr>
      <w:r>
        <w:rPr>
          <w:rFonts w:ascii="Times New Roman"/>
          <w:b w:val="false"/>
          <w:i w:val="false"/>
          <w:color w:val="000000"/>
          <w:sz w:val="28"/>
        </w:rPr>
        <w:t>
      14. В процессе обследования выявляется не только достигнутый уровень развития, но и зона ближайшего развития. Одновременно оценивается уровень овладения компонентами деятельности: мотивационно-ориентировочным, операциональным, контрольно-оценочным.</w:t>
      </w:r>
    </w:p>
    <w:bookmarkEnd w:id="961"/>
    <w:bookmarkStart w:name="z58361" w:id="962"/>
    <w:p>
      <w:pPr>
        <w:spacing w:after="0"/>
        <w:ind w:left="0"/>
        <w:jc w:val="both"/>
      </w:pPr>
      <w:r>
        <w:rPr>
          <w:rFonts w:ascii="Times New Roman"/>
          <w:b w:val="false"/>
          <w:i w:val="false"/>
          <w:color w:val="000000"/>
          <w:sz w:val="28"/>
        </w:rPr>
        <w:t>
      15. Результаты диагностики являются определяющим фактором при формировании групп и подгрупп для проведения индивидуальных и/или групповых занятий.</w:t>
      </w:r>
    </w:p>
    <w:bookmarkEnd w:id="962"/>
    <w:bookmarkStart w:name="z58362" w:id="963"/>
    <w:p>
      <w:pPr>
        <w:spacing w:after="0"/>
        <w:ind w:left="0"/>
        <w:jc w:val="both"/>
      </w:pPr>
      <w:r>
        <w:rPr>
          <w:rFonts w:ascii="Times New Roman"/>
          <w:b w:val="false"/>
          <w:i w:val="false"/>
          <w:color w:val="000000"/>
          <w:sz w:val="28"/>
        </w:rPr>
        <w:t>
      16. Методика проведения занятий предполагает:</w:t>
      </w:r>
    </w:p>
    <w:bookmarkEnd w:id="963"/>
    <w:bookmarkStart w:name="z58363" w:id="964"/>
    <w:p>
      <w:pPr>
        <w:spacing w:after="0"/>
        <w:ind w:left="0"/>
        <w:jc w:val="both"/>
      </w:pPr>
      <w:r>
        <w:rPr>
          <w:rFonts w:ascii="Times New Roman"/>
          <w:b w:val="false"/>
          <w:i w:val="false"/>
          <w:color w:val="000000"/>
          <w:sz w:val="28"/>
        </w:rPr>
        <w:t>
      1) коррекционную направленность образовательного процесса;</w:t>
      </w:r>
    </w:p>
    <w:bookmarkEnd w:id="964"/>
    <w:bookmarkStart w:name="z58364" w:id="965"/>
    <w:p>
      <w:pPr>
        <w:spacing w:after="0"/>
        <w:ind w:left="0"/>
        <w:jc w:val="both"/>
      </w:pPr>
      <w:r>
        <w:rPr>
          <w:rFonts w:ascii="Times New Roman"/>
          <w:b w:val="false"/>
          <w:i w:val="false"/>
          <w:color w:val="000000"/>
          <w:sz w:val="28"/>
        </w:rPr>
        <w:t>
      2) планирование необходимого времени для формирования элементарных двигательных действий с последующим многократным закреплением полученных умений в новых условиях и ситуациях, постоянным их повторением в ходе формирования новых навыков;</w:t>
      </w:r>
    </w:p>
    <w:bookmarkEnd w:id="965"/>
    <w:bookmarkStart w:name="z58365" w:id="966"/>
    <w:p>
      <w:pPr>
        <w:spacing w:after="0"/>
        <w:ind w:left="0"/>
        <w:jc w:val="both"/>
      </w:pPr>
      <w:r>
        <w:rPr>
          <w:rFonts w:ascii="Times New Roman"/>
          <w:b w:val="false"/>
          <w:i w:val="false"/>
          <w:color w:val="000000"/>
          <w:sz w:val="28"/>
        </w:rPr>
        <w:t>
      3) переход к новым движениям и действиям на основе уже автоматизированных в двигательном опыте ученика, достаточно освоенных умений и навыков;</w:t>
      </w:r>
    </w:p>
    <w:bookmarkEnd w:id="966"/>
    <w:bookmarkStart w:name="z58366" w:id="967"/>
    <w:p>
      <w:pPr>
        <w:spacing w:after="0"/>
        <w:ind w:left="0"/>
        <w:jc w:val="both"/>
      </w:pPr>
      <w:r>
        <w:rPr>
          <w:rFonts w:ascii="Times New Roman"/>
          <w:b w:val="false"/>
          <w:i w:val="false"/>
          <w:color w:val="000000"/>
          <w:sz w:val="28"/>
        </w:rPr>
        <w:t>
      4) регламентацию физических нагрузок всего занятия или отдельных упражнений (объем, интенсивность и сложность заданий) с учетом индивидуальных возможностей учащихся.</w:t>
      </w:r>
    </w:p>
    <w:bookmarkEnd w:id="967"/>
    <w:bookmarkStart w:name="z58367" w:id="968"/>
    <w:p>
      <w:pPr>
        <w:spacing w:after="0"/>
        <w:ind w:left="0"/>
        <w:jc w:val="both"/>
      </w:pPr>
      <w:r>
        <w:rPr>
          <w:rFonts w:ascii="Times New Roman"/>
          <w:b w:val="false"/>
          <w:i w:val="false"/>
          <w:color w:val="000000"/>
          <w:sz w:val="28"/>
        </w:rPr>
        <w:t xml:space="preserve">
      17. Основным критерием качества коррекционно-развивающей работы выступает положительная динамика в освоении двигательных умений и навыков и состояние здоровья учащихся. Контроль за состоянием и динамикой моторного развития и здоровья ученика является обязательным. С этой целью для каждого ученика ежегодно ведется "Индивидуальная карта физического развития". </w:t>
      </w:r>
    </w:p>
    <w:bookmarkEnd w:id="968"/>
    <w:bookmarkStart w:name="z58368" w:id="969"/>
    <w:p>
      <w:pPr>
        <w:spacing w:after="0"/>
        <w:ind w:left="0"/>
        <w:jc w:val="both"/>
      </w:pPr>
      <w:r>
        <w:rPr>
          <w:rFonts w:ascii="Times New Roman"/>
          <w:b w:val="false"/>
          <w:i w:val="false"/>
          <w:color w:val="000000"/>
          <w:sz w:val="28"/>
        </w:rPr>
        <w:t>
      18. Уроки проводятся в специально оборудованных спортивных и тренажерных залах, удовлетворяющих санитарно-гигиеническим и противопожарным требованиям. Помещения оснащаются спортивным оборудованием и инвентарем, необходимым для реализации Программы.</w:t>
      </w:r>
    </w:p>
    <w:bookmarkEnd w:id="969"/>
    <w:bookmarkStart w:name="z58369" w:id="970"/>
    <w:p>
      <w:pPr>
        <w:spacing w:after="0"/>
        <w:ind w:left="0"/>
        <w:jc w:val="both"/>
      </w:pPr>
      <w:r>
        <w:rPr>
          <w:rFonts w:ascii="Times New Roman"/>
          <w:b w:val="false"/>
          <w:i w:val="false"/>
          <w:color w:val="000000"/>
          <w:sz w:val="28"/>
        </w:rPr>
        <w:t xml:space="preserve">
      19. Технические средства и оборудование для реализации Программы: мягкие модули, гамак, качели, тренажеры для сенсорной интеграции, массажеры ручные, ножные; фитболы различных размеров и конфигураций; эспандеры ручные, кистевые, двойного действия; следовые, массажные дорожки; тренажеры механотерапевтические; мячи, медицинболы; гимнастические палки, обручи (разной толщины и размеров); сенсорная, балансировочная дорожка; сухой бассейн; тактильные дорожки и шарики; тренажеры для мелкой моторики, подвесные платформы, канаты, кольца, трубы для пролезания, "бочки" для залезания, шариковые бассейны, мягкие модули для конструирования, чулок Совы, утяжеленные одеяла, шарфы, балансиры и тактильные дорожки, уголок (палатка, домик) для уединения. </w:t>
      </w:r>
    </w:p>
    <w:bookmarkEnd w:id="970"/>
    <w:bookmarkStart w:name="z58370" w:id="971"/>
    <w:p>
      <w:pPr>
        <w:spacing w:after="0"/>
        <w:ind w:left="0"/>
        <w:jc w:val="both"/>
      </w:pPr>
      <w:r>
        <w:rPr>
          <w:rFonts w:ascii="Times New Roman"/>
          <w:b w:val="false"/>
          <w:i w:val="false"/>
          <w:color w:val="000000"/>
          <w:sz w:val="28"/>
        </w:rPr>
        <w:t>
      20. Содержание Программы носит рекомендательный характер. Педагог имеет право вносить любые изменения в ее содержание с учетом индивидуальных возможностей и потребностей обучающихся. Сквозная тематика повторяется в каждом классе в соответствии с принципом концентричности, предполагающим повторение и постепенное расширение, усложнение изучаемых понятий, словаря, фразеологии, практических упражнений. Педагогический совет школы имеет право менять тематику и последовательность сквозных тем с учетом региональных особенностей и возможностей учащихся.</w:t>
      </w:r>
    </w:p>
    <w:bookmarkEnd w:id="971"/>
    <w:bookmarkStart w:name="z58371" w:id="972"/>
    <w:p>
      <w:pPr>
        <w:spacing w:after="0"/>
        <w:ind w:left="0"/>
        <w:jc w:val="both"/>
      </w:pPr>
      <w:r>
        <w:rPr>
          <w:rFonts w:ascii="Times New Roman"/>
          <w:b w:val="false"/>
          <w:i w:val="false"/>
          <w:color w:val="000000"/>
          <w:sz w:val="28"/>
        </w:rPr>
        <w:t>
      21. Содержание Программы является основой для составления индивидуальных программ. Индивидуальная программа составляется на основе оценки особых образовательных потребностей, которую педагоги проводят в установленном порядке.</w:t>
      </w:r>
    </w:p>
    <w:bookmarkEnd w:id="972"/>
    <w:bookmarkStart w:name="z58372" w:id="973"/>
    <w:p>
      <w:pPr>
        <w:spacing w:after="0"/>
        <w:ind w:left="0"/>
        <w:jc w:val="both"/>
      </w:pPr>
      <w:r>
        <w:rPr>
          <w:rFonts w:ascii="Times New Roman"/>
          <w:b w:val="false"/>
          <w:i w:val="false"/>
          <w:color w:val="000000"/>
          <w:sz w:val="28"/>
        </w:rPr>
        <w:t>
      22. Бальная оценка учебных достижений не используется. Для оценки достижений используется описательная оценка.</w:t>
      </w:r>
    </w:p>
    <w:bookmarkEnd w:id="973"/>
    <w:bookmarkStart w:name="z58373" w:id="974"/>
    <w:p>
      <w:pPr>
        <w:spacing w:after="0"/>
        <w:ind w:left="0"/>
        <w:jc w:val="left"/>
      </w:pPr>
      <w:r>
        <w:rPr>
          <w:rFonts w:ascii="Times New Roman"/>
          <w:b/>
          <w:i w:val="false"/>
          <w:color w:val="000000"/>
        </w:rPr>
        <w:t xml:space="preserve"> Глава 3. Организация содержания учебного предмета "Индивидуальные и групповые занятия активно-двигательного характера"</w:t>
      </w:r>
    </w:p>
    <w:bookmarkEnd w:id="974"/>
    <w:bookmarkStart w:name="z58374" w:id="975"/>
    <w:p>
      <w:pPr>
        <w:spacing w:after="0"/>
        <w:ind w:left="0"/>
        <w:jc w:val="left"/>
      </w:pPr>
      <w:r>
        <w:rPr>
          <w:rFonts w:ascii="Times New Roman"/>
          <w:b/>
          <w:i w:val="false"/>
          <w:color w:val="000000"/>
        </w:rPr>
        <w:t xml:space="preserve"> Параграф 1. Содержание учебного предмета "Индивидуальные и групповые занятия активно-двигательного характера"</w:t>
      </w:r>
    </w:p>
    <w:bookmarkEnd w:id="975"/>
    <w:bookmarkStart w:name="z58375" w:id="976"/>
    <w:p>
      <w:pPr>
        <w:spacing w:after="0"/>
        <w:ind w:left="0"/>
        <w:jc w:val="both"/>
      </w:pPr>
      <w:r>
        <w:rPr>
          <w:rFonts w:ascii="Times New Roman"/>
          <w:b w:val="false"/>
          <w:i w:val="false"/>
          <w:color w:val="000000"/>
          <w:sz w:val="28"/>
        </w:rPr>
        <w:t>
      23. Максимальный объем учебной нагрузки учебного предмета "Индивидуальные и групповые занятия активно-двигательного характера" составляет:</w:t>
      </w:r>
    </w:p>
    <w:bookmarkEnd w:id="976"/>
    <w:bookmarkStart w:name="z58376" w:id="977"/>
    <w:p>
      <w:pPr>
        <w:spacing w:after="0"/>
        <w:ind w:left="0"/>
        <w:jc w:val="both"/>
      </w:pPr>
      <w:r>
        <w:rPr>
          <w:rFonts w:ascii="Times New Roman"/>
          <w:b w:val="false"/>
          <w:i w:val="false"/>
          <w:color w:val="000000"/>
          <w:sz w:val="28"/>
        </w:rPr>
        <w:t>
      1) в 1 классе - 1 час в неделю, 32 часа в учебном году;</w:t>
      </w:r>
    </w:p>
    <w:bookmarkEnd w:id="977"/>
    <w:bookmarkStart w:name="z58377" w:id="978"/>
    <w:p>
      <w:pPr>
        <w:spacing w:after="0"/>
        <w:ind w:left="0"/>
        <w:jc w:val="both"/>
      </w:pPr>
      <w:r>
        <w:rPr>
          <w:rFonts w:ascii="Times New Roman"/>
          <w:b w:val="false"/>
          <w:i w:val="false"/>
          <w:color w:val="000000"/>
          <w:sz w:val="28"/>
        </w:rPr>
        <w:t>
      2) во 2 классе - 1 час в неделю, 34 часа в учебном году;</w:t>
      </w:r>
    </w:p>
    <w:bookmarkEnd w:id="978"/>
    <w:bookmarkStart w:name="z58378" w:id="979"/>
    <w:p>
      <w:pPr>
        <w:spacing w:after="0"/>
        <w:ind w:left="0"/>
        <w:jc w:val="both"/>
      </w:pPr>
      <w:r>
        <w:rPr>
          <w:rFonts w:ascii="Times New Roman"/>
          <w:b w:val="false"/>
          <w:i w:val="false"/>
          <w:color w:val="000000"/>
          <w:sz w:val="28"/>
        </w:rPr>
        <w:t>
      3) в 3 классе - 1 час в неделю, 34 часа в учебном году;</w:t>
      </w:r>
    </w:p>
    <w:bookmarkEnd w:id="979"/>
    <w:bookmarkStart w:name="z58379" w:id="980"/>
    <w:p>
      <w:pPr>
        <w:spacing w:after="0"/>
        <w:ind w:left="0"/>
        <w:jc w:val="both"/>
      </w:pPr>
      <w:r>
        <w:rPr>
          <w:rFonts w:ascii="Times New Roman"/>
          <w:b w:val="false"/>
          <w:i w:val="false"/>
          <w:color w:val="000000"/>
          <w:sz w:val="28"/>
        </w:rPr>
        <w:t>
      4) в 4 классе - 1 час в неделю, 34 часа в учебном году.</w:t>
      </w:r>
    </w:p>
    <w:bookmarkEnd w:id="980"/>
    <w:bookmarkStart w:name="z58380" w:id="98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981"/>
    <w:bookmarkStart w:name="z58381" w:id="982"/>
    <w:p>
      <w:pPr>
        <w:spacing w:after="0"/>
        <w:ind w:left="0"/>
        <w:jc w:val="both"/>
      </w:pPr>
      <w:r>
        <w:rPr>
          <w:rFonts w:ascii="Times New Roman"/>
          <w:b w:val="false"/>
          <w:i w:val="false"/>
          <w:color w:val="000000"/>
          <w:sz w:val="28"/>
        </w:rPr>
        <w:t>
      24. Базовое содержание учебного предмета "Индивидуальные и групповые занятия активно-двигательного характера" включает следующие разделы:</w:t>
      </w:r>
    </w:p>
    <w:bookmarkEnd w:id="982"/>
    <w:bookmarkStart w:name="z58382" w:id="983"/>
    <w:p>
      <w:pPr>
        <w:spacing w:after="0"/>
        <w:ind w:left="0"/>
        <w:jc w:val="both"/>
      </w:pPr>
      <w:r>
        <w:rPr>
          <w:rFonts w:ascii="Times New Roman"/>
          <w:b w:val="false"/>
          <w:i w:val="false"/>
          <w:color w:val="000000"/>
          <w:sz w:val="28"/>
        </w:rPr>
        <w:t>
      1) "Формирование моторных навыков и осанки";</w:t>
      </w:r>
    </w:p>
    <w:bookmarkEnd w:id="983"/>
    <w:bookmarkStart w:name="z58383" w:id="984"/>
    <w:p>
      <w:pPr>
        <w:spacing w:after="0"/>
        <w:ind w:left="0"/>
        <w:jc w:val="both"/>
      </w:pPr>
      <w:r>
        <w:rPr>
          <w:rFonts w:ascii="Times New Roman"/>
          <w:b w:val="false"/>
          <w:i w:val="false"/>
          <w:color w:val="000000"/>
          <w:sz w:val="28"/>
        </w:rPr>
        <w:t>
      2) "Развитие координации и согласованности движений".</w:t>
      </w:r>
    </w:p>
    <w:bookmarkEnd w:id="984"/>
    <w:bookmarkStart w:name="z58384" w:id="985"/>
    <w:p>
      <w:pPr>
        <w:spacing w:after="0"/>
        <w:ind w:left="0"/>
        <w:jc w:val="both"/>
      </w:pPr>
      <w:r>
        <w:rPr>
          <w:rFonts w:ascii="Times New Roman"/>
          <w:b w:val="false"/>
          <w:i w:val="false"/>
          <w:color w:val="000000"/>
          <w:sz w:val="28"/>
        </w:rPr>
        <w:t>
      25. Раздел "Формирование моторных навыков и осанки" включает следующие подразделы:</w:t>
      </w:r>
    </w:p>
    <w:bookmarkEnd w:id="985"/>
    <w:bookmarkStart w:name="z58385" w:id="986"/>
    <w:p>
      <w:pPr>
        <w:spacing w:after="0"/>
        <w:ind w:left="0"/>
        <w:jc w:val="both"/>
      </w:pPr>
      <w:r>
        <w:rPr>
          <w:rFonts w:ascii="Times New Roman"/>
          <w:b w:val="false"/>
          <w:i w:val="false"/>
          <w:color w:val="000000"/>
          <w:sz w:val="28"/>
        </w:rPr>
        <w:t>
      1) развитие осанки и равновесия;</w:t>
      </w:r>
    </w:p>
    <w:bookmarkEnd w:id="986"/>
    <w:bookmarkStart w:name="z58386" w:id="987"/>
    <w:p>
      <w:pPr>
        <w:spacing w:after="0"/>
        <w:ind w:left="0"/>
        <w:jc w:val="both"/>
      </w:pPr>
      <w:r>
        <w:rPr>
          <w:rFonts w:ascii="Times New Roman"/>
          <w:b w:val="false"/>
          <w:i w:val="false"/>
          <w:color w:val="000000"/>
          <w:sz w:val="28"/>
        </w:rPr>
        <w:t>
      2) развитие общей моторики;</w:t>
      </w:r>
    </w:p>
    <w:bookmarkEnd w:id="987"/>
    <w:bookmarkStart w:name="z58387" w:id="988"/>
    <w:p>
      <w:pPr>
        <w:spacing w:after="0"/>
        <w:ind w:left="0"/>
        <w:jc w:val="both"/>
      </w:pPr>
      <w:r>
        <w:rPr>
          <w:rFonts w:ascii="Times New Roman"/>
          <w:b w:val="false"/>
          <w:i w:val="false"/>
          <w:color w:val="000000"/>
          <w:sz w:val="28"/>
        </w:rPr>
        <w:t>
      3) развитие мелкой моторики;</w:t>
      </w:r>
    </w:p>
    <w:bookmarkEnd w:id="988"/>
    <w:bookmarkStart w:name="z58388" w:id="989"/>
    <w:p>
      <w:pPr>
        <w:spacing w:after="0"/>
        <w:ind w:left="0"/>
        <w:jc w:val="both"/>
      </w:pPr>
      <w:r>
        <w:rPr>
          <w:rFonts w:ascii="Times New Roman"/>
          <w:b w:val="false"/>
          <w:i w:val="false"/>
          <w:color w:val="000000"/>
          <w:sz w:val="28"/>
        </w:rPr>
        <w:t>
      4) нормализация дыхания;</w:t>
      </w:r>
    </w:p>
    <w:bookmarkEnd w:id="989"/>
    <w:bookmarkStart w:name="z58389" w:id="990"/>
    <w:p>
      <w:pPr>
        <w:spacing w:after="0"/>
        <w:ind w:left="0"/>
        <w:jc w:val="both"/>
      </w:pPr>
      <w:r>
        <w:rPr>
          <w:rFonts w:ascii="Times New Roman"/>
          <w:b w:val="false"/>
          <w:i w:val="false"/>
          <w:color w:val="000000"/>
          <w:sz w:val="28"/>
        </w:rPr>
        <w:t>
      5) формирование тактильно-двигательного восприятия.</w:t>
      </w:r>
    </w:p>
    <w:bookmarkEnd w:id="990"/>
    <w:bookmarkStart w:name="z58390" w:id="991"/>
    <w:p>
      <w:pPr>
        <w:spacing w:after="0"/>
        <w:ind w:left="0"/>
        <w:jc w:val="both"/>
      </w:pPr>
      <w:r>
        <w:rPr>
          <w:rFonts w:ascii="Times New Roman"/>
          <w:b w:val="false"/>
          <w:i w:val="false"/>
          <w:color w:val="000000"/>
          <w:sz w:val="28"/>
        </w:rPr>
        <w:t>
      26. Раздел "Развитие координации и согласованности движений" включает следующие подразделы:</w:t>
      </w:r>
    </w:p>
    <w:bookmarkEnd w:id="991"/>
    <w:bookmarkStart w:name="z58391" w:id="992"/>
    <w:p>
      <w:pPr>
        <w:spacing w:after="0"/>
        <w:ind w:left="0"/>
        <w:jc w:val="both"/>
      </w:pPr>
      <w:r>
        <w:rPr>
          <w:rFonts w:ascii="Times New Roman"/>
          <w:b w:val="false"/>
          <w:i w:val="false"/>
          <w:color w:val="000000"/>
          <w:sz w:val="28"/>
        </w:rPr>
        <w:t>
      1) ориентировка в собственном теле;</w:t>
      </w:r>
    </w:p>
    <w:bookmarkEnd w:id="992"/>
    <w:bookmarkStart w:name="z58392" w:id="993"/>
    <w:p>
      <w:pPr>
        <w:spacing w:after="0"/>
        <w:ind w:left="0"/>
        <w:jc w:val="both"/>
      </w:pPr>
      <w:r>
        <w:rPr>
          <w:rFonts w:ascii="Times New Roman"/>
          <w:b w:val="false"/>
          <w:i w:val="false"/>
          <w:color w:val="000000"/>
          <w:sz w:val="28"/>
        </w:rPr>
        <w:t>
      2) ориентировка в пространстве;</w:t>
      </w:r>
    </w:p>
    <w:bookmarkEnd w:id="993"/>
    <w:bookmarkStart w:name="z58393" w:id="994"/>
    <w:p>
      <w:pPr>
        <w:spacing w:after="0"/>
        <w:ind w:left="0"/>
        <w:jc w:val="both"/>
      </w:pPr>
      <w:r>
        <w:rPr>
          <w:rFonts w:ascii="Times New Roman"/>
          <w:b w:val="false"/>
          <w:i w:val="false"/>
          <w:color w:val="000000"/>
          <w:sz w:val="28"/>
        </w:rPr>
        <w:t>
      3) развитие координации движений;</w:t>
      </w:r>
    </w:p>
    <w:bookmarkEnd w:id="994"/>
    <w:bookmarkStart w:name="z58394" w:id="995"/>
    <w:p>
      <w:pPr>
        <w:spacing w:after="0"/>
        <w:ind w:left="0"/>
        <w:jc w:val="both"/>
      </w:pPr>
      <w:r>
        <w:rPr>
          <w:rFonts w:ascii="Times New Roman"/>
          <w:b w:val="false"/>
          <w:i w:val="false"/>
          <w:color w:val="000000"/>
          <w:sz w:val="28"/>
        </w:rPr>
        <w:t>
      4) развитие согласованности действий и движений телом.</w:t>
      </w:r>
    </w:p>
    <w:bookmarkEnd w:id="995"/>
    <w:bookmarkStart w:name="z58395" w:id="996"/>
    <w:p>
      <w:pPr>
        <w:spacing w:after="0"/>
        <w:ind w:left="0"/>
        <w:jc w:val="both"/>
      </w:pPr>
      <w:r>
        <w:rPr>
          <w:rFonts w:ascii="Times New Roman"/>
          <w:b w:val="false"/>
          <w:i w:val="false"/>
          <w:color w:val="000000"/>
          <w:sz w:val="28"/>
        </w:rPr>
        <w:t>
      27. Базовое содержание учебного предмета "Индивидуальные и групповые занятия активно-двигательного характера" для 1 класса:</w:t>
      </w:r>
    </w:p>
    <w:bookmarkEnd w:id="996"/>
    <w:bookmarkStart w:name="z58396" w:id="997"/>
    <w:p>
      <w:pPr>
        <w:spacing w:after="0"/>
        <w:ind w:left="0"/>
        <w:jc w:val="both"/>
      </w:pPr>
      <w:r>
        <w:rPr>
          <w:rFonts w:ascii="Times New Roman"/>
          <w:b w:val="false"/>
          <w:i w:val="false"/>
          <w:color w:val="000000"/>
          <w:sz w:val="28"/>
        </w:rPr>
        <w:t>
      1) раздел "Формирование моторных навыков и осанки". Основы знаний о форме одежды, правилах поведения и передвижения на занятиях, правилах личной гигиены. Параметры правильной осанки и ее проверка под руководством учителя. Дыхание при выполнении упражнений, восстановительное дыхание. Укрепление здоровья и закаливание организма с помощью выполнений несложных упражнений и элементов дыхательной гимнастики под руководством учителя. Развитие крупной моторики: действия, движения по инструкции учителя (показ, слово), повороты, повороты с движениями рук, ходьба с изменениями направления. Игра "Следопыты", ползание, приседания, перекаты, наклоны, перестроения. Пальчиковая гимнастика с речевым сопровождением. Упражнения на синхронность работы обеих рук: взять большой (маленький мяч). Определение на ощупь величины предметов и плоскостных фигур: большой –маленький, игра "Чудесный мешочек". Формирование ощущений от разных поз тела, верхних, нижних конечностей, игра "Море волнуется";</w:t>
      </w:r>
    </w:p>
    <w:bookmarkEnd w:id="997"/>
    <w:bookmarkStart w:name="z58397" w:id="998"/>
    <w:p>
      <w:pPr>
        <w:spacing w:after="0"/>
        <w:ind w:left="0"/>
        <w:jc w:val="both"/>
      </w:pPr>
      <w:r>
        <w:rPr>
          <w:rFonts w:ascii="Times New Roman"/>
          <w:b w:val="false"/>
          <w:i w:val="false"/>
          <w:color w:val="000000"/>
          <w:sz w:val="28"/>
        </w:rPr>
        <w:t>
      2) раздел "Развитие координации и согласованности движений". Упражнения для развития пространственно-временной дифференцировки и точности движения под руководством учителя. Упражнения на равновесие: "Дорожка следов"; развитие координации движений рук и глаз, упражнения с предметами (мяч, скакалка, обруч, гимнастическая палка, флажки, ленты). Выполнение движений, поз головой, руками, телом по подражанию. Выполнение упражнений на расслабление, напряжение, растяжки. Дыхательные упражнения лежа, сидя, стоя. Вербализация ощущений, игра "Покажи и угадай" (имитация движений животных). Выполнение упражнений с использованием балансиров, качелей, гамака, подвесной платформы, шарикового бассейна, чулка Совы, утяжеленных одеяла, шарфа. Конструирование из мягких модулей.</w:t>
      </w:r>
    </w:p>
    <w:bookmarkEnd w:id="998"/>
    <w:bookmarkStart w:name="z58398" w:id="999"/>
    <w:p>
      <w:pPr>
        <w:spacing w:after="0"/>
        <w:ind w:left="0"/>
        <w:jc w:val="both"/>
      </w:pPr>
      <w:r>
        <w:rPr>
          <w:rFonts w:ascii="Times New Roman"/>
          <w:b w:val="false"/>
          <w:i w:val="false"/>
          <w:color w:val="000000"/>
          <w:sz w:val="28"/>
        </w:rPr>
        <w:t>
      28. Базовое содержание учебного предмета "Индивидуальные и групповые занятия активно-двигательного характера" для 2 класса:</w:t>
      </w:r>
    </w:p>
    <w:bookmarkEnd w:id="999"/>
    <w:bookmarkStart w:name="z58399" w:id="1000"/>
    <w:p>
      <w:pPr>
        <w:spacing w:after="0"/>
        <w:ind w:left="0"/>
        <w:jc w:val="both"/>
      </w:pPr>
      <w:r>
        <w:rPr>
          <w:rFonts w:ascii="Times New Roman"/>
          <w:b w:val="false"/>
          <w:i w:val="false"/>
          <w:color w:val="000000"/>
          <w:sz w:val="28"/>
        </w:rPr>
        <w:t>
      1) раздел "Формирование моторных навыков и осанки". Основы знаний о форме одежды, правилах поведения и передвижения на занятиях, правилах личной гигиены. Параметры правильной осанки и ее проверка под руководством учителя. Ходьба с перешагиванием через предметы высотой 10-15 см, переход от бега к быстрой ходьбе, постепенно снижая скорость. Формирование зрительного анализа (обследование предметов, состоящих из 2-3 деталей), игра: "Сравни предметы", "Какой детали не хватает?" (у ведра ручки, у куклы – руки). Ползанье, лазанье: для доставания предмета, на расстояние до 2-х м, подлезание под веревку (высота 50 см), пролезание в обруч (диаметр 50 см), лазание со страховкой взрослого по гимнастической лестнице – вверх и вниз (высота до 2 м), перелазание через веревку с помощью рук, без помощи рук. Формирование навыка поднимать и бросать предмет, удержание предмета и его перенесение, отталкивание мешка с песком, толкание вперед мяча, катание мяча (диаметр 25 см) вперед из исходного положения стоя, сидя, в паре со учителем, перенос мяча, бросание мяча (диаметр 6-8 см) вниз, вдаль. Повороты вправо – влево, передавая предметы рядом стоящему (сидящему), наклоны вперед и в стороны;</w:t>
      </w:r>
    </w:p>
    <w:bookmarkEnd w:id="1000"/>
    <w:bookmarkStart w:name="z58400" w:id="1001"/>
    <w:p>
      <w:pPr>
        <w:spacing w:after="0"/>
        <w:ind w:left="0"/>
        <w:jc w:val="both"/>
      </w:pPr>
      <w:r>
        <w:rPr>
          <w:rFonts w:ascii="Times New Roman"/>
          <w:b w:val="false"/>
          <w:i w:val="false"/>
          <w:color w:val="000000"/>
          <w:sz w:val="28"/>
        </w:rPr>
        <w:t>
      2) раздел "Развитие координации и согласованности движений". Ориентировка в собственном теле (ноги, руки, голова, живот), Ориентировка в спортивном зале: движение в заданном направлении (вперед, назад). Ходьба и упражнения в равновесии: ходьба в прямом направлении по лежащей на полу дорожке, с помощью взрослого вверх по доске, приподнятой одним концом от пола на 5 см (ширина доски 25 см, длина 1,5 – 2 м) и вниз до конца, подъем на гимнастическую скамейку и спуск с нее, перешагивание через веревку, положенную на землю, или палку. Выполнение упражнений на расслабление, напряжение, растяжки. Дыхательные упражнения лежа, сидя, стоя. Продвижение вперед из положения лежа на животе на роликовой доске. Выполнение упражнений с использованием балансиров, качелей, гамака, подвесной платформы, шарикового бассейна, чулка Совы, утяжеленных одеяла, шарфа. Конструирование из мягких модулей.</w:t>
      </w:r>
    </w:p>
    <w:bookmarkEnd w:id="1001"/>
    <w:bookmarkStart w:name="z58401" w:id="1002"/>
    <w:p>
      <w:pPr>
        <w:spacing w:after="0"/>
        <w:ind w:left="0"/>
        <w:jc w:val="both"/>
      </w:pPr>
      <w:r>
        <w:rPr>
          <w:rFonts w:ascii="Times New Roman"/>
          <w:b w:val="false"/>
          <w:i w:val="false"/>
          <w:color w:val="000000"/>
          <w:sz w:val="28"/>
        </w:rPr>
        <w:t>
      29. Базовое содержание учебного предмета "Индивидуальные и групповые занятия активно-двигательного характера" для 3 класса:</w:t>
      </w:r>
    </w:p>
    <w:bookmarkEnd w:id="1002"/>
    <w:bookmarkStart w:name="z58402" w:id="1003"/>
    <w:p>
      <w:pPr>
        <w:spacing w:after="0"/>
        <w:ind w:left="0"/>
        <w:jc w:val="both"/>
      </w:pPr>
      <w:r>
        <w:rPr>
          <w:rFonts w:ascii="Times New Roman"/>
          <w:b w:val="false"/>
          <w:i w:val="false"/>
          <w:color w:val="000000"/>
          <w:sz w:val="28"/>
        </w:rPr>
        <w:t>
      1) раздел "Формирование моторных навыков и осанки". Построение в колонну по одному, в шеренгу, в круг по подгруппам и всей группой помощью учителя по зрительному ориентиру (нарисованный круг, линия, расставленные кегли), по словесной инструкции учителя. Упражнения для кистей рук, для развития и укрепления мышц плечевого пояса: катание орехов, массажных мячей, сжимание и разжимание кистей рук с детским эспандером или резиновым кольцом, игра "Пальчики здороваются", сгибание и разгибание рук с отведением и приведением к туловищу, поднимание руки с флажком и помахивание им над головой (чередование левой и правой руки), одновременно двух рук над головой, помахивание ими, перекладывание предметов из одной руки в другую перед собой, за спиной, над головой. Упражнения для формирования правильной осанки, развитие и укрепления мышц спины, гибкости позвоночника и профилактики плоскостопия: передача мяча друг другу над головой вперед и назад, упражнение "Велосипед", ходьба на носках, парами в разных направлениях по зрительному ориентиру за учителем (с флажком, звуковым мячом), ходьба в парах по кругу, змейкой, в рассыпную между предметами, с перешагиванием через шнур, кубики за учителем. Хождение по фактурной поверхности (массажному коврику, массажной дорожке), самостоятельный подъем из горизонтального положения в вертикальное и наоборот. Имитирование дыхания животных (собака дышит, мышь дышит), движения по показу учителя с элементами имитаций: "надуваем большой шар", "шарик сдулся", "дуем на пушинку", "тихий ветерок", "сильный ветер";</w:t>
      </w:r>
    </w:p>
    <w:bookmarkEnd w:id="1003"/>
    <w:bookmarkStart w:name="z58403" w:id="1004"/>
    <w:p>
      <w:pPr>
        <w:spacing w:after="0"/>
        <w:ind w:left="0"/>
        <w:jc w:val="both"/>
      </w:pPr>
      <w:r>
        <w:rPr>
          <w:rFonts w:ascii="Times New Roman"/>
          <w:b w:val="false"/>
          <w:i w:val="false"/>
          <w:color w:val="000000"/>
          <w:sz w:val="28"/>
        </w:rPr>
        <w:t>
      2) раздел "Развитие координации и согласованности движений". Ориентировка в собственном теле (нога, рука). Ориентировка в спортивном зале: движение в заданном направлении (вперед, назад). Ходьба и упражнения в равновесии: ходьба в прямом направлении по лежащей на полу дорожке, с помощью взрослого вверх по доске, приподнятой одним концом от пола на 5 см (ширина доски 25 см, длина 1,5 – 2 м и вниз до конца, подъем на опрокинутый вверх на гимнастическую скамейку и спуск с нее, перешагивание через веревку, положенную на землю, или палку. Выполнение упражнений на расслабление, напряжение, растяжки. Дыхательные упражнения лежа, сидя, стоя. Продвижение вперед из положения лежа на животе на роликовой доске. Принятие правильной осанки у поверхности (стоя у вертикальной поверхности, лежа на полу), без вспомогательных средств. Выполнение упражнений с использованием балансиров, качелей, гамака, подвесной платформы, шарикового бассейна, чулка Совы, утяжеленных одеяла, шарфа. Конструирование из мягких модулей.</w:t>
      </w:r>
    </w:p>
    <w:bookmarkEnd w:id="1004"/>
    <w:bookmarkStart w:name="z58404" w:id="1005"/>
    <w:p>
      <w:pPr>
        <w:spacing w:after="0"/>
        <w:ind w:left="0"/>
        <w:jc w:val="both"/>
      </w:pPr>
      <w:r>
        <w:rPr>
          <w:rFonts w:ascii="Times New Roman"/>
          <w:b w:val="false"/>
          <w:i w:val="false"/>
          <w:color w:val="000000"/>
          <w:sz w:val="28"/>
        </w:rPr>
        <w:t>
      30. Базовое содержание учебного предмета "Индивидуальные и групповые занятия активно-двигательного характера" для 4 класса:</w:t>
      </w:r>
    </w:p>
    <w:bookmarkEnd w:id="1005"/>
    <w:bookmarkStart w:name="z58405" w:id="1006"/>
    <w:p>
      <w:pPr>
        <w:spacing w:after="0"/>
        <w:ind w:left="0"/>
        <w:jc w:val="both"/>
      </w:pPr>
      <w:r>
        <w:rPr>
          <w:rFonts w:ascii="Times New Roman"/>
          <w:b w:val="false"/>
          <w:i w:val="false"/>
          <w:color w:val="000000"/>
          <w:sz w:val="28"/>
        </w:rPr>
        <w:t>
      1) раздел "Формирование моторных навыков и осанки". Стойка у стены без плинтуса с правильной осанкой (затылок, лопатки, ягодицы, пятки касаются стенки). Упражнения для укрепления мышц спины: "Кошечка", "Книжка", "Птица". Упражнения для профилактики плоскостопия: сгибание и разгибание стопы, перекаты стопы с пятки на носок, движения пальцами стоп, сводить и разводить пятки, носки. Передвижение стоп при помощи пальцев, скольжение стопой по голени другой ноги, круговое движение в голеностопном суставе. Упражнения: "Ходьба", "Лошадка". Движения глазами вверх, вниз, слева направо и обратно, в одну и другую сторону, крепко зажмурить глаза, затем открыть их, быстро моргать. Дыхательная гимнастика: изменение длительности вдоха и выдоха по инструкции учителя, руки через стороны вверх – потянуться – вдох, руки вниз - расслабиться – выдох, обучение диафрагмальному дыханию, упражнения игрового характера: "Нюхаем цветок", "Греем руки";</w:t>
      </w:r>
    </w:p>
    <w:bookmarkEnd w:id="1006"/>
    <w:bookmarkStart w:name="z58406" w:id="1007"/>
    <w:p>
      <w:pPr>
        <w:spacing w:after="0"/>
        <w:ind w:left="0"/>
        <w:jc w:val="both"/>
      </w:pPr>
      <w:r>
        <w:rPr>
          <w:rFonts w:ascii="Times New Roman"/>
          <w:b w:val="false"/>
          <w:i w:val="false"/>
          <w:color w:val="000000"/>
          <w:sz w:val="28"/>
        </w:rPr>
        <w:t>
      2) раздел "Развитие координации и согласованности движений". Упражнения на равновесие, стимулирующие вестибулярный аппарат. Сочетание разных видов ходьбы под руководством учителя: с высоким подниманием бедра, в полуприседе. Стойка на полу на носках, на гимнастической скамейке. Упражнения: "Аист", "Ласточка". Наклоны и повороты туловища в сочетании с движениями рук. Взмахи ногой вперед, назад, в положении лежа на спине, поочередное поднимание ног. Выполнение упражнений на расслабление, напряжение, растяжки. Дыхательные упражнения лежа, сидя, стоя. В положении лежа на животе: поднимание головы, прогибание назад с опорой на руки. Выполнение упражнений с использованием балансиров, качелей, гамака, подвесной платформы, шарикового бассейна, чулка Совы, утяжеленных одеяла, шарфа, уголка (палатка, домик) для уединения. Конструирование из мягких модулей.</w:t>
      </w:r>
    </w:p>
    <w:bookmarkEnd w:id="1007"/>
    <w:bookmarkStart w:name="z58407" w:id="1008"/>
    <w:p>
      <w:pPr>
        <w:spacing w:after="0"/>
        <w:ind w:left="0"/>
        <w:jc w:val="left"/>
      </w:pPr>
      <w:r>
        <w:rPr>
          <w:rFonts w:ascii="Times New Roman"/>
          <w:b/>
          <w:i w:val="false"/>
          <w:color w:val="000000"/>
        </w:rPr>
        <w:t xml:space="preserve"> Параграф 2. Система целей обучения</w:t>
      </w:r>
    </w:p>
    <w:bookmarkEnd w:id="1008"/>
    <w:bookmarkStart w:name="z58408" w:id="1009"/>
    <w:p>
      <w:pPr>
        <w:spacing w:after="0"/>
        <w:ind w:left="0"/>
        <w:jc w:val="both"/>
      </w:pPr>
      <w:r>
        <w:rPr>
          <w:rFonts w:ascii="Times New Roman"/>
          <w:b w:val="false"/>
          <w:i w:val="false"/>
          <w:color w:val="000000"/>
          <w:sz w:val="28"/>
        </w:rPr>
        <w:t>
      31. Цели обучения в программе представлены с кодировкой. В коде первое число обозначает класс, второе и третье числа – раздел и подраздел программы, четвертое число обозначает нумерацию учебной цели. Например, в кодировке 1.2.1.4 "1" – класс, "2.1" – подраздел, "4" – нумерация учебной цели.</w:t>
      </w:r>
    </w:p>
    <w:bookmarkEnd w:id="1009"/>
    <w:bookmarkStart w:name="z58409" w:id="1010"/>
    <w:p>
      <w:pPr>
        <w:spacing w:after="0"/>
        <w:ind w:left="0"/>
        <w:jc w:val="both"/>
      </w:pPr>
      <w:r>
        <w:rPr>
          <w:rFonts w:ascii="Times New Roman"/>
          <w:b w:val="false"/>
          <w:i w:val="false"/>
          <w:color w:val="000000"/>
          <w:sz w:val="28"/>
        </w:rPr>
        <w:t xml:space="preserve">
      32. Система целей обучения дана по разделам и классам: </w:t>
      </w:r>
    </w:p>
    <w:bookmarkEnd w:id="1010"/>
    <w:bookmarkStart w:name="z58410" w:id="1011"/>
    <w:p>
      <w:pPr>
        <w:spacing w:after="0"/>
        <w:ind w:left="0"/>
        <w:jc w:val="both"/>
      </w:pPr>
      <w:r>
        <w:rPr>
          <w:rFonts w:ascii="Times New Roman"/>
          <w:b w:val="false"/>
          <w:i w:val="false"/>
          <w:color w:val="000000"/>
          <w:sz w:val="28"/>
        </w:rPr>
        <w:t>
      1) раздел "Формирование моторных навыков и осанки":</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1" w:id="101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10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0"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Развитие осанки и равновесия </w:t>
            </w:r>
          </w:p>
          <w:bookmarkEnd w:id="10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перекатываться с живота на спину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перекатываться с живота на спину и обратно с помощью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перекатываться с живота на спину и обратно по словесной инструкции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перекатываться с живота на спину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ходить по коридору шириной в 1 метр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ходить в прямом направлении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ходить по обозначенным ориентирам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ходить по обозначенным ориентирам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ходить по гимнастической скамейке с поддержкой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ходить по гимнастической скамейке под наблюдением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ходить по гимнастической скамейке под наблюдением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ходить по гимнастической скамейке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8" w:id="1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Развитие крупной моторики </w:t>
            </w:r>
          </w:p>
          <w:bookmarkEnd w:id="10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выполнять действия по показу взрослого: "Дорожка следов"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действия по показу взрослого: повороты, перестроения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выполнять упражнения по показу: повороты, перестроения, упражнения на равновесие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выполнять по речевой инструкции ряд последовательных движений без предметов и с предметами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вставать в ряд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вставать в ряд, строиться в шеренгу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3.1.2.2 выполнять упражнения по подражанию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 находить свое место в шеренге по сигналу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строиться в шеренгу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вставать колонной по одному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ходить на носках, на пятках и внутренних сводах стоп с плавным переходом в бег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ходить на носках, на пятках и внутренних сводах стоп с плавным переходом в бег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прыгать на месте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прыгать на месте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ловить и бросать мячи большого и среднего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попадать мячом в цель с расстояния 5 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передавать мяч из рук в руки, стоя в кругу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передавать друг другу один большой мяч, стоя в кругу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передавать друг другу один большой мяч, стоя в кругу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4.1.2.5 поднимать с пола, бросать и ловить мяч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метать мешочек с песком по примеру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метать мешочек с песком (теннисный мяч) по примеру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метать мешочек с песком под словесную инструкцию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метать в цель мешочек с песком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выполнять упражнения с помощью учителя: лҰжа на животе, поднимание ног поочередно, лежа на спине, "велосипед"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выполнять упражнения с помощью учителя: лежа на животе, поднимание ног поочередно и вместе, лежа на спине, поочередное поднимание ног, "велосипед"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выполнять упражнения с помощью учителя: лҰжа на животе, поднимание ног поочерҰдно и вместе, поднимание головы, лҰжа на спине, поочерҰдное поднимание ног, "велосипед", поднимание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выполнять упражнения под руководством учителя: лежа на животе, поднимание ног поочередно и вместе, поднимание головы, лҰжа на спине, поочерҰдное поднимание ног, "велосипед", поднимание туловища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0" w:id="10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Развитие мелкой моторики </w:t>
            </w:r>
          </w:p>
          <w:bookmarkEnd w:id="1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выполнять пальчиковую гимнастику с речевым сопровождением по подражанию: раз, два, три, четыре, пять, вышли пальчики гулять. Раз, два, три, четыре, пять, Будем пальчики считать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выполнять логомоторику вместе с учителем - поочередно соединять подушечку каждого пальца с большим пальцем, образуя "Колечко"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выполнять игру "Рожки" вместе с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выполнять игру "Крестики-нолики", "Кулак-ребро-ладонь" вместе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повторять за учителем пальчиковую гимнастику с предметами (прищепки, ребристый карандаш, шишки, мяч су-джок)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выполнять пальчиковую гимнастику с предметами (прищепки, ребристый карандаш, шишки, мяч су-джок)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выполнять пальчиковую гимнастику с предметами (прищепки, ребристый карандаш, шишки, мяч су-джок)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выполнять пальчиковую гимнастику с предметами (прищепки, ребристый карандаш, шишки, мяч су-джок)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2" w:id="1016"/>
          <w:p>
            <w:pPr>
              <w:spacing w:after="20"/>
              <w:ind w:left="20"/>
              <w:jc w:val="both"/>
            </w:pPr>
            <w:r>
              <w:rPr>
                <w:rFonts w:ascii="Times New Roman"/>
                <w:b w:val="false"/>
                <w:i w:val="false"/>
                <w:color w:val="000000"/>
                <w:sz w:val="20"/>
              </w:rPr>
              <w:t>
</w:t>
            </w:r>
            <w:r>
              <w:rPr>
                <w:rFonts w:ascii="Times New Roman"/>
                <w:b w:val="false"/>
                <w:i w:val="false"/>
                <w:color w:val="000000"/>
                <w:sz w:val="20"/>
              </w:rPr>
              <w:t>1.4. Нормализация дыхания</w:t>
            </w:r>
          </w:p>
          <w:bookmarkEnd w:id="10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выполнять упражнения на развитие плавного, длительного выдоха вместе с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выполнять упражнения на развитие плавного, длительного выдоха вместе с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выполнять упражнения на развитие плавного, длительного выдоха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4.1.4.1 выполнять упражнения на развитие плавного, длительного выдоха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повторять за учителем упражнения для правильного речевого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 выполнять упражнения для правильного речевого дыхания, упражнения в стихотворной форме вместе с учителем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выполнять упражнения для правильного речевого дыхания, упражнения в стихотворной форме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4.1.4.2 выполнять упражнения для правильного речевого дыхания, упражнения в стихотворной форме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 выполнять упражнения на расслабление мышц за счет правильного дыхания по подражанию за учителем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выполнять упражнения на расслабление мышц за счет правильного дыхания по подражанию учителю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выполнять упражнения на расслабление мышц за счет правильного дыхания под контролем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выполнять упражнения на расслабление мышц за счет правильного дыхания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выполнять упражнения на дыхание с произнесением звуков на выдохе: чу-чу-чу (паровоз), ш-ш-ш (вагоны), у-у-у (самолҰт), ж-ж-ж (жук)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выполнять упражнения для тренировки дыхания через нос и рот в различных исходных положениях: сидя, стоя, лҰжа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выполнять упражнения на дыхание через нос и рот в различных исходных положениях: сидя, стоя, лҰжа, дыхание во время ходьбы с произнесением звуков на выдохе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4.1.4.4 выполнять упражнения на дыхание в различных исходных положениях (лежа, сидя, стоя), дыхание во время ходьбы с произнесением звуков на выдохе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6" w:id="1017"/>
          <w:p>
            <w:pPr>
              <w:spacing w:after="20"/>
              <w:ind w:left="20"/>
              <w:jc w:val="both"/>
            </w:pPr>
            <w:r>
              <w:rPr>
                <w:rFonts w:ascii="Times New Roman"/>
                <w:b w:val="false"/>
                <w:i w:val="false"/>
                <w:color w:val="000000"/>
                <w:sz w:val="20"/>
              </w:rPr>
              <w:t>
</w:t>
            </w:r>
            <w:r>
              <w:rPr>
                <w:rFonts w:ascii="Times New Roman"/>
                <w:b w:val="false"/>
                <w:i w:val="false"/>
                <w:color w:val="000000"/>
                <w:sz w:val="20"/>
              </w:rPr>
              <w:t>1.5. Формирование тактильно-двигательного восприятия</w:t>
            </w:r>
          </w:p>
          <w:bookmarkEnd w:id="10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выполнять упражнения в раскатывании пластилина по подражанию за учителем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выполнять упражнения в раскатывании пластилина по речевой инструкции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выполнять задания с мозаикой: "Какого цвета не стало", "Собери цветок"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 ощупь величину предметов и плоскостных фигур: большой – маленький, игра "Чудесный мешочек"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выполнять упражнения на тактильную чувствительность по подражанию учителю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 выполнять упражнения на тактильную чувствительность под руководством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выполнять упражнения на тактильную чувствительность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 выполнять упражнения на тактильную чувствительность </w:t>
            </w:r>
          </w:p>
        </w:tc>
      </w:tr>
    </w:tbl>
    <w:bookmarkStart w:name="z58528" w:id="1018"/>
    <w:p>
      <w:pPr>
        <w:spacing w:after="0"/>
        <w:ind w:left="0"/>
        <w:jc w:val="both"/>
      </w:pPr>
      <w:r>
        <w:rPr>
          <w:rFonts w:ascii="Times New Roman"/>
          <w:b w:val="false"/>
          <w:i w:val="false"/>
          <w:color w:val="000000"/>
          <w:sz w:val="28"/>
        </w:rPr>
        <w:t>
      2) раздел "Развитие координации и согласованности движений":</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9" w:id="10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10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8" w:id="1020"/>
          <w:p>
            <w:pPr>
              <w:spacing w:after="20"/>
              <w:ind w:left="20"/>
              <w:jc w:val="both"/>
            </w:pPr>
            <w:r>
              <w:rPr>
                <w:rFonts w:ascii="Times New Roman"/>
                <w:b w:val="false"/>
                <w:i w:val="false"/>
                <w:color w:val="000000"/>
                <w:sz w:val="20"/>
              </w:rPr>
              <w:t>
</w:t>
            </w:r>
            <w:r>
              <w:rPr>
                <w:rFonts w:ascii="Times New Roman"/>
                <w:b w:val="false"/>
                <w:i w:val="false"/>
                <w:color w:val="000000"/>
                <w:sz w:val="20"/>
              </w:rPr>
              <w:t>2.1. Ориентировка в собственном теле</w:t>
            </w:r>
          </w:p>
          <w:bookmarkEnd w:id="10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повторять движения правой, левой рукой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выполнять движения с помощью учителя (руки вверх, вперед)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выполнять движения с помощью учителя (руки вверх, вперед, в стороны, на плечи)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выполнять движения по речевой инструкции (руки вверх, вперед, в стороны, на плечи, за голову)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выполнять упражнения для ориентации в схеме лица: "Что у меня на лице"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выполнять упражнения для ориентации в схеме лица: "Что у меня на лице", "Вы можете?"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выполнять упражнения для ориентации в схеме лица и тела: "Что у меня на лице", "Вы можете?", "Мое тело"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выполнять упражнения для ориентации в схеме лица и тела: "Что у меня на лице", "Вы можете?", "Мое тело", "С руки на ногу"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выполнять упражнения лежа на расслабление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выполнять упражнения лежа на вытягивание в струночку, на расслабление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выполнять упражнения на расслабление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 выполнять упражнения для снятия напряжения с мышц туловища, рук, ног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7" w:id="1021"/>
          <w:p>
            <w:pPr>
              <w:spacing w:after="20"/>
              <w:ind w:left="20"/>
              <w:jc w:val="both"/>
            </w:pPr>
            <w:r>
              <w:rPr>
                <w:rFonts w:ascii="Times New Roman"/>
                <w:b w:val="false"/>
                <w:i w:val="false"/>
                <w:color w:val="000000"/>
                <w:sz w:val="20"/>
              </w:rPr>
              <w:t>
1.2.1.4 выполнять упражнения на расслабление мышц рук</w:t>
            </w:r>
          </w:p>
          <w:bookmarkEnd w:id="1021"/>
          <w:p>
            <w:pPr>
              <w:spacing w:after="20"/>
              <w:ind w:left="20"/>
              <w:jc w:val="both"/>
            </w:pPr>
            <w:r>
              <w:rPr>
                <w:rFonts w:ascii="Times New Roman"/>
                <w:b w:val="false"/>
                <w:i w:val="false"/>
                <w:color w:val="000000"/>
                <w:sz w:val="20"/>
              </w:rPr>
              <w:t>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выполнять упражнения на расслабление мышц рук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выполнять упражнения на расслабление мышц рук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4.2.1.4 выполнять упражнения на расслабление мышц рук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выполнять упражнения с использованием утяжелителей (одеяло, шарф), сидеть в чулке Совы по подражанию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выполнять упражнения с использованием чулка Совы: перекаты или ползанья в Чулке, "Море волнуется,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выполнять упражнения с использованием чулка Совы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4.2.1.5 выполнять упражнения с использованием чулка Совы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выполнять упражнения с использованием сенсорной, балансировочной дорожки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выполнять упражнения с использованием сухого бассейна; тактильных дорожек и шариков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выполнять упражнения с использованием тренажеров для мелкой моторики, подвесных платформ, канатов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выполнять упражнения с использованием балансира, тактильных дорожек, уголка (палатка, домик) для уединения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5" w:id="1022"/>
          <w:p>
            <w:pPr>
              <w:spacing w:after="20"/>
              <w:ind w:left="20"/>
              <w:jc w:val="both"/>
            </w:pPr>
            <w:r>
              <w:rPr>
                <w:rFonts w:ascii="Times New Roman"/>
                <w:b w:val="false"/>
                <w:i w:val="false"/>
                <w:color w:val="000000"/>
                <w:sz w:val="20"/>
              </w:rPr>
              <w:t>
</w:t>
            </w:r>
            <w:r>
              <w:rPr>
                <w:rFonts w:ascii="Times New Roman"/>
                <w:b w:val="false"/>
                <w:i w:val="false"/>
                <w:color w:val="000000"/>
                <w:sz w:val="20"/>
              </w:rPr>
              <w:t>2.2. Ориентировка в пространстве</w:t>
            </w:r>
          </w:p>
          <w:bookmarkEnd w:id="10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выполнять упражнения на ориентировку в собственном теле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выполнять упражнения на ориентировку в ближайшем пространстве по подражанию учителю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выполнять упражнения на ориентировку в ближайшем пространстве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 выполнять упражнения на ориентировку в ближайшем пространстве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выполнять построение в обозначенном месте (в кругах, квадратах)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выполнять построение в обозначенном месте (в кругах, квадратах), в колонну с интервалом на вытянутые руки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выполнять построение в обозначенном месте (в кругах, квадратах), в колонну с интервалом на вытянутые руки, в круг по ориентиру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выполнять построение в обозначенном месте (в кругах, квадратах), в колонну с интервалом на вытянутые руки, в круг по ориентиру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выполнять повороты с движениями рук, ходить с изменением направления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построение в обозначенном месте (в кругах, квадратах) с увеличением и уменьшением круга движением вперҰд, назад, в сторону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построение в обозначенном месте (в кругах, квадратах) с увеличением и уменьшением круга движением вперҰд, назад, в сторону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4.2.2.3 выполнять построение в обозначенном месте с увеличением и уменьшением круга движением вперҰд, назад, в сторону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выполнять шаг в начерченный ориентир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выполнить прыжок в начерченный ориентир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выполнить прыжок в длину с места толчком двух ног в начерченный ориентир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ходьба по ориентирам, начерченным на полу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выполнять целенаправленные движения по двухступенчатой инструкции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выполнять обследование и сравнение предметов, состоящих из 2-3 деталей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выполнять обследование предметов, состоящих из 2-3 деталей, дидактическая игра: "Какой детали не хватает?"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выполнить прыжок в длину с места толчком двух ног в начерченный ориентир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 выполнять обследование предметов, состоящих из 2-3 деталей, дидактическая игра: "Что изменилось?"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1" w:id="1023"/>
          <w:p>
            <w:pPr>
              <w:spacing w:after="20"/>
              <w:ind w:left="20"/>
              <w:jc w:val="both"/>
            </w:pPr>
            <w:r>
              <w:rPr>
                <w:rFonts w:ascii="Times New Roman"/>
                <w:b w:val="false"/>
                <w:i w:val="false"/>
                <w:color w:val="000000"/>
                <w:sz w:val="20"/>
              </w:rPr>
              <w:t>
</w:t>
            </w:r>
            <w:r>
              <w:rPr>
                <w:rFonts w:ascii="Times New Roman"/>
                <w:b w:val="false"/>
                <w:i w:val="false"/>
                <w:color w:val="000000"/>
                <w:sz w:val="20"/>
              </w:rPr>
              <w:t>2.3. Развитие координации движений</w:t>
            </w:r>
          </w:p>
          <w:bookmarkEnd w:id="10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удерживаться на гимнастической стенке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ползать по скамейке произвольным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3.2.3.1 подлезать под скамейкой, воротами, различными конструкциями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удерживаться на гимнастической стенке и лазать по ней вверх и вниз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ползать по гимнастической скамейке на четвереньках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перелазать через скамейку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 перелазать через скамейку, ворота, различные конструкции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4.2.3.2 ходить по доске и скамейке, вытянув руки в разные стороны, вперед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ползать по скамейке произвольным способом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ползать по скамейке и проползать под ней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ползать по скамейке и проползать под ней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ползать по скамейке и проползать под 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удерживаться на перекладине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удерживаться на перекладине (10 с) с помощью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ходить, наступая на кубы, "кирпичики"; ходить, высоко поднимая колени, как цапля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4.2.3.4 ходить на носках с перешагиванием через палки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конструировать из мягких модулей под руководством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конструировать из мягких модулей по показу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конструировать из мягких модулей по образцу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 конструировать из мягких модулей по замыслу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1.2.3.6 нанизывать бусы на леску,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2.2.3.6 выполнять упражнения на координацию движений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3.2.3.6 выполнять упражнения на координацию движений рук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 выполнять упражнения на сравнение предметов по тяжести, игра "Легко - тяжело", "Восьмерки"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пролезать в тоннели по показу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пролезать в тоннели по словесной инструкции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 выполнять упражнения для раскачивания на качелях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 выполнять упражнения для раскачивания на качелях, в гамаке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3" w:id="1024"/>
          <w:p>
            <w:pPr>
              <w:spacing w:after="20"/>
              <w:ind w:left="20"/>
              <w:jc w:val="both"/>
            </w:pPr>
            <w:r>
              <w:rPr>
                <w:rFonts w:ascii="Times New Roman"/>
                <w:b w:val="false"/>
                <w:i w:val="false"/>
                <w:color w:val="000000"/>
                <w:sz w:val="20"/>
              </w:rPr>
              <w:t>
</w:t>
            </w:r>
            <w:r>
              <w:rPr>
                <w:rFonts w:ascii="Times New Roman"/>
                <w:b w:val="false"/>
                <w:i w:val="false"/>
                <w:color w:val="000000"/>
                <w:sz w:val="20"/>
              </w:rPr>
              <w:t>2.4. Развитие согласованности действий и движений телом</w:t>
            </w:r>
          </w:p>
          <w:bookmarkEnd w:id="10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выполнять упражнения на согласованность движений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выполнять упражнения на согласованность движений по подражанию за учителем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выполнять упражнения на согласованность движений по инструкции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выполнять движения по сенсорной дорожке с геометрическими фигурами и менять направление движения в соответствии с инструкцией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выполнять движения и позы руками, ногами с предметами и без них по показу учителя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выполнять движения и позы головы и тела "Море волнуется" по показу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3.2.4.2 выполнять движения по двух- и трҰхступенчатой инструкции учителя (2 шага вперед — поворот направо, один шаг назад)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4.2.4.2 выполнять упражнения на развитие статической координации движений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выполнять упражнения (со шнуром, с бусами, пуговицами) на согласованность работы обеих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 выполнять упражнения по дифференцировке предметов на ощупь по разным качествам и свойствам ("Чудесный мешочек": выпуклый, вогнутый, колючий, гладкий)</w:t>
            </w:r>
          </w:p>
        </w:tc>
      </w:tr>
    </w:tbl>
    <w:bookmarkStart w:name="z58671" w:id="1025"/>
    <w:p>
      <w:pPr>
        <w:spacing w:after="0"/>
        <w:ind w:left="0"/>
        <w:jc w:val="both"/>
      </w:pPr>
      <w:r>
        <w:rPr>
          <w:rFonts w:ascii="Times New Roman"/>
          <w:b w:val="false"/>
          <w:i w:val="false"/>
          <w:color w:val="000000"/>
          <w:sz w:val="28"/>
        </w:rPr>
        <w:t>
      33. Настоящая Программа реализуется в соответствии с долгосрочным планом по реализации Типовой учебной программы по учебному предмету "Индивидуальные и групповые занятия активно-двигательного характера" для обучающихся с умеренными нарушениями интеллекта 1-4 классов.</w:t>
      </w:r>
    </w:p>
    <w:bookmarkEnd w:id="1025"/>
    <w:bookmarkStart w:name="z58672" w:id="1026"/>
    <w:p>
      <w:pPr>
        <w:spacing w:after="0"/>
        <w:ind w:left="0"/>
        <w:jc w:val="both"/>
      </w:pPr>
      <w:r>
        <w:rPr>
          <w:rFonts w:ascii="Times New Roman"/>
          <w:b w:val="false"/>
          <w:i w:val="false"/>
          <w:color w:val="000000"/>
          <w:sz w:val="28"/>
        </w:rPr>
        <w:t>
      34. Распределение учебных целей по классам и четвертям носит рекомендательный характер. Учитель определяет учебные цели индивидуально для каждого ученика с учетом его возможностей.</w:t>
      </w:r>
    </w:p>
    <w:bookmarkEnd w:id="1026"/>
    <w:bookmarkStart w:name="z58673" w:id="1027"/>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"Индивидуальные и групповые занятия активно-двигательного характера" для обучающихся с умеренными нарушениями интеллекта 1-4 классов</w:t>
      </w:r>
    </w:p>
    <w:bookmarkEnd w:id="1027"/>
    <w:bookmarkStart w:name="z58674" w:id="1028"/>
    <w:p>
      <w:pPr>
        <w:spacing w:after="0"/>
        <w:ind w:left="0"/>
        <w:jc w:val="both"/>
      </w:pPr>
      <w:r>
        <w:rPr>
          <w:rFonts w:ascii="Times New Roman"/>
          <w:b w:val="false"/>
          <w:i w:val="false"/>
          <w:color w:val="000000"/>
          <w:sz w:val="28"/>
        </w:rPr>
        <w:t xml:space="preserve">
      1) 1 класс: </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5" w:id="1029"/>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9" w:id="1030"/>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103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1" w:id="1031"/>
          <w:p>
            <w:pPr>
              <w:spacing w:after="20"/>
              <w:ind w:left="20"/>
              <w:jc w:val="both"/>
            </w:pPr>
            <w:r>
              <w:rPr>
                <w:rFonts w:ascii="Times New Roman"/>
                <w:b w:val="false"/>
                <w:i w:val="false"/>
                <w:color w:val="000000"/>
                <w:sz w:val="20"/>
              </w:rPr>
              <w:t>
</w:t>
            </w:r>
            <w:r>
              <w:rPr>
                <w:rFonts w:ascii="Times New Roman"/>
                <w:b w:val="false"/>
                <w:i w:val="false"/>
                <w:color w:val="000000"/>
                <w:sz w:val="20"/>
              </w:rPr>
              <w:t>1-2 неделя: наблюдение и обследование обучающихся;</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"Я, мое тело";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"Фрукты,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"Мои игрушки";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"Моя семья"; </w:t>
            </w:r>
          </w:p>
          <w:p>
            <w:pPr>
              <w:spacing w:after="20"/>
              <w:ind w:left="20"/>
              <w:jc w:val="both"/>
            </w:pPr>
            <w:r>
              <w:rPr>
                <w:rFonts w:ascii="Times New Roman"/>
                <w:b w:val="false"/>
                <w:i w:val="false"/>
                <w:color w:val="000000"/>
                <w:sz w:val="20"/>
              </w:rPr>
              <w:t>
8 неделя "Мой дом"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развитие осанки и равновесия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перекатываться с живота на спину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ходить по коридору шириной в 1 метр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ходить по гимнастической скамейке с поддержкой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выполнять действия по показу взрослого: "Дорожка следов"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вставать в ряд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строиться в шеренгу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прыгать на месте по подражанию, упражнение "Зайцы!"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мелкой моторики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выполнять пальчиковую гимнастику с речевым сопровождением по подражанию: Раз, два, три, четыре, пять, вышли пальчики гулять. Раз, два, три, четыре, пять, будем пальчики считать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выполнять пальчиковую гимнастику с предметами (прищепки, ребристый карандаш, шишки, мяч суджок) за учителем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3"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нормализация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выполнять упражнения на развитие плавного, длительного выдоха вместе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повторять за учителем упражнения для правильного речевого дыхания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выполнять упражнения на расслабление мышц за счет правильного дыхания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выполнять упражнения на дыхание с выговариванием звуков на выдохе: чу-чу-чу (паровоз), ш-ш-ш (вагоны), у-у-у (самолҰт), ж-ж-ж (жук) по подражанию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формирование тактильно-двигательного восприятия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выполнять упражнения в раскатывании пластилина по подражанию за учителем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выполнять упражнения на тактильную чувствительность по подражанию учителю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6"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"Мамин праздник"; </w:t>
            </w:r>
          </w:p>
          <w:p>
            <w:pPr>
              <w:spacing w:after="20"/>
              <w:ind w:left="20"/>
              <w:jc w:val="both"/>
            </w:pPr>
            <w:r>
              <w:rPr>
                <w:rFonts w:ascii="Times New Roman"/>
                <w:b w:val="false"/>
                <w:i w:val="false"/>
                <w:color w:val="000000"/>
                <w:sz w:val="20"/>
              </w:rPr>
              <w:t>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собственном 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повторять движения правой, левой рукой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выполнять упражнения для ориентации в схеме лица: "Что у меня на лице"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выполнять упражнения лежа на расслабление тела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выполнять упражнения на расслабление мышц рук: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выполнять упражнения с использованием утяжелителей (одеяло, шарф), сидеть в Чулке Совы по подражанию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выполнять упражнения с использованием сенсорной, балансировочной дорожки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передавать мяч из рук в руки, стоя в кругу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метать мешочек с песком по примеру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выполнять упражнения с помощью учителя: лҰжа на животе, поднимание ног поочерҰдно, лҰжа на спине, "велосипед"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выполнять упражнения на ориентировку в собственном теле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выполнять построение в обозначенном месте (в кругах, квадратах)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Развитие координации движений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удерживаться на гимнастической стенке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ползать по гимнастической скамейке на четвереньках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ползать по скамейке произвольным способом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удерживаться на перекладине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конструировать из мягких модулей под руководством учителя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1" w:id="1034"/>
          <w:p>
            <w:pPr>
              <w:spacing w:after="20"/>
              <w:ind w:left="20"/>
              <w:jc w:val="both"/>
            </w:pPr>
            <w:r>
              <w:rPr>
                <w:rFonts w:ascii="Times New Roman"/>
                <w:b w:val="false"/>
                <w:i w:val="false"/>
                <w:color w:val="000000"/>
                <w:sz w:val="20"/>
              </w:rPr>
              <w:t>
</w:t>
            </w:r>
            <w:r>
              <w:rPr>
                <w:rFonts w:ascii="Times New Roman"/>
                <w:b w:val="false"/>
                <w:i w:val="false"/>
                <w:color w:val="000000"/>
                <w:sz w:val="20"/>
              </w:rPr>
              <w:t>1 неделя "Деревья";</w:t>
            </w:r>
          </w:p>
          <w:bookmarkEnd w:id="1034"/>
          <w:p>
            <w:pPr>
              <w:spacing w:after="20"/>
              <w:ind w:left="20"/>
              <w:jc w:val="both"/>
            </w:pPr>
            <w:r>
              <w:rPr>
                <w:rFonts w:ascii="Times New Roman"/>
                <w:b w:val="false"/>
                <w:i w:val="false"/>
                <w:color w:val="000000"/>
                <w:sz w:val="20"/>
              </w:rPr>
              <w:t>2 неделя Цветы";</w:t>
            </w:r>
          </w:p>
          <w:p>
            <w:pPr>
              <w:spacing w:after="20"/>
              <w:ind w:left="20"/>
              <w:jc w:val="both"/>
            </w:pPr>
            <w:r>
              <w:rPr>
                <w:rFonts w:ascii="Times New Roman"/>
                <w:b w:val="false"/>
                <w:i w:val="false"/>
                <w:color w:val="000000"/>
                <w:sz w:val="20"/>
              </w:rPr>
              <w:t>3 неделя "Насекомые";</w:t>
            </w:r>
          </w:p>
          <w:p>
            <w:pPr>
              <w:spacing w:after="20"/>
              <w:ind w:left="20"/>
              <w:jc w:val="both"/>
            </w:pPr>
            <w:r>
              <w:rPr>
                <w:rFonts w:ascii="Times New Roman"/>
                <w:b w:val="false"/>
                <w:i w:val="false"/>
                <w:color w:val="000000"/>
                <w:sz w:val="20"/>
              </w:rPr>
              <w:t>4 неделя "Одежда для весны";</w:t>
            </w:r>
          </w:p>
          <w:p>
            <w:pPr>
              <w:spacing w:after="20"/>
              <w:ind w:left="20"/>
              <w:jc w:val="both"/>
            </w:pPr>
            <w:r>
              <w:rPr>
                <w:rFonts w:ascii="Times New Roman"/>
                <w:b w:val="false"/>
                <w:i w:val="false"/>
                <w:color w:val="000000"/>
                <w:sz w:val="20"/>
              </w:rPr>
              <w:t>5 неделя "Рыбы";</w:t>
            </w:r>
          </w:p>
          <w:p>
            <w:pPr>
              <w:spacing w:after="20"/>
              <w:ind w:left="20"/>
              <w:jc w:val="both"/>
            </w:pPr>
            <w:r>
              <w:rPr>
                <w:rFonts w:ascii="Times New Roman"/>
                <w:b w:val="false"/>
                <w:i w:val="false"/>
                <w:color w:val="000000"/>
                <w:sz w:val="20"/>
              </w:rPr>
              <w:t>6 неделя "Фрукты";</w:t>
            </w:r>
          </w:p>
          <w:p>
            <w:pPr>
              <w:spacing w:after="20"/>
              <w:ind w:left="20"/>
              <w:jc w:val="both"/>
            </w:pPr>
            <w:r>
              <w:rPr>
                <w:rFonts w:ascii="Times New Roman"/>
                <w:b w:val="false"/>
                <w:i w:val="false"/>
                <w:color w:val="000000"/>
                <w:sz w:val="20"/>
              </w:rPr>
              <w:t>7 неделя "Овощи";</w:t>
            </w:r>
          </w:p>
          <w:p>
            <w:pPr>
              <w:spacing w:after="20"/>
              <w:ind w:left="20"/>
              <w:jc w:val="both"/>
            </w:pPr>
            <w:r>
              <w:rPr>
                <w:rFonts w:ascii="Times New Roman"/>
                <w:b w:val="false"/>
                <w:i w:val="false"/>
                <w:color w:val="000000"/>
                <w:sz w:val="20"/>
              </w:rPr>
              <w:t>8 неделя "Ягоды";</w:t>
            </w:r>
          </w:p>
          <w:p>
            <w:pPr>
              <w:spacing w:after="20"/>
              <w:ind w:left="20"/>
              <w:jc w:val="both"/>
            </w:pPr>
            <w:r>
              <w:rPr>
                <w:rFonts w:ascii="Times New Roman"/>
                <w:b w:val="false"/>
                <w:i w:val="false"/>
                <w:color w:val="000000"/>
                <w:sz w:val="20"/>
              </w:rPr>
              <w:t>9 неделя "Одежда для лета"; "Летние забавы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метать мешочек с песком по примеру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передавать мяч из рук в руки, стоя в кругу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выполнять упражнения с помощью учителя: лҰжа на животе, поднимание ног поочерҰдно, лҰжа на спине, "велосипед"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выполнять повороты с движениями рук, ходить с изменением направления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выполнить шаг в начерченный ориентир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выполнять целенаправленные движения по двухступенчатой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Формирование тактильно-двигательного восприятия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выполнять упражнения в раскатывании пластилина по подражанию за учителем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выполнять упражнения на тактильную чувствительность по подражанию учителю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Развитие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нанизывать бусы на леску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пролезать в тоннели по показу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Развитие согласованности действий и движений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выполнять упражнения на согласованность движений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выполнять движения и позы руками, ногами с предметами и без них по показу учителя</w:t>
            </w:r>
          </w:p>
        </w:tc>
      </w:tr>
    </w:tbl>
    <w:bookmarkStart w:name="z58882" w:id="1035"/>
    <w:p>
      <w:pPr>
        <w:spacing w:after="0"/>
        <w:ind w:left="0"/>
        <w:jc w:val="both"/>
      </w:pPr>
      <w:r>
        <w:rPr>
          <w:rFonts w:ascii="Times New Roman"/>
          <w:b w:val="false"/>
          <w:i w:val="false"/>
          <w:color w:val="000000"/>
          <w:sz w:val="28"/>
        </w:rPr>
        <w:t xml:space="preserve">
      2) 2 класс: </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3" w:id="1036"/>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1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7" w:id="1037"/>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103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9"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"Я и моя семья";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"Мое тело. Я - мальчик, я - девочка";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"Мои игрушки"; </w:t>
            </w:r>
          </w:p>
          <w:p>
            <w:pPr>
              <w:spacing w:after="20"/>
              <w:ind w:left="20"/>
              <w:jc w:val="both"/>
            </w:pPr>
            <w:r>
              <w:rPr>
                <w:rFonts w:ascii="Times New Roman"/>
                <w:b w:val="false"/>
                <w:i w:val="false"/>
                <w:color w:val="000000"/>
                <w:sz w:val="20"/>
              </w:rPr>
              <w:t>
8 неделя "Мой дом";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Развитие осанки и равновесия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перекатываться с живота на спину и обратно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ходить в прямом направлении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ходить по гимнастической скамейке под наблюдением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выполнять действия по показу взрослого: повороты, перестроения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вставать в ряд, строиться в шеренгу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вставать колонной по одному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прыгать на месте по подражанию, упражнение "Лебеди, лягушки"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Развитие мелкой моторики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повторять пальчиковую гимнастику вместе с учителем - поочередно соединять подушечку каждого пальца с большим пальцем, образуя "Колечко"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выполнять пальчиковую гимнастику с предметами (прищепки, ребристый карандаш, шишки, мяч су-джок) под руководством учителя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1"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неделя "Продукты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неделя "Мебель";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неделя "Праздник Новый год";</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передавать друг другу один большой мяч, стоя в кругу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метать мешочек с песком (теннисный, мяч) по примеру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выполнять упражнения с помощью учителя: лҰжа на животе, поднимание ног поочерҰдно и вместе, лҰжа на спине, поочерҰдное поднимание ног, "велосипед"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Нормализация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 выполнять упражнения на развитие плавного, длительного выдоха вместе с учителем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 выполнять упражнения для правильного речевого дыхания, упражнения в стихотворной форме вместе с учителем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выполнять упражнения на расслабление мышц за счет правильного дыхания по подражанию учителю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выполнять упражнения для тренировки дыхания через нос и рот в различных исходных положениях: сидя, стоя, лҰжа под руководством учителя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8"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7 неделя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"Мамин праздник" </w:t>
            </w:r>
          </w:p>
          <w:p>
            <w:pPr>
              <w:spacing w:after="20"/>
              <w:ind w:left="20"/>
              <w:jc w:val="both"/>
            </w:pPr>
            <w:r>
              <w:rPr>
                <w:rFonts w:ascii="Times New Roman"/>
                <w:b w:val="false"/>
                <w:i w:val="false"/>
                <w:color w:val="000000"/>
                <w:sz w:val="20"/>
              </w:rPr>
              <w:t>
9 неделя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Формирование тактильно-двигательного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выполнять упражнения в раскатывании пластилина "Угощение" по речевой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 выполнять упражнения на тактильную чувствительность под руководством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собственном 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выполнять движения с помощью учителя (руки вверх, вперед)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выполнять упражнения для ориентации в схеме лица: "Что у меня на лице", "Вы можете?"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выполнять упражнения лежа на вытягивание в струночку, на расслабление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выполнять упражнения на ориентировку в ближайшем пространстве по подражанию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выполнять построение в обозначенном месте (в кругах, квадратах), в колонну с интервалом на вытянутые руки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Развитие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ползать по скамейке произвольным способом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перелазать через скамейку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ползать по скамейке и проползать под ней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Развитие согласованности действий и движений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выполнять упражнения на согласованность движений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выполнять движения и позы головы и тела "Море волнуется" по показу учителя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6"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неделя "Одежда для лета"; </w:t>
            </w:r>
          </w:p>
          <w:p>
            <w:pPr>
              <w:spacing w:after="20"/>
              <w:ind w:left="20"/>
              <w:jc w:val="both"/>
            </w:pPr>
            <w:r>
              <w:rPr>
                <w:rFonts w:ascii="Times New Roman"/>
                <w:b w:val="false"/>
                <w:i w:val="false"/>
                <w:color w:val="000000"/>
                <w:sz w:val="20"/>
              </w:rPr>
              <w:t xml:space="preserve">
 "Летние забавы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собственном 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выполнять упражнения на расслабление мышц рук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выполнять упражнения с использованием чулка Совы: перекаты или ползанья в Чулке, "Море волнуется,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выполнять упражнения с использованием сухого бассейна; тактильных дорожек и шариков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Ориентировка в пространстве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построение в обозначенном месте (в кругах, квадратах) с увеличением и уменьшением круга движением вперҰд, назад, в сторону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выполнить прыжок в начерченный ориентир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выполнять обследование и сравнение предметов, состоящих из 2-3 деталей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Развитие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удерживаться на перекладине (10 с)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конструировать из мягких модулей по показу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2.2.3.6 выполнение упражнений на координацию движений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пролезать в тоннели по словесной инструкции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Развитие согласованности действий и движений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выполнять упражнения на согласованность движений "Зеваки", "Не ленись"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выполнять движения и позы головы и тела "Море волнуется" по показу учителя</w:t>
            </w:r>
          </w:p>
        </w:tc>
      </w:tr>
    </w:tbl>
    <w:bookmarkStart w:name="z59086" w:id="1042"/>
    <w:p>
      <w:pPr>
        <w:spacing w:after="0"/>
        <w:ind w:left="0"/>
        <w:jc w:val="both"/>
      </w:pPr>
      <w:r>
        <w:rPr>
          <w:rFonts w:ascii="Times New Roman"/>
          <w:b w:val="false"/>
          <w:i w:val="false"/>
          <w:color w:val="000000"/>
          <w:sz w:val="28"/>
        </w:rPr>
        <w:t>
      3) 3 класс:</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7" w:id="1043"/>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1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1" w:id="1044"/>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104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3" w:id="10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неделя наблюдение и обследование обучающихся </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"Я и моя семья"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"Мое тело. Я - мальчик, я - девочка"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ягоды"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"Мои любимые игры"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"Мой дом" </w:t>
            </w:r>
          </w:p>
          <w:p>
            <w:pPr>
              <w:spacing w:after="20"/>
              <w:ind w:left="20"/>
              <w:jc w:val="both"/>
            </w:pPr>
            <w:r>
              <w:rPr>
                <w:rFonts w:ascii="Times New Roman"/>
                <w:b w:val="false"/>
                <w:i w:val="false"/>
                <w:color w:val="000000"/>
                <w:sz w:val="20"/>
              </w:rPr>
              <w:t>
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Развитие осанки и равновесия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перекатываться с живота на спину и обратно по словесной инструкции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ходить по обозначенным ориентирам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ходить по гимнастической скамейке под наблюдением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выполнять упражнения по показу: повороты, перестроения, упражнения на равновесие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3.1.2.2 выполнять упражнения по подражанию;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3.1.2.3ходить на носках, на пятках и внутренних сводах стоп с плавным переходом в бег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ловить и бросать мячи большого и среднего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Развитие мелкой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выполнять игру "Рожки" вместе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выполнять пальчиковую гимнастику с предметами (прищепки, ребристый карандаш, шишки, мяч су-джок)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6" w:id="10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передавать друг другу один большой мяч, стоя в кругу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метать мешочек с песком под словесную инструкцию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выполнять упражнения с помощью учителя: лҰжа на животе, поднимание ног поочерҰдно и вместе, поднимание головы, лҰжа на спине, поочерҰдное поднимание ног, "велосипед", поднимание туловища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Развитие мелкой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выполнять игру "Рожки" вместе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выполнять пальчиковую гимнастику с предметами (прищепки, ребристый карандаш, шишки, мяч су-джок)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Нормализация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выполнять упражнения на развитие плавного, длительного выдоха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выполнять упражнения для правильного речевого дыхания, упражнения в стихотворной форме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выполнять упражнения на расслабление мышц за счет правильного дыхания под контролем учителя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7" w:id="1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неделя "Дикие птицы"</w:t>
            </w:r>
          </w:p>
          <w:p>
            <w:pPr>
              <w:spacing w:after="20"/>
              <w:ind w:left="20"/>
              <w:jc w:val="both"/>
            </w:pPr>
            <w:r>
              <w:rPr>
                <w:rFonts w:ascii="Times New Roman"/>
                <w:b w:val="false"/>
                <w:i w:val="false"/>
                <w:color w:val="000000"/>
                <w:sz w:val="20"/>
              </w:rPr>
              <w:t>7 неделя "Транспорт"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неделя "Мамин праздник"</w:t>
            </w:r>
          </w:p>
          <w:p>
            <w:pPr>
              <w:spacing w:after="20"/>
              <w:ind w:left="20"/>
              <w:jc w:val="both"/>
            </w:pPr>
            <w:r>
              <w:rPr>
                <w:rFonts w:ascii="Times New Roman"/>
                <w:b w:val="false"/>
                <w:i w:val="false"/>
                <w:color w:val="000000"/>
                <w:sz w:val="20"/>
              </w:rPr>
              <w:t>
 9 неделя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собственном 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3.2.1.1выполнять движения с помощью учителя (руки вверх, вперед, в стороны, на плечи)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выполнять упражнения для ориентации в схеме лица и тела: "Что у меня на лице", "Вы можете?", "Мое тело"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выполнять упражнения на расслабление тела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Нормализация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выполнять упражнения на дыхание через нос и рот в различных исходных положениях: сидя, стоя, лҰжа, дыхание во время ходьбы с произнесением звуков на выдохе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Формирование тактильно-двигательного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выполнять задания с мозаикой: "Kaкoгo цвета не стало", "Собери цветок",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выполнять упражнения на тактильную чувствительность под руководством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Ориентировка в пространстве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выполнять упражнения на ориентировку в ближайшем пространстве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выполнять построение в обозначенном месте (в кругах, квадратах), в колонну с интервалом на вытянутые руки, в круг по ориентиру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Развитие координации движений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3.2.3.6 выполнять упражнения на координацию движений рук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 выполнять упражнения для раскачивания на качелях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Развитие согласованности действий и движений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выполнять упражнения на согласованность движений по инструкции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3.2.4.2 выполнять действия по двух- и трҰхзвенной инструкции учителя (2 шага вперед — поворот направо, один шаг назад)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3.2.4.3 выполнять упражнения (со шнуром, с бусами, пуговицами) на согласованность работы обеих рук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9" w:id="10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xml:space="preserve">
9 неделя "Одежда для лета"; "Летние забавы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собственном 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выполнять упражнения на расслабление мышц рук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выполнять упражнения с использованием чулка Совы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выполнять упражнения с использованием тренажеров для мелкой моторики, подвесных платформ, канатов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Ориентировка в пространстве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построение в обозначенном месте (в кругах, квадратах) с увеличением и уменьшением круга движением вперҰд, назад, в сторону под руководством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выполнить прыжок в длину с места толчком двух ног в начерченный ориентир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выполнять обследование предметов, состоящих из 2-3 деталей, дидактическая игра: "Какой детали не хватает?"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Развитие координации движений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3.2.3.1 подлезать под скамейкой, воротами, различными конструкциями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 перелазать через скамейку, ворота, различные конструкции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ползать по скамейке и проползать под ней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ходить, наступая на кубы, "кирпичики"; ходить, высоко поднимая колени, как цапля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конструировать из мягких модулей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Развитие согласованности действий и движений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3.2.4.2 выполнять движения по двух- и трҰхступенчатой инструкции учителя (2 шага вперед — поворот направо, один шаг назад)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3.2.4.3 выполнять упражнения (со шнуром, с бусами, пуговицами) на согласованность работы обеих рук </w:t>
            </w:r>
          </w:p>
        </w:tc>
      </w:tr>
    </w:tbl>
    <w:bookmarkStart w:name="z59302" w:id="1049"/>
    <w:p>
      <w:pPr>
        <w:spacing w:after="0"/>
        <w:ind w:left="0"/>
        <w:jc w:val="both"/>
      </w:pPr>
      <w:r>
        <w:rPr>
          <w:rFonts w:ascii="Times New Roman"/>
          <w:b w:val="false"/>
          <w:i w:val="false"/>
          <w:color w:val="000000"/>
          <w:sz w:val="28"/>
        </w:rPr>
        <w:t>
      4) 4 класс:</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3" w:id="1050"/>
          <w:p>
            <w:pPr>
              <w:spacing w:after="20"/>
              <w:ind w:left="20"/>
              <w:jc w:val="both"/>
            </w:pPr>
            <w:r>
              <w:rPr>
                <w:rFonts w:ascii="Times New Roman"/>
                <w:b w:val="false"/>
                <w:i w:val="false"/>
                <w:color w:val="000000"/>
                <w:sz w:val="20"/>
              </w:rPr>
              <w:t>
</w:t>
            </w:r>
            <w:r>
              <w:rPr>
                <w:rFonts w:ascii="Times New Roman"/>
                <w:b w:val="false"/>
                <w:i w:val="false"/>
                <w:color w:val="000000"/>
                <w:sz w:val="20"/>
              </w:rPr>
              <w:t>Сквозные темы</w:t>
            </w:r>
          </w:p>
          <w:bookmarkEnd w:id="1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7" w:id="1051"/>
          <w:p>
            <w:pPr>
              <w:spacing w:after="20"/>
              <w:ind w:left="20"/>
              <w:jc w:val="both"/>
            </w:pPr>
            <w:r>
              <w:rPr>
                <w:rFonts w:ascii="Times New Roman"/>
                <w:b w:val="false"/>
                <w:i w:val="false"/>
                <w:color w:val="000000"/>
                <w:sz w:val="20"/>
              </w:rPr>
              <w:t>
</w:t>
            </w:r>
            <w:r>
              <w:rPr>
                <w:rFonts w:ascii="Times New Roman"/>
                <w:b w:val="false"/>
                <w:i w:val="false"/>
                <w:color w:val="000000"/>
                <w:sz w:val="20"/>
              </w:rPr>
              <w:t>1 четверть</w:t>
            </w:r>
          </w:p>
          <w:bookmarkEnd w:id="105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9" w:id="1052"/>
          <w:p>
            <w:pPr>
              <w:spacing w:after="20"/>
              <w:ind w:left="20"/>
              <w:jc w:val="both"/>
            </w:pPr>
            <w:r>
              <w:rPr>
                <w:rFonts w:ascii="Times New Roman"/>
                <w:b w:val="false"/>
                <w:i w:val="false"/>
                <w:color w:val="000000"/>
                <w:sz w:val="20"/>
              </w:rPr>
              <w:t>
</w:t>
            </w:r>
            <w:r>
              <w:rPr>
                <w:rFonts w:ascii="Times New Roman"/>
                <w:b w:val="false"/>
                <w:i w:val="false"/>
                <w:color w:val="000000"/>
                <w:sz w:val="20"/>
              </w:rPr>
              <w:t>1-2 неделя наблюдение и обследование обучающихся;</w:t>
            </w:r>
          </w:p>
          <w:bookmarkEnd w:id="1052"/>
          <w:p>
            <w:pPr>
              <w:spacing w:after="20"/>
              <w:ind w:left="20"/>
              <w:jc w:val="both"/>
            </w:pPr>
            <w:r>
              <w:rPr>
                <w:rFonts w:ascii="Times New Roman"/>
                <w:b w:val="false"/>
                <w:i w:val="false"/>
                <w:color w:val="000000"/>
                <w:sz w:val="20"/>
              </w:rPr>
              <w:t>3 неделя "Я и моя семья";</w:t>
            </w:r>
          </w:p>
          <w:p>
            <w:pPr>
              <w:spacing w:after="20"/>
              <w:ind w:left="20"/>
              <w:jc w:val="both"/>
            </w:pPr>
            <w:r>
              <w:rPr>
                <w:rFonts w:ascii="Times New Roman"/>
                <w:b w:val="false"/>
                <w:i w:val="false"/>
                <w:color w:val="000000"/>
                <w:sz w:val="20"/>
              </w:rPr>
              <w:t>4 неделя "Мое тело. Я - мальчик, я - девочка";</w:t>
            </w:r>
          </w:p>
          <w:p>
            <w:pPr>
              <w:spacing w:after="20"/>
              <w:ind w:left="20"/>
              <w:jc w:val="both"/>
            </w:pPr>
            <w:r>
              <w:rPr>
                <w:rFonts w:ascii="Times New Roman"/>
                <w:b w:val="false"/>
                <w:i w:val="false"/>
                <w:color w:val="000000"/>
                <w:sz w:val="20"/>
              </w:rPr>
              <w:t>5 неделя "Овощи";</w:t>
            </w:r>
          </w:p>
          <w:p>
            <w:pPr>
              <w:spacing w:after="20"/>
              <w:ind w:left="20"/>
              <w:jc w:val="both"/>
            </w:pPr>
            <w:r>
              <w:rPr>
                <w:rFonts w:ascii="Times New Roman"/>
                <w:b w:val="false"/>
                <w:i w:val="false"/>
                <w:color w:val="000000"/>
                <w:sz w:val="20"/>
              </w:rPr>
              <w:t>6 неделя "Фрукты, ягоды";</w:t>
            </w:r>
          </w:p>
          <w:p>
            <w:pPr>
              <w:spacing w:after="20"/>
              <w:ind w:left="20"/>
              <w:jc w:val="both"/>
            </w:pPr>
            <w:r>
              <w:rPr>
                <w:rFonts w:ascii="Times New Roman"/>
                <w:b w:val="false"/>
                <w:i w:val="false"/>
                <w:color w:val="000000"/>
                <w:sz w:val="20"/>
              </w:rPr>
              <w:t>7 неделя "Мои любимые игры";</w:t>
            </w:r>
          </w:p>
          <w:p>
            <w:pPr>
              <w:spacing w:after="20"/>
              <w:ind w:left="20"/>
              <w:jc w:val="both"/>
            </w:pPr>
            <w:r>
              <w:rPr>
                <w:rFonts w:ascii="Times New Roman"/>
                <w:b w:val="false"/>
                <w:i w:val="false"/>
                <w:color w:val="000000"/>
                <w:sz w:val="20"/>
              </w:rPr>
              <w:t>8 неделя "Мой дом";</w:t>
            </w:r>
          </w:p>
          <w:p>
            <w:pPr>
              <w:spacing w:after="20"/>
              <w:ind w:left="20"/>
              <w:jc w:val="both"/>
            </w:pPr>
            <w:r>
              <w:rPr>
                <w:rFonts w:ascii="Times New Roman"/>
                <w:b w:val="false"/>
                <w:i w:val="false"/>
                <w:color w:val="000000"/>
                <w:sz w:val="20"/>
              </w:rPr>
              <w:t>9 неделя "Моя школа"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осанки и равновесия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4.1.1.1перекатываться с живота на спину и обратном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ходить по обозначенным ориентирам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ходить по гимнастической скамейке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Развитие крупной моторики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 выполнять по речевой инструкции ряд последовательных движений без предметов и с предметами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 находить свое место в шеренге по сигналу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ходить на носках, на пятках и внутренних сводах стоп с плавным переходом в бег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попадать мячом в цель с расстояния 5 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Развитие мелкой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выполнять игру "Крестики-нолики", "Кулак-ребро-ладонь" вместе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выполнять пальчиковую гимнастику с предметами (прищепки, ребристый карандаш, шишки, мяч су-джок)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собственном 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выполнять движения по речевой инструкции (руки вверх, вперед, в стороны, на плечи, за голову)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выполнять упражнения для ориентации в схеме лица и тела: "Что у меня на лице", "Вы можете?", "Мое тело", "С руки на ногу" по подражанию за учителем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3" w:id="1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"Моя одежда" </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"Моя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"Продукты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"Чайная посуда"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"Мебель"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"Праздник Новый год" </w:t>
            </w:r>
          </w:p>
          <w:p>
            <w:pPr>
              <w:spacing w:after="20"/>
              <w:ind w:left="20"/>
              <w:jc w:val="both"/>
            </w:pPr>
            <w:r>
              <w:rPr>
                <w:rFonts w:ascii="Times New Roman"/>
                <w:b w:val="false"/>
                <w:i w:val="false"/>
                <w:color w:val="000000"/>
                <w:sz w:val="20"/>
              </w:rPr>
              <w:t xml:space="preserve">
7 неделя "Праздник Новый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4.1.2.5 поднимать с пола, бросать и ловить мяч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метать в цель мешочек с песком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выполнять упражнения под руководством учителя: лҰжа на животе, поднимание ног поочерҰдно и вместе, поднимание головы, лҰжа на спине, поочерҰдное поднимание ног, "велосипед", поднимание туловища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Развитие мелкой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выполнять игру "Крестики-нолики", "Кулак-ребро-ладонь" вместе с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выполнять пальчиковую гимнастику с предметами (прищепки, ребристый карандаш, шишки, мяч су-джок)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Нормализация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4.1.4.1 выполнять упражнения на развитие плавного, длительного выдоха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выполнять упражнения для правильного речевого дыхания, упражнения в стихотворной форме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0" w:id="10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"Зимние забавы </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"Зимняя одежда и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"Домашние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"Домашние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"Дикие животные"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неделя "Дикие птицы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"Транспорт" </w:t>
            </w:r>
          </w:p>
          <w:p>
            <w:pPr>
              <w:spacing w:after="20"/>
              <w:ind w:left="20"/>
              <w:jc w:val="both"/>
            </w:pPr>
            <w:r>
              <w:rPr>
                <w:rFonts w:ascii="Times New Roman"/>
                <w:b w:val="false"/>
                <w:i w:val="false"/>
                <w:color w:val="000000"/>
                <w:sz w:val="20"/>
              </w:rPr>
              <w:t>
8 неделя "Мамин праздник 9 неделя "Праздник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Развитие осанки и равновесия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перекатываться с живота на спину и обратном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ходить по обозначенным ориентирам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ходить по гимнастической скамейке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Нормализация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выполнять упражнения на расслабление мышц тела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выполнять упражнения на дыхание различных исходных положениях, дыхание во время ходьбы с произнесением звуков на выдохе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Формирование тактильно-двигательного восприятия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на ощупь величину предметов и плоскостных фигур: большой – маленький, игра "Чудесный мешочек".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 выполнять упражнения на тактильную чувствительность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Ориентировка в собственном 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4.2.1.1выполнять движения по речевой инструкции (руки вверх, вперед, в стороны, на плечи, за голову)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выполнять упражнения для ориентации в схеме лица и тела: "Что у меня на лице", "Вы можете?", "Мое тело", "С руки на ногу" по подражанию за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 выполнять упражнения для снятия напряжения с мышц туловища, рук, ног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 выполнять упражнения на ориентировку в ближайшем пространстве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выполнять построение в обозначенном месте (в кругах, квадратах), в колонну с интервалом на вытянутые руки, в круг по ориентиру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4.2.2.3 выполнять построение в обозначенном месте с увеличением и уменьшением круга движением вперҰд, назад, в сторону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Развитие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удерживаться на гимнастической стенке, подниматься по ней вверх и опускаться вниз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4.2.3.2 ходить по доске и скамейке, вытянув руки в разные стороны, вперед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ползать по скамейке и проползать под 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4.2.3.4 ходить на носках с перешагиванием через палки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8"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неделя "Деревья" </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неделя "Цветы"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неделя "Насекомые"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неделя "Одежда для весны"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неделя "Рыбы" 6 неделя "Фрукты"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неделя "Овощи"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неделя "Ягоды" </w:t>
            </w:r>
          </w:p>
          <w:p>
            <w:pPr>
              <w:spacing w:after="20"/>
              <w:ind w:left="20"/>
              <w:jc w:val="both"/>
            </w:pPr>
            <w:r>
              <w:rPr>
                <w:rFonts w:ascii="Times New Roman"/>
                <w:b w:val="false"/>
                <w:i w:val="false"/>
                <w:color w:val="000000"/>
                <w:sz w:val="20"/>
              </w:rPr>
              <w:t xml:space="preserve">
9 неделя "Одежда для лета"; "Летние забавы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крупной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4.1.2.5 поднимать с пола, бросать и ловить мяч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метать в цель мешочек с песком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выполнять упражнения под руководством учителя: лҰжа на животе, поднимание ног поочерҰдно и вместе, поднимание головы, лҰжа на спине, поочерҰдное поднимание ног, "велосипед", поднимание туловища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Развитие мелкой моторики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выполнять упражнения для правильного речевого дыхания, упражнения в стихотворной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выполнять упражнения на расслабление мышц за счет правильного дыхания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выполнять упражнения на дыхание в различных исходных положениях (лежа, сидя, стоя), дыхание во время ходьбы с произнесением звуков на выдохе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Ориентировка в собственном теле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4.2.1.4 выполнять упражнения на расслабление мышц рук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4.2.1.5 выполнять упражнения с использованием чулка Совы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выполнять упражнения с использованием балансиров, тактичных дорожек, уголка (палатка, домик) для уединения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Ориентировка в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ходить по ориентирам, начерченным на полу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выполнять прыжок в длину с места толчком двух ног в начерченный ориентир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 выполнять обследование предметов, состоящих из 2-3 деталей, дидактическая игра: "Что изменилось?"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Развитие координации движений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 конструировать из мягких модулей по замыслу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4.2.3.6 выполнять упражнения на сравнение предметов по тяжести,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 выполнять упражнения для раскачивания на качелях, в гамаке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Развитие согласованности действий и движений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выполнять движения по сенсорной дорожке с геометрическими фигурами и менять направление движения в соответствии с инструкцией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4.2.4.2 выполнять упражнения на развитие статической координации движений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 выполнять упражнения по дифференцировке предметов на ощупь по разным качествам и свойствам ("Чудесный мешочек": выпуклый, вогнутый, колючий, гладкий)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Типовая учебная программа по предмету "Формирование произношения и развитие слухового восприятия" для обучающихся с нарушением слуха (неслышащие) 5-10 классов уровня основного среднего образования  (для классов с казахским языком обучения)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325</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Типовая учебная программа по предмету "Формирование произношения и развитие слухового восприятия" для обучающихся с нарушением слуха (неслышащие) 5 - 10 классов уровня основного среднего образования (для классов с русским языком обучения)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Типовая учебная программа по предмету "Жестовая речь"  для обучающихся с нарушением слуха (неслышащие) 5-10 классов  уровня основного среднего образования (для классов с казахским языком обучения)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Типовая учебная программа по предмету "Жестовая речь"  для обучающихся с нарушением слуха (неслышащие) 5-10 классов  уровня основного среднего образования (для классов с русским языком обучения)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328</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Типовая учебная программа по предмету "Разговорно-обиходная речь" для обучающихся с нарушением слуха (неслышащие) 5-10 классов уровня основного среднего образования  (для классов с казахским языком обучения)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329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249" w:id="1056"/>
    <w:p>
      <w:pPr>
        <w:spacing w:after="0"/>
        <w:ind w:left="0"/>
        <w:jc w:val="left"/>
      </w:pPr>
      <w:r>
        <w:rPr>
          <w:rFonts w:ascii="Times New Roman"/>
          <w:b/>
          <w:i w:val="false"/>
          <w:color w:val="000000"/>
        </w:rPr>
        <w:t xml:space="preserve"> Типовая учебная программа по предмету "Разговорно-обиходная речь" для обучающихся с нарушением слуха (неслышащие) 5-10 классов  уровня основного среднего образования  (для классов с русским языком обучения)</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33" w:id="1057"/>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предмету"Формирование произношения и развитие слухового восприятия" для обучающихся с нарушением слуха (слабослышащие, позднооглохшие) 5-10 классов  уровня основного среднего образования (для классов с казахским языком обучения)</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35" w:id="1058"/>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предмету"Формирование произношения и развитие слухового восприятия" для обучающихся с нарушением слуха (слабослышащие, позднооглохшие) 5-10 классов  уровня основного среднего образования (для классов с русским языком обучения)</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 апреля 2013 года № 115 </w:t>
            </w:r>
          </w:p>
        </w:tc>
      </w:tr>
    </w:tbl>
    <w:p>
      <w:pPr>
        <w:spacing w:after="0"/>
        <w:ind w:left="0"/>
        <w:jc w:val="both"/>
      </w:pPr>
      <w:r>
        <w:rPr>
          <w:rFonts w:ascii="Times New Roman"/>
          <w:b w:val="false"/>
          <w:i w:val="false"/>
          <w:color w:val="ff0000"/>
          <w:sz w:val="28"/>
        </w:rPr>
        <w:t xml:space="preserve">
      Сноска. Приказ дополнен Приложением 332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37" w:id="1059"/>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"Коррекционная ритмика"  для обучающихся с нарушением слуха (слабослышащие, позднооглохшие)  5 - 7 классов уровня основного среднего образования (для классов с казахским языком обучения)</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38" w:id="1060"/>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"Коррекционная ритмика" для обучающихся с нарушением слуха (слабослышащие, позднооглохшие)  5 - 7 классов уровня основного среднего образования (для классов с русским языком обучения)</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39" w:id="1061"/>
    <w:p>
      <w:pPr>
        <w:spacing w:after="0"/>
        <w:ind w:left="0"/>
        <w:jc w:val="left"/>
      </w:pPr>
      <w:r>
        <w:rPr>
          <w:rFonts w:ascii="Times New Roman"/>
          <w:b/>
          <w:i w:val="false"/>
          <w:color w:val="000000"/>
        </w:rPr>
        <w:t xml:space="preserve"> </w:t>
      </w:r>
      <w:r>
        <w:rPr>
          <w:rFonts w:ascii="Times New Roman"/>
          <w:b/>
          <w:i w:val="false"/>
          <w:color w:val="000000"/>
        </w:rPr>
        <w:t xml:space="preserve">Типовая учебная программа по предмету "Лечебная физическая культура" для обучающихся с нарушением зрения (незрячие и слабовидящие) 5-6 классов уровня основного среднего образования </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335</w:t>
            </w:r>
            <w:r>
              <w:br/>
            </w:r>
            <w:r>
              <w:rPr>
                <w:rFonts w:ascii="Times New Roman"/>
                <w:b w:val="false"/>
                <w:i w:val="false"/>
                <w:color w:val="000000"/>
                <w:sz w:val="20"/>
              </w:rPr>
              <w:t>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0" w:id="1062"/>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"Охрана и развитие остаточного зрения и зрительного восприятия" для обучающихся с нарушением зрения (незрячие и слабовидящие) 5-6 классов уровня основного среднего образования</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1" w:id="1063"/>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"Социально-бытовая ориентировка" для обучающихся с нарушением зрения  (незрячие и слабовидящие) 5-10 классов  уровня основного среднего образования</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2" w:id="1064"/>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"Пространственная ориентировка" для обучающихся с нарушениями зрения (незрячие и слабовидящие) 5-10 классов уровня основного среднего образования (для классов с казахским языком обучения)</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3" w:id="1065"/>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"Пространственная ориентировка" для обучающихся с нарушениями зрения (незрячие и слабовидящие) 5-10 классов уровня основного среднего образования (для классов с русским языком обучения)</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339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4" w:id="1066"/>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"Развитие мимики и пантомимики" для обучающихся с нарушением зрения (незрячие и слабовидящие) 5-10 классов уровня основного среднего образования (для классов с казахским языком обучения)</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5" w:id="1067"/>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"Развитие мимики и пантомимики" для обучающихся с нарушением зрения (незрячие и слабовидящие) 5-10 классов уровня основного среднего образования (для классов с русским языком обучения)</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6" w:id="1068"/>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"Коррекция недостатков развития речи" для обучающихся с нарушением зрения (незрячие и слабовидящие) 5-6 классов уровня основного среднего образования (для классов с казахским языком обучения</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7" w:id="1069"/>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"Коррекция недостатков развития речи" для обучающихся с нарушением зрения (незрячие и слабовидящие) 5-6 классов уровня основного среднего образования (для классов с русским языком обучения)</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8" w:id="1070"/>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"Социально-бытовая ориентировка" для обучающихся с нарушением опорно-двигательного аппарата 5-10 классов уровня основного среднего образования</w:t>
      </w:r>
    </w:p>
    <w:bookmarkEnd w:id="1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49" w:id="1071"/>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"Лечебная физическая культура" для обучающихся с нарушениями опорно-двигательного аппарата 5-10 классов уровня основного среднего образования</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0" w:id="1072"/>
    <w:p>
      <w:pPr>
        <w:spacing w:after="0"/>
        <w:ind w:left="0"/>
        <w:jc w:val="left"/>
      </w:pPr>
      <w:r>
        <w:rPr>
          <w:rFonts w:ascii="Times New Roman"/>
          <w:b/>
          <w:i w:val="false"/>
          <w:color w:val="000000"/>
        </w:rPr>
        <w:t xml:space="preserve"> </w:t>
      </w:r>
      <w:r>
        <w:rPr>
          <w:rFonts w:ascii="Times New Roman"/>
          <w:b/>
          <w:i w:val="false"/>
          <w:color w:val="000000"/>
        </w:rPr>
        <w:t xml:space="preserve">Типовая учебная программа по предмету "Социально-бытовая ориентировка" для обучающихся с задержкой психического развития </w:t>
      </w:r>
      <w:r>
        <w:br/>
      </w:r>
      <w:r>
        <w:rPr>
          <w:rFonts w:ascii="Times New Roman"/>
          <w:b/>
          <w:i w:val="false"/>
          <w:color w:val="000000"/>
        </w:rPr>
        <w:t>5 - 10 классов уровня основного среднего образования</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1" w:id="1073"/>
    <w:p>
      <w:pPr>
        <w:spacing w:after="0"/>
        <w:ind w:left="0"/>
        <w:jc w:val="left"/>
      </w:pPr>
      <w:r>
        <w:rPr>
          <w:rFonts w:ascii="Times New Roman"/>
          <w:b/>
          <w:i w:val="false"/>
          <w:color w:val="000000"/>
        </w:rPr>
        <w:t xml:space="preserve"> </w:t>
      </w:r>
      <w:r>
        <w:rPr>
          <w:rFonts w:ascii="Times New Roman"/>
          <w:b/>
          <w:i w:val="false"/>
          <w:color w:val="000000"/>
        </w:rPr>
        <w:t xml:space="preserve">Типовая учебная программа по предмету "Коррекция недостатков развития речи" для обучающихся с задержкой психического развития </w:t>
      </w:r>
      <w:r>
        <w:br/>
      </w:r>
      <w:r>
        <w:rPr>
          <w:rFonts w:ascii="Times New Roman"/>
          <w:b/>
          <w:i w:val="false"/>
          <w:color w:val="000000"/>
        </w:rPr>
        <w:t>5 класса уровня основного среднего образования (для классов с казахским языком обучения)</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2" w:id="1074"/>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"Коррекция недостатков развития речи" для обучающихся с задержкой психического развития 5 класса уровня основного среднего образования (для классов с русским языком обучения)</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3" w:id="1075"/>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"Казахский язык"  для обучающихся с легкой умственной отсталостью 5-10 классов уровня основного среднего образования  (для классов с казахским языком обучения)</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349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4" w:id="1076"/>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"Русский язык"  для обучающихся с легкой умственной отсталостью 5-10 классов  уровня основного среднего образования (для классов с русским языком обучения)</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5" w:id="1077"/>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"Чтение и развитие речи"  для обучающихся с легкой умственной отсталостью 5 - 10 классов  уровня основного среднего образования (для классов с казахским языком обучения)</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6" w:id="1078"/>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"Чтение и развитие речи"  для обучающихся с легкой умственной отсталостью 5-10 классов  уровня основного среднего образования (для классов с русским языком обучения)</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7" w:id="1079"/>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"Русский язык"  для обучающихся с легкой умственной отсталостью 5-10 классов  уровня основного среднего образования  (с нерусским языком обучения)</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8" w:id="1080"/>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"Казахский язык" для обучающихся с легкой умственной отсталостью 5-10 классов уровня основного среднего образования  (с неказахским языком обучения)</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59" w:id="1081"/>
    <w:p>
      <w:pPr>
        <w:spacing w:after="0"/>
        <w:ind w:left="0"/>
        <w:jc w:val="left"/>
      </w:pPr>
      <w:r>
        <w:rPr>
          <w:rFonts w:ascii="Times New Roman"/>
          <w:b/>
          <w:i w:val="false"/>
          <w:color w:val="000000"/>
        </w:rPr>
        <w:t xml:space="preserve"> </w:t>
      </w:r>
      <w:r>
        <w:rPr>
          <w:rFonts w:ascii="Times New Roman"/>
          <w:b/>
          <w:i w:val="false"/>
          <w:color w:val="000000"/>
        </w:rPr>
        <w:t xml:space="preserve">Типовая учебная программа по предмету "История Казахстана"  для обучающихся с легкой умственной отсталостью 7-9 классов  уровня основного среднего образования </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160" w:id="1082"/>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по предмету "Математика"  для обучающихся с легкой умственной отсталостью 5-10 классов  уровня основного среднего образования</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146" w:id="1083"/>
    <w:p>
      <w:pPr>
        <w:spacing w:after="0"/>
        <w:ind w:left="0"/>
        <w:jc w:val="left"/>
      </w:pPr>
      <w:r>
        <w:rPr>
          <w:rFonts w:ascii="Times New Roman"/>
          <w:b/>
          <w:i w:val="false"/>
          <w:color w:val="000000"/>
        </w:rPr>
        <w:t xml:space="preserve"> Типовая учебная программа по предмету "Мир вокруг"  для обучающихся с легкой умственной отсталостью 5 класса  уровня основного среднего образования</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225" w:id="1084"/>
    <w:p>
      <w:pPr>
        <w:spacing w:after="0"/>
        <w:ind w:left="0"/>
        <w:jc w:val="left"/>
      </w:pPr>
      <w:r>
        <w:rPr>
          <w:rFonts w:ascii="Times New Roman"/>
          <w:b/>
          <w:i w:val="false"/>
          <w:color w:val="000000"/>
        </w:rPr>
        <w:t xml:space="preserve"> Типовая учебная программа по предмету "Естествознание"  для обучающихся с легкой умственной отсталостью 6-9 классов  уровня основного среднего образования</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526" w:id="1085"/>
    <w:p>
      <w:pPr>
        <w:spacing w:after="0"/>
        <w:ind w:left="0"/>
        <w:jc w:val="left"/>
      </w:pPr>
      <w:r>
        <w:rPr>
          <w:rFonts w:ascii="Times New Roman"/>
          <w:b/>
          <w:i w:val="false"/>
          <w:color w:val="000000"/>
        </w:rPr>
        <w:t xml:space="preserve"> Типовая учебная программа по предмету "География"  для обучающихся с легкой умственной отсталостью 6-9 классов  уровня основного среднего образования</w:t>
      </w:r>
    </w:p>
    <w:bookmarkEnd w:id="1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359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862" w:id="1086"/>
    <w:p>
      <w:pPr>
        <w:spacing w:after="0"/>
        <w:ind w:left="0"/>
        <w:jc w:val="left"/>
      </w:pPr>
      <w:r>
        <w:rPr>
          <w:rFonts w:ascii="Times New Roman"/>
          <w:b/>
          <w:i w:val="false"/>
          <w:color w:val="000000"/>
        </w:rPr>
        <w:t xml:space="preserve"> Типовая учебная программа по предмету "Изобразительное искусство" для обучающихся с легкой умственной отсталостью 5-8 классов  уровня основного среднего образования</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3201" w:id="1087"/>
    <w:p>
      <w:pPr>
        <w:spacing w:after="0"/>
        <w:ind w:left="0"/>
        <w:jc w:val="left"/>
      </w:pPr>
      <w:r>
        <w:rPr>
          <w:rFonts w:ascii="Times New Roman"/>
          <w:b/>
          <w:i w:val="false"/>
          <w:color w:val="000000"/>
        </w:rPr>
        <w:t xml:space="preserve"> Типовая учебная программа по предмету "Музыка" для обучающихся с легкой умственной отсталостью 5-7 классов  уровня основного среднего образования</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3407" w:id="1088"/>
    <w:p>
      <w:pPr>
        <w:spacing w:after="0"/>
        <w:ind w:left="0"/>
        <w:jc w:val="left"/>
      </w:pPr>
      <w:r>
        <w:rPr>
          <w:rFonts w:ascii="Times New Roman"/>
          <w:b/>
          <w:i w:val="false"/>
          <w:color w:val="000000"/>
        </w:rPr>
        <w:t xml:space="preserve"> Типовая учебная программа по предмету "Культура поведения"  для обучающихся с легкой умственной отсталостью 5-9 классов  уровня основного среднего образования</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3654" w:id="1089"/>
    <w:p>
      <w:pPr>
        <w:spacing w:after="0"/>
        <w:ind w:left="0"/>
        <w:jc w:val="left"/>
      </w:pPr>
      <w:r>
        <w:rPr>
          <w:rFonts w:ascii="Times New Roman"/>
          <w:b/>
          <w:i w:val="false"/>
          <w:color w:val="000000"/>
        </w:rPr>
        <w:t xml:space="preserve"> Типовая учебная программа по предмету "Социально-бытовая ориентировка" для обучающихся с легкой умственной отсталостью  5 - 9 классов уровня основного среднего образования</w:t>
      </w:r>
    </w:p>
    <w:bookmarkEnd w:id="1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4005" w:id="1090"/>
    <w:p>
      <w:pPr>
        <w:spacing w:after="0"/>
        <w:ind w:left="0"/>
        <w:jc w:val="left"/>
      </w:pPr>
      <w:r>
        <w:rPr>
          <w:rFonts w:ascii="Times New Roman"/>
          <w:b/>
          <w:i w:val="false"/>
          <w:color w:val="000000"/>
        </w:rPr>
        <w:t xml:space="preserve">  Типовая учебная программа по предмету "Общетрудовая подготовка" для обучающихся с легкой умственной отсталостью 5 - 6 классов уровня основного среднего образования</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4342" w:id="1091"/>
    <w:p>
      <w:pPr>
        <w:spacing w:after="0"/>
        <w:ind w:left="0"/>
        <w:jc w:val="left"/>
      </w:pPr>
      <w:r>
        <w:rPr>
          <w:rFonts w:ascii="Times New Roman"/>
          <w:b/>
          <w:i w:val="false"/>
          <w:color w:val="000000"/>
        </w:rPr>
        <w:t xml:space="preserve"> Типовая учебная программа по предмету "Профессионально-трудовое обучение" для обучающихся с легкой умственной отсталостью 7 - 10 классов уровня основного среднего образования</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w:t>
      </w:r>
    </w:p>
    <w:bookmarkStart w:name="z24695" w:id="1092"/>
    <w:p>
      <w:pPr>
        <w:spacing w:after="0"/>
        <w:ind w:left="0"/>
        <w:jc w:val="left"/>
      </w:pPr>
      <w:r>
        <w:rPr>
          <w:rFonts w:ascii="Times New Roman"/>
          <w:b/>
          <w:i w:val="false"/>
          <w:color w:val="000000"/>
        </w:rPr>
        <w:t xml:space="preserve"> Типовая учебная программа по предмету"Коррекции недостатков развития речи" для обучающихся с лҰгкой умственной отсталостью </w:t>
      </w:r>
      <w:r>
        <w:br/>
      </w:r>
      <w:r>
        <w:rPr>
          <w:rFonts w:ascii="Times New Roman"/>
          <w:b/>
          <w:i w:val="false"/>
          <w:color w:val="000000"/>
        </w:rPr>
        <w:t>5 - 6 классов уровня основного среднего образования (для классов с казахским языком обучения) 1 - тарау. Түсінік хат</w:t>
      </w:r>
    </w:p>
    <w:bookmarkEnd w:id="1092"/>
    <w:bookmarkStart w:name="z24696" w:id="1093"/>
    <w:p>
      <w:pPr>
        <w:spacing w:after="0"/>
        <w:ind w:left="0"/>
        <w:jc w:val="both"/>
      </w:pPr>
      <w:r>
        <w:rPr>
          <w:rFonts w:ascii="Times New Roman"/>
          <w:b w:val="false"/>
          <w:i w:val="false"/>
          <w:color w:val="000000"/>
          <w:sz w:val="28"/>
        </w:rPr>
        <w:t xml:space="preserve">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және жеңіл ақыл-ой кемістігі бар білім алушылардың ерекше білім алу қажеттіліктерін ескере отырып әзірленген.</w:t>
      </w:r>
    </w:p>
    <w:bookmarkEnd w:id="1093"/>
    <w:bookmarkStart w:name="z24697" w:id="1094"/>
    <w:p>
      <w:pPr>
        <w:spacing w:after="0"/>
        <w:ind w:left="0"/>
        <w:jc w:val="both"/>
      </w:pPr>
      <w:r>
        <w:rPr>
          <w:rFonts w:ascii="Times New Roman"/>
          <w:b w:val="false"/>
          <w:i w:val="false"/>
          <w:color w:val="000000"/>
          <w:sz w:val="28"/>
        </w:rPr>
        <w:t>
      2. Оқу пәнінің мақсаты – жеңіл ақыл-ой кемістігі бар білім алушылардың ауызша және жазбаша сөйлеу тілінің бұзылыстарын түзетіп және дамытып, қарым-қатынас құралдары ретінде қолданып, әлеуметтік ортаға бейімдеу.</w:t>
      </w:r>
    </w:p>
    <w:bookmarkEnd w:id="1094"/>
    <w:bookmarkStart w:name="z24698" w:id="1095"/>
    <w:p>
      <w:pPr>
        <w:spacing w:after="0"/>
        <w:ind w:left="0"/>
        <w:jc w:val="both"/>
      </w:pPr>
      <w:r>
        <w:rPr>
          <w:rFonts w:ascii="Times New Roman"/>
          <w:b w:val="false"/>
          <w:i w:val="false"/>
          <w:color w:val="000000"/>
          <w:sz w:val="28"/>
        </w:rPr>
        <w:t>
      3. Оқу пәнінің міндеттері:</w:t>
      </w:r>
    </w:p>
    <w:bookmarkEnd w:id="1095"/>
    <w:bookmarkStart w:name="z24699" w:id="1096"/>
    <w:p>
      <w:pPr>
        <w:spacing w:after="0"/>
        <w:ind w:left="0"/>
        <w:jc w:val="both"/>
      </w:pPr>
      <w:r>
        <w:rPr>
          <w:rFonts w:ascii="Times New Roman"/>
          <w:b w:val="false"/>
          <w:i w:val="false"/>
          <w:color w:val="000000"/>
          <w:sz w:val="28"/>
        </w:rPr>
        <w:t>
      1) сөйлеу тіліндегі дыбыстарды дұрыс айтып, ажырату;</w:t>
      </w:r>
    </w:p>
    <w:bookmarkEnd w:id="1096"/>
    <w:bookmarkStart w:name="z24700" w:id="1097"/>
    <w:p>
      <w:pPr>
        <w:spacing w:after="0"/>
        <w:ind w:left="0"/>
        <w:jc w:val="both"/>
      </w:pPr>
      <w:r>
        <w:rPr>
          <w:rFonts w:ascii="Times New Roman"/>
          <w:b w:val="false"/>
          <w:i w:val="false"/>
          <w:color w:val="000000"/>
          <w:sz w:val="28"/>
        </w:rPr>
        <w:t>
      2) сөз қорын анықтау, кеңейту, толықтыру;</w:t>
      </w:r>
    </w:p>
    <w:bookmarkEnd w:id="1097"/>
    <w:bookmarkStart w:name="z24701" w:id="1098"/>
    <w:p>
      <w:pPr>
        <w:spacing w:after="0"/>
        <w:ind w:left="0"/>
        <w:jc w:val="both"/>
      </w:pPr>
      <w:r>
        <w:rPr>
          <w:rFonts w:ascii="Times New Roman"/>
          <w:b w:val="false"/>
          <w:i w:val="false"/>
          <w:color w:val="000000"/>
          <w:sz w:val="28"/>
        </w:rPr>
        <w:t>
      3) сөзжасам, сөз өзгерту дағдыларын меңгеріп, белсенді сөз қорында қолдану;</w:t>
      </w:r>
    </w:p>
    <w:bookmarkEnd w:id="1098"/>
    <w:bookmarkStart w:name="z24702" w:id="1099"/>
    <w:p>
      <w:pPr>
        <w:spacing w:after="0"/>
        <w:ind w:left="0"/>
        <w:jc w:val="both"/>
      </w:pPr>
      <w:r>
        <w:rPr>
          <w:rFonts w:ascii="Times New Roman"/>
          <w:b w:val="false"/>
          <w:i w:val="false"/>
          <w:color w:val="000000"/>
          <w:sz w:val="28"/>
        </w:rPr>
        <w:t>
      4) сөздің буындық, дыбыстық құрамын сөйлемді талдау, жинақтау дағдыларын жетілдіру;</w:t>
      </w:r>
    </w:p>
    <w:bookmarkEnd w:id="1099"/>
    <w:bookmarkStart w:name="z24703" w:id="1100"/>
    <w:p>
      <w:pPr>
        <w:spacing w:after="0"/>
        <w:ind w:left="0"/>
        <w:jc w:val="both"/>
      </w:pPr>
      <w:r>
        <w:rPr>
          <w:rFonts w:ascii="Times New Roman"/>
          <w:b w:val="false"/>
          <w:i w:val="false"/>
          <w:color w:val="000000"/>
          <w:sz w:val="28"/>
        </w:rPr>
        <w:t>
      5) сөйлем құрау дағдыларын жетілдіру;</w:t>
      </w:r>
    </w:p>
    <w:bookmarkEnd w:id="1100"/>
    <w:bookmarkStart w:name="z24704" w:id="1101"/>
    <w:p>
      <w:pPr>
        <w:spacing w:after="0"/>
        <w:ind w:left="0"/>
        <w:jc w:val="both"/>
      </w:pPr>
      <w:r>
        <w:rPr>
          <w:rFonts w:ascii="Times New Roman"/>
          <w:b w:val="false"/>
          <w:i w:val="false"/>
          <w:color w:val="000000"/>
          <w:sz w:val="28"/>
        </w:rPr>
        <w:t>
      6) байланыстырып сөйлеуін дамыту;</w:t>
      </w:r>
    </w:p>
    <w:bookmarkEnd w:id="1101"/>
    <w:bookmarkStart w:name="z24705" w:id="1102"/>
    <w:p>
      <w:pPr>
        <w:spacing w:after="0"/>
        <w:ind w:left="0"/>
        <w:jc w:val="both"/>
      </w:pPr>
      <w:r>
        <w:rPr>
          <w:rFonts w:ascii="Times New Roman"/>
          <w:b w:val="false"/>
          <w:i w:val="false"/>
          <w:color w:val="000000"/>
          <w:sz w:val="28"/>
        </w:rPr>
        <w:t>
      7) өтілген ережелерді сақтап сөздерді, сөйлемдерді дұрыс жазуға үйрету;</w:t>
      </w:r>
    </w:p>
    <w:bookmarkEnd w:id="1102"/>
    <w:bookmarkStart w:name="z24706" w:id="1103"/>
    <w:p>
      <w:pPr>
        <w:spacing w:after="0"/>
        <w:ind w:left="0"/>
        <w:jc w:val="both"/>
      </w:pPr>
      <w:r>
        <w:rPr>
          <w:rFonts w:ascii="Times New Roman"/>
          <w:b w:val="false"/>
          <w:i w:val="false"/>
          <w:color w:val="000000"/>
          <w:sz w:val="28"/>
        </w:rPr>
        <w:t>
      8) жазбаша сөйлеу тіл бұзылыстарын түзету.</w:t>
      </w:r>
    </w:p>
    <w:bookmarkEnd w:id="1103"/>
    <w:bookmarkStart w:name="z24707" w:id="1104"/>
    <w:p>
      <w:pPr>
        <w:spacing w:after="0"/>
        <w:ind w:left="0"/>
        <w:jc w:val="both"/>
      </w:pPr>
      <w:r>
        <w:rPr>
          <w:rFonts w:ascii="Times New Roman"/>
          <w:b w:val="false"/>
          <w:i w:val="false"/>
          <w:color w:val="000000"/>
          <w:sz w:val="28"/>
        </w:rPr>
        <w:t>
      4. Жеңіл ақыл-ой кемістігі бар білім алушыларға арналған мектептің оқу жүйесінің маңызды бағытына логопедиялық жұмыс жатады. Өйткені балаларда кездесетін тіл бұзылыстары күрделі және тұрақты болып келеді. Сонымен қатар, сөйлеудің бүкіл функционалды жүйесі бұзылады. Ондай балаларға дыбыс айтуының бұзылуы, фонематикалық қабылдау, фонематикалық талдау мен жинақтау, сөзжасам, сөзөзгерту процестерінің жетілмеуі, байланыстырып сөйлеуінің, оқу мен жазу дағдыларының қалыптасуы тән.</w:t>
      </w:r>
    </w:p>
    <w:bookmarkEnd w:id="1104"/>
    <w:bookmarkStart w:name="z24708" w:id="1105"/>
    <w:p>
      <w:pPr>
        <w:spacing w:after="0"/>
        <w:ind w:left="0"/>
        <w:jc w:val="both"/>
      </w:pPr>
      <w:r>
        <w:rPr>
          <w:rFonts w:ascii="Times New Roman"/>
          <w:b w:val="false"/>
          <w:i w:val="false"/>
          <w:color w:val="000000"/>
          <w:sz w:val="28"/>
        </w:rPr>
        <w:t>
      5. Аталған бұзылыстар өз бетімен жойылмайды, бұл бағытта арнайы жұмыс жүргізу талап етіледі. Осыған байланысты бастауыш сыныптарда жүргізілген "Тіл дамуы кемшіліктерін түзеу" пәні бойынша өзара логикалық байланысқан түзету жұмысын 5-6 сыныптарда жалғастыру көзделген.</w:t>
      </w:r>
    </w:p>
    <w:bookmarkEnd w:id="1105"/>
    <w:bookmarkStart w:name="z24709" w:id="1106"/>
    <w:p>
      <w:pPr>
        <w:spacing w:after="0"/>
        <w:ind w:left="0"/>
        <w:jc w:val="both"/>
      </w:pPr>
      <w:r>
        <w:rPr>
          <w:rFonts w:ascii="Times New Roman"/>
          <w:b w:val="false"/>
          <w:i w:val="false"/>
          <w:color w:val="000000"/>
          <w:sz w:val="28"/>
        </w:rPr>
        <w:t>
      6. Логопедиялық сабақтар кешенді түрде келесі бағыттар бойынша жүргізілуі тиіс:</w:t>
      </w:r>
    </w:p>
    <w:bookmarkEnd w:id="1106"/>
    <w:bookmarkStart w:name="z24710" w:id="1107"/>
    <w:p>
      <w:pPr>
        <w:spacing w:after="0"/>
        <w:ind w:left="0"/>
        <w:jc w:val="both"/>
      </w:pPr>
      <w:r>
        <w:rPr>
          <w:rFonts w:ascii="Times New Roman"/>
          <w:b w:val="false"/>
          <w:i w:val="false"/>
          <w:color w:val="000000"/>
          <w:sz w:val="28"/>
        </w:rPr>
        <w:t>
      1) артикуляциялық, ұсақ және жалпы моториканы дамыту;</w:t>
      </w:r>
    </w:p>
    <w:bookmarkEnd w:id="1107"/>
    <w:bookmarkStart w:name="z24711" w:id="1108"/>
    <w:p>
      <w:pPr>
        <w:spacing w:after="0"/>
        <w:ind w:left="0"/>
        <w:jc w:val="both"/>
      </w:pPr>
      <w:r>
        <w:rPr>
          <w:rFonts w:ascii="Times New Roman"/>
          <w:b w:val="false"/>
          <w:i w:val="false"/>
          <w:color w:val="000000"/>
          <w:sz w:val="28"/>
        </w:rPr>
        <w:t>
      2) графо-моторлық дағдыларын жетілдіру;</w:t>
      </w:r>
    </w:p>
    <w:bookmarkEnd w:id="1108"/>
    <w:bookmarkStart w:name="z24712" w:id="1109"/>
    <w:p>
      <w:pPr>
        <w:spacing w:after="0"/>
        <w:ind w:left="0"/>
        <w:jc w:val="both"/>
      </w:pPr>
      <w:r>
        <w:rPr>
          <w:rFonts w:ascii="Times New Roman"/>
          <w:b w:val="false"/>
          <w:i w:val="false"/>
          <w:color w:val="000000"/>
          <w:sz w:val="28"/>
        </w:rPr>
        <w:t>
      3) оптикалық-кеңістіктік бағдарлауын;</w:t>
      </w:r>
    </w:p>
    <w:bookmarkEnd w:id="1109"/>
    <w:bookmarkStart w:name="z24713" w:id="1110"/>
    <w:p>
      <w:pPr>
        <w:spacing w:after="0"/>
        <w:ind w:left="0"/>
        <w:jc w:val="both"/>
      </w:pPr>
      <w:r>
        <w:rPr>
          <w:rFonts w:ascii="Times New Roman"/>
          <w:b w:val="false"/>
          <w:i w:val="false"/>
          <w:color w:val="000000"/>
          <w:sz w:val="28"/>
        </w:rPr>
        <w:t>
      4) сөйлеу тілінің барлық компоненттерін (дыбыс айту, сөз қоры, грамматикалық жағын);</w:t>
      </w:r>
    </w:p>
    <w:bookmarkEnd w:id="1110"/>
    <w:bookmarkStart w:name="z24714" w:id="1111"/>
    <w:p>
      <w:pPr>
        <w:spacing w:after="0"/>
        <w:ind w:left="0"/>
        <w:jc w:val="both"/>
      </w:pPr>
      <w:r>
        <w:rPr>
          <w:rFonts w:ascii="Times New Roman"/>
          <w:b w:val="false"/>
          <w:i w:val="false"/>
          <w:color w:val="000000"/>
          <w:sz w:val="28"/>
        </w:rPr>
        <w:t>
      5) просодикалық компоненттерін;</w:t>
      </w:r>
    </w:p>
    <w:bookmarkEnd w:id="1111"/>
    <w:bookmarkStart w:name="z24715" w:id="1112"/>
    <w:p>
      <w:pPr>
        <w:spacing w:after="0"/>
        <w:ind w:left="0"/>
        <w:jc w:val="both"/>
      </w:pPr>
      <w:r>
        <w:rPr>
          <w:rFonts w:ascii="Times New Roman"/>
          <w:b w:val="false"/>
          <w:i w:val="false"/>
          <w:color w:val="000000"/>
          <w:sz w:val="28"/>
        </w:rPr>
        <w:t>
      6) психикалық процестерін дамыту;</w:t>
      </w:r>
    </w:p>
    <w:bookmarkEnd w:id="1112"/>
    <w:bookmarkStart w:name="z24716" w:id="1113"/>
    <w:p>
      <w:pPr>
        <w:spacing w:after="0"/>
        <w:ind w:left="0"/>
        <w:jc w:val="both"/>
      </w:pPr>
      <w:r>
        <w:rPr>
          <w:rFonts w:ascii="Times New Roman"/>
          <w:b w:val="false"/>
          <w:i w:val="false"/>
          <w:color w:val="000000"/>
          <w:sz w:val="28"/>
        </w:rPr>
        <w:t>
      7) сөзсіз функцияларды жетілдіру;</w:t>
      </w:r>
    </w:p>
    <w:bookmarkEnd w:id="1113"/>
    <w:bookmarkStart w:name="z24717" w:id="1114"/>
    <w:p>
      <w:pPr>
        <w:spacing w:after="0"/>
        <w:ind w:left="0"/>
        <w:jc w:val="both"/>
      </w:pPr>
      <w:r>
        <w:rPr>
          <w:rFonts w:ascii="Times New Roman"/>
          <w:b w:val="false"/>
          <w:i w:val="false"/>
          <w:color w:val="000000"/>
          <w:sz w:val="28"/>
        </w:rPr>
        <w:t>
      8) жазбаша сөйлеу тілі бұзылыстарын түзету.</w:t>
      </w:r>
    </w:p>
    <w:bookmarkEnd w:id="1114"/>
    <w:bookmarkStart w:name="z24718" w:id="1115"/>
    <w:p>
      <w:pPr>
        <w:spacing w:after="0"/>
        <w:ind w:left="0"/>
        <w:jc w:val="both"/>
      </w:pPr>
      <w:r>
        <w:rPr>
          <w:rFonts w:ascii="Times New Roman"/>
          <w:b w:val="false"/>
          <w:i w:val="false"/>
          <w:color w:val="000000"/>
          <w:sz w:val="28"/>
        </w:rPr>
        <w:t>
      7. Бағдарлама жалпы педагогиканың қағидаларын, сонымен қатар арнайы педагогиканың келесідей:</w:t>
      </w:r>
    </w:p>
    <w:bookmarkEnd w:id="1115"/>
    <w:bookmarkStart w:name="z24719" w:id="1116"/>
    <w:p>
      <w:pPr>
        <w:spacing w:after="0"/>
        <w:ind w:left="0"/>
        <w:jc w:val="both"/>
      </w:pPr>
      <w:r>
        <w:rPr>
          <w:rFonts w:ascii="Times New Roman"/>
          <w:b w:val="false"/>
          <w:i w:val="false"/>
          <w:color w:val="000000"/>
          <w:sz w:val="28"/>
        </w:rPr>
        <w:t>
      1) онтогенетикалық;</w:t>
      </w:r>
    </w:p>
    <w:bookmarkEnd w:id="1116"/>
    <w:bookmarkStart w:name="z24720" w:id="1117"/>
    <w:p>
      <w:pPr>
        <w:spacing w:after="0"/>
        <w:ind w:left="0"/>
        <w:jc w:val="both"/>
      </w:pPr>
      <w:r>
        <w:rPr>
          <w:rFonts w:ascii="Times New Roman"/>
          <w:b w:val="false"/>
          <w:i w:val="false"/>
          <w:color w:val="000000"/>
          <w:sz w:val="28"/>
        </w:rPr>
        <w:t>
      2) дамуында ауытқуы бар балалардың психикалық процестерімен сөйлеу тілінің даму ерекшеліктерін ескеру;</w:t>
      </w:r>
    </w:p>
    <w:bookmarkEnd w:id="1117"/>
    <w:bookmarkStart w:name="z24721" w:id="1118"/>
    <w:p>
      <w:pPr>
        <w:spacing w:after="0"/>
        <w:ind w:left="0"/>
        <w:jc w:val="both"/>
      </w:pPr>
      <w:r>
        <w:rPr>
          <w:rFonts w:ascii="Times New Roman"/>
          <w:b w:val="false"/>
          <w:i w:val="false"/>
          <w:color w:val="000000"/>
          <w:sz w:val="28"/>
        </w:rPr>
        <w:t>
      3) сақталған анализаторларға сүйеніп, түзету жұмысын ұйымдастыру;</w:t>
      </w:r>
    </w:p>
    <w:bookmarkEnd w:id="1118"/>
    <w:bookmarkStart w:name="z24722" w:id="1119"/>
    <w:p>
      <w:pPr>
        <w:spacing w:after="0"/>
        <w:ind w:left="0"/>
        <w:jc w:val="both"/>
      </w:pPr>
      <w:r>
        <w:rPr>
          <w:rFonts w:ascii="Times New Roman"/>
          <w:b w:val="false"/>
          <w:i w:val="false"/>
          <w:color w:val="000000"/>
          <w:sz w:val="28"/>
        </w:rPr>
        <w:t>
      4) кешенді ықпал ету;</w:t>
      </w:r>
    </w:p>
    <w:bookmarkEnd w:id="1119"/>
    <w:bookmarkStart w:name="z24723" w:id="1120"/>
    <w:p>
      <w:pPr>
        <w:spacing w:after="0"/>
        <w:ind w:left="0"/>
        <w:jc w:val="both"/>
      </w:pPr>
      <w:r>
        <w:rPr>
          <w:rFonts w:ascii="Times New Roman"/>
          <w:b w:val="false"/>
          <w:i w:val="false"/>
          <w:color w:val="000000"/>
          <w:sz w:val="28"/>
        </w:rPr>
        <w:t>
      5) концентрлік қағидаларын басшылыққа ала отырып құрастырылды.</w:t>
      </w:r>
    </w:p>
    <w:bookmarkEnd w:id="1120"/>
    <w:bookmarkStart w:name="z24724" w:id="1121"/>
    <w:p>
      <w:pPr>
        <w:spacing w:after="0"/>
        <w:ind w:left="0"/>
        <w:jc w:val="both"/>
      </w:pPr>
      <w:r>
        <w:rPr>
          <w:rFonts w:ascii="Times New Roman"/>
          <w:b w:val="false"/>
          <w:i w:val="false"/>
          <w:color w:val="000000"/>
          <w:sz w:val="28"/>
        </w:rPr>
        <w:t>
      8. Оқу жүктемесінің көлемі:</w:t>
      </w:r>
    </w:p>
    <w:bookmarkEnd w:id="1121"/>
    <w:bookmarkStart w:name="z24725" w:id="1122"/>
    <w:p>
      <w:pPr>
        <w:spacing w:after="0"/>
        <w:ind w:left="0"/>
        <w:jc w:val="both"/>
      </w:pPr>
      <w:r>
        <w:rPr>
          <w:rFonts w:ascii="Times New Roman"/>
          <w:b w:val="false"/>
          <w:i w:val="false"/>
          <w:color w:val="000000"/>
          <w:sz w:val="28"/>
        </w:rPr>
        <w:t xml:space="preserve">
      1) 5-сынып – аптасына 2 сағат, оқу жылында 68 сағат; </w:t>
      </w:r>
    </w:p>
    <w:bookmarkEnd w:id="1122"/>
    <w:bookmarkStart w:name="z24726" w:id="1123"/>
    <w:p>
      <w:pPr>
        <w:spacing w:after="0"/>
        <w:ind w:left="0"/>
        <w:jc w:val="both"/>
      </w:pPr>
      <w:r>
        <w:rPr>
          <w:rFonts w:ascii="Times New Roman"/>
          <w:b w:val="false"/>
          <w:i w:val="false"/>
          <w:color w:val="000000"/>
          <w:sz w:val="28"/>
        </w:rPr>
        <w:t>
      2) 6-сынып – аптасына 2 сағат, оқу жылында 68 сағат.</w:t>
      </w:r>
    </w:p>
    <w:bookmarkEnd w:id="1123"/>
    <w:bookmarkStart w:name="z24727" w:id="1124"/>
    <w:p>
      <w:pPr>
        <w:spacing w:after="0"/>
        <w:ind w:left="0"/>
        <w:jc w:val="both"/>
      </w:pPr>
      <w:r>
        <w:rPr>
          <w:rFonts w:ascii="Times New Roman"/>
          <w:b w:val="false"/>
          <w:i w:val="false"/>
          <w:color w:val="000000"/>
          <w:sz w:val="28"/>
        </w:rPr>
        <w:t>
      9. Логопедиялық жұмысты ұйымдастыру түрлері:</w:t>
      </w:r>
    </w:p>
    <w:bookmarkEnd w:id="1124"/>
    <w:bookmarkStart w:name="z24728" w:id="1125"/>
    <w:p>
      <w:pPr>
        <w:spacing w:after="0"/>
        <w:ind w:left="0"/>
        <w:jc w:val="both"/>
      </w:pPr>
      <w:r>
        <w:rPr>
          <w:rFonts w:ascii="Times New Roman"/>
          <w:b w:val="false"/>
          <w:i w:val="false"/>
          <w:color w:val="000000"/>
          <w:sz w:val="28"/>
        </w:rPr>
        <w:t>
      1) "Тіл дамуы кемшіліктерін түзету" бойынша бағдарлама жеке, шағын және топтық логопедиялық сабақтар түрінде жүзеге асырылады;</w:t>
      </w:r>
    </w:p>
    <w:bookmarkEnd w:id="1125"/>
    <w:bookmarkStart w:name="z24729" w:id="1126"/>
    <w:p>
      <w:pPr>
        <w:spacing w:after="0"/>
        <w:ind w:left="0"/>
        <w:jc w:val="both"/>
      </w:pPr>
      <w:r>
        <w:rPr>
          <w:rFonts w:ascii="Times New Roman"/>
          <w:b w:val="false"/>
          <w:i w:val="false"/>
          <w:color w:val="000000"/>
          <w:sz w:val="28"/>
        </w:rPr>
        <w:t>
      2) логопедиялық топтық сабақтарда ауызша және жазбаша сөйлеу тілін түзету жұмыстары қатар жүргізілуі тиіс;</w:t>
      </w:r>
    </w:p>
    <w:bookmarkEnd w:id="1126"/>
    <w:bookmarkStart w:name="z24730" w:id="1127"/>
    <w:p>
      <w:pPr>
        <w:spacing w:after="0"/>
        <w:ind w:left="0"/>
        <w:jc w:val="both"/>
      </w:pPr>
      <w:r>
        <w:rPr>
          <w:rFonts w:ascii="Times New Roman"/>
          <w:b w:val="false"/>
          <w:i w:val="false"/>
          <w:color w:val="000000"/>
          <w:sz w:val="28"/>
        </w:rPr>
        <w:t>
      3) қажет болса, дисграфиясы, дислексиясы бар балалармен шағын, топпен жұмыс жүргізуге болады;</w:t>
      </w:r>
    </w:p>
    <w:bookmarkEnd w:id="1127"/>
    <w:bookmarkStart w:name="z24731" w:id="1128"/>
    <w:p>
      <w:pPr>
        <w:spacing w:after="0"/>
        <w:ind w:left="0"/>
        <w:jc w:val="both"/>
      </w:pPr>
      <w:r>
        <w:rPr>
          <w:rFonts w:ascii="Times New Roman"/>
          <w:b w:val="false"/>
          <w:i w:val="false"/>
          <w:color w:val="000000"/>
          <w:sz w:val="28"/>
        </w:rPr>
        <w:t>
      4) жоқ дыбыстарды қою, машықтандыру жеке сабақтарда жүзеге асырылады.</w:t>
      </w:r>
    </w:p>
    <w:bookmarkEnd w:id="1128"/>
    <w:bookmarkStart w:name="z24732" w:id="1129"/>
    <w:p>
      <w:pPr>
        <w:spacing w:after="0"/>
        <w:ind w:left="0"/>
        <w:jc w:val="both"/>
      </w:pPr>
      <w:r>
        <w:rPr>
          <w:rFonts w:ascii="Times New Roman"/>
          <w:b w:val="false"/>
          <w:i w:val="false"/>
          <w:color w:val="000000"/>
          <w:sz w:val="28"/>
        </w:rPr>
        <w:t>
      10. Пәнаралық байланыстар:</w:t>
      </w:r>
    </w:p>
    <w:bookmarkEnd w:id="1129"/>
    <w:bookmarkStart w:name="z24733" w:id="1130"/>
    <w:p>
      <w:pPr>
        <w:spacing w:after="0"/>
        <w:ind w:left="0"/>
        <w:jc w:val="both"/>
      </w:pPr>
      <w:r>
        <w:rPr>
          <w:rFonts w:ascii="Times New Roman"/>
          <w:b w:val="false"/>
          <w:i w:val="false"/>
          <w:color w:val="000000"/>
          <w:sz w:val="28"/>
        </w:rPr>
        <w:t>
      1) "Тіл дамуы кемшіліктерін түзету" курсы сөйлеу тілінің ауызша және жазбаша түрлерінің дағдыларын қалыптастырады, білім алушылардың психикалық процестерін дамытып, олардың тұлғалық қалыптасуын қамтамасыз етеді. Бағдарламадағы қарастырылған міндеттерді іске асыру курстың барлық жалпы білім беру пәндерімен тығыз байланысты болуын талап етеді;</w:t>
      </w:r>
    </w:p>
    <w:bookmarkEnd w:id="1130"/>
    <w:bookmarkStart w:name="z24734" w:id="1131"/>
    <w:p>
      <w:pPr>
        <w:spacing w:after="0"/>
        <w:ind w:left="0"/>
        <w:jc w:val="both"/>
      </w:pPr>
      <w:r>
        <w:rPr>
          <w:rFonts w:ascii="Times New Roman"/>
          <w:b w:val="false"/>
          <w:i w:val="false"/>
          <w:color w:val="000000"/>
          <w:sz w:val="28"/>
        </w:rPr>
        <w:t>
      2) "Қазақ тілі": логопедиялық сабақтарда қазақ тіліндегі дыбыстарды дұрыс айтып, ажырату, сөздің дыбыстық, буындық құрамын талдау дағдыларын қалыптастыру, грамматикалық категориялар бойынша сөз қорын анықтау, молайту, сөйлем құру, қолдану, оқу мен жазу дағдыларын бағдарлама талаптарына сай қалыптастырады; сөйтіп "Қазақ тілі" пәнін ойдағыдай меңгеруге мүмкіндік береді;</w:t>
      </w:r>
    </w:p>
    <w:bookmarkEnd w:id="1131"/>
    <w:bookmarkStart w:name="z24735" w:id="1132"/>
    <w:p>
      <w:pPr>
        <w:spacing w:after="0"/>
        <w:ind w:left="0"/>
        <w:jc w:val="both"/>
      </w:pPr>
      <w:r>
        <w:rPr>
          <w:rFonts w:ascii="Times New Roman"/>
          <w:b w:val="false"/>
          <w:i w:val="false"/>
          <w:color w:val="000000"/>
          <w:sz w:val="28"/>
        </w:rPr>
        <w:t>
      3) "Айналамен таныстыру": әлеуметтік ортадағы, табиғаттағы құбылыстарды, өзгерістерді әртүрлі процестерді бақылап, талдап, сөзбен жеткізуге үйреніп, қоршаған орта туралы түсініктерін молайтуға әсерін тигізеді;</w:t>
      </w:r>
    </w:p>
    <w:bookmarkEnd w:id="1132"/>
    <w:bookmarkStart w:name="z24736" w:id="1133"/>
    <w:p>
      <w:pPr>
        <w:spacing w:after="0"/>
        <w:ind w:left="0"/>
        <w:jc w:val="both"/>
      </w:pPr>
      <w:r>
        <w:rPr>
          <w:rFonts w:ascii="Times New Roman"/>
          <w:b w:val="false"/>
          <w:i w:val="false"/>
          <w:color w:val="000000"/>
          <w:sz w:val="28"/>
        </w:rPr>
        <w:t>
      4) "Математика" білім алушылардың фраза, сөйлем, мәтінді дұрыс түсініп, меңгеруін және өз ойын ауызша жеткізуін қалыптастырады;</w:t>
      </w:r>
    </w:p>
    <w:bookmarkEnd w:id="1133"/>
    <w:bookmarkStart w:name="z24737" w:id="1134"/>
    <w:p>
      <w:pPr>
        <w:spacing w:after="0"/>
        <w:ind w:left="0"/>
        <w:jc w:val="both"/>
      </w:pPr>
      <w:r>
        <w:rPr>
          <w:rFonts w:ascii="Times New Roman"/>
          <w:b w:val="false"/>
          <w:i w:val="false"/>
          <w:color w:val="000000"/>
          <w:sz w:val="28"/>
        </w:rPr>
        <w:t>
      5) "Бейнелеу өнері", "Музыка": сабақтарында жалпы және қолдың ұсақ моторикасы, кеңістікте бағдарлау, тыныс алу, дауыс шығару дағдылары дамиды.</w:t>
      </w:r>
    </w:p>
    <w:bookmarkEnd w:id="1134"/>
    <w:bookmarkStart w:name="z24738" w:id="1135"/>
    <w:p>
      <w:pPr>
        <w:spacing w:after="0"/>
        <w:ind w:left="0"/>
        <w:jc w:val="left"/>
      </w:pPr>
      <w:r>
        <w:rPr>
          <w:rFonts w:ascii="Times New Roman"/>
          <w:b/>
          <w:i w:val="false"/>
          <w:color w:val="000000"/>
        </w:rPr>
        <w:t xml:space="preserve"> 2-тарау. Оқу пәнінің 5-сыныптағы базалық білім мазмұны</w:t>
      </w:r>
    </w:p>
    <w:bookmarkEnd w:id="1135"/>
    <w:bookmarkStart w:name="z24739" w:id="1136"/>
    <w:p>
      <w:pPr>
        <w:spacing w:after="0"/>
        <w:ind w:left="0"/>
        <w:jc w:val="both"/>
      </w:pPr>
      <w:r>
        <w:rPr>
          <w:rFonts w:ascii="Times New Roman"/>
          <w:b w:val="false"/>
          <w:i w:val="false"/>
          <w:color w:val="000000"/>
          <w:sz w:val="28"/>
        </w:rPr>
        <w:t>
      11. "Тіл дамуы кемшіліктерін түзеу" жеке, шағын топтық сабақтары.</w:t>
      </w:r>
    </w:p>
    <w:bookmarkEnd w:id="1136"/>
    <w:bookmarkStart w:name="z24740" w:id="1137"/>
    <w:p>
      <w:pPr>
        <w:spacing w:after="0"/>
        <w:ind w:left="0"/>
        <w:jc w:val="both"/>
      </w:pPr>
      <w:r>
        <w:rPr>
          <w:rFonts w:ascii="Times New Roman"/>
          <w:b w:val="false"/>
          <w:i w:val="false"/>
          <w:color w:val="000000"/>
          <w:sz w:val="28"/>
        </w:rPr>
        <w:t xml:space="preserve">
      12. Білім алушыларды тексеру (6 сағат): </w:t>
      </w:r>
    </w:p>
    <w:bookmarkEnd w:id="1137"/>
    <w:bookmarkStart w:name="z24741" w:id="1138"/>
    <w:p>
      <w:pPr>
        <w:spacing w:after="0"/>
        <w:ind w:left="0"/>
        <w:jc w:val="both"/>
      </w:pPr>
      <w:r>
        <w:rPr>
          <w:rFonts w:ascii="Times New Roman"/>
          <w:b w:val="false"/>
          <w:i w:val="false"/>
          <w:color w:val="000000"/>
          <w:sz w:val="28"/>
        </w:rPr>
        <w:t>
      1) дәстүрлі әдістерді қолданып, білім алушылардың ауызша, жазбаша сөйлеу тілін тексеру. Сөйлеу картасын толтыру, жеке дамыту бағдарламасын құрау.</w:t>
      </w:r>
    </w:p>
    <w:bookmarkEnd w:id="1138"/>
    <w:bookmarkStart w:name="z24742" w:id="1139"/>
    <w:p>
      <w:pPr>
        <w:spacing w:after="0"/>
        <w:ind w:left="0"/>
        <w:jc w:val="both"/>
      </w:pPr>
      <w:r>
        <w:rPr>
          <w:rFonts w:ascii="Times New Roman"/>
          <w:b w:val="false"/>
          <w:i w:val="false"/>
          <w:color w:val="000000"/>
          <w:sz w:val="28"/>
        </w:rPr>
        <w:t>
      13. Сөйлеу тілінің дыбыс айтуын жетілдіру (8 сағат):</w:t>
      </w:r>
    </w:p>
    <w:bookmarkEnd w:id="1139"/>
    <w:bookmarkStart w:name="z24743" w:id="1140"/>
    <w:p>
      <w:pPr>
        <w:spacing w:after="0"/>
        <w:ind w:left="0"/>
        <w:jc w:val="both"/>
      </w:pPr>
      <w:r>
        <w:rPr>
          <w:rFonts w:ascii="Times New Roman"/>
          <w:b w:val="false"/>
          <w:i w:val="false"/>
          <w:color w:val="000000"/>
          <w:sz w:val="28"/>
        </w:rPr>
        <w:t>
      1) сақталған (айта алатын) дауысты, дауыссыз дыбыстарының айтылуын анықтау. Дыбыстарды айтуда, естуде, жазуда ажырата білу біліктілігін қалыптастыру, бекіту;</w:t>
      </w:r>
    </w:p>
    <w:bookmarkEnd w:id="1140"/>
    <w:bookmarkStart w:name="z24744" w:id="1141"/>
    <w:p>
      <w:pPr>
        <w:spacing w:after="0"/>
        <w:ind w:left="0"/>
        <w:jc w:val="both"/>
      </w:pPr>
      <w:r>
        <w:rPr>
          <w:rFonts w:ascii="Times New Roman"/>
          <w:b w:val="false"/>
          <w:i w:val="false"/>
          <w:color w:val="000000"/>
          <w:sz w:val="28"/>
        </w:rPr>
        <w:t>
      2) үндестік заңына байланысты дыбыстардың жуан және жіңішке айтылуы;</w:t>
      </w:r>
    </w:p>
    <w:bookmarkEnd w:id="1141"/>
    <w:bookmarkStart w:name="z24745" w:id="1142"/>
    <w:p>
      <w:pPr>
        <w:spacing w:after="0"/>
        <w:ind w:left="0"/>
        <w:jc w:val="both"/>
      </w:pPr>
      <w:r>
        <w:rPr>
          <w:rFonts w:ascii="Times New Roman"/>
          <w:b w:val="false"/>
          <w:i w:val="false"/>
          <w:color w:val="000000"/>
          <w:sz w:val="28"/>
        </w:rPr>
        <w:t>
      3) дауысты дыбыстардың буын құраудағы маңызды рөлі;</w:t>
      </w:r>
    </w:p>
    <w:bookmarkEnd w:id="1142"/>
    <w:bookmarkStart w:name="z24746" w:id="1143"/>
    <w:p>
      <w:pPr>
        <w:spacing w:after="0"/>
        <w:ind w:left="0"/>
        <w:jc w:val="both"/>
      </w:pPr>
      <w:r>
        <w:rPr>
          <w:rFonts w:ascii="Times New Roman"/>
          <w:b w:val="false"/>
          <w:i w:val="false"/>
          <w:color w:val="000000"/>
          <w:sz w:val="28"/>
        </w:rPr>
        <w:t>
      4) жоқ және бұзып айтатын дыбыстарды қою және түзету, машықтандыру, ажырату, белсенді сөз қорына енгізу;</w:t>
      </w:r>
    </w:p>
    <w:bookmarkEnd w:id="1143"/>
    <w:bookmarkStart w:name="z24747" w:id="1144"/>
    <w:p>
      <w:pPr>
        <w:spacing w:after="0"/>
        <w:ind w:left="0"/>
        <w:jc w:val="both"/>
      </w:pPr>
      <w:r>
        <w:rPr>
          <w:rFonts w:ascii="Times New Roman"/>
          <w:b w:val="false"/>
          <w:i w:val="false"/>
          <w:color w:val="000000"/>
          <w:sz w:val="28"/>
        </w:rPr>
        <w:t>
      5) қатаң, ұяң дыбыстар (б-п, т-д, к-қ, с-з, ш-ж) айтылуы, ажыратуы, дұрыс жазуы;</w:t>
      </w:r>
    </w:p>
    <w:bookmarkEnd w:id="1144"/>
    <w:bookmarkStart w:name="z24748" w:id="1145"/>
    <w:p>
      <w:pPr>
        <w:spacing w:after="0"/>
        <w:ind w:left="0"/>
        <w:jc w:val="both"/>
      </w:pPr>
      <w:r>
        <w:rPr>
          <w:rFonts w:ascii="Times New Roman"/>
          <w:b w:val="false"/>
          <w:i w:val="false"/>
          <w:color w:val="000000"/>
          <w:sz w:val="28"/>
        </w:rPr>
        <w:t xml:space="preserve">
      6) дыбыс пен әріпті сәйкестендіріп, дұрыс қолдануын жетілдіру; </w:t>
      </w:r>
    </w:p>
    <w:bookmarkEnd w:id="1145"/>
    <w:bookmarkStart w:name="z24749" w:id="1146"/>
    <w:p>
      <w:pPr>
        <w:spacing w:after="0"/>
        <w:ind w:left="0"/>
        <w:jc w:val="both"/>
      </w:pPr>
      <w:r>
        <w:rPr>
          <w:rFonts w:ascii="Times New Roman"/>
          <w:b w:val="false"/>
          <w:i w:val="false"/>
          <w:color w:val="000000"/>
          <w:sz w:val="28"/>
        </w:rPr>
        <w:t>
      7) әріптің оптикалық-кеңістіктік және графикалық белгілерін талдау; графомоторлық дағдыларын дамыту;</w:t>
      </w:r>
    </w:p>
    <w:bookmarkEnd w:id="1146"/>
    <w:bookmarkStart w:name="z24750" w:id="1147"/>
    <w:p>
      <w:pPr>
        <w:spacing w:after="0"/>
        <w:ind w:left="0"/>
        <w:jc w:val="both"/>
      </w:pPr>
      <w:r>
        <w:rPr>
          <w:rFonts w:ascii="Times New Roman"/>
          <w:b w:val="false"/>
          <w:i w:val="false"/>
          <w:color w:val="000000"/>
          <w:sz w:val="28"/>
        </w:rPr>
        <w:t>
      8) дыбыстық құрамы күрделі сөздерді дұрыс айтуын, жазуын жетілдіру;</w:t>
      </w:r>
    </w:p>
    <w:bookmarkEnd w:id="1147"/>
    <w:bookmarkStart w:name="z24751" w:id="1148"/>
    <w:p>
      <w:pPr>
        <w:spacing w:after="0"/>
        <w:ind w:left="0"/>
        <w:jc w:val="both"/>
      </w:pPr>
      <w:r>
        <w:rPr>
          <w:rFonts w:ascii="Times New Roman"/>
          <w:b w:val="false"/>
          <w:i w:val="false"/>
          <w:color w:val="000000"/>
          <w:sz w:val="28"/>
        </w:rPr>
        <w:t>
      9) сөздің дыбыстық, буындық құрамын талдауын дамыту; әртүрлі буын түрлеріндегі сөздегі дауысты, дауыссыз дыбыстардың орнын, санын, кезектілігін анықтау, көмекші құралдардың көмегімен (текше, сызба) көмегінсіз анықтап, талдай білу;</w:t>
      </w:r>
    </w:p>
    <w:bookmarkEnd w:id="1148"/>
    <w:bookmarkStart w:name="z24752" w:id="1149"/>
    <w:p>
      <w:pPr>
        <w:spacing w:after="0"/>
        <w:ind w:left="0"/>
        <w:jc w:val="both"/>
      </w:pPr>
      <w:r>
        <w:rPr>
          <w:rFonts w:ascii="Times New Roman"/>
          <w:b w:val="false"/>
          <w:i w:val="false"/>
          <w:color w:val="000000"/>
          <w:sz w:val="28"/>
        </w:rPr>
        <w:t>
      10) әртүрлі буыннан тұратын сөздердің құрамын сызба арқылы көрсету;</w:t>
      </w:r>
    </w:p>
    <w:bookmarkEnd w:id="1149"/>
    <w:bookmarkStart w:name="z24753" w:id="1150"/>
    <w:p>
      <w:pPr>
        <w:spacing w:after="0"/>
        <w:ind w:left="0"/>
        <w:jc w:val="both"/>
      </w:pPr>
      <w:r>
        <w:rPr>
          <w:rFonts w:ascii="Times New Roman"/>
          <w:b w:val="false"/>
          <w:i w:val="false"/>
          <w:color w:val="000000"/>
          <w:sz w:val="28"/>
        </w:rPr>
        <w:t>
      11) сөздегі екпін түсетін дыбыстарды атау, сөздегі екпін түскен буынды табу;</w:t>
      </w:r>
    </w:p>
    <w:bookmarkEnd w:id="1150"/>
    <w:bookmarkStart w:name="z24754" w:id="1151"/>
    <w:p>
      <w:pPr>
        <w:spacing w:after="0"/>
        <w:ind w:left="0"/>
        <w:jc w:val="both"/>
      </w:pPr>
      <w:r>
        <w:rPr>
          <w:rFonts w:ascii="Times New Roman"/>
          <w:b w:val="false"/>
          <w:i w:val="false"/>
          <w:color w:val="000000"/>
          <w:sz w:val="28"/>
        </w:rPr>
        <w:t>
      12) сөйлеу тілінің жылдамдығын, әуезділігін, мәнерлігін дұрыс пайдалануын қалыптастыру.</w:t>
      </w:r>
    </w:p>
    <w:bookmarkEnd w:id="1151"/>
    <w:bookmarkStart w:name="z24755" w:id="1152"/>
    <w:p>
      <w:pPr>
        <w:spacing w:after="0"/>
        <w:ind w:left="0"/>
        <w:jc w:val="both"/>
      </w:pPr>
      <w:r>
        <w:rPr>
          <w:rFonts w:ascii="Times New Roman"/>
          <w:b w:val="false"/>
          <w:i w:val="false"/>
          <w:color w:val="000000"/>
          <w:sz w:val="28"/>
        </w:rPr>
        <w:t>
      14. Сөздің семантикалық, морфологиялық құрылымын қалыптастыру, жетілдіру (6 сағат):</w:t>
      </w:r>
    </w:p>
    <w:bookmarkEnd w:id="1152"/>
    <w:bookmarkStart w:name="z24756" w:id="1153"/>
    <w:p>
      <w:pPr>
        <w:spacing w:after="0"/>
        <w:ind w:left="0"/>
        <w:jc w:val="both"/>
      </w:pPr>
      <w:r>
        <w:rPr>
          <w:rFonts w:ascii="Times New Roman"/>
          <w:b w:val="false"/>
          <w:i w:val="false"/>
          <w:color w:val="000000"/>
          <w:sz w:val="28"/>
        </w:rPr>
        <w:t>
      1) сөз түсінігін дамыту; 2-3 сатылық нұсқауларды түсіну, орындау, қайталау; заттың атын, қимылын, іс-әрекетін, сынын білдіретін сөздердің, жалпылама сөздердің мағынасын түсініп, белсенді сөз қорында қолдануға жаттықтыру;</w:t>
      </w:r>
    </w:p>
    <w:bookmarkEnd w:id="1153"/>
    <w:bookmarkStart w:name="z24757" w:id="1154"/>
    <w:p>
      <w:pPr>
        <w:spacing w:after="0"/>
        <w:ind w:left="0"/>
        <w:jc w:val="both"/>
      </w:pPr>
      <w:r>
        <w:rPr>
          <w:rFonts w:ascii="Times New Roman"/>
          <w:b w:val="false"/>
          <w:i w:val="false"/>
          <w:color w:val="000000"/>
          <w:sz w:val="28"/>
        </w:rPr>
        <w:t>
      2) сұрақ қою арқылы сөздерді ажырата білу.</w:t>
      </w:r>
    </w:p>
    <w:bookmarkEnd w:id="1154"/>
    <w:bookmarkStart w:name="z24758" w:id="1155"/>
    <w:p>
      <w:pPr>
        <w:spacing w:after="0"/>
        <w:ind w:left="0"/>
        <w:jc w:val="both"/>
      </w:pPr>
      <w:r>
        <w:rPr>
          <w:rFonts w:ascii="Times New Roman"/>
          <w:b w:val="false"/>
          <w:i w:val="false"/>
          <w:color w:val="000000"/>
          <w:sz w:val="28"/>
        </w:rPr>
        <w:t>
      15. Сөз қорын молайту (8 сағат). Лексикалық тақырыптар, мәтіндерді өту барысында сөз қорын кеңейту жұмысын келесі бағыттар бойынша жүргізу:</w:t>
      </w:r>
    </w:p>
    <w:bookmarkEnd w:id="1155"/>
    <w:bookmarkStart w:name="z24759" w:id="1156"/>
    <w:p>
      <w:pPr>
        <w:spacing w:after="0"/>
        <w:ind w:left="0"/>
        <w:jc w:val="both"/>
      </w:pPr>
      <w:r>
        <w:rPr>
          <w:rFonts w:ascii="Times New Roman"/>
          <w:b w:val="false"/>
          <w:i w:val="false"/>
          <w:color w:val="000000"/>
          <w:sz w:val="28"/>
        </w:rPr>
        <w:t>
      1) сөздің номинативті функциясын дамыту;</w:t>
      </w:r>
    </w:p>
    <w:bookmarkEnd w:id="1156"/>
    <w:bookmarkStart w:name="z24760" w:id="1157"/>
    <w:p>
      <w:pPr>
        <w:spacing w:after="0"/>
        <w:ind w:left="0"/>
        <w:jc w:val="both"/>
      </w:pPr>
      <w:r>
        <w:rPr>
          <w:rFonts w:ascii="Times New Roman"/>
          <w:b w:val="false"/>
          <w:i w:val="false"/>
          <w:color w:val="000000"/>
          <w:sz w:val="28"/>
        </w:rPr>
        <w:t>
      2) сөздің мағынасын түсінуін дамыту;</w:t>
      </w:r>
    </w:p>
    <w:bookmarkEnd w:id="1157"/>
    <w:bookmarkStart w:name="z24761" w:id="1158"/>
    <w:p>
      <w:pPr>
        <w:spacing w:after="0"/>
        <w:ind w:left="0"/>
        <w:jc w:val="both"/>
      </w:pPr>
      <w:r>
        <w:rPr>
          <w:rFonts w:ascii="Times New Roman"/>
          <w:b w:val="false"/>
          <w:i w:val="false"/>
          <w:color w:val="000000"/>
          <w:sz w:val="28"/>
        </w:rPr>
        <w:t>
      3) сөздің ассоциативтік байланысын дамыту;</w:t>
      </w:r>
    </w:p>
    <w:bookmarkEnd w:id="1158"/>
    <w:bookmarkStart w:name="z24762" w:id="1159"/>
    <w:p>
      <w:pPr>
        <w:spacing w:after="0"/>
        <w:ind w:left="0"/>
        <w:jc w:val="both"/>
      </w:pPr>
      <w:r>
        <w:rPr>
          <w:rFonts w:ascii="Times New Roman"/>
          <w:b w:val="false"/>
          <w:i w:val="false"/>
          <w:color w:val="000000"/>
          <w:sz w:val="28"/>
        </w:rPr>
        <w:t>
      4) сөздің семантикалық аясын кеңейту;</w:t>
      </w:r>
    </w:p>
    <w:bookmarkEnd w:id="1159"/>
    <w:bookmarkStart w:name="z24763" w:id="1160"/>
    <w:p>
      <w:pPr>
        <w:spacing w:after="0"/>
        <w:ind w:left="0"/>
        <w:jc w:val="both"/>
      </w:pPr>
      <w:r>
        <w:rPr>
          <w:rFonts w:ascii="Times New Roman"/>
          <w:b w:val="false"/>
          <w:i w:val="false"/>
          <w:color w:val="000000"/>
          <w:sz w:val="28"/>
        </w:rPr>
        <w:t>
      5) сөз өзгерту дағдыларын қалыптастыру;</w:t>
      </w:r>
    </w:p>
    <w:bookmarkEnd w:id="1160"/>
    <w:bookmarkStart w:name="z24764" w:id="1161"/>
    <w:p>
      <w:pPr>
        <w:spacing w:after="0"/>
        <w:ind w:left="0"/>
        <w:jc w:val="both"/>
      </w:pPr>
      <w:r>
        <w:rPr>
          <w:rFonts w:ascii="Times New Roman"/>
          <w:b w:val="false"/>
          <w:i w:val="false"/>
          <w:color w:val="000000"/>
          <w:sz w:val="28"/>
        </w:rPr>
        <w:t>
      6) сөз қорын бекіту.</w:t>
      </w:r>
    </w:p>
    <w:bookmarkEnd w:id="1161"/>
    <w:bookmarkStart w:name="z24765" w:id="1162"/>
    <w:p>
      <w:pPr>
        <w:spacing w:after="0"/>
        <w:ind w:left="0"/>
        <w:jc w:val="both"/>
      </w:pPr>
      <w:r>
        <w:rPr>
          <w:rFonts w:ascii="Times New Roman"/>
          <w:b w:val="false"/>
          <w:i w:val="false"/>
          <w:color w:val="000000"/>
          <w:sz w:val="28"/>
        </w:rPr>
        <w:t>
      16. Сөзжасау процестерінің кейбір түрлерін меңгеру арқылы сөз қорын молайту (8 сағат):</w:t>
      </w:r>
    </w:p>
    <w:bookmarkEnd w:id="1162"/>
    <w:bookmarkStart w:name="z24766" w:id="1163"/>
    <w:p>
      <w:pPr>
        <w:spacing w:after="0"/>
        <w:ind w:left="0"/>
        <w:jc w:val="both"/>
      </w:pPr>
      <w:r>
        <w:rPr>
          <w:rFonts w:ascii="Times New Roman"/>
          <w:b w:val="false"/>
          <w:i w:val="false"/>
          <w:color w:val="000000"/>
          <w:sz w:val="28"/>
        </w:rPr>
        <w:t>
      1) қос сөзден тұратын сөздерді қолдану (балмұздақ, шаңсорғыш, мұздатқыш, елбасы) мағынасын түсіндіру, берілген сөздерден бір сөз құрау (жан - ұя, ата-мекен, жол-серік);</w:t>
      </w:r>
    </w:p>
    <w:bookmarkEnd w:id="1163"/>
    <w:bookmarkStart w:name="z24767" w:id="1164"/>
    <w:p>
      <w:pPr>
        <w:spacing w:after="0"/>
        <w:ind w:left="0"/>
        <w:jc w:val="both"/>
      </w:pPr>
      <w:r>
        <w:rPr>
          <w:rFonts w:ascii="Times New Roman"/>
          <w:b w:val="false"/>
          <w:i w:val="false"/>
          <w:color w:val="000000"/>
          <w:sz w:val="28"/>
        </w:rPr>
        <w:t>
      2) зат есімнен зат есім тудыратын жұрнақтарды пайдаланып сөздерді өзгерту: шы – хатшы, ші – суретші, хана- асхана, емхана, кер-гер – дәрігер, қызметкер;</w:t>
      </w:r>
    </w:p>
    <w:bookmarkEnd w:id="1164"/>
    <w:bookmarkStart w:name="z24768" w:id="1165"/>
    <w:p>
      <w:pPr>
        <w:spacing w:after="0"/>
        <w:ind w:left="0"/>
        <w:jc w:val="both"/>
      </w:pPr>
      <w:r>
        <w:rPr>
          <w:rFonts w:ascii="Times New Roman"/>
          <w:b w:val="false"/>
          <w:i w:val="false"/>
          <w:color w:val="000000"/>
          <w:sz w:val="28"/>
        </w:rPr>
        <w:t>
      3) зат есімнің кішірейту, еркелету мағынасын тудыратын жұрнақтарды қолданып сөзөзгерту: шік, шық – көпшік, қапшық; ша, ше – көрпеше, қобдиша;</w:t>
      </w:r>
    </w:p>
    <w:bookmarkEnd w:id="1165"/>
    <w:bookmarkStart w:name="z24769" w:id="1166"/>
    <w:p>
      <w:pPr>
        <w:spacing w:after="0"/>
        <w:ind w:left="0"/>
        <w:jc w:val="both"/>
      </w:pPr>
      <w:r>
        <w:rPr>
          <w:rFonts w:ascii="Times New Roman"/>
          <w:b w:val="false"/>
          <w:i w:val="false"/>
          <w:color w:val="000000"/>
          <w:sz w:val="28"/>
        </w:rPr>
        <w:t>
      4) әртүрлі сөз таптары бойынша синоним, антоним, омоним сөздерді қолдану арқылы сөз қорын молайту;</w:t>
      </w:r>
    </w:p>
    <w:bookmarkEnd w:id="1166"/>
    <w:bookmarkStart w:name="z24770" w:id="1167"/>
    <w:p>
      <w:pPr>
        <w:spacing w:after="0"/>
        <w:ind w:left="0"/>
        <w:jc w:val="both"/>
      </w:pPr>
      <w:r>
        <w:rPr>
          <w:rFonts w:ascii="Times New Roman"/>
          <w:b w:val="false"/>
          <w:i w:val="false"/>
          <w:color w:val="000000"/>
          <w:sz w:val="28"/>
        </w:rPr>
        <w:t>
      5) сөздің көпмағыналығы туралы түсінік беру: ара –сайман, ара –жәндік, ара – кеңістік мөлшері. Негізгі түр-түстерді, олардың реңкін анықтау, атау "қандай" деген сұраққа жауап беру, сұрақ қою. Кеңістікті білдіретін сөздердің мағынасын түсіну, белсенді сөз қорында қолдану. Жалпылама сөздердің мағынасын анықтау, қолдану (өсімдіктер, сусындар, мамандықтар, туыстар).</w:t>
      </w:r>
    </w:p>
    <w:bookmarkEnd w:id="1167"/>
    <w:bookmarkStart w:name="z24771" w:id="1168"/>
    <w:p>
      <w:pPr>
        <w:spacing w:after="0"/>
        <w:ind w:left="0"/>
        <w:jc w:val="both"/>
      </w:pPr>
      <w:r>
        <w:rPr>
          <w:rFonts w:ascii="Times New Roman"/>
          <w:b w:val="false"/>
          <w:i w:val="false"/>
          <w:color w:val="000000"/>
          <w:sz w:val="28"/>
        </w:rPr>
        <w:t>
      17. Сөздің морфологиялық құрылымын талдау, жинақтау (6 сағат):</w:t>
      </w:r>
    </w:p>
    <w:bookmarkEnd w:id="1168"/>
    <w:bookmarkStart w:name="z24772" w:id="1169"/>
    <w:p>
      <w:pPr>
        <w:spacing w:after="0"/>
        <w:ind w:left="0"/>
        <w:jc w:val="both"/>
      </w:pPr>
      <w:r>
        <w:rPr>
          <w:rFonts w:ascii="Times New Roman"/>
          <w:b w:val="false"/>
          <w:i w:val="false"/>
          <w:color w:val="000000"/>
          <w:sz w:val="28"/>
        </w:rPr>
        <w:t xml:space="preserve">
      1) түбірлес сөздерді табу; </w:t>
      </w:r>
    </w:p>
    <w:bookmarkEnd w:id="1169"/>
    <w:bookmarkStart w:name="z24773" w:id="1170"/>
    <w:p>
      <w:pPr>
        <w:spacing w:after="0"/>
        <w:ind w:left="0"/>
        <w:jc w:val="both"/>
      </w:pPr>
      <w:r>
        <w:rPr>
          <w:rFonts w:ascii="Times New Roman"/>
          <w:b w:val="false"/>
          <w:i w:val="false"/>
          <w:color w:val="000000"/>
          <w:sz w:val="28"/>
        </w:rPr>
        <w:t xml:space="preserve">
      2) жалғау, жұрнақтарды ажырату; </w:t>
      </w:r>
    </w:p>
    <w:bookmarkEnd w:id="1170"/>
    <w:bookmarkStart w:name="z24774" w:id="1171"/>
    <w:p>
      <w:pPr>
        <w:spacing w:after="0"/>
        <w:ind w:left="0"/>
        <w:jc w:val="both"/>
      </w:pPr>
      <w:r>
        <w:rPr>
          <w:rFonts w:ascii="Times New Roman"/>
          <w:b w:val="false"/>
          <w:i w:val="false"/>
          <w:color w:val="000000"/>
          <w:sz w:val="28"/>
        </w:rPr>
        <w:t>
      3) түбір, қосымша;</w:t>
      </w:r>
    </w:p>
    <w:bookmarkEnd w:id="1171"/>
    <w:bookmarkStart w:name="z24775" w:id="1172"/>
    <w:p>
      <w:pPr>
        <w:spacing w:after="0"/>
        <w:ind w:left="0"/>
        <w:jc w:val="both"/>
      </w:pPr>
      <w:r>
        <w:rPr>
          <w:rFonts w:ascii="Times New Roman"/>
          <w:b w:val="false"/>
          <w:i w:val="false"/>
          <w:color w:val="000000"/>
          <w:sz w:val="28"/>
        </w:rPr>
        <w:t>
      4) қосымша арқылы түбірлес сөздерді құрастыру.</w:t>
      </w:r>
    </w:p>
    <w:bookmarkEnd w:id="1172"/>
    <w:bookmarkStart w:name="z24776" w:id="1173"/>
    <w:p>
      <w:pPr>
        <w:spacing w:after="0"/>
        <w:ind w:left="0"/>
        <w:jc w:val="both"/>
      </w:pPr>
      <w:r>
        <w:rPr>
          <w:rFonts w:ascii="Times New Roman"/>
          <w:b w:val="false"/>
          <w:i w:val="false"/>
          <w:color w:val="000000"/>
          <w:sz w:val="28"/>
        </w:rPr>
        <w:t>
      18. Сөйлеу тілінің грамматикалық жағын дамыту (6 сағат):</w:t>
      </w:r>
    </w:p>
    <w:bookmarkEnd w:id="1173"/>
    <w:bookmarkStart w:name="z24777" w:id="1174"/>
    <w:p>
      <w:pPr>
        <w:spacing w:after="0"/>
        <w:ind w:left="0"/>
        <w:jc w:val="both"/>
      </w:pPr>
      <w:r>
        <w:rPr>
          <w:rFonts w:ascii="Times New Roman"/>
          <w:b w:val="false"/>
          <w:i w:val="false"/>
          <w:color w:val="000000"/>
          <w:sz w:val="28"/>
        </w:rPr>
        <w:t>
      1) сөзжасам процестерін белсендіру;</w:t>
      </w:r>
    </w:p>
    <w:bookmarkEnd w:id="1174"/>
    <w:bookmarkStart w:name="z24778" w:id="1175"/>
    <w:p>
      <w:pPr>
        <w:spacing w:after="0"/>
        <w:ind w:left="0"/>
        <w:jc w:val="both"/>
      </w:pPr>
      <w:r>
        <w:rPr>
          <w:rFonts w:ascii="Times New Roman"/>
          <w:b w:val="false"/>
          <w:i w:val="false"/>
          <w:color w:val="000000"/>
          <w:sz w:val="28"/>
        </w:rPr>
        <w:t>
      2) кішірейту-еркелету және үлкейту мағынасын білдіретін сөздерді түсіну, қолдану: қай-қан, шақ-шек, дай-дей жұрнақтарын үлгі бойынша пайдаланып сөздерді өзгерту мағынасына көңіл бөлу (бала-балақай, балақан; құлын-құлыншақ; тау-таудай);</w:t>
      </w:r>
    </w:p>
    <w:bookmarkEnd w:id="1175"/>
    <w:bookmarkStart w:name="z24779" w:id="1176"/>
    <w:p>
      <w:pPr>
        <w:spacing w:after="0"/>
        <w:ind w:left="0"/>
        <w:jc w:val="both"/>
      </w:pPr>
      <w:r>
        <w:rPr>
          <w:rFonts w:ascii="Times New Roman"/>
          <w:b w:val="false"/>
          <w:i w:val="false"/>
          <w:color w:val="000000"/>
          <w:sz w:val="28"/>
        </w:rPr>
        <w:t>
      3) сын есім тудыратын жұрнақтарды пайдаланып сөзөзгерту: сыз- сіз (сусыз, жұмыссыз), ті-ты (күшті, жауынды), уық- уік (жылауық, еріншек); шақ-шек (мақтаншақ, еріншек);</w:t>
      </w:r>
    </w:p>
    <w:bookmarkEnd w:id="1176"/>
    <w:bookmarkStart w:name="z24780" w:id="1177"/>
    <w:p>
      <w:pPr>
        <w:spacing w:after="0"/>
        <w:ind w:left="0"/>
        <w:jc w:val="both"/>
      </w:pPr>
      <w:r>
        <w:rPr>
          <w:rFonts w:ascii="Times New Roman"/>
          <w:b w:val="false"/>
          <w:i w:val="false"/>
          <w:color w:val="000000"/>
          <w:sz w:val="28"/>
        </w:rPr>
        <w:t>
      4) күрделі сөздердің мағынасын түсіну, қолдану (өртсөндіруші, кемпірқосақ, қосаяқ).</w:t>
      </w:r>
    </w:p>
    <w:bookmarkEnd w:id="1177"/>
    <w:bookmarkStart w:name="z24781" w:id="1178"/>
    <w:p>
      <w:pPr>
        <w:spacing w:after="0"/>
        <w:ind w:left="0"/>
        <w:jc w:val="both"/>
      </w:pPr>
      <w:r>
        <w:rPr>
          <w:rFonts w:ascii="Times New Roman"/>
          <w:b w:val="false"/>
          <w:i w:val="false"/>
          <w:color w:val="000000"/>
          <w:sz w:val="28"/>
        </w:rPr>
        <w:t>
      5) зат есімнің септік жалғауларын дұрыс қолдану, сұрақ қоя білу;</w:t>
      </w:r>
    </w:p>
    <w:bookmarkEnd w:id="1178"/>
    <w:bookmarkStart w:name="z24782" w:id="1179"/>
    <w:p>
      <w:pPr>
        <w:spacing w:after="0"/>
        <w:ind w:left="0"/>
        <w:jc w:val="both"/>
      </w:pPr>
      <w:r>
        <w:rPr>
          <w:rFonts w:ascii="Times New Roman"/>
          <w:b w:val="false"/>
          <w:i w:val="false"/>
          <w:color w:val="000000"/>
          <w:sz w:val="28"/>
        </w:rPr>
        <w:t>
      6) етістіктің шақтарын дұрыс түсініп, қолдану, сұрақ бойынша ажырату, сұрақ қоя білу (не істеді? не істеп отыр? не істейді?);</w:t>
      </w:r>
    </w:p>
    <w:bookmarkEnd w:id="1179"/>
    <w:bookmarkStart w:name="z24783" w:id="1180"/>
    <w:p>
      <w:pPr>
        <w:spacing w:after="0"/>
        <w:ind w:left="0"/>
        <w:jc w:val="both"/>
      </w:pPr>
      <w:r>
        <w:rPr>
          <w:rFonts w:ascii="Times New Roman"/>
          <w:b w:val="false"/>
          <w:i w:val="false"/>
          <w:color w:val="000000"/>
          <w:sz w:val="28"/>
        </w:rPr>
        <w:t>
      7) есімдіктің жақтарын өзгертіп, қолдану (Мен жаздым, сен жаздың, ол жазды).</w:t>
      </w:r>
    </w:p>
    <w:bookmarkEnd w:id="1180"/>
    <w:bookmarkStart w:name="z24784" w:id="1181"/>
    <w:p>
      <w:pPr>
        <w:spacing w:after="0"/>
        <w:ind w:left="0"/>
        <w:jc w:val="both"/>
      </w:pPr>
      <w:r>
        <w:rPr>
          <w:rFonts w:ascii="Times New Roman"/>
          <w:b w:val="false"/>
          <w:i w:val="false"/>
          <w:color w:val="000000"/>
          <w:sz w:val="28"/>
        </w:rPr>
        <w:t>
      19. Қарапайым сөйлем құру дағдыларын бекіту (сұрақ, іс-әрекет, сурет, үлгі бойынша, сызба бойынша) (4 сағат):</w:t>
      </w:r>
    </w:p>
    <w:bookmarkEnd w:id="1181"/>
    <w:bookmarkStart w:name="z24785" w:id="1182"/>
    <w:p>
      <w:pPr>
        <w:spacing w:after="0"/>
        <w:ind w:left="0"/>
        <w:jc w:val="both"/>
      </w:pPr>
      <w:r>
        <w:rPr>
          <w:rFonts w:ascii="Times New Roman"/>
          <w:b w:val="false"/>
          <w:i w:val="false"/>
          <w:color w:val="000000"/>
          <w:sz w:val="28"/>
        </w:rPr>
        <w:t>
      1) сөйлемдерді өзгертіп айту (уақытын, басты кейіпкерлерін, оқиғаның орнын өзгертіп);</w:t>
      </w:r>
    </w:p>
    <w:bookmarkEnd w:id="1182"/>
    <w:bookmarkStart w:name="z24786" w:id="1183"/>
    <w:p>
      <w:pPr>
        <w:spacing w:after="0"/>
        <w:ind w:left="0"/>
        <w:jc w:val="both"/>
      </w:pPr>
      <w:r>
        <w:rPr>
          <w:rFonts w:ascii="Times New Roman"/>
          <w:b w:val="false"/>
          <w:i w:val="false"/>
          <w:color w:val="000000"/>
          <w:sz w:val="28"/>
        </w:rPr>
        <w:t>
      2) күрделі сөйлемдерді құрастыру (ретсіз берілген сөздерден, екі жай сөйлемнен);</w:t>
      </w:r>
    </w:p>
    <w:bookmarkEnd w:id="1183"/>
    <w:bookmarkStart w:name="z24787" w:id="1184"/>
    <w:p>
      <w:pPr>
        <w:spacing w:after="0"/>
        <w:ind w:left="0"/>
        <w:jc w:val="both"/>
      </w:pPr>
      <w:r>
        <w:rPr>
          <w:rFonts w:ascii="Times New Roman"/>
          <w:b w:val="false"/>
          <w:i w:val="false"/>
          <w:color w:val="000000"/>
          <w:sz w:val="28"/>
        </w:rPr>
        <w:t>
      3) сөйлемдегі сөздердің санын, орнын анықтау, сөйлемнің сызбасын сызу;</w:t>
      </w:r>
    </w:p>
    <w:bookmarkEnd w:id="1184"/>
    <w:bookmarkStart w:name="z24788" w:id="1185"/>
    <w:p>
      <w:pPr>
        <w:spacing w:after="0"/>
        <w:ind w:left="0"/>
        <w:jc w:val="both"/>
      </w:pPr>
      <w:r>
        <w:rPr>
          <w:rFonts w:ascii="Times New Roman"/>
          <w:b w:val="false"/>
          <w:i w:val="false"/>
          <w:color w:val="000000"/>
          <w:sz w:val="28"/>
        </w:rPr>
        <w:t>
      4) сөйлемге бірыңғай мүшелерді қосу арқылы сөйлемді кеңейту;</w:t>
      </w:r>
    </w:p>
    <w:bookmarkEnd w:id="1185"/>
    <w:bookmarkStart w:name="z24789" w:id="1186"/>
    <w:p>
      <w:pPr>
        <w:spacing w:after="0"/>
        <w:ind w:left="0"/>
        <w:jc w:val="both"/>
      </w:pPr>
      <w:r>
        <w:rPr>
          <w:rFonts w:ascii="Times New Roman"/>
          <w:b w:val="false"/>
          <w:i w:val="false"/>
          <w:color w:val="000000"/>
          <w:sz w:val="28"/>
        </w:rPr>
        <w:t>
      5) зат есімнің орнына жіктеу есімдіктерін қоя білу (мен, сен, ол).</w:t>
      </w:r>
    </w:p>
    <w:bookmarkEnd w:id="1186"/>
    <w:bookmarkStart w:name="z24790" w:id="1187"/>
    <w:p>
      <w:pPr>
        <w:spacing w:after="0"/>
        <w:ind w:left="0"/>
        <w:jc w:val="both"/>
      </w:pPr>
      <w:r>
        <w:rPr>
          <w:rFonts w:ascii="Times New Roman"/>
          <w:b w:val="false"/>
          <w:i w:val="false"/>
          <w:color w:val="000000"/>
          <w:sz w:val="28"/>
        </w:rPr>
        <w:t>
      20. Байланыстырып сөйлеуін дамыту (4 сағат):</w:t>
      </w:r>
    </w:p>
    <w:bookmarkEnd w:id="1187"/>
    <w:bookmarkStart w:name="z24791" w:id="1188"/>
    <w:p>
      <w:pPr>
        <w:spacing w:after="0"/>
        <w:ind w:left="0"/>
        <w:jc w:val="both"/>
      </w:pPr>
      <w:r>
        <w:rPr>
          <w:rFonts w:ascii="Times New Roman"/>
          <w:b w:val="false"/>
          <w:i w:val="false"/>
          <w:color w:val="000000"/>
          <w:sz w:val="28"/>
        </w:rPr>
        <w:t>
      1) диалогтық сөйлеуін дамыту. Этикалық норманы сақтап, диалогты қостай білу, сұрақ қою, тындау;</w:t>
      </w:r>
    </w:p>
    <w:bookmarkEnd w:id="1188"/>
    <w:bookmarkStart w:name="z24792" w:id="1189"/>
    <w:p>
      <w:pPr>
        <w:spacing w:after="0"/>
        <w:ind w:left="0"/>
        <w:jc w:val="both"/>
      </w:pPr>
      <w:r>
        <w:rPr>
          <w:rFonts w:ascii="Times New Roman"/>
          <w:b w:val="false"/>
          <w:i w:val="false"/>
          <w:color w:val="000000"/>
          <w:sz w:val="28"/>
        </w:rPr>
        <w:t>
      2) ілеспелі сюжетті суреттер, іс-әрекеттер бойынша шағын әңгімелер құрастыру (сұраққа, жоспарға, сызбаға сүйеніп);</w:t>
      </w:r>
    </w:p>
    <w:bookmarkEnd w:id="1189"/>
    <w:bookmarkStart w:name="z24793" w:id="1190"/>
    <w:p>
      <w:pPr>
        <w:spacing w:after="0"/>
        <w:ind w:left="0"/>
        <w:jc w:val="both"/>
      </w:pPr>
      <w:r>
        <w:rPr>
          <w:rFonts w:ascii="Times New Roman"/>
          <w:b w:val="false"/>
          <w:i w:val="false"/>
          <w:color w:val="000000"/>
          <w:sz w:val="28"/>
        </w:rPr>
        <w:t>
      3) әңгіменің кіріспесін, аяғын өзгертіп, қосымша эпизодтар қосып, әңгімені күрделендіріп айтуға үйрету;</w:t>
      </w:r>
    </w:p>
    <w:bookmarkEnd w:id="1190"/>
    <w:bookmarkStart w:name="z24794" w:id="1191"/>
    <w:p>
      <w:pPr>
        <w:spacing w:after="0"/>
        <w:ind w:left="0"/>
        <w:jc w:val="both"/>
      </w:pPr>
      <w:r>
        <w:rPr>
          <w:rFonts w:ascii="Times New Roman"/>
          <w:b w:val="false"/>
          <w:i w:val="false"/>
          <w:color w:val="000000"/>
          <w:sz w:val="28"/>
        </w:rPr>
        <w:t>
      4) өтілген синтаксистік құрылымдарды (конструкцияларды) әңгіме барысында қолдануын бекіту;</w:t>
      </w:r>
    </w:p>
    <w:bookmarkEnd w:id="1191"/>
    <w:bookmarkStart w:name="z24795" w:id="1192"/>
    <w:p>
      <w:pPr>
        <w:spacing w:after="0"/>
        <w:ind w:left="0"/>
        <w:jc w:val="both"/>
      </w:pPr>
      <w:r>
        <w:rPr>
          <w:rFonts w:ascii="Times New Roman"/>
          <w:b w:val="false"/>
          <w:i w:val="false"/>
          <w:color w:val="000000"/>
          <w:sz w:val="28"/>
        </w:rPr>
        <w:t>
      5) затты ерекше белгілері бойынша сипаттап, әңгіме құрастыру;</w:t>
      </w:r>
    </w:p>
    <w:bookmarkEnd w:id="1192"/>
    <w:bookmarkStart w:name="z24796" w:id="1193"/>
    <w:p>
      <w:pPr>
        <w:spacing w:after="0"/>
        <w:ind w:left="0"/>
        <w:jc w:val="both"/>
      </w:pPr>
      <w:r>
        <w:rPr>
          <w:rFonts w:ascii="Times New Roman"/>
          <w:b w:val="false"/>
          <w:i w:val="false"/>
          <w:color w:val="000000"/>
          <w:sz w:val="28"/>
        </w:rPr>
        <w:t>
      6) тақпақ, жұмбақ, жаңылтпаштар жаттау.</w:t>
      </w:r>
    </w:p>
    <w:bookmarkEnd w:id="1193"/>
    <w:bookmarkStart w:name="z24797" w:id="1194"/>
    <w:p>
      <w:pPr>
        <w:spacing w:after="0"/>
        <w:ind w:left="0"/>
        <w:jc w:val="both"/>
      </w:pPr>
      <w:r>
        <w:rPr>
          <w:rFonts w:ascii="Times New Roman"/>
          <w:b w:val="false"/>
          <w:i w:val="false"/>
          <w:color w:val="000000"/>
          <w:sz w:val="28"/>
        </w:rPr>
        <w:t>
      21. Мәтінмен жұмыс (мазмұнын сұрақ, жоспар бойынша айту, мәтіндегі ретсіз берілген сөйлемдерді реттеп айту, жазу) (4 сағат):</w:t>
      </w:r>
    </w:p>
    <w:bookmarkEnd w:id="1194"/>
    <w:bookmarkStart w:name="z24798" w:id="1195"/>
    <w:p>
      <w:pPr>
        <w:spacing w:after="0"/>
        <w:ind w:left="0"/>
        <w:jc w:val="both"/>
      </w:pPr>
      <w:r>
        <w:rPr>
          <w:rFonts w:ascii="Times New Roman"/>
          <w:b w:val="false"/>
          <w:i w:val="false"/>
          <w:color w:val="000000"/>
          <w:sz w:val="28"/>
        </w:rPr>
        <w:t>
      1) шағын мазмұндама жазу (топпен құрастырған жоспар бойынша немесе мұғалімнің басшылығымен);</w:t>
      </w:r>
    </w:p>
    <w:bookmarkEnd w:id="1195"/>
    <w:bookmarkStart w:name="z24799" w:id="1196"/>
    <w:p>
      <w:pPr>
        <w:spacing w:after="0"/>
        <w:ind w:left="0"/>
        <w:jc w:val="both"/>
      </w:pPr>
      <w:r>
        <w:rPr>
          <w:rFonts w:ascii="Times New Roman"/>
          <w:b w:val="false"/>
          <w:i w:val="false"/>
          <w:color w:val="000000"/>
          <w:sz w:val="28"/>
        </w:rPr>
        <w:t>
      2) мәтіндегі себеп-салдарды талдауға, анықтауға үйрету.</w:t>
      </w:r>
    </w:p>
    <w:bookmarkEnd w:id="1196"/>
    <w:bookmarkStart w:name="z24800" w:id="1197"/>
    <w:p>
      <w:pPr>
        <w:spacing w:after="0"/>
        <w:ind w:left="0"/>
        <w:jc w:val="both"/>
      </w:pPr>
      <w:r>
        <w:rPr>
          <w:rFonts w:ascii="Times New Roman"/>
          <w:b w:val="false"/>
          <w:i w:val="false"/>
          <w:color w:val="000000"/>
          <w:sz w:val="28"/>
        </w:rPr>
        <w:t>
      22. Жазбаша сөйлеу тілін жетілдіру, түзету (8 сағат):</w:t>
      </w:r>
    </w:p>
    <w:bookmarkEnd w:id="1197"/>
    <w:bookmarkStart w:name="z24801" w:id="1198"/>
    <w:p>
      <w:pPr>
        <w:spacing w:after="0"/>
        <w:ind w:left="0"/>
        <w:jc w:val="both"/>
      </w:pPr>
      <w:r>
        <w:rPr>
          <w:rFonts w:ascii="Times New Roman"/>
          <w:b w:val="false"/>
          <w:i w:val="false"/>
          <w:color w:val="000000"/>
          <w:sz w:val="28"/>
        </w:rPr>
        <w:t>
      1) сөзсіз функцияларды жетілдіру, дамыту, бекіту (кеңістікті, уақытты бағдарлау, көріп қабылдауын дамыту);</w:t>
      </w:r>
    </w:p>
    <w:bookmarkEnd w:id="1198"/>
    <w:bookmarkStart w:name="z24802" w:id="1199"/>
    <w:p>
      <w:pPr>
        <w:spacing w:after="0"/>
        <w:ind w:left="0"/>
        <w:jc w:val="both"/>
      </w:pPr>
      <w:r>
        <w:rPr>
          <w:rFonts w:ascii="Times New Roman"/>
          <w:b w:val="false"/>
          <w:i w:val="false"/>
          <w:color w:val="000000"/>
          <w:sz w:val="28"/>
        </w:rPr>
        <w:t>
      2) артикуляциялық, жалпы және қолдың ұсақ моторикасын дамыту; графо-моторлы дағдыларын дамыту;</w:t>
      </w:r>
    </w:p>
    <w:bookmarkEnd w:id="1199"/>
    <w:bookmarkStart w:name="z24803" w:id="1200"/>
    <w:p>
      <w:pPr>
        <w:spacing w:after="0"/>
        <w:ind w:left="0"/>
        <w:jc w:val="both"/>
      </w:pPr>
      <w:r>
        <w:rPr>
          <w:rFonts w:ascii="Times New Roman"/>
          <w:b w:val="false"/>
          <w:i w:val="false"/>
          <w:color w:val="000000"/>
          <w:sz w:val="28"/>
        </w:rPr>
        <w:t>
      3) фонематикалық қабылдауын, сөздің дыбыстық құрамын талдау және жинақтау дағдыларын жетілдіру, бекіту. Талданған сөздерді өздігінен жазу;</w:t>
      </w:r>
    </w:p>
    <w:bookmarkEnd w:id="1200"/>
    <w:bookmarkStart w:name="z24804" w:id="1201"/>
    <w:p>
      <w:pPr>
        <w:spacing w:after="0"/>
        <w:ind w:left="0"/>
        <w:jc w:val="both"/>
      </w:pPr>
      <w:r>
        <w:rPr>
          <w:rFonts w:ascii="Times New Roman"/>
          <w:b w:val="false"/>
          <w:i w:val="false"/>
          <w:color w:val="000000"/>
          <w:sz w:val="28"/>
        </w:rPr>
        <w:t>
      4) мектеп бағдарламасында қарастырылған, өтілген орфографиялық, үндестік заңы, ережелерді сақтап әртүрлі жазба жұмыстарды дұрыс жазуға жаттығу, оқу дағдыларын дамыту;</w:t>
      </w:r>
    </w:p>
    <w:bookmarkEnd w:id="1201"/>
    <w:bookmarkStart w:name="z24805" w:id="1202"/>
    <w:p>
      <w:pPr>
        <w:spacing w:after="0"/>
        <w:ind w:left="0"/>
        <w:jc w:val="both"/>
      </w:pPr>
      <w:r>
        <w:rPr>
          <w:rFonts w:ascii="Times New Roman"/>
          <w:b w:val="false"/>
          <w:i w:val="false"/>
          <w:color w:val="000000"/>
          <w:sz w:val="28"/>
        </w:rPr>
        <w:t>
      5) сабақта өтілген дыбыстар, тақырыптар бойынша әртүрлі жазбаша жаттығуларды жатқа жазу;</w:t>
      </w:r>
    </w:p>
    <w:bookmarkEnd w:id="1202"/>
    <w:bookmarkStart w:name="z24806" w:id="1203"/>
    <w:p>
      <w:pPr>
        <w:spacing w:after="0"/>
        <w:ind w:left="0"/>
        <w:jc w:val="both"/>
      </w:pPr>
      <w:r>
        <w:rPr>
          <w:rFonts w:ascii="Times New Roman"/>
          <w:b w:val="false"/>
          <w:i w:val="false"/>
          <w:color w:val="000000"/>
          <w:sz w:val="28"/>
        </w:rPr>
        <w:t>
      6) есту, көру диктант түрлерін орындау. Сөйлемнің құрылымын сызба арқылы көрсету;</w:t>
      </w:r>
    </w:p>
    <w:bookmarkEnd w:id="1203"/>
    <w:bookmarkStart w:name="z24807" w:id="1204"/>
    <w:p>
      <w:pPr>
        <w:spacing w:after="0"/>
        <w:ind w:left="0"/>
        <w:jc w:val="both"/>
      </w:pPr>
      <w:r>
        <w:rPr>
          <w:rFonts w:ascii="Times New Roman"/>
          <w:b w:val="false"/>
          <w:i w:val="false"/>
          <w:color w:val="000000"/>
          <w:sz w:val="28"/>
        </w:rPr>
        <w:t>
      7) акустикалық, артикуляциялық, оптикалық, кинетикалық ұқсастығы бар дыбыстарды жазуда, айтуда, естуде ажырату;</w:t>
      </w:r>
    </w:p>
    <w:bookmarkEnd w:id="1204"/>
    <w:bookmarkStart w:name="z24808" w:id="1205"/>
    <w:p>
      <w:pPr>
        <w:spacing w:after="0"/>
        <w:ind w:left="0"/>
        <w:jc w:val="both"/>
      </w:pPr>
      <w:r>
        <w:rPr>
          <w:rFonts w:ascii="Times New Roman"/>
          <w:b w:val="false"/>
          <w:i w:val="false"/>
          <w:color w:val="000000"/>
          <w:sz w:val="28"/>
        </w:rPr>
        <w:t>
      8) психикалық функцияларын (есте сақтау, зейінін) дамыту.</w:t>
      </w:r>
    </w:p>
    <w:bookmarkEnd w:id="1205"/>
    <w:bookmarkStart w:name="z24809" w:id="1206"/>
    <w:p>
      <w:pPr>
        <w:spacing w:after="0"/>
        <w:ind w:left="0"/>
        <w:jc w:val="left"/>
      </w:pPr>
      <w:r>
        <w:rPr>
          <w:rFonts w:ascii="Times New Roman"/>
          <w:b/>
          <w:i w:val="false"/>
          <w:color w:val="000000"/>
        </w:rPr>
        <w:t xml:space="preserve"> 3-тарау. Оқу пәнінің 6-сыныптағы базалық білім мазмұны</w:t>
      </w:r>
    </w:p>
    <w:bookmarkEnd w:id="1206"/>
    <w:bookmarkStart w:name="z24810" w:id="1207"/>
    <w:p>
      <w:pPr>
        <w:spacing w:after="0"/>
        <w:ind w:left="0"/>
        <w:jc w:val="both"/>
      </w:pPr>
      <w:r>
        <w:rPr>
          <w:rFonts w:ascii="Times New Roman"/>
          <w:b w:val="false"/>
          <w:i w:val="false"/>
          <w:color w:val="000000"/>
          <w:sz w:val="28"/>
        </w:rPr>
        <w:t>
      23. "Тіл дамуы кемшіліктерін түзеу" жеке, шағын топтық сабақтары.</w:t>
      </w:r>
    </w:p>
    <w:bookmarkEnd w:id="1207"/>
    <w:bookmarkStart w:name="z24811" w:id="1208"/>
    <w:p>
      <w:pPr>
        <w:spacing w:after="0"/>
        <w:ind w:left="0"/>
        <w:jc w:val="both"/>
      </w:pPr>
      <w:r>
        <w:rPr>
          <w:rFonts w:ascii="Times New Roman"/>
          <w:b w:val="false"/>
          <w:i w:val="false"/>
          <w:color w:val="000000"/>
          <w:sz w:val="28"/>
        </w:rPr>
        <w:t>
      24. Білім алушыларды тексеру (6 сағат). Дәстүрлі әдістерді қолданып, білім алушылардың ауызша, жазбаша сөйлеу тілін тексеру. Сөйлеу картасын толтыру, жеке дамыту бағдарламасын құрау.</w:t>
      </w:r>
    </w:p>
    <w:bookmarkEnd w:id="1208"/>
    <w:bookmarkStart w:name="z24812" w:id="1209"/>
    <w:p>
      <w:pPr>
        <w:spacing w:after="0"/>
        <w:ind w:left="0"/>
        <w:jc w:val="both"/>
      </w:pPr>
      <w:r>
        <w:rPr>
          <w:rFonts w:ascii="Times New Roman"/>
          <w:b w:val="false"/>
          <w:i w:val="false"/>
          <w:color w:val="000000"/>
          <w:sz w:val="28"/>
        </w:rPr>
        <w:t>
      25. Сөйлеу тілінің дыбыс айту жағын жетілдіру (12 сағат):</w:t>
      </w:r>
    </w:p>
    <w:bookmarkEnd w:id="1209"/>
    <w:bookmarkStart w:name="z24813" w:id="1210"/>
    <w:p>
      <w:pPr>
        <w:spacing w:after="0"/>
        <w:ind w:left="0"/>
        <w:jc w:val="both"/>
      </w:pPr>
      <w:r>
        <w:rPr>
          <w:rFonts w:ascii="Times New Roman"/>
          <w:b w:val="false"/>
          <w:i w:val="false"/>
          <w:color w:val="000000"/>
          <w:sz w:val="28"/>
        </w:rPr>
        <w:t>
      1) қойылған дыбыстарды ауызекі сөйлеу тілінде машықтандырып, бекіту жұмысын жалғастыру;</w:t>
      </w:r>
    </w:p>
    <w:bookmarkEnd w:id="1210"/>
    <w:bookmarkStart w:name="z24814" w:id="1211"/>
    <w:p>
      <w:pPr>
        <w:spacing w:after="0"/>
        <w:ind w:left="0"/>
        <w:jc w:val="both"/>
      </w:pPr>
      <w:r>
        <w:rPr>
          <w:rFonts w:ascii="Times New Roman"/>
          <w:b w:val="false"/>
          <w:i w:val="false"/>
          <w:color w:val="000000"/>
          <w:sz w:val="28"/>
        </w:rPr>
        <w:t>
      2) естуде, сөйлеуде, жазуда артикуляциясы мен акустикалық жағынан ұқсас дыбыстарды ажыратуын жетілдіру;</w:t>
      </w:r>
    </w:p>
    <w:bookmarkEnd w:id="1211"/>
    <w:bookmarkStart w:name="z24815" w:id="1212"/>
    <w:p>
      <w:pPr>
        <w:spacing w:after="0"/>
        <w:ind w:left="0"/>
        <w:jc w:val="both"/>
      </w:pPr>
      <w:r>
        <w:rPr>
          <w:rFonts w:ascii="Times New Roman"/>
          <w:b w:val="false"/>
          <w:i w:val="false"/>
          <w:color w:val="000000"/>
          <w:sz w:val="28"/>
        </w:rPr>
        <w:t>
      3) күрделі буынды сөздерді дұрыс айтуға жаттықтыру;</w:t>
      </w:r>
    </w:p>
    <w:bookmarkEnd w:id="1212"/>
    <w:bookmarkStart w:name="z24816" w:id="1213"/>
    <w:p>
      <w:pPr>
        <w:spacing w:after="0"/>
        <w:ind w:left="0"/>
        <w:jc w:val="both"/>
      </w:pPr>
      <w:r>
        <w:rPr>
          <w:rFonts w:ascii="Times New Roman"/>
          <w:b w:val="false"/>
          <w:i w:val="false"/>
          <w:color w:val="000000"/>
          <w:sz w:val="28"/>
        </w:rPr>
        <w:t>
      4) сөйлеу тілінің ырғақтылығын, жылдамдылығын, әуезділігін, мәнерлілігін дамыту жұмысын жалғастыру;</w:t>
      </w:r>
    </w:p>
    <w:bookmarkEnd w:id="1213"/>
    <w:bookmarkStart w:name="z24817" w:id="1214"/>
    <w:p>
      <w:pPr>
        <w:spacing w:after="0"/>
        <w:ind w:left="0"/>
        <w:jc w:val="both"/>
      </w:pPr>
      <w:r>
        <w:rPr>
          <w:rFonts w:ascii="Times New Roman"/>
          <w:b w:val="false"/>
          <w:i w:val="false"/>
          <w:color w:val="000000"/>
          <w:sz w:val="28"/>
        </w:rPr>
        <w:t>
      5) бұзылған дыбыстар болса түзету жұмысын ұйымдастыру.</w:t>
      </w:r>
    </w:p>
    <w:bookmarkEnd w:id="1214"/>
    <w:bookmarkStart w:name="z24818" w:id="1215"/>
    <w:p>
      <w:pPr>
        <w:spacing w:after="0"/>
        <w:ind w:left="0"/>
        <w:jc w:val="both"/>
      </w:pPr>
      <w:r>
        <w:rPr>
          <w:rFonts w:ascii="Times New Roman"/>
          <w:b w:val="false"/>
          <w:i w:val="false"/>
          <w:color w:val="000000"/>
          <w:sz w:val="28"/>
        </w:rPr>
        <w:t>
      26. Сөздің семантикалық, морфологиялық құрылымын жетілдіру (14 сағат):</w:t>
      </w:r>
    </w:p>
    <w:bookmarkEnd w:id="1215"/>
    <w:bookmarkStart w:name="z24819" w:id="1216"/>
    <w:p>
      <w:pPr>
        <w:spacing w:after="0"/>
        <w:ind w:left="0"/>
        <w:jc w:val="both"/>
      </w:pPr>
      <w:r>
        <w:rPr>
          <w:rFonts w:ascii="Times New Roman"/>
          <w:b w:val="false"/>
          <w:i w:val="false"/>
          <w:color w:val="000000"/>
          <w:sz w:val="28"/>
        </w:rPr>
        <w:t>
      1) сөз таптарын (зат есім, етістік, есімдік, сын есім) практикалық түрде меңгеру, септік жалғаулардың мағынасын түсіну, дұрыс қолдану, сұрақ қоя білу;</w:t>
      </w:r>
    </w:p>
    <w:bookmarkEnd w:id="1216"/>
    <w:bookmarkStart w:name="z24820" w:id="1217"/>
    <w:p>
      <w:pPr>
        <w:spacing w:after="0"/>
        <w:ind w:left="0"/>
        <w:jc w:val="both"/>
      </w:pPr>
      <w:r>
        <w:rPr>
          <w:rFonts w:ascii="Times New Roman"/>
          <w:b w:val="false"/>
          <w:i w:val="false"/>
          <w:color w:val="000000"/>
          <w:sz w:val="28"/>
        </w:rPr>
        <w:t>
      2) жаңа мәтінді өту, сөзжасам дағдыларын дамыту арқылы сөз қорын молайту, кеңейту;</w:t>
      </w:r>
    </w:p>
    <w:bookmarkEnd w:id="1217"/>
    <w:bookmarkStart w:name="z24821" w:id="1218"/>
    <w:p>
      <w:pPr>
        <w:spacing w:after="0"/>
        <w:ind w:left="0"/>
        <w:jc w:val="both"/>
      </w:pPr>
      <w:r>
        <w:rPr>
          <w:rFonts w:ascii="Times New Roman"/>
          <w:b w:val="false"/>
          <w:i w:val="false"/>
          <w:color w:val="000000"/>
          <w:sz w:val="28"/>
        </w:rPr>
        <w:t>
      3) лексикалық тақырыптарға сүйеніп сөздің мағынасын анықтау және молайту;</w:t>
      </w:r>
    </w:p>
    <w:bookmarkEnd w:id="1218"/>
    <w:bookmarkStart w:name="z24822" w:id="1219"/>
    <w:p>
      <w:pPr>
        <w:spacing w:after="0"/>
        <w:ind w:left="0"/>
        <w:jc w:val="both"/>
      </w:pPr>
      <w:r>
        <w:rPr>
          <w:rFonts w:ascii="Times New Roman"/>
          <w:b w:val="false"/>
          <w:i w:val="false"/>
          <w:color w:val="000000"/>
          <w:sz w:val="28"/>
        </w:rPr>
        <w:t>
      4) әртүрлі сөз таптары бойынша синоним, антоним сөздерін ауызша сөйлеу тілінде қолдануын жетілдіру;</w:t>
      </w:r>
    </w:p>
    <w:bookmarkEnd w:id="1219"/>
    <w:bookmarkStart w:name="z24823" w:id="1220"/>
    <w:p>
      <w:pPr>
        <w:spacing w:after="0"/>
        <w:ind w:left="0"/>
        <w:jc w:val="both"/>
      </w:pPr>
      <w:r>
        <w:rPr>
          <w:rFonts w:ascii="Times New Roman"/>
          <w:b w:val="false"/>
          <w:i w:val="false"/>
          <w:color w:val="000000"/>
          <w:sz w:val="28"/>
        </w:rPr>
        <w:t>
      5) астарлы сөздердің мағынасын түсіндіріп, сөйлеуде қолдануға үйрету (ақжүрек, қолы алтын, ұялғаннан жерге кірді);</w:t>
      </w:r>
    </w:p>
    <w:bookmarkEnd w:id="1220"/>
    <w:bookmarkStart w:name="z24824" w:id="1221"/>
    <w:p>
      <w:pPr>
        <w:spacing w:after="0"/>
        <w:ind w:left="0"/>
        <w:jc w:val="both"/>
      </w:pPr>
      <w:r>
        <w:rPr>
          <w:rFonts w:ascii="Times New Roman"/>
          <w:b w:val="false"/>
          <w:i w:val="false"/>
          <w:color w:val="000000"/>
          <w:sz w:val="28"/>
        </w:rPr>
        <w:t>
      6) сын есімнің салыстырмалы түрлерін түсіну, қолдану (биік – биігірек, ыстық - ыстығырақ);</w:t>
      </w:r>
    </w:p>
    <w:bookmarkEnd w:id="1221"/>
    <w:bookmarkStart w:name="z24825" w:id="1222"/>
    <w:p>
      <w:pPr>
        <w:spacing w:after="0"/>
        <w:ind w:left="0"/>
        <w:jc w:val="both"/>
      </w:pPr>
      <w:r>
        <w:rPr>
          <w:rFonts w:ascii="Times New Roman"/>
          <w:b w:val="false"/>
          <w:i w:val="false"/>
          <w:color w:val="000000"/>
          <w:sz w:val="28"/>
        </w:rPr>
        <w:t>
      7) жалпылама сөздерді (бақша өсімдіктері, қысқы киімдер) ауызша сөйлеу тілінде қолдануын бекіту;</w:t>
      </w:r>
    </w:p>
    <w:bookmarkEnd w:id="1222"/>
    <w:bookmarkStart w:name="z24826" w:id="1223"/>
    <w:p>
      <w:pPr>
        <w:spacing w:after="0"/>
        <w:ind w:left="0"/>
        <w:jc w:val="both"/>
      </w:pPr>
      <w:r>
        <w:rPr>
          <w:rFonts w:ascii="Times New Roman"/>
          <w:b w:val="false"/>
          <w:i w:val="false"/>
          <w:color w:val="000000"/>
          <w:sz w:val="28"/>
        </w:rPr>
        <w:t>
      8) сөздің морфологиялық құрылымымен жұмыс жүргізу, сөздің құрамын (түбір, жалғау, жұрнақ) талдау;</w:t>
      </w:r>
    </w:p>
    <w:bookmarkEnd w:id="1223"/>
    <w:bookmarkStart w:name="z24827" w:id="1224"/>
    <w:p>
      <w:pPr>
        <w:spacing w:after="0"/>
        <w:ind w:left="0"/>
        <w:jc w:val="both"/>
      </w:pPr>
      <w:r>
        <w:rPr>
          <w:rFonts w:ascii="Times New Roman"/>
          <w:b w:val="false"/>
          <w:i w:val="false"/>
          <w:color w:val="000000"/>
          <w:sz w:val="28"/>
        </w:rPr>
        <w:t>
      9) түбірлес сөздердің мағынасын түсіну (балапанның аяғы, үстелдің аяғы) ауызша сөйлеу тілінде дұрыс қолдану;</w:t>
      </w:r>
    </w:p>
    <w:bookmarkEnd w:id="1224"/>
    <w:bookmarkStart w:name="z24828" w:id="1225"/>
    <w:p>
      <w:pPr>
        <w:spacing w:after="0"/>
        <w:ind w:left="0"/>
        <w:jc w:val="both"/>
      </w:pPr>
      <w:r>
        <w:rPr>
          <w:rFonts w:ascii="Times New Roman"/>
          <w:b w:val="false"/>
          <w:i w:val="false"/>
          <w:color w:val="000000"/>
          <w:sz w:val="28"/>
        </w:rPr>
        <w:t>
      10) түбірлес сөздерді мәтіннен табу, сөздер ойлау, мысал келтіру.</w:t>
      </w:r>
    </w:p>
    <w:bookmarkEnd w:id="1225"/>
    <w:bookmarkStart w:name="z24829" w:id="1226"/>
    <w:p>
      <w:pPr>
        <w:spacing w:after="0"/>
        <w:ind w:left="0"/>
        <w:jc w:val="both"/>
      </w:pPr>
      <w:r>
        <w:rPr>
          <w:rFonts w:ascii="Times New Roman"/>
          <w:b w:val="false"/>
          <w:i w:val="false"/>
          <w:color w:val="000000"/>
          <w:sz w:val="28"/>
        </w:rPr>
        <w:t>
      27. Сөйлеу тілінің грамматикалық жағын дамыту (12 сағат):</w:t>
      </w:r>
    </w:p>
    <w:bookmarkEnd w:id="1226"/>
    <w:bookmarkStart w:name="z24830" w:id="1227"/>
    <w:p>
      <w:pPr>
        <w:spacing w:after="0"/>
        <w:ind w:left="0"/>
        <w:jc w:val="both"/>
      </w:pPr>
      <w:r>
        <w:rPr>
          <w:rFonts w:ascii="Times New Roman"/>
          <w:b w:val="false"/>
          <w:i w:val="false"/>
          <w:color w:val="000000"/>
          <w:sz w:val="28"/>
        </w:rPr>
        <w:t>
      1) сөзжасам, сөзөзгерту дағдыларын тәжірибелік түрде, үлгі бойынша белсендіру, бекіту;</w:t>
      </w:r>
    </w:p>
    <w:bookmarkEnd w:id="1227"/>
    <w:bookmarkStart w:name="z24831" w:id="1228"/>
    <w:p>
      <w:pPr>
        <w:spacing w:after="0"/>
        <w:ind w:left="0"/>
        <w:jc w:val="both"/>
      </w:pPr>
      <w:r>
        <w:rPr>
          <w:rFonts w:ascii="Times New Roman"/>
          <w:b w:val="false"/>
          <w:i w:val="false"/>
          <w:color w:val="000000"/>
          <w:sz w:val="28"/>
        </w:rPr>
        <w:t>
      2) зат есім тудыратын жұрнақтарды пайдаланып сөз жасау ма-ме- (аялдама), ба-бе (сүзбе), қыш-ғыш (жапқыш, сызғыш), уыш-уіш (тырнауыш, өлшеуіш);</w:t>
      </w:r>
    </w:p>
    <w:bookmarkEnd w:id="1228"/>
    <w:bookmarkStart w:name="z24832" w:id="1229"/>
    <w:p>
      <w:pPr>
        <w:spacing w:after="0"/>
        <w:ind w:left="0"/>
        <w:jc w:val="both"/>
      </w:pPr>
      <w:r>
        <w:rPr>
          <w:rFonts w:ascii="Times New Roman"/>
          <w:b w:val="false"/>
          <w:i w:val="false"/>
          <w:color w:val="000000"/>
          <w:sz w:val="28"/>
        </w:rPr>
        <w:t>
      3) сын есімнің салыстырмалы түрлерін түсіну, қолдану: жылдам- жылдамырақ, тез–тезірек, қысқа–қысқарақ;</w:t>
      </w:r>
    </w:p>
    <w:bookmarkEnd w:id="1229"/>
    <w:bookmarkStart w:name="z24833" w:id="1230"/>
    <w:p>
      <w:pPr>
        <w:spacing w:after="0"/>
        <w:ind w:left="0"/>
        <w:jc w:val="both"/>
      </w:pPr>
      <w:r>
        <w:rPr>
          <w:rFonts w:ascii="Times New Roman"/>
          <w:b w:val="false"/>
          <w:i w:val="false"/>
          <w:color w:val="000000"/>
          <w:sz w:val="28"/>
        </w:rPr>
        <w:t>
      4) етістіктің шақтарын, есімдіктің жақтарын өзгерту, қолдану;</w:t>
      </w:r>
    </w:p>
    <w:bookmarkEnd w:id="1230"/>
    <w:bookmarkStart w:name="z24834" w:id="1231"/>
    <w:p>
      <w:pPr>
        <w:spacing w:after="0"/>
        <w:ind w:left="0"/>
        <w:jc w:val="both"/>
      </w:pPr>
      <w:r>
        <w:rPr>
          <w:rFonts w:ascii="Times New Roman"/>
          <w:b w:val="false"/>
          <w:i w:val="false"/>
          <w:color w:val="000000"/>
          <w:sz w:val="28"/>
        </w:rPr>
        <w:t>
      5) грамматикалық категорияларды өзгертуін дамыту (мамандықтардың атауларын түсіну, қолдану. Мысалы: өртсөндіруші өртті сөндіреді, тәрбиеші балаларды тәрбиелейді, би-биші, оқу-оқушы, оқытушы, оқулық; септік жалғауларды дұрыс қолдануға жаттықтыру);</w:t>
      </w:r>
    </w:p>
    <w:bookmarkEnd w:id="1231"/>
    <w:bookmarkStart w:name="z24835" w:id="1232"/>
    <w:p>
      <w:pPr>
        <w:spacing w:after="0"/>
        <w:ind w:left="0"/>
        <w:jc w:val="both"/>
      </w:pPr>
      <w:r>
        <w:rPr>
          <w:rFonts w:ascii="Times New Roman"/>
          <w:b w:val="false"/>
          <w:i w:val="false"/>
          <w:color w:val="000000"/>
          <w:sz w:val="28"/>
        </w:rPr>
        <w:t>
      6) сөйлем құрау дағдыларын жетілдіру, сөйлемнің бірыңғай мүшелерін қолданып сөйлемде кеңейту;</w:t>
      </w:r>
    </w:p>
    <w:bookmarkEnd w:id="1232"/>
    <w:bookmarkStart w:name="z24836" w:id="1233"/>
    <w:p>
      <w:pPr>
        <w:spacing w:after="0"/>
        <w:ind w:left="0"/>
        <w:jc w:val="both"/>
      </w:pPr>
      <w:r>
        <w:rPr>
          <w:rFonts w:ascii="Times New Roman"/>
          <w:b w:val="false"/>
          <w:i w:val="false"/>
          <w:color w:val="000000"/>
          <w:sz w:val="28"/>
        </w:rPr>
        <w:t>
      7) берілген сөздерден (ретпен, ретсіз) сөйлем құрау; тірек сөздермен сөйлем құрау;</w:t>
      </w:r>
    </w:p>
    <w:bookmarkEnd w:id="1233"/>
    <w:bookmarkStart w:name="z24837" w:id="1234"/>
    <w:p>
      <w:pPr>
        <w:spacing w:after="0"/>
        <w:ind w:left="0"/>
        <w:jc w:val="both"/>
      </w:pPr>
      <w:r>
        <w:rPr>
          <w:rFonts w:ascii="Times New Roman"/>
          <w:b w:val="false"/>
          <w:i w:val="false"/>
          <w:color w:val="000000"/>
          <w:sz w:val="28"/>
        </w:rPr>
        <w:t>
      8) сөйлемді сызбамен сәйкестендіру, талдау.</w:t>
      </w:r>
    </w:p>
    <w:bookmarkEnd w:id="1234"/>
    <w:bookmarkStart w:name="z24838" w:id="1235"/>
    <w:p>
      <w:pPr>
        <w:spacing w:after="0"/>
        <w:ind w:left="0"/>
        <w:jc w:val="both"/>
      </w:pPr>
      <w:r>
        <w:rPr>
          <w:rFonts w:ascii="Times New Roman"/>
          <w:b w:val="false"/>
          <w:i w:val="false"/>
          <w:color w:val="000000"/>
          <w:sz w:val="28"/>
        </w:rPr>
        <w:t>
      28. Байланыстырып сөйлеуін дамыту (12 сағат):</w:t>
      </w:r>
    </w:p>
    <w:bookmarkEnd w:id="1235"/>
    <w:bookmarkStart w:name="z24839" w:id="1236"/>
    <w:p>
      <w:pPr>
        <w:spacing w:after="0"/>
        <w:ind w:left="0"/>
        <w:jc w:val="both"/>
      </w:pPr>
      <w:r>
        <w:rPr>
          <w:rFonts w:ascii="Times New Roman"/>
          <w:b w:val="false"/>
          <w:i w:val="false"/>
          <w:color w:val="000000"/>
          <w:sz w:val="28"/>
        </w:rPr>
        <w:t>
      1) затты ерекше белгілері бойынша салыстырып, сипаттау, жұмбақ құрастыру;</w:t>
      </w:r>
    </w:p>
    <w:bookmarkEnd w:id="1236"/>
    <w:bookmarkStart w:name="z24840" w:id="1237"/>
    <w:p>
      <w:pPr>
        <w:spacing w:after="0"/>
        <w:ind w:left="0"/>
        <w:jc w:val="both"/>
      </w:pPr>
      <w:r>
        <w:rPr>
          <w:rFonts w:ascii="Times New Roman"/>
          <w:b w:val="false"/>
          <w:i w:val="false"/>
          <w:color w:val="000000"/>
          <w:sz w:val="28"/>
        </w:rPr>
        <w:t>
      2) ілеспелі, сюжетті суреттер бойынша әңгіме құрастыруын жетілдіру, бекіту;</w:t>
      </w:r>
    </w:p>
    <w:bookmarkEnd w:id="1237"/>
    <w:bookmarkStart w:name="z24841" w:id="1238"/>
    <w:p>
      <w:pPr>
        <w:spacing w:after="0"/>
        <w:ind w:left="0"/>
        <w:jc w:val="both"/>
      </w:pPr>
      <w:r>
        <w:rPr>
          <w:rFonts w:ascii="Times New Roman"/>
          <w:b w:val="false"/>
          <w:i w:val="false"/>
          <w:color w:val="000000"/>
          <w:sz w:val="28"/>
        </w:rPr>
        <w:t>
      3) әңгімені бөлімдерге бөліп, олардың арасындағы себеп-салдарды, уақыт кезектілігін анықтап, талдауын бекіту;</w:t>
      </w:r>
    </w:p>
    <w:bookmarkEnd w:id="1238"/>
    <w:bookmarkStart w:name="z24842" w:id="1239"/>
    <w:p>
      <w:pPr>
        <w:spacing w:after="0"/>
        <w:ind w:left="0"/>
        <w:jc w:val="both"/>
      </w:pPr>
      <w:r>
        <w:rPr>
          <w:rFonts w:ascii="Times New Roman"/>
          <w:b w:val="false"/>
          <w:i w:val="false"/>
          <w:color w:val="000000"/>
          <w:sz w:val="28"/>
        </w:rPr>
        <w:t>
      4) заттарды өзара салыстырып, әңгіме құрастыру дағдысын жетілдіру, бекіту;</w:t>
      </w:r>
    </w:p>
    <w:bookmarkEnd w:id="1239"/>
    <w:bookmarkStart w:name="z24843" w:id="1240"/>
    <w:p>
      <w:pPr>
        <w:spacing w:after="0"/>
        <w:ind w:left="0"/>
        <w:jc w:val="both"/>
      </w:pPr>
      <w:r>
        <w:rPr>
          <w:rFonts w:ascii="Times New Roman"/>
          <w:b w:val="false"/>
          <w:i w:val="false"/>
          <w:color w:val="000000"/>
          <w:sz w:val="28"/>
        </w:rPr>
        <w:t>
      5) мәтін, ертегі, әңгімелердің мазмұнын айту дағдысын жетілдіру жұмысын жалғастыру: сөйлемдерді кеңейту, қосымша эпизодтар қосу, мазмұнына жаңа деректер, өз пікірін қосу;</w:t>
      </w:r>
    </w:p>
    <w:bookmarkEnd w:id="1240"/>
    <w:bookmarkStart w:name="z24844" w:id="1241"/>
    <w:p>
      <w:pPr>
        <w:spacing w:after="0"/>
        <w:ind w:left="0"/>
        <w:jc w:val="both"/>
      </w:pPr>
      <w:r>
        <w:rPr>
          <w:rFonts w:ascii="Times New Roman"/>
          <w:b w:val="false"/>
          <w:i w:val="false"/>
          <w:color w:val="000000"/>
          <w:sz w:val="28"/>
        </w:rPr>
        <w:t>
      6) тақпақ, жаңылтпаштар жаттау.</w:t>
      </w:r>
    </w:p>
    <w:bookmarkEnd w:id="1241"/>
    <w:bookmarkStart w:name="z24845" w:id="1242"/>
    <w:p>
      <w:pPr>
        <w:spacing w:after="0"/>
        <w:ind w:left="0"/>
        <w:jc w:val="both"/>
      </w:pPr>
      <w:r>
        <w:rPr>
          <w:rFonts w:ascii="Times New Roman"/>
          <w:b w:val="false"/>
          <w:i w:val="false"/>
          <w:color w:val="000000"/>
          <w:sz w:val="28"/>
        </w:rPr>
        <w:t>
      29. Жазбаша сөйлеу тілін жетілдіру, түзету (12 сағат):</w:t>
      </w:r>
    </w:p>
    <w:bookmarkEnd w:id="1242"/>
    <w:bookmarkStart w:name="z24846" w:id="1243"/>
    <w:p>
      <w:pPr>
        <w:spacing w:after="0"/>
        <w:ind w:left="0"/>
        <w:jc w:val="both"/>
      </w:pPr>
      <w:r>
        <w:rPr>
          <w:rFonts w:ascii="Times New Roman"/>
          <w:b w:val="false"/>
          <w:i w:val="false"/>
          <w:color w:val="000000"/>
          <w:sz w:val="28"/>
        </w:rPr>
        <w:t>
      1) оптикалық-кеңістікте бағдарлауын дамытуды жалғастыру;</w:t>
      </w:r>
    </w:p>
    <w:bookmarkEnd w:id="1243"/>
    <w:bookmarkStart w:name="z24847" w:id="1244"/>
    <w:p>
      <w:pPr>
        <w:spacing w:after="0"/>
        <w:ind w:left="0"/>
        <w:jc w:val="both"/>
      </w:pPr>
      <w:r>
        <w:rPr>
          <w:rFonts w:ascii="Times New Roman"/>
          <w:b w:val="false"/>
          <w:i w:val="false"/>
          <w:color w:val="000000"/>
          <w:sz w:val="28"/>
        </w:rPr>
        <w:t>
      2) графо-моторлық дағдыларын жетілдіру;</w:t>
      </w:r>
    </w:p>
    <w:bookmarkEnd w:id="1244"/>
    <w:bookmarkStart w:name="z24848" w:id="1245"/>
    <w:p>
      <w:pPr>
        <w:spacing w:after="0"/>
        <w:ind w:left="0"/>
        <w:jc w:val="both"/>
      </w:pPr>
      <w:r>
        <w:rPr>
          <w:rFonts w:ascii="Times New Roman"/>
          <w:b w:val="false"/>
          <w:i w:val="false"/>
          <w:color w:val="000000"/>
          <w:sz w:val="28"/>
        </w:rPr>
        <w:t>
      3) дыбыс ұғымын сипаттайтын барлық терминдерді меңгеріп, дұрыс қолдану, ажырату;</w:t>
      </w:r>
    </w:p>
    <w:bookmarkEnd w:id="1245"/>
    <w:bookmarkStart w:name="z24849" w:id="1246"/>
    <w:p>
      <w:pPr>
        <w:spacing w:after="0"/>
        <w:ind w:left="0"/>
        <w:jc w:val="both"/>
      </w:pPr>
      <w:r>
        <w:rPr>
          <w:rFonts w:ascii="Times New Roman"/>
          <w:b w:val="false"/>
          <w:i w:val="false"/>
          <w:color w:val="000000"/>
          <w:sz w:val="28"/>
        </w:rPr>
        <w:t>
      4) өтілген әріптердің графикалық және оптикалық-кеңістіктік белгілері бойынша талдау және ажырату дағдыларын қалыптастыру, бекіту;</w:t>
      </w:r>
    </w:p>
    <w:bookmarkEnd w:id="1246"/>
    <w:bookmarkStart w:name="z24850" w:id="1247"/>
    <w:p>
      <w:pPr>
        <w:spacing w:after="0"/>
        <w:ind w:left="0"/>
        <w:jc w:val="both"/>
      </w:pPr>
      <w:r>
        <w:rPr>
          <w:rFonts w:ascii="Times New Roman"/>
          <w:b w:val="false"/>
          <w:i w:val="false"/>
          <w:color w:val="000000"/>
          <w:sz w:val="28"/>
        </w:rPr>
        <w:t>
      5) сөздің дыбыстық-буындық дағдыларын жетілдіру;</w:t>
      </w:r>
    </w:p>
    <w:bookmarkEnd w:id="1247"/>
    <w:bookmarkStart w:name="z24851" w:id="1248"/>
    <w:p>
      <w:pPr>
        <w:spacing w:after="0"/>
        <w:ind w:left="0"/>
        <w:jc w:val="both"/>
      </w:pPr>
      <w:r>
        <w:rPr>
          <w:rFonts w:ascii="Times New Roman"/>
          <w:b w:val="false"/>
          <w:i w:val="false"/>
          <w:color w:val="000000"/>
          <w:sz w:val="28"/>
        </w:rPr>
        <w:t>
      6) сөз құрамын талдау (түбір, жұрнақ, жалғау);</w:t>
      </w:r>
    </w:p>
    <w:bookmarkEnd w:id="1248"/>
    <w:bookmarkStart w:name="z24852" w:id="1249"/>
    <w:p>
      <w:pPr>
        <w:spacing w:after="0"/>
        <w:ind w:left="0"/>
        <w:jc w:val="both"/>
      </w:pPr>
      <w:r>
        <w:rPr>
          <w:rFonts w:ascii="Times New Roman"/>
          <w:b w:val="false"/>
          <w:i w:val="false"/>
          <w:color w:val="000000"/>
          <w:sz w:val="28"/>
        </w:rPr>
        <w:t>
      7) буындық құрамы күрделі сөздерді талдау, дұрыс айту, жазу;</w:t>
      </w:r>
    </w:p>
    <w:bookmarkEnd w:id="1249"/>
    <w:bookmarkStart w:name="z24853" w:id="1250"/>
    <w:p>
      <w:pPr>
        <w:spacing w:after="0"/>
        <w:ind w:left="0"/>
        <w:jc w:val="both"/>
      </w:pPr>
      <w:r>
        <w:rPr>
          <w:rFonts w:ascii="Times New Roman"/>
          <w:b w:val="false"/>
          <w:i w:val="false"/>
          <w:color w:val="000000"/>
          <w:sz w:val="28"/>
        </w:rPr>
        <w:t>
      8) сөздегі, буындағы әріптерді алмастыру, қосу немесе алып тастау арқылы буынды, сөзді өзгерту дағдысын қалыптастыру (су-шу, түлкі-күлкі, ана-шана, шай –сай, қасық- қашық, күш –күс, қас-қаш), мағынасын түсіну, қолдану, жазу;</w:t>
      </w:r>
    </w:p>
    <w:bookmarkEnd w:id="1250"/>
    <w:bookmarkStart w:name="z24854" w:id="1251"/>
    <w:p>
      <w:pPr>
        <w:spacing w:after="0"/>
        <w:ind w:left="0"/>
        <w:jc w:val="both"/>
      </w:pPr>
      <w:r>
        <w:rPr>
          <w:rFonts w:ascii="Times New Roman"/>
          <w:b w:val="false"/>
          <w:i w:val="false"/>
          <w:color w:val="000000"/>
          <w:sz w:val="28"/>
        </w:rPr>
        <w:t>
      9) сөйлемдегі сөздердің санын және кезектілігін анықтау, сызбасын сызу, кеспе әріптерден құрастырып оқу, жазу;</w:t>
      </w:r>
    </w:p>
    <w:bookmarkEnd w:id="1251"/>
    <w:bookmarkStart w:name="z24855" w:id="1252"/>
    <w:p>
      <w:pPr>
        <w:spacing w:after="0"/>
        <w:ind w:left="0"/>
        <w:jc w:val="both"/>
      </w:pPr>
      <w:r>
        <w:rPr>
          <w:rFonts w:ascii="Times New Roman"/>
          <w:b w:val="false"/>
          <w:i w:val="false"/>
          <w:color w:val="000000"/>
          <w:sz w:val="28"/>
        </w:rPr>
        <w:t>
      10) сабақ тақырыптары бойынша жазбаша жаттығулар, жатқа жазу, өзіндік жұмыс түрлерін (мазмұндама, шығарма) жазғызу. Өтілген ережелерді сақтап жазу;</w:t>
      </w:r>
    </w:p>
    <w:bookmarkEnd w:id="1252"/>
    <w:bookmarkStart w:name="z24856" w:id="1253"/>
    <w:p>
      <w:pPr>
        <w:spacing w:after="0"/>
        <w:ind w:left="0"/>
        <w:jc w:val="both"/>
      </w:pPr>
      <w:r>
        <w:rPr>
          <w:rFonts w:ascii="Times New Roman"/>
          <w:b w:val="false"/>
          <w:i w:val="false"/>
          <w:color w:val="000000"/>
          <w:sz w:val="28"/>
        </w:rPr>
        <w:t>
      11) танымдық процестерін (есте сақтау, зейінін) жазуда, оқуда өзін өзі бағалауын жетілдіру;</w:t>
      </w:r>
    </w:p>
    <w:bookmarkEnd w:id="1253"/>
    <w:bookmarkStart w:name="z24857" w:id="1254"/>
    <w:p>
      <w:pPr>
        <w:spacing w:after="0"/>
        <w:ind w:left="0"/>
        <w:jc w:val="both"/>
      </w:pPr>
      <w:r>
        <w:rPr>
          <w:rFonts w:ascii="Times New Roman"/>
          <w:b w:val="false"/>
          <w:i w:val="false"/>
          <w:color w:val="000000"/>
          <w:sz w:val="28"/>
        </w:rPr>
        <w:t>
      12) жылдам, саналы оқу дағдыларын дамыту.</w:t>
      </w:r>
    </w:p>
    <w:bookmarkEnd w:id="1254"/>
    <w:bookmarkStart w:name="z24858" w:id="1255"/>
    <w:p>
      <w:pPr>
        <w:spacing w:after="0"/>
        <w:ind w:left="0"/>
        <w:jc w:val="left"/>
      </w:pPr>
      <w:r>
        <w:rPr>
          <w:rFonts w:ascii="Times New Roman"/>
          <w:b/>
          <w:i w:val="false"/>
          <w:color w:val="000000"/>
        </w:rPr>
        <w:t xml:space="preserve"> 4-тарау. 5-сыныпты аяқтағанда күтілетін нәтижелер</w:t>
      </w:r>
    </w:p>
    <w:bookmarkEnd w:id="1255"/>
    <w:bookmarkStart w:name="z24859" w:id="1256"/>
    <w:p>
      <w:pPr>
        <w:spacing w:after="0"/>
        <w:ind w:left="0"/>
        <w:jc w:val="both"/>
      </w:pPr>
      <w:r>
        <w:rPr>
          <w:rFonts w:ascii="Times New Roman"/>
          <w:b w:val="false"/>
          <w:i w:val="false"/>
          <w:color w:val="000000"/>
          <w:sz w:val="28"/>
        </w:rPr>
        <w:t>
      30. Пәндік нәтижелер.</w:t>
      </w:r>
    </w:p>
    <w:bookmarkEnd w:id="1256"/>
    <w:bookmarkStart w:name="z24860" w:id="1257"/>
    <w:p>
      <w:pPr>
        <w:spacing w:after="0"/>
        <w:ind w:left="0"/>
        <w:jc w:val="both"/>
      </w:pPr>
      <w:r>
        <w:rPr>
          <w:rFonts w:ascii="Times New Roman"/>
          <w:b w:val="false"/>
          <w:i w:val="false"/>
          <w:color w:val="000000"/>
          <w:sz w:val="28"/>
        </w:rPr>
        <w:t>
      31. Білім алушылар:</w:t>
      </w:r>
    </w:p>
    <w:bookmarkEnd w:id="1257"/>
    <w:bookmarkStart w:name="z24861" w:id="1258"/>
    <w:p>
      <w:pPr>
        <w:spacing w:after="0"/>
        <w:ind w:left="0"/>
        <w:jc w:val="both"/>
      </w:pPr>
      <w:r>
        <w:rPr>
          <w:rFonts w:ascii="Times New Roman"/>
          <w:b w:val="false"/>
          <w:i w:val="false"/>
          <w:color w:val="000000"/>
          <w:sz w:val="28"/>
        </w:rPr>
        <w:t>
      1) дыбыс айтуын жетілдіру бөлімі бойынша негізгі терминдерді (сөз, сөйлем, буын, дауысты дыбыс, дауыссыз дыбыстар, ызың дыбыстар, ысқырық дыбыстар, қатаң, ұяң, әріп, артикуляция) түсіне, қолдана;</w:t>
      </w:r>
    </w:p>
    <w:bookmarkEnd w:id="1258"/>
    <w:bookmarkStart w:name="z24862" w:id="1259"/>
    <w:p>
      <w:pPr>
        <w:spacing w:after="0"/>
        <w:ind w:left="0"/>
        <w:jc w:val="both"/>
      </w:pPr>
      <w:r>
        <w:rPr>
          <w:rFonts w:ascii="Times New Roman"/>
          <w:b w:val="false"/>
          <w:i w:val="false"/>
          <w:color w:val="000000"/>
          <w:sz w:val="28"/>
        </w:rPr>
        <w:t>
      2) сөйлеу тілі ағымында ана тіліндегі дыбыстарды нақты айтып ажыратуды (сөйлеу аппаратының күрделі органикалық зақымдалуы бар балалардан басқа) және әріп пен дыбысты сәйкестендіріп жазуда дұрыс белгілеуді;</w:t>
      </w:r>
    </w:p>
    <w:bookmarkEnd w:id="1259"/>
    <w:bookmarkStart w:name="z24863" w:id="1260"/>
    <w:p>
      <w:pPr>
        <w:spacing w:after="0"/>
        <w:ind w:left="0"/>
        <w:jc w:val="both"/>
      </w:pPr>
      <w:r>
        <w:rPr>
          <w:rFonts w:ascii="Times New Roman"/>
          <w:b w:val="false"/>
          <w:i w:val="false"/>
          <w:color w:val="000000"/>
          <w:sz w:val="28"/>
        </w:rPr>
        <w:t>
      3) қарапайым сөздің дыбыстық құрамын талдауды, жинақтауды;</w:t>
      </w:r>
    </w:p>
    <w:bookmarkEnd w:id="1260"/>
    <w:bookmarkStart w:name="z24864" w:id="1261"/>
    <w:p>
      <w:pPr>
        <w:spacing w:after="0"/>
        <w:ind w:left="0"/>
        <w:jc w:val="both"/>
      </w:pPr>
      <w:r>
        <w:rPr>
          <w:rFonts w:ascii="Times New Roman"/>
          <w:b w:val="false"/>
          <w:i w:val="false"/>
          <w:color w:val="000000"/>
          <w:sz w:val="28"/>
        </w:rPr>
        <w:t>
      4) ауызша сөйлеуде сөздің буындық құрамын сақтауды;</w:t>
      </w:r>
    </w:p>
    <w:bookmarkEnd w:id="1261"/>
    <w:bookmarkStart w:name="z24865" w:id="1262"/>
    <w:p>
      <w:pPr>
        <w:spacing w:after="0"/>
        <w:ind w:left="0"/>
        <w:jc w:val="both"/>
      </w:pPr>
      <w:r>
        <w:rPr>
          <w:rFonts w:ascii="Times New Roman"/>
          <w:b w:val="false"/>
          <w:i w:val="false"/>
          <w:color w:val="000000"/>
          <w:sz w:val="28"/>
        </w:rPr>
        <w:t>
      5) ауызша өздігінен сөйлегенде жайылма, бірыңғай мүшелері бар сөйлемдерді қолдануды; айту мақсаты бойынша сөйлемдерді ажыратуды (сұраулы, лепті, хабарлы) біледі деп күтіледі.</w:t>
      </w:r>
    </w:p>
    <w:bookmarkEnd w:id="1262"/>
    <w:bookmarkStart w:name="z24866" w:id="1263"/>
    <w:p>
      <w:pPr>
        <w:spacing w:after="0"/>
        <w:ind w:left="0"/>
        <w:jc w:val="both"/>
      </w:pPr>
      <w:r>
        <w:rPr>
          <w:rFonts w:ascii="Times New Roman"/>
          <w:b w:val="false"/>
          <w:i w:val="false"/>
          <w:color w:val="000000"/>
          <w:sz w:val="28"/>
        </w:rPr>
        <w:t xml:space="preserve">
      32. Білім алушылар: </w:t>
      </w:r>
    </w:p>
    <w:bookmarkEnd w:id="1263"/>
    <w:bookmarkStart w:name="z24867" w:id="1264"/>
    <w:p>
      <w:pPr>
        <w:spacing w:after="0"/>
        <w:ind w:left="0"/>
        <w:jc w:val="both"/>
      </w:pPr>
      <w:r>
        <w:rPr>
          <w:rFonts w:ascii="Times New Roman"/>
          <w:b w:val="false"/>
          <w:i w:val="false"/>
          <w:color w:val="000000"/>
          <w:sz w:val="28"/>
        </w:rPr>
        <w:t>
      1) диалогтық сөйлеуге қатысуды, толық жауап беруді;</w:t>
      </w:r>
    </w:p>
    <w:bookmarkEnd w:id="1264"/>
    <w:bookmarkStart w:name="z24868" w:id="1265"/>
    <w:p>
      <w:pPr>
        <w:spacing w:after="0"/>
        <w:ind w:left="0"/>
        <w:jc w:val="both"/>
      </w:pPr>
      <w:r>
        <w:rPr>
          <w:rFonts w:ascii="Times New Roman"/>
          <w:b w:val="false"/>
          <w:i w:val="false"/>
          <w:color w:val="000000"/>
          <w:sz w:val="28"/>
        </w:rPr>
        <w:t>
      2) шағын әңгімелер құрастырып, қарапайым мәтіннің мазмұнын айтуды;</w:t>
      </w:r>
    </w:p>
    <w:bookmarkEnd w:id="1265"/>
    <w:bookmarkStart w:name="z24869" w:id="1266"/>
    <w:p>
      <w:pPr>
        <w:spacing w:after="0"/>
        <w:ind w:left="0"/>
        <w:jc w:val="both"/>
      </w:pPr>
      <w:r>
        <w:rPr>
          <w:rFonts w:ascii="Times New Roman"/>
          <w:b w:val="false"/>
          <w:i w:val="false"/>
          <w:color w:val="000000"/>
          <w:sz w:val="28"/>
        </w:rPr>
        <w:t>
      3) қосымшаларды қолданып сөзжасам, сөзөзгерту дағдыларының (сұрақ, үлгі) қарапайым түрлерін тәжірибе жүзінде;</w:t>
      </w:r>
    </w:p>
    <w:bookmarkEnd w:id="1266"/>
    <w:bookmarkStart w:name="z24870" w:id="1267"/>
    <w:p>
      <w:pPr>
        <w:spacing w:after="0"/>
        <w:ind w:left="0"/>
        <w:jc w:val="both"/>
      </w:pPr>
      <w:r>
        <w:rPr>
          <w:rFonts w:ascii="Times New Roman"/>
          <w:b w:val="false"/>
          <w:i w:val="false"/>
          <w:color w:val="000000"/>
          <w:sz w:val="28"/>
        </w:rPr>
        <w:t>
      4) қарым-қатынаста әртүрлі сөз таптарын (зат есім, етістік, есімдік, сын есім) қолдануды;</w:t>
      </w:r>
    </w:p>
    <w:bookmarkEnd w:id="1267"/>
    <w:bookmarkStart w:name="z24871" w:id="1268"/>
    <w:p>
      <w:pPr>
        <w:spacing w:after="0"/>
        <w:ind w:left="0"/>
        <w:jc w:val="both"/>
      </w:pPr>
      <w:r>
        <w:rPr>
          <w:rFonts w:ascii="Times New Roman"/>
          <w:b w:val="false"/>
          <w:i w:val="false"/>
          <w:color w:val="000000"/>
          <w:sz w:val="28"/>
        </w:rPr>
        <w:t>
      5) антоним, синоним сөздердің мағынасын, ынталандыру, белсендіру арқылы белсенді сөз қорын пайдалануды;</w:t>
      </w:r>
    </w:p>
    <w:bookmarkEnd w:id="1268"/>
    <w:bookmarkStart w:name="z24872" w:id="1269"/>
    <w:p>
      <w:pPr>
        <w:spacing w:after="0"/>
        <w:ind w:left="0"/>
        <w:jc w:val="both"/>
      </w:pPr>
      <w:r>
        <w:rPr>
          <w:rFonts w:ascii="Times New Roman"/>
          <w:b w:val="false"/>
          <w:i w:val="false"/>
          <w:color w:val="000000"/>
          <w:sz w:val="28"/>
        </w:rPr>
        <w:t>
      6) әртүрлі тәсілдер арқылы түбір сөздер жасауды;</w:t>
      </w:r>
    </w:p>
    <w:bookmarkEnd w:id="1269"/>
    <w:bookmarkStart w:name="z24873" w:id="1270"/>
    <w:p>
      <w:pPr>
        <w:spacing w:after="0"/>
        <w:ind w:left="0"/>
        <w:jc w:val="both"/>
      </w:pPr>
      <w:r>
        <w:rPr>
          <w:rFonts w:ascii="Times New Roman"/>
          <w:b w:val="false"/>
          <w:i w:val="false"/>
          <w:color w:val="000000"/>
          <w:sz w:val="28"/>
        </w:rPr>
        <w:t>
      7) мектеп бағдарламасының талабына сай оқу мен жазу дағдыларын меңгеруді;</w:t>
      </w:r>
    </w:p>
    <w:bookmarkEnd w:id="1270"/>
    <w:bookmarkStart w:name="z24874" w:id="1271"/>
    <w:p>
      <w:pPr>
        <w:spacing w:after="0"/>
        <w:ind w:left="0"/>
        <w:jc w:val="both"/>
      </w:pPr>
      <w:r>
        <w:rPr>
          <w:rFonts w:ascii="Times New Roman"/>
          <w:b w:val="false"/>
          <w:i w:val="false"/>
          <w:color w:val="000000"/>
          <w:sz w:val="28"/>
        </w:rPr>
        <w:t>
      8) сөйлеу этикетін сақтап, сәлемдесу, қоштасу, диалогқа қатысуды меңгереді деп күтіледі.</w:t>
      </w:r>
    </w:p>
    <w:bookmarkEnd w:id="1271"/>
    <w:bookmarkStart w:name="z24875" w:id="1272"/>
    <w:p>
      <w:pPr>
        <w:spacing w:after="0"/>
        <w:ind w:left="0"/>
        <w:jc w:val="left"/>
      </w:pPr>
      <w:r>
        <w:rPr>
          <w:rFonts w:ascii="Times New Roman"/>
          <w:b/>
          <w:i w:val="false"/>
          <w:color w:val="000000"/>
        </w:rPr>
        <w:t xml:space="preserve"> 5-тарау. 6-сыныпты аяқтағанда күтілетін нәтижелер</w:t>
      </w:r>
    </w:p>
    <w:bookmarkEnd w:id="1272"/>
    <w:bookmarkStart w:name="z24876" w:id="1273"/>
    <w:p>
      <w:pPr>
        <w:spacing w:after="0"/>
        <w:ind w:left="0"/>
        <w:jc w:val="both"/>
      </w:pPr>
      <w:r>
        <w:rPr>
          <w:rFonts w:ascii="Times New Roman"/>
          <w:b w:val="false"/>
          <w:i w:val="false"/>
          <w:color w:val="000000"/>
          <w:sz w:val="28"/>
        </w:rPr>
        <w:t>
      33. Пәндік нәтижелер.</w:t>
      </w:r>
    </w:p>
    <w:bookmarkEnd w:id="1273"/>
    <w:bookmarkStart w:name="z24877" w:id="1274"/>
    <w:p>
      <w:pPr>
        <w:spacing w:after="0"/>
        <w:ind w:left="0"/>
        <w:jc w:val="both"/>
      </w:pPr>
      <w:r>
        <w:rPr>
          <w:rFonts w:ascii="Times New Roman"/>
          <w:b w:val="false"/>
          <w:i w:val="false"/>
          <w:color w:val="000000"/>
          <w:sz w:val="28"/>
        </w:rPr>
        <w:t>
      34. Логопедиялық жұмыс нәтижесінде білім алушылардың ауызша және жазбаша сөйлеу тілінің біліктері мен дағдылары қалыптасуы тиіс. Білім алушылар:</w:t>
      </w:r>
    </w:p>
    <w:bookmarkEnd w:id="1274"/>
    <w:bookmarkStart w:name="z24878" w:id="1275"/>
    <w:p>
      <w:pPr>
        <w:spacing w:after="0"/>
        <w:ind w:left="0"/>
        <w:jc w:val="both"/>
      </w:pPr>
      <w:r>
        <w:rPr>
          <w:rFonts w:ascii="Times New Roman"/>
          <w:b w:val="false"/>
          <w:i w:val="false"/>
          <w:color w:val="000000"/>
          <w:sz w:val="28"/>
        </w:rPr>
        <w:t>
      1) фонематикалық қабылдауды, сөздің дыбыстық-буындық құрамын талдау, жинақтауды;</w:t>
      </w:r>
    </w:p>
    <w:bookmarkEnd w:id="1275"/>
    <w:bookmarkStart w:name="z24879" w:id="1276"/>
    <w:p>
      <w:pPr>
        <w:spacing w:after="0"/>
        <w:ind w:left="0"/>
        <w:jc w:val="both"/>
      </w:pPr>
      <w:r>
        <w:rPr>
          <w:rFonts w:ascii="Times New Roman"/>
          <w:b w:val="false"/>
          <w:i w:val="false"/>
          <w:color w:val="000000"/>
          <w:sz w:val="28"/>
        </w:rPr>
        <w:t>
      2) дыбыс ұғымын білдіретін терминдерді;</w:t>
      </w:r>
    </w:p>
    <w:bookmarkEnd w:id="1276"/>
    <w:bookmarkStart w:name="z24880" w:id="1277"/>
    <w:p>
      <w:pPr>
        <w:spacing w:after="0"/>
        <w:ind w:left="0"/>
        <w:jc w:val="both"/>
      </w:pPr>
      <w:r>
        <w:rPr>
          <w:rFonts w:ascii="Times New Roman"/>
          <w:b w:val="false"/>
          <w:i w:val="false"/>
          <w:color w:val="000000"/>
          <w:sz w:val="28"/>
        </w:rPr>
        <w:t>
      3) ауызекі сөйлеуде дыбыстарды дұрыс, анық айтуды;</w:t>
      </w:r>
    </w:p>
    <w:bookmarkEnd w:id="1277"/>
    <w:bookmarkStart w:name="z24881" w:id="1278"/>
    <w:p>
      <w:pPr>
        <w:spacing w:after="0"/>
        <w:ind w:left="0"/>
        <w:jc w:val="both"/>
      </w:pPr>
      <w:r>
        <w:rPr>
          <w:rFonts w:ascii="Times New Roman"/>
          <w:b w:val="false"/>
          <w:i w:val="false"/>
          <w:color w:val="000000"/>
          <w:sz w:val="28"/>
        </w:rPr>
        <w:t>
      4) өтілген сөзжасам, сөзөзгерту дағдыларын меңгеруді;</w:t>
      </w:r>
    </w:p>
    <w:bookmarkEnd w:id="1278"/>
    <w:bookmarkStart w:name="z24882" w:id="1279"/>
    <w:p>
      <w:pPr>
        <w:spacing w:after="0"/>
        <w:ind w:left="0"/>
        <w:jc w:val="both"/>
      </w:pPr>
      <w:r>
        <w:rPr>
          <w:rFonts w:ascii="Times New Roman"/>
          <w:b w:val="false"/>
          <w:i w:val="false"/>
          <w:color w:val="000000"/>
          <w:sz w:val="28"/>
        </w:rPr>
        <w:t>
      5) синоним, антоним, жалпылама сөздерді ауызша сөйлеу тілінде өзбетімен қолдануды;</w:t>
      </w:r>
    </w:p>
    <w:bookmarkEnd w:id="1279"/>
    <w:bookmarkStart w:name="z24883" w:id="1280"/>
    <w:p>
      <w:pPr>
        <w:spacing w:after="0"/>
        <w:ind w:left="0"/>
        <w:jc w:val="both"/>
      </w:pPr>
      <w:r>
        <w:rPr>
          <w:rFonts w:ascii="Times New Roman"/>
          <w:b w:val="false"/>
          <w:i w:val="false"/>
          <w:color w:val="000000"/>
          <w:sz w:val="28"/>
        </w:rPr>
        <w:t>
      6) әртүрлі құрылымды сөйлемдерді ауызша сөйлеу тілінде қолдануды, жазуды;</w:t>
      </w:r>
    </w:p>
    <w:bookmarkEnd w:id="1280"/>
    <w:bookmarkStart w:name="z24884" w:id="1281"/>
    <w:p>
      <w:pPr>
        <w:spacing w:after="0"/>
        <w:ind w:left="0"/>
        <w:jc w:val="both"/>
      </w:pPr>
      <w:r>
        <w:rPr>
          <w:rFonts w:ascii="Times New Roman"/>
          <w:b w:val="false"/>
          <w:i w:val="false"/>
          <w:color w:val="000000"/>
          <w:sz w:val="28"/>
        </w:rPr>
        <w:t>
      7) әртүрлі тақырыптар бойынша өзбетімен шағын әңгімелер құрастыруды, жазуды;</w:t>
      </w:r>
    </w:p>
    <w:bookmarkEnd w:id="1281"/>
    <w:bookmarkStart w:name="z24885" w:id="1282"/>
    <w:p>
      <w:pPr>
        <w:spacing w:after="0"/>
        <w:ind w:left="0"/>
        <w:jc w:val="both"/>
      </w:pPr>
      <w:r>
        <w:rPr>
          <w:rFonts w:ascii="Times New Roman"/>
          <w:b w:val="false"/>
          <w:i w:val="false"/>
          <w:color w:val="000000"/>
          <w:sz w:val="28"/>
        </w:rPr>
        <w:t>
      8) әртүрлі тәсілдерді қолдану нәтижесінде мәтіннің мазмұнын айтуды, жазуды;</w:t>
      </w:r>
    </w:p>
    <w:bookmarkEnd w:id="1282"/>
    <w:bookmarkStart w:name="z24886" w:id="1283"/>
    <w:p>
      <w:pPr>
        <w:spacing w:after="0"/>
        <w:ind w:left="0"/>
        <w:jc w:val="both"/>
      </w:pPr>
      <w:r>
        <w:rPr>
          <w:rFonts w:ascii="Times New Roman"/>
          <w:b w:val="false"/>
          <w:i w:val="false"/>
          <w:color w:val="000000"/>
          <w:sz w:val="28"/>
        </w:rPr>
        <w:t>
      9) берілген тақырыпқа қысқа әңгімелер (шығарма) құрауды, жазуды;</w:t>
      </w:r>
    </w:p>
    <w:bookmarkEnd w:id="1283"/>
    <w:bookmarkStart w:name="z24887" w:id="1284"/>
    <w:p>
      <w:pPr>
        <w:spacing w:after="0"/>
        <w:ind w:left="0"/>
        <w:jc w:val="both"/>
      </w:pPr>
      <w:r>
        <w:rPr>
          <w:rFonts w:ascii="Times New Roman"/>
          <w:b w:val="false"/>
          <w:i w:val="false"/>
          <w:color w:val="000000"/>
          <w:sz w:val="28"/>
        </w:rPr>
        <w:t>
      10) шағын мәтіндерді көшіріп жазуды, жатқа жазуды;</w:t>
      </w:r>
    </w:p>
    <w:bookmarkEnd w:id="1284"/>
    <w:bookmarkStart w:name="z24888" w:id="1285"/>
    <w:p>
      <w:pPr>
        <w:spacing w:after="0"/>
        <w:ind w:left="0"/>
        <w:jc w:val="both"/>
      </w:pPr>
      <w:r>
        <w:rPr>
          <w:rFonts w:ascii="Times New Roman"/>
          <w:b w:val="false"/>
          <w:i w:val="false"/>
          <w:color w:val="000000"/>
          <w:sz w:val="28"/>
        </w:rPr>
        <w:t>
      11) әріптерді оптикалық-кеңістік, графикалық белгілері бойынша ажырата, талдай, дұрыс жаза;</w:t>
      </w:r>
    </w:p>
    <w:bookmarkEnd w:id="1285"/>
    <w:bookmarkStart w:name="z24889" w:id="1286"/>
    <w:p>
      <w:pPr>
        <w:spacing w:after="0"/>
        <w:ind w:left="0"/>
        <w:jc w:val="both"/>
      </w:pPr>
      <w:r>
        <w:rPr>
          <w:rFonts w:ascii="Times New Roman"/>
          <w:b w:val="false"/>
          <w:i w:val="false"/>
          <w:color w:val="000000"/>
          <w:sz w:val="28"/>
        </w:rPr>
        <w:t>
      12) өтілген ережелерді сақтап дұрыс жаза;</w:t>
      </w:r>
    </w:p>
    <w:bookmarkEnd w:id="1286"/>
    <w:bookmarkStart w:name="z24890" w:id="1287"/>
    <w:p>
      <w:pPr>
        <w:spacing w:after="0"/>
        <w:ind w:left="0"/>
        <w:jc w:val="both"/>
      </w:pPr>
      <w:r>
        <w:rPr>
          <w:rFonts w:ascii="Times New Roman"/>
          <w:b w:val="false"/>
          <w:i w:val="false"/>
          <w:color w:val="000000"/>
          <w:sz w:val="28"/>
        </w:rPr>
        <w:t>
      13) оқу бағдарламасында қарастырылған мәтіндерді саналы түрде, жылдам оқу дағдыларын;</w:t>
      </w:r>
    </w:p>
    <w:bookmarkEnd w:id="1287"/>
    <w:bookmarkStart w:name="z24891" w:id="1288"/>
    <w:p>
      <w:pPr>
        <w:spacing w:after="0"/>
        <w:ind w:left="0"/>
        <w:jc w:val="both"/>
      </w:pPr>
      <w:r>
        <w:rPr>
          <w:rFonts w:ascii="Times New Roman"/>
          <w:b w:val="false"/>
          <w:i w:val="false"/>
          <w:color w:val="000000"/>
          <w:sz w:val="28"/>
        </w:rPr>
        <w:t>
      14) сөйлеу жылдамдығын, ырғақтылығы мен интонациясын сақтауды;</w:t>
      </w:r>
    </w:p>
    <w:bookmarkEnd w:id="1288"/>
    <w:bookmarkStart w:name="z24892" w:id="1289"/>
    <w:p>
      <w:pPr>
        <w:spacing w:after="0"/>
        <w:ind w:left="0"/>
        <w:jc w:val="both"/>
      </w:pPr>
      <w:r>
        <w:rPr>
          <w:rFonts w:ascii="Times New Roman"/>
          <w:b w:val="false"/>
          <w:i w:val="false"/>
          <w:color w:val="000000"/>
          <w:sz w:val="28"/>
        </w:rPr>
        <w:t>
      15) сөйлеу мәдениетін сақтап диалогқа қатысуды біледі деп күтіледі.</w:t>
      </w:r>
    </w:p>
    <w:bookmarkEnd w:id="1289"/>
    <w:bookmarkStart w:name="z24893" w:id="1290"/>
    <w:p>
      <w:pPr>
        <w:spacing w:after="0"/>
        <w:ind w:left="0"/>
        <w:jc w:val="both"/>
      </w:pPr>
      <w:r>
        <w:rPr>
          <w:rFonts w:ascii="Times New Roman"/>
          <w:b w:val="false"/>
          <w:i w:val="false"/>
          <w:color w:val="000000"/>
          <w:sz w:val="28"/>
        </w:rPr>
        <w:t>
      35. Білім алушылар:</w:t>
      </w:r>
    </w:p>
    <w:bookmarkEnd w:id="1290"/>
    <w:bookmarkStart w:name="z24894" w:id="1291"/>
    <w:p>
      <w:pPr>
        <w:spacing w:after="0"/>
        <w:ind w:left="0"/>
        <w:jc w:val="both"/>
      </w:pPr>
      <w:r>
        <w:rPr>
          <w:rFonts w:ascii="Times New Roman"/>
          <w:b w:val="false"/>
          <w:i w:val="false"/>
          <w:color w:val="000000"/>
          <w:sz w:val="28"/>
        </w:rPr>
        <w:t>
      1) фонематикалық түсініктерді (тіл дыбыстарын естіп, ажырату, анық айту, сөздің дыбыстық қрамын талдау, жинақтау дағдылары);</w:t>
      </w:r>
    </w:p>
    <w:bookmarkEnd w:id="1291"/>
    <w:bookmarkStart w:name="z24895" w:id="1292"/>
    <w:p>
      <w:pPr>
        <w:spacing w:after="0"/>
        <w:ind w:left="0"/>
        <w:jc w:val="both"/>
      </w:pPr>
      <w:r>
        <w:rPr>
          <w:rFonts w:ascii="Times New Roman"/>
          <w:b w:val="false"/>
          <w:i w:val="false"/>
          <w:color w:val="000000"/>
          <w:sz w:val="28"/>
        </w:rPr>
        <w:t>
      2) өтілген тақырыптар аясындағы жаңа сөздерді қолжетімді сөзжасам дағдыларын, жалпылама, антоним, синоним сөздерді игеру арқылы енжар, белсенді сөз қорын;</w:t>
      </w:r>
    </w:p>
    <w:bookmarkEnd w:id="1292"/>
    <w:bookmarkStart w:name="z24896" w:id="1293"/>
    <w:p>
      <w:pPr>
        <w:spacing w:after="0"/>
        <w:ind w:left="0"/>
        <w:jc w:val="both"/>
      </w:pPr>
      <w:r>
        <w:rPr>
          <w:rFonts w:ascii="Times New Roman"/>
          <w:b w:val="false"/>
          <w:i w:val="false"/>
          <w:color w:val="000000"/>
          <w:sz w:val="28"/>
        </w:rPr>
        <w:t>
      3) әртүрлі сөйлем құрау дағдыларын;</w:t>
      </w:r>
    </w:p>
    <w:bookmarkEnd w:id="1293"/>
    <w:bookmarkStart w:name="z24897" w:id="1294"/>
    <w:p>
      <w:pPr>
        <w:spacing w:after="0"/>
        <w:ind w:left="0"/>
        <w:jc w:val="both"/>
      </w:pPr>
      <w:r>
        <w:rPr>
          <w:rFonts w:ascii="Times New Roman"/>
          <w:b w:val="false"/>
          <w:i w:val="false"/>
          <w:color w:val="000000"/>
          <w:sz w:val="28"/>
        </w:rPr>
        <w:t>
      4) диалогтық және монологтық сөйлеуін;</w:t>
      </w:r>
    </w:p>
    <w:bookmarkEnd w:id="1294"/>
    <w:bookmarkStart w:name="z24898" w:id="1295"/>
    <w:p>
      <w:pPr>
        <w:spacing w:after="0"/>
        <w:ind w:left="0"/>
        <w:jc w:val="both"/>
      </w:pPr>
      <w:r>
        <w:rPr>
          <w:rFonts w:ascii="Times New Roman"/>
          <w:b w:val="false"/>
          <w:i w:val="false"/>
          <w:color w:val="000000"/>
          <w:sz w:val="28"/>
        </w:rPr>
        <w:t>
      5) оқу, жазу дағдыларын меңгереді деп күтіледі.</w:t>
      </w:r>
    </w:p>
    <w:bookmarkEnd w:id="1295"/>
    <w:bookmarkStart w:name="z24899" w:id="1296"/>
    <w:p>
      <w:pPr>
        <w:spacing w:after="0"/>
        <w:ind w:left="0"/>
        <w:jc w:val="both"/>
      </w:pPr>
      <w:r>
        <w:rPr>
          <w:rFonts w:ascii="Times New Roman"/>
          <w:b w:val="false"/>
          <w:i w:val="false"/>
          <w:color w:val="000000"/>
          <w:sz w:val="28"/>
        </w:rPr>
        <w:t>
      36. Тұлғалық нәтижелер. Білім алушылар:</w:t>
      </w:r>
    </w:p>
    <w:bookmarkEnd w:id="1296"/>
    <w:bookmarkStart w:name="z24900" w:id="1297"/>
    <w:p>
      <w:pPr>
        <w:spacing w:after="0"/>
        <w:ind w:left="0"/>
        <w:jc w:val="both"/>
      </w:pPr>
      <w:r>
        <w:rPr>
          <w:rFonts w:ascii="Times New Roman"/>
          <w:b w:val="false"/>
          <w:i w:val="false"/>
          <w:color w:val="000000"/>
          <w:sz w:val="28"/>
        </w:rPr>
        <w:t>
      1) сөйлеу мәдениетін сақтап айналасындағылармен сыпайы қарым-қатынас жасауын қалыптастыру;</w:t>
      </w:r>
    </w:p>
    <w:bookmarkEnd w:id="1297"/>
    <w:bookmarkStart w:name="z24901" w:id="1298"/>
    <w:p>
      <w:pPr>
        <w:spacing w:after="0"/>
        <w:ind w:left="0"/>
        <w:jc w:val="both"/>
      </w:pPr>
      <w:r>
        <w:rPr>
          <w:rFonts w:ascii="Times New Roman"/>
          <w:b w:val="false"/>
          <w:i w:val="false"/>
          <w:color w:val="000000"/>
          <w:sz w:val="28"/>
        </w:rPr>
        <w:t>
      2) Отанға, халқына, үлкендерге деген сүйіспеншілігін арттыру, сыйлауға үйрету; патриоттық сезімін қалыптастыру;</w:t>
      </w:r>
    </w:p>
    <w:bookmarkEnd w:id="1298"/>
    <w:bookmarkStart w:name="z24902" w:id="1299"/>
    <w:p>
      <w:pPr>
        <w:spacing w:after="0"/>
        <w:ind w:left="0"/>
        <w:jc w:val="both"/>
      </w:pPr>
      <w:r>
        <w:rPr>
          <w:rFonts w:ascii="Times New Roman"/>
          <w:b w:val="false"/>
          <w:i w:val="false"/>
          <w:color w:val="000000"/>
          <w:sz w:val="28"/>
        </w:rPr>
        <w:t>
      3) басқа адамдарға жанашырлық, түсінушілік;</w:t>
      </w:r>
    </w:p>
    <w:bookmarkEnd w:id="1299"/>
    <w:bookmarkStart w:name="z24903" w:id="1300"/>
    <w:p>
      <w:pPr>
        <w:spacing w:after="0"/>
        <w:ind w:left="0"/>
        <w:jc w:val="both"/>
      </w:pPr>
      <w:r>
        <w:rPr>
          <w:rFonts w:ascii="Times New Roman"/>
          <w:b w:val="false"/>
          <w:i w:val="false"/>
          <w:color w:val="000000"/>
          <w:sz w:val="28"/>
        </w:rPr>
        <w:t>
      4) ұлттық құндылықтарды (салт-дәстүр, тағылым) үйрену, түсіну, күнделікті өмірде сақтау, қолдану, өз әрекетін бақылау, бағалау дағдыларын танытады деп күтіледі.</w:t>
      </w:r>
    </w:p>
    <w:bookmarkEnd w:id="1300"/>
    <w:bookmarkStart w:name="z24904" w:id="1301"/>
    <w:p>
      <w:pPr>
        <w:spacing w:after="0"/>
        <w:ind w:left="0"/>
        <w:jc w:val="both"/>
      </w:pPr>
      <w:r>
        <w:rPr>
          <w:rFonts w:ascii="Times New Roman"/>
          <w:b w:val="false"/>
          <w:i w:val="false"/>
          <w:color w:val="000000"/>
          <w:sz w:val="28"/>
        </w:rPr>
        <w:t>
      37. Жүйелік – әрекеттік нәтижелер білім алушылардың:</w:t>
      </w:r>
    </w:p>
    <w:bookmarkEnd w:id="1301"/>
    <w:bookmarkStart w:name="z24905" w:id="1302"/>
    <w:p>
      <w:pPr>
        <w:spacing w:after="0"/>
        <w:ind w:left="0"/>
        <w:jc w:val="both"/>
      </w:pPr>
      <w:r>
        <w:rPr>
          <w:rFonts w:ascii="Times New Roman"/>
          <w:b w:val="false"/>
          <w:i w:val="false"/>
          <w:color w:val="000000"/>
          <w:sz w:val="28"/>
        </w:rPr>
        <w:t xml:space="preserve">
      1) түзету жұмыс нәтижесінде білім алушылардың тіл дыбыстарын анық айту, естуде, айтуда ажыратуынан; </w:t>
      </w:r>
    </w:p>
    <w:bookmarkEnd w:id="1302"/>
    <w:bookmarkStart w:name="z24906" w:id="1303"/>
    <w:p>
      <w:pPr>
        <w:spacing w:after="0"/>
        <w:ind w:left="0"/>
        <w:jc w:val="both"/>
      </w:pPr>
      <w:r>
        <w:rPr>
          <w:rFonts w:ascii="Times New Roman"/>
          <w:b w:val="false"/>
          <w:i w:val="false"/>
          <w:color w:val="000000"/>
          <w:sz w:val="28"/>
        </w:rPr>
        <w:t>
      2) әртүрлі сөз таптары бойынша сөз қорының молаюынан; сөзжасам, сөз өзгерту дағдыларын меңгеруінен;</w:t>
      </w:r>
    </w:p>
    <w:bookmarkEnd w:id="1303"/>
    <w:bookmarkStart w:name="z24907" w:id="1304"/>
    <w:p>
      <w:pPr>
        <w:spacing w:after="0"/>
        <w:ind w:left="0"/>
        <w:jc w:val="both"/>
      </w:pPr>
      <w:r>
        <w:rPr>
          <w:rFonts w:ascii="Times New Roman"/>
          <w:b w:val="false"/>
          <w:i w:val="false"/>
          <w:color w:val="000000"/>
          <w:sz w:val="28"/>
        </w:rPr>
        <w:t>
      3) әртүрлі сөйлем түрлерін құрастырып қолдануынан;</w:t>
      </w:r>
    </w:p>
    <w:bookmarkEnd w:id="1304"/>
    <w:bookmarkStart w:name="z24908" w:id="1305"/>
    <w:p>
      <w:pPr>
        <w:spacing w:after="0"/>
        <w:ind w:left="0"/>
        <w:jc w:val="both"/>
      </w:pPr>
      <w:r>
        <w:rPr>
          <w:rFonts w:ascii="Times New Roman"/>
          <w:b w:val="false"/>
          <w:i w:val="false"/>
          <w:color w:val="000000"/>
          <w:sz w:val="28"/>
        </w:rPr>
        <w:t>
      4) шағын әңгіме құрастыру, мәтіннің мазмұнын түсіну, ауызша жеткізу; өтілген ережелерді сақтап дұрыс жазу; саналы, жылдам оқу дағдыларын қалыптастыруынан көрініс табады деп күтіледі.</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w:t>
      </w:r>
    </w:p>
    <w:bookmarkStart w:name="z24912" w:id="1306"/>
    <w:p>
      <w:pPr>
        <w:spacing w:after="0"/>
        <w:ind w:left="0"/>
        <w:jc w:val="left"/>
      </w:pPr>
      <w:r>
        <w:rPr>
          <w:rFonts w:ascii="Times New Roman"/>
          <w:b/>
          <w:i w:val="false"/>
          <w:color w:val="000000"/>
        </w:rPr>
        <w:t xml:space="preserve"> Типовая учебная программа по предмету"Коррекции недостатков развития речи" для обучающихся с лҰгкой умственной отсталостью  5-6 классов уровня основного среднего образования (для классов с русским языком обучения) Глава 1. Пояснительная записка</w:t>
      </w:r>
    </w:p>
    <w:bookmarkEnd w:id="1306"/>
    <w:bookmarkStart w:name="z24913" w:id="130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№1080 и с учетом особых образовательных потребностей обучающихся с легкой умственной отсталостью.</w:t>
      </w:r>
    </w:p>
    <w:bookmarkEnd w:id="1307"/>
    <w:bookmarkStart w:name="z24914" w:id="1308"/>
    <w:p>
      <w:pPr>
        <w:spacing w:after="0"/>
        <w:ind w:left="0"/>
        <w:jc w:val="both"/>
      </w:pPr>
      <w:r>
        <w:rPr>
          <w:rFonts w:ascii="Times New Roman"/>
          <w:b w:val="false"/>
          <w:i w:val="false"/>
          <w:color w:val="000000"/>
          <w:sz w:val="28"/>
        </w:rPr>
        <w:t>
      2. Цель учебного предмета - формирование и систематическое совершенствование речевых умений на основе полноценной системы языковых средств обучающихся.</w:t>
      </w:r>
    </w:p>
    <w:bookmarkEnd w:id="1308"/>
    <w:bookmarkStart w:name="z24915" w:id="1309"/>
    <w:p>
      <w:pPr>
        <w:spacing w:after="0"/>
        <w:ind w:left="0"/>
        <w:jc w:val="both"/>
      </w:pPr>
      <w:r>
        <w:rPr>
          <w:rFonts w:ascii="Times New Roman"/>
          <w:b w:val="false"/>
          <w:i w:val="false"/>
          <w:color w:val="000000"/>
          <w:sz w:val="28"/>
        </w:rPr>
        <w:t xml:space="preserve">
      3. Задачи учебного предмета: </w:t>
      </w:r>
    </w:p>
    <w:bookmarkEnd w:id="1309"/>
    <w:bookmarkStart w:name="z24916" w:id="1310"/>
    <w:p>
      <w:pPr>
        <w:spacing w:after="0"/>
        <w:ind w:left="0"/>
        <w:jc w:val="both"/>
      </w:pPr>
      <w:r>
        <w:rPr>
          <w:rFonts w:ascii="Times New Roman"/>
          <w:b w:val="false"/>
          <w:i w:val="false"/>
          <w:color w:val="000000"/>
          <w:sz w:val="28"/>
        </w:rPr>
        <w:t>
      1) создавать условия для коррекции и развития познавательной деятельности обучающихся: сенсомоторных и высших психических функций, приемов умственных действий, учебных навыков;</w:t>
      </w:r>
    </w:p>
    <w:bookmarkEnd w:id="1310"/>
    <w:bookmarkStart w:name="z24917" w:id="1311"/>
    <w:p>
      <w:pPr>
        <w:spacing w:after="0"/>
        <w:ind w:left="0"/>
        <w:jc w:val="both"/>
      </w:pPr>
      <w:r>
        <w:rPr>
          <w:rFonts w:ascii="Times New Roman"/>
          <w:b w:val="false"/>
          <w:i w:val="false"/>
          <w:color w:val="000000"/>
          <w:sz w:val="28"/>
        </w:rPr>
        <w:t>
      2) формировать внимание и интерес к звучащей речи, стремление анализировать свою речь и речь окружающих;</w:t>
      </w:r>
    </w:p>
    <w:bookmarkEnd w:id="1311"/>
    <w:bookmarkStart w:name="z24918" w:id="1312"/>
    <w:p>
      <w:pPr>
        <w:spacing w:after="0"/>
        <w:ind w:left="0"/>
        <w:jc w:val="both"/>
      </w:pPr>
      <w:r>
        <w:rPr>
          <w:rFonts w:ascii="Times New Roman"/>
          <w:b w:val="false"/>
          <w:i w:val="false"/>
          <w:color w:val="000000"/>
          <w:sz w:val="28"/>
        </w:rPr>
        <w:t>
      3) развивать полноценное фонематическое восприятие, анализ и синтез;</w:t>
      </w:r>
    </w:p>
    <w:bookmarkEnd w:id="1312"/>
    <w:bookmarkStart w:name="z24919" w:id="1313"/>
    <w:p>
      <w:pPr>
        <w:spacing w:after="0"/>
        <w:ind w:left="0"/>
        <w:jc w:val="both"/>
      </w:pPr>
      <w:r>
        <w:rPr>
          <w:rFonts w:ascii="Times New Roman"/>
          <w:b w:val="false"/>
          <w:i w:val="false"/>
          <w:color w:val="000000"/>
          <w:sz w:val="28"/>
        </w:rPr>
        <w:t>
      4) совершенствовать звуко-слоговую, семантическую и морфемную структуру слова;</w:t>
      </w:r>
    </w:p>
    <w:bookmarkEnd w:id="1313"/>
    <w:bookmarkStart w:name="z24920" w:id="1314"/>
    <w:p>
      <w:pPr>
        <w:spacing w:after="0"/>
        <w:ind w:left="0"/>
        <w:jc w:val="both"/>
      </w:pPr>
      <w:r>
        <w:rPr>
          <w:rFonts w:ascii="Times New Roman"/>
          <w:b w:val="false"/>
          <w:i w:val="false"/>
          <w:color w:val="000000"/>
          <w:sz w:val="28"/>
        </w:rPr>
        <w:t>
      5) расширять грамматические представления, создавая условия для порождения связного высказывания - устно и на письме;</w:t>
      </w:r>
    </w:p>
    <w:bookmarkEnd w:id="1314"/>
    <w:bookmarkStart w:name="z24921" w:id="1315"/>
    <w:p>
      <w:pPr>
        <w:spacing w:after="0"/>
        <w:ind w:left="0"/>
        <w:jc w:val="both"/>
      </w:pPr>
      <w:r>
        <w:rPr>
          <w:rFonts w:ascii="Times New Roman"/>
          <w:b w:val="false"/>
          <w:i w:val="false"/>
          <w:color w:val="000000"/>
          <w:sz w:val="28"/>
        </w:rPr>
        <w:t>
      6) направлять и стимулировать коммуникативно-речевую, познавательно - речевую и регулятивно - речевую активность;</w:t>
      </w:r>
    </w:p>
    <w:bookmarkEnd w:id="1315"/>
    <w:bookmarkStart w:name="z24922" w:id="1316"/>
    <w:p>
      <w:pPr>
        <w:spacing w:after="0"/>
        <w:ind w:left="0"/>
        <w:jc w:val="both"/>
      </w:pPr>
      <w:r>
        <w:rPr>
          <w:rFonts w:ascii="Times New Roman"/>
          <w:b w:val="false"/>
          <w:i w:val="false"/>
          <w:color w:val="000000"/>
          <w:sz w:val="28"/>
        </w:rPr>
        <w:t xml:space="preserve">
      7) содействовать планомерному накоплению и систематизации знаний, относящихся к смысловым, звуковым, морфологическим, синтаксическим закономерностям языка. </w:t>
      </w:r>
    </w:p>
    <w:bookmarkEnd w:id="1316"/>
    <w:bookmarkStart w:name="z24923" w:id="1317"/>
    <w:p>
      <w:pPr>
        <w:spacing w:after="0"/>
        <w:ind w:left="0"/>
        <w:jc w:val="both"/>
      </w:pPr>
      <w:r>
        <w:rPr>
          <w:rFonts w:ascii="Times New Roman"/>
          <w:b w:val="false"/>
          <w:i w:val="false"/>
          <w:color w:val="000000"/>
          <w:sz w:val="28"/>
        </w:rPr>
        <w:t xml:space="preserve">
      4. Недостатки когнитивного и речевого развития у детей с легкой умственной отсталостью препятствуют становлению у них полноценных коммуникативных связей с окружающими, подчас приводят к нарушениям поведения и социальной дезадаптации. Нарушения речи у таких детей носят характер системного недоразвития средней и тяжҰлой степени. Для системного недоразвития речи характерны нарушения всех компонентов: звукопроизношения, фонематического восприятия, грамматического строя речи, словарного запаса и фразовой связной речи в целом; при этом практически отсутствует словотворчество, трудно формируются навыки словообразования. </w:t>
      </w:r>
    </w:p>
    <w:bookmarkEnd w:id="1317"/>
    <w:bookmarkStart w:name="z24924" w:id="1318"/>
    <w:p>
      <w:pPr>
        <w:spacing w:after="0"/>
        <w:ind w:left="0"/>
        <w:jc w:val="both"/>
      </w:pPr>
      <w:r>
        <w:rPr>
          <w:rFonts w:ascii="Times New Roman"/>
          <w:b w:val="false"/>
          <w:i w:val="false"/>
          <w:color w:val="000000"/>
          <w:sz w:val="28"/>
        </w:rPr>
        <w:t>
      5. Для обучающихся с легкой умственной отсталостью характерны расстройства произношения по типу полиморфной органической дислалии, стҰртой псевдобульбарной дизартрии, ринофонии. Недоразвитие слоговой и семантической структуры слова проходит на фоне стойкого морфемно- структурного аграмматизма. Письменную речь детей с нарушением интеллекта характеризует выраженная дислексия, смешанная дисграфия, стойкие орфографические ошибки.</w:t>
      </w:r>
    </w:p>
    <w:bookmarkEnd w:id="1318"/>
    <w:bookmarkStart w:name="z24925" w:id="1319"/>
    <w:p>
      <w:pPr>
        <w:spacing w:after="0"/>
        <w:ind w:left="0"/>
        <w:jc w:val="both"/>
      </w:pPr>
      <w:r>
        <w:rPr>
          <w:rFonts w:ascii="Times New Roman"/>
          <w:b w:val="false"/>
          <w:i w:val="false"/>
          <w:color w:val="000000"/>
          <w:sz w:val="28"/>
        </w:rPr>
        <w:t xml:space="preserve">
      6. Указанные нарушения в развитии речи детей с легкой умственной отсталостью спонтанно не преодолеваются. Они требуют от педагогов школы специально организованной, планомерной и систематической коррекционной работы. В связи с этим в учебный план для обучающихся с легкой умственной отсталостью введен предмет "Коррекция недостатков развития речи". Программа по данному предмету реализуется с подготовительного по шестой классы в форме индивидуальных и групповых занятий с логопедом в специально оборудованном кабинете. </w:t>
      </w:r>
    </w:p>
    <w:bookmarkEnd w:id="1319"/>
    <w:bookmarkStart w:name="z24926" w:id="1320"/>
    <w:p>
      <w:pPr>
        <w:spacing w:after="0"/>
        <w:ind w:left="0"/>
        <w:jc w:val="both"/>
      </w:pPr>
      <w:r>
        <w:rPr>
          <w:rFonts w:ascii="Times New Roman"/>
          <w:b w:val="false"/>
          <w:i w:val="false"/>
          <w:color w:val="000000"/>
          <w:sz w:val="28"/>
        </w:rPr>
        <w:t>
      7. В системе сложной и многообразной логопедической деятельности в пятом и шестом классах основное место занимает работа по формированию и коррекции связной речи обучающихся, что обусловлено самой структурой дефекта и определенными учебными достижениями по программе за курс начальной школы, когда основное внимание уделялось коррекции произносительной стороны речи. Особенность данной программы состоит в том, что речевые навыки детей с легкой умственной отсталостью на занятиях по "Коррекции недостатков развития речи" отрабатываются в контексте всех функций речи: коммуникативной, познавательной, регулятивной.</w:t>
      </w:r>
    </w:p>
    <w:bookmarkEnd w:id="1320"/>
    <w:bookmarkStart w:name="z24927" w:id="1321"/>
    <w:p>
      <w:pPr>
        <w:spacing w:after="0"/>
        <w:ind w:left="0"/>
        <w:jc w:val="both"/>
      </w:pPr>
      <w:r>
        <w:rPr>
          <w:rFonts w:ascii="Times New Roman"/>
          <w:b w:val="false"/>
          <w:i w:val="false"/>
          <w:color w:val="000000"/>
          <w:sz w:val="28"/>
        </w:rPr>
        <w:t>
      8. В программе реализованы:</w:t>
      </w:r>
    </w:p>
    <w:bookmarkEnd w:id="1321"/>
    <w:bookmarkStart w:name="z24928" w:id="1322"/>
    <w:p>
      <w:pPr>
        <w:spacing w:after="0"/>
        <w:ind w:left="0"/>
        <w:jc w:val="both"/>
      </w:pPr>
      <w:r>
        <w:rPr>
          <w:rFonts w:ascii="Times New Roman"/>
          <w:b w:val="false"/>
          <w:i w:val="false"/>
          <w:color w:val="000000"/>
          <w:sz w:val="28"/>
        </w:rPr>
        <w:t xml:space="preserve">
      1) общепедагогические принципы: научности, целостности и системности, гуманистической направленности, педагогической экологии, деятельностного подхода; </w:t>
      </w:r>
    </w:p>
    <w:bookmarkEnd w:id="1322"/>
    <w:bookmarkStart w:name="z24929" w:id="1323"/>
    <w:p>
      <w:pPr>
        <w:spacing w:after="0"/>
        <w:ind w:left="0"/>
        <w:jc w:val="both"/>
      </w:pPr>
      <w:r>
        <w:rPr>
          <w:rFonts w:ascii="Times New Roman"/>
          <w:b w:val="false"/>
          <w:i w:val="false"/>
          <w:color w:val="000000"/>
          <w:sz w:val="28"/>
        </w:rPr>
        <w:t xml:space="preserve">
      2) принципы специальной педагогики, основными из которых являются следующие: онтогенетический, предполагающий, что при разработке методики логопедического воздействия необходимо учитывать закономерности и последовательность формирования различных форм и функций речи в онтогенезе, и этиопатогенетический принцип, предполагающий, что логопедом учитываются факторы и механизмы индивидуальных речевых нарушений. </w:t>
      </w:r>
    </w:p>
    <w:bookmarkEnd w:id="1323"/>
    <w:bookmarkStart w:name="z24930" w:id="1324"/>
    <w:p>
      <w:pPr>
        <w:spacing w:after="0"/>
        <w:ind w:left="0"/>
        <w:jc w:val="both"/>
      </w:pPr>
      <w:r>
        <w:rPr>
          <w:rFonts w:ascii="Times New Roman"/>
          <w:b w:val="false"/>
          <w:i w:val="false"/>
          <w:color w:val="000000"/>
          <w:sz w:val="28"/>
        </w:rPr>
        <w:t xml:space="preserve">
      9. Материал программы структурирован с соблюдением принципа концентричности. Основным дидактическим компонентом программы на каждом занятии является связное высказывание и текст. Работа над текстом включена во все этапы обучения, с постепенным наращиванием объема грамматических сведений и усложнением практических речевых умений. К пятому - шестому классу в речи обучающихся с легкой умственной отсталостью при правильно организованной работе остаются лишь единичные нарушения произношения на фоне недоразвития слоговой структуры слов. Логопед эту работу планирует сугубо индивидуально, в соответствии с результатами логопедического обследования на начало года. </w:t>
      </w:r>
    </w:p>
    <w:bookmarkEnd w:id="1324"/>
    <w:bookmarkStart w:name="z24931" w:id="1325"/>
    <w:p>
      <w:pPr>
        <w:spacing w:after="0"/>
        <w:ind w:left="0"/>
        <w:jc w:val="both"/>
      </w:pPr>
      <w:r>
        <w:rPr>
          <w:rFonts w:ascii="Times New Roman"/>
          <w:b w:val="false"/>
          <w:i w:val="false"/>
          <w:color w:val="000000"/>
          <w:sz w:val="28"/>
        </w:rPr>
        <w:t xml:space="preserve">
      10. Программа содержит разделы, определяющие направления работы с обучающимися: развитие звуко-слоговой структуры слова, развитие семантической и морфемной структуры слова, работа над фразой и диалогом, формирование связной речи. Работа в рамках всех направлений ведется как устно, так и письменно. </w:t>
      </w:r>
    </w:p>
    <w:bookmarkEnd w:id="1325"/>
    <w:bookmarkStart w:name="z24932" w:id="1326"/>
    <w:p>
      <w:pPr>
        <w:spacing w:after="0"/>
        <w:ind w:left="0"/>
        <w:jc w:val="both"/>
      </w:pPr>
      <w:r>
        <w:rPr>
          <w:rFonts w:ascii="Times New Roman"/>
          <w:b w:val="false"/>
          <w:i w:val="false"/>
          <w:color w:val="000000"/>
          <w:sz w:val="28"/>
        </w:rPr>
        <w:t>
      11. Объем учебной нагрузки:</w:t>
      </w:r>
    </w:p>
    <w:bookmarkEnd w:id="1326"/>
    <w:bookmarkStart w:name="z24933" w:id="1327"/>
    <w:p>
      <w:pPr>
        <w:spacing w:after="0"/>
        <w:ind w:left="0"/>
        <w:jc w:val="both"/>
      </w:pPr>
      <w:r>
        <w:rPr>
          <w:rFonts w:ascii="Times New Roman"/>
          <w:b w:val="false"/>
          <w:i w:val="false"/>
          <w:color w:val="000000"/>
          <w:sz w:val="28"/>
        </w:rPr>
        <w:t>
      1) 5 класс – 2 часа в неделю, 68 часов в учебном году;</w:t>
      </w:r>
    </w:p>
    <w:bookmarkEnd w:id="1327"/>
    <w:bookmarkStart w:name="z24934" w:id="1328"/>
    <w:p>
      <w:pPr>
        <w:spacing w:after="0"/>
        <w:ind w:left="0"/>
        <w:jc w:val="both"/>
      </w:pPr>
      <w:r>
        <w:rPr>
          <w:rFonts w:ascii="Times New Roman"/>
          <w:b w:val="false"/>
          <w:i w:val="false"/>
          <w:color w:val="000000"/>
          <w:sz w:val="28"/>
        </w:rPr>
        <w:t>
      2) 6 класс – 2 часа в неделю, 68 часов в учебном году.</w:t>
      </w:r>
    </w:p>
    <w:bookmarkEnd w:id="1328"/>
    <w:bookmarkStart w:name="z24935" w:id="1329"/>
    <w:p>
      <w:pPr>
        <w:spacing w:after="0"/>
        <w:ind w:left="0"/>
        <w:jc w:val="both"/>
      </w:pPr>
      <w:r>
        <w:rPr>
          <w:rFonts w:ascii="Times New Roman"/>
          <w:b w:val="false"/>
          <w:i w:val="false"/>
          <w:color w:val="000000"/>
          <w:sz w:val="28"/>
        </w:rPr>
        <w:t>
      12. Для оценки динамики освоения задач обучения и продвижения ребенка по программе "Коррекция недостатков развития речи" балльная отметка не применяется, но обязательно используется квалиметрическое (описательное) оценивание.</w:t>
      </w:r>
    </w:p>
    <w:bookmarkEnd w:id="1329"/>
    <w:bookmarkStart w:name="z24936" w:id="1330"/>
    <w:p>
      <w:pPr>
        <w:spacing w:after="0"/>
        <w:ind w:left="0"/>
        <w:jc w:val="both"/>
      </w:pPr>
      <w:r>
        <w:rPr>
          <w:rFonts w:ascii="Times New Roman"/>
          <w:b w:val="false"/>
          <w:i w:val="false"/>
          <w:color w:val="000000"/>
          <w:sz w:val="28"/>
        </w:rPr>
        <w:t>
      13. Курс "Коррекции недостатков развития речи" закладывает фундамент общеобразовательной подготовки, необходимой для усвоения основ наук и формирования научных представлений о мире. Эффективность логопедических занятий и перенос полученных навыков в учебную обстановку значительно повышается, если используется дидактический материал в соответствии с темой программы, которая изучается в классе. Наиболее тесная взаимосвязь предполагается с учебными предметами:</w:t>
      </w:r>
    </w:p>
    <w:bookmarkEnd w:id="1330"/>
    <w:bookmarkStart w:name="z24937" w:id="1331"/>
    <w:p>
      <w:pPr>
        <w:spacing w:after="0"/>
        <w:ind w:left="0"/>
        <w:jc w:val="both"/>
      </w:pPr>
      <w:r>
        <w:rPr>
          <w:rFonts w:ascii="Times New Roman"/>
          <w:b w:val="false"/>
          <w:i w:val="false"/>
          <w:color w:val="000000"/>
          <w:sz w:val="28"/>
        </w:rPr>
        <w:t xml:space="preserve">
      1) "Русский язык", "Чтение и развитие речи", обусловленная тем, что целенаправленная коррекция нарушений речи позволит детям более успешно усваивать программу по русскому языку и чтению, подготовит их к усвоению морфологических и синтаксических категорий на практическом уровне в условиях фронтальной работы в классе, будет способствовать развитию техники чтения (темп, плавность, понимание, интонационная выразительность) и письма; </w:t>
      </w:r>
    </w:p>
    <w:bookmarkEnd w:id="1331"/>
    <w:bookmarkStart w:name="z24938" w:id="1332"/>
    <w:p>
      <w:pPr>
        <w:spacing w:after="0"/>
        <w:ind w:left="0"/>
        <w:jc w:val="both"/>
      </w:pPr>
      <w:r>
        <w:rPr>
          <w:rFonts w:ascii="Times New Roman"/>
          <w:b w:val="false"/>
          <w:i w:val="false"/>
          <w:color w:val="000000"/>
          <w:sz w:val="28"/>
        </w:rPr>
        <w:t>
      2) "Мир вокруг" и "Естествознание", так как в ходе логопедических занятий обучающиеся получают практическую речевую подготовку и приучаются наблюдать, анализировать и обобщать различные явления окружающей действительности с помощью речи, что поднимает процесс формирования представлений о природе на качественно новый уровень;</w:t>
      </w:r>
    </w:p>
    <w:bookmarkEnd w:id="1332"/>
    <w:bookmarkStart w:name="z24939" w:id="1333"/>
    <w:p>
      <w:pPr>
        <w:spacing w:after="0"/>
        <w:ind w:left="0"/>
        <w:jc w:val="both"/>
      </w:pPr>
      <w:r>
        <w:rPr>
          <w:rFonts w:ascii="Times New Roman"/>
          <w:b w:val="false"/>
          <w:i w:val="false"/>
          <w:color w:val="000000"/>
          <w:sz w:val="28"/>
        </w:rPr>
        <w:t>
      3) "Математика", так как плановая и целенаправленная работа над структурой фразы, предложением, текстом формирует у детей правильное понимание содержания текстовых задач, отвлеченных понятий; помогает различать оттенки значений математических слов-терминов, выраженные в приставках, суффиксах и окончаниях;</w:t>
      </w:r>
    </w:p>
    <w:bookmarkEnd w:id="1333"/>
    <w:bookmarkStart w:name="z24940" w:id="1334"/>
    <w:p>
      <w:pPr>
        <w:spacing w:after="0"/>
        <w:ind w:left="0"/>
        <w:jc w:val="both"/>
      </w:pPr>
      <w:r>
        <w:rPr>
          <w:rFonts w:ascii="Times New Roman"/>
          <w:b w:val="false"/>
          <w:i w:val="false"/>
          <w:color w:val="000000"/>
          <w:sz w:val="28"/>
        </w:rPr>
        <w:t>
      4) "Музыка" - в связи с тем, что укрепление дыхательно-голосового и артикуляционного аппарата в процессе специально организованных вокальных упражнений подготавливает физиологическую базу для развития интонационно-мелодической стороны речи. В то же время логопедические занятия способствуют лучшему усвоению текстов песен и музыкальных терминов, правильному произношению и запоминанию имен, фамилий великих композиторов и музыкантов;</w:t>
      </w:r>
    </w:p>
    <w:bookmarkEnd w:id="1334"/>
    <w:bookmarkStart w:name="z24941" w:id="1335"/>
    <w:p>
      <w:pPr>
        <w:spacing w:after="0"/>
        <w:ind w:left="0"/>
        <w:jc w:val="both"/>
      </w:pPr>
      <w:r>
        <w:rPr>
          <w:rFonts w:ascii="Times New Roman"/>
          <w:b w:val="false"/>
          <w:i w:val="false"/>
          <w:color w:val="000000"/>
          <w:sz w:val="28"/>
        </w:rPr>
        <w:t xml:space="preserve">
      5) "Общетрудовая подготовка" - так как это напрямую связано с задачей социальной адаптации и трудовой абилитации выпускника специальной школы; кроме того, именно в пятом-шестом классах лексический материал логопедических занятий наиболее активно обогащается трудовой лексикой, используемой на уроках трудового обучения, в связи с тем, что значительную часть трудовой лексики составляет предикативный (глагольный) словарь, развитие которого, согласно последним научным данным, активизирует всю речевую деятельность обучающегося; </w:t>
      </w:r>
    </w:p>
    <w:bookmarkEnd w:id="1335"/>
    <w:bookmarkStart w:name="z24942" w:id="1336"/>
    <w:p>
      <w:pPr>
        <w:spacing w:after="0"/>
        <w:ind w:left="0"/>
        <w:jc w:val="both"/>
      </w:pPr>
      <w:r>
        <w:rPr>
          <w:rFonts w:ascii="Times New Roman"/>
          <w:b w:val="false"/>
          <w:i w:val="false"/>
          <w:color w:val="000000"/>
          <w:sz w:val="28"/>
        </w:rPr>
        <w:t>
      6) "Культура поведения" - так как на логопедических занятиях активно отрабатываются формы культурного речевого поведения в тематических и ситуативных диалогах; в сознании обучающихся укрепляется представление о том, что культурная речь одна из основных составляющих культурного поведения.</w:t>
      </w:r>
    </w:p>
    <w:bookmarkEnd w:id="1336"/>
    <w:bookmarkStart w:name="z24943" w:id="1337"/>
    <w:p>
      <w:pPr>
        <w:spacing w:after="0"/>
        <w:ind w:left="0"/>
        <w:jc w:val="left"/>
      </w:pPr>
      <w:r>
        <w:rPr>
          <w:rFonts w:ascii="Times New Roman"/>
          <w:b/>
          <w:i w:val="false"/>
          <w:color w:val="000000"/>
        </w:rPr>
        <w:t xml:space="preserve"> Глава 2. Базовое содержание учебного предмета для 5 класса</w:t>
      </w:r>
    </w:p>
    <w:bookmarkEnd w:id="1337"/>
    <w:bookmarkStart w:name="z24944" w:id="1338"/>
    <w:p>
      <w:pPr>
        <w:spacing w:after="0"/>
        <w:ind w:left="0"/>
        <w:jc w:val="both"/>
      </w:pPr>
      <w:r>
        <w:rPr>
          <w:rFonts w:ascii="Times New Roman"/>
          <w:b w:val="false"/>
          <w:i w:val="false"/>
          <w:color w:val="000000"/>
          <w:sz w:val="28"/>
        </w:rPr>
        <w:t>
      14. Логопедическое обследование (4 часа).</w:t>
      </w:r>
    </w:p>
    <w:bookmarkEnd w:id="1338"/>
    <w:bookmarkStart w:name="z24945" w:id="1339"/>
    <w:p>
      <w:pPr>
        <w:spacing w:after="0"/>
        <w:ind w:left="0"/>
        <w:jc w:val="both"/>
      </w:pPr>
      <w:r>
        <w:rPr>
          <w:rFonts w:ascii="Times New Roman"/>
          <w:b w:val="false"/>
          <w:i w:val="false"/>
          <w:color w:val="000000"/>
          <w:sz w:val="28"/>
        </w:rPr>
        <w:t xml:space="preserve">
      15. Повторение и обобщение языковых знаний и речевых умений за курс начальной школы (8 часов): </w:t>
      </w:r>
    </w:p>
    <w:bookmarkEnd w:id="1339"/>
    <w:bookmarkStart w:name="z24946" w:id="1340"/>
    <w:p>
      <w:pPr>
        <w:spacing w:after="0"/>
        <w:ind w:left="0"/>
        <w:jc w:val="both"/>
      </w:pPr>
      <w:r>
        <w:rPr>
          <w:rFonts w:ascii="Times New Roman"/>
          <w:b w:val="false"/>
          <w:i w:val="false"/>
          <w:color w:val="000000"/>
          <w:sz w:val="28"/>
        </w:rPr>
        <w:t>
      1) звуко-слоговая структура слова и его буквенный образ: быстрое узнавание знакомых предметов в конкретном и абстрактном изображениях; различение и конструирование букв, отличающихся добавочным знаком (и - ц, ш - щ), похожих кинетически (и - у) и зеркально (з - е, с - э), трансформация букв, упражнения на развитие координации "глаз-рука"; уточнение в словах звуков, дефектно произносимых ранее, в соответствии с индивидуальными затруднениями детей;</w:t>
      </w:r>
    </w:p>
    <w:bookmarkEnd w:id="1340"/>
    <w:bookmarkStart w:name="z24947" w:id="1341"/>
    <w:p>
      <w:pPr>
        <w:spacing w:after="0"/>
        <w:ind w:left="0"/>
        <w:jc w:val="both"/>
      </w:pPr>
      <w:r>
        <w:rPr>
          <w:rFonts w:ascii="Times New Roman"/>
          <w:b w:val="false"/>
          <w:i w:val="false"/>
          <w:color w:val="000000"/>
          <w:sz w:val="28"/>
        </w:rPr>
        <w:t xml:space="preserve">
      2) семантическая и морфемная структура слова: нахождение и установление значения слов, группировка словаря по принципу морфемного сходства, сходства по составу, практические упражнения по морфемному анализу и синтезу слов: существительные мужского рода с суффиксами </w:t>
      </w:r>
      <w:r>
        <w:rPr>
          <w:rFonts w:ascii="Times New Roman"/>
          <w:b w:val="false"/>
          <w:i/>
          <w:color w:val="000000"/>
          <w:sz w:val="28"/>
        </w:rPr>
        <w:t>–</w:t>
      </w:r>
      <w:r>
        <w:rPr>
          <w:rFonts w:ascii="Times New Roman"/>
          <w:b w:val="false"/>
          <w:i w:val="false"/>
          <w:color w:val="000000"/>
          <w:sz w:val="28"/>
        </w:rPr>
        <w:t xml:space="preserve"> ик-, -ок-, - онок-, -Ұнок- и женского рода с суффиксами -к-, -очк-, -ечк-;</w:t>
      </w:r>
    </w:p>
    <w:bookmarkEnd w:id="1341"/>
    <w:bookmarkStart w:name="z24948" w:id="1342"/>
    <w:p>
      <w:pPr>
        <w:spacing w:after="0"/>
        <w:ind w:left="0"/>
        <w:jc w:val="both"/>
      </w:pPr>
      <w:r>
        <w:rPr>
          <w:rFonts w:ascii="Times New Roman"/>
          <w:b w:val="false"/>
          <w:i w:val="false"/>
          <w:color w:val="000000"/>
          <w:sz w:val="28"/>
        </w:rPr>
        <w:t>
      3) фраза и диалог: дифференциация понятий "слово", "словосочетание", "предложение", признаки предложения; практические упражнения в составлении предложений модели: "прилагательное плюс существительное плюс глагол: (Хмурый день наступил) и в самостоятельном распространении предложений определениями: (от "День наступил" к "Хмурый день наступил"). Связь слов в предложении; упражнения на развитие диалогической речи: ситуативные диалоги-инсценировки на материале известных сказок;</w:t>
      </w:r>
    </w:p>
    <w:bookmarkEnd w:id="1342"/>
    <w:bookmarkStart w:name="z24949" w:id="1343"/>
    <w:p>
      <w:pPr>
        <w:spacing w:after="0"/>
        <w:ind w:left="0"/>
        <w:jc w:val="both"/>
      </w:pPr>
      <w:r>
        <w:rPr>
          <w:rFonts w:ascii="Times New Roman"/>
          <w:b w:val="false"/>
          <w:i w:val="false"/>
          <w:color w:val="000000"/>
          <w:sz w:val="28"/>
        </w:rPr>
        <w:t>
      4) связная речь: распознавание на слух образцов связной речи, сравнение рассказа с набором слов из него, сравнение рассказа с бессмысленным набором предложений, сравнение рассказа и его деформированного варианта; пересказ короткого текста с иллюстрациями.</w:t>
      </w:r>
    </w:p>
    <w:bookmarkEnd w:id="1343"/>
    <w:bookmarkStart w:name="z24950" w:id="1344"/>
    <w:p>
      <w:pPr>
        <w:spacing w:after="0"/>
        <w:ind w:left="0"/>
        <w:jc w:val="both"/>
      </w:pPr>
      <w:r>
        <w:rPr>
          <w:rFonts w:ascii="Times New Roman"/>
          <w:b w:val="false"/>
          <w:i w:val="false"/>
          <w:color w:val="000000"/>
          <w:sz w:val="28"/>
        </w:rPr>
        <w:t>
      16. Лексические средства межфразовой связи: прямые лексические повторы (14 часов):</w:t>
      </w:r>
    </w:p>
    <w:bookmarkEnd w:id="1344"/>
    <w:bookmarkStart w:name="z24951" w:id="1345"/>
    <w:p>
      <w:pPr>
        <w:spacing w:after="0"/>
        <w:ind w:left="0"/>
        <w:jc w:val="both"/>
      </w:pPr>
      <w:r>
        <w:rPr>
          <w:rFonts w:ascii="Times New Roman"/>
          <w:b w:val="false"/>
          <w:i w:val="false"/>
          <w:color w:val="000000"/>
          <w:sz w:val="28"/>
        </w:rPr>
        <w:t>
      1) развитие звуко-слоговой структуры слова и его буквенного образа: буквы, обозначающие мягкость согласного на письме; слог, речевые (слоговые) и неречевые ритмы, ударные и безударные слоги. Перенос слов, отработка, различение на слух и на письме гласных и согласных звуков и букв, входящих в состав слов-паронимов. Отработка двусложных слоговых структур с закрытым слогом и стечением согласных (компот, павлин, верблюд, беркут); слоговые ряды с ускорением темпа и изменением последовательности звуков в ряду, воспроизведение слоговых рядов с различным ударением, скороговорки;</w:t>
      </w:r>
    </w:p>
    <w:bookmarkEnd w:id="1345"/>
    <w:bookmarkStart w:name="z24952" w:id="1346"/>
    <w:p>
      <w:pPr>
        <w:spacing w:after="0"/>
        <w:ind w:left="0"/>
        <w:jc w:val="both"/>
      </w:pPr>
      <w:r>
        <w:rPr>
          <w:rFonts w:ascii="Times New Roman"/>
          <w:b w:val="false"/>
          <w:i w:val="false"/>
          <w:color w:val="000000"/>
          <w:sz w:val="28"/>
        </w:rPr>
        <w:t>
      2) развитие семантической и морфемной структуры слова: пополнение индикативного словаря по темам: "Осенние изменения в живой и неживой природе"; "Демисезонная одежда и обувь", группировка номинативного и предикативного словаря по темам: "Труд людей осенью". Подбор родственных слов, относящихся к различным грамматическим категориям; упражнения в практическом словообразовании и морфемном анализ существительных общего рода с суффиксами -ишк- (трусишка, шалунишка), -ищ- (ножище), существительных женского рода с суффиксом -ниц-, обозначающим вместилище (сахарница, хлебница);</w:t>
      </w:r>
    </w:p>
    <w:bookmarkEnd w:id="1346"/>
    <w:bookmarkStart w:name="z24953" w:id="1347"/>
    <w:p>
      <w:pPr>
        <w:spacing w:after="0"/>
        <w:ind w:left="0"/>
        <w:jc w:val="both"/>
      </w:pPr>
      <w:r>
        <w:rPr>
          <w:rFonts w:ascii="Times New Roman"/>
          <w:b w:val="false"/>
          <w:i w:val="false"/>
          <w:color w:val="000000"/>
          <w:sz w:val="28"/>
        </w:rPr>
        <w:t>
      3) работа над фразой и диалогом: понимание двух-трехступенчатых инструкций, включающих фразы с предлогами в, под, над, из-за, из-под; различение предложений распространҰнных и нераспространҰнных. Составление и распространение предложений. Связь слов в предложении; нахождение и установление значения слов из контекста; нахождение главных и второстепенных членов простого распространенного предложения; однородные члены предложения и перечислительная интонация. Жесты и мимика при перечислении значимых признаков чего-либо или кого-либо;</w:t>
      </w:r>
    </w:p>
    <w:bookmarkEnd w:id="1347"/>
    <w:bookmarkStart w:name="z24954" w:id="1348"/>
    <w:p>
      <w:pPr>
        <w:spacing w:after="0"/>
        <w:ind w:left="0"/>
        <w:jc w:val="both"/>
      </w:pPr>
      <w:r>
        <w:rPr>
          <w:rFonts w:ascii="Times New Roman"/>
          <w:b w:val="false"/>
          <w:i w:val="false"/>
          <w:color w:val="000000"/>
          <w:sz w:val="28"/>
        </w:rPr>
        <w:t>
      4) формирование связной речи: выделение признаков связного текста: тематическое единство, логическая цельность и причинно-следственная обусловленность, наличие средств межфразовой связи; тема текста; подбор заголовка к тексту в связи с выделенной темой или с отражением его темы; прямые лексические повторы. Формирование умения преодолевать разрыв в 2-3 предложениях, связанных по смыслу, путҰм изменения порядка слов, употребления лексических повторов.</w:t>
      </w:r>
    </w:p>
    <w:bookmarkEnd w:id="1348"/>
    <w:bookmarkStart w:name="z24955" w:id="1349"/>
    <w:p>
      <w:pPr>
        <w:spacing w:after="0"/>
        <w:ind w:left="0"/>
        <w:jc w:val="both"/>
      </w:pPr>
      <w:r>
        <w:rPr>
          <w:rFonts w:ascii="Times New Roman"/>
          <w:b w:val="false"/>
          <w:i w:val="false"/>
          <w:color w:val="000000"/>
          <w:sz w:val="28"/>
        </w:rPr>
        <w:t>
      17. "Лексические средства межфразовой связи: лексические повторы с употреблением однокоренных слов" (14 часов):</w:t>
      </w:r>
    </w:p>
    <w:bookmarkEnd w:id="1349"/>
    <w:bookmarkStart w:name="z24956" w:id="1350"/>
    <w:p>
      <w:pPr>
        <w:spacing w:after="0"/>
        <w:ind w:left="0"/>
        <w:jc w:val="both"/>
      </w:pPr>
      <w:r>
        <w:rPr>
          <w:rFonts w:ascii="Times New Roman"/>
          <w:b w:val="false"/>
          <w:i w:val="false"/>
          <w:color w:val="000000"/>
          <w:sz w:val="28"/>
        </w:rPr>
        <w:t>
      1) развитие звуко-слоговой структуры слова и его буквенного образа: правильное произношение двухсложных и трехсложных слов с закрытыми слогами, стечением согласных и наличием оппозиционных звуков (телефон, спасибо, солнышко, Кокшетау) и отдельных четырехсложных (статуэтка) употребление заученных слов в составе предложений; сравнение букв с одинаковым рисунком, но разным количеством элементов (и – ш; м – л), проведение усложненного звукового анализа и синтеза слов с йотированными гласными; сильная и слабая позиция гласной в слове;</w:t>
      </w:r>
    </w:p>
    <w:bookmarkEnd w:id="1350"/>
    <w:bookmarkStart w:name="z24957" w:id="1351"/>
    <w:p>
      <w:pPr>
        <w:spacing w:after="0"/>
        <w:ind w:left="0"/>
        <w:jc w:val="both"/>
      </w:pPr>
      <w:r>
        <w:rPr>
          <w:rFonts w:ascii="Times New Roman"/>
          <w:b w:val="false"/>
          <w:i w:val="false"/>
          <w:color w:val="000000"/>
          <w:sz w:val="28"/>
        </w:rPr>
        <w:t>
      2) развитие семантической и морфемной структуры слова: пополнение, систематизация и обобщение словаря всех грамматических категорий по теме: "Независимая и свободная страна". Толкование сочетаний: история становления, права человека, ближнее зарубежье, дальнее зарубежье; работа с дополнительной справочной литературой, текстами казахских народных сказок, географической картой; узнавание слова с безударным корнем среди цепочки однокоренных слов, предъявляемых на слух; подбор проверочного слова для корня с безударной гласной или сомнительной согласной по образцу и алгоритму. Написание корня в любой речевой ситуации. Правописание слов с разделительными "ъ и ь";</w:t>
      </w:r>
    </w:p>
    <w:bookmarkEnd w:id="1351"/>
    <w:bookmarkStart w:name="z24958" w:id="1352"/>
    <w:p>
      <w:pPr>
        <w:spacing w:after="0"/>
        <w:ind w:left="0"/>
        <w:jc w:val="both"/>
      </w:pPr>
      <w:r>
        <w:rPr>
          <w:rFonts w:ascii="Times New Roman"/>
          <w:b w:val="false"/>
          <w:i w:val="false"/>
          <w:color w:val="000000"/>
          <w:sz w:val="28"/>
        </w:rPr>
        <w:t>
      3) работа над фразой и диалогом: работа над смысловой и интонационной законченностью предложений; предложения вопросительные и повествовательные: сопоставление по интонации, цели высказывания, обыгрывание вопросительных фраз в прямой и косвенной речи; организация коммуникативных взаимоотношений с использованием адекватных вербальных и невербальных средств в процессе совместной со сверстником игровой, предметно-практической, продуктивной деятельности;</w:t>
      </w:r>
    </w:p>
    <w:bookmarkEnd w:id="1352"/>
    <w:bookmarkStart w:name="z24959" w:id="1353"/>
    <w:p>
      <w:pPr>
        <w:spacing w:after="0"/>
        <w:ind w:left="0"/>
        <w:jc w:val="both"/>
      </w:pPr>
      <w:r>
        <w:rPr>
          <w:rFonts w:ascii="Times New Roman"/>
          <w:b w:val="false"/>
          <w:i w:val="false"/>
          <w:color w:val="000000"/>
          <w:sz w:val="28"/>
        </w:rPr>
        <w:t>
      4) формирование связной речи: организация наблюдения за использованием повторов как средства межфразовой связи; использование однокоренных слов для связи двух-трех предложений между собой. Основная мысль текста. Короткий, на основе трех сюжетных картинок, рассказ. Более длинный, на основе четырех - пяти сюжетных картинок. Рассказ с использованием повторов родственных слов как средства межфразовой связи. Выделение основной мысли текста.</w:t>
      </w:r>
    </w:p>
    <w:bookmarkEnd w:id="1353"/>
    <w:bookmarkStart w:name="z24960" w:id="1354"/>
    <w:p>
      <w:pPr>
        <w:spacing w:after="0"/>
        <w:ind w:left="0"/>
        <w:jc w:val="both"/>
      </w:pPr>
      <w:r>
        <w:rPr>
          <w:rFonts w:ascii="Times New Roman"/>
          <w:b w:val="false"/>
          <w:i w:val="false"/>
          <w:color w:val="000000"/>
          <w:sz w:val="28"/>
        </w:rPr>
        <w:t>
      18. "Лексические средства межфразовой связи: использование личных местоимений" (14 часов):</w:t>
      </w:r>
    </w:p>
    <w:bookmarkEnd w:id="1354"/>
    <w:bookmarkStart w:name="z24961" w:id="1355"/>
    <w:p>
      <w:pPr>
        <w:spacing w:after="0"/>
        <w:ind w:left="0"/>
        <w:jc w:val="both"/>
      </w:pPr>
      <w:r>
        <w:rPr>
          <w:rFonts w:ascii="Times New Roman"/>
          <w:b w:val="false"/>
          <w:i w:val="false"/>
          <w:color w:val="000000"/>
          <w:sz w:val="28"/>
        </w:rPr>
        <w:t>
      1) развитие звуко-слоговой структуры слова и его буквенного образа: произношения слов различной слоговой структуры, дикционные тренинги; отработка внятности, темпа и плавности на материале стечений взрывных согласных: бгда, бгду, бгды, бгдэ; преодоление индивидуальных произносительных нарушений обучающихся; развитие осознанности движений артикуляционного аппарата, необходимых для правильного и четкого произношения звуков, усвоение механизмов звукообразования;</w:t>
      </w:r>
    </w:p>
    <w:bookmarkEnd w:id="1355"/>
    <w:bookmarkStart w:name="z24962" w:id="1356"/>
    <w:p>
      <w:pPr>
        <w:spacing w:after="0"/>
        <w:ind w:left="0"/>
        <w:jc w:val="both"/>
      </w:pPr>
      <w:r>
        <w:rPr>
          <w:rFonts w:ascii="Times New Roman"/>
          <w:b w:val="false"/>
          <w:i w:val="false"/>
          <w:color w:val="000000"/>
          <w:sz w:val="28"/>
        </w:rPr>
        <w:t>
      2) развитие семантической и морфемной структуры слова: пополнение, систематизация и обобщение словаря всех грамматических категорий, включая причастия и деепричастия, по темам: "Я и моҰ тело: личная гигиена", "Я и моя семья", "События вокруг меня и средства массовой информации". Подбор группы глаголов к существительному. Многозначные слова, подбор синонимов (дуть в трубу- играть, дуть на чай – остужать) и антонимов (ветреный ребенок - серьезный ребенок, ветреная погода - спокойная погода);</w:t>
      </w:r>
    </w:p>
    <w:bookmarkEnd w:id="1356"/>
    <w:bookmarkStart w:name="z24963" w:id="1357"/>
    <w:p>
      <w:pPr>
        <w:spacing w:after="0"/>
        <w:ind w:left="0"/>
        <w:jc w:val="both"/>
      </w:pPr>
      <w:r>
        <w:rPr>
          <w:rFonts w:ascii="Times New Roman"/>
          <w:b w:val="false"/>
          <w:i w:val="false"/>
          <w:color w:val="000000"/>
          <w:sz w:val="28"/>
        </w:rPr>
        <w:t>
      3) работа над фразой и диалогом: составление предложений из слов, данных в начальной форме, составление сложного предложения с союзом "который". Составление диалогов на основе просмотра видеосюжетов (без звука) с участием знакомых лиц (детей, взрослых) в бытовой, учебной, продуктивной, игровой деятельности;</w:t>
      </w:r>
    </w:p>
    <w:bookmarkEnd w:id="1357"/>
    <w:bookmarkStart w:name="z24964" w:id="1358"/>
    <w:p>
      <w:pPr>
        <w:spacing w:after="0"/>
        <w:ind w:left="0"/>
        <w:jc w:val="both"/>
      </w:pPr>
      <w:r>
        <w:rPr>
          <w:rFonts w:ascii="Times New Roman"/>
          <w:b w:val="false"/>
          <w:i w:val="false"/>
          <w:color w:val="000000"/>
          <w:sz w:val="28"/>
        </w:rPr>
        <w:t>
      4) формирование связной речи: работа с деформированным текстом выборочный пересказ, составление коротких рассказов-повествований и рассказов-описаний с использованием личных местоимений как средств межфразовой связи.</w:t>
      </w:r>
    </w:p>
    <w:bookmarkEnd w:id="1358"/>
    <w:bookmarkStart w:name="z24965" w:id="1359"/>
    <w:p>
      <w:pPr>
        <w:spacing w:after="0"/>
        <w:ind w:left="0"/>
        <w:jc w:val="both"/>
      </w:pPr>
      <w:r>
        <w:rPr>
          <w:rFonts w:ascii="Times New Roman"/>
          <w:b w:val="false"/>
          <w:i w:val="false"/>
          <w:color w:val="000000"/>
          <w:sz w:val="28"/>
        </w:rPr>
        <w:t>
      19. "Лексические средства межфразовой связи: использование слов-синонимов" (14 часов):</w:t>
      </w:r>
    </w:p>
    <w:bookmarkEnd w:id="1359"/>
    <w:bookmarkStart w:name="z24966" w:id="1360"/>
    <w:p>
      <w:pPr>
        <w:spacing w:after="0"/>
        <w:ind w:left="0"/>
        <w:jc w:val="both"/>
      </w:pPr>
      <w:r>
        <w:rPr>
          <w:rFonts w:ascii="Times New Roman"/>
          <w:b w:val="false"/>
          <w:i w:val="false"/>
          <w:color w:val="000000"/>
          <w:sz w:val="28"/>
        </w:rPr>
        <w:t>
      1) развитие звуко-слоговой структуры слова и его буквенного образа: произношение трех-четырехсложных слов со стечениями и закрытыми слогами. Дикционные тренинги; отработка внятности, темпа и плавности на материале скороговорок с оппозиционными согласными. Преодоление индивидуальных произносительных нарушений обучающихся. Развитие осознанности движений артикуляционного аппарата. Понятие о звуковой культуре; дифференциация мягких и твердых, звонких и глухих согласных с опорой на слух;</w:t>
      </w:r>
    </w:p>
    <w:bookmarkEnd w:id="1360"/>
    <w:bookmarkStart w:name="z24967" w:id="1361"/>
    <w:p>
      <w:pPr>
        <w:spacing w:after="0"/>
        <w:ind w:left="0"/>
        <w:jc w:val="both"/>
      </w:pPr>
      <w:r>
        <w:rPr>
          <w:rFonts w:ascii="Times New Roman"/>
          <w:b w:val="false"/>
          <w:i w:val="false"/>
          <w:color w:val="000000"/>
          <w:sz w:val="28"/>
        </w:rPr>
        <w:t>
      2) развитие семантической и морфемной структуры слов: пополнение, систематизация и обобщение словаря всех грамматических категорий, включая практические упражнения с причастиями и деепричастиями, по темам: "Труд и профессии", "МоҰ село, мой город", "Рынок. Торговля". Морфемный анализ, определение сильных и слабых согласных фонем в корне. Правописание согласной в различных частях слова; составление словообразовательных гнезд;</w:t>
      </w:r>
    </w:p>
    <w:bookmarkEnd w:id="1361"/>
    <w:bookmarkStart w:name="z24968" w:id="1362"/>
    <w:p>
      <w:pPr>
        <w:spacing w:after="0"/>
        <w:ind w:left="0"/>
        <w:jc w:val="both"/>
      </w:pPr>
      <w:r>
        <w:rPr>
          <w:rFonts w:ascii="Times New Roman"/>
          <w:b w:val="false"/>
          <w:i w:val="false"/>
          <w:color w:val="000000"/>
          <w:sz w:val="28"/>
        </w:rPr>
        <w:t xml:space="preserve">
      3) работа над фразой и диалогом: составление сложносочиненных предложений по моделям, отработка приемов адекватного речевого поведения в ситуациях "приветствие и прощание", "благодарность", "вежливый отказ"; </w:t>
      </w:r>
    </w:p>
    <w:bookmarkEnd w:id="1362"/>
    <w:bookmarkStart w:name="z24969" w:id="1363"/>
    <w:p>
      <w:pPr>
        <w:spacing w:after="0"/>
        <w:ind w:left="0"/>
        <w:jc w:val="both"/>
      </w:pPr>
      <w:r>
        <w:rPr>
          <w:rFonts w:ascii="Times New Roman"/>
          <w:b w:val="false"/>
          <w:i w:val="false"/>
          <w:color w:val="000000"/>
          <w:sz w:val="28"/>
        </w:rPr>
        <w:t>
      4) формирование связной речи: составление рассказов-описаний и рассказов-повествований по схеме с использованием слов-синонимов в качестве средств межфразовой связи. Текст, тема текста, основная мысль текста, опорные слова, тип текста.</w:t>
      </w:r>
    </w:p>
    <w:bookmarkEnd w:id="1363"/>
    <w:bookmarkStart w:name="z24970" w:id="1364"/>
    <w:p>
      <w:pPr>
        <w:spacing w:after="0"/>
        <w:ind w:left="0"/>
        <w:jc w:val="left"/>
      </w:pPr>
      <w:r>
        <w:rPr>
          <w:rFonts w:ascii="Times New Roman"/>
          <w:b/>
          <w:i w:val="false"/>
          <w:color w:val="000000"/>
        </w:rPr>
        <w:t xml:space="preserve"> Глава 3. Базовое содержание учебного предмета для 6 класса</w:t>
      </w:r>
    </w:p>
    <w:bookmarkEnd w:id="1364"/>
    <w:bookmarkStart w:name="z24971" w:id="1365"/>
    <w:p>
      <w:pPr>
        <w:spacing w:after="0"/>
        <w:ind w:left="0"/>
        <w:jc w:val="both"/>
      </w:pPr>
      <w:r>
        <w:rPr>
          <w:rFonts w:ascii="Times New Roman"/>
          <w:b w:val="false"/>
          <w:i w:val="false"/>
          <w:color w:val="000000"/>
          <w:sz w:val="28"/>
        </w:rPr>
        <w:t>
      20. Логопедическое обследование (4 часа).</w:t>
      </w:r>
    </w:p>
    <w:bookmarkEnd w:id="1365"/>
    <w:bookmarkStart w:name="z24972" w:id="1366"/>
    <w:p>
      <w:pPr>
        <w:spacing w:after="0"/>
        <w:ind w:left="0"/>
        <w:jc w:val="both"/>
      </w:pPr>
      <w:r>
        <w:rPr>
          <w:rFonts w:ascii="Times New Roman"/>
          <w:b w:val="false"/>
          <w:i w:val="false"/>
          <w:color w:val="000000"/>
          <w:sz w:val="28"/>
        </w:rPr>
        <w:t>
      21. Повторение и обобщение языковых знаний и речевых умений за курс начальной школы (8 часов):</w:t>
      </w:r>
    </w:p>
    <w:bookmarkEnd w:id="1366"/>
    <w:bookmarkStart w:name="z24973" w:id="1367"/>
    <w:p>
      <w:pPr>
        <w:spacing w:after="0"/>
        <w:ind w:left="0"/>
        <w:jc w:val="both"/>
      </w:pPr>
      <w:r>
        <w:rPr>
          <w:rFonts w:ascii="Times New Roman"/>
          <w:b w:val="false"/>
          <w:i w:val="false"/>
          <w:color w:val="000000"/>
          <w:sz w:val="28"/>
        </w:rPr>
        <w:t>
      1) звуко-слоговая структура слова и его буквенного образа: актуализация навыка звукового анализа слов, наблюдение за расхождениями в произношении и написании слов, рифмование слов, графемные дифференцировки;</w:t>
      </w:r>
    </w:p>
    <w:bookmarkEnd w:id="1367"/>
    <w:bookmarkStart w:name="z24974" w:id="1368"/>
    <w:p>
      <w:pPr>
        <w:spacing w:after="0"/>
        <w:ind w:left="0"/>
        <w:jc w:val="both"/>
      </w:pPr>
      <w:r>
        <w:rPr>
          <w:rFonts w:ascii="Times New Roman"/>
          <w:b w:val="false"/>
          <w:i w:val="false"/>
          <w:color w:val="000000"/>
          <w:sz w:val="28"/>
        </w:rPr>
        <w:t>
      2) семантическая и морфемная структура слова: упражнение в образовании существительных и глаголов известными способами, дополнение ряда родственных слов; подбор родственных слов при решении орфографической задачи по правописанию безударной гласной в корне;</w:t>
      </w:r>
    </w:p>
    <w:bookmarkEnd w:id="1368"/>
    <w:bookmarkStart w:name="z24975" w:id="1369"/>
    <w:p>
      <w:pPr>
        <w:spacing w:after="0"/>
        <w:ind w:left="0"/>
        <w:jc w:val="both"/>
      </w:pPr>
      <w:r>
        <w:rPr>
          <w:rFonts w:ascii="Times New Roman"/>
          <w:b w:val="false"/>
          <w:i w:val="false"/>
          <w:color w:val="000000"/>
          <w:sz w:val="28"/>
        </w:rPr>
        <w:t>
      3) фраза и диалог: составление простых и сложных предложений по известным моделям, преодоление индивидуальных проявлений структурно-морфемного и морфемно-структурного аграмматизма, бытовой тематический диалог на тему из школьной жизни, закрепление навыка отвечать на вопросы, задавать вопросы по ситуации ("О чем можно и нужно спросить в данной ситуации?");</w:t>
      </w:r>
    </w:p>
    <w:bookmarkEnd w:id="1369"/>
    <w:bookmarkStart w:name="z24976" w:id="1370"/>
    <w:p>
      <w:pPr>
        <w:spacing w:after="0"/>
        <w:ind w:left="0"/>
        <w:jc w:val="both"/>
      </w:pPr>
      <w:r>
        <w:rPr>
          <w:rFonts w:ascii="Times New Roman"/>
          <w:b w:val="false"/>
          <w:i w:val="false"/>
          <w:color w:val="000000"/>
          <w:sz w:val="28"/>
        </w:rPr>
        <w:t>
      4) формирование связной речи: пересказ по цепочке, пересказ в лицах типа простой драматизации, составление коротких рассказов с использованием известных средств межфразовой связи.</w:t>
      </w:r>
    </w:p>
    <w:bookmarkEnd w:id="1370"/>
    <w:bookmarkStart w:name="z24977" w:id="1371"/>
    <w:p>
      <w:pPr>
        <w:spacing w:after="0"/>
        <w:ind w:left="0"/>
        <w:jc w:val="both"/>
      </w:pPr>
      <w:r>
        <w:rPr>
          <w:rFonts w:ascii="Times New Roman"/>
          <w:b w:val="false"/>
          <w:i w:val="false"/>
          <w:color w:val="000000"/>
          <w:sz w:val="28"/>
        </w:rPr>
        <w:t>
      22. "Лексические средства межфразовой связи, использование притяжательных местоимений" (14 часов):</w:t>
      </w:r>
    </w:p>
    <w:bookmarkEnd w:id="1371"/>
    <w:bookmarkStart w:name="z24978" w:id="1372"/>
    <w:p>
      <w:pPr>
        <w:spacing w:after="0"/>
        <w:ind w:left="0"/>
        <w:jc w:val="both"/>
      </w:pPr>
      <w:r>
        <w:rPr>
          <w:rFonts w:ascii="Times New Roman"/>
          <w:b w:val="false"/>
          <w:i w:val="false"/>
          <w:color w:val="000000"/>
          <w:sz w:val="28"/>
        </w:rPr>
        <w:t>
      1) развитие звуко-слоговой структуры слова и его буквенного образа: дифференциация оппозиционных фонем и графем на материале самостоятельных письменных высказываний. Актуализация навыка языкового анализа сложных форм; работа по преодолению индивидуальных проявлений нарушения слоговых структур (персеверации, метатезы, антиципации, контаминации);</w:t>
      </w:r>
    </w:p>
    <w:bookmarkEnd w:id="1372"/>
    <w:bookmarkStart w:name="z24979" w:id="1373"/>
    <w:p>
      <w:pPr>
        <w:spacing w:after="0"/>
        <w:ind w:left="0"/>
        <w:jc w:val="both"/>
      </w:pPr>
      <w:r>
        <w:rPr>
          <w:rFonts w:ascii="Times New Roman"/>
          <w:b w:val="false"/>
          <w:i w:val="false"/>
          <w:color w:val="000000"/>
          <w:sz w:val="28"/>
        </w:rPr>
        <w:t>
      2) развитие семантической и морфемной структуры слова: образование глаголов с помощью синонимичной приставки (отплыть-уплыть) и глаголов от междометий и звукоподражаний (кукует, ахает). Толкование оттенков значений, выраженных в глагольных приставках; группировка номинативного и предикативного словаря по темам: "Труд людей на селе и в городе", "Сезонные изменения в природе";</w:t>
      </w:r>
    </w:p>
    <w:bookmarkEnd w:id="1373"/>
    <w:bookmarkStart w:name="z24980" w:id="1374"/>
    <w:p>
      <w:pPr>
        <w:spacing w:after="0"/>
        <w:ind w:left="0"/>
        <w:jc w:val="both"/>
      </w:pPr>
      <w:r>
        <w:rPr>
          <w:rFonts w:ascii="Times New Roman"/>
          <w:b w:val="false"/>
          <w:i w:val="false"/>
          <w:color w:val="000000"/>
          <w:sz w:val="28"/>
        </w:rPr>
        <w:t>
      3) работа над фразой и диалогом: составление предложений по заданной модели: прилагательное + существительное + глагол + наречие, с элементами подчинительной связи и союзами "поэтому" и "потому что". Этикет интернет-переписки;</w:t>
      </w:r>
    </w:p>
    <w:bookmarkEnd w:id="1374"/>
    <w:bookmarkStart w:name="z24981" w:id="1375"/>
    <w:p>
      <w:pPr>
        <w:spacing w:after="0"/>
        <w:ind w:left="0"/>
        <w:jc w:val="both"/>
      </w:pPr>
      <w:r>
        <w:rPr>
          <w:rFonts w:ascii="Times New Roman"/>
          <w:b w:val="false"/>
          <w:i w:val="false"/>
          <w:color w:val="000000"/>
          <w:sz w:val="28"/>
        </w:rPr>
        <w:t>
      4) формирование связной речи: компрессия текста; составление рассказа-повествования из 4-5 предложений с использованием притяжательных местоимений в качестве средств межфразовой связи. Составление рассказа на основе нескольких текстов на данную тему.</w:t>
      </w:r>
    </w:p>
    <w:bookmarkEnd w:id="1375"/>
    <w:bookmarkStart w:name="z24982" w:id="1376"/>
    <w:p>
      <w:pPr>
        <w:spacing w:after="0"/>
        <w:ind w:left="0"/>
        <w:jc w:val="both"/>
      </w:pPr>
      <w:r>
        <w:rPr>
          <w:rFonts w:ascii="Times New Roman"/>
          <w:b w:val="false"/>
          <w:i w:val="false"/>
          <w:color w:val="000000"/>
          <w:sz w:val="28"/>
        </w:rPr>
        <w:t>
      23. "Лексические средства межфразовой связи, использование указательных местоимений" (14 часов):</w:t>
      </w:r>
    </w:p>
    <w:bookmarkEnd w:id="1376"/>
    <w:bookmarkStart w:name="z24983" w:id="1377"/>
    <w:p>
      <w:pPr>
        <w:spacing w:after="0"/>
        <w:ind w:left="0"/>
        <w:jc w:val="both"/>
      </w:pPr>
      <w:r>
        <w:rPr>
          <w:rFonts w:ascii="Times New Roman"/>
          <w:b w:val="false"/>
          <w:i w:val="false"/>
          <w:color w:val="000000"/>
          <w:sz w:val="28"/>
        </w:rPr>
        <w:t>
      1) развитие звуко-слоговой структуры слова и его буквенного образа: осознание различий в механизмах образования гласных и согласных; выделение гласных после шипящих, наблюдение за различием в произношении и написании гласной после шипящей и "ц"; воспроизведение твердых и мягких, звонких и глухих согласных по описанию уклада органов артикуляции, по звучанию, по механизму (взрыв, смычка). Подбор слов по заданному количеству мягких, твердых, звонких и глухих; дифференциация ж-з, ш-с, ж-ш, ч – щ;</w:t>
      </w:r>
    </w:p>
    <w:bookmarkEnd w:id="1377"/>
    <w:bookmarkStart w:name="z24984" w:id="1378"/>
    <w:p>
      <w:pPr>
        <w:spacing w:after="0"/>
        <w:ind w:left="0"/>
        <w:jc w:val="both"/>
      </w:pPr>
      <w:r>
        <w:rPr>
          <w:rFonts w:ascii="Times New Roman"/>
          <w:b w:val="false"/>
          <w:i w:val="false"/>
          <w:color w:val="000000"/>
          <w:sz w:val="28"/>
        </w:rPr>
        <w:t>
      2) развитие семантической и морфемной структуры слова: образование глаголов от существительных и прилагательных с помощью суффикса -нича- (бездельничать), образование родственных слов по аналогии; пополнение и актуализация предметного, предикативного и индикативного словаря по темам, "Школьная жизнь"; образование слов с обобщенным значением (молодежь) и отвлеченным значением (бегство);</w:t>
      </w:r>
    </w:p>
    <w:bookmarkEnd w:id="1378"/>
    <w:bookmarkStart w:name="z24985" w:id="1379"/>
    <w:p>
      <w:pPr>
        <w:spacing w:after="0"/>
        <w:ind w:left="0"/>
        <w:jc w:val="both"/>
      </w:pPr>
      <w:r>
        <w:rPr>
          <w:rFonts w:ascii="Times New Roman"/>
          <w:b w:val="false"/>
          <w:i w:val="false"/>
          <w:color w:val="000000"/>
          <w:sz w:val="28"/>
        </w:rPr>
        <w:t>
      3) работа над фразой и диалогом: формулирование оценочных высказываний сначала логопеда, потом участников диалога по отношению к дополнительному коммуниканту: "Молодец, Женя, что интересуешься, правильно ли понял просьбу; подумайте, за что еще можно похвалить Женю в этом разговоре, похвалите!";</w:t>
      </w:r>
    </w:p>
    <w:bookmarkEnd w:id="1379"/>
    <w:bookmarkStart w:name="z24986" w:id="1380"/>
    <w:p>
      <w:pPr>
        <w:spacing w:after="0"/>
        <w:ind w:left="0"/>
        <w:jc w:val="both"/>
      </w:pPr>
      <w:r>
        <w:rPr>
          <w:rFonts w:ascii="Times New Roman"/>
          <w:b w:val="false"/>
          <w:i w:val="false"/>
          <w:color w:val="000000"/>
          <w:sz w:val="28"/>
        </w:rPr>
        <w:t>
      4) формирование связной речи: элементарный семантический, структурный и языковой анализ текстов. Тексты – повествования с элементами рассуждения на тему о пользе знаний; составление подробного пересказа и изложения по картинно-графическому плану.</w:t>
      </w:r>
    </w:p>
    <w:bookmarkEnd w:id="1380"/>
    <w:bookmarkStart w:name="z24987" w:id="1381"/>
    <w:p>
      <w:pPr>
        <w:spacing w:after="0"/>
        <w:ind w:left="0"/>
        <w:jc w:val="both"/>
      </w:pPr>
      <w:r>
        <w:rPr>
          <w:rFonts w:ascii="Times New Roman"/>
          <w:b w:val="false"/>
          <w:i w:val="false"/>
          <w:color w:val="000000"/>
          <w:sz w:val="28"/>
        </w:rPr>
        <w:t>
      24. "Жанры и виды текстов, различные средства межфразовой связи в текстах разных видов" (14 часов):</w:t>
      </w:r>
    </w:p>
    <w:bookmarkEnd w:id="1381"/>
    <w:bookmarkStart w:name="z24988" w:id="1382"/>
    <w:p>
      <w:pPr>
        <w:spacing w:after="0"/>
        <w:ind w:left="0"/>
        <w:jc w:val="both"/>
      </w:pPr>
      <w:r>
        <w:rPr>
          <w:rFonts w:ascii="Times New Roman"/>
          <w:b w:val="false"/>
          <w:i w:val="false"/>
          <w:color w:val="000000"/>
          <w:sz w:val="28"/>
        </w:rPr>
        <w:t>
      1) развитие звуко-слоговой структуры слова и его буквенного образа: распознавание на слух слов и предложений с сочетаниями жи, ши, ча, ща, чк, чн, нч, оро, оло; дифференциация слов, требующих проверки правильного написания и слов, не требующих проверки. Узнавание слова-эталона из двух- трех – четырех, предложенных на слух, по ритмико-интонационной структуре;</w:t>
      </w:r>
    </w:p>
    <w:bookmarkEnd w:id="1382"/>
    <w:bookmarkStart w:name="z24989" w:id="1383"/>
    <w:p>
      <w:pPr>
        <w:spacing w:after="0"/>
        <w:ind w:left="0"/>
        <w:jc w:val="both"/>
      </w:pPr>
      <w:r>
        <w:rPr>
          <w:rFonts w:ascii="Times New Roman"/>
          <w:b w:val="false"/>
          <w:i w:val="false"/>
          <w:color w:val="000000"/>
          <w:sz w:val="28"/>
        </w:rPr>
        <w:t>
      2) развитие семантической и морфемной структуры слова: суффиксальный способ образования прилагательных с помощью суффиксов: -е- (большой - больше), -ее- (красный-краснее), -н- (для обозначения времени: зимний, места: лесной, материала: железный, вида продукта: клубничный), -ов- (еловый, сосновый), -ив- (красивый), -ск- (мартовский), -оват- (грязноватый); выбор главного слова в словообразовательном гнезде, замена целого словосочетания одним словом; группировка словаря и обогащение абстрактной лексики в рамках тем "Мои увлечения", "Мои друзья", "Свободное время", "Культура и искусство", практическое употребление деепричастий в речи;</w:t>
      </w:r>
    </w:p>
    <w:bookmarkEnd w:id="1383"/>
    <w:bookmarkStart w:name="z24990" w:id="1384"/>
    <w:p>
      <w:pPr>
        <w:spacing w:after="0"/>
        <w:ind w:left="0"/>
        <w:jc w:val="both"/>
      </w:pPr>
      <w:r>
        <w:rPr>
          <w:rFonts w:ascii="Times New Roman"/>
          <w:b w:val="false"/>
          <w:i w:val="false"/>
          <w:color w:val="000000"/>
          <w:sz w:val="28"/>
        </w:rPr>
        <w:t>
      3) работа над фразой и диалогом: отработка всех видов предложно-падежного управления, согласования имени существительного с другими частями речи: именем прилагательным, именем числительным, местоимением, причастием, в роде, числе и падеже; диалог: определение общей цели совместной деятельности или общения, отработка приемов адекватного вербального поведения в процессе личностно-значимой формы совместной деятельности;</w:t>
      </w:r>
    </w:p>
    <w:bookmarkEnd w:id="1384"/>
    <w:bookmarkStart w:name="z24991" w:id="1385"/>
    <w:p>
      <w:pPr>
        <w:spacing w:after="0"/>
        <w:ind w:left="0"/>
        <w:jc w:val="both"/>
      </w:pPr>
      <w:r>
        <w:rPr>
          <w:rFonts w:ascii="Times New Roman"/>
          <w:b w:val="false"/>
          <w:i w:val="false"/>
          <w:color w:val="000000"/>
          <w:sz w:val="28"/>
        </w:rPr>
        <w:t>
      4) формирование связной речи: литературные тексты-описания с элементами рассуждения на тему о природе родного края (семантический, языковой и структурный анализ); членение непунктированного текста на предложения; составление текста - описания с элементами рассуждения по картинно-графическому плану.</w:t>
      </w:r>
    </w:p>
    <w:bookmarkEnd w:id="1385"/>
    <w:bookmarkStart w:name="z24992" w:id="1386"/>
    <w:p>
      <w:pPr>
        <w:spacing w:after="0"/>
        <w:ind w:left="0"/>
        <w:jc w:val="both"/>
      </w:pPr>
      <w:r>
        <w:rPr>
          <w:rFonts w:ascii="Times New Roman"/>
          <w:b w:val="false"/>
          <w:i w:val="false"/>
          <w:color w:val="000000"/>
          <w:sz w:val="28"/>
        </w:rPr>
        <w:t>
      25. "Создание замысла и реализация смысловой программы" (14 часов):</w:t>
      </w:r>
    </w:p>
    <w:bookmarkEnd w:id="1386"/>
    <w:bookmarkStart w:name="z24993" w:id="1387"/>
    <w:p>
      <w:pPr>
        <w:spacing w:after="0"/>
        <w:ind w:left="0"/>
        <w:jc w:val="both"/>
      </w:pPr>
      <w:r>
        <w:rPr>
          <w:rFonts w:ascii="Times New Roman"/>
          <w:b w:val="false"/>
          <w:i w:val="false"/>
          <w:color w:val="000000"/>
          <w:sz w:val="28"/>
        </w:rPr>
        <w:t>
      1) развитие звуко-слоговой структуры слова и его буквенного образа: преодоление индивидуальных затруднений в произношении слов различного звуко-слогового состава, совершенствование навыка выявления тонких дифференцировок внутри одной фонемы. Выявление фонем в функционально сильных и функционально слабых позициях. Решение орфографической задачи по алгоритму, работа с линейными и позиционными моделями слов;</w:t>
      </w:r>
    </w:p>
    <w:bookmarkEnd w:id="1387"/>
    <w:bookmarkStart w:name="z24994" w:id="1388"/>
    <w:p>
      <w:pPr>
        <w:spacing w:after="0"/>
        <w:ind w:left="0"/>
        <w:jc w:val="both"/>
      </w:pPr>
      <w:r>
        <w:rPr>
          <w:rFonts w:ascii="Times New Roman"/>
          <w:b w:val="false"/>
          <w:i w:val="false"/>
          <w:color w:val="000000"/>
          <w:sz w:val="28"/>
        </w:rPr>
        <w:t>
      2) развитие семантической и морфемной структуры слова: совершенствование навыка морфемного анализа; образование слов при помощи суффиксов, приставок и соединения слов или корней слов, адекватный выбор словообразовательного средства; работа над семантикой и синонимией слов, обозначающих свойства человеческого характера;</w:t>
      </w:r>
    </w:p>
    <w:bookmarkEnd w:id="1388"/>
    <w:bookmarkStart w:name="z24995" w:id="1389"/>
    <w:p>
      <w:pPr>
        <w:spacing w:after="0"/>
        <w:ind w:left="0"/>
        <w:jc w:val="both"/>
      </w:pPr>
      <w:r>
        <w:rPr>
          <w:rFonts w:ascii="Times New Roman"/>
          <w:b w:val="false"/>
          <w:i w:val="false"/>
          <w:color w:val="000000"/>
          <w:sz w:val="28"/>
        </w:rPr>
        <w:t>
      3) работа над фразой и диалогом: диалог, усложнҰнный сообщением новой информации или желанием узнать еҰ, выражением согласия или несогласия с мнением говорящего; создание замысла и программы диалога по вопросительному слову, реализация смысловой программы в творческой сюжетно-ролевой игре;</w:t>
      </w:r>
    </w:p>
    <w:bookmarkEnd w:id="1389"/>
    <w:bookmarkStart w:name="z24996" w:id="1390"/>
    <w:p>
      <w:pPr>
        <w:spacing w:after="0"/>
        <w:ind w:left="0"/>
        <w:jc w:val="both"/>
      </w:pPr>
      <w:r>
        <w:rPr>
          <w:rFonts w:ascii="Times New Roman"/>
          <w:b w:val="false"/>
          <w:i w:val="false"/>
          <w:color w:val="000000"/>
          <w:sz w:val="28"/>
        </w:rPr>
        <w:t>
      4) формирование связной речи: создание замысла и программы повествования, рассуждения и описания, составление карты-схемы по тематике, реализация смысловой программы с использованием всех известных средств межфразовой связи: прямых и непрямых повторов, личных местоимений, слов-синонимов, указательных, притяжательных местоимений, местоименных наречий; составление коллективного письма, коллективного рассказа, сказки.</w:t>
      </w:r>
    </w:p>
    <w:bookmarkEnd w:id="1390"/>
    <w:bookmarkStart w:name="z24997" w:id="1391"/>
    <w:p>
      <w:pPr>
        <w:spacing w:after="0"/>
        <w:ind w:left="0"/>
        <w:jc w:val="left"/>
      </w:pPr>
      <w:r>
        <w:rPr>
          <w:rFonts w:ascii="Times New Roman"/>
          <w:b/>
          <w:i w:val="false"/>
          <w:color w:val="000000"/>
        </w:rPr>
        <w:t xml:space="preserve"> Глава 4. Ожидаемые результаты по завершении 5 класса</w:t>
      </w:r>
    </w:p>
    <w:bookmarkEnd w:id="1391"/>
    <w:bookmarkStart w:name="z24998" w:id="1392"/>
    <w:p>
      <w:pPr>
        <w:spacing w:after="0"/>
        <w:ind w:left="0"/>
        <w:jc w:val="both"/>
      </w:pPr>
      <w:r>
        <w:rPr>
          <w:rFonts w:ascii="Times New Roman"/>
          <w:b w:val="false"/>
          <w:i w:val="false"/>
          <w:color w:val="000000"/>
          <w:sz w:val="28"/>
        </w:rPr>
        <w:t>
      26. Предметные результаты.</w:t>
      </w:r>
    </w:p>
    <w:bookmarkEnd w:id="1392"/>
    <w:bookmarkStart w:name="z24999" w:id="1393"/>
    <w:p>
      <w:pPr>
        <w:spacing w:after="0"/>
        <w:ind w:left="0"/>
        <w:jc w:val="both"/>
      </w:pPr>
      <w:r>
        <w:rPr>
          <w:rFonts w:ascii="Times New Roman"/>
          <w:b w:val="false"/>
          <w:i w:val="false"/>
          <w:color w:val="000000"/>
          <w:sz w:val="28"/>
        </w:rPr>
        <w:t>
      27. Ожидается, что обучающиеся будут знать:</w:t>
      </w:r>
    </w:p>
    <w:bookmarkEnd w:id="1393"/>
    <w:bookmarkStart w:name="z25000" w:id="1394"/>
    <w:p>
      <w:pPr>
        <w:spacing w:after="0"/>
        <w:ind w:left="0"/>
        <w:jc w:val="both"/>
      </w:pPr>
      <w:r>
        <w:rPr>
          <w:rFonts w:ascii="Times New Roman"/>
          <w:b w:val="false"/>
          <w:i w:val="false"/>
          <w:color w:val="000000"/>
          <w:sz w:val="28"/>
        </w:rPr>
        <w:t xml:space="preserve">
      1) названия и роль артикуляционных органов при произнесении гласных звуков, а также звонких, глухих, твердых и мягких согласных; </w:t>
      </w:r>
    </w:p>
    <w:bookmarkEnd w:id="1394"/>
    <w:bookmarkStart w:name="z25001" w:id="1395"/>
    <w:p>
      <w:pPr>
        <w:spacing w:after="0"/>
        <w:ind w:left="0"/>
        <w:jc w:val="both"/>
      </w:pPr>
      <w:r>
        <w:rPr>
          <w:rFonts w:ascii="Times New Roman"/>
          <w:b w:val="false"/>
          <w:i w:val="false"/>
          <w:color w:val="000000"/>
          <w:sz w:val="28"/>
        </w:rPr>
        <w:t>
      2) названия и отличительные признаки всех фонем и графем русского языка;</w:t>
      </w:r>
    </w:p>
    <w:bookmarkEnd w:id="1395"/>
    <w:bookmarkStart w:name="z25002" w:id="1396"/>
    <w:p>
      <w:pPr>
        <w:spacing w:after="0"/>
        <w:ind w:left="0"/>
        <w:jc w:val="both"/>
      </w:pPr>
      <w:r>
        <w:rPr>
          <w:rFonts w:ascii="Times New Roman"/>
          <w:b w:val="false"/>
          <w:i w:val="false"/>
          <w:color w:val="000000"/>
          <w:sz w:val="28"/>
        </w:rPr>
        <w:t xml:space="preserve">
      3) дифференциальные признаки понятий "слово", "словосочетание", "предложение", "текст"; </w:t>
      </w:r>
    </w:p>
    <w:bookmarkEnd w:id="1396"/>
    <w:bookmarkStart w:name="z25003" w:id="1397"/>
    <w:p>
      <w:pPr>
        <w:spacing w:after="0"/>
        <w:ind w:left="0"/>
        <w:jc w:val="both"/>
      </w:pPr>
      <w:r>
        <w:rPr>
          <w:rFonts w:ascii="Times New Roman"/>
          <w:b w:val="false"/>
          <w:i w:val="false"/>
          <w:color w:val="000000"/>
          <w:sz w:val="28"/>
        </w:rPr>
        <w:t xml:space="preserve">
      4) алгоритм решения орфографической задачи по написанию безударной гласной в корне слова; </w:t>
      </w:r>
    </w:p>
    <w:bookmarkEnd w:id="1397"/>
    <w:bookmarkStart w:name="z25004" w:id="1398"/>
    <w:p>
      <w:pPr>
        <w:spacing w:after="0"/>
        <w:ind w:left="0"/>
        <w:jc w:val="both"/>
      </w:pPr>
      <w:r>
        <w:rPr>
          <w:rFonts w:ascii="Times New Roman"/>
          <w:b w:val="false"/>
          <w:i w:val="false"/>
          <w:color w:val="000000"/>
          <w:sz w:val="28"/>
        </w:rPr>
        <w:t>
      5) формы личных местоимений для использования их в качестве средств межфразовой связи;</w:t>
      </w:r>
    </w:p>
    <w:bookmarkEnd w:id="1398"/>
    <w:bookmarkStart w:name="z25005" w:id="1399"/>
    <w:p>
      <w:pPr>
        <w:spacing w:after="0"/>
        <w:ind w:left="0"/>
        <w:jc w:val="both"/>
      </w:pPr>
      <w:r>
        <w:rPr>
          <w:rFonts w:ascii="Times New Roman"/>
          <w:b w:val="false"/>
          <w:i w:val="false"/>
          <w:color w:val="000000"/>
          <w:sz w:val="28"/>
        </w:rPr>
        <w:t>
      5) оттенки значений, выраженные в глагольных приставках, в суффиксах существительных и прилагательных;</w:t>
      </w:r>
    </w:p>
    <w:bookmarkEnd w:id="1399"/>
    <w:bookmarkStart w:name="z25006" w:id="1400"/>
    <w:p>
      <w:pPr>
        <w:spacing w:after="0"/>
        <w:ind w:left="0"/>
        <w:jc w:val="both"/>
      </w:pPr>
      <w:r>
        <w:rPr>
          <w:rFonts w:ascii="Times New Roman"/>
          <w:b w:val="false"/>
          <w:i w:val="false"/>
          <w:color w:val="000000"/>
          <w:sz w:val="28"/>
        </w:rPr>
        <w:t>
      6) фразы-клише речевого этикета для ситуаций: "приветствие и прощание", "благодарность", "вежливый отказ".</w:t>
      </w:r>
    </w:p>
    <w:bookmarkEnd w:id="1400"/>
    <w:bookmarkStart w:name="z25007" w:id="1401"/>
    <w:p>
      <w:pPr>
        <w:spacing w:after="0"/>
        <w:ind w:left="0"/>
        <w:jc w:val="both"/>
      </w:pPr>
      <w:r>
        <w:rPr>
          <w:rFonts w:ascii="Times New Roman"/>
          <w:b w:val="false"/>
          <w:i w:val="false"/>
          <w:color w:val="000000"/>
          <w:sz w:val="28"/>
        </w:rPr>
        <w:t>
      28. Ожидается, что обучающиеся будут уметь:</w:t>
      </w:r>
    </w:p>
    <w:bookmarkEnd w:id="1401"/>
    <w:bookmarkStart w:name="z25008" w:id="1402"/>
    <w:p>
      <w:pPr>
        <w:spacing w:after="0"/>
        <w:ind w:left="0"/>
        <w:jc w:val="both"/>
      </w:pPr>
      <w:r>
        <w:rPr>
          <w:rFonts w:ascii="Times New Roman"/>
          <w:b w:val="false"/>
          <w:i w:val="false"/>
          <w:color w:val="000000"/>
          <w:sz w:val="28"/>
        </w:rPr>
        <w:t>
      1) четко и слитно, с нарастанием темпа произносить цепочку слогов со стечением трех– четырех согласных (всхли, всхла, всхро), включающих оппозиционные звуки;</w:t>
      </w:r>
    </w:p>
    <w:bookmarkEnd w:id="1402"/>
    <w:bookmarkStart w:name="z25009" w:id="1403"/>
    <w:p>
      <w:pPr>
        <w:spacing w:after="0"/>
        <w:ind w:left="0"/>
        <w:jc w:val="both"/>
      </w:pPr>
      <w:r>
        <w:rPr>
          <w:rFonts w:ascii="Times New Roman"/>
          <w:b w:val="false"/>
          <w:i w:val="false"/>
          <w:color w:val="000000"/>
          <w:sz w:val="28"/>
        </w:rPr>
        <w:t>
      2) четко, слитно, с правильным ударением произносить трех-четырех сложные слова, состоящие из недефектных фонем, со стечением согласных в середине и на конце слов (почтальон, перепорхнуть, однозначное, двузначное, пространство);</w:t>
      </w:r>
    </w:p>
    <w:bookmarkEnd w:id="1403"/>
    <w:bookmarkStart w:name="z25010" w:id="1404"/>
    <w:p>
      <w:pPr>
        <w:spacing w:after="0"/>
        <w:ind w:left="0"/>
        <w:jc w:val="both"/>
      </w:pPr>
      <w:r>
        <w:rPr>
          <w:rFonts w:ascii="Times New Roman"/>
          <w:b w:val="false"/>
          <w:i w:val="false"/>
          <w:color w:val="000000"/>
          <w:sz w:val="28"/>
        </w:rPr>
        <w:t xml:space="preserve">
      3) проводить фонематический и буквенный анализ, графемные и фонемные дифференцировки при письме под диктовку, включая слова с дефектно произносимыми звуками; </w:t>
      </w:r>
    </w:p>
    <w:bookmarkEnd w:id="1404"/>
    <w:bookmarkStart w:name="z25011" w:id="1405"/>
    <w:p>
      <w:pPr>
        <w:spacing w:after="0"/>
        <w:ind w:left="0"/>
        <w:jc w:val="both"/>
      </w:pPr>
      <w:r>
        <w:rPr>
          <w:rFonts w:ascii="Times New Roman"/>
          <w:b w:val="false"/>
          <w:i w:val="false"/>
          <w:color w:val="000000"/>
          <w:sz w:val="28"/>
        </w:rPr>
        <w:t>
      4) проводить морфемный анализ слов с целью решения орфографической задачи;</w:t>
      </w:r>
    </w:p>
    <w:bookmarkEnd w:id="1405"/>
    <w:bookmarkStart w:name="z25012" w:id="1406"/>
    <w:p>
      <w:pPr>
        <w:spacing w:after="0"/>
        <w:ind w:left="0"/>
        <w:jc w:val="both"/>
      </w:pPr>
      <w:r>
        <w:rPr>
          <w:rFonts w:ascii="Times New Roman"/>
          <w:b w:val="false"/>
          <w:i w:val="false"/>
          <w:color w:val="000000"/>
          <w:sz w:val="28"/>
        </w:rPr>
        <w:t>
      5) строить по модели, произносить с интонацией перечисления простые распространенные предложения с однородными главными и второстепенными членами;</w:t>
      </w:r>
    </w:p>
    <w:bookmarkEnd w:id="1406"/>
    <w:bookmarkStart w:name="z25013" w:id="1407"/>
    <w:p>
      <w:pPr>
        <w:spacing w:after="0"/>
        <w:ind w:left="0"/>
        <w:jc w:val="both"/>
      </w:pPr>
      <w:r>
        <w:rPr>
          <w:rFonts w:ascii="Times New Roman"/>
          <w:b w:val="false"/>
          <w:i w:val="false"/>
          <w:color w:val="000000"/>
          <w:sz w:val="28"/>
        </w:rPr>
        <w:t>
      6) инициировать ситуативный диалог на заданную тему по образцу, участвовать в диалоге, демонстрируя адекватное вербальное поведение, выражать интерес к теме и уважение к собеседнику, использовать жесты, мимику и необходимую интонацию, поддерживать информативность диалога;</w:t>
      </w:r>
    </w:p>
    <w:bookmarkEnd w:id="1407"/>
    <w:bookmarkStart w:name="z25014" w:id="1408"/>
    <w:p>
      <w:pPr>
        <w:spacing w:after="0"/>
        <w:ind w:left="0"/>
        <w:jc w:val="both"/>
      </w:pPr>
      <w:r>
        <w:rPr>
          <w:rFonts w:ascii="Times New Roman"/>
          <w:b w:val="false"/>
          <w:i w:val="false"/>
          <w:color w:val="000000"/>
          <w:sz w:val="28"/>
        </w:rPr>
        <w:t>
      7) составлять рассказ - повествование из четырех - пяти предложений по картинно-графическому плану с использованием личных местоимений, синонимов и прямых лексических повторов в качестве средств межфразовой связи.</w:t>
      </w:r>
    </w:p>
    <w:bookmarkEnd w:id="1408"/>
    <w:bookmarkStart w:name="z25015" w:id="1409"/>
    <w:p>
      <w:pPr>
        <w:spacing w:after="0"/>
        <w:ind w:left="0"/>
        <w:jc w:val="left"/>
      </w:pPr>
      <w:r>
        <w:rPr>
          <w:rFonts w:ascii="Times New Roman"/>
          <w:b/>
          <w:i w:val="false"/>
          <w:color w:val="000000"/>
        </w:rPr>
        <w:t xml:space="preserve"> Глава 5. Ожидаемые результаты по завершении 6 класса</w:t>
      </w:r>
    </w:p>
    <w:bookmarkEnd w:id="1409"/>
    <w:bookmarkStart w:name="z25016" w:id="1410"/>
    <w:p>
      <w:pPr>
        <w:spacing w:after="0"/>
        <w:ind w:left="0"/>
        <w:jc w:val="both"/>
      </w:pPr>
      <w:r>
        <w:rPr>
          <w:rFonts w:ascii="Times New Roman"/>
          <w:b w:val="false"/>
          <w:i w:val="false"/>
          <w:color w:val="000000"/>
          <w:sz w:val="28"/>
        </w:rPr>
        <w:t>
      29. Предметные результаты.</w:t>
      </w:r>
    </w:p>
    <w:bookmarkEnd w:id="1410"/>
    <w:bookmarkStart w:name="z25017" w:id="1411"/>
    <w:p>
      <w:pPr>
        <w:spacing w:after="0"/>
        <w:ind w:left="0"/>
        <w:jc w:val="both"/>
      </w:pPr>
      <w:r>
        <w:rPr>
          <w:rFonts w:ascii="Times New Roman"/>
          <w:b w:val="false"/>
          <w:i w:val="false"/>
          <w:color w:val="000000"/>
          <w:sz w:val="28"/>
        </w:rPr>
        <w:t>
      30. Ожидается, что обучающиеся будут знать:</w:t>
      </w:r>
    </w:p>
    <w:bookmarkEnd w:id="1411"/>
    <w:bookmarkStart w:name="z25018" w:id="1412"/>
    <w:p>
      <w:pPr>
        <w:spacing w:after="0"/>
        <w:ind w:left="0"/>
        <w:jc w:val="both"/>
      </w:pPr>
      <w:r>
        <w:rPr>
          <w:rFonts w:ascii="Times New Roman"/>
          <w:b w:val="false"/>
          <w:i w:val="false"/>
          <w:color w:val="000000"/>
          <w:sz w:val="28"/>
        </w:rPr>
        <w:t xml:space="preserve">
      1) различия в механизмах образования гласных и согласных, шипящих и свистящих, твердых и мягких, звонких и глухих фонем; </w:t>
      </w:r>
    </w:p>
    <w:bookmarkEnd w:id="1412"/>
    <w:bookmarkStart w:name="z25019" w:id="1413"/>
    <w:p>
      <w:pPr>
        <w:spacing w:after="0"/>
        <w:ind w:left="0"/>
        <w:jc w:val="both"/>
      </w:pPr>
      <w:r>
        <w:rPr>
          <w:rFonts w:ascii="Times New Roman"/>
          <w:b w:val="false"/>
          <w:i w:val="false"/>
          <w:color w:val="000000"/>
          <w:sz w:val="28"/>
        </w:rPr>
        <w:t>
      2) алгоритм решения орфографической задачи по написанию сомнительной согласной в корне словам на конце приставки;</w:t>
      </w:r>
    </w:p>
    <w:bookmarkEnd w:id="1413"/>
    <w:bookmarkStart w:name="z25020" w:id="1414"/>
    <w:p>
      <w:pPr>
        <w:spacing w:after="0"/>
        <w:ind w:left="0"/>
        <w:jc w:val="both"/>
      </w:pPr>
      <w:r>
        <w:rPr>
          <w:rFonts w:ascii="Times New Roman"/>
          <w:b w:val="false"/>
          <w:i w:val="false"/>
          <w:color w:val="000000"/>
          <w:sz w:val="28"/>
        </w:rPr>
        <w:t>
      3) термины, относящиеся к программе по математике, русскому языку, общетрудовой подготовке и другим предметам;</w:t>
      </w:r>
    </w:p>
    <w:bookmarkEnd w:id="1414"/>
    <w:bookmarkStart w:name="z25021" w:id="1415"/>
    <w:p>
      <w:pPr>
        <w:spacing w:after="0"/>
        <w:ind w:left="0"/>
        <w:jc w:val="both"/>
      </w:pPr>
      <w:r>
        <w:rPr>
          <w:rFonts w:ascii="Times New Roman"/>
          <w:b w:val="false"/>
          <w:i w:val="false"/>
          <w:color w:val="000000"/>
          <w:sz w:val="28"/>
        </w:rPr>
        <w:t>
      4) переносное значение слов, смысловые оттенки, выраженные в приставках и суффиксах; </w:t>
      </w:r>
    </w:p>
    <w:bookmarkEnd w:id="1415"/>
    <w:bookmarkStart w:name="z25022" w:id="1416"/>
    <w:p>
      <w:pPr>
        <w:spacing w:after="0"/>
        <w:ind w:left="0"/>
        <w:jc w:val="both"/>
      </w:pPr>
      <w:r>
        <w:rPr>
          <w:rFonts w:ascii="Times New Roman"/>
          <w:b w:val="false"/>
          <w:i w:val="false"/>
          <w:color w:val="000000"/>
          <w:sz w:val="28"/>
        </w:rPr>
        <w:t>
      5) формы притяжательных и указательных местоимений для использования их в качестве средств межфразовой связи;</w:t>
      </w:r>
    </w:p>
    <w:bookmarkEnd w:id="1416"/>
    <w:bookmarkStart w:name="z25023" w:id="1417"/>
    <w:p>
      <w:pPr>
        <w:spacing w:after="0"/>
        <w:ind w:left="0"/>
        <w:jc w:val="both"/>
      </w:pPr>
      <w:r>
        <w:rPr>
          <w:rFonts w:ascii="Times New Roman"/>
          <w:b w:val="false"/>
          <w:i w:val="false"/>
          <w:color w:val="000000"/>
          <w:sz w:val="28"/>
        </w:rPr>
        <w:t>
      6) жанры, типы и виды текстов.</w:t>
      </w:r>
    </w:p>
    <w:bookmarkEnd w:id="1417"/>
    <w:bookmarkStart w:name="z25024" w:id="1418"/>
    <w:p>
      <w:pPr>
        <w:spacing w:after="0"/>
        <w:ind w:left="0"/>
        <w:jc w:val="both"/>
      </w:pPr>
      <w:r>
        <w:rPr>
          <w:rFonts w:ascii="Times New Roman"/>
          <w:b w:val="false"/>
          <w:i w:val="false"/>
          <w:color w:val="000000"/>
          <w:sz w:val="28"/>
        </w:rPr>
        <w:t>
      31. Ожидается, что обучающиеся будут уметь:</w:t>
      </w:r>
    </w:p>
    <w:bookmarkEnd w:id="1418"/>
    <w:bookmarkStart w:name="z25025" w:id="1419"/>
    <w:p>
      <w:pPr>
        <w:spacing w:after="0"/>
        <w:ind w:left="0"/>
        <w:jc w:val="both"/>
      </w:pPr>
      <w:r>
        <w:rPr>
          <w:rFonts w:ascii="Times New Roman"/>
          <w:b w:val="false"/>
          <w:i w:val="false"/>
          <w:color w:val="000000"/>
          <w:sz w:val="28"/>
        </w:rPr>
        <w:t>
      1) четко и слитно в речевом потоке произносить простые распространҰнные предложения из слов различной сложности с соблюдением правильной интонации и ударения;</w:t>
      </w:r>
    </w:p>
    <w:bookmarkEnd w:id="1419"/>
    <w:bookmarkStart w:name="z25026" w:id="1420"/>
    <w:p>
      <w:pPr>
        <w:spacing w:after="0"/>
        <w:ind w:left="0"/>
        <w:jc w:val="both"/>
      </w:pPr>
      <w:r>
        <w:rPr>
          <w:rFonts w:ascii="Times New Roman"/>
          <w:b w:val="false"/>
          <w:i w:val="false"/>
          <w:color w:val="000000"/>
          <w:sz w:val="28"/>
        </w:rPr>
        <w:t>
      2) выстраивать парадигму словоизменения и проводить словообразование для решения орфографической задачи;</w:t>
      </w:r>
    </w:p>
    <w:bookmarkEnd w:id="1420"/>
    <w:bookmarkStart w:name="z25027" w:id="1421"/>
    <w:p>
      <w:pPr>
        <w:spacing w:after="0"/>
        <w:ind w:left="0"/>
        <w:jc w:val="both"/>
      </w:pPr>
      <w:r>
        <w:rPr>
          <w:rFonts w:ascii="Times New Roman"/>
          <w:b w:val="false"/>
          <w:i w:val="false"/>
          <w:color w:val="000000"/>
          <w:sz w:val="28"/>
        </w:rPr>
        <w:t>
      3) сравнивать людей, предметы и явления по их характерным признакам, употребляя для этого наречия, имена существительные, числительные, причастия, обозначающие эмоциональную оценку действия;</w:t>
      </w:r>
    </w:p>
    <w:bookmarkEnd w:id="1421"/>
    <w:bookmarkStart w:name="z25028" w:id="1422"/>
    <w:p>
      <w:pPr>
        <w:spacing w:after="0"/>
        <w:ind w:left="0"/>
        <w:jc w:val="both"/>
      </w:pPr>
      <w:r>
        <w:rPr>
          <w:rFonts w:ascii="Times New Roman"/>
          <w:b w:val="false"/>
          <w:i w:val="false"/>
          <w:color w:val="000000"/>
          <w:sz w:val="28"/>
        </w:rPr>
        <w:t>
      4) понимать, толковать и использовать в речи слова и фразы с абстрактным, обобщенным и переносным значением;</w:t>
      </w:r>
    </w:p>
    <w:bookmarkEnd w:id="1422"/>
    <w:bookmarkStart w:name="z25029" w:id="1423"/>
    <w:p>
      <w:pPr>
        <w:spacing w:after="0"/>
        <w:ind w:left="0"/>
        <w:jc w:val="both"/>
      </w:pPr>
      <w:r>
        <w:rPr>
          <w:rFonts w:ascii="Times New Roman"/>
          <w:b w:val="false"/>
          <w:i w:val="false"/>
          <w:color w:val="000000"/>
          <w:sz w:val="28"/>
        </w:rPr>
        <w:t>
      5) сообщать о календарных датах, предстоящих или прошедших событиях с указанием времени событий и собственной эмоциональной оценки, поддерживать беседу по тематике урока, по образцу конструировать диалоги от лица персонажей сюжетных картин;</w:t>
      </w:r>
    </w:p>
    <w:bookmarkEnd w:id="1423"/>
    <w:bookmarkStart w:name="z25030" w:id="1424"/>
    <w:p>
      <w:pPr>
        <w:spacing w:after="0"/>
        <w:ind w:left="0"/>
        <w:jc w:val="both"/>
      </w:pPr>
      <w:r>
        <w:rPr>
          <w:rFonts w:ascii="Times New Roman"/>
          <w:b w:val="false"/>
          <w:i w:val="false"/>
          <w:color w:val="000000"/>
          <w:sz w:val="28"/>
        </w:rPr>
        <w:t>
      6) составлять по собственному замыслу рассказ - повествование из пяти - шести предложений по картинно-графическому плану с использованием притяжательных и указательных местоимений в качестве средств межфразовой связи.</w:t>
      </w:r>
    </w:p>
    <w:bookmarkEnd w:id="1424"/>
    <w:bookmarkStart w:name="z25031" w:id="1425"/>
    <w:p>
      <w:pPr>
        <w:spacing w:after="0"/>
        <w:ind w:left="0"/>
        <w:jc w:val="both"/>
      </w:pPr>
      <w:r>
        <w:rPr>
          <w:rFonts w:ascii="Times New Roman"/>
          <w:b w:val="false"/>
          <w:i w:val="false"/>
          <w:color w:val="000000"/>
          <w:sz w:val="28"/>
        </w:rPr>
        <w:t>
      32. Личностные результаты обучения. Ожидается, что обучающиеся проявят:</w:t>
      </w:r>
    </w:p>
    <w:bookmarkEnd w:id="1425"/>
    <w:bookmarkStart w:name="z25032" w:id="1426"/>
    <w:p>
      <w:pPr>
        <w:spacing w:after="0"/>
        <w:ind w:left="0"/>
        <w:jc w:val="both"/>
      </w:pPr>
      <w:r>
        <w:rPr>
          <w:rFonts w:ascii="Times New Roman"/>
          <w:b w:val="false"/>
          <w:i w:val="false"/>
          <w:color w:val="000000"/>
          <w:sz w:val="28"/>
        </w:rPr>
        <w:t>
      1) целостный, конструктивный, социально-ориентированный взгляд на мир и человека;</w:t>
      </w:r>
    </w:p>
    <w:bookmarkEnd w:id="1426"/>
    <w:bookmarkStart w:name="z25033" w:id="1427"/>
    <w:p>
      <w:pPr>
        <w:spacing w:after="0"/>
        <w:ind w:left="0"/>
        <w:jc w:val="both"/>
      </w:pPr>
      <w:r>
        <w:rPr>
          <w:rFonts w:ascii="Times New Roman"/>
          <w:b w:val="false"/>
          <w:i w:val="false"/>
          <w:color w:val="000000"/>
          <w:sz w:val="28"/>
        </w:rPr>
        <w:t>
      2) уважительное отношение к иному мнению, эмоционально-нравственную отзывчивость, понимание и сопереживания чувствам других людей; умения консолидироваться и договариваться;</w:t>
      </w:r>
    </w:p>
    <w:bookmarkEnd w:id="1427"/>
    <w:bookmarkStart w:name="z25034" w:id="1428"/>
    <w:p>
      <w:pPr>
        <w:spacing w:after="0"/>
        <w:ind w:left="0"/>
        <w:jc w:val="both"/>
      </w:pPr>
      <w:r>
        <w:rPr>
          <w:rFonts w:ascii="Times New Roman"/>
          <w:b w:val="false"/>
          <w:i w:val="false"/>
          <w:color w:val="000000"/>
          <w:sz w:val="28"/>
        </w:rPr>
        <w:t xml:space="preserve">
      3) эстетические потребности, ценности и чувства; </w:t>
      </w:r>
    </w:p>
    <w:bookmarkEnd w:id="1428"/>
    <w:bookmarkStart w:name="z25035" w:id="1429"/>
    <w:p>
      <w:pPr>
        <w:spacing w:after="0"/>
        <w:ind w:left="0"/>
        <w:jc w:val="both"/>
      </w:pPr>
      <w:r>
        <w:rPr>
          <w:rFonts w:ascii="Times New Roman"/>
          <w:b w:val="false"/>
          <w:i w:val="false"/>
          <w:color w:val="000000"/>
          <w:sz w:val="28"/>
        </w:rPr>
        <w:t>
      4) бережное отношение к материальным и духовным ценностям, к результатам своего и чужого труда.</w:t>
      </w:r>
    </w:p>
    <w:bookmarkEnd w:id="1429"/>
    <w:bookmarkStart w:name="z25036" w:id="1430"/>
    <w:p>
      <w:pPr>
        <w:spacing w:after="0"/>
        <w:ind w:left="0"/>
        <w:jc w:val="both"/>
      </w:pPr>
      <w:r>
        <w:rPr>
          <w:rFonts w:ascii="Times New Roman"/>
          <w:b w:val="false"/>
          <w:i w:val="false"/>
          <w:color w:val="000000"/>
          <w:sz w:val="28"/>
        </w:rPr>
        <w:t>
      33. Системно-деятельностные результаты обучения. Ожидается, что обучающиеся овладеют:</w:t>
      </w:r>
    </w:p>
    <w:bookmarkEnd w:id="1430"/>
    <w:bookmarkStart w:name="z25037" w:id="1431"/>
    <w:p>
      <w:pPr>
        <w:spacing w:after="0"/>
        <w:ind w:left="0"/>
        <w:jc w:val="both"/>
      </w:pPr>
      <w:r>
        <w:rPr>
          <w:rFonts w:ascii="Times New Roman"/>
          <w:b w:val="false"/>
          <w:i w:val="false"/>
          <w:color w:val="000000"/>
          <w:sz w:val="28"/>
        </w:rPr>
        <w:t>
      1) способностью принимать и сохранять учебную цель, планировать под руководством педагога свою деятельность, контролировать и оценивать свои действия;</w:t>
      </w:r>
    </w:p>
    <w:bookmarkEnd w:id="1431"/>
    <w:bookmarkStart w:name="z25038" w:id="1432"/>
    <w:p>
      <w:pPr>
        <w:spacing w:after="0"/>
        <w:ind w:left="0"/>
        <w:jc w:val="both"/>
      </w:pPr>
      <w:r>
        <w:rPr>
          <w:rFonts w:ascii="Times New Roman"/>
          <w:b w:val="false"/>
          <w:i w:val="false"/>
          <w:color w:val="000000"/>
          <w:sz w:val="28"/>
        </w:rPr>
        <w:t>
      2) приемами использования знаково-символических средств, в том числе моделирования;</w:t>
      </w:r>
    </w:p>
    <w:bookmarkEnd w:id="1432"/>
    <w:bookmarkStart w:name="z25039" w:id="1433"/>
    <w:p>
      <w:pPr>
        <w:spacing w:after="0"/>
        <w:ind w:left="0"/>
        <w:jc w:val="both"/>
      </w:pPr>
      <w:r>
        <w:rPr>
          <w:rFonts w:ascii="Times New Roman"/>
          <w:b w:val="false"/>
          <w:i w:val="false"/>
          <w:color w:val="000000"/>
          <w:sz w:val="28"/>
        </w:rPr>
        <w:t>
      3) различными способами поиска информации;</w:t>
      </w:r>
    </w:p>
    <w:bookmarkEnd w:id="1433"/>
    <w:bookmarkStart w:name="z25040" w:id="1434"/>
    <w:p>
      <w:pPr>
        <w:spacing w:after="0"/>
        <w:ind w:left="0"/>
        <w:jc w:val="both"/>
      </w:pPr>
      <w:r>
        <w:rPr>
          <w:rFonts w:ascii="Times New Roman"/>
          <w:b w:val="false"/>
          <w:i w:val="false"/>
          <w:color w:val="000000"/>
          <w:sz w:val="28"/>
        </w:rPr>
        <w:t>
      4)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bookmarkEnd w:id="1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5044" w:id="1435"/>
    <w:p>
      <w:pPr>
        <w:spacing w:after="0"/>
        <w:ind w:left="0"/>
        <w:jc w:val="left"/>
      </w:pPr>
      <w:r>
        <w:rPr>
          <w:rFonts w:ascii="Times New Roman"/>
          <w:b/>
          <w:i w:val="false"/>
          <w:color w:val="000000"/>
        </w:rPr>
        <w:t xml:space="preserve"> Типовая учебная программа по предмету "Коррекционная ритмика"  для обучающихся с легкой умственной отсталостью 5 - 6 классов  уровня основного среднего образования (для классов с казахским языком обучения)</w:t>
      </w:r>
    </w:p>
    <w:bookmarkEnd w:id="1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5199" w:id="1436"/>
    <w:p>
      <w:pPr>
        <w:spacing w:after="0"/>
        <w:ind w:left="0"/>
        <w:jc w:val="left"/>
      </w:pPr>
      <w:r>
        <w:rPr>
          <w:rFonts w:ascii="Times New Roman"/>
          <w:b/>
          <w:i w:val="false"/>
          <w:color w:val="000000"/>
        </w:rPr>
        <w:t xml:space="preserve"> Типовая учебная программа по предмету "Коррекционная ритмика"  для обучающихся с легкой умственной отсталостью 5 - 6 классов  уровня основного среднего образования (для классов с русским языком обучения)</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369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5353" w:id="1437"/>
    <w:p>
      <w:pPr>
        <w:spacing w:after="0"/>
        <w:ind w:left="0"/>
        <w:jc w:val="left"/>
      </w:pPr>
      <w:r>
        <w:rPr>
          <w:rFonts w:ascii="Times New Roman"/>
          <w:b/>
          <w:i w:val="false"/>
          <w:color w:val="000000"/>
        </w:rPr>
        <w:t xml:space="preserve"> Типовая учебная программа по предмету "Коррекция познавательной деятельности" для обучающихся с легкой умственной отсталостью  5 - 9 классов уровня основного среднего образования</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5850" w:id="1438"/>
    <w:p>
      <w:pPr>
        <w:spacing w:after="0"/>
        <w:ind w:left="0"/>
        <w:jc w:val="left"/>
      </w:pPr>
      <w:r>
        <w:rPr>
          <w:rFonts w:ascii="Times New Roman"/>
          <w:b/>
          <w:i w:val="false"/>
          <w:color w:val="000000"/>
        </w:rPr>
        <w:t xml:space="preserve"> Типовая учебная программа по предмету "Лечебная физкультура"  для обучающихся с легкой умственной отсталостью 5 класса  уровня основного среднего образования</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5962" w:id="1439"/>
    <w:p>
      <w:pPr>
        <w:spacing w:after="0"/>
        <w:ind w:left="0"/>
        <w:jc w:val="left"/>
      </w:pPr>
      <w:r>
        <w:rPr>
          <w:rFonts w:ascii="Times New Roman"/>
          <w:b/>
          <w:i w:val="false"/>
          <w:color w:val="000000"/>
        </w:rPr>
        <w:t xml:space="preserve"> Типовая учебная программа по предмету "Чтение, письмо и развитие речи" для обучающихся с умеренной умственной отсталостью 5-9 классов уровня основного среднего образования (для классов с казахским языком обучения)</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6256" w:id="1440"/>
    <w:p>
      <w:pPr>
        <w:spacing w:after="0"/>
        <w:ind w:left="0"/>
        <w:jc w:val="left"/>
      </w:pPr>
      <w:r>
        <w:rPr>
          <w:rFonts w:ascii="Times New Roman"/>
          <w:b/>
          <w:i w:val="false"/>
          <w:color w:val="000000"/>
        </w:rPr>
        <w:t xml:space="preserve"> Типовая учебная программа по предмету "Чтение, письмо и развитие речи" для обучающихся с умеренной умственной отсталостью 5-9 классов уровня основного среднего образования (для классов с русским языком обучения)</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6490" w:id="1441"/>
    <w:p>
      <w:pPr>
        <w:spacing w:after="0"/>
        <w:ind w:left="0"/>
        <w:jc w:val="left"/>
      </w:pPr>
      <w:r>
        <w:rPr>
          <w:rFonts w:ascii="Times New Roman"/>
          <w:b/>
          <w:i w:val="false"/>
          <w:color w:val="000000"/>
        </w:rPr>
        <w:t xml:space="preserve"> Типовая учебная программа по предмету "Счет" для обучающихся  с умеренной умственной отсталостью 5-9 классов  уровня основного среднего образования</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6692" w:id="1442"/>
    <w:p>
      <w:pPr>
        <w:spacing w:after="0"/>
        <w:ind w:left="0"/>
        <w:jc w:val="left"/>
      </w:pPr>
      <w:r>
        <w:rPr>
          <w:rFonts w:ascii="Times New Roman"/>
          <w:b/>
          <w:i w:val="false"/>
          <w:color w:val="000000"/>
        </w:rPr>
        <w:t xml:space="preserve"> Типовая учебная программа по предмету "Мир вокруг"  для обучающихся с умеренной умственной отсталостью 5 класса  уровня основного среднего образования</w:t>
      </w:r>
    </w:p>
    <w:bookmarkEnd w:id="1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6808" w:id="1443"/>
    <w:p>
      <w:pPr>
        <w:spacing w:after="0"/>
        <w:ind w:left="0"/>
        <w:jc w:val="left"/>
      </w:pPr>
      <w:r>
        <w:rPr>
          <w:rFonts w:ascii="Times New Roman"/>
          <w:b/>
          <w:i w:val="false"/>
          <w:color w:val="000000"/>
        </w:rPr>
        <w:t xml:space="preserve"> Типовая учебная программа по предмету "Рисование"  для обучающихся с умеренной умственной отсталостью 5-9 классов  уровня основного среднего образования</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075" w:id="1444"/>
    <w:p>
      <w:pPr>
        <w:spacing w:after="0"/>
        <w:ind w:left="0"/>
        <w:jc w:val="left"/>
      </w:pPr>
      <w:r>
        <w:rPr>
          <w:rFonts w:ascii="Times New Roman"/>
          <w:b/>
          <w:i w:val="false"/>
          <w:color w:val="000000"/>
        </w:rPr>
        <w:t xml:space="preserve"> Типовая учебная программа по предмету "Музыка и ритмика"  для обучающихся с умеренной умственной отсталостью 5-9 классов  уровня основного среднего образования</w:t>
      </w:r>
    </w:p>
    <w:bookmarkEnd w:id="1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312" w:id="1445"/>
    <w:p>
      <w:pPr>
        <w:spacing w:after="0"/>
        <w:ind w:left="0"/>
        <w:jc w:val="left"/>
      </w:pPr>
      <w:r>
        <w:rPr>
          <w:rFonts w:ascii="Times New Roman"/>
          <w:b/>
          <w:i w:val="false"/>
          <w:color w:val="000000"/>
        </w:rPr>
        <w:t xml:space="preserve"> Типовая учебная программа по предмету "Культура поведения"  для обучающихся с умеренной умственной отсталостью 5-9 классов  уровня основного среднего образования</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516" w:id="1446"/>
    <w:p>
      <w:pPr>
        <w:spacing w:after="0"/>
        <w:ind w:left="0"/>
        <w:jc w:val="left"/>
      </w:pPr>
      <w:r>
        <w:rPr>
          <w:rFonts w:ascii="Times New Roman"/>
          <w:b/>
          <w:i w:val="false"/>
          <w:color w:val="000000"/>
        </w:rPr>
        <w:t xml:space="preserve"> Типовая учебная программа по предмету "Хозяйственный труд"  для обучающихся с умеренной умственной отсталостью 5-9 классов  уровня основного среднего образования</w:t>
      </w:r>
    </w:p>
    <w:bookmarkEnd w:id="1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379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797" w:id="1447"/>
    <w:p>
      <w:pPr>
        <w:spacing w:after="0"/>
        <w:ind w:left="0"/>
        <w:jc w:val="left"/>
      </w:pPr>
      <w:r>
        <w:rPr>
          <w:rFonts w:ascii="Times New Roman"/>
          <w:b/>
          <w:i w:val="false"/>
          <w:color w:val="000000"/>
        </w:rPr>
        <w:t xml:space="preserve"> Типовая учебная программа по предмету "Социально-бытовая ориентировка" для обучающихся с умеренной умственной отсталостью 5-9 классов уровня основного среднего образования</w:t>
      </w:r>
    </w:p>
    <w:bookmarkEnd w:id="1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8091" w:id="1448"/>
    <w:p>
      <w:pPr>
        <w:spacing w:after="0"/>
        <w:ind w:left="0"/>
        <w:jc w:val="left"/>
      </w:pPr>
      <w:r>
        <w:rPr>
          <w:rFonts w:ascii="Times New Roman"/>
          <w:b/>
          <w:i w:val="false"/>
          <w:color w:val="000000"/>
        </w:rPr>
        <w:t xml:space="preserve"> Типовая учебная программа по предмету "Ремесло"  для обучающихся с умеренной умственной отсталостью 5-9 классов  уровня основного среднего образования</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9559" w:id="1449"/>
    <w:p>
      <w:pPr>
        <w:spacing w:after="0"/>
        <w:ind w:left="0"/>
        <w:jc w:val="left"/>
      </w:pPr>
      <w:r>
        <w:rPr>
          <w:rFonts w:ascii="Times New Roman"/>
          <w:b/>
          <w:i w:val="false"/>
          <w:color w:val="000000"/>
        </w:rPr>
        <w:t xml:space="preserve"> Типовая учебная программа по учебному предмету "Коррекция недостатков развития речи" для обучающихся с умеренными нарушениями интеллекта 5-7 классов (обучение на казахском языке) Глава 1. Общие положения</w:t>
      </w:r>
    </w:p>
    <w:bookmarkEnd w:id="1449"/>
    <w:p>
      <w:pPr>
        <w:spacing w:after="0"/>
        <w:ind w:left="0"/>
        <w:jc w:val="both"/>
      </w:pPr>
      <w:r>
        <w:rPr>
          <w:rFonts w:ascii="Times New Roman"/>
          <w:b w:val="false"/>
          <w:i w:val="false"/>
          <w:color w:val="000000"/>
          <w:sz w:val="28"/>
        </w:rPr>
        <w:t xml:space="preserve">
      1. Типовая учебная программа по предмету "Коррекция недостатков развития речи" для обучающихся с умеренными нарушениями интеллекта 5-7 классов (далее – Программа)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 </w:t>
      </w:r>
    </w:p>
    <w:p>
      <w:pPr>
        <w:spacing w:after="0"/>
        <w:ind w:left="0"/>
        <w:jc w:val="both"/>
      </w:pPr>
      <w:r>
        <w:rPr>
          <w:rFonts w:ascii="Times New Roman"/>
          <w:b w:val="false"/>
          <w:i w:val="false"/>
          <w:color w:val="000000"/>
          <w:sz w:val="28"/>
        </w:rPr>
        <w:t>
      2. Цель Программы – формирование коммуникативной компетенции обучающихся посредством совершенствования речевых умений для успешной социализации с учетом индивидуальных психофизических и познавательных способностей.</w:t>
      </w:r>
    </w:p>
    <w:p>
      <w:pPr>
        <w:spacing w:after="0"/>
        <w:ind w:left="0"/>
        <w:jc w:val="both"/>
      </w:pPr>
      <w:r>
        <w:rPr>
          <w:rFonts w:ascii="Times New Roman"/>
          <w:b w:val="false"/>
          <w:i w:val="false"/>
          <w:color w:val="000000"/>
          <w:sz w:val="28"/>
        </w:rPr>
        <w:t>
      3. Учебные задачи Программы:</w:t>
      </w:r>
    </w:p>
    <w:p>
      <w:pPr>
        <w:spacing w:after="0"/>
        <w:ind w:left="0"/>
        <w:jc w:val="both"/>
      </w:pPr>
      <w:r>
        <w:rPr>
          <w:rFonts w:ascii="Times New Roman"/>
          <w:b w:val="false"/>
          <w:i w:val="false"/>
          <w:color w:val="000000"/>
          <w:sz w:val="28"/>
        </w:rPr>
        <w:t>
      1) развивать сенсорно-перцептивную способность, внимание и интерес к звучащей речи;</w:t>
      </w:r>
    </w:p>
    <w:p>
      <w:pPr>
        <w:spacing w:after="0"/>
        <w:ind w:left="0"/>
        <w:jc w:val="both"/>
      </w:pPr>
      <w:r>
        <w:rPr>
          <w:rFonts w:ascii="Times New Roman"/>
          <w:b w:val="false"/>
          <w:i w:val="false"/>
          <w:color w:val="000000"/>
          <w:sz w:val="28"/>
        </w:rPr>
        <w:t>
      2) формировать потребность в использовании вербальных и невербальных средств общения, основы речевого поведения;</w:t>
      </w:r>
    </w:p>
    <w:p>
      <w:pPr>
        <w:spacing w:after="0"/>
        <w:ind w:left="0"/>
        <w:jc w:val="both"/>
      </w:pPr>
      <w:r>
        <w:rPr>
          <w:rFonts w:ascii="Times New Roman"/>
          <w:b w:val="false"/>
          <w:i w:val="false"/>
          <w:color w:val="000000"/>
          <w:sz w:val="28"/>
        </w:rPr>
        <w:t>
      3) совершенствовать навыки слушания и понимания простейшего текста, умение соотносить его содержание с иллюстрацией;</w:t>
      </w:r>
    </w:p>
    <w:p>
      <w:pPr>
        <w:spacing w:after="0"/>
        <w:ind w:left="0"/>
        <w:jc w:val="both"/>
      </w:pPr>
      <w:r>
        <w:rPr>
          <w:rFonts w:ascii="Times New Roman"/>
          <w:b w:val="false"/>
          <w:i w:val="false"/>
          <w:color w:val="000000"/>
          <w:sz w:val="28"/>
        </w:rPr>
        <w:t>
      4) развивать чувство речевого ритма, голос и дыхание для формирования звуко-слоговой структуры слов;</w:t>
      </w:r>
    </w:p>
    <w:p>
      <w:pPr>
        <w:spacing w:after="0"/>
        <w:ind w:left="0"/>
        <w:jc w:val="both"/>
      </w:pPr>
      <w:r>
        <w:rPr>
          <w:rFonts w:ascii="Times New Roman"/>
          <w:b w:val="false"/>
          <w:i w:val="false"/>
          <w:color w:val="000000"/>
          <w:sz w:val="28"/>
        </w:rPr>
        <w:t>
      5) уточнять и развивать словарный запас в соответствии с содержанием данной Программой и другими учебными программами для обучающихся с умеренными нарушениями интеллекта;</w:t>
      </w:r>
    </w:p>
    <w:p>
      <w:pPr>
        <w:spacing w:after="0"/>
        <w:ind w:left="0"/>
        <w:jc w:val="both"/>
      </w:pPr>
      <w:r>
        <w:rPr>
          <w:rFonts w:ascii="Times New Roman"/>
          <w:b w:val="false"/>
          <w:i w:val="false"/>
          <w:color w:val="000000"/>
          <w:sz w:val="28"/>
        </w:rPr>
        <w:t>
      6) совершенствовать приемы адекватного вербального поведения в процессе речевой коммуникации.</w:t>
      </w:r>
    </w:p>
    <w:p>
      <w:pPr>
        <w:spacing w:after="0"/>
        <w:ind w:left="0"/>
        <w:jc w:val="both"/>
      </w:pPr>
      <w:r>
        <w:rPr>
          <w:rFonts w:ascii="Times New Roman"/>
          <w:b w:val="false"/>
          <w:i w:val="false"/>
          <w:color w:val="000000"/>
          <w:sz w:val="28"/>
        </w:rPr>
        <w:t>
      4. Коррекционно-развивающие задачи Программы:</w:t>
      </w:r>
    </w:p>
    <w:p>
      <w:pPr>
        <w:spacing w:after="0"/>
        <w:ind w:left="0"/>
        <w:jc w:val="both"/>
      </w:pPr>
      <w:r>
        <w:rPr>
          <w:rFonts w:ascii="Times New Roman"/>
          <w:b w:val="false"/>
          <w:i w:val="false"/>
          <w:color w:val="000000"/>
          <w:sz w:val="28"/>
        </w:rPr>
        <w:t>
      1) развивать зрительно-моторную координацию, тонкую и артикуляционную моторику, элементы высших психических функций;</w:t>
      </w:r>
    </w:p>
    <w:p>
      <w:pPr>
        <w:spacing w:after="0"/>
        <w:ind w:left="0"/>
        <w:jc w:val="both"/>
      </w:pPr>
      <w:r>
        <w:rPr>
          <w:rFonts w:ascii="Times New Roman"/>
          <w:b w:val="false"/>
          <w:i w:val="false"/>
          <w:color w:val="000000"/>
          <w:sz w:val="28"/>
        </w:rPr>
        <w:t>
      2) способствовать развитию смысловой, обозначающей функции речи;</w:t>
      </w:r>
    </w:p>
    <w:p>
      <w:pPr>
        <w:spacing w:after="0"/>
        <w:ind w:left="0"/>
        <w:jc w:val="both"/>
      </w:pPr>
      <w:r>
        <w:rPr>
          <w:rFonts w:ascii="Times New Roman"/>
          <w:b w:val="false"/>
          <w:i w:val="false"/>
          <w:color w:val="000000"/>
          <w:sz w:val="28"/>
        </w:rPr>
        <w:t>
      3) формировать способы волевой саморегуляции поведения на основе развития регулирующей функции речи;</w:t>
      </w:r>
    </w:p>
    <w:p>
      <w:pPr>
        <w:spacing w:after="0"/>
        <w:ind w:left="0"/>
        <w:jc w:val="both"/>
      </w:pPr>
      <w:r>
        <w:rPr>
          <w:rFonts w:ascii="Times New Roman"/>
          <w:b w:val="false"/>
          <w:i w:val="false"/>
          <w:color w:val="000000"/>
          <w:sz w:val="28"/>
        </w:rPr>
        <w:t>
      4) формировать на доступном уровне графомоторные умения для подготовки к воспроизведению образов букв и цифр;</w:t>
      </w:r>
    </w:p>
    <w:p>
      <w:pPr>
        <w:spacing w:after="0"/>
        <w:ind w:left="0"/>
        <w:jc w:val="both"/>
      </w:pPr>
      <w:r>
        <w:rPr>
          <w:rFonts w:ascii="Times New Roman"/>
          <w:b w:val="false"/>
          <w:i w:val="false"/>
          <w:color w:val="000000"/>
          <w:sz w:val="28"/>
        </w:rPr>
        <w:t>
      5) способствовать преодолению речевой замкнутости обучающихся для включения их в сотрудничество.</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5. Содержание данной программы имеет практическую направленность на приобретение жизненно необходимых адаптивно-речевых умений и навыков</w:t>
      </w:r>
    </w:p>
    <w:p>
      <w:pPr>
        <w:spacing w:after="0"/>
        <w:ind w:left="0"/>
        <w:jc w:val="both"/>
      </w:pPr>
      <w:r>
        <w:rPr>
          <w:rFonts w:ascii="Times New Roman"/>
          <w:b w:val="false"/>
          <w:i w:val="false"/>
          <w:color w:val="000000"/>
          <w:sz w:val="28"/>
        </w:rPr>
        <w:t>
      6. Особенности развития речи обучающихся с умеренными нарушениями интеллекта обусловлены следующими факторами:</w:t>
      </w:r>
    </w:p>
    <w:p>
      <w:pPr>
        <w:spacing w:after="0"/>
        <w:ind w:left="0"/>
        <w:jc w:val="both"/>
      </w:pPr>
      <w:r>
        <w:rPr>
          <w:rFonts w:ascii="Times New Roman"/>
          <w:b w:val="false"/>
          <w:i w:val="false"/>
          <w:color w:val="000000"/>
          <w:sz w:val="28"/>
        </w:rPr>
        <w:t>
      1) нарушением умственной работоспособности;</w:t>
      </w:r>
    </w:p>
    <w:p>
      <w:pPr>
        <w:spacing w:after="0"/>
        <w:ind w:left="0"/>
        <w:jc w:val="both"/>
      </w:pPr>
      <w:r>
        <w:rPr>
          <w:rFonts w:ascii="Times New Roman"/>
          <w:b w:val="false"/>
          <w:i w:val="false"/>
          <w:color w:val="000000"/>
          <w:sz w:val="28"/>
        </w:rPr>
        <w:t>
      2) недостатками общей и мелкой моторики;</w:t>
      </w:r>
    </w:p>
    <w:p>
      <w:pPr>
        <w:spacing w:after="0"/>
        <w:ind w:left="0"/>
        <w:jc w:val="both"/>
      </w:pPr>
      <w:r>
        <w:rPr>
          <w:rFonts w:ascii="Times New Roman"/>
          <w:b w:val="false"/>
          <w:i w:val="false"/>
          <w:color w:val="000000"/>
          <w:sz w:val="28"/>
        </w:rPr>
        <w:t xml:space="preserve">
      3) трудностями во взаимодействии с окружающим миром; </w:t>
      </w:r>
    </w:p>
    <w:p>
      <w:pPr>
        <w:spacing w:after="0"/>
        <w:ind w:left="0"/>
        <w:jc w:val="both"/>
      </w:pPr>
      <w:r>
        <w:rPr>
          <w:rFonts w:ascii="Times New Roman"/>
          <w:b w:val="false"/>
          <w:i w:val="false"/>
          <w:color w:val="000000"/>
          <w:sz w:val="28"/>
        </w:rPr>
        <w:t>
      4) изменением способов коммуникации и средств общения;</w:t>
      </w:r>
    </w:p>
    <w:p>
      <w:pPr>
        <w:spacing w:after="0"/>
        <w:ind w:left="0"/>
        <w:jc w:val="both"/>
      </w:pPr>
      <w:r>
        <w:rPr>
          <w:rFonts w:ascii="Times New Roman"/>
          <w:b w:val="false"/>
          <w:i w:val="false"/>
          <w:color w:val="000000"/>
          <w:sz w:val="28"/>
        </w:rPr>
        <w:t>
      5) недостаточностью словесного опосредствования, в частности — вербализации;</w:t>
      </w:r>
    </w:p>
    <w:p>
      <w:pPr>
        <w:spacing w:after="0"/>
        <w:ind w:left="0"/>
        <w:jc w:val="both"/>
      </w:pPr>
      <w:r>
        <w:rPr>
          <w:rFonts w:ascii="Times New Roman"/>
          <w:b w:val="false"/>
          <w:i w:val="false"/>
          <w:color w:val="000000"/>
          <w:sz w:val="28"/>
        </w:rPr>
        <w:t>
      6) искажением познания окружающего мира;</w:t>
      </w:r>
    </w:p>
    <w:p>
      <w:pPr>
        <w:spacing w:after="0"/>
        <w:ind w:left="0"/>
        <w:jc w:val="both"/>
      </w:pPr>
      <w:r>
        <w:rPr>
          <w:rFonts w:ascii="Times New Roman"/>
          <w:b w:val="false"/>
          <w:i w:val="false"/>
          <w:color w:val="000000"/>
          <w:sz w:val="28"/>
        </w:rPr>
        <w:t>
      7) бедностью социального опыта, изменениями в становлении личности.</w:t>
      </w:r>
    </w:p>
    <w:p>
      <w:pPr>
        <w:spacing w:after="0"/>
        <w:ind w:left="0"/>
        <w:jc w:val="both"/>
      </w:pPr>
      <w:r>
        <w:rPr>
          <w:rFonts w:ascii="Times New Roman"/>
          <w:b w:val="false"/>
          <w:i w:val="false"/>
          <w:color w:val="000000"/>
          <w:sz w:val="28"/>
        </w:rPr>
        <w:t>
      7. Недостатки развития речи у детей с умеренными нарушениями интеллекта носят системный характер: звукопроизношение, фонематическое восприятие, грамматический строй, словарный запас и фразовая связная речь в целом соотносятся со среднетяжелой и тяжҰлой степенью нарушения.</w:t>
      </w:r>
    </w:p>
    <w:p>
      <w:pPr>
        <w:spacing w:after="0"/>
        <w:ind w:left="0"/>
        <w:jc w:val="both"/>
      </w:pPr>
      <w:r>
        <w:rPr>
          <w:rFonts w:ascii="Times New Roman"/>
          <w:b w:val="false"/>
          <w:i w:val="false"/>
          <w:color w:val="000000"/>
          <w:sz w:val="28"/>
        </w:rPr>
        <w:t>
      8. При определении особых образовательных потребностей, обучающихся важно учитывать уровень владения речью в целях социальной коммуникации:</w:t>
      </w:r>
    </w:p>
    <w:p>
      <w:pPr>
        <w:spacing w:after="0"/>
        <w:ind w:left="0"/>
        <w:jc w:val="both"/>
      </w:pPr>
      <w:r>
        <w:rPr>
          <w:rFonts w:ascii="Times New Roman"/>
          <w:b w:val="false"/>
          <w:i w:val="false"/>
          <w:color w:val="000000"/>
          <w:sz w:val="28"/>
        </w:rPr>
        <w:t>
      1) владеет элементарной речью: может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w:t>
      </w:r>
    </w:p>
    <w:p>
      <w:pPr>
        <w:spacing w:after="0"/>
        <w:ind w:left="0"/>
        <w:jc w:val="both"/>
      </w:pPr>
      <w:r>
        <w:rPr>
          <w:rFonts w:ascii="Times New Roman"/>
          <w:b w:val="false"/>
          <w:i w:val="false"/>
          <w:color w:val="000000"/>
          <w:sz w:val="28"/>
        </w:rPr>
        <w:t>
      2) формальный характер речи: речь может быть развита на уровне развернутого высказывания, но часто не направлена на решение задач социальной коммуникации;</w:t>
      </w:r>
    </w:p>
    <w:p>
      <w:pPr>
        <w:spacing w:after="0"/>
        <w:ind w:left="0"/>
        <w:jc w:val="both"/>
      </w:pPr>
      <w:r>
        <w:rPr>
          <w:rFonts w:ascii="Times New Roman"/>
          <w:b w:val="false"/>
          <w:i w:val="false"/>
          <w:color w:val="000000"/>
          <w:sz w:val="28"/>
        </w:rPr>
        <w:t>
      3) преобладает альтернативная коммуникация: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w:t>
      </w:r>
    </w:p>
    <w:p>
      <w:pPr>
        <w:spacing w:after="0"/>
        <w:ind w:left="0"/>
        <w:jc w:val="both"/>
      </w:pPr>
      <w:r>
        <w:rPr>
          <w:rFonts w:ascii="Times New Roman"/>
          <w:b w:val="false"/>
          <w:i w:val="false"/>
          <w:color w:val="000000"/>
          <w:sz w:val="28"/>
        </w:rPr>
        <w:t>
      4) не владеет речью: не осуществляет коммуникацию при этом практически отсутствует словотворчество, словообразование.</w:t>
      </w:r>
    </w:p>
    <w:p>
      <w:pPr>
        <w:spacing w:after="0"/>
        <w:ind w:left="0"/>
        <w:jc w:val="both"/>
      </w:pPr>
      <w:r>
        <w:rPr>
          <w:rFonts w:ascii="Times New Roman"/>
          <w:b w:val="false"/>
          <w:i w:val="false"/>
          <w:color w:val="000000"/>
          <w:sz w:val="28"/>
        </w:rPr>
        <w:t>
      9. Ученики одного класса характеризуются разной степенью выраженности нарушения интеллекта и психофизического развития, неодинаковым уровнем сформированности той или иной психической функции, практического навыка, что предопределяет целесообразность ведения логопедической работы, исходя из актуального уровня развития речи ребенка.</w:t>
      </w:r>
    </w:p>
    <w:p>
      <w:pPr>
        <w:spacing w:after="0"/>
        <w:ind w:left="0"/>
        <w:jc w:val="both"/>
      </w:pPr>
      <w:r>
        <w:rPr>
          <w:rFonts w:ascii="Times New Roman"/>
          <w:b w:val="false"/>
          <w:i w:val="false"/>
          <w:color w:val="000000"/>
          <w:sz w:val="28"/>
        </w:rPr>
        <w:t>
      10. При организации учебного процесса учитываются наиболее общие психофизические особенности обучающихся:</w:t>
      </w:r>
    </w:p>
    <w:p>
      <w:pPr>
        <w:spacing w:after="0"/>
        <w:ind w:left="0"/>
        <w:jc w:val="both"/>
      </w:pPr>
      <w:r>
        <w:rPr>
          <w:rFonts w:ascii="Times New Roman"/>
          <w:b w:val="false"/>
          <w:i w:val="false"/>
          <w:color w:val="000000"/>
          <w:sz w:val="28"/>
        </w:rPr>
        <w:t>
      1) сочетание ментальных расстройств с психическими и соматическими заболеваниями, расстройствами эмоционально-волевой сферы;</w:t>
      </w:r>
    </w:p>
    <w:p>
      <w:pPr>
        <w:spacing w:after="0"/>
        <w:ind w:left="0"/>
        <w:jc w:val="both"/>
      </w:pPr>
      <w:r>
        <w:rPr>
          <w:rFonts w:ascii="Times New Roman"/>
          <w:b w:val="false"/>
          <w:i w:val="false"/>
          <w:color w:val="000000"/>
          <w:sz w:val="28"/>
        </w:rPr>
        <w:t>
      2) наличие локальных или системных нарушений зрения, слуха, опорно-двигательного аппарата;</w:t>
      </w:r>
    </w:p>
    <w:p>
      <w:pPr>
        <w:spacing w:after="0"/>
        <w:ind w:left="0"/>
        <w:jc w:val="both"/>
      </w:pPr>
      <w:r>
        <w:rPr>
          <w:rFonts w:ascii="Times New Roman"/>
          <w:b w:val="false"/>
          <w:i w:val="false"/>
          <w:color w:val="000000"/>
          <w:sz w:val="28"/>
        </w:rPr>
        <w:t>
      3) неравномерность развития и нарушение равновесия основных нервных процессов - торможения и возбуждения: у одних отмечается замедленный темп, рассогласованность, неловкость речевых движений, у других – повышенная возбудимость, сочетающаяся с хаотичной нецеленаправленной деятельностью;</w:t>
      </w:r>
    </w:p>
    <w:p>
      <w:pPr>
        <w:spacing w:after="0"/>
        <w:ind w:left="0"/>
        <w:jc w:val="both"/>
      </w:pPr>
      <w:r>
        <w:rPr>
          <w:rFonts w:ascii="Times New Roman"/>
          <w:b w:val="false"/>
          <w:i w:val="false"/>
          <w:color w:val="000000"/>
          <w:sz w:val="28"/>
        </w:rPr>
        <w:t>
      4) вариативные нарушения всех структурных компонентов речи: фонетико-фонематического, лексического и грамматического, что затрудняет или делает невозможным формирование устной и письменной речи, требует использования разнообразных средств невербальной и альтернативной коммуникации.</w:t>
      </w:r>
    </w:p>
    <w:p>
      <w:pPr>
        <w:spacing w:after="0"/>
        <w:ind w:left="0"/>
        <w:jc w:val="both"/>
      </w:pPr>
      <w:r>
        <w:rPr>
          <w:rFonts w:ascii="Times New Roman"/>
          <w:b w:val="false"/>
          <w:i w:val="false"/>
          <w:color w:val="000000"/>
          <w:sz w:val="28"/>
        </w:rPr>
        <w:t>
      11. Для школьников, владеющих вербальной речью, наиболее типичными являются трудности в осуществлении тонких точных дифференцированных движений руки и артикуляционных органов: захват предмета, удержание позы, загибание кончика языка вверх или вниз, переключение с одного положения на другое, что затрудняет процесс коррекции произношения, преодоления гнусавости и смазанности речи.</w:t>
      </w:r>
    </w:p>
    <w:p>
      <w:pPr>
        <w:spacing w:after="0"/>
        <w:ind w:left="0"/>
        <w:jc w:val="both"/>
      </w:pPr>
      <w:r>
        <w:rPr>
          <w:rFonts w:ascii="Times New Roman"/>
          <w:b w:val="false"/>
          <w:i w:val="false"/>
          <w:color w:val="000000"/>
          <w:sz w:val="28"/>
        </w:rPr>
        <w:t>
      12. Для устной речи обучающихся данной категории характерны: импрессивный и экспрессивный аграмматизмы (отсутствуют служебные части речи, страдает словоизменение по родам, числам, падежам, временам) при характерных повторах одних и тех же оборотов речи, не к месту (механическое) использование чужих слов и выражений без учета смыслового содержания, эхолалия.</w:t>
      </w:r>
    </w:p>
    <w:p>
      <w:pPr>
        <w:spacing w:after="0"/>
        <w:ind w:left="0"/>
        <w:jc w:val="both"/>
      </w:pPr>
      <w:r>
        <w:rPr>
          <w:rFonts w:ascii="Times New Roman"/>
          <w:b w:val="false"/>
          <w:i w:val="false"/>
          <w:color w:val="000000"/>
          <w:sz w:val="28"/>
        </w:rPr>
        <w:t xml:space="preserve">
      13. Обучение и воспитание школьников с умеренным нарушением интеллекта предполагает формирование практических речевых навыков через сотрудничество со взрослым и другими детьми. </w:t>
      </w:r>
    </w:p>
    <w:p>
      <w:pPr>
        <w:spacing w:after="0"/>
        <w:ind w:left="0"/>
        <w:jc w:val="both"/>
      </w:pPr>
      <w:r>
        <w:rPr>
          <w:rFonts w:ascii="Times New Roman"/>
          <w:b w:val="false"/>
          <w:i w:val="false"/>
          <w:color w:val="000000"/>
          <w:sz w:val="28"/>
        </w:rPr>
        <w:t xml:space="preserve">
      14. Направленность работы по преодолению расстройств устной и письменной речи в контексте данной Программы определяют общедидактические и специальные принципы: </w:t>
      </w:r>
    </w:p>
    <w:p>
      <w:pPr>
        <w:spacing w:after="0"/>
        <w:ind w:left="0"/>
        <w:jc w:val="both"/>
      </w:pPr>
      <w:r>
        <w:rPr>
          <w:rFonts w:ascii="Times New Roman"/>
          <w:b w:val="false"/>
          <w:i w:val="false"/>
          <w:color w:val="000000"/>
          <w:sz w:val="28"/>
        </w:rPr>
        <w:t>
      1) гуманизма - веры в возможности ученика, субъектного, позитивного подхода;</w:t>
      </w:r>
    </w:p>
    <w:p>
      <w:pPr>
        <w:spacing w:after="0"/>
        <w:ind w:left="0"/>
        <w:jc w:val="both"/>
      </w:pPr>
      <w:r>
        <w:rPr>
          <w:rFonts w:ascii="Times New Roman"/>
          <w:b w:val="false"/>
          <w:i w:val="false"/>
          <w:color w:val="000000"/>
          <w:sz w:val="28"/>
        </w:rPr>
        <w:t>
      2) научности логопедического воздействия - использования новых научных данных о возможностях детей, применение нетрадиционных передовых методик;</w:t>
      </w:r>
    </w:p>
    <w:p>
      <w:pPr>
        <w:spacing w:after="0"/>
        <w:ind w:left="0"/>
        <w:jc w:val="both"/>
      </w:pPr>
      <w:r>
        <w:rPr>
          <w:rFonts w:ascii="Times New Roman"/>
          <w:b w:val="false"/>
          <w:i w:val="false"/>
          <w:color w:val="000000"/>
          <w:sz w:val="28"/>
        </w:rPr>
        <w:t>
      3) системности - рассмотрения обучающегося как целостного, качественного своеобразного, динамично развивающего субъекта; рассмотрения его речевых нарушений во взаимосвязи с другими сторонами психического развития;</w:t>
      </w:r>
    </w:p>
    <w:p>
      <w:pPr>
        <w:spacing w:after="0"/>
        <w:ind w:left="0"/>
        <w:jc w:val="both"/>
      </w:pPr>
      <w:r>
        <w:rPr>
          <w:rFonts w:ascii="Times New Roman"/>
          <w:b w:val="false"/>
          <w:i w:val="false"/>
          <w:color w:val="000000"/>
          <w:sz w:val="28"/>
        </w:rPr>
        <w:t>
      4) реалистичности - учета реальных возможностей ученика и ситуации его развития, единства диагностики и коррекционно-развивающей работы;</w:t>
      </w:r>
    </w:p>
    <w:p>
      <w:pPr>
        <w:spacing w:after="0"/>
        <w:ind w:left="0"/>
        <w:jc w:val="both"/>
      </w:pPr>
      <w:r>
        <w:rPr>
          <w:rFonts w:ascii="Times New Roman"/>
          <w:b w:val="false"/>
          <w:i w:val="false"/>
          <w:color w:val="000000"/>
          <w:sz w:val="28"/>
        </w:rPr>
        <w:t xml:space="preserve">
      5) сознательности и активности детей – с разнообразием заданий игрового характера, позволяющим осуществлять многократное выполнение аналогичных действий на различном материале и в разных условиях, </w:t>
      </w:r>
    </w:p>
    <w:p>
      <w:pPr>
        <w:spacing w:after="0"/>
        <w:ind w:left="0"/>
        <w:jc w:val="both"/>
      </w:pPr>
      <w:r>
        <w:rPr>
          <w:rFonts w:ascii="Times New Roman"/>
          <w:b w:val="false"/>
          <w:i w:val="false"/>
          <w:color w:val="000000"/>
          <w:sz w:val="28"/>
        </w:rPr>
        <w:t>
      6) онтогенеза - предполагающего, что при разработке методики логопедического воздействия будут учтены закономерности и последовательность формирования различных форм и функций речи в норме;</w:t>
      </w:r>
    </w:p>
    <w:p>
      <w:pPr>
        <w:spacing w:after="0"/>
        <w:ind w:left="0"/>
        <w:jc w:val="both"/>
      </w:pPr>
      <w:r>
        <w:rPr>
          <w:rFonts w:ascii="Times New Roman"/>
          <w:b w:val="false"/>
          <w:i w:val="false"/>
          <w:color w:val="000000"/>
          <w:sz w:val="28"/>
        </w:rPr>
        <w:t xml:space="preserve">
      7) этиопатогенеза - предполагающего, что логопедом учитываются факторы и механизмы индивидуальных речевых нарушений для определения особых образовательных потребностей. </w:t>
      </w:r>
    </w:p>
    <w:p>
      <w:pPr>
        <w:spacing w:after="0"/>
        <w:ind w:left="0"/>
        <w:jc w:val="both"/>
      </w:pPr>
      <w:r>
        <w:rPr>
          <w:rFonts w:ascii="Times New Roman"/>
          <w:b w:val="false"/>
          <w:i w:val="false"/>
          <w:color w:val="000000"/>
          <w:sz w:val="28"/>
        </w:rPr>
        <w:t>
      15. Эффективную реализацию Программы обеспечивают педагогические подходы к организации учебного процесса:</w:t>
      </w:r>
    </w:p>
    <w:p>
      <w:pPr>
        <w:spacing w:after="0"/>
        <w:ind w:left="0"/>
        <w:jc w:val="both"/>
      </w:pPr>
      <w:r>
        <w:rPr>
          <w:rFonts w:ascii="Times New Roman"/>
          <w:b w:val="false"/>
          <w:i w:val="false"/>
          <w:color w:val="000000"/>
          <w:sz w:val="28"/>
        </w:rPr>
        <w:t>
      1) деятельностный подход, согласно которому учитель-логопед в ходе коррекционно-развивающей работы опирается на ведущий вид деятельности, свойственный возрасту;</w:t>
      </w:r>
    </w:p>
    <w:p>
      <w:pPr>
        <w:spacing w:after="0"/>
        <w:ind w:left="0"/>
        <w:jc w:val="both"/>
      </w:pPr>
      <w:r>
        <w:rPr>
          <w:rFonts w:ascii="Times New Roman"/>
          <w:b w:val="false"/>
          <w:i w:val="false"/>
          <w:color w:val="000000"/>
          <w:sz w:val="28"/>
        </w:rPr>
        <w:t xml:space="preserve">
      2) комплексный подход, согласно которому наиболее эффективным в работе с детьми с особыми образовательными потребностями является комплексное воздействие различных технологий (психологических, педагогических, с учетом медицинских рекомендаций) на один объект, с обеспечением согласованных действий всех специалистов; </w:t>
      </w:r>
    </w:p>
    <w:p>
      <w:pPr>
        <w:spacing w:after="0"/>
        <w:ind w:left="0"/>
        <w:jc w:val="both"/>
      </w:pPr>
      <w:r>
        <w:rPr>
          <w:rFonts w:ascii="Times New Roman"/>
          <w:b w:val="false"/>
          <w:i w:val="false"/>
          <w:color w:val="000000"/>
          <w:sz w:val="28"/>
        </w:rPr>
        <w:t>
      3) системный подход, согласно которому учитель-логопед в своей работе осуществляет обязательную взаимосвязь коррекционно-развивающих воздействий на звукопроизношение, фонематические процессы, лексику и грамматический строй речи;</w:t>
      </w:r>
    </w:p>
    <w:p>
      <w:pPr>
        <w:spacing w:after="0"/>
        <w:ind w:left="0"/>
        <w:jc w:val="both"/>
      </w:pPr>
      <w:r>
        <w:rPr>
          <w:rFonts w:ascii="Times New Roman"/>
          <w:b w:val="false"/>
          <w:i w:val="false"/>
          <w:color w:val="000000"/>
          <w:sz w:val="28"/>
        </w:rPr>
        <w:t xml:space="preserve">
      4) индивидуально-дифференцированный подход, согласно которому учитель-логопед варьирует содержание, формы и способы коррекционно-развивающей работы в зависимости от индивидуальных особенностей обучающегося, целей работы. </w:t>
      </w:r>
    </w:p>
    <w:p>
      <w:pPr>
        <w:spacing w:after="0"/>
        <w:ind w:left="0"/>
        <w:jc w:val="both"/>
      </w:pPr>
      <w:r>
        <w:rPr>
          <w:rFonts w:ascii="Times New Roman"/>
          <w:b w:val="false"/>
          <w:i w:val="false"/>
          <w:color w:val="000000"/>
          <w:sz w:val="28"/>
        </w:rPr>
        <w:t>
      16. Особенностями логопедической работы с обучающимися является:</w:t>
      </w:r>
    </w:p>
    <w:p>
      <w:pPr>
        <w:spacing w:after="0"/>
        <w:ind w:left="0"/>
        <w:jc w:val="both"/>
      </w:pPr>
      <w:r>
        <w:rPr>
          <w:rFonts w:ascii="Times New Roman"/>
          <w:b w:val="false"/>
          <w:i w:val="false"/>
          <w:color w:val="000000"/>
          <w:sz w:val="28"/>
        </w:rPr>
        <w:t xml:space="preserve">
      1) максимальное включение анализаторов с использованием визуальной, аудиальной и тактильной наглядности; </w:t>
      </w:r>
    </w:p>
    <w:p>
      <w:pPr>
        <w:spacing w:after="0"/>
        <w:ind w:left="0"/>
        <w:jc w:val="both"/>
      </w:pPr>
      <w:r>
        <w:rPr>
          <w:rFonts w:ascii="Times New Roman"/>
          <w:b w:val="false"/>
          <w:i w:val="false"/>
          <w:color w:val="000000"/>
          <w:sz w:val="28"/>
        </w:rPr>
        <w:t>
      2) использование специальных методов и средств обучения, построение "обходных путей", например, использование печатных изображений, предметных и графических алгоритмов, электронных средств коммуникации, внешних стимулов;</w:t>
      </w:r>
    </w:p>
    <w:p>
      <w:pPr>
        <w:spacing w:after="0"/>
        <w:ind w:left="0"/>
        <w:jc w:val="both"/>
      </w:pPr>
      <w:r>
        <w:rPr>
          <w:rFonts w:ascii="Times New Roman"/>
          <w:b w:val="false"/>
          <w:i w:val="false"/>
          <w:color w:val="000000"/>
          <w:sz w:val="28"/>
        </w:rPr>
        <w:t xml:space="preserve">
      3) развитие тонких движений пальцев рук с оречевлением манипулятивных действий; </w:t>
      </w:r>
    </w:p>
    <w:p>
      <w:pPr>
        <w:spacing w:after="0"/>
        <w:ind w:left="0"/>
        <w:jc w:val="both"/>
      </w:pPr>
      <w:r>
        <w:rPr>
          <w:rFonts w:ascii="Times New Roman"/>
          <w:b w:val="false"/>
          <w:i w:val="false"/>
          <w:color w:val="000000"/>
          <w:sz w:val="28"/>
        </w:rPr>
        <w:t>
      4) широкое использование элементов логопедической ритмики – с опорой на подражательные способности учащихся и сохранные возможности наглядно-действенного мышления;</w:t>
      </w:r>
    </w:p>
    <w:p>
      <w:pPr>
        <w:spacing w:after="0"/>
        <w:ind w:left="0"/>
        <w:jc w:val="both"/>
      </w:pPr>
      <w:r>
        <w:rPr>
          <w:rFonts w:ascii="Times New Roman"/>
          <w:b w:val="false"/>
          <w:i w:val="false"/>
          <w:color w:val="000000"/>
          <w:sz w:val="28"/>
        </w:rPr>
        <w:t>
      5) актуализация базовых эмоций - для возбуждения познавательных потребностей;</w:t>
      </w:r>
    </w:p>
    <w:p>
      <w:pPr>
        <w:spacing w:after="0"/>
        <w:ind w:left="0"/>
        <w:jc w:val="both"/>
      </w:pPr>
      <w:r>
        <w:rPr>
          <w:rFonts w:ascii="Times New Roman"/>
          <w:b w:val="false"/>
          <w:i w:val="false"/>
          <w:color w:val="000000"/>
          <w:sz w:val="28"/>
        </w:rPr>
        <w:t>
      6) детальное расчленение материала на простейшие элементы: обучение ведется по каждому элементу, и лишь затем они объединяются в целое, а обучающиеся подводятся к обобщению;</w:t>
      </w:r>
    </w:p>
    <w:p>
      <w:pPr>
        <w:spacing w:after="0"/>
        <w:ind w:left="0"/>
        <w:jc w:val="both"/>
      </w:pPr>
      <w:r>
        <w:rPr>
          <w:rFonts w:ascii="Times New Roman"/>
          <w:b w:val="false"/>
          <w:i w:val="false"/>
          <w:color w:val="000000"/>
          <w:sz w:val="28"/>
        </w:rPr>
        <w:t>
      7) большая повторяемость логопедического материала, применение его в новой ситуации;</w:t>
      </w:r>
    </w:p>
    <w:p>
      <w:pPr>
        <w:spacing w:after="0"/>
        <w:ind w:left="0"/>
        <w:jc w:val="both"/>
      </w:pPr>
      <w:r>
        <w:rPr>
          <w:rFonts w:ascii="Times New Roman"/>
          <w:b w:val="false"/>
          <w:i w:val="false"/>
          <w:color w:val="000000"/>
          <w:sz w:val="28"/>
        </w:rPr>
        <w:t>
      8) обязательная фиксация и эмоциональная оценка малейших учебных достижений школьника;</w:t>
      </w:r>
    </w:p>
    <w:p>
      <w:pPr>
        <w:spacing w:after="0"/>
        <w:ind w:left="0"/>
        <w:jc w:val="both"/>
      </w:pPr>
      <w:r>
        <w:rPr>
          <w:rFonts w:ascii="Times New Roman"/>
          <w:b w:val="false"/>
          <w:i w:val="false"/>
          <w:color w:val="000000"/>
          <w:sz w:val="28"/>
        </w:rPr>
        <w:t>
      9) качественная индивидуализация обучения с особой пространственной, временной и смысловой организацией образовательной среды. Например, обучающиеся с нарушением интеллекта в сочетании с расстройствами аутистического спектра изначально нуждаются в индивидуальной подготовке до реализации групповых занятий,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pPr>
        <w:spacing w:after="0"/>
        <w:ind w:left="0"/>
        <w:jc w:val="both"/>
      </w:pPr>
      <w:r>
        <w:rPr>
          <w:rFonts w:ascii="Times New Roman"/>
          <w:b w:val="false"/>
          <w:i w:val="false"/>
          <w:color w:val="000000"/>
          <w:sz w:val="28"/>
        </w:rPr>
        <w:t>
      10) определение границ образовательного пространства, что предполагает учет потребности в максимальном расширении образовательного пространства, в выводе его за пределы образовательной организации для формирования навыков социальной коммуникации в естественных условиях: в магазине, кафе, поликлинике, общественном транспорте.</w:t>
      </w:r>
    </w:p>
    <w:p>
      <w:pPr>
        <w:spacing w:after="0"/>
        <w:ind w:left="0"/>
        <w:jc w:val="both"/>
      </w:pPr>
      <w:r>
        <w:rPr>
          <w:rFonts w:ascii="Times New Roman"/>
          <w:b w:val="false"/>
          <w:i w:val="false"/>
          <w:color w:val="000000"/>
          <w:sz w:val="28"/>
        </w:rPr>
        <w:t>
      17. Для обеспечения результативности логопедической помощи учитель-логопед использует специальные методы и приемы:</w:t>
      </w:r>
    </w:p>
    <w:p>
      <w:pPr>
        <w:spacing w:after="0"/>
        <w:ind w:left="0"/>
        <w:jc w:val="both"/>
      </w:pPr>
      <w:r>
        <w:rPr>
          <w:rFonts w:ascii="Times New Roman"/>
          <w:b w:val="false"/>
          <w:i w:val="false"/>
          <w:color w:val="000000"/>
          <w:sz w:val="28"/>
        </w:rPr>
        <w:t>
      1) практические (упражнения тренировочные, подражательно-исполнительские, включая игровые коррекционные дыхательные, дикционные и мимические упражнения, игры творческие; игры дидактические, сюжетно-ролевые, деловые; предметное моделирование);</w:t>
      </w:r>
    </w:p>
    <w:p>
      <w:pPr>
        <w:spacing w:after="0"/>
        <w:ind w:left="0"/>
        <w:jc w:val="both"/>
      </w:pPr>
      <w:r>
        <w:rPr>
          <w:rFonts w:ascii="Times New Roman"/>
          <w:b w:val="false"/>
          <w:i w:val="false"/>
          <w:color w:val="000000"/>
          <w:sz w:val="28"/>
        </w:rPr>
        <w:t>
      2) наглядные (графические, символические, иллюстративные, натуральные);</w:t>
      </w:r>
    </w:p>
    <w:p>
      <w:pPr>
        <w:spacing w:after="0"/>
        <w:ind w:left="0"/>
        <w:jc w:val="both"/>
      </w:pPr>
      <w:r>
        <w:rPr>
          <w:rFonts w:ascii="Times New Roman"/>
          <w:b w:val="false"/>
          <w:i w:val="false"/>
          <w:color w:val="000000"/>
          <w:sz w:val="28"/>
        </w:rPr>
        <w:t>
      3) словесные (рассказ логопеда, беседа сообщающая, воспроизводящая- проговаривание заученных фраз) - с использованием приема сопряженного и отраженного проговаривания лексического материала, для освоения образцов словесного оформления своих желаний, знаний, действий в форме вопроса или ответа.</w:t>
      </w:r>
    </w:p>
    <w:p>
      <w:pPr>
        <w:spacing w:after="0"/>
        <w:ind w:left="0"/>
        <w:jc w:val="both"/>
      </w:pPr>
      <w:r>
        <w:rPr>
          <w:rFonts w:ascii="Times New Roman"/>
          <w:b w:val="false"/>
          <w:i w:val="false"/>
          <w:color w:val="000000"/>
          <w:sz w:val="28"/>
        </w:rPr>
        <w:t>
      18. Для повышения мотивации обучающихся, более качественного формирования жизненных и учебных навыков, максимального включения анализаторов с использованием разнообразной наглядности на логопедических занятиях применяются технические средства обучения в условиях целесообразного обустройства дидактической развивающей среды, согласно Приказу №70 МОН РК от 22.01.2016 года:</w:t>
      </w:r>
    </w:p>
    <w:p>
      <w:pPr>
        <w:spacing w:after="0"/>
        <w:ind w:left="0"/>
        <w:jc w:val="both"/>
      </w:pPr>
      <w:r>
        <w:rPr>
          <w:rFonts w:ascii="Times New Roman"/>
          <w:b w:val="false"/>
          <w:i w:val="false"/>
          <w:color w:val="000000"/>
          <w:sz w:val="28"/>
        </w:rPr>
        <w:t>
       1) фрагменты логопедических занятий или целостные занятия могут проводиться в условиях сенсорной комнаты с применением "Интерактивной звуковой панели для звукового воздействия, развития логики, игровой терапии и различения качества, силы и направления звука", "Акустической настенной тактильной панели";</w:t>
      </w:r>
    </w:p>
    <w:p>
      <w:pPr>
        <w:spacing w:after="0"/>
        <w:ind w:left="0"/>
        <w:jc w:val="both"/>
      </w:pPr>
      <w:r>
        <w:rPr>
          <w:rFonts w:ascii="Times New Roman"/>
          <w:b w:val="false"/>
          <w:i w:val="false"/>
          <w:color w:val="000000"/>
          <w:sz w:val="28"/>
        </w:rPr>
        <w:t>
      2) максимально широко применяется электронный ресурс мультимедийного интерактивного обучающего программно-методического комплекса, включающего интерактивную панель, трехмерные аксессуары и карточки для организации практической речевой работы;</w:t>
      </w:r>
    </w:p>
    <w:p>
      <w:pPr>
        <w:spacing w:after="0"/>
        <w:ind w:left="0"/>
        <w:jc w:val="both"/>
      </w:pPr>
      <w:r>
        <w:rPr>
          <w:rFonts w:ascii="Times New Roman"/>
          <w:b w:val="false"/>
          <w:i w:val="false"/>
          <w:color w:val="000000"/>
          <w:sz w:val="28"/>
        </w:rPr>
        <w:t>
       3) "Логопедический тренажер" с визуализацией звукового сигнала используется для эффективного самоконтроля речи при проведении специальных дыхательных и голосовых упражнений, особенно в работе с обучающимися с дизартрическим компонентом и ринофонией;</w:t>
      </w:r>
    </w:p>
    <w:p>
      <w:pPr>
        <w:spacing w:after="0"/>
        <w:ind w:left="0"/>
        <w:jc w:val="both"/>
      </w:pPr>
      <w:r>
        <w:rPr>
          <w:rFonts w:ascii="Times New Roman"/>
          <w:b w:val="false"/>
          <w:i w:val="false"/>
          <w:color w:val="000000"/>
          <w:sz w:val="28"/>
        </w:rPr>
        <w:t>
      4) ассистивное (поддерживающее) устройство "Речевой тренажер для усвоения и развития речевой коммуникации" учитель-логопед использует в работе с обучающимися, не владеющими фразовой речью.</w:t>
      </w:r>
    </w:p>
    <w:p>
      <w:pPr>
        <w:spacing w:after="0"/>
        <w:ind w:left="0"/>
        <w:jc w:val="both"/>
      </w:pPr>
      <w:r>
        <w:rPr>
          <w:rFonts w:ascii="Times New Roman"/>
          <w:b w:val="false"/>
          <w:i w:val="false"/>
          <w:color w:val="000000"/>
          <w:sz w:val="28"/>
        </w:rPr>
        <w:t>
      19. Учитывая психофизические, неврологические особенности обучающихся, снижение их работоспособности на фоне полиморфности и глубины речевого нарушения, учитель-логопед использует мультимедийные, электронные устройства в строгом соответствии с санитарными нормами и правилами, ограниченно и строго дозированно, отдавая предпочтение традиционным (реальным) дидактическим ресурсам, широко используя:</w:t>
      </w:r>
    </w:p>
    <w:p>
      <w:pPr>
        <w:spacing w:after="0"/>
        <w:ind w:left="0"/>
        <w:jc w:val="both"/>
      </w:pPr>
      <w:r>
        <w:rPr>
          <w:rFonts w:ascii="Times New Roman"/>
          <w:b w:val="false"/>
          <w:i w:val="false"/>
          <w:color w:val="000000"/>
          <w:sz w:val="28"/>
        </w:rPr>
        <w:t>
      1) трехмерные игрушки, изображающие животных, героев сказок, предметы быта;</w:t>
      </w:r>
    </w:p>
    <w:p>
      <w:pPr>
        <w:spacing w:after="0"/>
        <w:ind w:left="0"/>
        <w:jc w:val="both"/>
      </w:pPr>
      <w:r>
        <w:rPr>
          <w:rFonts w:ascii="Times New Roman"/>
          <w:b w:val="false"/>
          <w:i w:val="false"/>
          <w:color w:val="000000"/>
          <w:sz w:val="28"/>
        </w:rPr>
        <w:t>
      2) плоскостной раздаточный материал (карточки с буквами, слогами и словами для глобального чтения, картинки, пазлы, планшеты для букв);</w:t>
      </w:r>
    </w:p>
    <w:p>
      <w:pPr>
        <w:spacing w:after="0"/>
        <w:ind w:left="0"/>
        <w:jc w:val="both"/>
      </w:pPr>
      <w:r>
        <w:rPr>
          <w:rFonts w:ascii="Times New Roman"/>
          <w:b w:val="false"/>
          <w:i w:val="false"/>
          <w:color w:val="000000"/>
          <w:sz w:val="28"/>
        </w:rPr>
        <w:t>
      3) кукол – Би-ба-бо и в национальных костюмах, декорации и аксессуары - для инсценировок, игр-драматизаций и национальных игр;</w:t>
      </w:r>
    </w:p>
    <w:p>
      <w:pPr>
        <w:spacing w:after="0"/>
        <w:ind w:left="0"/>
        <w:jc w:val="both"/>
      </w:pPr>
      <w:r>
        <w:rPr>
          <w:rFonts w:ascii="Times New Roman"/>
          <w:b w:val="false"/>
          <w:i w:val="false"/>
          <w:color w:val="000000"/>
          <w:sz w:val="28"/>
        </w:rPr>
        <w:t>
      4) литературу, соответствующую возможностям школьников, в том числе, книги с картинками, рассказами, стихами; народными и авторскими сказками.</w:t>
      </w:r>
    </w:p>
    <w:p>
      <w:pPr>
        <w:spacing w:after="0"/>
        <w:ind w:left="0"/>
        <w:jc w:val="both"/>
      </w:pPr>
      <w:r>
        <w:rPr>
          <w:rFonts w:ascii="Times New Roman"/>
          <w:b w:val="false"/>
          <w:i w:val="false"/>
          <w:color w:val="000000"/>
          <w:sz w:val="28"/>
        </w:rPr>
        <w:t>
      20. Программа закладывает фундамент общеобразовательной подготовки при выполнении ряда условий:</w:t>
      </w:r>
    </w:p>
    <w:p>
      <w:pPr>
        <w:spacing w:after="0"/>
        <w:ind w:left="0"/>
        <w:jc w:val="both"/>
      </w:pPr>
      <w:r>
        <w:rPr>
          <w:rFonts w:ascii="Times New Roman"/>
          <w:b w:val="false"/>
          <w:i w:val="false"/>
          <w:color w:val="000000"/>
          <w:sz w:val="28"/>
        </w:rPr>
        <w:t>
      1) учитель-логопед планирует и осуществляет работу с каждым ребенком в соответствии с рекомендациями ПМПК;</w:t>
      </w:r>
    </w:p>
    <w:p>
      <w:pPr>
        <w:spacing w:after="0"/>
        <w:ind w:left="0"/>
        <w:jc w:val="both"/>
      </w:pPr>
      <w:r>
        <w:rPr>
          <w:rFonts w:ascii="Times New Roman"/>
          <w:b w:val="false"/>
          <w:i w:val="false"/>
          <w:color w:val="000000"/>
          <w:sz w:val="28"/>
        </w:rPr>
        <w:t>
      2) под руководством учителя-логопеда все педагоги и психологи, работающие с обучающимися данного класса, в процессе и по итогам взаимопосещений уроков и занятий, анализа наблюдений, на основе свободного конструктивного диалога формируют полную картину профессиональных знаний о состоянии, потенциальных возможностях и перспективах речевого развития каждого из обучающихся;</w:t>
      </w:r>
    </w:p>
    <w:p>
      <w:pPr>
        <w:spacing w:after="0"/>
        <w:ind w:left="0"/>
        <w:jc w:val="both"/>
      </w:pPr>
      <w:r>
        <w:rPr>
          <w:rFonts w:ascii="Times New Roman"/>
          <w:b w:val="false"/>
          <w:i w:val="false"/>
          <w:color w:val="000000"/>
          <w:sz w:val="28"/>
        </w:rPr>
        <w:t xml:space="preserve">
      3) учитель-логопед оказывает родителям (законным представителям) обучающихся информационную, консультативную и методическую помощь по вопросам развития речи ребенка, Программа реализуется при активном участии родителей; </w:t>
      </w:r>
    </w:p>
    <w:p>
      <w:pPr>
        <w:spacing w:after="0"/>
        <w:ind w:left="0"/>
        <w:jc w:val="both"/>
      </w:pPr>
      <w:r>
        <w:rPr>
          <w:rFonts w:ascii="Times New Roman"/>
          <w:b w:val="false"/>
          <w:i w:val="false"/>
          <w:color w:val="000000"/>
          <w:sz w:val="28"/>
        </w:rPr>
        <w:t xml:space="preserve">
      4) в реализации программных требований устанавливается межпредметная взаимосвязь с учебными предметами: "Развитие речи и коммуникация", "Естествознание", "Человек и мир", "Музыка и ритмика", "Социально-бытовая ориентировка", при изучении которых коммуникативные и другие речевые навыки, формируемые на логопедических занятиях, закрепляются и развиваются. </w:t>
      </w:r>
    </w:p>
    <w:p>
      <w:pPr>
        <w:spacing w:after="0"/>
        <w:ind w:left="0"/>
        <w:jc w:val="both"/>
      </w:pPr>
      <w:r>
        <w:rPr>
          <w:rFonts w:ascii="Times New Roman"/>
          <w:b w:val="false"/>
          <w:i w:val="false"/>
          <w:color w:val="000000"/>
          <w:sz w:val="28"/>
        </w:rPr>
        <w:t>
      5) представители администрации школы и учитель - логопед проводят мониторинг оценки качества, анализ и самоанализ коррекционно-развивающей работы.</w:t>
      </w:r>
    </w:p>
    <w:p>
      <w:pPr>
        <w:spacing w:after="0"/>
        <w:ind w:left="0"/>
        <w:jc w:val="both"/>
      </w:pPr>
      <w:r>
        <w:rPr>
          <w:rFonts w:ascii="Times New Roman"/>
          <w:b w:val="false"/>
          <w:i w:val="false"/>
          <w:color w:val="000000"/>
          <w:sz w:val="28"/>
        </w:rPr>
        <w:t>
      21. Индивидуальная программа коррекции недостатков развития речи составляется на основе логопедической диагностики, которую учитель-логопед проводит в установленном порядке.</w:t>
      </w:r>
    </w:p>
    <w:p>
      <w:pPr>
        <w:spacing w:after="0"/>
        <w:ind w:left="0"/>
        <w:jc w:val="both"/>
      </w:pPr>
      <w:r>
        <w:rPr>
          <w:rFonts w:ascii="Times New Roman"/>
          <w:b w:val="false"/>
          <w:i w:val="false"/>
          <w:color w:val="000000"/>
          <w:sz w:val="28"/>
        </w:rPr>
        <w:t>
      22. Традиционное проведение логопедического занятия, ориентированное на формирование академических языковых знаний у детей с умеренным нарушением интеллекта, имеет низкую эффективность, в связи с чем процесс коррекции недостатков развития речи не предусматривает жесткого регламентирования содержания и/или организационных форм.</w:t>
      </w:r>
    </w:p>
    <w:p>
      <w:pPr>
        <w:spacing w:after="0"/>
        <w:ind w:left="0"/>
        <w:jc w:val="both"/>
      </w:pPr>
      <w:r>
        <w:rPr>
          <w:rFonts w:ascii="Times New Roman"/>
          <w:b w:val="false"/>
          <w:i w:val="false"/>
          <w:color w:val="000000"/>
          <w:sz w:val="28"/>
        </w:rPr>
        <w:t xml:space="preserve">
      23. В ходе занятия учитель - логопед обеспечивает смену вида деятельности в тот момент, когда такая необходимость возникает у каждого ученика, – для создания условий к выполнению индивидуальной работы, в индивидуальном темпе, получения индивидуальной помощи педагога. </w:t>
      </w:r>
    </w:p>
    <w:p>
      <w:pPr>
        <w:spacing w:after="0"/>
        <w:ind w:left="0"/>
        <w:jc w:val="both"/>
      </w:pPr>
      <w:r>
        <w:rPr>
          <w:rFonts w:ascii="Times New Roman"/>
          <w:b w:val="false"/>
          <w:i w:val="false"/>
          <w:color w:val="000000"/>
          <w:sz w:val="28"/>
        </w:rPr>
        <w:t xml:space="preserve">
      24. Все формы и виды учебной деятельности по коррекции недостатков развития речи обучающихся с умеренным нарушением интеллекта направлены на формирование их собственной активности, инициативы и самостоятельности, </w:t>
      </w:r>
    </w:p>
    <w:p>
      <w:pPr>
        <w:spacing w:after="0"/>
        <w:ind w:left="0"/>
        <w:jc w:val="both"/>
      </w:pPr>
      <w:r>
        <w:rPr>
          <w:rFonts w:ascii="Times New Roman"/>
          <w:b w:val="false"/>
          <w:i w:val="false"/>
          <w:color w:val="000000"/>
          <w:sz w:val="28"/>
        </w:rPr>
        <w:t>
      25. Занятия по коррекции недостатков развития речи проводит учитель-логопед в специально оборудованном кабинете, комплектуя группы из трҰх – пяти человек, имеющих однородные нарушения речи, уровень развития. В зависимости от сложности речевой патологии и этапа коррекции обучающийся посещает занятия с логопедом 2 - 3 раза в неделю.</w:t>
      </w:r>
    </w:p>
    <w:p>
      <w:pPr>
        <w:spacing w:after="0"/>
        <w:ind w:left="0"/>
        <w:jc w:val="both"/>
      </w:pPr>
      <w:r>
        <w:rPr>
          <w:rFonts w:ascii="Times New Roman"/>
          <w:b w:val="false"/>
          <w:i w:val="false"/>
          <w:color w:val="000000"/>
          <w:sz w:val="28"/>
        </w:rPr>
        <w:t>
      26. Оценивание достижений обучающихся с умеренными нарушениями интеллекта проводится с использованием описательной оценки. В индивидуальной Речевой карте обязательно указывается степень самостоятельности владения речевым умением (самостоятельно, по образцу, по подражанию, с помощью совместных с педагогом действий) и вид педагогической помощи, оказываемой при выполнении действий по образцу (организующая, направляющая, эмоциональная), бальная отметка достижений обучающихся не используется.</w:t>
      </w:r>
    </w:p>
    <w:p>
      <w:pPr>
        <w:spacing w:after="0"/>
        <w:ind w:left="0"/>
        <w:jc w:val="both"/>
      </w:pPr>
      <w:r>
        <w:rPr>
          <w:rFonts w:ascii="Times New Roman"/>
          <w:b w:val="false"/>
          <w:i w:val="false"/>
          <w:color w:val="000000"/>
          <w:sz w:val="28"/>
        </w:rPr>
        <w:t xml:space="preserve">
      27. В Программе сформулирована система целей обучения, которые, наряду с данными логопедического обследования, служат ориентировочной основой для определения содержания индивидуальных программ коррекции недостатков развития речи учащихся. </w:t>
      </w:r>
    </w:p>
    <w:p>
      <w:pPr>
        <w:spacing w:after="0"/>
        <w:ind w:left="0"/>
        <w:jc w:val="left"/>
      </w:pPr>
      <w:r>
        <w:rPr>
          <w:rFonts w:ascii="Times New Roman"/>
          <w:b/>
          <w:i w:val="false"/>
          <w:color w:val="000000"/>
        </w:rPr>
        <w:t xml:space="preserve"> Глава 3. Организация содержания предмета "Коррекция недостатков развития речи" Параграф 1. Содержание предмета "Коррекция недостатков развития речи"</w:t>
      </w:r>
    </w:p>
    <w:p>
      <w:pPr>
        <w:spacing w:after="0"/>
        <w:ind w:left="0"/>
        <w:jc w:val="both"/>
      </w:pPr>
      <w:r>
        <w:rPr>
          <w:rFonts w:ascii="Times New Roman"/>
          <w:b w:val="false"/>
          <w:i w:val="false"/>
          <w:color w:val="000000"/>
          <w:sz w:val="28"/>
        </w:rPr>
        <w:t>
      28. Объем учебной нагрузки по предмету "Коррекция недостатков развития речи" в 5-7 классах составляет:</w:t>
      </w:r>
    </w:p>
    <w:p>
      <w:pPr>
        <w:spacing w:after="0"/>
        <w:ind w:left="0"/>
        <w:jc w:val="both"/>
      </w:pPr>
      <w:r>
        <w:rPr>
          <w:rFonts w:ascii="Times New Roman"/>
          <w:b w:val="false"/>
          <w:i w:val="false"/>
          <w:color w:val="000000"/>
          <w:sz w:val="28"/>
        </w:rPr>
        <w:t>
      1) в 5 классе – 4 часа в неделю, 136 часа в учебном году;</w:t>
      </w:r>
    </w:p>
    <w:p>
      <w:pPr>
        <w:spacing w:after="0"/>
        <w:ind w:left="0"/>
        <w:jc w:val="both"/>
      </w:pPr>
      <w:r>
        <w:rPr>
          <w:rFonts w:ascii="Times New Roman"/>
          <w:b w:val="false"/>
          <w:i w:val="false"/>
          <w:color w:val="000000"/>
          <w:sz w:val="28"/>
        </w:rPr>
        <w:t xml:space="preserve">
      2) в 6 классе – 2 часа в неделю, 68 часа в учебном году; </w:t>
      </w:r>
    </w:p>
    <w:p>
      <w:pPr>
        <w:spacing w:after="0"/>
        <w:ind w:left="0"/>
        <w:jc w:val="both"/>
      </w:pPr>
      <w:r>
        <w:rPr>
          <w:rFonts w:ascii="Times New Roman"/>
          <w:b w:val="false"/>
          <w:i w:val="false"/>
          <w:color w:val="000000"/>
          <w:sz w:val="28"/>
        </w:rPr>
        <w:t>
      3) во 7 классе – 2 часа в неделю, 68 часа в учебном году.</w:t>
      </w:r>
    </w:p>
    <w:p>
      <w:pPr>
        <w:spacing w:after="0"/>
        <w:ind w:left="0"/>
        <w:jc w:val="both"/>
      </w:pPr>
      <w:r>
        <w:rPr>
          <w:rFonts w:ascii="Times New Roman"/>
          <w:b w:val="false"/>
          <w:i w:val="false"/>
          <w:color w:val="000000"/>
          <w:sz w:val="28"/>
        </w:rPr>
        <w:t>
      Объем учебной нагрузки по предмету определяется типовым учебным планом,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№8170).</w:t>
      </w:r>
    </w:p>
    <w:p>
      <w:pPr>
        <w:spacing w:after="0"/>
        <w:ind w:left="0"/>
        <w:jc w:val="both"/>
      </w:pPr>
      <w:r>
        <w:rPr>
          <w:rFonts w:ascii="Times New Roman"/>
          <w:b w:val="false"/>
          <w:i w:val="false"/>
          <w:color w:val="000000"/>
          <w:sz w:val="28"/>
        </w:rPr>
        <w:t>
      29. Базовое содержание предмета "Коррекция недостатков развития речи" включает следующие разделы:</w:t>
      </w:r>
    </w:p>
    <w:p>
      <w:pPr>
        <w:spacing w:after="0"/>
        <w:ind w:left="0"/>
        <w:jc w:val="both"/>
      </w:pPr>
      <w:r>
        <w:rPr>
          <w:rFonts w:ascii="Times New Roman"/>
          <w:b w:val="false"/>
          <w:i w:val="false"/>
          <w:color w:val="000000"/>
          <w:sz w:val="28"/>
        </w:rPr>
        <w:t>
      1) "Психологическая база речи";</w:t>
      </w:r>
    </w:p>
    <w:p>
      <w:pPr>
        <w:spacing w:after="0"/>
        <w:ind w:left="0"/>
        <w:jc w:val="both"/>
      </w:pPr>
      <w:r>
        <w:rPr>
          <w:rFonts w:ascii="Times New Roman"/>
          <w:b w:val="false"/>
          <w:i w:val="false"/>
          <w:color w:val="000000"/>
          <w:sz w:val="28"/>
        </w:rPr>
        <w:t>
      2) "Понимание и произношение слов";</w:t>
      </w:r>
    </w:p>
    <w:p>
      <w:pPr>
        <w:spacing w:after="0"/>
        <w:ind w:left="0"/>
        <w:jc w:val="both"/>
      </w:pPr>
      <w:r>
        <w:rPr>
          <w:rFonts w:ascii="Times New Roman"/>
          <w:b w:val="false"/>
          <w:i w:val="false"/>
          <w:color w:val="000000"/>
          <w:sz w:val="28"/>
        </w:rPr>
        <w:t>
      3) "Фразовая речь и общение";</w:t>
      </w:r>
    </w:p>
    <w:p>
      <w:pPr>
        <w:spacing w:after="0"/>
        <w:ind w:left="0"/>
        <w:jc w:val="both"/>
      </w:pPr>
      <w:r>
        <w:rPr>
          <w:rFonts w:ascii="Times New Roman"/>
          <w:b w:val="false"/>
          <w:i w:val="false"/>
          <w:color w:val="000000"/>
          <w:sz w:val="28"/>
        </w:rPr>
        <w:t xml:space="preserve">
      4) "Чтение и письмо". </w:t>
      </w:r>
    </w:p>
    <w:p>
      <w:pPr>
        <w:spacing w:after="0"/>
        <w:ind w:left="0"/>
        <w:jc w:val="both"/>
      </w:pPr>
      <w:r>
        <w:rPr>
          <w:rFonts w:ascii="Times New Roman"/>
          <w:b w:val="false"/>
          <w:i w:val="false"/>
          <w:color w:val="000000"/>
          <w:sz w:val="28"/>
        </w:rPr>
        <w:t>
      30. Раздел "Психологическая база речи" включает подразделы:</w:t>
      </w:r>
    </w:p>
    <w:p>
      <w:pPr>
        <w:spacing w:after="0"/>
        <w:ind w:left="0"/>
        <w:jc w:val="both"/>
      </w:pPr>
      <w:r>
        <w:rPr>
          <w:rFonts w:ascii="Times New Roman"/>
          <w:b w:val="false"/>
          <w:i w:val="false"/>
          <w:color w:val="000000"/>
          <w:sz w:val="28"/>
        </w:rPr>
        <w:t>
      1) сенсорный гнозис и праксис;</w:t>
      </w:r>
    </w:p>
    <w:p>
      <w:pPr>
        <w:spacing w:after="0"/>
        <w:ind w:left="0"/>
        <w:jc w:val="both"/>
      </w:pPr>
      <w:r>
        <w:rPr>
          <w:rFonts w:ascii="Times New Roman"/>
          <w:b w:val="false"/>
          <w:i w:val="false"/>
          <w:color w:val="000000"/>
          <w:sz w:val="28"/>
        </w:rPr>
        <w:t>
      2) элементы высших психических функций.</w:t>
      </w:r>
    </w:p>
    <w:p>
      <w:pPr>
        <w:spacing w:after="0"/>
        <w:ind w:left="0"/>
        <w:jc w:val="both"/>
      </w:pPr>
      <w:r>
        <w:rPr>
          <w:rFonts w:ascii="Times New Roman"/>
          <w:b w:val="false"/>
          <w:i w:val="false"/>
          <w:color w:val="000000"/>
          <w:sz w:val="28"/>
        </w:rPr>
        <w:t>
      31. Раздел "Понимание и произношение слов" включает подразделы:</w:t>
      </w:r>
    </w:p>
    <w:p>
      <w:pPr>
        <w:spacing w:after="0"/>
        <w:ind w:left="0"/>
        <w:jc w:val="both"/>
      </w:pPr>
      <w:r>
        <w:rPr>
          <w:rFonts w:ascii="Times New Roman"/>
          <w:b w:val="false"/>
          <w:i w:val="false"/>
          <w:color w:val="000000"/>
          <w:sz w:val="28"/>
        </w:rPr>
        <w:t>
      1) звуко-слоговая структура слова;</w:t>
      </w:r>
    </w:p>
    <w:p>
      <w:pPr>
        <w:spacing w:after="0"/>
        <w:ind w:left="0"/>
        <w:jc w:val="both"/>
      </w:pPr>
      <w:r>
        <w:rPr>
          <w:rFonts w:ascii="Times New Roman"/>
          <w:b w:val="false"/>
          <w:i w:val="false"/>
          <w:color w:val="000000"/>
          <w:sz w:val="28"/>
        </w:rPr>
        <w:t>
      2) семантическая структура слова.</w:t>
      </w:r>
    </w:p>
    <w:p>
      <w:pPr>
        <w:spacing w:after="0"/>
        <w:ind w:left="0"/>
        <w:jc w:val="both"/>
      </w:pPr>
      <w:r>
        <w:rPr>
          <w:rFonts w:ascii="Times New Roman"/>
          <w:b w:val="false"/>
          <w:i w:val="false"/>
          <w:color w:val="000000"/>
          <w:sz w:val="28"/>
        </w:rPr>
        <w:t xml:space="preserve">
      32. Раздел "Фразовая речь и общение" включает подразделы: </w:t>
      </w:r>
    </w:p>
    <w:p>
      <w:pPr>
        <w:spacing w:after="0"/>
        <w:ind w:left="0"/>
        <w:jc w:val="both"/>
      </w:pPr>
      <w:r>
        <w:rPr>
          <w:rFonts w:ascii="Times New Roman"/>
          <w:b w:val="false"/>
          <w:i w:val="false"/>
          <w:color w:val="000000"/>
          <w:sz w:val="28"/>
        </w:rPr>
        <w:t>
      1) предложение и текст;</w:t>
      </w:r>
    </w:p>
    <w:p>
      <w:pPr>
        <w:spacing w:after="0"/>
        <w:ind w:left="0"/>
        <w:jc w:val="both"/>
      </w:pPr>
      <w:r>
        <w:rPr>
          <w:rFonts w:ascii="Times New Roman"/>
          <w:b w:val="false"/>
          <w:i w:val="false"/>
          <w:color w:val="000000"/>
          <w:sz w:val="28"/>
        </w:rPr>
        <w:t>
      2) вербальная и невербальная коммуникация.</w:t>
      </w:r>
    </w:p>
    <w:p>
      <w:pPr>
        <w:spacing w:after="0"/>
        <w:ind w:left="0"/>
        <w:jc w:val="both"/>
      </w:pPr>
      <w:r>
        <w:rPr>
          <w:rFonts w:ascii="Times New Roman"/>
          <w:b w:val="false"/>
          <w:i w:val="false"/>
          <w:color w:val="000000"/>
          <w:sz w:val="28"/>
        </w:rPr>
        <w:t>
      33. Раздел "Чтение и письмо" включает подразделы:</w:t>
      </w:r>
    </w:p>
    <w:p>
      <w:pPr>
        <w:spacing w:after="0"/>
        <w:ind w:left="0"/>
        <w:jc w:val="both"/>
      </w:pPr>
      <w:r>
        <w:rPr>
          <w:rFonts w:ascii="Times New Roman"/>
          <w:b w:val="false"/>
          <w:i w:val="false"/>
          <w:color w:val="000000"/>
          <w:sz w:val="28"/>
        </w:rPr>
        <w:t>
      1) альтернативное чтение;</w:t>
      </w:r>
    </w:p>
    <w:p>
      <w:pPr>
        <w:spacing w:after="0"/>
        <w:ind w:left="0"/>
        <w:jc w:val="both"/>
      </w:pPr>
      <w:r>
        <w:rPr>
          <w:rFonts w:ascii="Times New Roman"/>
          <w:b w:val="false"/>
          <w:i w:val="false"/>
          <w:color w:val="000000"/>
          <w:sz w:val="28"/>
        </w:rPr>
        <w:t>
      2) графика и письмо.</w:t>
      </w:r>
    </w:p>
    <w:p>
      <w:pPr>
        <w:spacing w:after="0"/>
        <w:ind w:left="0"/>
        <w:jc w:val="both"/>
      </w:pPr>
      <w:r>
        <w:rPr>
          <w:rFonts w:ascii="Times New Roman"/>
          <w:b w:val="false"/>
          <w:i w:val="false"/>
          <w:color w:val="000000"/>
          <w:sz w:val="28"/>
        </w:rPr>
        <w:t>
      34. Базовое содержание предмета "Коррекция недостатков развития речи" для 5 класса:</w:t>
      </w:r>
    </w:p>
    <w:p>
      <w:pPr>
        <w:spacing w:after="0"/>
        <w:ind w:left="0"/>
        <w:jc w:val="both"/>
      </w:pPr>
      <w:r>
        <w:rPr>
          <w:rFonts w:ascii="Times New Roman"/>
          <w:b w:val="false"/>
          <w:i w:val="false"/>
          <w:color w:val="000000"/>
          <w:sz w:val="28"/>
        </w:rPr>
        <w:t>
      1) психологическая база речи. Слушание звуков окружающей действительности, демонстрация слухового сосредоточения, быстрое узнавание визуальных образов знакомых предметов в конкретном и абстрактном изображениях. Различение аудиостимулов по силе, качеству и направленности. Распознавание символических и пунктирных изображений знакомых предметов. Дифференциация на ощупь и называние сходных предметов. Группировка предметов в процессе восприятия различной модальности. Воспроизведение ритмической основы музыкального фрагмента с маршевым и вальсовым ритмом. Воспроизведение ритмических структур: от двух до четырех ритмических сигналов. Узнавание неречевых звуков, знакомство с разнообразием форм, звуков, ритмических движений, – выделение по образцу, узнавание, сравнение, объединение в группы, воспроизведение по подражанию и простейшему образцу. Логические упражнения, – подбор необходимой одежды и обуви человеку по его внешнему виду, по настроению, – с аргументацией: дядя большой – ботинки большие, Асхат веселый – рубашка красная. Концентрация внимания и реагирование на окружающие события. Наблюдение и исследование предмета по схематическому сенсорному плану. Соотнесение предмета, рисунка и пиктограммы. Подбор предметов одежды по признаку цвета путем приложения полосок цветной бумаги;</w:t>
      </w:r>
    </w:p>
    <w:p>
      <w:pPr>
        <w:spacing w:after="0"/>
        <w:ind w:left="0"/>
        <w:jc w:val="both"/>
      </w:pPr>
      <w:r>
        <w:rPr>
          <w:rFonts w:ascii="Times New Roman"/>
          <w:b w:val="false"/>
          <w:i w:val="false"/>
          <w:color w:val="000000"/>
          <w:sz w:val="28"/>
        </w:rPr>
        <w:t>
      2) понимание и произношение слов. Дыхательные-голосовые и артикуляционные упражнения по подражанию. Закрепление правильного физиологического (диафрагмально-реберного) дыхания, короткого и бесшумного вдоха (не поднимая плечи), спокойного и плавного выдоха (не надувая щҰки). Умение плавно произносить ряд гласных, наращивая количество. Развитие подвижности артикуляционного аппарата и пальцевой моторики. Плавное переключение с одного слога на другой. Дифференциация свистящих и шипящих фонем (с-ш, з-ж, ц-ч). Преодоление индивидуальных нарушений произношения: постановка, закрепление и уточнение свистящих, шипящих и сонорных звуков. Изучение букв и звуков: а, ә, у, о, і, т, м, с, х, правильное и отчетливое произнесение их в изолированной позиции, различение их в начале или в конце слов с различной интонацией и темпом (на основе подражания). Слова с йотированными гласными (я, е), определение места дифтонга. Отработка двусложных слов с закрытым слогом и стечением в середине (Нурлан, Павлик). Воспроизведение ритмического рисунка одно-, двух-, трҰхсложных слов, отработка трҰхсложных слов без стечения и с закрытым слогом (телефон, самолет), со стечением и закрытым слогом (памятник, начальник, продавец, Акмарал). Дифференциация твердых и мягких согласных, образование слов ау, уа, ах, ух, – уточнение их смысла, соотнесение с сюжетными изображениями и глаголами (зовҰт, плачет, удивляется, устал). Систематизация предикативного словаря, умение плавно произносить ряд гласных, наращивая количество, плавное переключение с одного слога на другой. Нахождение на слух и при чтении слов с заданным звуком (буквой), в соответствии с индивидуальными фонетическими затруднениями, (ц-с, сағ-т, сағ-щ).</w:t>
      </w:r>
    </w:p>
    <w:p>
      <w:pPr>
        <w:spacing w:after="0"/>
        <w:ind w:left="0"/>
        <w:jc w:val="both"/>
      </w:pPr>
      <w:r>
        <w:rPr>
          <w:rFonts w:ascii="Times New Roman"/>
          <w:b w:val="false"/>
          <w:i w:val="false"/>
          <w:color w:val="000000"/>
          <w:sz w:val="28"/>
        </w:rPr>
        <w:t>
      Активизация словаря (выражение лица), настроение человека (хорошее, плохое, нормальное), его эмоции и их выражение (радость, смех, удивление, равнодушие, сожаление, грусть, печаль, горе, плач, злость), личные чувства (любовь, нежность). Накопление пассивного и активного предметного словаря: овощи (редис), ягоды (клубника и малина) – называние, распознавание, сравнение по окраске, форме и вкусу, деревья (ель, сосна) – по листочкам (хвоинкам), по шишкам и семенам, грибы – съедобные и несъедобные, комнатные растения и домашние животные. Глагольная лексика со значением действий. Понимание и употребление множественного числа существительных и глаголов настоящего и прошедшего времени с безударным окончанием во множественном числе, уменьшительно-ласкательных суффиксов. Различение глаголов: мыть, вытирать, чистить, полоскать, заправлять, расправлять, сушить – в сочетании с зависимыми существительными в винительном падеже. Название предметов мебели и постельного белья и ухода за ними (делать уборку, наводить порядок, мокрая, сухая тряпка). Нахождение, показ по инструкции и называние частей тела и их функций у себя, у куклы. Предметы туалета, прилагательные, обозначающие индивидуальные признаки и внешние качества, возвратные глаголы: умывается, купается, одевается, раздевается, причҰсывается. Префиксальные и залоговые отношения глагола, понимание значения суффиксов –ші, -ше, -шек, -ша, - дай, -дей, -тай, -тей, -хана;</w:t>
      </w:r>
    </w:p>
    <w:p>
      <w:pPr>
        <w:spacing w:after="0"/>
        <w:ind w:left="0"/>
        <w:jc w:val="both"/>
      </w:pPr>
      <w:r>
        <w:rPr>
          <w:rFonts w:ascii="Times New Roman"/>
          <w:b w:val="false"/>
          <w:i w:val="false"/>
          <w:color w:val="000000"/>
          <w:sz w:val="28"/>
        </w:rPr>
        <w:t xml:space="preserve">
      3) фразовая речь и общение. Развитие элементов адекватного вербального поведения и общения, (умение держаться прямо, смотреть в лицо говорящему, реагировать на обращение к нему). Мимические, жестовые и пантомимические позы во время общения (распознавание, воссоздание сопровождение своих чувств и настроения адекватным словом, позой, жестом и мимикой). Словосочетания с названиями хорошо знакомых предметов. Понимание многоступенчатой инструкции с притяжательными местоимениями (мой – твой), качественными прилагательными в сравнительной степени (меньше – больше, толще – тоньше). Формирование понимания смысла коротких простых сюжетов (сказок, потешек, чистоговорок.). Составление простой нераспространенной фразы по образцу, модели и графической схеме. Развитие мотивации на высказывание и повторение отдельных слов, обозначающих просьбы. Умение попросить передать предмет. Формулировка фразы по моделям: глагол в повелительном наклонении (Полей!), глагол плюс существительное в винительном падеже (Собери малину!), существительное плюс глагол (Нурлан моет). Практические упражнения в падежном управлении, использование сопряжҰнной, отражҰнной и хоровой речи с движениями. Формулировка фразы по моделям: существительное плюс глагол плюс существительное, прилагательное плюс существительное плюс глагол: у меня глаза, я вижу книгу, у меня есть нос(ик), я нюхаю цветок (чек). Активизация речевого подражания слову педагога в любых рече-звуковых выражениях, проговаривание вслед за учителем-логопедом коротких стихотворений, речевок, чистоговорок в сопровождении двигательных действий, – на фоне эмоционального единения, взаимодействия. Составление рассказа – описания по плану, схеме, фото- и видеоматериалу совместно с логопедом. Составление рассказа по модели "Уход за комнатными растениями" (обмывание листьев от пыли, поливка), рассказа-описания по сенсорному плану "Домашние животные (кролик, кошка, собака)". </w:t>
      </w:r>
    </w:p>
    <w:p>
      <w:pPr>
        <w:spacing w:after="0"/>
        <w:ind w:left="0"/>
        <w:jc w:val="both"/>
      </w:pPr>
      <w:r>
        <w:rPr>
          <w:rFonts w:ascii="Times New Roman"/>
          <w:b w:val="false"/>
          <w:i w:val="false"/>
          <w:color w:val="000000"/>
          <w:sz w:val="28"/>
        </w:rPr>
        <w:t>
      Активное участие в беседе на тему о природе, выполнение правил поведения в парке. Коллективное раскрашивание запрещающих знаков (по следам экскурсии в парк). Активное использование названий элементов одежды (воротник, карман), сравнение предметов одежды, согласование: кофта голубая, а брюки черные (заучивание). Составление коллективного рассказа-описания "Портрет друга". Беседы об интересах и увлечениях. Составление рассказа-описания "Моя любимая еда" по сенсорному плану. Комментированное рисование портретов себя и друг друга, педагога или родителей по графическому плану, выбор инструментов и палитры, обмен портретами друг друга и узнавание изображений. Умение закончить предложение по вопросу кто? что? Ответы на заданный вопрос с опорой на слова этого вопроса;</w:t>
      </w:r>
    </w:p>
    <w:p>
      <w:pPr>
        <w:spacing w:after="0"/>
        <w:ind w:left="0"/>
        <w:jc w:val="both"/>
      </w:pPr>
      <w:r>
        <w:rPr>
          <w:rFonts w:ascii="Times New Roman"/>
          <w:b w:val="false"/>
          <w:i w:val="false"/>
          <w:color w:val="000000"/>
          <w:sz w:val="28"/>
        </w:rPr>
        <w:t xml:space="preserve">
      4) чтение и письмо. Использование символов и пиктограмм в рамках тем "Я – сам, моҰ тело", "Предметы домашнего быта". Знакомство с пиктограммами "готовить", "накрывать на стол". Упражнения с использованием пиктограмм "Покажи то, что я назову", "Найди одинаковые картинки". Работа с буквами разрезной азбуки, моделями, ведение графических записей. Совместное с учителем-логопедом разыгрывание содержания картин и картинок с помощью наглядных объемных и плоскостных моделей. Прослушивание и элементарное обсуждение стихов и сказок, коротких рассказов и имен героев (показ по иллюстрациям) произведений. Сопряженное договаривание стихов при прослушивании, с последующим самостоятельным пересказом (с использованием всех доступных средств общения). Чтение букв и слов ("глобальное чтение" – интеграция со вторым разделом Программы). </w:t>
      </w:r>
    </w:p>
    <w:p>
      <w:pPr>
        <w:spacing w:after="0"/>
        <w:ind w:left="0"/>
        <w:jc w:val="both"/>
      </w:pPr>
      <w:r>
        <w:rPr>
          <w:rFonts w:ascii="Times New Roman"/>
          <w:b w:val="false"/>
          <w:i w:val="false"/>
          <w:color w:val="000000"/>
          <w:sz w:val="28"/>
        </w:rPr>
        <w:t xml:space="preserve">
      Различение гласных звуков [а, ә, у, и, о, у, і, е] с опорой на предметные картинки-символы на основе восприятия беззвучной артикуляции звуков, изображающей положение губ при произнесении звуков и соотнесение их с образами букв А, Ә, О, Ө, У, И, Ы, І, Е. Выбор карточки с одной из букв среди картинок, "чтение" слов по карточкам, прикрепленным к соответствующим предметам и картинкам (на основе "зрительного сканирования" и опоры на изображение), раскладывание карточек с этими словами на определенной картинке или прикрепление их к доске, к окну и т. п., чтение слов, подписанных под пиктограммами: дом, нос, окно, доска, стол, стул и накладывание (подкладывание) букв А, Ә, О, Ө, У, И, У, Е – в соответствии с ударной гласной в слове, соотнесение их и других знакомых слов с реальными предметами, картинками и пиктограммами. Нахождение предмета, игрушки-аналога по картинкам (цветная картинка-иллюстрация, контурная картинка, картинка, нарисованная учителем для ученика, картинка, составленная из четырех частей – к прослушанному или "прочитанному" с учителем тексту в книге). Соотнесение картинки с пиктограммами и называние с использованием невербальных и вербальных средств общения. Упражнения в выборе (с помощью учителя) детских книг с иллюстрациями, повествующими о правилах гигиены, о предметах домашнего быта, о труде взрослых, о безопасном поведении. Упражнения в выборе информационных, предупреждающих и запрещающих знаков: "Аптека", "Школа", "Больница", "Дети", "Пешеходная дорожка", "Пешеходный переход", "Движение пешеходов запрещено", "Место остановки автобуса и (или) троллейбуса", "Медицинский кабинет". "Чтение" сигналов трех- и двухсекционного светофора. Разыгрывание совместно с учащимися с помощью персонажей пальчикового, настольного, перчаточного театра, кукол бибабо, наглядных объемных и плоскостных моделей содержания картин из серии "Труд взрослых". Участие в играх, проводимых на основе прочитанных учителем сказки, рассказа или стихотворения (без показа иллюстраций), в которых учащиеся узнают и называют (показывают, изображают) персонажей этих произведений. Привлечение учащихся к изображению действий по прочитанному учителем тексту. </w:t>
      </w:r>
    </w:p>
    <w:p>
      <w:pPr>
        <w:spacing w:after="0"/>
        <w:ind w:left="0"/>
        <w:jc w:val="both"/>
      </w:pPr>
      <w:r>
        <w:rPr>
          <w:rFonts w:ascii="Times New Roman"/>
          <w:b w:val="false"/>
          <w:i w:val="false"/>
          <w:color w:val="000000"/>
          <w:sz w:val="28"/>
        </w:rPr>
        <w:t>
      Упражнения с использованием внешних и внутренних трафаретов (одно изображение разного размера): обводка и штриховка простыми, цветными карандашами, шариковыми ручками. Пространственное расположение элементов предметной аппликации на листе. Составление простых узоров из готовых элементов в квадрате, в круге, в полоске с чередованием по схеме АБАБ, ААББААББ, ААБААБ совместно с учителем-логопедом или при его минимальной помощи. Закрепление правильных движений руки при закрашивании поверхности листа бумаги, используя различные техники. Упражнения на развитие графомоторных навыков: рисование на больших листах бумаги фломастерами, кистями, карандашами прямых и извилистых линий, упражнения на повторность и чередование точек, мазков, кружков, крестиков, волнистых линий на бумаге, на песке (манке). "Письмо" пальцами, карандашами, ручками по контурному изображению под специально подобранную музыку – с ускорением темпа. Письмо по точкам пунктирам и самостоятельно. Разлиновывание листа (горизонтальные и вертикальные линии) по линейке в виде клеточек (с помощью учителя-логопеда). Обводка собственной ладони и создание композиции из полученных изображений (см. четвертый класс, второе полугодие), совместное с учителем-логопедом в речевой форме комментирующим все действия. "Письмо" (исходя из индивидуальных возможностей учеников) линий по линейке карандашом, ручкой, "письмо" по трафаретам букв А,Ә, О, Ө, У, И, Е, У (размер букв – 5-10 см), различение и конструирование похожих букв.</w:t>
      </w:r>
    </w:p>
    <w:p>
      <w:pPr>
        <w:spacing w:after="0"/>
        <w:ind w:left="0"/>
        <w:jc w:val="both"/>
      </w:pPr>
      <w:r>
        <w:rPr>
          <w:rFonts w:ascii="Times New Roman"/>
          <w:b w:val="false"/>
          <w:i w:val="false"/>
          <w:color w:val="000000"/>
          <w:sz w:val="28"/>
        </w:rPr>
        <w:t>
      35. Базовое содержание предмета "Коррекция недостатков развития речи" для 6 класса:</w:t>
      </w:r>
    </w:p>
    <w:p>
      <w:pPr>
        <w:spacing w:after="0"/>
        <w:ind w:left="0"/>
        <w:jc w:val="both"/>
      </w:pPr>
      <w:r>
        <w:rPr>
          <w:rFonts w:ascii="Times New Roman"/>
          <w:b w:val="false"/>
          <w:i w:val="false"/>
          <w:color w:val="000000"/>
          <w:sz w:val="28"/>
        </w:rPr>
        <w:t>
      1) психологическая база речи. Тренировка линейной слуховой памяти: наращивание слов в предложении с последующим отраженным повтором (по цепочке: я – я хочу – я хочу гулять – я хочу гулять один). Развитие движений кистей рук совместно с речью в заданном ритме. Раскладывание в коробку мелких предметов одновременно двумя руками разными захватами. Определение причины и следствия, логика явлений и событий по сюжетным картинкам (что было в начале, а что потом). Развитие слухового восприятия: различение силы звука, темпа и ритма звучания, направленное на формирование тембрального восприятия неречевых звуков, внимания, чувства ритма, определение местонахождения источника звука, способности подражать темпу и ритму неречевых звуков. Воспроизведение ритмических структур (от двух до пяти ритмических сигналов). Развитие произвольных движений различных частей тела, головы, артикуляционных органов, пальцев и кистей рук по образцу и по словесной инструкции: отдельные, попеременные, последовательные движения и серии движений. Формирование навыков самомассажа рук с использованием различных массажеров (специальных и импровизированных) и закрепление этих навыков. Зрительно-тактильное обследование предметов приемами ощупывания двумя руками и одной рукой под зрительным контролем;</w:t>
      </w:r>
    </w:p>
    <w:p>
      <w:pPr>
        <w:spacing w:after="0"/>
        <w:ind w:left="0"/>
        <w:jc w:val="both"/>
      </w:pPr>
      <w:r>
        <w:rPr>
          <w:rFonts w:ascii="Times New Roman"/>
          <w:b w:val="false"/>
          <w:i w:val="false"/>
          <w:color w:val="000000"/>
          <w:sz w:val="28"/>
        </w:rPr>
        <w:t>
      2) понимание и произношение слов. Отработка односложных слов со стечениями в начале или конце (хлеб, танк). Преодоление индивидуальных затруднений в произношении. Активизация глагольного, номинативного и атрибутивного словаря по тематике "хорошие манеры": правильное хождение (ровно), сидение (прямо), стояние, вставание (быстро, но не торопясь), держание руки, прямой взгляд, умение спокойно сидеть в очереди, успокоиться и не обижаться, уступить место, открыть дверь, быть доброжелательным (тогда тебе отвечают тем же, вежливый – приятно, невежливый – неприятно), говорить "спасибо", "извините". Активизация словаря: "праздничная одежда", "украшения", "бусы", "прическа", "уход за собой" (за руками, волосами лицом, зубами), "гигиена", "гигиенические средства", "холодно", "тепло", "удобно", "спорт", "физкультура", "зарядка";</w:t>
      </w:r>
    </w:p>
    <w:p>
      <w:pPr>
        <w:spacing w:after="0"/>
        <w:ind w:left="0"/>
        <w:jc w:val="both"/>
      </w:pPr>
      <w:r>
        <w:rPr>
          <w:rFonts w:ascii="Times New Roman"/>
          <w:b w:val="false"/>
          <w:i w:val="false"/>
          <w:color w:val="000000"/>
          <w:sz w:val="28"/>
        </w:rPr>
        <w:t>
      3) фразовая речь и общение. Составление рассказа по практическим действиям. Самостоятельное построение картинно-графического плана (выбрать и разложить по порядку нужные картинки), отработка модели: прилагательное плюс существительное плюс предлог плюс наречие или существительное (вежливый мальчик благодарит врача). Составление предложений по сюжетной картинке по модели: существительное (местоимение) плюс глагол – местоимение плюс прилагательное с пропущенным предикативным компонентом (он дерется – он злой). Использование реплик, сопровождающих правильные действия (открывание дверей, помощь в переноске тяжестей, предложение занять твое место). Определение черт характера по сюжетным картинкам и поступкам. Рассматривание журналов с изображением моделей одежды, причесок и их обсуждение. Участие в беседе-игре "Одень куклу". Диалог с элементами анализа жизненных ситуаций, дополнение высказываний собеседников собственными наблюдениями, правила ведения спора (дети, не владеющие речью, участвуют в диалоге при помощи средств невербальной коммуникации – пиктограмма, жест, мимика). Способность вести беседы об историях, изображенных на картинках ("Кто прав, а кто не прав?"), коллективное обсуждение достоинств и недостатков обучающихся (в ходе игр "Расскажи всҰ обо мне" или "Путешествие в страну добра и зла", где обучающийся, закрыв глаза, представляет Добро и Зло и пишет: "добро – это" + рисунок, "зло – это" + рисунок). Участие в коллективном изготовлении масок и костюмов о вредных привычках. Составление коротких описательных рассказов о продуктах питания с использованием картинок, пиктограмм и речевых средств. Разыгрывание ситуаций с ответами на вопросы "Кто это?", "Что делает продавец?", "Какие продукты продаются в этом отделе магазина?", "Покупаешь печенье или баурсаки к чаю?". Стимулирование обучающихся к составлению предложений в виде сообщений от собственного имени ("Я покупаю хлеб", "Мы купим торт для праздника"), от второго и третьего лица ("Он...", "Они...") с использованием "графических подсказок", символических изображений и других наглядных опор;</w:t>
      </w:r>
    </w:p>
    <w:p>
      <w:pPr>
        <w:spacing w:after="0"/>
        <w:ind w:left="0"/>
        <w:jc w:val="both"/>
      </w:pPr>
      <w:r>
        <w:rPr>
          <w:rFonts w:ascii="Times New Roman"/>
          <w:b w:val="false"/>
          <w:i w:val="false"/>
          <w:color w:val="000000"/>
          <w:sz w:val="28"/>
        </w:rPr>
        <w:t xml:space="preserve">
      4) чтение и письмо. Повторение пройденных звуков и букв, букв сходных по начертанию, отличающихся добавочными элементами (и-ш, о-а), пространственным расположением элементов (б-д), а также трудными по начертанию (з, к). Навык написания прописной буквы в начале предложения и точки в конце. Аудиальные и визуальные упражнения с использованием картинок, изображающих продукты питания, животных, рыб, природу, профессии людей (продавец, кассир, доярка, рыбак, циркач). Выбор нужной картинки из двух-трех и выполнение движений на основе прослушивания стихотворения, короткого рассказа или показа картинки, изображающей действие. "Чтение" информации с созданных учителем-логопедом тематических пиктографических стендов (о еде, режиме дня, отдыхе и т. д.), договаривание стихов при прослушивании (сопряженно) с последующим самостоятельным их рассказыванием. Побуждение учащихся к действиям по прочитанному учителем тексту. Чтение букв и слов ("глобальное чтение"). Знакомство с буквами М, Н, Ң, П, Б (вырезанными по контуру размером 5 и 3 см), показ букв на основе слухового восприятия без зрительного контроля артикуляции, выбор карточки с буквами среди картинок и цифр. "Чтение" слов по карточкам, прикрепленным к соответствующим предметам и картинкам, на основе "зрительного сканирования" и опоры на изображение. Знакомство с карточками, на которых напечатаны слова, состоящие из знакомых букв (Ана, ата, апа). Раскладывание карточек со словами на соответствующие картинки или прикрепление их к реальным предметам: к доске, окну и т. п., соотнесение знакомых слов с предметами, картинками чтение слов под пиктограммами и накладывание (подкладывание) букв А, Ә, О, Ө, У, И, Е, Ы, І, М, Н, П, Б к таким же буквам в словах. "Чтение" журналов: перелистывание страниц, просмотр, знакомство с "иллюстрациями", "названиями статей" и "текстов", показ и чтение учащимся статей из современных журналов для детей и родителей и других журналов. Называние изображений и инсценировка ситуаций с использованием вербальных и невербальных средства общения. Обозначение гласных звуков символами: [а] – кружок, [о] – овал, [у] – маленький кружок, [ы] – горизонтально вытянутый широкий овал, [и] – горизонтально вытянутый узкий овал, [э] – вертикально вытянутый овал. Последовательное соотнесение всех звуков со значками, затем с соответствующими печатными буквами (звуки произносятся с различной силой голоса, интонацией). Распознавание букв в изученных словах (мама, папа, баба, стул, стол, дом). </w:t>
      </w:r>
    </w:p>
    <w:p>
      <w:pPr>
        <w:spacing w:after="0"/>
        <w:ind w:left="0"/>
        <w:jc w:val="both"/>
      </w:pPr>
      <w:r>
        <w:rPr>
          <w:rFonts w:ascii="Times New Roman"/>
          <w:b w:val="false"/>
          <w:i w:val="false"/>
          <w:color w:val="000000"/>
          <w:sz w:val="28"/>
        </w:rPr>
        <w:t>
      Обводка и штриховка внутренних и внешних трафаретов из дерева, пластмассы, картона простыми и цветными карандашами, шариковыми ручками, совместное с учителем рисование красками (мазки, примакивание, касание кончиком кисти). Составление узоров по образцу (с предварительным анализом образца перед его воспроизведением) из точек и мазков на бумажной полоске, в квадрате, круге, овале. Рисование предметов, состоящих из частей одинаковой формы, но разных по величине. "Письмо" по трафаретам букв , О, У, И, Е, Ы, М, Н (исходя из индивидуальных возможностей учеников), соотнесение школьных принадлежностей с пиктограммами "ластик", "карандаш", "тетрадь", "ручка". "Письмо" букв по принципу "свободного письма" (по М. Монтессори"). Рисование горизонтальных, вертикальных, ломаных линий по начальной, по двум и нескольким опорным точкам. "Письмо" линий в тетради в клетку и в линейку под ритмические удары музыкальных инструментов или хлопки учителя, "письмо" стрелок: —&gt;.</w:t>
      </w:r>
    </w:p>
    <w:p>
      <w:pPr>
        <w:spacing w:after="0"/>
        <w:ind w:left="0"/>
        <w:jc w:val="both"/>
      </w:pPr>
      <w:r>
        <w:rPr>
          <w:rFonts w:ascii="Times New Roman"/>
          <w:b w:val="false"/>
          <w:i w:val="false"/>
          <w:color w:val="000000"/>
          <w:sz w:val="28"/>
        </w:rPr>
        <w:t>
      36. Базовое содержание предмета "Коррекция недостатков развития речи" для 7 класса:</w:t>
      </w:r>
    </w:p>
    <w:p>
      <w:pPr>
        <w:spacing w:after="0"/>
        <w:ind w:left="0"/>
        <w:jc w:val="both"/>
      </w:pPr>
      <w:r>
        <w:rPr>
          <w:rFonts w:ascii="Times New Roman"/>
          <w:b w:val="false"/>
          <w:i w:val="false"/>
          <w:color w:val="000000"/>
          <w:sz w:val="28"/>
        </w:rPr>
        <w:t>
      1) психологическая база речи. Родо-видовые обобщения по моделям для классификации, кинестетического праксиса и гнозиса. Стереогноз моделей букв "Л" и "А". Понимание и использование при общении мимических поз и реакций радости, восхищения, жестов приветствия, удивления, испуга, грусти. Операции сериации, синтеза предмета из его частей, стереогноза знакомых предметов, действий в ситуации для изображения (звуки природы – звуки речи). Точное выполнение двигательной программы с сохранением объема, точности, темпа, активности, координации. Развитие кинестетической организации движений пальцев рук на основе зрительного восприятия (по подражанию, по образцу) и самостоятельно (по словесной инструкции) на основе стимуляции двигательных импульсов, направленных к определенным группам мышц, формирования процессов кинестетического анализа и синтеза, кинестетических афферентаций движений пальцев рук, развития движений мимической мускулатуры по подражанию и словесной инструкции (зажмурить глаза, надуть щеки, поднять и нахмурить брови). Использование интонационной выразительности речи и умение слышать выразительность речи других. Развитие конструктивного праксиса, зрительно-моторной координации и двигательной памяти в процессе манипулирования предметами (кубиками, пазлами, мозаикой). Развитие двигательных стереотипов и графических способностей учащихся (штриховка, дорисовка, графические ряды). Закрепление связи действий и движений с глаголами и со словами, обозначающими пространственные координаты по типу игры "Веселые человечки";</w:t>
      </w:r>
    </w:p>
    <w:p>
      <w:pPr>
        <w:spacing w:after="0"/>
        <w:ind w:left="0"/>
        <w:jc w:val="both"/>
      </w:pPr>
      <w:r>
        <w:rPr>
          <w:rFonts w:ascii="Times New Roman"/>
          <w:b w:val="false"/>
          <w:i w:val="false"/>
          <w:color w:val="000000"/>
          <w:sz w:val="28"/>
        </w:rPr>
        <w:t>
      2) понимание и произношение слов. Развитие фонематического восприятия на основе упражнений по различению контрастных гласных ([и-у], [и-о], [а-у], [е – у]) и близких по артикуляции согласных звуков в открытых слогах (по участию мягкого неба – [м-б], [н-д], по месту образования – [п-т], [пт], [м-н]). Формирование кинестетической основы артикуляторных движений в процессе развития орального праксиса при выполнении последовательно организованных движений (специальные комплексы артикуляторной гимнастики). Развитие двигательно-кинестетической обратной связи путем уточнения положения различных артикуляторных органов во время артикулирования правильно произносимых звуков, формирование нормативных артикуляторных укладов звуков в процессе нахождения и удержания необходимой артикуляторной позы (специальные комплексы артикуляторной гимнастики), преодоление индивидуальных затруднений. Повторение гласных и согласных (звонких и глухих, твердых и мягких) звуков, их различение, различение артикуляторно сходных звуков "Р и Л, М и Б", согласных носовых и ротовых (кинестетический контроль направления воздушной струи). Работа с деформированным словом, соотнесение слова и схемы, слова и модели. Работа с двусложными словами с двумя стечениями (клетка), четырехсложными словами из открытых слогов (гусеница). Дифференциация звонких и глухих, твердых и мягких согласных.</w:t>
      </w:r>
    </w:p>
    <w:p>
      <w:pPr>
        <w:spacing w:after="0"/>
        <w:ind w:left="0"/>
        <w:jc w:val="both"/>
      </w:pPr>
      <w:r>
        <w:rPr>
          <w:rFonts w:ascii="Times New Roman"/>
          <w:b w:val="false"/>
          <w:i w:val="false"/>
          <w:color w:val="000000"/>
          <w:sz w:val="28"/>
        </w:rPr>
        <w:t>
      Использование слов приветствия на работе, утром, днем, вечером, различение оттенков "привет" и "Добрый день". Использование реплик и мимики при прощании: "Добрый день, здравствуй, привет (весело и бодро)". Способность к работе со стикерами (чтение и распределение реплик приветствия по сюжетам). Различение понятий "улыбка" и "смех". Активизация словаря по тематике "День рождения" (накрыть стол, подарок, слова благодарности), названия учебных предметов, предметов быта, норм и режима питания, основных продуктов питания (хлеб, крупа, мучные изделия, молоко и молочные продукты, сахар, овощи, фрукты, рыба) последовательности в обработке овощей и фруктов (сортировка, мытье, хранение). Наблюдение за словообразованием существительных с помощью суффикса -ші-, словообразованием глаголов, словообразованием прилагательных. Активизация словаря по тематике "Театр" (нарядно, красиво, сдать пальто, гардероб, купить программку, в фойе). Активизация предикативного словаря в ситуативном телефонном диалоге (сказать, снять трубку, набрать номер, мобильный телефон, слушаю, слова и фразы для представления себя, говорить прямо в трубку, внятно, не шепча, не крича). Понимание пространственных взаимоотношений, выраженных падежными окончаниями, расширение экспрессивного словаря учащихся на базе уточнения значений слов, обозначающих названия предметов, действий, состояний, признаков, свойств и качеств (цвет, форма, величина, вкус) и соотнесения их с пиктограммами. Введение в лексикон слов, обозначающих элементарные понятия, выделенные на основе различения и обобщения предметов по существенным признакам, а также слов, выражающих видовые, родовые и отвлеченные обобщенные понятия (добро, зло, красота), закрепление в экспрессивном словаре имен числительных (в пределах формируемых количественных представлений), совместное составление коротких описательных рассказов о фруктах, ягодах, овощах;</w:t>
      </w:r>
    </w:p>
    <w:p>
      <w:pPr>
        <w:spacing w:after="0"/>
        <w:ind w:left="0"/>
        <w:jc w:val="both"/>
      </w:pPr>
      <w:r>
        <w:rPr>
          <w:rFonts w:ascii="Times New Roman"/>
          <w:b w:val="false"/>
          <w:i w:val="false"/>
          <w:color w:val="000000"/>
          <w:sz w:val="28"/>
        </w:rPr>
        <w:t xml:space="preserve">
      3) фразовая речь и общение. Использование фраз, которые говорят незнакомому взрослому: вежливый отказ на приглашение сесть в машину на основе заучивания соответствующих правил (никогда не соглашайся пойти с незнакомым человеком, всегда сообщай родным или друзьям, куда ты идешь и с кем, различай ситуации, когда надо называть своҰ имя, а когда нет). Умение составлять и записывать поздравления, пожелания на поздравительной открытке, произносить фразы при вручении подарков младшим и старшим, фразы в момент приема подарка. Участие в повседневной бытовой деятельности членов семьи: покупках, приготовлении пищи, уборке, мытье, стирке, мелком ремонте. Создание связного рассказа "Экскурсия по квартире (по фотографиям или видео)" с описанием назначения помещений, мебели, функций, убранства, дополняя фразы одним-двумя словами, показом, жестом, преобразованием фраз (Зеленая кастрюля стоит в шкафу. Синяя кастрюля стоит на столе. Желтая кастрюля стоит за чайником). Отработка фразы по модели: существительное (местоимение) плюс глагол плюс существительное плюс наречие или существительное (Я одеваюсь в театр нарядно. Мама сдает пальто в гардероб). Составление рассказа по вопросам педагога с помощью установления последовательности фотографий – по следам экскурсии, приклеивание картинок к репликам, выбор подходящей по стилистике реплики из нескольких предложенных. </w:t>
      </w:r>
    </w:p>
    <w:p>
      <w:pPr>
        <w:spacing w:after="0"/>
        <w:ind w:left="0"/>
        <w:jc w:val="both"/>
      </w:pPr>
      <w:r>
        <w:rPr>
          <w:rFonts w:ascii="Times New Roman"/>
          <w:b w:val="false"/>
          <w:i w:val="false"/>
          <w:color w:val="000000"/>
          <w:sz w:val="28"/>
        </w:rPr>
        <w:t>
      Целенаправленное обучение диалогической речи в специально организованных коммуникативных ситуациях (в беседе, при выполнении поручений, в процессе занятий с настольно-печатными играми и т. д.). Рассказывание хорошо знакомых сказок и рассказов с помощью пиктографических кодов, речевых средств, с помощью учителя, совместное составление описательных рассказов (по игрушке, по картинке). Составление повествовательных рассказов по серии сюжетных картинок с бытовым содержанием с использованием речевых и неречевых средств общения (по пиктограммам, жестам учителя-логопеда, указывающим на деталь изображения или предмета). Совместное составление коротких рассказов на основе вопросно-ответной формы речи из личного опыта (посещения врача в школьном медкабинете, поликлинике, аптеке). Участие в ролевых играх "Наш театр. Наш спектакль" (ответ на вопрос какое у тебя место?), "Разговор по телефону" (назвать свое имя, откуда звонишь, рассказать, что случилось, где случилось, слушать внимательно, что скажет взрослый, сделать то, что тебе сказали), "Супермаркет" (просьба помочь найти те или иные товары), "День рождения" (Ерлан пригласил Сауле и Катю, Сауле и Катя рассказывают родителям Ерлана о себе, о том, где и с кем они живут. Работа с "комиксами" – вписывание в "облако" своего имени, фамилии, адреса, кому и что дарить). Умение беседовать, отвечать на вопросы и задавать их ("Где ты живешь", "Сколько человек", "Какая мебель", "Какая комната", "Что ты любишь делать?"), оформляя в виде пиктограмм или картинок рассказ "Что я делаю дома", коллаж "Я и моя семья", подбирать фотографии, картинки из журналов и газет с изображением событий, похожих на события из жизни их семьи. Инициирование диалога (по подражанию) или с организующей направляющей помощью);</w:t>
      </w:r>
    </w:p>
    <w:p>
      <w:pPr>
        <w:spacing w:after="0"/>
        <w:ind w:left="0"/>
        <w:jc w:val="both"/>
      </w:pPr>
      <w:r>
        <w:rPr>
          <w:rFonts w:ascii="Times New Roman"/>
          <w:b w:val="false"/>
          <w:i w:val="false"/>
          <w:color w:val="000000"/>
          <w:sz w:val="28"/>
        </w:rPr>
        <w:t xml:space="preserve">
      4) чтение и письмо. Различение твердых и мягких согласных при обозначении мягкости буквами е, и, ю, я, буква ь для обозначения мягкости согласных в конце и в середине слова. Навык чтения рукописного материала, глобальное чтение (узнавание) распространенных знаков безопасности и информации (стоп, опасно, яд, не пригодно для еды, переход, магазин, аптека). Создание с помощью учителя-логопеда тематических пиктографических стендов и "чтение" учащимися информации, представленной на этих стендах на уроках. Знакомство с пиктограммами "собирать", "срывать", "поливать". Упражнения с пиктограммами. Чтение литературных произведений, рассматривание иллюстраций и картин, слушание сказок, стихов, коротких рассказов, называние героев (показ на иллюстрациях) произведений. Сопряженное договаривание стихов в ходе прослушивания, а затем самостоятельное рассказывание их с использованием всех доступных средства общения. Игры-драматизации по прочитанному учителем-логопедом тексту, чтение букв и слов ("глобальное чтение"), "чтение" обозначения артикуляции гласных звуков соответствующими значками, произнесение записанных звуков с разной силой голоса, интонацией. </w:t>
      </w:r>
    </w:p>
    <w:p>
      <w:pPr>
        <w:spacing w:after="0"/>
        <w:ind w:left="0"/>
        <w:jc w:val="both"/>
      </w:pPr>
      <w:r>
        <w:rPr>
          <w:rFonts w:ascii="Times New Roman"/>
          <w:b w:val="false"/>
          <w:i w:val="false"/>
          <w:color w:val="000000"/>
          <w:sz w:val="28"/>
        </w:rPr>
        <w:t>
      Знакомство с буквами Т, Д. Раскладывание карточек с соответствующими словами на определенные картинки: дождь, зима, снег, весна, лето. Чтение слов, подписанных под пиктограммами и накладывание (подкладывание) букв А, Ә, О, Ө, У, Ү, Ұ, И, Е, П, Б, М, Т, Д, Н, Ң к этим же буквам в словах. Узнавание букв в изученных словах (мама, папа, баба, стул, стол, дом). Беззвучная артикуляции гласных и соотнесение их с символическими изображениями и буквами. Соотнесение знакомых слов с предметами, картинками, пиктограммами. Последовательное соединение букв в слог-слияние (ма, му, мы, мо, ми), затем в обратный слог (составление слогов из букв разрезной азбуки), выделение слогов из знакомых слов (мама, машина), прикладывание карточки со слогом к соответствующему слогу в напечатанном\написанном слове, обводка и штриховка простыми, цветными карандашами, шариковыми ручками. Наклеивание контурных изображений букв и цифр на лист бумаги, на два листа — цифры и буквы, "письмо" по трафаретам букв А, Ә, О, Ө, У, Ү, Ұ, И, Е, У, П, Б, М, Т, Д, Н (размер букв — 1-3 см). Письмо букв по контурным линиям (точкам), "письмо" линий в тетради в клетку и в линейку под ритмичные удары музыкальных инструментов или хлопки учителя: длинная линия и короткая линия, одинаковые линии. Соотнесение школьных принадлежностей с пиктограммами, выбор соответствующего предмета и пиктограммы к нему: "Где можно писать мелом?", "Чем пишут на бумаге?", "Чем можно стереть карандаш с бумаги?".</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37.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5.1.2.1 "5" – класс, "1.2." – раздел и подраздел, "1" – порядковый номер цели обучения.</w:t>
      </w:r>
    </w:p>
    <w:p>
      <w:pPr>
        <w:spacing w:after="0"/>
        <w:ind w:left="0"/>
        <w:jc w:val="both"/>
      </w:pPr>
      <w:r>
        <w:rPr>
          <w:rFonts w:ascii="Times New Roman"/>
          <w:b w:val="false"/>
          <w:i w:val="false"/>
          <w:color w:val="000000"/>
          <w:sz w:val="28"/>
        </w:rPr>
        <w:t>
      38. Система целей обучения дана по разделам и классам:</w:t>
      </w:r>
    </w:p>
    <w:p>
      <w:pPr>
        <w:spacing w:after="0"/>
        <w:ind w:left="0"/>
        <w:jc w:val="left"/>
      </w:pPr>
      <w:r>
        <w:rPr>
          <w:rFonts w:ascii="Times New Roman"/>
          <w:b/>
          <w:i w:val="false"/>
          <w:color w:val="000000"/>
        </w:rPr>
        <w:t xml:space="preserve"> 1) раздел "Психологической базы речи":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слушать звуки окружающей действительности, демонстрируя слуховое сосредоточение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выполнять круговые вращения кистей рук совместно с речью в заданном темпе и ритме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самостоятельно выполнять 2-3 приема самомассажа рук с использованием различных массажеров (специальных и импровизированных)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прослеживать взглядом движущийся, близко расположенный предмет (по горизонтали, по вертикали, по кругу, вперед/назад) в течение 1 минуты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складывать в коробку мелкие предметы одновременно двумя руками разными захватами по образцу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 узнавать знакомые предметы в конкретном цветном, силуэтном и неполном, зашумленном изображении за 10-15 секунд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фиксировать взгляд на лице человека, на фотографии в течение 30 секунд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выполнять произвольные движения различных частей тела, головы, артикуляционных органов, пальцев и кистей рук по образцу и по словесной инструкции: отдельные, попеременные, последовательные движения и серии движений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 устанавливать связи действий и движений с глаголами и со словами, обозначающими пространственные координаты по типу игры "Веселые человечки"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узнавать знакомый предмет по отдельным деталям, по характерным звукам (звучащие игрушки), на ощупь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определять местонахождение источника звука и указывать в его сторону жестом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различать силу (громко-тихо) и удаленность (близко-далеко) неречевых звуков, подражая звукам и голосам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воспроизводить ритмические структуры (от двух до четырех ритмических сигналов), различая силу звука, темп и ритм звучания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фиксировать взгляд на неподвижном предмете, расположенном выше, ниже и на уровне глаз, напротив (справа, слева)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5.1.2.1 подбирать необходимую одежду и обувь человеку по его внешнему виду, по настроению, - с аргументацией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соотносить часть и целое в предметных картинках, сюжетных картинах, на матрицах Равена, простых пазл-композициях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выполнять родо-видовые обобщения по моделям для классификации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5.1.2.2 демонстрировать концентрацию внимания и реагировать на окружающие события, принимая адекватные мимические и пантомимические позы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наращивать слова в предложении с последующим отраженным повтором - по цепочке: я; я хочу; я хочу гулять; я хочу гулять один, демонстрируя достаточный объем линейной слуховой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распознавать мимические реакции, адекватные воспринятой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прислушиваться, вглядываться и тактильно исследовать предмет по схематическому сенсорному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определять причины и следствия, логику явлений и событий: что было в начале, а что потом,- раскладывая серию из 4-5 сюжетных картин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повторять с одного предъявления цепочку из двух-трех общих движений, комбинацию из двух элементов, удерживая предметы двумя руками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5.1.2.4 соотносить предмет, рисунок и пиктограмму в рамках изучаемых 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смотреть на себя в зеркало, критически оценивать свой внешний вид, стремиться устранить недостатки в одежде, прическе, уметь приосаниться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демонстрировать понимание общего фактического содержания прослушанного текста о чувствах и потребностях людей адекватной мимической позой, соотнесением содержания с предметом, предмета с картинкой, пиктограммой и словом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демонстрировать заботливое отношение к животным и безопасное поведение в процессе практических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концентрировать зрительное внимание и реагирование на окружающие события, диалоги, демонстрируя интерес и вовлеченность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раздел "Понимание и произношение слов":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выполнять дыхательные-голосовые и артикуляционные упражнения по подражанию, выдерживая правильное физиологическое (диафрагмально-реберное) дыхание: короткий и бесшумный вдох (не поднимая плечи), спокойный и плавный выдох (не надувая щек)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удерживать заданную позу в процессе выполнения упражнений общей артикуляторной гимнастики (по подражанию и по словесной инструкции)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различение контрастных гласных ([и-у], [и-о], [а-у], [е-у]) и близких по артикуляции согласных звуков в открытых слогах (по участию мягкого неба: [м-б], [н-д]; по месту образования: [п-т], [тна], [м-н]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плавно тянуть ряд гласных, наращивая их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произносить поставленные звуки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7.2.1.2 воспроизводить положения различных артикуляторных органов во время артикулирования правильно произносимых звуков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 плавно переключаться с одного открытого слога на другой в процессе произношения по образцу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произносить достаточно четко и плавно трехсложные слова конструкции из открытых слогов, не содержащие дефектных фонем "(Асық ал, 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воспроизводить нормативные артикуляторные уклады звуков в процессе нахождения и удержания необходимой артикуляторной позы (специальные комплексы артикуляторной гимнастики)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5.2.1.4 различать на слух свистящие и шипящие фонемы [с-ш, з-ж, ц-ч] в изолированной позиции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произносить звукосочетания гласных с согласными раннего и среднего онтогенеза [м, б, п, т, д, н, к, г, х, в, 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выполнять последовательно организованные движения из 3-4 элементов (специальные комплексы артикуляторной гимнастики)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5.2.1.5 демонстрировать старание при произнесении поставленных звуков, стремление к четкому и внятному проговариванию звуков, слогов, слов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отчетливо произносить односложные слова со стечениями в начале или конце (нан, тас), преодолевая индивидуальные затруднения в произношении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повторять, различать гласные, парные звонкие и глухие, твердые и мягкие согласные, различать артикуляторно сходные звуки [Р и Л]; [М и Б], согласные носовые и ротовые, осуществляя кинестетический контроль направления воздушной струи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 произносить правильно и отчетливо гласные [а, ә, у, о, і], согласные [т, м, с, х], в изолированной позиции, различать их в начале или в конце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 отчетливо произносить слова из двух-трех слогов без стечения и со стечением в середине (шана, телефон, қалашық), (алма, ескерткіш, бастық, сатушы, Ақмарал) слова с йотированными гласными [а, е]- сопряженно, по подражанию, по образцу- в зависимости от индивидуальных возможностей, определять место дифтонга в слове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 отчетливо произносить двусложные слова с закрытым слогом и стечением в середине (Нұрлан, Асқар), трехсложные слова с закрытым слогом (телефон, қалампыр)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 воспроизводить по образцу ритмический рисунок одно-, двух-, трҰхсложных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 называть и знать место расположения органов артикуляции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назвать по запросу свое имя и фамилию, возраст, имя и отчество родителей, педагогов, названия окружающих, самых необходимых для жизни, предметов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6.2.2.1 назвать по запросу свой домашний адрес, адрес школы (детского дома), названия страны,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различать оттенки значений близких по смыслу слов и выражений: "улыбка" и "смех", "привет" и "добрый день", подавать реплики и воспроизводить мимику при прощании и приветствии ("добрый день, здравствуй, привет (весело и бодро)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активно использовать в речи слова, обозначающие выражение лица, эмоции, настроение человека (хорошее, плохое, нормальное), его эмоции (радость-(ный), печаль(-ный), грусть(-ный)), состояния (грустить, болеть, скучать по кому-либо)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6.2.2.2 употреблять в речи глагольный, номинативный и атрибутивный словарь по тематике "хорошие манеры": как правильно ходить (ровно), сидеть (прямо), вставать (быстро, но не торопиться), держать руки, взгляд, кашель, чихание, смех, стоять, сидеть в очереди, уступить место, открыть дверь, быть доброжелательным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понимать и активно использовать слова различных грамматических категорий по тематике "День рождения": накрыть стол, подарок, слова благодарности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различать на практическом материале префиксальные и залоговые отношения глагола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подбирать пару к прилагательному по тематике "Хорошие манеры": невежливый - неприятно, вежливый – приятно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наблюдать и совместно с учителем-логопедом проводить практическое словообразование существительных с помощью суффикса -шы-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5.2.2.4 называть, распознавать, сравнивать по окраске, форме и вкусу овощи, фрукты, деревья, грибы, комнатные растения и домашних животных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6.2.2.4 активно употреблять слова речевого этикета: спасибо, извините, пожалуйста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7.2.2.4 различать и употреблять в речи названия учебных предметов, предметов быта, основных продуктов питания: хлеб, крупа, мучные изделия, молоко и молочные продукты, сахар, овощи, фрукты, рыба иметь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 активно использовать глагольную и номинативную лексику со значением действий по уходу за комнатными растениями и животными, мебелью, одеждой, различая значения слов мыть, вытирать, чистить, полоскать, стирать, заправлять, расправлять, делать (уборку), конструировать словосочетания со связью "предложно-падежное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6.2.2.5 активно употреблять слова различных грамматических категорий в рамках темы "Одежда и мода": праздничная одежда, украшения, бусы, прическа, уход за руками, волосами, причесываться, ухаживать за собой, холодно, тепло, удобно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называть, используя глаголы, последовательность в обработке овощей и фруктов: сортировать, мыть; хранить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 употреблять множественное число существительных и глаголов настоящего и прошедшего времени с безударным окончанием во множественном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6.2.2.6 активно употреблять слова различных грамматических категорий в рамках темы "Здоровье": спорт, физкультура, делать зарядку)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различать и употреблять в речи слова различных грамматических категорий по тематике "Театр": нарядно, красиво, сдать пальто, гардероб, купить программку, в фойе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 употреблять уменьшительно-ласкательные суффиксы существительных (-ше,- 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 употреблять слова различных грамматических категорий, обозначающие основные ощущения, переживания и потребности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использовать предлоги и падежные окончания, обозначающие пространственные отношения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5.2.2.8 конструировать по образцу словосочетания с типом связи "согласование", используя прилагательные и существительные по тематикам "Мое тело и я", "Мой дом, моя семья" (мокрый, сухой), названия и признаки частей тела и их функций, внешности и характера, предметов туалета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различать и употреблять в речи предикативный словарь и сопутствующие наречия, существительные в ситуативном телефонном диалоге: сказать, снять трубку, набрать номер, мобильный телефон, слушаю, для представляться ("Акмарал слушает", "заканчиваю разговор"), говорить прямо в трубку, внятно, не шептать, не кричать, слушать внимательно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 использовать в речи глаголы: умывается, купается, одевается, раздевается, причесывается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7.2.2.9 понимать и различать значения слов, обозначающих отвлеченные и обобщенные понятия (добро, зло, красота)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5.2.2.10 отчҰтливо произносить слова с различной интонацией и темпом (на основе подражания)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 различать и активно использовать имена числительные (в пределах формируемых количественных представлений)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 внятно сопряженно произносить трехсложные слова со стечением и закрытым слогом (памятник, начальник, продавец, Акмарал)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раздел "Фразовая речь и общение":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составлять двухсловные предложения в виде сообщений от собственного имени в ответ на эмоциональное стимулирование педагога ("Я...", "Мы..."), второго лица ("Ты...", "Вы..."), от третьего лица ("Он...", "Они..."), используя "графические подсказки", символические изображения и другие наглядные опоры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составлять рассказ по практическим действиям с направляющей помощью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произносить слова, которые говорят незнакомому взрослому, воспроизводить формулировки вежливого отказа по картинкам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составлять простые распространенные предложения на основе отработанных словосочетаний с предложно-падежным управлением и названиями хорошо знакомых предметов качественными прилагательными в сравнительной степени (меньше-больше, толще-тоньше)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6.3.1.2 составлять картинно-графический план (выбрать и разложить по порядку нужные картинки или схемы)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составлять связный рассказ "Экскурсия по квартире (по фотографиям или видео)"- с описанием внешнего вида и назначения\ функции помещений, мебели, убранство, используя изученные модели фраз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5.3.1.3 проговаривать вслед за учителем-логопедом чистоговорки, потешки, считалки, заклички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6.3.1.3 составлять фразу по модели модели: прилагательное плюс существительное плюс предлог плюс наречие или существительное (Вежливый мальчик благодарит врача) с направляющей помощью учителя-логопеда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дополнять фразу одним-двумя словами, показом, жестом, преобразовывать, изменяя лицо, время и число сказуемого, лицо, число и род подлежащего или дополнения, заменять слова-признаки и слова-предметы, изменять\не изменять грамматический и предметный контекст (Зеленая кастрюля стоит в шкафу. Синяя кастрюля стоит на столе. Желтая кастрюля стоит за чайником)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 понимать смысл и передавать своими словами на доступном уровне сюжеты коротких простых сказок, рассказов-повествований- с опорой на иллюстрации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6.3.1.4 подавать реплики, сопровождающие открывание дверей, помощь в переноске тяжестей, предложение занять твое место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конструировать фразы по модели: существительное (местоимение) плюс глагол плюс существительное плюс наречие или существительное в рамках темы "Кино.Театр. Выставка" (Я одеваюсь в театр нарядно. Мама сдает пальто в гардероб)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5.3.1.5 демонстрировать интерес к речевой деятельности, желание высказываться и повторять отдельные слова, словосочетания и фразы – на фоне эмоционального единения, стремления к взаимодействию в разговоре о природе или семье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определять характер человека по его поступкам при составлении предложений по сюжетной картинке, по модели: существительное (местоимение) плюс глагол – местоимение плюс прилагательное (с пропущенным предикативным компонентом) (Он дерется - он злой), участвовать в беседе- игре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7.3.1.5 составлять рассказ с помощью установления последовательности фотографий по вопросам учителя-логопеда, с при приклеивании картинок к репликам, – по следам экскурсии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5.3.1.6 составлять рассказ (3-5 предложений) "Уход за комнатными растениями" - по модели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 инициировать рассматривание и их обсуждение журналов с изображением моделей одежды, причесок, участвовать в диалоге по обсуждению моделей одежды и причесок, играть в игру "Одень куклу"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7.3.1.6 составлять рассказы с выбором подходящей по стилистике реплики из нескольких предложенных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 составлять рассказ-описание по сенсорному плану, фото- и видеоматериалу "Домашние животные (кролик, кошка, собака), "Моя любимая 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 инициировать диалог с элементами анализа жизненных ситуаций, изображенных на картинках со смыслом "Кто прав, а кто не прав?", дополнять высказывания собеседников собственными наблюдениями, соблюдая правила ведения спора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7.3.1.7 инициировать и разворачивать беседу при выполнении поручений, в процессе занятий с настольно-печатными играми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5.3.1.8 участвовать в коллективном раскрашивании запрещающих знаков (по следам экскурсии в парк)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 составлять короткие описательные рассказы от первого, второго и третьего лица ("Я покупаю хлеб", "Мы купим торт для праздника", "Он...", "Они...")- с использованием организующей и направляющей помощи: графических подсказок, символических изображений и других наглядных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пересказывать хорошо знакомые сказки и рассказы с помощью пиктографических кодов, речевых средств, с направляющей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 формулировать фразы по моделям: существительное плюс глагол плюс существительное, прилагательное плюс существительное плюс глагол: у меня глаза, я вижу книгу, у меня есть нос, я нюхаю цветок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6.3.1.9 составлять короткие рассказы на основе вопросно-ответной формы речи из личного опыта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7.3.1.9 составлять совместно с учителем-логопедом описательные рассказы с указанием на форму, цвет, размер, вкус- о фруктах, ягодах, овощах (по реальному предмету, муляжу, по картинке)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5.3.1.10 участвовать в комментированном рисовании портретов, друга, педагога или родителей, с выбором палитры, изображением и называнием элементов одежды: воротник, карман, рукав, сравнением предметов одежды, используя заученные согласования с прилагательными: кофта голубая, а брюки черные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 составлять совместно с учителем-логопедом повествовательные рассказы по серии сюжетных картинок с бытовым содержанием с использованием речевых и неречевых средств общения (по пиктограммам, жестам учителя-логопеда, указывающим на деталь изображения или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 участвовать в беседах об интересах и увлечениях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 заканчивать предложение прямым дополнением по вопросу кого? что?, формулировать ответы на заданный вопрос с опорой на слова этого вопроса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держаться прямо, смотреть в лицо говорящему, реагировать на обращение, адекватно используя мимические, жестовые и пантомимические позы во время 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6.3.2.1 демонстрировать слуховое сосредоточение и внимание к обращенной речи с помощью мимики, жеста при выполнении двух- четырехступенчатых инструкций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активно использовать в сюжетно-ролевых играх фразы, которые говорят незнакомому взрослому, давать вежливый отказ на приглашение сесть в машину, не смотря на его "доброе" лицо,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5.3.2.2 распознавать, воссоздавать сопровождать свои чувства и настроения адекватным словом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инициировать диалог с элементами анализа жизненных ситуаций, дополнять высказывания собеседников собственными наблюдениями, соблюдая правила ведения спора (дети, не владеющие речью, участвуют в диалоге при помощи средств невербальной коммуникации: пиктограмма, жест, мимика)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знать наизусть "Правила поведения с незнакомыми людьми", воспроизводить (хором) с опорой на символы, картинки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 понимать многоступенчатую инструкцию с притяжательными местоимениями (мой – твой)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отвечать на вопросы к сюжетной картине "В магазине": "Кто это?", "Что делает продавец?", "Какие продукты продаются в этом отделе магазина?", "Ты окупаешь печенье или баурсаки к чаю?" - с последующей активизацией отработанных фраз и интонаций в ситуативной игре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7.3.2.3 разграничивать ситуации, когда надо называть своҰ имя, а когда нет, демонстрировать знания правил при анализе картинок, в сюжетно-ролевых играх, применяя заученные формулировки вежливого отказа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 просить передать предмет, формулируя фразы по моделям: глагол в повелительном наклонении (Полей!), глагол плюс существительное в винительном падеже (Дай лейку!) в сопряжҰнной, отражҰнной и хоровой речи с движениями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6.3.2.4 инициировать, разворачивать, поддерживать и логично заканчивать сюжетно-ролевую игру "В ожидании приема у врача"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составлять и записывать поздравления, пожелания на поздравительной открытке (бумажной и виртуальной/цифровой) , использовать заученные фразы, мимические позы и жесты для ситуации вручения и приема подарков младшим (от младших) и старшим (от старших)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участвовать в коллективном обсуждении достоинств и недостатков у себя и других обучающихся, подкрепляя суждения своими рисунками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инициировать, разворачивать, поддерживать и логично заканчивать сюжетно-ролевые игры на тематику повседневного быта, деятельности членов семьи: покупки, приготовление пищи, уборка, мытье, стирка, мелкий ремонт</w:t>
            </w:r>
          </w:p>
        </w:tc>
      </w:tr>
    </w:tbl>
    <w:p>
      <w:pPr>
        <w:spacing w:after="0"/>
        <w:ind w:left="0"/>
        <w:jc w:val="both"/>
      </w:pPr>
      <w:r>
        <w:rPr>
          <w:rFonts w:ascii="Times New Roman"/>
          <w:b w:val="false"/>
          <w:i w:val="false"/>
          <w:color w:val="000000"/>
          <w:sz w:val="28"/>
        </w:rPr>
        <w:t>
      4) раздел "Чтение и письмо":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Альтернативное чтение</w:t>
            </w:r>
          </w:p>
          <w:p>
            <w:pPr>
              <w:spacing w:after="20"/>
              <w:ind w:left="20"/>
              <w:jc w:val="both"/>
            </w:pPr>
            <w:r>
              <w:rPr>
                <w:rFonts w:ascii="Times New Roman"/>
                <w:b w:val="false"/>
                <w:i w:val="false"/>
                <w:color w:val="000000"/>
                <w:sz w:val="20"/>
              </w:rPr>
              <w:t>
4.2 Графика и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читать символы и пиктограммы в рамках тем "Я - сам, моҰ тело"; "Предметы домашнего быта"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соблюдать правило о прописной букве в начале предложения и точке в конце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различать твердые и мягкие согласные при обозначении мягкости буквами е, Ұ, и, ю, я, ь 7.4.1.2 читать с соблюдением правил орфоэпии рукописный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узнавать и использовать пиктограммы "готовить", "накрывать на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6.4.1.2 подбирать к прослушанному тексту картинки, изображающие продукты питания, животных, рыб, природу, профессии людей, действия (продавец, кассир, доярка, рыбак, циркач)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 узнавать распространенные знаки безопасности и информации - глобальное "чтение" символов: стоп, опасно, яд; не пригодно для еды; переход, магазин, аптека)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 разыгрывать содержание картин и картинок с помощью наглядных объемных и плоскостных моделей, относящихся к содержанию прочитанного, с использованием пиктограмм "Покажи то, что я назову из текста", "Найди одинаковые картинки"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6.4.1.3 выполнять движения в соответствии с прослушанным текстом стихотворения или короткого рассказа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7.4.1.4 ориентироваться в тематических пиктографических стендах, созданных учителем-логопедом (о еде, временах года и природных явлениях, "читая" информацию со стенда с помощью учителя-логопеда)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5.4.1.4 слушать и обсуждать на элементарном уровне совместно с учителем-логопедом стихи и сказки, короткие рассказы, называть героев произведений, показывая их на иллюстрациях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 ориентироваться в тематических пиктографических стендах, созданных учителем-логопедом (о еде, режиме дня, отдыхе и т. д.), "читая" информацию со стенда с помощью учителя-логопеда)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7.4.1.4 узнавать слова "собирать", "срывать", "поливать", при прослушивании и чтении текстов, подбирать соответствующие пиктограммы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 договаривать сопряженно последнее слово в строке стихотворения при прослушивании, с последующим самостоятельным пересказом с использованием всех доступных средств 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6.4.1.5 называть буквы М, Н, вырезанные по контуру — размер 5 и 3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7.4.1.5 читать литературные произведения, целенаправленно рассматривая иллюстрации и картины, участвовать в обсуждении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 читать буквы А, О, У, И, Э, Ы, слоги и слова, применяя полуглобальное и глобальное чтение (АУ, УА-УА, ООО) с опорой на предметные картинки-символы, на основе восприятия беззвучной артикуляции звуков, с опорой на картинки, изображающие положение губ при произнесении звуков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6.4.1.6 "читать" слова с буквами М, Н ("глобальное чтение"), по карточкам, прикрепленным к соответствующим предметам и картинкам, на основе "зрительного сканирования"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7.4.1.6 слушать незнакомые сказки, стихи, короткие рассказы, называя героев с предварительным показом на иллюстрациях к произведениям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5.4.1.7 выбирать карточки с буквой А, Ә, О, Ө или У среди картинок, карточек с буквами и цифрами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6.4.1.7 раскладывать карточки со словами на соответствующие картинки или прикреплять их к реальным предметам: к доске, окну и т. п., читать слова под пиктограммами и накладывать (подкладывать) буквы ,Ә, О, Ө, У,Ү, Ұ, И, Е, Ы, М, Н к таким же буквам в словах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7.4.1.7 сопряженно договаривать последние 1-2 слова в строке стихотворения -по смысловой догадке или рифмо-ритмической ассоциации в ходе прослушивания с последующим самостоятельным рассказыванием стихов с использованием всех доступных средства общения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 "читать" слова по карточкам, прикрепленным к соответствующим предметам и картинкам (на основе "зрительного сканирования" и опоры на изображение)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6.4.1.8 "читать" с интересом журналы о детях и родителях, журналы моды: просматривать, "изучать" иллюстрации, названия статей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7.4.1.8 инициировать игры-драматизации по впервые услышанному тексту, разворачивая сюжет, придумывая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5.4.1.9 накладывать карточки с изученными словами на определенные картинки или прикреплять их к доске, к окну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6.4.1.9 показывать буквы Б, Пна основе слухового восприятия без зрительного контроля артикуляции, выбирать карточки с буквами Б, П среди картинок и цифр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7.4.1.9 читать буквы Т, Д, произнося их с разной силой голоса, интонацией, выбирать карточки с буквами Т, Д среди картинок и цифр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5.4.1.10 читать слова, подписанные под пиктограммами: дом, нос, окно, доска, стул, пользуясь методом глобального чтения, соотнося их с реальными предметами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6.4.1.10 знать состав слов из знакомых букв: ана, әке, апа, үй, различать карточки с этими словами, отбирать нужное слово по заданию учителя-логопеда, соотносить новые и уже знакомые слова с предметами, картинками, пиктограммами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7.4.1.10 читать глобальным способом слова "дождь, зима, снег, весна, лето, мама, папа, баба, стул, стол, дом и др.", подписанные под пиктограммами и накладывать (подкладывать) буквы А, Ә, О, Ө, У, Ұ, Ү, И, Е, Ы, П, Б, М, Т, Д, Н к этим же буквам в словах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5.4.1.11 накладывать (подкладывать) буквы А, Ә, О, Ө, У, Ү, Ұ, И, Э в соответствии с ударной гласной в слове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 различать обозначения гласных звуков графическими символами: последовательно соотносить каждый звук со значком, затем с соответствующей печатной буквой, -звуки произносятся с различной силой голоса, интонацией, распознавание букв в изученных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 узнавать буквы по беззвучной артикуляции и соотносить их с символическими изображениями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5.4.1.12 находить предмет, игрушку- аналог по картинке (цветная картинка-иллюстрация, контурная картинка, картинка, нарисованная учителем для ученика, картинка, составленная из четырех частей – к прослушанному или "прочитанному" с учителем тексту в книге)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графически копировать буквы разрезной азбуки (А, Ә, О, Ө, У, Ү, 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графически копировать буквы разрезной азбуки (А, Ә, О, Ө, У, Ү, 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7.4.2.1 последовательно соединять буквы в слог-слияние (ма, му, мо, ми), затем в обратный слог при составлении слогов из букв разрезной азбуки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ощупывать обводить модели и шаблоны (5-10 см) изученных букв А, О, Ө, У, Ү, Ұ, Е заштриховывать, раскрашивать трафаретные изображения по указанию учителя-логопеда простыми, цветными карандашами, шариковыми ручками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6.4.2.2 ощупывать и обводить модели, трафареты и шаблоны (5-10 см) изученных букв П, Б, С Т, Л, Д, М, из дерева, пластмассы, картона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 выделять слоги из знакомых слов (мама, машина), прикладывать карточки со слогом к соответствующему слогу в напечатанном\написанном слове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5.4.2.3составлять простые узоры из готовых элементов в квадрате, в круге, в полоске с чередованием по схеме АБАБ, ААББААББ, ААБААБ совместно с учителем-логопедом или при его минимальной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рисовать красками мазки, делать примакивание, составляя узоры из точек и мазков на бумажной полоске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7.4.2.3 "писать" по трафаретам, контурным линиям (точкам)буквы А, Ә, О, Ө, У, Ү, Ұ, И, Э, Ы, І, П, Б, М, Т, Д, Н (размер букв — 1-3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 правильно двигать рабочей рукой с правильным захватом карандаша при закрашивании поверхности листа бумаги, используя различные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 рисовать предметы, состоящие из частей одинаковой формы, но разных по величине, составлять узор в полоске, квадрате, круге, овале (по образцу), анализируя образец перед его воспроизведением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7.4.2.4 "писать" пиктографически слова, обозначающие школьные принадлежности, соотносить предметы с пиктограммами, выбирать соответствующий предмета и пиктограммы к нему по вопросу-инструкции: "найди и прочитай ответ на вопрос "Где можно писать мелом?", "Чем пишут на бумаге?", "Чем можно стереть карандаш с бумаги?"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5.4.2.5 рисовать на больших листах бумаги прямые и извилистые линии фломастерами, кистями, карандашами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 воспроизводить буквы А, Ә, О, Ө, У, Ү, Ұ, И, Э, Ы, І, М, Н, Ң по трафаретам (размер букв — 3 см) —исходя из индивидуальных возможностей учеников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5.4.2.6 выполнять упражнения на повторность и чередование точек, мазков, кружков, крестиков, волнистых линий на бумаге, на песке (манке)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 рисовать горизонтальные, вертикальные, ломаные линии по начальной, по двум и нескольким опорным точкам в тетради в клетку и в линейку под ритмические удары музыкальных инструментов или хлопки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5.4.2.7 "писать" пальцами, карандашами, ручками по контурному изображению под специально подобранную музыку – с ускорением темпа, по точкам, пунктирам и самостоятельно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6.4.2.7 "писать" стрелки: —&gt;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 разлиновывать лист горизонтальными и вертикальными линиями по линейке в виде клеточек (с помощью учителя-логопеда)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 различать сходные графемы, отличающиеся добавочными элементами: и-ш, о-а, о-ө, к-қ, ү-ұ пространственным расположением элементов:б-д-в трудные по начертанию з,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5.4.2.9 обводить собственную ладонь и создавать композицию из полученных изображений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39. Настоящая Программа реализуется на основе Долгосрочного плана к Типовой учебной программе по предмету "Коррекция недостатков развития речи" для обучающихся с умеренными нарушениями интеллекта 5-7 классов. </w:t>
      </w:r>
    </w:p>
    <w:p>
      <w:pPr>
        <w:spacing w:after="0"/>
        <w:ind w:left="0"/>
        <w:jc w:val="both"/>
      </w:pPr>
      <w:r>
        <w:rPr>
          <w:rFonts w:ascii="Times New Roman"/>
          <w:b w:val="false"/>
          <w:i w:val="false"/>
          <w:color w:val="000000"/>
          <w:sz w:val="28"/>
        </w:rPr>
        <w:t>
      40. Распределение часов на изучение раздела и определение целей обучения предоставляется на усмотрение учителя-логопеда с учетом возможностей и потребностей обучающихся. На основе Типовой учебной программы по предмету "Коррекция недостатков развития речи" учитель – логопед составляет индивидуальные программы занятий с учетом индивидуальных потребностей обучающегося.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"Коррекция недостатков развития речи" для обучающихся с умеренными нарушениями интеллекта 5-7 классов</w:t>
      </w:r>
    </w:p>
    <w:p>
      <w:pPr>
        <w:spacing w:after="0"/>
        <w:ind w:left="0"/>
        <w:jc w:val="both"/>
      </w:pPr>
      <w:r>
        <w:rPr>
          <w:rFonts w:ascii="Times New Roman"/>
          <w:b w:val="false"/>
          <w:i w:val="false"/>
          <w:color w:val="000000"/>
          <w:sz w:val="28"/>
        </w:rPr>
        <w:t>
      1) 5 класс:</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5.1.1.1слушать звуки окружающей действительности, демонстрируя слуховое сосредоточение</w:t>
            </w:r>
          </w:p>
          <w:p>
            <w:pPr>
              <w:spacing w:after="20"/>
              <w:ind w:left="20"/>
              <w:jc w:val="both"/>
            </w:pPr>
            <w:r>
              <w:rPr>
                <w:rFonts w:ascii="Times New Roman"/>
                <w:b w:val="false"/>
                <w:i w:val="false"/>
                <w:color w:val="000000"/>
                <w:sz w:val="20"/>
              </w:rPr>
              <w:t>
5.1.1.2прослеживать взглядом движущийся, близко расположенный предмет (по горизонтали, по вертикали, по кругу, вперед/назад) в течение 1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5.1.2.1подбирать необходимую одежду и обувь человеку по его внешнему виду, по настроению, - с аргументацией</w:t>
            </w:r>
          </w:p>
          <w:p>
            <w:pPr>
              <w:spacing w:after="20"/>
              <w:ind w:left="20"/>
              <w:jc w:val="both"/>
            </w:pPr>
            <w:r>
              <w:rPr>
                <w:rFonts w:ascii="Times New Roman"/>
                <w:b w:val="false"/>
                <w:i w:val="false"/>
                <w:color w:val="000000"/>
                <w:sz w:val="20"/>
              </w:rPr>
              <w:t>
5.1.2.2демонстрировать концентрацию внимания и реагировать на окружающие события, принимая адекватные мимические и пантомимические позы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"Понимание и произношение слов"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5.2.1.1выполнять дыхательные-голосовые и артикуляционные упражнения по подражанию, выдерживая правильное физиологическое (диафрагмально-реберное) дыхание: короткий и бесшумный вдох (не поднимая плечи), спокойный и плавный выдох (не надувая щек)</w:t>
            </w:r>
          </w:p>
          <w:p>
            <w:pPr>
              <w:spacing w:after="20"/>
              <w:ind w:left="20"/>
              <w:jc w:val="both"/>
            </w:pPr>
            <w:r>
              <w:rPr>
                <w:rFonts w:ascii="Times New Roman"/>
                <w:b w:val="false"/>
                <w:i w:val="false"/>
                <w:color w:val="000000"/>
                <w:sz w:val="20"/>
              </w:rPr>
              <w:t xml:space="preserve">
5.2.1.2плавно тянуть ряд гласных, наращивая их количество </w:t>
            </w:r>
          </w:p>
          <w:p>
            <w:pPr>
              <w:spacing w:after="20"/>
              <w:ind w:left="20"/>
              <w:jc w:val="both"/>
            </w:pPr>
            <w:r>
              <w:rPr>
                <w:rFonts w:ascii="Times New Roman"/>
                <w:b w:val="false"/>
                <w:i w:val="false"/>
                <w:color w:val="000000"/>
                <w:sz w:val="20"/>
              </w:rPr>
              <w:t>
5.2.1.3плавно переключаться с одного открытого слога на другой в процессе произношения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назвать по запросу своҰ имя и фамилию, возраст, имя и отчество родителей, педагогов, названия окружающих, самых необходимых для жизни, предметов</w:t>
            </w:r>
          </w:p>
          <w:p>
            <w:pPr>
              <w:spacing w:after="20"/>
              <w:ind w:left="20"/>
              <w:jc w:val="both"/>
            </w:pPr>
            <w:r>
              <w:rPr>
                <w:rFonts w:ascii="Times New Roman"/>
                <w:b w:val="false"/>
                <w:i w:val="false"/>
                <w:color w:val="000000"/>
                <w:sz w:val="20"/>
              </w:rPr>
              <w:t>
5.2.2.2активно использовать в речи слова, обозначающие выражение лица, эмоции, настроение человека (хорошее, плохое, нормальное), его эмоции (радость-(ный), печаль(-ный), грусть(-ный)), состояния (грустить, болеть, скучать по кому-либо)</w:t>
            </w:r>
          </w:p>
          <w:p>
            <w:pPr>
              <w:spacing w:after="20"/>
              <w:ind w:left="20"/>
              <w:jc w:val="both"/>
            </w:pPr>
            <w:r>
              <w:rPr>
                <w:rFonts w:ascii="Times New Roman"/>
                <w:b w:val="false"/>
                <w:i w:val="false"/>
                <w:color w:val="000000"/>
                <w:sz w:val="20"/>
              </w:rPr>
              <w:t>
5.2.2.3 различать на практическом материале префиксальные и залоговые отношения глагола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составлять двухсловные предложения в виде сообщений от собственного имени в ответ на эмоциональное стимулирование педагога ("Я...", "Мы..."), второго лица ("Ты...", "Вы..."), от третьего лица ("Он...", "Они..."), используя "графические подсказки", символические изображения и другие наглядные опоры</w:t>
            </w:r>
          </w:p>
          <w:p>
            <w:pPr>
              <w:spacing w:after="20"/>
              <w:ind w:left="20"/>
              <w:jc w:val="both"/>
            </w:pPr>
            <w:r>
              <w:rPr>
                <w:rFonts w:ascii="Times New Roman"/>
                <w:b w:val="false"/>
                <w:i w:val="false"/>
                <w:color w:val="000000"/>
                <w:sz w:val="20"/>
              </w:rPr>
              <w:t>
5.3.1.2 составлять простые распространенные предложения на основе отработанных словосочетаний с предложно-падежным управлением и названиями хорошо знакомых предметов качественными прилагательными в сравнительной степени (меньше-больше, толще-тоньше)</w:t>
            </w:r>
          </w:p>
          <w:p>
            <w:pPr>
              <w:spacing w:after="20"/>
              <w:ind w:left="20"/>
              <w:jc w:val="both"/>
            </w:pPr>
            <w:r>
              <w:rPr>
                <w:rFonts w:ascii="Times New Roman"/>
                <w:b w:val="false"/>
                <w:i w:val="false"/>
                <w:color w:val="000000"/>
                <w:sz w:val="20"/>
              </w:rPr>
              <w:t xml:space="preserve">
5.3.1.3проговаривать вслед за учителем-логопедом чистоговорки, потешки, считалки, заклички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5.3.2.1держаться прямо, смотреть в лицо говорящему, реагировать на обращение, адекватно используя мимические, жестовые и пантомимические позы во время общения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1читать символы и пиктограммы в рамках тем "Я - сам, моҰ тело"; "Предметы домашнего быта;</w:t>
            </w:r>
          </w:p>
          <w:p>
            <w:pPr>
              <w:spacing w:after="20"/>
              <w:ind w:left="20"/>
              <w:jc w:val="both"/>
            </w:pPr>
            <w:r>
              <w:rPr>
                <w:rFonts w:ascii="Times New Roman"/>
                <w:b w:val="false"/>
                <w:i w:val="false"/>
                <w:color w:val="000000"/>
                <w:sz w:val="20"/>
              </w:rPr>
              <w:t>
5.4.1.2 узнавать и использовать пиктограммы "готовить", "накрывать на стол"</w:t>
            </w:r>
          </w:p>
          <w:p>
            <w:pPr>
              <w:spacing w:after="20"/>
              <w:ind w:left="20"/>
              <w:jc w:val="both"/>
            </w:pPr>
            <w:r>
              <w:rPr>
                <w:rFonts w:ascii="Times New Roman"/>
                <w:b w:val="false"/>
                <w:i w:val="false"/>
                <w:color w:val="000000"/>
                <w:sz w:val="20"/>
              </w:rPr>
              <w:t>
 5.4.1.3разыгрывать содержание картин и картинок с помощью наглядных объемных и плоскостных моделей, относящихся к содержанию прочитанного, с использованием пиктограмм "Покажи то, что я назову из текста", "Найди одинаковые картинки"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графически копировать буквы разрезной азбуки (А, Ә, О, Ө, У, Ү, Ұ);</w:t>
            </w:r>
          </w:p>
          <w:p>
            <w:pPr>
              <w:spacing w:after="20"/>
              <w:ind w:left="20"/>
              <w:jc w:val="both"/>
            </w:pPr>
            <w:r>
              <w:rPr>
                <w:rFonts w:ascii="Times New Roman"/>
                <w:b w:val="false"/>
                <w:i w:val="false"/>
                <w:color w:val="000000"/>
                <w:sz w:val="20"/>
              </w:rPr>
              <w:t>
5.4.2.2 ощупывать обводить модели и шаблоны (5-10 см) изученных букв А, О, Ө, У, Ү, Ұ, Е заштриховывать, раскрашивать трафаретные изображения по указанию учителя-логопеда простыми, цветными карандашами, шариковыми ручками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5.1.1.3фиксировать взгляд на лице человека, на фотографии в течение 30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прислушиваться, вглядываться и тактильно исследовать предмет по схематическому сенсорному плану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 различать на слух свистящие и шипящие фонемы [с-ш, з-ж, ц-ч] в изолированной позиции</w:t>
            </w:r>
          </w:p>
          <w:p>
            <w:pPr>
              <w:spacing w:after="20"/>
              <w:ind w:left="20"/>
              <w:jc w:val="both"/>
            </w:pPr>
            <w:r>
              <w:rPr>
                <w:rFonts w:ascii="Times New Roman"/>
                <w:b w:val="false"/>
                <w:i w:val="false"/>
                <w:color w:val="000000"/>
                <w:sz w:val="20"/>
              </w:rPr>
              <w:t xml:space="preserve">
5.2.1.5 демонстрировать старание при произнесении поставленных звуков, стремление к четкому и внятному проговариванию звуков, слогов,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 называть, распознавать, сравнивать по окраске, форме и вкусу овощи, фрукты, деревья, грибы, комнатные растения и домашних животных</w:t>
            </w:r>
          </w:p>
          <w:p>
            <w:pPr>
              <w:spacing w:after="20"/>
              <w:ind w:left="20"/>
              <w:jc w:val="both"/>
            </w:pPr>
            <w:r>
              <w:rPr>
                <w:rFonts w:ascii="Times New Roman"/>
                <w:b w:val="false"/>
                <w:i w:val="false"/>
                <w:color w:val="000000"/>
                <w:sz w:val="20"/>
              </w:rPr>
              <w:t>
5.2.2.5 понимать и активно использовать глагольную и номинативную лексику со значением действий по уходу за комнатными растениями и животными, мебелью, одеждой, различая значения слов мыть, вытирать, чистить, полоскать, стирать, заправлять, расправлять, делать (уборку), конструировать словосочетания со связью "предложно-падежное управление"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5.3.1.4понимать смысл и передавать своими словами на доступном уровне сюжеты коротких простых сказок, рассказов-повествований- с опорой на иллюстрации</w:t>
            </w:r>
          </w:p>
          <w:p>
            <w:pPr>
              <w:spacing w:after="20"/>
              <w:ind w:left="20"/>
              <w:jc w:val="both"/>
            </w:pPr>
            <w:r>
              <w:rPr>
                <w:rFonts w:ascii="Times New Roman"/>
                <w:b w:val="false"/>
                <w:i w:val="false"/>
                <w:color w:val="000000"/>
                <w:sz w:val="20"/>
              </w:rPr>
              <w:t xml:space="preserve">
5.3.1.5демонстрировать интерес к речевой деятельности, желание высказываться и повторять отдельные слова, словосочетания и фразы – на фоне эмоционального единения, стремления к взаимодействию в разговоре о природе или семье </w:t>
            </w:r>
          </w:p>
          <w:p>
            <w:pPr>
              <w:spacing w:after="20"/>
              <w:ind w:left="20"/>
              <w:jc w:val="both"/>
            </w:pPr>
            <w:r>
              <w:rPr>
                <w:rFonts w:ascii="Times New Roman"/>
                <w:b w:val="false"/>
                <w:i w:val="false"/>
                <w:color w:val="000000"/>
                <w:sz w:val="20"/>
              </w:rPr>
              <w:t xml:space="preserve">
5.3.1.6составлять рассказ (3-5 предложений) "Уход за комнатными растениями" - по модели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5.3.2.2р распознавать, воссоздавать сопровождать свои чувства и настроения адекватным словом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5.4.1.4 слушать и обсуждать элементарном уровне совместно с учителем-логопедом стихи и сказки, короткие рассказы, называть героев произведений, показывая их на иллюстрациях </w:t>
            </w:r>
          </w:p>
          <w:p>
            <w:pPr>
              <w:spacing w:after="20"/>
              <w:ind w:left="20"/>
              <w:jc w:val="both"/>
            </w:pPr>
            <w:r>
              <w:rPr>
                <w:rFonts w:ascii="Times New Roman"/>
                <w:b w:val="false"/>
                <w:i w:val="false"/>
                <w:color w:val="000000"/>
                <w:sz w:val="20"/>
              </w:rPr>
              <w:t>
5.4.1.5 договаривать сопряженно последнее слово в строке стихотворения при прослушивании, с последующим самостоятельным пересказом с использованием всех доступных средств общения</w:t>
            </w:r>
          </w:p>
          <w:p>
            <w:pPr>
              <w:spacing w:after="20"/>
              <w:ind w:left="20"/>
              <w:jc w:val="both"/>
            </w:pPr>
            <w:r>
              <w:rPr>
                <w:rFonts w:ascii="Times New Roman"/>
                <w:b w:val="false"/>
                <w:i w:val="false"/>
                <w:color w:val="000000"/>
                <w:sz w:val="20"/>
              </w:rPr>
              <w:t>
5.4.1.6 читать буквы А, О, У, И, Э, Ы, слоги и слова, применяя полуглобальное и глобальное чтение ( АУ, УА-УА, ООО) с опорой на предметные картинки-символы, на основе восприятия беззвучной артикуляции звуков, с опорой на картинки, изображающие положение губ при произнесении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5.4.2.4правильно двигать рабочей рукой с правильным захватом карандаша при закрашивании поверхности листа бумаги, используя различные техники, </w:t>
            </w:r>
          </w:p>
          <w:p>
            <w:pPr>
              <w:spacing w:after="20"/>
              <w:ind w:left="20"/>
              <w:jc w:val="both"/>
            </w:pPr>
            <w:r>
              <w:rPr>
                <w:rFonts w:ascii="Times New Roman"/>
                <w:b w:val="false"/>
                <w:i w:val="false"/>
                <w:color w:val="000000"/>
                <w:sz w:val="20"/>
              </w:rPr>
              <w:t>
5.4.2.5рисовать на больших листах бумаги прямые и извилистые линии фломастерами, кистями, карандашами</w:t>
            </w:r>
          </w:p>
          <w:p>
            <w:pPr>
              <w:spacing w:after="20"/>
              <w:ind w:left="20"/>
              <w:jc w:val="both"/>
            </w:pPr>
            <w:r>
              <w:rPr>
                <w:rFonts w:ascii="Times New Roman"/>
                <w:b w:val="false"/>
                <w:i w:val="false"/>
                <w:color w:val="000000"/>
                <w:sz w:val="20"/>
              </w:rPr>
              <w:t>
5.4.2.6 выполнять упражнения на повторность и чередование точек, мазков, кружков, крестиков, волнистых линий на бумаге, на песке (манке)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5.1.1.4узнавать знакомый предмет по отдельным деталям, по характерным звукам (звучащие игрушки), на ощупь</w:t>
            </w:r>
          </w:p>
          <w:p>
            <w:pPr>
              <w:spacing w:after="20"/>
              <w:ind w:left="20"/>
              <w:jc w:val="both"/>
            </w:pPr>
            <w:r>
              <w:rPr>
                <w:rFonts w:ascii="Times New Roman"/>
                <w:b w:val="false"/>
                <w:i w:val="false"/>
                <w:color w:val="000000"/>
                <w:sz w:val="20"/>
              </w:rPr>
              <w:t>
5.1.1.5воспроизводить ритмические структуры (от двух до четырех ритмических сигналов), различая силу звука, темп и ритм звучания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5.1.2.4соотносить предмет, рисунок и пиктограмму в рамках изучаемых тем</w:t>
            </w:r>
          </w:p>
          <w:p>
            <w:pPr>
              <w:spacing w:after="20"/>
              <w:ind w:left="20"/>
              <w:jc w:val="both"/>
            </w:pPr>
            <w:r>
              <w:rPr>
                <w:rFonts w:ascii="Times New Roman"/>
                <w:b w:val="false"/>
                <w:i w:val="false"/>
                <w:color w:val="000000"/>
                <w:sz w:val="20"/>
              </w:rPr>
              <w:t>
5.1.2.5демонстрировать заботливое отношение к животным и безопасное поведение в процессе практических действий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 произносить правильно и отчетливо гласные [а, ә, у, о, і], согласные [т, м, с, х], в изолированной позиции, различать их в начале или в конце слов;</w:t>
            </w:r>
          </w:p>
          <w:p>
            <w:pPr>
              <w:spacing w:after="20"/>
              <w:ind w:left="20"/>
              <w:jc w:val="both"/>
            </w:pPr>
            <w:r>
              <w:rPr>
                <w:rFonts w:ascii="Times New Roman"/>
                <w:b w:val="false"/>
                <w:i w:val="false"/>
                <w:color w:val="000000"/>
                <w:sz w:val="20"/>
              </w:rPr>
              <w:t>
 5.2.1.7 отчетливо произносить слова из двух-трех слогов без стечения и со стечением в середине (шана, телефон, қалашық), (алма, ескерткіш, бастық, сатушы, Ақмарал) слова с йотированными гласными [а, е]- сопряженно, по подражанию, по образцу- в зависимости от индивидуальных возможностей, определять место дифтонга в слове;</w:t>
            </w:r>
          </w:p>
          <w:p>
            <w:pPr>
              <w:spacing w:after="20"/>
              <w:ind w:left="20"/>
              <w:jc w:val="both"/>
            </w:pPr>
            <w:r>
              <w:rPr>
                <w:rFonts w:ascii="Times New Roman"/>
                <w:b w:val="false"/>
                <w:i w:val="false"/>
                <w:color w:val="000000"/>
                <w:sz w:val="20"/>
              </w:rPr>
              <w:t>
5.2.1.8 отчетливо произносить двусложные слова с закрытым слогом и стечением в середине (Нұрлан, Асқар), трехсложные слова с закрытым слогом (телефон, қалампыр)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5.2.2.6употреблять множественное число существительных и глаголов настоящего и прошедшего времени с безударным окончанием во множественном числе;</w:t>
            </w:r>
          </w:p>
          <w:p>
            <w:pPr>
              <w:spacing w:after="20"/>
              <w:ind w:left="20"/>
              <w:jc w:val="both"/>
            </w:pPr>
            <w:r>
              <w:rPr>
                <w:rFonts w:ascii="Times New Roman"/>
                <w:b w:val="false"/>
                <w:i w:val="false"/>
                <w:color w:val="000000"/>
                <w:sz w:val="20"/>
              </w:rPr>
              <w:t xml:space="preserve">
5.2.2.7употреблять уменьшительно-ласкательные суффиксы существительных (-ше,- ша); </w:t>
            </w:r>
          </w:p>
          <w:p>
            <w:pPr>
              <w:spacing w:after="20"/>
              <w:ind w:left="20"/>
              <w:jc w:val="both"/>
            </w:pPr>
            <w:r>
              <w:rPr>
                <w:rFonts w:ascii="Times New Roman"/>
                <w:b w:val="false"/>
                <w:i w:val="false"/>
                <w:color w:val="000000"/>
                <w:sz w:val="20"/>
              </w:rPr>
              <w:t xml:space="preserve">
5.2.2.8 конструировать по образцу словосочетания с типом связи "согласование", используя прилагательные и существительные по тематикам "Мое тело и я", "Мой дом, моя семья"(мокрый, сухой), названия и признаки частей тела и их функций, внешности и характера, предметов туалета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5.3.1.7 составлять рассказ-описание по сенсорному плану, фото- и видеоматериалу "Домашние животные (кролик, кошка, собака), "Моя любимая еда"; </w:t>
            </w:r>
          </w:p>
          <w:p>
            <w:pPr>
              <w:spacing w:after="20"/>
              <w:ind w:left="20"/>
              <w:jc w:val="both"/>
            </w:pPr>
            <w:r>
              <w:rPr>
                <w:rFonts w:ascii="Times New Roman"/>
                <w:b w:val="false"/>
                <w:i w:val="false"/>
                <w:color w:val="000000"/>
                <w:sz w:val="20"/>
              </w:rPr>
              <w:t xml:space="preserve">
5.3.1.8 участвовать в коллективном раскрашивании запрещающих знаков (по следам экскурсии в парк); </w:t>
            </w:r>
          </w:p>
          <w:p>
            <w:pPr>
              <w:spacing w:after="20"/>
              <w:ind w:left="20"/>
              <w:jc w:val="both"/>
            </w:pPr>
            <w:r>
              <w:rPr>
                <w:rFonts w:ascii="Times New Roman"/>
                <w:b w:val="false"/>
                <w:i w:val="false"/>
                <w:color w:val="000000"/>
                <w:sz w:val="20"/>
              </w:rPr>
              <w:t xml:space="preserve">
5.3.1.9 формулировать фразы по моделям: существительное плюс глагол плюс существительное, прилагательное плюс существительное плюс глагол: у меня глаза, я вижу книгу, у меня есть нос, я нюхаю цветок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 понимать многоступенчатую инструкцию с притяжательными местоимениями (мой – твой)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 выбирать карточки с буквой А, Ә, О, Ө или У среди картинок, карточек с буквами и цифрами;</w:t>
            </w:r>
          </w:p>
          <w:p>
            <w:pPr>
              <w:spacing w:after="20"/>
              <w:ind w:left="20"/>
              <w:jc w:val="both"/>
            </w:pPr>
            <w:r>
              <w:rPr>
                <w:rFonts w:ascii="Times New Roman"/>
                <w:b w:val="false"/>
                <w:i w:val="false"/>
                <w:color w:val="000000"/>
                <w:sz w:val="20"/>
              </w:rPr>
              <w:t>
5.4.1.8 "читать" слова по карточкам, прикрепленным к соответствующим предметам и картинкам (на основе "зрительного сканирования" и опоры на изображение);</w:t>
            </w:r>
          </w:p>
          <w:p>
            <w:pPr>
              <w:spacing w:after="20"/>
              <w:ind w:left="20"/>
              <w:jc w:val="both"/>
            </w:pPr>
            <w:r>
              <w:rPr>
                <w:rFonts w:ascii="Times New Roman"/>
                <w:b w:val="false"/>
                <w:i w:val="false"/>
                <w:color w:val="000000"/>
                <w:sz w:val="20"/>
              </w:rPr>
              <w:t xml:space="preserve">
5.4.1.9 накладывать карточки с изученными словами на определенные картинки или прикреплять их к доске, к окну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 выполнять упражнения на повторность и чередование точек, мазков, кружков, крестиков, волнистых линий на бумаге, на песке (манке);</w:t>
            </w:r>
          </w:p>
          <w:p>
            <w:pPr>
              <w:spacing w:after="20"/>
              <w:ind w:left="20"/>
              <w:jc w:val="both"/>
            </w:pPr>
            <w:r>
              <w:rPr>
                <w:rFonts w:ascii="Times New Roman"/>
                <w:b w:val="false"/>
                <w:i w:val="false"/>
                <w:color w:val="000000"/>
                <w:sz w:val="20"/>
              </w:rPr>
              <w:t>
 5.4.2.7 "писать" пальцами, карандашами, ручками по контурному изображению под специально подобранную музыку – с ускорением темпа, по точкам, пунктирам и самостоятельно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фиксировать взгляд на неподвижном предмете, расположенном выше, ниже и на уровне глаз, напротив (справа, слева) в течение 1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концентрировать зрительное внимание и реагирование на окружающие события, диалоги, демонстрируя интерес и вовлеченность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 воспроизводить по образцу ритмический рисунок одно-, двух-, трҰхсложных слов;</w:t>
            </w:r>
          </w:p>
          <w:p>
            <w:pPr>
              <w:spacing w:after="20"/>
              <w:ind w:left="20"/>
              <w:jc w:val="both"/>
            </w:pPr>
            <w:r>
              <w:rPr>
                <w:rFonts w:ascii="Times New Roman"/>
                <w:b w:val="false"/>
                <w:i w:val="false"/>
                <w:color w:val="000000"/>
                <w:sz w:val="20"/>
              </w:rPr>
              <w:t>
5.2.1.10 называть место расположения органов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 использовать в речи глаголы: умывается, купается, одевается, раздевается, причҰсывается; </w:t>
            </w:r>
          </w:p>
          <w:p>
            <w:pPr>
              <w:spacing w:after="20"/>
              <w:ind w:left="20"/>
              <w:jc w:val="both"/>
            </w:pPr>
            <w:r>
              <w:rPr>
                <w:rFonts w:ascii="Times New Roman"/>
                <w:b w:val="false"/>
                <w:i w:val="false"/>
                <w:color w:val="000000"/>
                <w:sz w:val="20"/>
              </w:rPr>
              <w:t xml:space="preserve">
5.2.2.10 отчҰтливо произносить слова с различной интонацией и темпом (на основе подражания); </w:t>
            </w:r>
          </w:p>
          <w:p>
            <w:pPr>
              <w:spacing w:after="20"/>
              <w:ind w:left="20"/>
              <w:jc w:val="both"/>
            </w:pPr>
            <w:r>
              <w:rPr>
                <w:rFonts w:ascii="Times New Roman"/>
                <w:b w:val="false"/>
                <w:i w:val="false"/>
                <w:color w:val="000000"/>
                <w:sz w:val="20"/>
              </w:rPr>
              <w:t>
5.2.2.11 внятно сопряженно произносить трехсложные слова со стечением и закрытым слогом (памятник, начальник, продавец, Акмарал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 участвовать в комментированном рисовании портретов, друга, педагога или родителей, с выбором палитры, изображением и называнием элементов одежды: воротник, карман, рукав, сравнением предметов одежды, используя заученные согласования с прилагательными: кофта голубая, а брюки черные;</w:t>
            </w:r>
          </w:p>
          <w:p>
            <w:pPr>
              <w:spacing w:after="20"/>
              <w:ind w:left="20"/>
              <w:jc w:val="both"/>
            </w:pPr>
            <w:r>
              <w:rPr>
                <w:rFonts w:ascii="Times New Roman"/>
                <w:b w:val="false"/>
                <w:i w:val="false"/>
                <w:color w:val="000000"/>
                <w:sz w:val="20"/>
              </w:rPr>
              <w:t>
5.3.1.11 участвовать в беседах об интересах и увлечениях;</w:t>
            </w:r>
          </w:p>
          <w:p>
            <w:pPr>
              <w:spacing w:after="20"/>
              <w:ind w:left="20"/>
              <w:jc w:val="both"/>
            </w:pPr>
            <w:r>
              <w:rPr>
                <w:rFonts w:ascii="Times New Roman"/>
                <w:b w:val="false"/>
                <w:i w:val="false"/>
                <w:color w:val="000000"/>
                <w:sz w:val="20"/>
              </w:rPr>
              <w:t>
5.3.1.12 заканчивать предложение прямым дополнением по вопросу кого? что? формулировать ответы на заданный вопрос с опорой на слова этого вопроса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 просить передать предмет, формулируя фразы по моделям: глагол в повелительном наклонении (Полей!), глагол плюс существительное в винительном падеже (Дай лейку!) в сопряжҰнной, отражҰнной и хоровой речи с движениями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 читать слова, подписанные под пиктограммами: дом, нос, окно, доска, стул, пользуясь методом глобального чтения, соотнося их с реальными предметами;</w:t>
            </w:r>
          </w:p>
          <w:p>
            <w:pPr>
              <w:spacing w:after="20"/>
              <w:ind w:left="20"/>
              <w:jc w:val="both"/>
            </w:pPr>
            <w:r>
              <w:rPr>
                <w:rFonts w:ascii="Times New Roman"/>
                <w:b w:val="false"/>
                <w:i w:val="false"/>
                <w:color w:val="000000"/>
                <w:sz w:val="20"/>
              </w:rPr>
              <w:t>
5.4.1.11 накладывать (подкладывать) буквы А, Ә, О, Ө, У, Ү, Ұ, И, Э в соответствии с ударной гласной в слове;</w:t>
            </w:r>
          </w:p>
          <w:p>
            <w:pPr>
              <w:spacing w:after="20"/>
              <w:ind w:left="20"/>
              <w:jc w:val="both"/>
            </w:pPr>
            <w:r>
              <w:rPr>
                <w:rFonts w:ascii="Times New Roman"/>
                <w:b w:val="false"/>
                <w:i w:val="false"/>
                <w:color w:val="000000"/>
                <w:sz w:val="20"/>
              </w:rPr>
              <w:t xml:space="preserve">
5.4.1.12 находить предмет, игрушку- аналог по картинке (цветная картинка-иллюстрация, контурная картинка, картинка, нарисованная учителем для ученика, картинка, составленная из четырех частей – к прослушанному или "прочитанному" с учителем тексту в книге)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 разлиновывать лист горизонтальными и вертикальными линиями по линейке в виде клеточек (с помощью учителя-логопеда);</w:t>
            </w:r>
          </w:p>
          <w:p>
            <w:pPr>
              <w:spacing w:after="20"/>
              <w:ind w:left="20"/>
              <w:jc w:val="both"/>
            </w:pPr>
            <w:r>
              <w:rPr>
                <w:rFonts w:ascii="Times New Roman"/>
                <w:b w:val="false"/>
                <w:i w:val="false"/>
                <w:color w:val="000000"/>
                <w:sz w:val="20"/>
              </w:rPr>
              <w:t xml:space="preserve">
5.4.2.9 обводить собственную ладонь и создавать композицию из полученных изображений </w:t>
            </w:r>
          </w:p>
        </w:tc>
      </w:tr>
    </w:tbl>
    <w:p>
      <w:pPr>
        <w:spacing w:after="0"/>
        <w:ind w:left="0"/>
        <w:jc w:val="both"/>
      </w:pPr>
      <w:r>
        <w:rPr>
          <w:rFonts w:ascii="Times New Roman"/>
          <w:b w:val="false"/>
          <w:i w:val="false"/>
          <w:color w:val="000000"/>
          <w:sz w:val="28"/>
        </w:rPr>
        <w:t>
      2) 6 класс: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выполнять круговые вращения кистей рук совместно с речью в заданном темпе и ритме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соотносить часть и целое в предметных картинках, сюжетных картинах, на матрицах Равена, простых пазл-композициях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удерживать заданную позу в процессе выполнения упражнений общей артикуляторной гимнастики (по подражанию и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назвать по запросу свой домашний адрес, адрес школы (детского дома), названия страны, столицы;</w:t>
            </w:r>
          </w:p>
          <w:p>
            <w:pPr>
              <w:spacing w:after="20"/>
              <w:ind w:left="20"/>
              <w:jc w:val="both"/>
            </w:pPr>
            <w:r>
              <w:rPr>
                <w:rFonts w:ascii="Times New Roman"/>
                <w:b w:val="false"/>
                <w:i w:val="false"/>
                <w:color w:val="000000"/>
                <w:sz w:val="20"/>
              </w:rPr>
              <w:t>
6.2.2.2 употреблять в речи глагольный, номинативный и атрибутивный словарь по тематике "хорошие манеры": как правильно ходить (ровно), сидеть (прямо), вставать (быстро, но не торопиться), держать руки, взгляд, кашель, чихание, смех, стоять, сидеть в очереди, уступить место, открыть дверь, быть доброжелательным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составлять рассказ по практическим действиям с направляющей помощью; </w:t>
            </w:r>
          </w:p>
          <w:p>
            <w:pPr>
              <w:spacing w:after="20"/>
              <w:ind w:left="20"/>
              <w:jc w:val="both"/>
            </w:pPr>
            <w:r>
              <w:rPr>
                <w:rFonts w:ascii="Times New Roman"/>
                <w:b w:val="false"/>
                <w:i w:val="false"/>
                <w:color w:val="000000"/>
                <w:sz w:val="20"/>
              </w:rPr>
              <w:t>
6.3.1.2 самостоятельно составлять картинно-графический план (выбрать и разложить по порядку нужные картинки или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демонстрировать слуховое сосредоточение и внимание к обращенной речи с помощью мимики, жеста при выполнении двух- четырехступенчатых инструкций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6.4.1.1 соблюдать правило о прописной букве в начале предложения и точке в конце предложения; </w:t>
            </w:r>
          </w:p>
          <w:p>
            <w:pPr>
              <w:spacing w:after="20"/>
              <w:ind w:left="20"/>
              <w:jc w:val="both"/>
            </w:pPr>
            <w:r>
              <w:rPr>
                <w:rFonts w:ascii="Times New Roman"/>
                <w:b w:val="false"/>
                <w:i w:val="false"/>
                <w:color w:val="000000"/>
                <w:sz w:val="20"/>
              </w:rPr>
              <w:t xml:space="preserve">
6.4.1.2 подбирать к прослушанному тексту картинки, изображающие продукты питания, животных, рыб, природу, профессии людей, действия (продавец, кассир, доярка, рыбак, циркач); </w:t>
            </w:r>
          </w:p>
          <w:p>
            <w:pPr>
              <w:spacing w:after="20"/>
              <w:ind w:left="20"/>
              <w:jc w:val="both"/>
            </w:pPr>
            <w:r>
              <w:rPr>
                <w:rFonts w:ascii="Times New Roman"/>
                <w:b w:val="false"/>
                <w:i w:val="false"/>
                <w:color w:val="000000"/>
                <w:sz w:val="20"/>
              </w:rPr>
              <w:t>
6.4.1.3 выполнять движения в соответствии с прослушанным текстом стихотворения или короткого рассказа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графически копировать буквы разрезной азбуки (А, Ә, О, Ө, У, Ү, Ұ); </w:t>
            </w:r>
          </w:p>
          <w:p>
            <w:pPr>
              <w:spacing w:after="20"/>
              <w:ind w:left="20"/>
              <w:jc w:val="both"/>
            </w:pPr>
            <w:r>
              <w:rPr>
                <w:rFonts w:ascii="Times New Roman"/>
                <w:b w:val="false"/>
                <w:i w:val="false"/>
                <w:color w:val="000000"/>
                <w:sz w:val="20"/>
              </w:rPr>
              <w:t>
6.4.2.2 ощупывать и обводить модели, трафареты и шаблоны (5-10 см) изученных букв П, Б, С Т, Л, Д, М, из дерева, пластмассы, картона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раскладывать в коробку мелкие предметы одновременно двумя руками разными захватами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соотносить часть и целое в предметных картинках, сюжетных картинах, на матрицах Равена, простых пазл-композициях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произносить поставленные звуки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о подбирать пару к прилагательному по тематике "Хорошие манеры": невежливый - неприятно, вежливый – приятно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составлять фразу по модели модели: прилагательное плюс существительное плюс предлог плюс наречие или существительное (Вежливый мальчик благодарит врача) с направляющей помощью учителя-логопеда;</w:t>
            </w:r>
          </w:p>
          <w:p>
            <w:pPr>
              <w:spacing w:after="20"/>
              <w:ind w:left="20"/>
              <w:jc w:val="both"/>
            </w:pPr>
            <w:r>
              <w:rPr>
                <w:rFonts w:ascii="Times New Roman"/>
                <w:b w:val="false"/>
                <w:i w:val="false"/>
                <w:color w:val="000000"/>
                <w:sz w:val="20"/>
              </w:rPr>
              <w:t>
6.3.1.4 подавать реплики, сопровождающие открывание дверей, помощь в переноске тяжестей, предложение занять твое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инициировать диалог с элементами анализа жизненных ситуаций, дополнять высказывания собеседников собственными наблюдениями, соблюдая правила ведения спора (дети, не владеющие речью, участвуют в диалоге при помощи средств невербальной коммуникации: пиктограмма, жест, мимика)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 ориентироваться в тематических пиктографических стендах, созданных учителем-логопедом (о еде, режиме дня, отдыхе и т. д.), "читая" информацию со стенда с помощью учителя-логопеда;</w:t>
            </w:r>
          </w:p>
          <w:p>
            <w:pPr>
              <w:spacing w:after="20"/>
              <w:ind w:left="20"/>
              <w:jc w:val="both"/>
            </w:pPr>
            <w:r>
              <w:rPr>
                <w:rFonts w:ascii="Times New Roman"/>
                <w:b w:val="false"/>
                <w:i w:val="false"/>
                <w:color w:val="000000"/>
                <w:sz w:val="20"/>
              </w:rPr>
              <w:t>
6.4.1.5 читать буквы М, Н, вырезанные по контуру — размер 5 и 3 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6.4.2.3 рисовать красками мазки, делать примакивание, составляя узоры из точек и мазков на бумажной полоске,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выполнять произвольные движения различных частей тела, головы, артикуляционных органов, пальцев и кистей рук по образцу и по словесной инструкции: отдельные, попеременные, последовательные движения и серии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6.1.2.3 определять причины и следствия, логику явлений и событий: что было в начале, а что потом, раскладывая серию из 4-5 сюжетных картин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произносить достаточно четко и плавно трехсложные слова конструкции из открытых слогов, не содержащие дефектных фонем "(Асық ал, ата!";</w:t>
            </w:r>
          </w:p>
          <w:p>
            <w:pPr>
              <w:spacing w:after="20"/>
              <w:ind w:left="20"/>
              <w:jc w:val="both"/>
            </w:pPr>
            <w:r>
              <w:rPr>
                <w:rFonts w:ascii="Times New Roman"/>
                <w:b w:val="false"/>
                <w:i w:val="false"/>
                <w:color w:val="000000"/>
                <w:sz w:val="20"/>
              </w:rPr>
              <w:t>
6.2.1.4 произносить звукосочетания гласных с согласными раннего и среднего онтогенеза [м, б, п, т, д, н, к, г, х, в, ф]</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 активно употреблять слова речевого этикета: спасибо, извините, пожалуйста</w:t>
            </w:r>
          </w:p>
          <w:p>
            <w:pPr>
              <w:spacing w:after="20"/>
              <w:ind w:left="20"/>
              <w:jc w:val="both"/>
            </w:pPr>
            <w:r>
              <w:rPr>
                <w:rFonts w:ascii="Times New Roman"/>
                <w:b w:val="false"/>
                <w:i w:val="false"/>
                <w:color w:val="000000"/>
                <w:sz w:val="20"/>
              </w:rPr>
              <w:t>
6.2.2.5активно употреблять слова различных грамматических категорий в рамках темы "Одежда и мода": праздничная одежда, украшения, бусы, прическа, уход за руками, волосами, причесываться, ухаживать за собой, холодно, тепло, удобно;</w:t>
            </w:r>
          </w:p>
          <w:p>
            <w:pPr>
              <w:spacing w:after="20"/>
              <w:ind w:left="20"/>
              <w:jc w:val="both"/>
            </w:pPr>
            <w:r>
              <w:rPr>
                <w:rFonts w:ascii="Times New Roman"/>
                <w:b w:val="false"/>
                <w:i w:val="false"/>
                <w:color w:val="000000"/>
                <w:sz w:val="20"/>
              </w:rPr>
              <w:t>
 6.2.2.6активно употреблять слова различных грамматических категорий в рамках темы "Здоровье": спорт, физкультура, делать зарядку)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определять характер человека по его поступкам при составлении предложений по сюжетной картинке, по модели: существительное (местоимение) плюс глагол – местоимение плюс прилагательное (с пропущенным предикативным компонентом) (Он дерется - он злой), участвовать в беседе- игре;</w:t>
            </w:r>
          </w:p>
          <w:p>
            <w:pPr>
              <w:spacing w:after="20"/>
              <w:ind w:left="20"/>
              <w:jc w:val="both"/>
            </w:pPr>
            <w:r>
              <w:rPr>
                <w:rFonts w:ascii="Times New Roman"/>
                <w:b w:val="false"/>
                <w:i w:val="false"/>
                <w:color w:val="000000"/>
                <w:sz w:val="20"/>
              </w:rPr>
              <w:t>
 6.3.1.6 инициировать рассматривание и их обсуждение журналов с изображением моделей одежды, причесок, участвовать в диалоге по обсуждению моделей одежды и причесок, играть в игру "Одень куклу";</w:t>
            </w:r>
          </w:p>
          <w:p>
            <w:pPr>
              <w:spacing w:after="20"/>
              <w:ind w:left="20"/>
              <w:jc w:val="both"/>
            </w:pPr>
            <w:r>
              <w:rPr>
                <w:rFonts w:ascii="Times New Roman"/>
                <w:b w:val="false"/>
                <w:i w:val="false"/>
                <w:color w:val="000000"/>
                <w:sz w:val="20"/>
              </w:rPr>
              <w:t>
6.3.1.7 инициировать диалог с элементами анализа жизненных ситуаций изображенных на картинках со смыслом "Кто прав, а кто не прав?", дополнять высказывания собеседников собственными наблюдениями, соблюдая правила ведения спора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отвечать на вопросы к сюжетной картине "В магазине": "Кто это?", "Что делает продавец?", "Какие продукты продаются в этом отделе магазина?", "Ты окупаешь печенье или баурсаки к чаю?" - с последующей активизацией отработанных фраз и интонаций в ситуативной игре;</w:t>
            </w:r>
          </w:p>
          <w:p>
            <w:pPr>
              <w:spacing w:after="20"/>
              <w:ind w:left="20"/>
              <w:jc w:val="both"/>
            </w:pPr>
            <w:r>
              <w:rPr>
                <w:rFonts w:ascii="Times New Roman"/>
                <w:b w:val="false"/>
                <w:i w:val="false"/>
                <w:color w:val="000000"/>
                <w:sz w:val="20"/>
              </w:rPr>
              <w:t>
6.3.2.4 инициировать, разворачивать, поддерживать и логично заканчивать сюжетно-ролевую игру "В ожидании приема у врача"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6.4.1.6 "читать" слова с буквами М, Н ("глобальное чтение"), по карточкам, прикрепленным к соответствующим предметам и картинкам, на основе "зрительного сканирования"; </w:t>
            </w:r>
          </w:p>
          <w:p>
            <w:pPr>
              <w:spacing w:after="20"/>
              <w:ind w:left="20"/>
              <w:jc w:val="both"/>
            </w:pPr>
            <w:r>
              <w:rPr>
                <w:rFonts w:ascii="Times New Roman"/>
                <w:b w:val="false"/>
                <w:i w:val="false"/>
                <w:color w:val="000000"/>
                <w:sz w:val="20"/>
              </w:rPr>
              <w:t xml:space="preserve">
6.4.1.7 раскладывать карточки со словами на соответствующие картинки или прикреплять их к реальным предметам: к доске, окну и т. п., читать слова под пиктограммами и накладывать (подкладывать) буквы, Ә, О, Ө, У,Ү, Ұ, И, Е, Ы, М, Н к таким же буквам в словах; </w:t>
            </w:r>
          </w:p>
          <w:p>
            <w:pPr>
              <w:spacing w:after="20"/>
              <w:ind w:left="20"/>
              <w:jc w:val="both"/>
            </w:pPr>
            <w:r>
              <w:rPr>
                <w:rFonts w:ascii="Times New Roman"/>
                <w:b w:val="false"/>
                <w:i w:val="false"/>
                <w:color w:val="000000"/>
                <w:sz w:val="20"/>
              </w:rPr>
              <w:t xml:space="preserve">
6.4.1.8 "читать" с интересом журналы о детях и родителях, журналы моды: просматривать, "изучать" иллюстрации, названия статей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 рисовать предметы, состоящие из частей одинаковой формы, но разных по величине, составлять узор в полоске, квадрате, круге, овале (по образцу), анализируя образец перед его воспроизведением;</w:t>
            </w:r>
          </w:p>
          <w:p>
            <w:pPr>
              <w:spacing w:after="20"/>
              <w:ind w:left="20"/>
              <w:jc w:val="both"/>
            </w:pPr>
            <w:r>
              <w:rPr>
                <w:rFonts w:ascii="Times New Roman"/>
                <w:b w:val="false"/>
                <w:i w:val="false"/>
                <w:color w:val="000000"/>
                <w:sz w:val="20"/>
              </w:rPr>
              <w:t>
6.4.2.5 воспроизводить буквы А, Ә, О, Ө, У, Ү, Ұ, И, Э, Ы, І, М, Н, Ң по трафаретам (размер букв — 3 см) —исходя из индивидуальных возможностей учеников;</w:t>
            </w:r>
          </w:p>
          <w:p>
            <w:pPr>
              <w:spacing w:after="20"/>
              <w:ind w:left="20"/>
              <w:jc w:val="both"/>
            </w:pPr>
            <w:r>
              <w:rPr>
                <w:rFonts w:ascii="Times New Roman"/>
                <w:b w:val="false"/>
                <w:i w:val="false"/>
                <w:color w:val="000000"/>
                <w:sz w:val="20"/>
              </w:rPr>
              <w:t xml:space="preserve">
6.4.2.6 рисовать горизонтальные, вертикальные, ломаные линии по начальной, по двум и нескольким опорным точкам в тетради в клетку и в линейку под ритмические удары музыкальных инструментов или хлопки учителя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определять местонахождение источника звука и указывать в его сторону жестом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смотреть на себя в зеркало, критически оценивать свой внешний вид, стремиться устранить недостатки в одежде, прическе, уметь приосаниться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отчетливо произносить односложные слова со стечениями в начале или конце (нан, тас), преодолевая индивидуальные затруднения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6.2.2.6 употреблять слова различных грамматических категорий, обозначающие основные ощущения, переживания и потребности человека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 составлять короткие описательные рассказы от первого, второго и третьего лица ("Я покупаю хлеб", "Мы купим торт для праздника", "Он...", "Они...")- с использованием организующей и направляющей помощи: графических подсказок, символических изображений и других наглядных опор;</w:t>
            </w:r>
          </w:p>
          <w:p>
            <w:pPr>
              <w:spacing w:after="20"/>
              <w:ind w:left="20"/>
              <w:jc w:val="both"/>
            </w:pPr>
            <w:r>
              <w:rPr>
                <w:rFonts w:ascii="Times New Roman"/>
                <w:b w:val="false"/>
                <w:i w:val="false"/>
                <w:color w:val="000000"/>
                <w:sz w:val="20"/>
              </w:rPr>
              <w:t>
6.3.1.9 составлять короткие рассказы на основе вопросно-ответной формы речи из личного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участвовать в коллективном обсуждении достоинств и недостатков у себя и других обучающихся, подкрепляя суждения своими рисунками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6.4.1.9 знать буквы П, Б, показывать их на основе слухового восприятия без зрительного контроля артикуляции, выбирать карточки с буквами П, Б среди картинок и цифр; </w:t>
            </w:r>
          </w:p>
          <w:p>
            <w:pPr>
              <w:spacing w:after="20"/>
              <w:ind w:left="20"/>
              <w:jc w:val="both"/>
            </w:pPr>
            <w:r>
              <w:rPr>
                <w:rFonts w:ascii="Times New Roman"/>
                <w:b w:val="false"/>
                <w:i w:val="false"/>
                <w:color w:val="000000"/>
                <w:sz w:val="20"/>
              </w:rPr>
              <w:t>
6.4.1.10 знать состав слов из знакомых букв: ана, әке, апа, үй, различать карточки с этими словами, отбирать нужное слово по заданию учителя-логопеда, соотносить новые и уже знакомые слова с предметами, картинками, пиктограммами;</w:t>
            </w:r>
          </w:p>
          <w:p>
            <w:pPr>
              <w:spacing w:after="20"/>
              <w:ind w:left="20"/>
              <w:jc w:val="both"/>
            </w:pPr>
            <w:r>
              <w:rPr>
                <w:rFonts w:ascii="Times New Roman"/>
                <w:b w:val="false"/>
                <w:i w:val="false"/>
                <w:color w:val="000000"/>
                <w:sz w:val="20"/>
              </w:rPr>
              <w:t>
6.4.1.11 различать обозначения гласных звуков графическими символами: последовательно соотносить каждый звук со значком, затем с соответствующей печатной буквой, -звуки произносятся с различной силой голоса, интонацией, распознавание букв в изученных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 "писать" стрелки: —&gt;</w:t>
            </w:r>
          </w:p>
          <w:p>
            <w:pPr>
              <w:spacing w:after="20"/>
              <w:ind w:left="20"/>
              <w:jc w:val="both"/>
            </w:pPr>
            <w:r>
              <w:rPr>
                <w:rFonts w:ascii="Times New Roman"/>
                <w:b w:val="false"/>
                <w:i w:val="false"/>
                <w:color w:val="000000"/>
                <w:sz w:val="20"/>
              </w:rPr>
              <w:t>
6.4.2.8 различать сходные графемы, отличающиеся добавочными элементами: и-ш, о-а, о-ө, к-қ, ү-ұ пространственным расположением элементов:б-д-в трудные по начертанию з, к</w:t>
            </w:r>
          </w:p>
        </w:tc>
      </w:tr>
    </w:tbl>
    <w:p>
      <w:pPr>
        <w:spacing w:after="0"/>
        <w:ind w:left="0"/>
        <w:jc w:val="both"/>
      </w:pPr>
      <w:r>
        <w:rPr>
          <w:rFonts w:ascii="Times New Roman"/>
          <w:b w:val="false"/>
          <w:i w:val="false"/>
          <w:color w:val="000000"/>
          <w:sz w:val="28"/>
        </w:rPr>
        <w:t>
      3) 7 класс:</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самостоятельно выполнять 2-3 приема самомассажа рук с использованием различных массажеров (специальных и импровизированных)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выполнять родо-видовые обобщения по моделям для классификации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различение контрастных гласных ([и-у], [и-о], [а-у], [е-у]) и близких по артикуляции согласных звуков в открытых слогах (по участию мягкого неба: [м-б], [н-д]; по месту образования: [п-т], [тна], [м-н]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различать оттенки значений близких по смыслу слов и выражений: "улыбка" и "смех", "привет" и "добрый день", подавать реплики и воспроизводить мимику при прощании и приветствии ("добрый день, здравствуй, привет (весело и бодро);</w:t>
            </w:r>
          </w:p>
          <w:p>
            <w:pPr>
              <w:spacing w:after="20"/>
              <w:ind w:left="20"/>
              <w:jc w:val="both"/>
            </w:pPr>
            <w:r>
              <w:rPr>
                <w:rFonts w:ascii="Times New Roman"/>
                <w:b w:val="false"/>
                <w:i w:val="false"/>
                <w:color w:val="000000"/>
                <w:sz w:val="20"/>
              </w:rPr>
              <w:t xml:space="preserve">
7.2.2.2 понимать и активно использовать слова различных грамматических категорий по тематике "День рождения": накрыть стол, подарок, слова благодарности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произносить слова, которые говорят незнакомому взрослому, воспроизводить формулировки вежливого отказа по картинкам;</w:t>
            </w:r>
          </w:p>
          <w:p>
            <w:pPr>
              <w:spacing w:after="20"/>
              <w:ind w:left="20"/>
              <w:jc w:val="both"/>
            </w:pPr>
            <w:r>
              <w:rPr>
                <w:rFonts w:ascii="Times New Roman"/>
                <w:b w:val="false"/>
                <w:i w:val="false"/>
                <w:color w:val="000000"/>
                <w:sz w:val="20"/>
              </w:rPr>
              <w:t>
7.3.1.2 составлять связный рассказ "Экскурсия по квартире (по фотографиям или видео)"- с описанием внешнего вида и назначения / функции помещений, мебели, убранства, используя изученные модели фраз;</w:t>
            </w:r>
          </w:p>
          <w:p>
            <w:pPr>
              <w:spacing w:after="20"/>
              <w:ind w:left="20"/>
              <w:jc w:val="both"/>
            </w:pPr>
            <w:r>
              <w:rPr>
                <w:rFonts w:ascii="Times New Roman"/>
                <w:b w:val="false"/>
                <w:i w:val="false"/>
                <w:color w:val="000000"/>
                <w:sz w:val="20"/>
              </w:rPr>
              <w:t>
7.3.1.3 владеть практическими приемами трансформации фразы: дополнять одним-двумя словами, показом, жестом, преобразовывать, изменяя лицо, время и число сказуемого, лицо, число и род подлежащего или дополнения, заменять слова-признаки и слова-предметы, изменять\не изменять грамматический и предметный контекст (ЗелҰная кастрюля стоит в шкафу. Синяя кастрюля стоит на столе. ЖҰлтая кастрюля стоит за чайником)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использовать в сюжетно-ролевых играх фразы, которые говорят незнакомому взрослому, давать вежливый отказ на приглашение сесть в машину, не смотри на его "доброе" лицо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различать твердые и мягкие согласные при обозначении мягкости буквами е, Ұ, и, ю, я, ь;</w:t>
            </w:r>
          </w:p>
          <w:p>
            <w:pPr>
              <w:spacing w:after="20"/>
              <w:ind w:left="20"/>
              <w:jc w:val="both"/>
            </w:pPr>
            <w:r>
              <w:rPr>
                <w:rFonts w:ascii="Times New Roman"/>
                <w:b w:val="false"/>
                <w:i w:val="false"/>
                <w:color w:val="000000"/>
                <w:sz w:val="20"/>
              </w:rPr>
              <w:t>
7.4.1.2 читать с соблюдением правил орфоэпии: сочетания жи, ши, ча, ща, чу, щу; рукописный материал;</w:t>
            </w:r>
          </w:p>
          <w:p>
            <w:pPr>
              <w:spacing w:after="20"/>
              <w:ind w:left="20"/>
              <w:jc w:val="both"/>
            </w:pPr>
            <w:r>
              <w:rPr>
                <w:rFonts w:ascii="Times New Roman"/>
                <w:b w:val="false"/>
                <w:i w:val="false"/>
                <w:color w:val="000000"/>
                <w:sz w:val="20"/>
              </w:rPr>
              <w:t>
7.4.1.3 узнавать распространенные знаки безопасности и информации - глобальное "чтение" символов: стоп, опасно, яд; не пригодно для еды; переход, магазин, аптека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7.4.2.1последовательно соединенять буквы в слог-слияние (ма, му, мы, мо, ми), затем в обратный слог при составлении слогов из букв разрезной азбуки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узнавать знакомые предметы в конкретном цветном, силуэтном и неполном, зашумленном изображении за 10-15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распознавать мимические реакции, адекватные воспринятой интонации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воспроизводить положения различных артикуляторных органов во время артикулирования правильно произносимых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7.2.2.3 наблюдать и совместно с учителем-логопедом проводить практическое </w:t>
            </w:r>
          </w:p>
          <w:p>
            <w:pPr>
              <w:spacing w:after="20"/>
              <w:ind w:left="20"/>
              <w:jc w:val="both"/>
            </w:pPr>
            <w:r>
              <w:rPr>
                <w:rFonts w:ascii="Times New Roman"/>
                <w:b w:val="false"/>
                <w:i w:val="false"/>
                <w:color w:val="000000"/>
                <w:sz w:val="20"/>
              </w:rPr>
              <w:t>
 словообразование существительных с помощью суффикса -шы-;</w:t>
            </w:r>
          </w:p>
          <w:p>
            <w:pPr>
              <w:spacing w:after="20"/>
              <w:ind w:left="20"/>
              <w:jc w:val="both"/>
            </w:pPr>
            <w:r>
              <w:rPr>
                <w:rFonts w:ascii="Times New Roman"/>
                <w:b w:val="false"/>
                <w:i w:val="false"/>
                <w:color w:val="000000"/>
                <w:sz w:val="20"/>
              </w:rPr>
              <w:t>
 7.2.2.4 употреблять в речи названия учебных предметов, предметов быта, основных продуктов питания: хлеб, крупа, мучные изделия, молоко и молочные продукты, сахар, овощи, фрукты, рыба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конструировать фразы по модели: существительное (местоимение) плюс глагол плюс существительное плюс наречие или существительное в рамках темы "Кино. Театр. Выставка" (Я одеваюсь в театр нарядно. Мама сдает пальто в гардероб);</w:t>
            </w:r>
          </w:p>
          <w:p>
            <w:pPr>
              <w:spacing w:after="20"/>
              <w:ind w:left="20"/>
              <w:jc w:val="both"/>
            </w:pPr>
            <w:r>
              <w:rPr>
                <w:rFonts w:ascii="Times New Roman"/>
                <w:b w:val="false"/>
                <w:i w:val="false"/>
                <w:color w:val="000000"/>
                <w:sz w:val="20"/>
              </w:rPr>
              <w:t>
7.3.1.5 составлять рассказ с помощью установления последовательности фотографий по вопросам учителя-логопеда, с при приклеивание картинок к репликам, – по следам экскурсии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знать наизусть "Правила поведения с незнакомыми людьми", воспроизводить (хором) с опорой на символы, картинки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 ориентироваться в тематических пиктографических стендах, созданных учителем-логопедом (о еде, временах года и природных явлениях, "читая" информацию со стенда с помощью учителя-логопеда);</w:t>
            </w:r>
          </w:p>
          <w:p>
            <w:pPr>
              <w:spacing w:after="20"/>
              <w:ind w:left="20"/>
              <w:jc w:val="both"/>
            </w:pPr>
            <w:r>
              <w:rPr>
                <w:rFonts w:ascii="Times New Roman"/>
                <w:b w:val="false"/>
                <w:i w:val="false"/>
                <w:color w:val="000000"/>
                <w:sz w:val="20"/>
              </w:rPr>
              <w:t xml:space="preserve">
7.4.1.4 узнавать слова "собирать", "срывать", "поливать", при прослушивании и чтении текстов, подбирать соответствующие пиктограммы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 выделять слоги из знакомых слов (мама, машина), прикладывать карточки со слогом к соответствующему слогу в напечатанном/написанном слове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устанавливать связи действий и движений с глаголами и со словами, обозначающими пространственные координаты по типу игры "Веселые человечки"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повторять с одного предъявления цепочку из двух-трех общих движений,</w:t>
            </w:r>
          </w:p>
          <w:p>
            <w:pPr>
              <w:spacing w:after="20"/>
              <w:ind w:left="20"/>
              <w:jc w:val="both"/>
            </w:pPr>
            <w:r>
              <w:rPr>
                <w:rFonts w:ascii="Times New Roman"/>
                <w:b w:val="false"/>
                <w:i w:val="false"/>
                <w:color w:val="000000"/>
                <w:sz w:val="20"/>
              </w:rPr>
              <w:t>
комбинацию из двух элементов, удерживая предметы двумя руками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7.2.1.3воспроизводить нормативные артикуляторные уклады звуков в процессе нахождения и удержания необходимой артикуляторной позы (специальные комплексы артикуляционной гимнастики);</w:t>
            </w:r>
          </w:p>
          <w:p>
            <w:pPr>
              <w:spacing w:after="20"/>
              <w:ind w:left="20"/>
              <w:jc w:val="both"/>
            </w:pPr>
            <w:r>
              <w:rPr>
                <w:rFonts w:ascii="Times New Roman"/>
                <w:b w:val="false"/>
                <w:i w:val="false"/>
                <w:color w:val="000000"/>
                <w:sz w:val="20"/>
              </w:rPr>
              <w:t>
7.2.1.4 выполнять последовательно организованные движения из 3-4 элементов (специальные комплексы артикуляционной гимнастики)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называть, используя глаголы, последовательность в обработке овощей и фруктов: сортировать, мыть, хранить (пищу);</w:t>
            </w:r>
          </w:p>
          <w:p>
            <w:pPr>
              <w:spacing w:after="20"/>
              <w:ind w:left="20"/>
              <w:jc w:val="both"/>
            </w:pPr>
            <w:r>
              <w:rPr>
                <w:rFonts w:ascii="Times New Roman"/>
                <w:b w:val="false"/>
                <w:i w:val="false"/>
                <w:color w:val="000000"/>
                <w:sz w:val="20"/>
              </w:rPr>
              <w:t>
7.2.2.6 употреблять в речи слова различных грамматических категорий по тематике "Театр": нарядно, красиво, сдать пальто, гардероб, купить программку, в фойе;</w:t>
            </w:r>
          </w:p>
          <w:p>
            <w:pPr>
              <w:spacing w:after="20"/>
              <w:ind w:left="20"/>
              <w:jc w:val="both"/>
            </w:pPr>
            <w:r>
              <w:rPr>
                <w:rFonts w:ascii="Times New Roman"/>
                <w:b w:val="false"/>
                <w:i w:val="false"/>
                <w:color w:val="000000"/>
                <w:sz w:val="20"/>
              </w:rPr>
              <w:t>
7.2.2.7 использовать предлоги и падежные окончания, обозначающие пространственные отношения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составлять рассказы с выбором подходящей по стилистике реплики из нескольких предложенных;</w:t>
            </w:r>
          </w:p>
          <w:p>
            <w:pPr>
              <w:spacing w:after="20"/>
              <w:ind w:left="20"/>
              <w:jc w:val="both"/>
            </w:pPr>
            <w:r>
              <w:rPr>
                <w:rFonts w:ascii="Times New Roman"/>
                <w:b w:val="false"/>
                <w:i w:val="false"/>
                <w:color w:val="000000"/>
                <w:sz w:val="20"/>
              </w:rPr>
              <w:t xml:space="preserve">
7.3.1.7 инициировать и разворачивать беседу при выполнении поручений, в процессе занятий с настольно-печатными играми; </w:t>
            </w:r>
          </w:p>
          <w:p>
            <w:pPr>
              <w:spacing w:after="20"/>
              <w:ind w:left="20"/>
              <w:jc w:val="both"/>
            </w:pPr>
            <w:r>
              <w:rPr>
                <w:rFonts w:ascii="Times New Roman"/>
                <w:b w:val="false"/>
                <w:i w:val="false"/>
                <w:color w:val="000000"/>
                <w:sz w:val="20"/>
              </w:rPr>
              <w:t>
7.3.1.8 пересказывать хорошо знакомые сказки и рассказы с помощью пиктографических кодов, речевых средств,- с направляющей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разграничивать ситуации, когда надо называть своҰ имя, а когда нет, демонстрировать знания правил при анализе картинок, в сюжетно-ролевых играх, применяя заученные формулировки вежливого отказа;</w:t>
            </w:r>
          </w:p>
          <w:p>
            <w:pPr>
              <w:spacing w:after="20"/>
              <w:ind w:left="20"/>
              <w:jc w:val="both"/>
            </w:pPr>
            <w:r>
              <w:rPr>
                <w:rFonts w:ascii="Times New Roman"/>
                <w:b w:val="false"/>
                <w:i w:val="false"/>
                <w:color w:val="000000"/>
                <w:sz w:val="20"/>
              </w:rPr>
              <w:t xml:space="preserve">
7.3.2.4 составлять и записывать поздравления, пожелания на поздравительной открытке (бумажной и виртуальной/цифровой) , использовать заученные фразы, мимические позы и жесты для ситуации вручения и приема подарков младшим ( от младших) и старшим ( от старших)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читать литературные произведения, целенаправленно рассматривая иллюстрации и картины, участвовать в обсуждении;</w:t>
            </w:r>
          </w:p>
          <w:p>
            <w:pPr>
              <w:spacing w:after="20"/>
              <w:ind w:left="20"/>
              <w:jc w:val="both"/>
            </w:pPr>
            <w:r>
              <w:rPr>
                <w:rFonts w:ascii="Times New Roman"/>
                <w:b w:val="false"/>
                <w:i w:val="false"/>
                <w:color w:val="000000"/>
                <w:sz w:val="20"/>
              </w:rPr>
              <w:t>
7.4.1.6 слушать незнакомые сказки, стихи, короткие рассказы, называя героев с предварительным показом на иллюстрациях к произведениям ;</w:t>
            </w:r>
          </w:p>
          <w:p>
            <w:pPr>
              <w:spacing w:after="20"/>
              <w:ind w:left="20"/>
              <w:jc w:val="both"/>
            </w:pPr>
            <w:r>
              <w:rPr>
                <w:rFonts w:ascii="Times New Roman"/>
                <w:b w:val="false"/>
                <w:i w:val="false"/>
                <w:color w:val="000000"/>
                <w:sz w:val="20"/>
              </w:rPr>
              <w:t xml:space="preserve">
7.4.1.7 сопряженно договаривать последние 1-2 слова в строке стихотворения -по смысловой догадке или рифмо-ритмической ассоциации в ходе прослушивания с последующим самостоятельным рассказыванием стихов с использованием всех доступных средства общения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 "писать" по трафаретам, контурным линиям (точкам) буквы А, Ә, О, Ө, У, Ү, Ұ, И, Э, Ы, І, П, Б, М, Т, Д, Н (размер букв — 1-3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различать силу (громко-тихо) и удаленность ( близко-далеко) неречевых звуков, подражая звукам и голосам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демонстрировать понимание общего фактического содержания прослушанного текста о чувствах и потребностях людей адекватной мимической позой, соотнесением содержания с предметом, предмета с картинкой, пиктограммой и словом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повторять, различать гласные, парные звонкие и глухие, твердые и мягкие согласные, различать артикуляторно сходные звуки [Р и Л]; [М и Б], согласные носовые и ротовые, осуществляя кинестетический контроль направления воздушной струи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употреблять в речи предикативный словарь и сопутствующие наречия и существительные в ситуативном телефонном диалоге: сказать, снять трубку, набрать номер, мобильный телефон, слушаю, представляться ("Акмарал слушает", "заканчиваю разговор"), говорить прямо в трубку, внятно, не шептать, не кричать, слушать внимательно;</w:t>
            </w:r>
          </w:p>
          <w:p>
            <w:pPr>
              <w:spacing w:after="20"/>
              <w:ind w:left="20"/>
              <w:jc w:val="both"/>
            </w:pPr>
            <w:r>
              <w:rPr>
                <w:rFonts w:ascii="Times New Roman"/>
                <w:b w:val="false"/>
                <w:i w:val="false"/>
                <w:color w:val="000000"/>
                <w:sz w:val="20"/>
              </w:rPr>
              <w:t>
7.2.2.9 понимать и различать значения слов, обозначающих отвлеченные и обобщенные понятия (добро, зло, красота);</w:t>
            </w:r>
          </w:p>
          <w:p>
            <w:pPr>
              <w:spacing w:after="20"/>
              <w:ind w:left="20"/>
              <w:jc w:val="both"/>
            </w:pPr>
            <w:r>
              <w:rPr>
                <w:rFonts w:ascii="Times New Roman"/>
                <w:b w:val="false"/>
                <w:i w:val="false"/>
                <w:color w:val="000000"/>
                <w:sz w:val="20"/>
              </w:rPr>
              <w:t>
7.2.2.10 понимать и активно использовать имена числительные (в пределах формируемых количественных представлений)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составлять совместно с учителем-логопедом описательные рассказы с указанием на форму, цвет, размер, вкус- о фруктах, ягодах, овощах (по реальному предмету, муляжу, по картинке);</w:t>
            </w:r>
          </w:p>
          <w:p>
            <w:pPr>
              <w:spacing w:after="20"/>
              <w:ind w:left="20"/>
              <w:jc w:val="both"/>
            </w:pPr>
            <w:r>
              <w:rPr>
                <w:rFonts w:ascii="Times New Roman"/>
                <w:b w:val="false"/>
                <w:i w:val="false"/>
                <w:color w:val="000000"/>
                <w:sz w:val="20"/>
              </w:rPr>
              <w:t>
7.3.1.10 составлять совместно с учителем-логопедом повествовательные рассказы по серии сюжетных картинок с бытовым содержанием с использованием речевых и неречевых средств общения (по пиктограммам, жестам учителя-логопеда, указывающим на деталь изображения или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инициировать, разворачивать, поддерживать и логично заканчивать сюжетно-ролевые игры на тематику повседневного быта, деятельности членов семьи: покупки, приготовление пищи, уборка, мытье, стирка, мелкий ремонт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инициировать игры-драматизации по впервые услышанному тексту, разворачивая сюжет, придумывая действия;</w:t>
            </w:r>
          </w:p>
          <w:p>
            <w:pPr>
              <w:spacing w:after="20"/>
              <w:ind w:left="20"/>
              <w:jc w:val="both"/>
            </w:pPr>
            <w:r>
              <w:rPr>
                <w:rFonts w:ascii="Times New Roman"/>
                <w:b w:val="false"/>
                <w:i w:val="false"/>
                <w:color w:val="000000"/>
                <w:sz w:val="20"/>
              </w:rPr>
              <w:t>
7.4.1.9 читать буквы Т, Д, произнося их с разной силой голоса, интонацией, выбирать карточки с буквами Т, Д среди картинок и цифр;</w:t>
            </w:r>
          </w:p>
          <w:p>
            <w:pPr>
              <w:spacing w:after="20"/>
              <w:ind w:left="20"/>
              <w:jc w:val="both"/>
            </w:pPr>
            <w:r>
              <w:rPr>
                <w:rFonts w:ascii="Times New Roman"/>
                <w:b w:val="false"/>
                <w:i w:val="false"/>
                <w:color w:val="000000"/>
                <w:sz w:val="20"/>
              </w:rPr>
              <w:t>
7.4.1.10 читать глобальным способом слова "дождь, зима, снег, весна, лето, мама, папа, баба, стул, стол, дом и др.", подписанные под пиктограммами и накладывать (подкладывать) буквы А, Ә, О, Ө, У, Ұ, Ү, И, Е, Ы, П, Б, М, Т, Д, Н к этим же буквам в словах;</w:t>
            </w:r>
          </w:p>
          <w:p>
            <w:pPr>
              <w:spacing w:after="20"/>
              <w:ind w:left="20"/>
              <w:jc w:val="both"/>
            </w:pPr>
            <w:r>
              <w:rPr>
                <w:rFonts w:ascii="Times New Roman"/>
                <w:b w:val="false"/>
                <w:i w:val="false"/>
                <w:color w:val="000000"/>
                <w:sz w:val="20"/>
              </w:rPr>
              <w:t>
7.4.1.11 узнавать буквы по беззвучной артикуляции и соотносить их с символическими изображениями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7.4.2.4 "писать" пиктографически слова, обозначающие школьные принадлежности, соотносить предметы с пиктограммами, выбирать соответствующий предмета и пиктограммы к нему по вопросу-инструкции: "найди и прочитай ответ на вопрос "Где можно писать мелом?", "Чем пишут на бумаге?", "Чем можно стереть карандаш с бумаги?"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9255" w:id="1450"/>
    <w:p>
      <w:pPr>
        <w:spacing w:after="0"/>
        <w:ind w:left="0"/>
        <w:jc w:val="left"/>
      </w:pPr>
      <w:r>
        <w:rPr>
          <w:rFonts w:ascii="Times New Roman"/>
          <w:b/>
          <w:i w:val="false"/>
          <w:color w:val="000000"/>
        </w:rPr>
        <w:t xml:space="preserve"> Типовая учебная программа по учебному предмету "Коррекция недостатков развития речи" для обучающихся с умеренными нарушениями интеллекта 5-7 классов  Глава 1. Общие положения</w:t>
      </w:r>
    </w:p>
    <w:bookmarkEnd w:id="1450"/>
    <w:bookmarkStart w:name="z29256" w:id="1451"/>
    <w:p>
      <w:pPr>
        <w:spacing w:after="0"/>
        <w:ind w:left="0"/>
        <w:jc w:val="both"/>
      </w:pPr>
      <w:r>
        <w:rPr>
          <w:rFonts w:ascii="Times New Roman"/>
          <w:b w:val="false"/>
          <w:i w:val="false"/>
          <w:color w:val="000000"/>
          <w:sz w:val="28"/>
        </w:rPr>
        <w:t xml:space="preserve">
      1. Типовая учебная программа по предмету "Коррекция недостатков развития речи" для обучающихся с умеренными нарушениями интеллекта 5-7 классов (далее – Программа)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"Об образовании". </w:t>
      </w:r>
    </w:p>
    <w:bookmarkEnd w:id="1451"/>
    <w:p>
      <w:pPr>
        <w:spacing w:after="0"/>
        <w:ind w:left="0"/>
        <w:jc w:val="both"/>
      </w:pPr>
      <w:r>
        <w:rPr>
          <w:rFonts w:ascii="Times New Roman"/>
          <w:b w:val="false"/>
          <w:i w:val="false"/>
          <w:color w:val="000000"/>
          <w:sz w:val="28"/>
        </w:rPr>
        <w:t>
      2. Цель Программы – формирование коммуникативной компетенции обучающихся посредством совершенствования речевых умений для успешной социализации с учетом индивидуальных психофизических и познавательных способностей.</w:t>
      </w:r>
    </w:p>
    <w:p>
      <w:pPr>
        <w:spacing w:after="0"/>
        <w:ind w:left="0"/>
        <w:jc w:val="both"/>
      </w:pPr>
      <w:r>
        <w:rPr>
          <w:rFonts w:ascii="Times New Roman"/>
          <w:b w:val="false"/>
          <w:i w:val="false"/>
          <w:color w:val="000000"/>
          <w:sz w:val="28"/>
        </w:rPr>
        <w:t>
      3. Учебные задачи Программы:</w:t>
      </w:r>
    </w:p>
    <w:p>
      <w:pPr>
        <w:spacing w:after="0"/>
        <w:ind w:left="0"/>
        <w:jc w:val="both"/>
      </w:pPr>
      <w:r>
        <w:rPr>
          <w:rFonts w:ascii="Times New Roman"/>
          <w:b w:val="false"/>
          <w:i w:val="false"/>
          <w:color w:val="000000"/>
          <w:sz w:val="28"/>
        </w:rPr>
        <w:t>
      1) развивать сенсорно-перцептивную способность, внимание и интерес к звучащей речи;</w:t>
      </w:r>
    </w:p>
    <w:p>
      <w:pPr>
        <w:spacing w:after="0"/>
        <w:ind w:left="0"/>
        <w:jc w:val="both"/>
      </w:pPr>
      <w:r>
        <w:rPr>
          <w:rFonts w:ascii="Times New Roman"/>
          <w:b w:val="false"/>
          <w:i w:val="false"/>
          <w:color w:val="000000"/>
          <w:sz w:val="28"/>
        </w:rPr>
        <w:t>
      2) формировать потребность в использовании вербальных и невербальных средств общения, основы речевого поведения;</w:t>
      </w:r>
    </w:p>
    <w:p>
      <w:pPr>
        <w:spacing w:after="0"/>
        <w:ind w:left="0"/>
        <w:jc w:val="both"/>
      </w:pPr>
      <w:r>
        <w:rPr>
          <w:rFonts w:ascii="Times New Roman"/>
          <w:b w:val="false"/>
          <w:i w:val="false"/>
          <w:color w:val="000000"/>
          <w:sz w:val="28"/>
        </w:rPr>
        <w:t>
      3) совершенствовать навыки слушания и понимания простейшего текста, умение соотносить его содержание с иллюстрацией;</w:t>
      </w:r>
    </w:p>
    <w:p>
      <w:pPr>
        <w:spacing w:after="0"/>
        <w:ind w:left="0"/>
        <w:jc w:val="both"/>
      </w:pPr>
      <w:r>
        <w:rPr>
          <w:rFonts w:ascii="Times New Roman"/>
          <w:b w:val="false"/>
          <w:i w:val="false"/>
          <w:color w:val="000000"/>
          <w:sz w:val="28"/>
        </w:rPr>
        <w:t>
      4) развивать чувство речевого ритма, голос и дыхание для формирования звуко-слоговой структуры слов;</w:t>
      </w:r>
    </w:p>
    <w:p>
      <w:pPr>
        <w:spacing w:after="0"/>
        <w:ind w:left="0"/>
        <w:jc w:val="both"/>
      </w:pPr>
      <w:r>
        <w:rPr>
          <w:rFonts w:ascii="Times New Roman"/>
          <w:b w:val="false"/>
          <w:i w:val="false"/>
          <w:color w:val="000000"/>
          <w:sz w:val="28"/>
        </w:rPr>
        <w:t>
      5) уточнять и развивать словарный запас в соответствии с содержанием данной Программой и другими учебными программами для обучающихся с умеренными нарушениями интеллекта;</w:t>
      </w:r>
    </w:p>
    <w:p>
      <w:pPr>
        <w:spacing w:after="0"/>
        <w:ind w:left="0"/>
        <w:jc w:val="both"/>
      </w:pPr>
      <w:r>
        <w:rPr>
          <w:rFonts w:ascii="Times New Roman"/>
          <w:b w:val="false"/>
          <w:i w:val="false"/>
          <w:color w:val="000000"/>
          <w:sz w:val="28"/>
        </w:rPr>
        <w:t>
      6) совершенствовать приемы адекватного вербального поведения в процессе речевой коммуникации.</w:t>
      </w:r>
    </w:p>
    <w:p>
      <w:pPr>
        <w:spacing w:after="0"/>
        <w:ind w:left="0"/>
        <w:jc w:val="both"/>
      </w:pPr>
      <w:r>
        <w:rPr>
          <w:rFonts w:ascii="Times New Roman"/>
          <w:b w:val="false"/>
          <w:i w:val="false"/>
          <w:color w:val="000000"/>
          <w:sz w:val="28"/>
        </w:rPr>
        <w:t>
      4. Коррекционно-развивающие задачи Программы:</w:t>
      </w:r>
    </w:p>
    <w:p>
      <w:pPr>
        <w:spacing w:after="0"/>
        <w:ind w:left="0"/>
        <w:jc w:val="both"/>
      </w:pPr>
      <w:r>
        <w:rPr>
          <w:rFonts w:ascii="Times New Roman"/>
          <w:b w:val="false"/>
          <w:i w:val="false"/>
          <w:color w:val="000000"/>
          <w:sz w:val="28"/>
        </w:rPr>
        <w:t>
      1) развивать зрительно-моторную координацию, тонкую и артикуляционную моторику, элементы высших психических функций;</w:t>
      </w:r>
    </w:p>
    <w:p>
      <w:pPr>
        <w:spacing w:after="0"/>
        <w:ind w:left="0"/>
        <w:jc w:val="both"/>
      </w:pPr>
      <w:r>
        <w:rPr>
          <w:rFonts w:ascii="Times New Roman"/>
          <w:b w:val="false"/>
          <w:i w:val="false"/>
          <w:color w:val="000000"/>
          <w:sz w:val="28"/>
        </w:rPr>
        <w:t>
      2) способствовать развитию смысловой функции речи;</w:t>
      </w:r>
    </w:p>
    <w:p>
      <w:pPr>
        <w:spacing w:after="0"/>
        <w:ind w:left="0"/>
        <w:jc w:val="both"/>
      </w:pPr>
      <w:r>
        <w:rPr>
          <w:rFonts w:ascii="Times New Roman"/>
          <w:b w:val="false"/>
          <w:i w:val="false"/>
          <w:color w:val="000000"/>
          <w:sz w:val="28"/>
        </w:rPr>
        <w:t>
      3) формировать способы волевой саморегуляции поведения на основе развития регулирующей функции речи;</w:t>
      </w:r>
    </w:p>
    <w:p>
      <w:pPr>
        <w:spacing w:after="0"/>
        <w:ind w:left="0"/>
        <w:jc w:val="both"/>
      </w:pPr>
      <w:r>
        <w:rPr>
          <w:rFonts w:ascii="Times New Roman"/>
          <w:b w:val="false"/>
          <w:i w:val="false"/>
          <w:color w:val="000000"/>
          <w:sz w:val="28"/>
        </w:rPr>
        <w:t>
      4) формировать на доступном уровне графомоторные умения для подготовки к воспроизведению образов букв и цифр;</w:t>
      </w:r>
    </w:p>
    <w:p>
      <w:pPr>
        <w:spacing w:after="0"/>
        <w:ind w:left="0"/>
        <w:jc w:val="both"/>
      </w:pPr>
      <w:r>
        <w:rPr>
          <w:rFonts w:ascii="Times New Roman"/>
          <w:b w:val="false"/>
          <w:i w:val="false"/>
          <w:color w:val="000000"/>
          <w:sz w:val="28"/>
        </w:rPr>
        <w:t>
      5) способствовать преодолению речевой замкнутости обучающихся для включения их в сотрудничество.</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5. Содержание данной программы имеет практическую направленность на приобретение жизненно необходимых адаптивно-речевых умений и навыков</w:t>
      </w:r>
    </w:p>
    <w:p>
      <w:pPr>
        <w:spacing w:after="0"/>
        <w:ind w:left="0"/>
        <w:jc w:val="both"/>
      </w:pPr>
      <w:r>
        <w:rPr>
          <w:rFonts w:ascii="Times New Roman"/>
          <w:b w:val="false"/>
          <w:i w:val="false"/>
          <w:color w:val="000000"/>
          <w:sz w:val="28"/>
        </w:rPr>
        <w:t>
      6. Особенности развития речи обучающихся с умеренными нарушениями интеллекта обусловлены следующими факторами:</w:t>
      </w:r>
    </w:p>
    <w:p>
      <w:pPr>
        <w:spacing w:after="0"/>
        <w:ind w:left="0"/>
        <w:jc w:val="both"/>
      </w:pPr>
      <w:r>
        <w:rPr>
          <w:rFonts w:ascii="Times New Roman"/>
          <w:b w:val="false"/>
          <w:i w:val="false"/>
          <w:color w:val="000000"/>
          <w:sz w:val="28"/>
        </w:rPr>
        <w:t>
      1) нарушением умственной работоспособности;</w:t>
      </w:r>
    </w:p>
    <w:p>
      <w:pPr>
        <w:spacing w:after="0"/>
        <w:ind w:left="0"/>
        <w:jc w:val="both"/>
      </w:pPr>
      <w:r>
        <w:rPr>
          <w:rFonts w:ascii="Times New Roman"/>
          <w:b w:val="false"/>
          <w:i w:val="false"/>
          <w:color w:val="000000"/>
          <w:sz w:val="28"/>
        </w:rPr>
        <w:t>
      2) недостатками общей и мелкой моторики;</w:t>
      </w:r>
    </w:p>
    <w:p>
      <w:pPr>
        <w:spacing w:after="0"/>
        <w:ind w:left="0"/>
        <w:jc w:val="both"/>
      </w:pPr>
      <w:r>
        <w:rPr>
          <w:rFonts w:ascii="Times New Roman"/>
          <w:b w:val="false"/>
          <w:i w:val="false"/>
          <w:color w:val="000000"/>
          <w:sz w:val="28"/>
        </w:rPr>
        <w:t xml:space="preserve">
      3) трудностями во взаимодействии с окружающим миром; </w:t>
      </w:r>
    </w:p>
    <w:p>
      <w:pPr>
        <w:spacing w:after="0"/>
        <w:ind w:left="0"/>
        <w:jc w:val="both"/>
      </w:pPr>
      <w:r>
        <w:rPr>
          <w:rFonts w:ascii="Times New Roman"/>
          <w:b w:val="false"/>
          <w:i w:val="false"/>
          <w:color w:val="000000"/>
          <w:sz w:val="28"/>
        </w:rPr>
        <w:t>
      4) изменением способов коммуникации и средств общения;</w:t>
      </w:r>
    </w:p>
    <w:p>
      <w:pPr>
        <w:spacing w:after="0"/>
        <w:ind w:left="0"/>
        <w:jc w:val="both"/>
      </w:pPr>
      <w:r>
        <w:rPr>
          <w:rFonts w:ascii="Times New Roman"/>
          <w:b w:val="false"/>
          <w:i w:val="false"/>
          <w:color w:val="000000"/>
          <w:sz w:val="28"/>
        </w:rPr>
        <w:t>
      5) недостаточностью словесного опосредствования, в частности — вербализации;</w:t>
      </w:r>
    </w:p>
    <w:p>
      <w:pPr>
        <w:spacing w:after="0"/>
        <w:ind w:left="0"/>
        <w:jc w:val="both"/>
      </w:pPr>
      <w:r>
        <w:rPr>
          <w:rFonts w:ascii="Times New Roman"/>
          <w:b w:val="false"/>
          <w:i w:val="false"/>
          <w:color w:val="000000"/>
          <w:sz w:val="28"/>
        </w:rPr>
        <w:t>
      6) искажением познания окружающего мира;</w:t>
      </w:r>
    </w:p>
    <w:p>
      <w:pPr>
        <w:spacing w:after="0"/>
        <w:ind w:left="0"/>
        <w:jc w:val="both"/>
      </w:pPr>
      <w:r>
        <w:rPr>
          <w:rFonts w:ascii="Times New Roman"/>
          <w:b w:val="false"/>
          <w:i w:val="false"/>
          <w:color w:val="000000"/>
          <w:sz w:val="28"/>
        </w:rPr>
        <w:t>
      7) бедностью социального опыта, изменениями в становлении личности.</w:t>
      </w:r>
    </w:p>
    <w:p>
      <w:pPr>
        <w:spacing w:after="0"/>
        <w:ind w:left="0"/>
        <w:jc w:val="both"/>
      </w:pPr>
      <w:r>
        <w:rPr>
          <w:rFonts w:ascii="Times New Roman"/>
          <w:b w:val="false"/>
          <w:i w:val="false"/>
          <w:color w:val="000000"/>
          <w:sz w:val="28"/>
        </w:rPr>
        <w:t>
      7. Недостатки развития речи у детей с умеренными нарушениями интеллекта носят системный характер: звукопроизношение, фонематическое восприятие, грамматический строй, словарный запас и фразовая связная речь в целом соотносятся со среднетяжелой и тяжҰлой степенью нарушения.</w:t>
      </w:r>
    </w:p>
    <w:p>
      <w:pPr>
        <w:spacing w:after="0"/>
        <w:ind w:left="0"/>
        <w:jc w:val="both"/>
      </w:pPr>
      <w:r>
        <w:rPr>
          <w:rFonts w:ascii="Times New Roman"/>
          <w:b w:val="false"/>
          <w:i w:val="false"/>
          <w:color w:val="000000"/>
          <w:sz w:val="28"/>
        </w:rPr>
        <w:t>
      8. При определении особых образовательных потребностей, обучающихся важно учитывать уровень владения речью в целях социальной коммуникации:</w:t>
      </w:r>
    </w:p>
    <w:p>
      <w:pPr>
        <w:spacing w:after="0"/>
        <w:ind w:left="0"/>
        <w:jc w:val="both"/>
      </w:pPr>
      <w:r>
        <w:rPr>
          <w:rFonts w:ascii="Times New Roman"/>
          <w:b w:val="false"/>
          <w:i w:val="false"/>
          <w:color w:val="000000"/>
          <w:sz w:val="28"/>
        </w:rPr>
        <w:t>
      1) владеет элементарной речью: может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w:t>
      </w:r>
    </w:p>
    <w:p>
      <w:pPr>
        <w:spacing w:after="0"/>
        <w:ind w:left="0"/>
        <w:jc w:val="both"/>
      </w:pPr>
      <w:r>
        <w:rPr>
          <w:rFonts w:ascii="Times New Roman"/>
          <w:b w:val="false"/>
          <w:i w:val="false"/>
          <w:color w:val="000000"/>
          <w:sz w:val="28"/>
        </w:rPr>
        <w:t>
      2) формальный характер речи: речь может быть развита на уровне развернутого высказывания, но часто не направлена на решение задач социальной коммуникации;</w:t>
      </w:r>
    </w:p>
    <w:p>
      <w:pPr>
        <w:spacing w:after="0"/>
        <w:ind w:left="0"/>
        <w:jc w:val="both"/>
      </w:pPr>
      <w:r>
        <w:rPr>
          <w:rFonts w:ascii="Times New Roman"/>
          <w:b w:val="false"/>
          <w:i w:val="false"/>
          <w:color w:val="000000"/>
          <w:sz w:val="28"/>
        </w:rPr>
        <w:t>
      3) преобладает альтернативная коммуникация: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w:t>
      </w:r>
    </w:p>
    <w:p>
      <w:pPr>
        <w:spacing w:after="0"/>
        <w:ind w:left="0"/>
        <w:jc w:val="both"/>
      </w:pPr>
      <w:r>
        <w:rPr>
          <w:rFonts w:ascii="Times New Roman"/>
          <w:b w:val="false"/>
          <w:i w:val="false"/>
          <w:color w:val="000000"/>
          <w:sz w:val="28"/>
        </w:rPr>
        <w:t>
      4) не владеет речью: не осуществляет коммуникацию при этом практически отсутствует словотворчество, словообразование.</w:t>
      </w:r>
    </w:p>
    <w:p>
      <w:pPr>
        <w:spacing w:after="0"/>
        <w:ind w:left="0"/>
        <w:jc w:val="both"/>
      </w:pPr>
      <w:r>
        <w:rPr>
          <w:rFonts w:ascii="Times New Roman"/>
          <w:b w:val="false"/>
          <w:i w:val="false"/>
          <w:color w:val="000000"/>
          <w:sz w:val="28"/>
        </w:rPr>
        <w:t>
      9. Ученики одного класса характеризуются разной степенью выраженности нарушения интеллекта и психофизического развития, неодинаковым уровнем сформированности той или иной психической функции, практического навыка, что предопределяет целесообразность ведения логопедической работы, исходя из актуального уровня развития речи ребенка.</w:t>
      </w:r>
    </w:p>
    <w:p>
      <w:pPr>
        <w:spacing w:after="0"/>
        <w:ind w:left="0"/>
        <w:jc w:val="both"/>
      </w:pPr>
      <w:r>
        <w:rPr>
          <w:rFonts w:ascii="Times New Roman"/>
          <w:b w:val="false"/>
          <w:i w:val="false"/>
          <w:color w:val="000000"/>
          <w:sz w:val="28"/>
        </w:rPr>
        <w:t>
      10. При организации учебного процесса учитываются наиболее общие психофизические особенности обучающихся:</w:t>
      </w:r>
    </w:p>
    <w:p>
      <w:pPr>
        <w:spacing w:after="0"/>
        <w:ind w:left="0"/>
        <w:jc w:val="both"/>
      </w:pPr>
      <w:r>
        <w:rPr>
          <w:rFonts w:ascii="Times New Roman"/>
          <w:b w:val="false"/>
          <w:i w:val="false"/>
          <w:color w:val="000000"/>
          <w:sz w:val="28"/>
        </w:rPr>
        <w:t>
      1) сочетание ментальных расстройств с психическими и соматическими заболеваниями, расстройствами эмоционально-волевой сферы;</w:t>
      </w:r>
    </w:p>
    <w:p>
      <w:pPr>
        <w:spacing w:after="0"/>
        <w:ind w:left="0"/>
        <w:jc w:val="both"/>
      </w:pPr>
      <w:r>
        <w:rPr>
          <w:rFonts w:ascii="Times New Roman"/>
          <w:b w:val="false"/>
          <w:i w:val="false"/>
          <w:color w:val="000000"/>
          <w:sz w:val="28"/>
        </w:rPr>
        <w:t>
      2) наличие локальных или системных нарушений зрения, слуха, опорно-двигательного аппарата;</w:t>
      </w:r>
    </w:p>
    <w:p>
      <w:pPr>
        <w:spacing w:after="0"/>
        <w:ind w:left="0"/>
        <w:jc w:val="both"/>
      </w:pPr>
      <w:r>
        <w:rPr>
          <w:rFonts w:ascii="Times New Roman"/>
          <w:b w:val="false"/>
          <w:i w:val="false"/>
          <w:color w:val="000000"/>
          <w:sz w:val="28"/>
        </w:rPr>
        <w:t>
      3) неравномерность развития и нарушение равновесия основных нервных процессов - торможения и возбуждения: у одних отмечается замедленный темп, рассогласованность, неловкость речевых движений, у других – повышенная возбудимость, сочетающаяся с хаотичной нецеленаправленной деятельностью;</w:t>
      </w:r>
    </w:p>
    <w:p>
      <w:pPr>
        <w:spacing w:after="0"/>
        <w:ind w:left="0"/>
        <w:jc w:val="both"/>
      </w:pPr>
      <w:r>
        <w:rPr>
          <w:rFonts w:ascii="Times New Roman"/>
          <w:b w:val="false"/>
          <w:i w:val="false"/>
          <w:color w:val="000000"/>
          <w:sz w:val="28"/>
        </w:rPr>
        <w:t>
      4) вариативные нарушения всех структурных компонентов речи: фонетико-фонематического, лексического и грамматического, что затрудняет или делает невозможным формирование устной и письменной речи, требует использования разнообразных средств невербальной и альтернативной коммуникации.</w:t>
      </w:r>
    </w:p>
    <w:p>
      <w:pPr>
        <w:spacing w:after="0"/>
        <w:ind w:left="0"/>
        <w:jc w:val="both"/>
      </w:pPr>
      <w:r>
        <w:rPr>
          <w:rFonts w:ascii="Times New Roman"/>
          <w:b w:val="false"/>
          <w:i w:val="false"/>
          <w:color w:val="000000"/>
          <w:sz w:val="28"/>
        </w:rPr>
        <w:t>
      11. Для школьников, владеющих вербальной речью, наиболее типичными являются трудности в осуществлении тонких точных дифференцированных движений руки и артикуляционных органов: захват предмета, удержание позы, загибание кончика языка вверх или вниз, переключение с одного положения на другое, что затрудняет процесс коррекции произношения, преодоления гнусавости и смазанности речи.</w:t>
      </w:r>
    </w:p>
    <w:p>
      <w:pPr>
        <w:spacing w:after="0"/>
        <w:ind w:left="0"/>
        <w:jc w:val="both"/>
      </w:pPr>
      <w:r>
        <w:rPr>
          <w:rFonts w:ascii="Times New Roman"/>
          <w:b w:val="false"/>
          <w:i w:val="false"/>
          <w:color w:val="000000"/>
          <w:sz w:val="28"/>
        </w:rPr>
        <w:t>
      12. Для устной речи обучающихся данной категории характерно глубокое недоразвитие грамматического строя: отсутствуют служебные части речи, страдает словоизменение по родам, числам, падежам, временам, при повторах одних и тех же оборотов речи, не к месту (механическое) использование чужих слов и выражений без учета смыслового содержания, эхолалия.</w:t>
      </w:r>
    </w:p>
    <w:p>
      <w:pPr>
        <w:spacing w:after="0"/>
        <w:ind w:left="0"/>
        <w:jc w:val="both"/>
      </w:pPr>
      <w:r>
        <w:rPr>
          <w:rFonts w:ascii="Times New Roman"/>
          <w:b w:val="false"/>
          <w:i w:val="false"/>
          <w:color w:val="000000"/>
          <w:sz w:val="28"/>
        </w:rPr>
        <w:t xml:space="preserve">
      13. Обучение и воспитание школьников с умеренным нарушением интеллекта предполагает формирование практических речевых навыков через сотрудничество со взрослым и другими детьми. </w:t>
      </w:r>
    </w:p>
    <w:p>
      <w:pPr>
        <w:spacing w:after="0"/>
        <w:ind w:left="0"/>
        <w:jc w:val="both"/>
      </w:pPr>
      <w:r>
        <w:rPr>
          <w:rFonts w:ascii="Times New Roman"/>
          <w:b w:val="false"/>
          <w:i w:val="false"/>
          <w:color w:val="000000"/>
          <w:sz w:val="28"/>
        </w:rPr>
        <w:t xml:space="preserve">
      14. Направленность работы по преодолению расстройств устной и письменной речи в контексте данной Программы определяют общедидактические и специальные принципы: </w:t>
      </w:r>
    </w:p>
    <w:p>
      <w:pPr>
        <w:spacing w:after="0"/>
        <w:ind w:left="0"/>
        <w:jc w:val="both"/>
      </w:pPr>
      <w:r>
        <w:rPr>
          <w:rFonts w:ascii="Times New Roman"/>
          <w:b w:val="false"/>
          <w:i w:val="false"/>
          <w:color w:val="000000"/>
          <w:sz w:val="28"/>
        </w:rPr>
        <w:t>
      1) гуманизма - веры в возможности ученика, субъектного, позитивного подхода;</w:t>
      </w:r>
    </w:p>
    <w:p>
      <w:pPr>
        <w:spacing w:after="0"/>
        <w:ind w:left="0"/>
        <w:jc w:val="both"/>
      </w:pPr>
      <w:r>
        <w:rPr>
          <w:rFonts w:ascii="Times New Roman"/>
          <w:b w:val="false"/>
          <w:i w:val="false"/>
          <w:color w:val="000000"/>
          <w:sz w:val="28"/>
        </w:rPr>
        <w:t>
      2) научности логопедического воздействия - использования новых научных данных о возможностях детей, применение нетрадиционных передовых методик;</w:t>
      </w:r>
    </w:p>
    <w:p>
      <w:pPr>
        <w:spacing w:after="0"/>
        <w:ind w:left="0"/>
        <w:jc w:val="both"/>
      </w:pPr>
      <w:r>
        <w:rPr>
          <w:rFonts w:ascii="Times New Roman"/>
          <w:b w:val="false"/>
          <w:i w:val="false"/>
          <w:color w:val="000000"/>
          <w:sz w:val="28"/>
        </w:rPr>
        <w:t>
      3) системности - рассмотрения обучающегося как целостного, качественного своеобразного, динамично развивающего субъекта; рассмотрения его речевых нарушений во взаимосвязи с другими сторонами психического развития;</w:t>
      </w:r>
    </w:p>
    <w:p>
      <w:pPr>
        <w:spacing w:after="0"/>
        <w:ind w:left="0"/>
        <w:jc w:val="both"/>
      </w:pPr>
      <w:r>
        <w:rPr>
          <w:rFonts w:ascii="Times New Roman"/>
          <w:b w:val="false"/>
          <w:i w:val="false"/>
          <w:color w:val="000000"/>
          <w:sz w:val="28"/>
        </w:rPr>
        <w:t>
      4) реалистичности - учҰта реальных возможностей ученика и ситуации его развития, единства диагностики и коррекционно-развивающей работы;</w:t>
      </w:r>
    </w:p>
    <w:p>
      <w:pPr>
        <w:spacing w:after="0"/>
        <w:ind w:left="0"/>
        <w:jc w:val="both"/>
      </w:pPr>
      <w:r>
        <w:rPr>
          <w:rFonts w:ascii="Times New Roman"/>
          <w:b w:val="false"/>
          <w:i w:val="false"/>
          <w:color w:val="000000"/>
          <w:sz w:val="28"/>
        </w:rPr>
        <w:t xml:space="preserve">
      5) сознательности и активности детей – с разнообразием заданий игрового характера, позволяющим осуществлять многократное выполнение аналогичных действий на различном материале и в разных условиях, </w:t>
      </w:r>
    </w:p>
    <w:p>
      <w:pPr>
        <w:spacing w:after="0"/>
        <w:ind w:left="0"/>
        <w:jc w:val="both"/>
      </w:pPr>
      <w:r>
        <w:rPr>
          <w:rFonts w:ascii="Times New Roman"/>
          <w:b w:val="false"/>
          <w:i w:val="false"/>
          <w:color w:val="000000"/>
          <w:sz w:val="28"/>
        </w:rPr>
        <w:t>
      6) онтогенеза - предполагающего, что при разработке методики логопедического воздействия будут учтены закономерности и последовательность формирования различных форм и функций речи в норме;</w:t>
      </w:r>
    </w:p>
    <w:p>
      <w:pPr>
        <w:spacing w:after="0"/>
        <w:ind w:left="0"/>
        <w:jc w:val="both"/>
      </w:pPr>
      <w:r>
        <w:rPr>
          <w:rFonts w:ascii="Times New Roman"/>
          <w:b w:val="false"/>
          <w:i w:val="false"/>
          <w:color w:val="000000"/>
          <w:sz w:val="28"/>
        </w:rPr>
        <w:t xml:space="preserve">
      7) этиопатогенеза - предполагающего, что логопедом учитываются факторы и механизмы индивидуальных речевых нарушений для определения особых образовательных потребностей. </w:t>
      </w:r>
    </w:p>
    <w:p>
      <w:pPr>
        <w:spacing w:after="0"/>
        <w:ind w:left="0"/>
        <w:jc w:val="both"/>
      </w:pPr>
      <w:r>
        <w:rPr>
          <w:rFonts w:ascii="Times New Roman"/>
          <w:b w:val="false"/>
          <w:i w:val="false"/>
          <w:color w:val="000000"/>
          <w:sz w:val="28"/>
        </w:rPr>
        <w:t>
      15. Эффективную реализацию Программы обеспечивают педагогические подходы к организации учебного процесса:</w:t>
      </w:r>
    </w:p>
    <w:p>
      <w:pPr>
        <w:spacing w:after="0"/>
        <w:ind w:left="0"/>
        <w:jc w:val="both"/>
      </w:pPr>
      <w:r>
        <w:rPr>
          <w:rFonts w:ascii="Times New Roman"/>
          <w:b w:val="false"/>
          <w:i w:val="false"/>
          <w:color w:val="000000"/>
          <w:sz w:val="28"/>
        </w:rPr>
        <w:t>
      1) деятельностный подход, согласно которому учитель-логопед в ходе коррекционно-развивающей работы опирается на ведущий вид деятельности, свойственный возрасту;</w:t>
      </w:r>
    </w:p>
    <w:p>
      <w:pPr>
        <w:spacing w:after="0"/>
        <w:ind w:left="0"/>
        <w:jc w:val="both"/>
      </w:pPr>
      <w:r>
        <w:rPr>
          <w:rFonts w:ascii="Times New Roman"/>
          <w:b w:val="false"/>
          <w:i w:val="false"/>
          <w:color w:val="000000"/>
          <w:sz w:val="28"/>
        </w:rPr>
        <w:t xml:space="preserve">
      2) комплексный подход, согласно которому наиболее эффективным в работе с детьми с особыми образовательными потребностями является комплексное воздействие различных технологий (психологических, педагогических, с учетом медицинских рекомендаций) на один объект, с обеспечением согласованных действий всех специалистов; </w:t>
      </w:r>
    </w:p>
    <w:p>
      <w:pPr>
        <w:spacing w:after="0"/>
        <w:ind w:left="0"/>
        <w:jc w:val="both"/>
      </w:pPr>
      <w:r>
        <w:rPr>
          <w:rFonts w:ascii="Times New Roman"/>
          <w:b w:val="false"/>
          <w:i w:val="false"/>
          <w:color w:val="000000"/>
          <w:sz w:val="28"/>
        </w:rPr>
        <w:t>
      3) системный подход, согласно которому учитель-логопед в своей работе осуществляет обязательную взаимосвязь коррекционно-развивающих воздействий на звукопроизношение, фонематические процессы, лексику и грамматический строй речи;</w:t>
      </w:r>
    </w:p>
    <w:p>
      <w:pPr>
        <w:spacing w:after="0"/>
        <w:ind w:left="0"/>
        <w:jc w:val="both"/>
      </w:pPr>
      <w:r>
        <w:rPr>
          <w:rFonts w:ascii="Times New Roman"/>
          <w:b w:val="false"/>
          <w:i w:val="false"/>
          <w:color w:val="000000"/>
          <w:sz w:val="28"/>
        </w:rPr>
        <w:t xml:space="preserve">
      4) индивидуально-дифференцированный подход, согласно которому учитель-логопед варьирует содержание, формы и способы коррекционно-развивающей работы в зависимости от индивидуальных особенностей обучающегося, целей работы. </w:t>
      </w:r>
    </w:p>
    <w:p>
      <w:pPr>
        <w:spacing w:after="0"/>
        <w:ind w:left="0"/>
        <w:jc w:val="both"/>
      </w:pPr>
      <w:r>
        <w:rPr>
          <w:rFonts w:ascii="Times New Roman"/>
          <w:b w:val="false"/>
          <w:i w:val="false"/>
          <w:color w:val="000000"/>
          <w:sz w:val="28"/>
        </w:rPr>
        <w:t>
      16. Особенностями логопедической работы с обучающимися является:</w:t>
      </w:r>
    </w:p>
    <w:p>
      <w:pPr>
        <w:spacing w:after="0"/>
        <w:ind w:left="0"/>
        <w:jc w:val="both"/>
      </w:pPr>
      <w:r>
        <w:rPr>
          <w:rFonts w:ascii="Times New Roman"/>
          <w:b w:val="false"/>
          <w:i w:val="false"/>
          <w:color w:val="000000"/>
          <w:sz w:val="28"/>
        </w:rPr>
        <w:t xml:space="preserve">
      1) максимальное включение анализаторов с использованием визуальной, аудиальной и тактильной наглядности; </w:t>
      </w:r>
    </w:p>
    <w:p>
      <w:pPr>
        <w:spacing w:after="0"/>
        <w:ind w:left="0"/>
        <w:jc w:val="both"/>
      </w:pPr>
      <w:r>
        <w:rPr>
          <w:rFonts w:ascii="Times New Roman"/>
          <w:b w:val="false"/>
          <w:i w:val="false"/>
          <w:color w:val="000000"/>
          <w:sz w:val="28"/>
        </w:rPr>
        <w:t>
      2) использование специальных методов и средств обучения, построение "обходных путей", например, использование печатных изображений, предметных и графических алгоритмов, электронных средств коммуникации, внешних стимулов;</w:t>
      </w:r>
    </w:p>
    <w:p>
      <w:pPr>
        <w:spacing w:after="0"/>
        <w:ind w:left="0"/>
        <w:jc w:val="both"/>
      </w:pPr>
      <w:r>
        <w:rPr>
          <w:rFonts w:ascii="Times New Roman"/>
          <w:b w:val="false"/>
          <w:i w:val="false"/>
          <w:color w:val="000000"/>
          <w:sz w:val="28"/>
        </w:rPr>
        <w:t xml:space="preserve">
      3) развитие тонких движений пальцев рук с оречевлением манипулятивных действий; </w:t>
      </w:r>
    </w:p>
    <w:p>
      <w:pPr>
        <w:spacing w:after="0"/>
        <w:ind w:left="0"/>
        <w:jc w:val="both"/>
      </w:pPr>
      <w:r>
        <w:rPr>
          <w:rFonts w:ascii="Times New Roman"/>
          <w:b w:val="false"/>
          <w:i w:val="false"/>
          <w:color w:val="000000"/>
          <w:sz w:val="28"/>
        </w:rPr>
        <w:t>
      4) широкое использование элементов логопедической ритмики – с опорой на подражательные способности учащихся и сохранные возможности наглядно-действенного мышления;</w:t>
      </w:r>
    </w:p>
    <w:p>
      <w:pPr>
        <w:spacing w:after="0"/>
        <w:ind w:left="0"/>
        <w:jc w:val="both"/>
      </w:pPr>
      <w:r>
        <w:rPr>
          <w:rFonts w:ascii="Times New Roman"/>
          <w:b w:val="false"/>
          <w:i w:val="false"/>
          <w:color w:val="000000"/>
          <w:sz w:val="28"/>
        </w:rPr>
        <w:t>
      5) актуализация базовых эмоций - для возбуждения познавательных потребностей;</w:t>
      </w:r>
    </w:p>
    <w:p>
      <w:pPr>
        <w:spacing w:after="0"/>
        <w:ind w:left="0"/>
        <w:jc w:val="both"/>
      </w:pPr>
      <w:r>
        <w:rPr>
          <w:rFonts w:ascii="Times New Roman"/>
          <w:b w:val="false"/>
          <w:i w:val="false"/>
          <w:color w:val="000000"/>
          <w:sz w:val="28"/>
        </w:rPr>
        <w:t>
      6) детальное расчленение материала на простейшие элементы: обучение ведется по каждому элементу, и лишь затем они объединяются в целое, а обучающиеся подводятся к обобщению;</w:t>
      </w:r>
    </w:p>
    <w:p>
      <w:pPr>
        <w:spacing w:after="0"/>
        <w:ind w:left="0"/>
        <w:jc w:val="both"/>
      </w:pPr>
      <w:r>
        <w:rPr>
          <w:rFonts w:ascii="Times New Roman"/>
          <w:b w:val="false"/>
          <w:i w:val="false"/>
          <w:color w:val="000000"/>
          <w:sz w:val="28"/>
        </w:rPr>
        <w:t>
      7) большая повторяемость логопедического материала, применение его в новой ситуации;</w:t>
      </w:r>
    </w:p>
    <w:p>
      <w:pPr>
        <w:spacing w:after="0"/>
        <w:ind w:left="0"/>
        <w:jc w:val="both"/>
      </w:pPr>
      <w:r>
        <w:rPr>
          <w:rFonts w:ascii="Times New Roman"/>
          <w:b w:val="false"/>
          <w:i w:val="false"/>
          <w:color w:val="000000"/>
          <w:sz w:val="28"/>
        </w:rPr>
        <w:t>
      8) обязательная фиксация и эмоциональная оценка малейших учебных достижений школьника;</w:t>
      </w:r>
    </w:p>
    <w:p>
      <w:pPr>
        <w:spacing w:after="0"/>
        <w:ind w:left="0"/>
        <w:jc w:val="both"/>
      </w:pPr>
      <w:r>
        <w:rPr>
          <w:rFonts w:ascii="Times New Roman"/>
          <w:b w:val="false"/>
          <w:i w:val="false"/>
          <w:color w:val="000000"/>
          <w:sz w:val="28"/>
        </w:rPr>
        <w:t>
      9) качественная индивидуализация обучения с особой пространственной, временной и смысловой организацией образовательной среды. Например, обучающиеся с нарушением интеллекта в сочетании с расстройствами аутистического спектра изначально нуждаются в индивидуальной подготовке до реализации групповых занятий,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pPr>
        <w:spacing w:after="0"/>
        <w:ind w:left="0"/>
        <w:jc w:val="both"/>
      </w:pPr>
      <w:r>
        <w:rPr>
          <w:rFonts w:ascii="Times New Roman"/>
          <w:b w:val="false"/>
          <w:i w:val="false"/>
          <w:color w:val="000000"/>
          <w:sz w:val="28"/>
        </w:rPr>
        <w:t>
      10) определение границ образовательного пространства, что предполагает учет потребности в максимальном расширении образовательного пространства, в выводе его за пределы образовательной организации для формирования навыков социальной коммуникации в естественных условиях: в магазине, кафе, поликлинике, общественном транспорте.</w:t>
      </w:r>
    </w:p>
    <w:p>
      <w:pPr>
        <w:spacing w:after="0"/>
        <w:ind w:left="0"/>
        <w:jc w:val="both"/>
      </w:pPr>
      <w:r>
        <w:rPr>
          <w:rFonts w:ascii="Times New Roman"/>
          <w:b w:val="false"/>
          <w:i w:val="false"/>
          <w:color w:val="000000"/>
          <w:sz w:val="28"/>
        </w:rPr>
        <w:t>
      17. Для обеспечения результативности логопедической помощи учитель-логопед использует специальные методы и приемы:</w:t>
      </w:r>
    </w:p>
    <w:p>
      <w:pPr>
        <w:spacing w:after="0"/>
        <w:ind w:left="0"/>
        <w:jc w:val="both"/>
      </w:pPr>
      <w:r>
        <w:rPr>
          <w:rFonts w:ascii="Times New Roman"/>
          <w:b w:val="false"/>
          <w:i w:val="false"/>
          <w:color w:val="000000"/>
          <w:sz w:val="28"/>
        </w:rPr>
        <w:t>
      1) практические (упражнения тренировочные, подражательно-исполнительские, включая игровые коррекционные дыхательные, дикционные и мимические упражнения, игры творческие; игры дидактические, сюжетно-ролевые, деловые; предметное моделирование);</w:t>
      </w:r>
    </w:p>
    <w:p>
      <w:pPr>
        <w:spacing w:after="0"/>
        <w:ind w:left="0"/>
        <w:jc w:val="both"/>
      </w:pPr>
      <w:r>
        <w:rPr>
          <w:rFonts w:ascii="Times New Roman"/>
          <w:b w:val="false"/>
          <w:i w:val="false"/>
          <w:color w:val="000000"/>
          <w:sz w:val="28"/>
        </w:rPr>
        <w:t>
      2) наглядные (графические, символические, иллюстративные, натуральные);</w:t>
      </w:r>
    </w:p>
    <w:p>
      <w:pPr>
        <w:spacing w:after="0"/>
        <w:ind w:left="0"/>
        <w:jc w:val="both"/>
      </w:pPr>
      <w:r>
        <w:rPr>
          <w:rFonts w:ascii="Times New Roman"/>
          <w:b w:val="false"/>
          <w:i w:val="false"/>
          <w:color w:val="000000"/>
          <w:sz w:val="28"/>
        </w:rPr>
        <w:t>
      3) словесные (рассказ логопеда, беседа сообщающая, воспроизводящая- проговаривание заученных фраз) - с использованием приема сопряженного и отраженного проговаривания лексического материала, для освоения образцов словесного оформления своих желаний, знаний, действий в форме вопроса или ответа.</w:t>
      </w:r>
    </w:p>
    <w:p>
      <w:pPr>
        <w:spacing w:after="0"/>
        <w:ind w:left="0"/>
        <w:jc w:val="both"/>
      </w:pPr>
      <w:r>
        <w:rPr>
          <w:rFonts w:ascii="Times New Roman"/>
          <w:b w:val="false"/>
          <w:i w:val="false"/>
          <w:color w:val="000000"/>
          <w:sz w:val="28"/>
        </w:rPr>
        <w:t>
      18. Для повышения мотивации обучающихся, более качественного формирования жизненных и учебных навыков, максимального включения анализаторов с использованием разнообразной наглядности на логопедических занятиях применяются технические средства обучения в условиях целесообразного обустройства дидактической развивающей среды, согласно Приказу №70 МОН РК от 22.01.2016 года:</w:t>
      </w:r>
    </w:p>
    <w:p>
      <w:pPr>
        <w:spacing w:after="0"/>
        <w:ind w:left="0"/>
        <w:jc w:val="both"/>
      </w:pPr>
      <w:r>
        <w:rPr>
          <w:rFonts w:ascii="Times New Roman"/>
          <w:b w:val="false"/>
          <w:i w:val="false"/>
          <w:color w:val="000000"/>
          <w:sz w:val="28"/>
        </w:rPr>
        <w:t>
       1) фрагменты логопедических занятий или целостные занятия могут проводиться в условиях сенсорной комнаты с применением "Интерактивной звуковой панели для звукового воздействия, развития логики, игровой терапии и различения качества, силы и направления звука", "Акустической настенной тактильной панели";</w:t>
      </w:r>
    </w:p>
    <w:p>
      <w:pPr>
        <w:spacing w:after="0"/>
        <w:ind w:left="0"/>
        <w:jc w:val="both"/>
      </w:pPr>
      <w:r>
        <w:rPr>
          <w:rFonts w:ascii="Times New Roman"/>
          <w:b w:val="false"/>
          <w:i w:val="false"/>
          <w:color w:val="000000"/>
          <w:sz w:val="28"/>
        </w:rPr>
        <w:t>
      2) максимально широко применяется электронный ресурс Мультимедийного интерактивного обучающего программно-методического комплекса, включающего интерактивную панель, трехмерные аксессуары и карточки для организации практической речевой работы;</w:t>
      </w:r>
    </w:p>
    <w:p>
      <w:pPr>
        <w:spacing w:after="0"/>
        <w:ind w:left="0"/>
        <w:jc w:val="both"/>
      </w:pPr>
      <w:r>
        <w:rPr>
          <w:rFonts w:ascii="Times New Roman"/>
          <w:b w:val="false"/>
          <w:i w:val="false"/>
          <w:color w:val="000000"/>
          <w:sz w:val="28"/>
        </w:rPr>
        <w:t>
       3) "Логопедический тренажер" с визуализацией звукового сигнала используется для эффективного самоконтроля речи при проведении специальных дыхательных и голосовых упражнений, особенно в работе с обучающимися с дизартрическим компонентом и ринофонией;</w:t>
      </w:r>
    </w:p>
    <w:p>
      <w:pPr>
        <w:spacing w:after="0"/>
        <w:ind w:left="0"/>
        <w:jc w:val="both"/>
      </w:pPr>
      <w:r>
        <w:rPr>
          <w:rFonts w:ascii="Times New Roman"/>
          <w:b w:val="false"/>
          <w:i w:val="false"/>
          <w:color w:val="000000"/>
          <w:sz w:val="28"/>
        </w:rPr>
        <w:t>
      4) ассистивное (поддерживающее) устройство "Речевой тренажер для усвоения и развития речевой коммуникации" учитель-логопед использует в работе с обучающимися, не владеющими фразовой речью.</w:t>
      </w:r>
    </w:p>
    <w:p>
      <w:pPr>
        <w:spacing w:after="0"/>
        <w:ind w:left="0"/>
        <w:jc w:val="both"/>
      </w:pPr>
      <w:r>
        <w:rPr>
          <w:rFonts w:ascii="Times New Roman"/>
          <w:b w:val="false"/>
          <w:i w:val="false"/>
          <w:color w:val="000000"/>
          <w:sz w:val="28"/>
        </w:rPr>
        <w:t>
      19. Учитывая психофизические, неврологические особенности обучающихся, снижение их работоспособности на фоне полиморфности и глубины речевого нарушения, учитель-логопед использует мультимедийные, электронные устройства в строгом соответствии с санитарными нормами и правилами, ограниченно и строго дозированно, отдавая предпочтение традиционным (реальным) дидактическим ресурсам, широко используя:</w:t>
      </w:r>
    </w:p>
    <w:p>
      <w:pPr>
        <w:spacing w:after="0"/>
        <w:ind w:left="0"/>
        <w:jc w:val="both"/>
      </w:pPr>
      <w:r>
        <w:rPr>
          <w:rFonts w:ascii="Times New Roman"/>
          <w:b w:val="false"/>
          <w:i w:val="false"/>
          <w:color w:val="000000"/>
          <w:sz w:val="28"/>
        </w:rPr>
        <w:t>
      1) трехмерные игрушки, изображающие животных, героев сказок, предметы быта;</w:t>
      </w:r>
    </w:p>
    <w:p>
      <w:pPr>
        <w:spacing w:after="0"/>
        <w:ind w:left="0"/>
        <w:jc w:val="both"/>
      </w:pPr>
      <w:r>
        <w:rPr>
          <w:rFonts w:ascii="Times New Roman"/>
          <w:b w:val="false"/>
          <w:i w:val="false"/>
          <w:color w:val="000000"/>
          <w:sz w:val="28"/>
        </w:rPr>
        <w:t>
      2) плоскостной раздаточный материал (карточки с буквами, слогами и словами для глобального чтения, картинки, пазлы, планшеты для букв);</w:t>
      </w:r>
    </w:p>
    <w:p>
      <w:pPr>
        <w:spacing w:after="0"/>
        <w:ind w:left="0"/>
        <w:jc w:val="both"/>
      </w:pPr>
      <w:r>
        <w:rPr>
          <w:rFonts w:ascii="Times New Roman"/>
          <w:b w:val="false"/>
          <w:i w:val="false"/>
          <w:color w:val="000000"/>
          <w:sz w:val="28"/>
        </w:rPr>
        <w:t>
      3) кукол – Би-ба-бо и в национальных костюмах, декорации и аксессуары - для инсценировок, игр-драматизаций и национальных игр;</w:t>
      </w:r>
    </w:p>
    <w:p>
      <w:pPr>
        <w:spacing w:after="0"/>
        <w:ind w:left="0"/>
        <w:jc w:val="both"/>
      </w:pPr>
      <w:r>
        <w:rPr>
          <w:rFonts w:ascii="Times New Roman"/>
          <w:b w:val="false"/>
          <w:i w:val="false"/>
          <w:color w:val="000000"/>
          <w:sz w:val="28"/>
        </w:rPr>
        <w:t>
      4) литературу, соответствующую возможностям школьников, в том числе, книги с картинками, рассказами, стихами; народными и авторскими сказками.</w:t>
      </w:r>
    </w:p>
    <w:p>
      <w:pPr>
        <w:spacing w:after="0"/>
        <w:ind w:left="0"/>
        <w:jc w:val="both"/>
      </w:pPr>
      <w:r>
        <w:rPr>
          <w:rFonts w:ascii="Times New Roman"/>
          <w:b w:val="false"/>
          <w:i w:val="false"/>
          <w:color w:val="000000"/>
          <w:sz w:val="28"/>
        </w:rPr>
        <w:t>
      20. Программа закладывает фундамент общеобразовательной подготовки при выполнении ряда условий:</w:t>
      </w:r>
    </w:p>
    <w:p>
      <w:pPr>
        <w:spacing w:after="0"/>
        <w:ind w:left="0"/>
        <w:jc w:val="both"/>
      </w:pPr>
      <w:r>
        <w:rPr>
          <w:rFonts w:ascii="Times New Roman"/>
          <w:b w:val="false"/>
          <w:i w:val="false"/>
          <w:color w:val="000000"/>
          <w:sz w:val="28"/>
        </w:rPr>
        <w:t>
      1) учитель-логопед планирует и осуществляет работу с каждым ребенком в соответствии с рекомендациями ПМПК;</w:t>
      </w:r>
    </w:p>
    <w:p>
      <w:pPr>
        <w:spacing w:after="0"/>
        <w:ind w:left="0"/>
        <w:jc w:val="both"/>
      </w:pPr>
      <w:r>
        <w:rPr>
          <w:rFonts w:ascii="Times New Roman"/>
          <w:b w:val="false"/>
          <w:i w:val="false"/>
          <w:color w:val="000000"/>
          <w:sz w:val="28"/>
        </w:rPr>
        <w:t>
      2) под руководством учителя-логопеда все педагоги и психологи, работающие с обучающимися данного класса, в процессе и по итогам взаимопосещений уроков и занятий, анализа наблюдений, на основе свободного конструктивного диалога формируют полную картину профессиональных знаний о состоянии, потенциальных возможностях и перспективах речевого развития каждого из обучающихся;</w:t>
      </w:r>
    </w:p>
    <w:p>
      <w:pPr>
        <w:spacing w:after="0"/>
        <w:ind w:left="0"/>
        <w:jc w:val="both"/>
      </w:pPr>
      <w:r>
        <w:rPr>
          <w:rFonts w:ascii="Times New Roman"/>
          <w:b w:val="false"/>
          <w:i w:val="false"/>
          <w:color w:val="000000"/>
          <w:sz w:val="28"/>
        </w:rPr>
        <w:t xml:space="preserve">
      3) учитель-логопед оказывает родителям (законным представителям) обучающихся информационную, консультативную и методическую помощь по вопросам развития речи ребенка, Программа реализуется при активном участии родителей; </w:t>
      </w:r>
    </w:p>
    <w:p>
      <w:pPr>
        <w:spacing w:after="0"/>
        <w:ind w:left="0"/>
        <w:jc w:val="both"/>
      </w:pPr>
      <w:r>
        <w:rPr>
          <w:rFonts w:ascii="Times New Roman"/>
          <w:b w:val="false"/>
          <w:i w:val="false"/>
          <w:color w:val="000000"/>
          <w:sz w:val="28"/>
        </w:rPr>
        <w:t xml:space="preserve">
      4) в реализации программных требований устанавливается межпредметная взаимосвязь с учебными предметами: "Развитие речи и коммуникация", "Человек и мир", "Музыка и ритмика", "Социально-бытовая ориентировка", "Мир вокруг" и "Познавательное развитие", при изучении которых коммуникативные и другие речевые навыки, формируемые на логопедических занятиях, закрепляются и развиваются. </w:t>
      </w:r>
    </w:p>
    <w:p>
      <w:pPr>
        <w:spacing w:after="0"/>
        <w:ind w:left="0"/>
        <w:jc w:val="both"/>
      </w:pPr>
      <w:r>
        <w:rPr>
          <w:rFonts w:ascii="Times New Roman"/>
          <w:b w:val="false"/>
          <w:i w:val="false"/>
          <w:color w:val="000000"/>
          <w:sz w:val="28"/>
        </w:rPr>
        <w:t>
      5) представители администрации школы и учитель - логопед проводят мониторинг оценки качества, анализ и самоанализ коррекционно-развивающей работы.</w:t>
      </w:r>
    </w:p>
    <w:p>
      <w:pPr>
        <w:spacing w:after="0"/>
        <w:ind w:left="0"/>
        <w:jc w:val="both"/>
      </w:pPr>
      <w:r>
        <w:rPr>
          <w:rFonts w:ascii="Times New Roman"/>
          <w:b w:val="false"/>
          <w:i w:val="false"/>
          <w:color w:val="000000"/>
          <w:sz w:val="28"/>
        </w:rPr>
        <w:t>
      21. Индивидуальная программа коррекции недостатков развития речи составляется на основе логопедической диагностики, которую учитель-логопед проводит в установленном порядке.</w:t>
      </w:r>
    </w:p>
    <w:p>
      <w:pPr>
        <w:spacing w:after="0"/>
        <w:ind w:left="0"/>
        <w:jc w:val="both"/>
      </w:pPr>
      <w:r>
        <w:rPr>
          <w:rFonts w:ascii="Times New Roman"/>
          <w:b w:val="false"/>
          <w:i w:val="false"/>
          <w:color w:val="000000"/>
          <w:sz w:val="28"/>
        </w:rPr>
        <w:t>
      22. Традиционное проведение логопедического занятия, ориентированное на формирование академических языковых знаний у детей с умеренным нарушением интеллекта, имеет низкую эффективность, в связи с чем процесс коррекции недостатков развития речи не предусматривает жесткого регламентирования содержания и/или организационных форм.</w:t>
      </w:r>
    </w:p>
    <w:p>
      <w:pPr>
        <w:spacing w:after="0"/>
        <w:ind w:left="0"/>
        <w:jc w:val="both"/>
      </w:pPr>
      <w:r>
        <w:rPr>
          <w:rFonts w:ascii="Times New Roman"/>
          <w:b w:val="false"/>
          <w:i w:val="false"/>
          <w:color w:val="000000"/>
          <w:sz w:val="28"/>
        </w:rPr>
        <w:t xml:space="preserve">
      23. В ходе занятия учитель - логопед обеспечивает смену вида деятельности в тот момент, когда такая необходимость возникает у каждого ученика, – для создания условий к выполнению индивидуальной работы, в индивидуальном темпе, получения индивидуальной помощи педагога. </w:t>
      </w:r>
    </w:p>
    <w:p>
      <w:pPr>
        <w:spacing w:after="0"/>
        <w:ind w:left="0"/>
        <w:jc w:val="both"/>
      </w:pPr>
      <w:r>
        <w:rPr>
          <w:rFonts w:ascii="Times New Roman"/>
          <w:b w:val="false"/>
          <w:i w:val="false"/>
          <w:color w:val="000000"/>
          <w:sz w:val="28"/>
        </w:rPr>
        <w:t xml:space="preserve">
      24. Все формы и виды учебной деятельности по коррекции недостатков развития речи, обучающихся с умеренным нарушением интеллекта направлены на формирование их собственной активности, инициативы и самостоятельности, </w:t>
      </w:r>
    </w:p>
    <w:p>
      <w:pPr>
        <w:spacing w:after="0"/>
        <w:ind w:left="0"/>
        <w:jc w:val="both"/>
      </w:pPr>
      <w:r>
        <w:rPr>
          <w:rFonts w:ascii="Times New Roman"/>
          <w:b w:val="false"/>
          <w:i w:val="false"/>
          <w:color w:val="000000"/>
          <w:sz w:val="28"/>
        </w:rPr>
        <w:t>
      25. Занятия по коррекции недостатков развития речи проводит учитель-логопед в специально оборудованном кабинете, комплектуя группы из трҰх – пяти человек, имеющих однородные нарушения речи, уровень развития. В зависимости от сложности речевой патологии и этапа коррекции обучающийся посещает занятия с логопедом 2 - 3 раза в неделю.</w:t>
      </w:r>
    </w:p>
    <w:p>
      <w:pPr>
        <w:spacing w:after="0"/>
        <w:ind w:left="0"/>
        <w:jc w:val="both"/>
      </w:pPr>
      <w:r>
        <w:rPr>
          <w:rFonts w:ascii="Times New Roman"/>
          <w:b w:val="false"/>
          <w:i w:val="false"/>
          <w:color w:val="000000"/>
          <w:sz w:val="28"/>
        </w:rPr>
        <w:t>
      26. Оценивание достижений, обучающихся с умеренными нарушениями интеллекта проводится с использованием описательной оценки. В индивидуальной Речевой карте обязательно указывается степень самостоятельности владения речевым умением (самостоятельно, по образцу, по подражанию, с помощью совместных с педагогом действий) и вид педагогической помощи, оказываемой при выполнении действий по образцу (организующая, направляющая, эмоциональная), бальная отметка достижений, обучающихся не используется.</w:t>
      </w:r>
    </w:p>
    <w:p>
      <w:pPr>
        <w:spacing w:after="0"/>
        <w:ind w:left="0"/>
        <w:jc w:val="both"/>
      </w:pPr>
      <w:r>
        <w:rPr>
          <w:rFonts w:ascii="Times New Roman"/>
          <w:b w:val="false"/>
          <w:i w:val="false"/>
          <w:color w:val="000000"/>
          <w:sz w:val="28"/>
        </w:rPr>
        <w:t>
      27. В Программе сформулирована система целей обучения, которые, наряду с данными логопедического обследования, служат ориентировочной основой для определения содержания индивидуальных программ коррекции недостатков развития речи учащихся.</w:t>
      </w:r>
    </w:p>
    <w:p>
      <w:pPr>
        <w:spacing w:after="0"/>
        <w:ind w:left="0"/>
        <w:jc w:val="left"/>
      </w:pPr>
      <w:r>
        <w:rPr>
          <w:rFonts w:ascii="Times New Roman"/>
          <w:b/>
          <w:i w:val="false"/>
          <w:color w:val="000000"/>
        </w:rPr>
        <w:t xml:space="preserve"> Глава 3. Организация содержания предмета "Коррекция недостатков развития речи" Параграф 1. Содержание предмета "Коррекция недостатков развития речи"</w:t>
      </w:r>
    </w:p>
    <w:p>
      <w:pPr>
        <w:spacing w:after="0"/>
        <w:ind w:left="0"/>
        <w:jc w:val="both"/>
      </w:pPr>
      <w:r>
        <w:rPr>
          <w:rFonts w:ascii="Times New Roman"/>
          <w:b w:val="false"/>
          <w:i w:val="false"/>
          <w:color w:val="000000"/>
          <w:sz w:val="28"/>
        </w:rPr>
        <w:t>
      28. Объем учебной нагрузки по предмету "Коррекция недостатков развития речи" в 5-7 классах составляет:</w:t>
      </w:r>
    </w:p>
    <w:p>
      <w:pPr>
        <w:spacing w:after="0"/>
        <w:ind w:left="0"/>
        <w:jc w:val="both"/>
      </w:pPr>
      <w:r>
        <w:rPr>
          <w:rFonts w:ascii="Times New Roman"/>
          <w:b w:val="false"/>
          <w:i w:val="false"/>
          <w:color w:val="000000"/>
          <w:sz w:val="28"/>
        </w:rPr>
        <w:t>
      1) в 5 классе – 4 часа в неделю, 136 часа в учебном году;</w:t>
      </w:r>
    </w:p>
    <w:p>
      <w:pPr>
        <w:spacing w:after="0"/>
        <w:ind w:left="0"/>
        <w:jc w:val="both"/>
      </w:pPr>
      <w:r>
        <w:rPr>
          <w:rFonts w:ascii="Times New Roman"/>
          <w:b w:val="false"/>
          <w:i w:val="false"/>
          <w:color w:val="000000"/>
          <w:sz w:val="28"/>
        </w:rPr>
        <w:t xml:space="preserve">
      2) в 6 классе – 2 часа в неделю, 68 часа в учебном году; </w:t>
      </w:r>
    </w:p>
    <w:p>
      <w:pPr>
        <w:spacing w:after="0"/>
        <w:ind w:left="0"/>
        <w:jc w:val="both"/>
      </w:pPr>
      <w:r>
        <w:rPr>
          <w:rFonts w:ascii="Times New Roman"/>
          <w:b w:val="false"/>
          <w:i w:val="false"/>
          <w:color w:val="000000"/>
          <w:sz w:val="28"/>
        </w:rPr>
        <w:t>
      3) во 7 классе – 2 часа в неделю, 68 часа в учебном году.</w:t>
      </w:r>
    </w:p>
    <w:p>
      <w:pPr>
        <w:spacing w:after="0"/>
        <w:ind w:left="0"/>
        <w:jc w:val="both"/>
      </w:pPr>
      <w:r>
        <w:rPr>
          <w:rFonts w:ascii="Times New Roman"/>
          <w:b w:val="false"/>
          <w:i w:val="false"/>
          <w:color w:val="000000"/>
          <w:sz w:val="28"/>
        </w:rPr>
        <w:t>
      Объем учебной нагрузки по предмету определяется типовым учебным планом,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№8170).</w:t>
      </w:r>
    </w:p>
    <w:p>
      <w:pPr>
        <w:spacing w:after="0"/>
        <w:ind w:left="0"/>
        <w:jc w:val="both"/>
      </w:pPr>
      <w:r>
        <w:rPr>
          <w:rFonts w:ascii="Times New Roman"/>
          <w:b w:val="false"/>
          <w:i w:val="false"/>
          <w:color w:val="000000"/>
          <w:sz w:val="28"/>
        </w:rPr>
        <w:t>
      29. Базовое содержание предмета "Коррекция недостатков развития речи" включает следующие разделы:</w:t>
      </w:r>
    </w:p>
    <w:p>
      <w:pPr>
        <w:spacing w:after="0"/>
        <w:ind w:left="0"/>
        <w:jc w:val="both"/>
      </w:pPr>
      <w:r>
        <w:rPr>
          <w:rFonts w:ascii="Times New Roman"/>
          <w:b w:val="false"/>
          <w:i w:val="false"/>
          <w:color w:val="000000"/>
          <w:sz w:val="28"/>
        </w:rPr>
        <w:t>
      1) "Психологическая база речи";</w:t>
      </w:r>
    </w:p>
    <w:p>
      <w:pPr>
        <w:spacing w:after="0"/>
        <w:ind w:left="0"/>
        <w:jc w:val="both"/>
      </w:pPr>
      <w:r>
        <w:rPr>
          <w:rFonts w:ascii="Times New Roman"/>
          <w:b w:val="false"/>
          <w:i w:val="false"/>
          <w:color w:val="000000"/>
          <w:sz w:val="28"/>
        </w:rPr>
        <w:t>
      2) "Понимание и произношение слов";</w:t>
      </w:r>
    </w:p>
    <w:p>
      <w:pPr>
        <w:spacing w:after="0"/>
        <w:ind w:left="0"/>
        <w:jc w:val="both"/>
      </w:pPr>
      <w:r>
        <w:rPr>
          <w:rFonts w:ascii="Times New Roman"/>
          <w:b w:val="false"/>
          <w:i w:val="false"/>
          <w:color w:val="000000"/>
          <w:sz w:val="28"/>
        </w:rPr>
        <w:t>
      3) "Фразовая речь и общение";</w:t>
      </w:r>
    </w:p>
    <w:p>
      <w:pPr>
        <w:spacing w:after="0"/>
        <w:ind w:left="0"/>
        <w:jc w:val="both"/>
      </w:pPr>
      <w:r>
        <w:rPr>
          <w:rFonts w:ascii="Times New Roman"/>
          <w:b w:val="false"/>
          <w:i w:val="false"/>
          <w:color w:val="000000"/>
          <w:sz w:val="28"/>
        </w:rPr>
        <w:t xml:space="preserve">
      4) "Чтение и письмо". </w:t>
      </w:r>
    </w:p>
    <w:p>
      <w:pPr>
        <w:spacing w:after="0"/>
        <w:ind w:left="0"/>
        <w:jc w:val="both"/>
      </w:pPr>
      <w:r>
        <w:rPr>
          <w:rFonts w:ascii="Times New Roman"/>
          <w:b w:val="false"/>
          <w:i w:val="false"/>
          <w:color w:val="000000"/>
          <w:sz w:val="28"/>
        </w:rPr>
        <w:t>
      30. Раздел "Психологическая база речи" включает подразделы:</w:t>
      </w:r>
    </w:p>
    <w:p>
      <w:pPr>
        <w:spacing w:after="0"/>
        <w:ind w:left="0"/>
        <w:jc w:val="both"/>
      </w:pPr>
      <w:r>
        <w:rPr>
          <w:rFonts w:ascii="Times New Roman"/>
          <w:b w:val="false"/>
          <w:i w:val="false"/>
          <w:color w:val="000000"/>
          <w:sz w:val="28"/>
        </w:rPr>
        <w:t>
      1) сенсорный гнозис и праксис;</w:t>
      </w:r>
    </w:p>
    <w:p>
      <w:pPr>
        <w:spacing w:after="0"/>
        <w:ind w:left="0"/>
        <w:jc w:val="both"/>
      </w:pPr>
      <w:r>
        <w:rPr>
          <w:rFonts w:ascii="Times New Roman"/>
          <w:b w:val="false"/>
          <w:i w:val="false"/>
          <w:color w:val="000000"/>
          <w:sz w:val="28"/>
        </w:rPr>
        <w:t>
      2) элементы высших психических функций.</w:t>
      </w:r>
    </w:p>
    <w:p>
      <w:pPr>
        <w:spacing w:after="0"/>
        <w:ind w:left="0"/>
        <w:jc w:val="both"/>
      </w:pPr>
      <w:r>
        <w:rPr>
          <w:rFonts w:ascii="Times New Roman"/>
          <w:b w:val="false"/>
          <w:i w:val="false"/>
          <w:color w:val="000000"/>
          <w:sz w:val="28"/>
        </w:rPr>
        <w:t>
      31. Раздел "Понимание и произношение слов" включает подразделы:</w:t>
      </w:r>
    </w:p>
    <w:p>
      <w:pPr>
        <w:spacing w:after="0"/>
        <w:ind w:left="0"/>
        <w:jc w:val="both"/>
      </w:pPr>
      <w:r>
        <w:rPr>
          <w:rFonts w:ascii="Times New Roman"/>
          <w:b w:val="false"/>
          <w:i w:val="false"/>
          <w:color w:val="000000"/>
          <w:sz w:val="28"/>
        </w:rPr>
        <w:t>
      1) звуко-слоговая структура слова;</w:t>
      </w:r>
    </w:p>
    <w:p>
      <w:pPr>
        <w:spacing w:after="0"/>
        <w:ind w:left="0"/>
        <w:jc w:val="both"/>
      </w:pPr>
      <w:r>
        <w:rPr>
          <w:rFonts w:ascii="Times New Roman"/>
          <w:b w:val="false"/>
          <w:i w:val="false"/>
          <w:color w:val="000000"/>
          <w:sz w:val="28"/>
        </w:rPr>
        <w:t>
      2) семантическая структура слова.</w:t>
      </w:r>
    </w:p>
    <w:p>
      <w:pPr>
        <w:spacing w:after="0"/>
        <w:ind w:left="0"/>
        <w:jc w:val="both"/>
      </w:pPr>
      <w:r>
        <w:rPr>
          <w:rFonts w:ascii="Times New Roman"/>
          <w:b w:val="false"/>
          <w:i w:val="false"/>
          <w:color w:val="000000"/>
          <w:sz w:val="28"/>
        </w:rPr>
        <w:t xml:space="preserve">
      32. Раздел "Фразовая речь и общение" включает подразделы: </w:t>
      </w:r>
    </w:p>
    <w:p>
      <w:pPr>
        <w:spacing w:after="0"/>
        <w:ind w:left="0"/>
        <w:jc w:val="both"/>
      </w:pPr>
      <w:r>
        <w:rPr>
          <w:rFonts w:ascii="Times New Roman"/>
          <w:b w:val="false"/>
          <w:i w:val="false"/>
          <w:color w:val="000000"/>
          <w:sz w:val="28"/>
        </w:rPr>
        <w:t>
      1) предложение и текст;</w:t>
      </w:r>
    </w:p>
    <w:p>
      <w:pPr>
        <w:spacing w:after="0"/>
        <w:ind w:left="0"/>
        <w:jc w:val="both"/>
      </w:pPr>
      <w:r>
        <w:rPr>
          <w:rFonts w:ascii="Times New Roman"/>
          <w:b w:val="false"/>
          <w:i w:val="false"/>
          <w:color w:val="000000"/>
          <w:sz w:val="28"/>
        </w:rPr>
        <w:t>
      2) вербальная и невербальная коммуникация.</w:t>
      </w:r>
    </w:p>
    <w:p>
      <w:pPr>
        <w:spacing w:after="0"/>
        <w:ind w:left="0"/>
        <w:jc w:val="both"/>
      </w:pPr>
      <w:r>
        <w:rPr>
          <w:rFonts w:ascii="Times New Roman"/>
          <w:b w:val="false"/>
          <w:i w:val="false"/>
          <w:color w:val="000000"/>
          <w:sz w:val="28"/>
        </w:rPr>
        <w:t>
      33. Раздел "Чтение и письмо" включает подразделы:</w:t>
      </w:r>
    </w:p>
    <w:p>
      <w:pPr>
        <w:spacing w:after="0"/>
        <w:ind w:left="0"/>
        <w:jc w:val="both"/>
      </w:pPr>
      <w:r>
        <w:rPr>
          <w:rFonts w:ascii="Times New Roman"/>
          <w:b w:val="false"/>
          <w:i w:val="false"/>
          <w:color w:val="000000"/>
          <w:sz w:val="28"/>
        </w:rPr>
        <w:t>
      1) альтернативное чтение;</w:t>
      </w:r>
    </w:p>
    <w:p>
      <w:pPr>
        <w:spacing w:after="0"/>
        <w:ind w:left="0"/>
        <w:jc w:val="both"/>
      </w:pPr>
      <w:r>
        <w:rPr>
          <w:rFonts w:ascii="Times New Roman"/>
          <w:b w:val="false"/>
          <w:i w:val="false"/>
          <w:color w:val="000000"/>
          <w:sz w:val="28"/>
        </w:rPr>
        <w:t>
      2) графика и письмо.</w:t>
      </w:r>
    </w:p>
    <w:p>
      <w:pPr>
        <w:spacing w:after="0"/>
        <w:ind w:left="0"/>
        <w:jc w:val="both"/>
      </w:pPr>
      <w:r>
        <w:rPr>
          <w:rFonts w:ascii="Times New Roman"/>
          <w:b w:val="false"/>
          <w:i w:val="false"/>
          <w:color w:val="000000"/>
          <w:sz w:val="28"/>
        </w:rPr>
        <w:t>
      34. Базовое содержание предмета "Коррекция недостатков развития речи" для 5 класса:</w:t>
      </w:r>
    </w:p>
    <w:p>
      <w:pPr>
        <w:spacing w:after="0"/>
        <w:ind w:left="0"/>
        <w:jc w:val="both"/>
      </w:pPr>
      <w:r>
        <w:rPr>
          <w:rFonts w:ascii="Times New Roman"/>
          <w:b w:val="false"/>
          <w:i w:val="false"/>
          <w:color w:val="000000"/>
          <w:sz w:val="28"/>
        </w:rPr>
        <w:t>
      1) психологическая база речи. Слушание звуков окружающей действительности, демонстрация слухового сосредоточения, быстрое узнавание визуальных образов знакомых предметов в конкретном и абстрактном изображениях. Различение аудиостимулов по силе, качеству и направленности. Распознавание символических и пунктирных изображений знакомых предметов. Дифференциация на ощупь и называние сходных предметов. Группировка предметов в процессе восприятия различной модальности. Воспроизведение ритмической основы музыкального фрагмента с маршевым и вальсовым ритмом. Воспроизведение ритмических структур: от двух до четырех ритмических сигналов. Узнавание неречевых звуков, знакомство с разнообразием форм, звуков, ритмических движений, – выделение по образцу, узнавание, сравнение, объединение в группы, воспроизведение по подражанию и простейшему образцу. Логические упражнения, – подбор необходимой одежды и обуви человеку по его внешнему виду, по настроению, – с аргументацией: дядя большой – ботинки большие, Асхат веселый – рубашка красная. Концентрация внимания и реагирование на окружающие события. Наблюдение и исследование предмета по схематическому сенсорному плану. Соотнесение предмета, рисунка и пиктограммы. Подбор предметов одежды по признаку цвета путем приложения полосок цветной бумаги;</w:t>
      </w:r>
    </w:p>
    <w:p>
      <w:pPr>
        <w:spacing w:after="0"/>
        <w:ind w:left="0"/>
        <w:jc w:val="both"/>
      </w:pPr>
      <w:r>
        <w:rPr>
          <w:rFonts w:ascii="Times New Roman"/>
          <w:b w:val="false"/>
          <w:i w:val="false"/>
          <w:color w:val="000000"/>
          <w:sz w:val="28"/>
        </w:rPr>
        <w:t xml:space="preserve">
      2) понимание и произношение слов. Дыхательные-голосовые и артикуляционные упражнения по подражанию. Закрепление правильного физиологического (диафрагмально-реберного) дыхания, короткого и бесшумного вдоха (не поднимая плечи), спокойного и плавного выдоха (не надувая щҰки). Умение плавно произносить ряд гласных, наращивая количество. Развитие подвижности артикуляционного аппарата и пальцевой моторики. Плавное переключение с одного слога на другой. Дифференциация свистящих и шипящих фонем (с-ш, з-ж, ц-ч). Преодоление индивидуальных нарушений произношения: постановка, закрепление и уточнение свистящих, шипящих и сонорных звуков. Изучение букв и звуков: а, у, о, м, с, х, правильное и отчетливое произнесение их в изолированной позиции, различение их в начале или в конце слов с различной интонацией и темпом (на основе подражания). Слова с йотированными гласными (я, е), определение места дифтонга. Отработка двусложных слов с закрытым слогом и стечением в середине (Нурлан, Павлик). Воспроизведение ритмического рисунка одно-, двух-, трехсложных слов, отработка трҰхсложных слов без стечения и с закрытым слогом (телефон, самолет), со стечением и закрытым слогом (памятник, начальник, продавец, Акмарал). Дифференциация твердых и мягких согласных, образование слов ау, уа, ах, ух, – уточнение их смысла, соотнесение с сюжетными изображениями и глаголами (зовҰт, плачет, удивляется, устал). Систематизация предикативного словаря, умение плавно произносить ряд гласных, наращивая количество, плавное переключение с одного слога на другой. Нахождение на слух и при чтении слов с заданным звуком (буквой), в соответствии с индивидуальными фонетическими затруднениями, (ц-с, ч-ть, ч-щ). </w:t>
      </w:r>
    </w:p>
    <w:p>
      <w:pPr>
        <w:spacing w:after="0"/>
        <w:ind w:left="0"/>
        <w:jc w:val="both"/>
      </w:pPr>
      <w:r>
        <w:rPr>
          <w:rFonts w:ascii="Times New Roman"/>
          <w:b w:val="false"/>
          <w:i w:val="false"/>
          <w:color w:val="000000"/>
          <w:sz w:val="28"/>
        </w:rPr>
        <w:t xml:space="preserve">
      Активизация словаря (выражение лица), настроение человека (хорошее, плохое, нормальное), его эмоции и их выражение (радость, смех, удивление, равнодушие, сожаление, грусть, печаль, горе, плач, злость), личные чувства (любовь, нежность). Накопление пассивного и активного предметного словаря: овощи (редис), ягоды (клубника и малина) – называние, распознавание, сравнение по окраске, форме и вкусу, деревья (ель, сосна) – по листочкам (хвоинкам), по шишкам и семенам, грибы – съедобные и несъедобные, комнатные растения и домашние животные. Глагольная лексика со значением действий. Понимание и употребление множественного числа существительных и глаголов настоящего и прошедшего времени с безударным окончанием во множественном числе, уменьшительно-ласкательных суффиксов. Различение глаголов: мыть, вытирать, чистить, полоскать, заправлять, расправлять, сушить – в сочетании с зависимыми существительными в винительном падеже. Название предметов мебели и постельного белья и ухода за ними (делать уборку, наводить порядок, мокрая, сухая тряпка). Нахождение, показ по инструкции и называние частей тела и их функций у себя, у куклы. Предметы туалета, прилагательные, обозначающие индивидуальные признаки и внешние качества, возвратные глаголы: умывается, купается, одевается, раздевается, причҰсывается. Префиксальные и залоговые отношения глагола, понимание значения суффиксов -онок-, -Ұнок-, практическое словообразование с суффиксами -к-, -ок-, -чик- (ручка, ножка, пальчик, гребешок); </w:t>
      </w:r>
    </w:p>
    <w:p>
      <w:pPr>
        <w:spacing w:after="0"/>
        <w:ind w:left="0"/>
        <w:jc w:val="both"/>
      </w:pPr>
      <w:r>
        <w:rPr>
          <w:rFonts w:ascii="Times New Roman"/>
          <w:b w:val="false"/>
          <w:i w:val="false"/>
          <w:color w:val="000000"/>
          <w:sz w:val="28"/>
        </w:rPr>
        <w:t xml:space="preserve">
      3) фразовая речь и общение. Развитие элементов адекватного вербального поведения и общения, (умение держаться прямо, смотреть в лицо говорящему, реагировать на обращение к нему). Мимические, жестовые и пантомимические позы во время общения (распознавание, воссоздание сопровождение своих чувств и настроения адекватным словом, позой, жестом и мимикой). Словосочетания по типу предложно-падежного управления с названиями хорошо знакомых предметов. Понимание многоступенчатой инструкции с притяжательными местоимениями (мой – твой), качественными прилагательными в сравнительной степени (меньше – больше, толще – тоньше). Формирование понимания смысла коротких простых сюжетов (сказок, потешек, чистоговорок.). Составление простой нераспространенной фразы по образцу, модели и графической схеме. Развитие мотивации на высказывание и повторение отдельных слов, обозначающих просьбы. Умение попросить передать предмет. Формулировка фразы по моделям: глагол в повелительном наклонении (Полей!), глагол плюс существительное в винительном падеже (Собери малину!), существительное плюс глагол (Нурлан моет). Практические упражнения в падежном управлении, использование сопряжҰнной, отражҰнной и хоровой речи с движениями. Формулировка фразы по моделям: существительное плюс глагол плюс существительное, прилагательное плюс существительное плюс глагол: у меня глаза, я вижу книгу, у меня есть нос(ик), я нюхаю цветок (чек). Активизация речевого подражания слову педагога в любых речезвуковых выражениях, проговаривание вслед за учителем-логопедом коротких стихотворений, речевок, чистоговорок в сопровождении двигательных действий, – на фоне эмоционального единения, взаимодействия. Составление рассказа – описания по плану, схеме, фото- и видеоматериалу совместно с логопедом. Составление рассказа по модели "Уход за комнатными растениями" (обмывание листьев от пыли, поливка), рассказа-описания по сенсорному плану "Домашние животные (кролик, кошка, собака)". </w:t>
      </w:r>
    </w:p>
    <w:p>
      <w:pPr>
        <w:spacing w:after="0"/>
        <w:ind w:left="0"/>
        <w:jc w:val="both"/>
      </w:pPr>
      <w:r>
        <w:rPr>
          <w:rFonts w:ascii="Times New Roman"/>
          <w:b w:val="false"/>
          <w:i w:val="false"/>
          <w:color w:val="000000"/>
          <w:sz w:val="28"/>
        </w:rPr>
        <w:t>
      Активное участие в беседе на тему о природе, выполнение правил поведения в парке. Коллективное раскрашивание запрещающих знаков (по следам экскурсии в парк). Активное использование названий элементов одежды (воротник, карман), сравнение предметов одежды, согласование: кофта голубая, а брюки черные (заучивание). Составление коллективного рассказа-описания "Портрет друга". Беседы об интересах и увлечениях. Составление рассказа-описания "Моя любимая еда" по сенсорному плану. Комментированное рисование портретов себя и друг друга, педагога или родителей по графическому плану, выбор инструментов и палитры, обмен портретами друг друга и узнавание изображений. Умение закончить предложение по вопросу кто? что? Ответы на заданный вопрос с опорой на слова этого вопроса;</w:t>
      </w:r>
    </w:p>
    <w:p>
      <w:pPr>
        <w:spacing w:after="0"/>
        <w:ind w:left="0"/>
        <w:jc w:val="both"/>
      </w:pPr>
      <w:r>
        <w:rPr>
          <w:rFonts w:ascii="Times New Roman"/>
          <w:b w:val="false"/>
          <w:i w:val="false"/>
          <w:color w:val="000000"/>
          <w:sz w:val="28"/>
        </w:rPr>
        <w:t xml:space="preserve">
      4) чтение и письмо. Использование символов и пиктограмм в рамках тем "Я – сам, моҰ тело", "Предметы домашнего быта". Знакомство с пиктограммами "готовить", "накрывать на стол". Упражнения с использованием пиктограмм "Покажи то, что я назову", "Найди одинаковые картинки". Работа с буквами разрезной азбуки, моделями, ведение графических записей. Совместное с учителем-логопедом разыгрывание содержания картин и картинок с помощью наглядных объемных и плоскостных моделей. Прослушивание и элементарное обсуждение стихов и сказок, коротких рассказов и имен героев (показ по иллюстрациям) произведений. Сопряженное договаривание стихов при прослушивании, с последующим самостоятельным пересказом (с использованием всех доступных средств общения). Чтение букв и слов ("глобальное чтение" – интеграция со вторым разделом Программы). Различение гласных звуков [а, у, и, о, ы, э] с опорой на предметные картинки-символы на основе восприятия беззвучной артикуляции звуков, изображающей положение губ при произнесении звуков и соотнесение их с образами букв А, О, У, И, Ы, Э. Выбор карточки с одной из букв среди картинок, "чтение" слов по карточкам, прикрепленным к соответствующим предметам и картинкам (на основе "зрительного сканирования" и опоры на изображение), раскладывание карточек с этими словами на определенной картинке или прикрепление их к доске, к окну и т. п., чтение слов, подписанных под пиктограммами: дом, нос, окно, доска, стол, стул и накладывание (подкладывание) букв А, О, У, И, Ы, Э – в соответствии с ударной гласной в слове, соотнесение их и других знакомых слов с реальными предметами, картинками и пиктограммами. Нахождение предмета, игрушки-аналога по картинкам (цветная картинка-иллюстрация, контурная картинка, картинка, нарисованная учителем для ученика, картинка, составленная из четырех частей – к прослушанному или "прочитанному" с учителем тексту в книге). Соотнесение картинки с пиктограммами и называние с использованием невербальных и вербальных средств общения. Выбор детских книг, повествующих о правилах гигиены, предметах домашнего быта, труде взрослых, безопасном поведении - по иллюстрациям с помощью учителя. Упражнения в выборе информационных, предупреждающих и запрещающих знаков: "Аптека", "Школа", "Больница", "Дети", "Пешеходная дорожка", "Пешеходный переход", "Движение пешеходов запрещено", "Место остановки автобуса и (или) троллейбуса", "Медицинский кабинет". "Чтение" сигналов трех- и двухсекционного светофора. Разыгрывание совместно с учащимися с помощью персонажей пальчикового, настольного, перчаточного театра, кукол бибабо, наглядных объемных и плоскостных моделей содержания картин из серии "Труд взрослых". Участие в играх, проводимых на основе прочитанных учителем сказки, рассказа или стихотворения (без показа иллюстраций), в которых учащиеся узнают и называют (показывают, изображают) персонажей этих произведений. Привлечение учащихся к изображению действий по прочитанному учителем тексту. </w:t>
      </w:r>
    </w:p>
    <w:p>
      <w:pPr>
        <w:spacing w:after="0"/>
        <w:ind w:left="0"/>
        <w:jc w:val="both"/>
      </w:pPr>
      <w:r>
        <w:rPr>
          <w:rFonts w:ascii="Times New Roman"/>
          <w:b w:val="false"/>
          <w:i w:val="false"/>
          <w:color w:val="000000"/>
          <w:sz w:val="28"/>
        </w:rPr>
        <w:t>
      Упражнения с использованием внешних и внутренних трафаретов (одно изображение разного размера): обводка и штриховка простыми, цветными карандашами, шариковыми ручками. Пространственное расположение элементов предметной аппликации на листе. Составление простых узоров из готовых элементов в квадрате, в круге, в полоске с чередованием по схеме АБАБ, ААББААББ, ААБААБ совместно с учителем-логопедом или при его минимальной помощи. Закрепление правильных движений руки при закрашивании поверхности листа бумаги, используя различные техники. Упражнения на развитие графомоторных навыков: рисование на больших листах бумаги фломастерами, кистями, карандашами прямых и извилистых линий, упражнения на повторность и чередование точек, мазков, кружков, крестиков, волнистых линий на бумаге, на песке (манке). "Письмо" пальцами, карандашами, ручками по контурному изображению под специально подобранную музыку – с ускорением темпа. Письмо по точкам пунктирам и самостоятельно. Разлиновывание листа (горизонтальные и вертикальные линии) по линейке в виде клеточек (с помощью учителя-логопеда). Обводка собственной ладони и создание композиции из полученных изображений (см. четвертый класс, второе полугодие), совместное с учителем-логопедом в речевой форме комментирующим все действия. "Письмо" (исходя из индивидуальных возможностей учеников) линий по линейке карандашом, ручкой, "письмо" по трафаретам букв А, О, У, И, Э, Ы (размер букв – 5-10 см), различение и конструирование похожих букв.</w:t>
      </w:r>
    </w:p>
    <w:p>
      <w:pPr>
        <w:spacing w:after="0"/>
        <w:ind w:left="0"/>
        <w:jc w:val="both"/>
      </w:pPr>
      <w:r>
        <w:rPr>
          <w:rFonts w:ascii="Times New Roman"/>
          <w:b w:val="false"/>
          <w:i w:val="false"/>
          <w:color w:val="000000"/>
          <w:sz w:val="28"/>
        </w:rPr>
        <w:t>
      35. Базовое содержание предмета "Коррекция недостатков развития речи" для 6 класса:</w:t>
      </w:r>
    </w:p>
    <w:p>
      <w:pPr>
        <w:spacing w:after="0"/>
        <w:ind w:left="0"/>
        <w:jc w:val="both"/>
      </w:pPr>
      <w:r>
        <w:rPr>
          <w:rFonts w:ascii="Times New Roman"/>
          <w:b w:val="false"/>
          <w:i w:val="false"/>
          <w:color w:val="000000"/>
          <w:sz w:val="28"/>
        </w:rPr>
        <w:t>
      1) психологическая база речи. Тренировка линейной слуховой памяти: наращивание слов в предложении с последующим отраженным повтором (по цепочке: я – я хочу – я хочу гулять – я хочу гулять один). Развитие движений кистей рук совместно с речью в заданном ритме. Раскладывание в коробку мелких предметов одновременно двумя руками разными захватами. Определение причины и следствия, логика явлений и событий по сюжетным картинкам (что было в начале, а что потом). Развитие слухового восприятия: различение силы звука, темпа и ритма звучания, направленное на формирование тембрального восприятия неречевых звуков, внимания, чувства ритма, определение местонахождения источника звука, способности подражать темпу и ритму неречевых звуков. Воспроизведение ритмических структур (от двух до пяти ритмических сигналов). Развитие произвольных движений различных частей тела, головы, артикуляционных органов, пальцев и кистей рук по образцу и по словесной инструкции: отдельные, попеременные, последовательные движения и серии движений. Формирование навыков самомассажа рук с использованием различных массажеров (специальных и импровизированных) и закрепление этих навыков. Зрительно-тактильное обследование предметов приемами ощупывания двумя руками и одной рукой под зрительным контролем;</w:t>
      </w:r>
    </w:p>
    <w:p>
      <w:pPr>
        <w:spacing w:after="0"/>
        <w:ind w:left="0"/>
        <w:jc w:val="both"/>
      </w:pPr>
      <w:r>
        <w:rPr>
          <w:rFonts w:ascii="Times New Roman"/>
          <w:b w:val="false"/>
          <w:i w:val="false"/>
          <w:color w:val="000000"/>
          <w:sz w:val="28"/>
        </w:rPr>
        <w:t>
      2) понимание и произношение слов. Отработка односложных слов со стечениями в начале или конце (хлеб, танк). Преодоление индивидуальных затруднений в произношении. Активизация глагольного, номинативного и атрибутивного словаря по тематике "хорошие манеры": правильное хождение (ровно), сидение (прямо), стояние, вставание (быстро, но не торопясь), держание руки, прямой взгляд, умение спокойно сидеть в очереди, успокоиться и не обижаться, уступить место, открыть дверь, быть доброжелательным (тогда тебе отвечают тем же, вежливый – приятно, невежливый – неприятно), говорить "спасибо", "извините". Активизация словаря: "праздничная одежда", "украшения", "бусы", "прическа", "уход за собой" (за руками, волосами лицом, зубами), "гигиена", "гигиенические средства", "холодно", "тепло", "удобно", "спорт", "физкультура", "зарядка";</w:t>
      </w:r>
    </w:p>
    <w:p>
      <w:pPr>
        <w:spacing w:after="0"/>
        <w:ind w:left="0"/>
        <w:jc w:val="both"/>
      </w:pPr>
      <w:r>
        <w:rPr>
          <w:rFonts w:ascii="Times New Roman"/>
          <w:b w:val="false"/>
          <w:i w:val="false"/>
          <w:color w:val="000000"/>
          <w:sz w:val="28"/>
        </w:rPr>
        <w:t>
      3) фразовая речь и общение. Составление рассказа по практическим действиям. Самостоятельное построение картинно-графического плана (выбрать и разложить по порядку нужные картинки), отработка модели: прилагательное плюс существительное плюс предлог плюс наречие или существительное (вежливый мальчик благодарит врача). Составление предложений по сюжетной картинке по модели: существительное (местоимение) плюс глагол – местоимение плюс прилагательное с пропущенным предикативным компонентом (он дерется – он злой). Использование реплик, сопровождающих правильные действия (открывание дверей, помощь в переноске тяжестей, предложение занять твое место). Определение черт характера по сюжетным картинкам и поступкам. Рассматривание журналов с изображением моделей одежды, причесок и их обсуждение. Участие в беседе-игре "Одень куклу". Диалог с элементами анализа жизненных ситуаций, дополнение высказываний собеседников собственными наблюдениями, правила ведения спора (дети, не владеющие речью, участвуют в диалоге при помощи средств невербальной коммуникации – пиктограмма, жест, мимика). Способность вести беседы об историях, изображенных на картинках ("Кто прав, а кто не прав?"), коллективное обсуждение достоинств и недостатков, обучающихся (в ходе игр "Расскажи всҰ обо мне" или "Путешествие в страну добра и зла", где обучающийся, закрыв глаза, представляет Добро и Зло и пишет: "добро – это" + рисунок, "зло – это" + рисунок). Участие в коллективном изготовлении масок и костюмов о вредных привычках. Составление коротких описательных рассказов о продуктах питания с использованием картинок, пиктограмм и речевых средств. Разыгрывание ситуаций с ответами на вопросы "Кто это?", "Что делает продавец?", "Какие продукты продаются в этом отделе магазина?", "Покупаешь печенье или баурсаки к чаю?". Стимулирование обучающихся к составлению предложений в виде сообщений от собственного имени ("Я покупаю хлеб", "Мы купим торт для праздника"), от второго и третьего лица ("Он...", "Они...") с использованием "графических подсказок", символических изображений и других наглядных опор;</w:t>
      </w:r>
    </w:p>
    <w:p>
      <w:pPr>
        <w:spacing w:after="0"/>
        <w:ind w:left="0"/>
        <w:jc w:val="both"/>
      </w:pPr>
      <w:r>
        <w:rPr>
          <w:rFonts w:ascii="Times New Roman"/>
          <w:b w:val="false"/>
          <w:i w:val="false"/>
          <w:color w:val="000000"/>
          <w:sz w:val="28"/>
        </w:rPr>
        <w:t xml:space="preserve">
      4) чтение и письмо. Повторение пройденных звуков и букв, букв сходных по начертанию, отличающихся добавочными элементами (и-ш, о-а), пространственным расположением элементов (б-д), а также трудными по начертанию (з, к). Навык написания прописной буквы в начале предложения и точки в конце. Аудиальные и визуальные упражнения с использованием картинок, изображающих продукты питания, животных, рыб, природу, профессии людей (продавец, кассир, доярка, рыбак, циркач). Выбор нужной картинки из двух-трех и выполнение движений на основе прослушивания стихотворения, короткого рассказа или показа картинки, изображающей действие. "Чтение" информации с созданных учителем-логопедом тематических пиктографических стендов (о еде, режиме дня, отдыхе и т. д.), договаривание стихов при прослушивании (сопряженно) с последующим самостоятельным их рассказыванием. Побуждение учащихся к действиям по прочитанному учителем тексту. Чтение букв и слов ("глобальное чтение"). Знакомство с буквами М, Н, П, Б (вырезанными по контуру размером 5 и 3 см), показ букв на основе слухового восприятия без зрительного контроля артикуляции, выбор карточки с буквами среди картинок и цифр. "Чтение" слов по карточкам, прикрепленным к соответствующим предметам и картинкам, на основе "зрительного сканирования" и опоры на изображение. Знакомство с карточками, на которых напечатаны слова, состоящие из знакомых букв (МАМА, ПАПА, БАБА). Раскладывание карточек со словами на соответствующие картинки или прикрепление их к реальным предметам: к доске, окну и т. п., соотнесение знакомых слов с предметами, картинками чтение слов под пиктограммами и накладывание (подкладывание) букв А, О, У, И, Э, Ы, М, Н, П, Б к таким же буквам в словах. "Чтение" журналов: перелистывание страниц, просмотр, знакомство с "иллюстрациями", "названиями статей" и "текстов", показ и чтение учащимся статей из современных журналов для детей и родителей и других журналов. Называние изображений и инсценировка ситуаций с использованием вербальных и невербальных средства общения. Обозначение гласных звуков символами: [а] – кружок, [о] – овал, [у] – маленький кружок, [ы] – горизонтально вытянутый широкий овал, [и] – горизонтально вытянутый узкий овал, [э] – вертикально вытянутый овал. Последовательное соотнесение всех звуков со значками, затем с соответствующими печатными буквами (звуки произносятся с различной силой голоса, интонацией). Распознавание букв в изученных словах (мама, папа, баба, стул, стол, дом). </w:t>
      </w:r>
    </w:p>
    <w:p>
      <w:pPr>
        <w:spacing w:after="0"/>
        <w:ind w:left="0"/>
        <w:jc w:val="both"/>
      </w:pPr>
      <w:r>
        <w:rPr>
          <w:rFonts w:ascii="Times New Roman"/>
          <w:b w:val="false"/>
          <w:i w:val="false"/>
          <w:color w:val="000000"/>
          <w:sz w:val="28"/>
        </w:rPr>
        <w:t>
      Обводка и штриховка внутренних и внешних трафаретов из дерева, пластмассы, картона простыми и цветными карандашами, шариковыми ручками, совместное с учителем рисование красками (мазки, примакивание, касание кончиком кисти). Составление узоров по образцу (с предварительным анализом образца перед его воспроизведением) из точек и мазков на бумажной полоске, в квадрате, круге, овале. Рисование предметов, состоящих из частей одинаковой формы, но разных по величине. "Письмо" по трафаретам букв А, О, У, И, Э, Ы, М, Н (исходя из индивидуальных возможностей учеников), соотнесение школьных принадлежностей с пиктограммами "ластик", "карандаш", "тетрадь", "ручка". "Письмо" букв по принципу "свободного письма" (по М. Монтессори"). Рисование горизонтальных, вертикальных, ломаных линий по начальной, по двум и нескольким опорным точкам. "Письмо" линий в тетради в клетку и в линейку под ритмические удары музыкальных инструментов или хлопки учителя, "письмо" стрелок: —&gt;.</w:t>
      </w:r>
    </w:p>
    <w:p>
      <w:pPr>
        <w:spacing w:after="0"/>
        <w:ind w:left="0"/>
        <w:jc w:val="both"/>
      </w:pPr>
      <w:r>
        <w:rPr>
          <w:rFonts w:ascii="Times New Roman"/>
          <w:b w:val="false"/>
          <w:i w:val="false"/>
          <w:color w:val="000000"/>
          <w:sz w:val="28"/>
        </w:rPr>
        <w:t>
      36. Базовое содержание предмета "Коррекция недостатков развития речи" для 7 класса:</w:t>
      </w:r>
    </w:p>
    <w:p>
      <w:pPr>
        <w:spacing w:after="0"/>
        <w:ind w:left="0"/>
        <w:jc w:val="both"/>
      </w:pPr>
      <w:r>
        <w:rPr>
          <w:rFonts w:ascii="Times New Roman"/>
          <w:b w:val="false"/>
          <w:i w:val="false"/>
          <w:color w:val="000000"/>
          <w:sz w:val="28"/>
        </w:rPr>
        <w:t>
      1) психологическая база речи. Родовидовые обобщения по моделям для классификации, кинестетического праксиса и гнозиса. Стереогноз моделей букв "Л" и "А". Понимание и использование при общении мимических поз и реакций радости, восхищения, жестов приветствия, удивления, испуга, грусти. Операции сериации, синтеза предмета из его частей, стереогноза знакомых предметов, действий в ситуации для изображения (звуки природы – звуки речи). Точное выполнение двигательной программы с сохранением объема, точности, темпа, активности, координации. Развитие кинестетической организации движений пальцев рук на основе зрительного восприятия (по подражанию, по образцу) и самостоятельно (по словесной инструкции) на основе стимуляции двигательных импульсов, направленных к определенным группам мышц, формирования процессов кинестетического анализа и синтеза, кинестетических афферентаций движений пальцев рук, развития движений мимической мускулатуры по подражанию и словесной инструкции (зажмурить глаза, надуть щеки, поднять и нахмурить брови). Использование интонационной выразительности речи и умение слышать выразительность речи других. Развитие конструктивного праксиса, зрительно-моторной координации и двигательной памяти в процессе манипулирования предметами (кубиками, пазлами, мозаикой). Развитие двигательных стереотипов и графических способностей учащихся (штриховка, дорисовка, графические ряды). Закрепление связи действий и движений с глаголами и со словами, обозначающими пространственные координаты по типу игры "Веселые человечки";</w:t>
      </w:r>
    </w:p>
    <w:p>
      <w:pPr>
        <w:spacing w:after="0"/>
        <w:ind w:left="0"/>
        <w:jc w:val="both"/>
      </w:pPr>
      <w:r>
        <w:rPr>
          <w:rFonts w:ascii="Times New Roman"/>
          <w:b w:val="false"/>
          <w:i w:val="false"/>
          <w:color w:val="000000"/>
          <w:sz w:val="28"/>
        </w:rPr>
        <w:t>
      2) понимание и произношение слов. Развитие фонематического восприятия на основе упражнений по различению контрастных гласных ([и-у], [и-о], [а-у], [э-у]) и близких по артикуляции согласных звуков в открытых слогах (по участию мягкого неба – [м-б], [н-д], по месту образования – [п-т], [тнк], [м-н]). Формирование кинестетической основы артикуляторных движений в процессе развития орального праксиса при выполнении последовательно организованных движений (специальные комплексы артикуляторной гимнастики). Развитие двигательно-кинестетической обратной связи путем уточнения положения различных артикуляторных органов во время артикулирования правильно произносимых звуков, формирование нормативных укладов органов артикуляции в процессе выполнения специальных упражнений на этапе подготовки к постановке звука, преодоление индивидуальных затруднений. Повторение гласных и согласных (звонких и глухих, твердых и мягких) звуков, их различение, различение артикуляторно сходных звуков "Р и Л, М и Б", согласных носовых и ротовых (кинестетический контроль направления воздушной струи). Работа с деформированным словом, соотнесение слова и схемы, слова и модели. Работа с двусложными словами с двумя стечениями (клетка), четырехсложными словами из открытых слогов (гусеница). Дифференциация звонких и глухих, твердых и мягких согласных.</w:t>
      </w:r>
    </w:p>
    <w:p>
      <w:pPr>
        <w:spacing w:after="0"/>
        <w:ind w:left="0"/>
        <w:jc w:val="both"/>
      </w:pPr>
      <w:r>
        <w:rPr>
          <w:rFonts w:ascii="Times New Roman"/>
          <w:b w:val="false"/>
          <w:i w:val="false"/>
          <w:color w:val="000000"/>
          <w:sz w:val="28"/>
        </w:rPr>
        <w:t>
      Использование слов приветствия на работе, утром, днем, вечером, различение оттенков "привет" и "Добрый день". Использование реплик и мимики при прощании: "Добрый день, здравствуй, привет (весело и бодро)". Способность к работе со стикерами (чтение и распределение реплик приветствия по сюжетам). Различение понятий "улыбка" и "смех". Активизация словаря по тематике "День рождения" (накрыть стол, подарок, слова благодарности), названия учебных предметов, предметов быта, норм и режима питания, основных продуктов питания (хлеб, крупа, мучные изделия, молоко и молочные продукты, сахар, овощи, фрукты, рыба) последовательности в обработке овощей и фруктов (сортировка, мытье, хранение). Наблюдение за словообразованием существительных с помощью суффикса -ник-, префиксальным словообразованием глаголов, словообразованием прилагательных. Активизация словаря по тематике "Театр" (нарядно, красиво, сдать пальто, гардероб, купить программку, в фойе). Активизация предикативного словаря в ситуативном телефонном диалоге (сказать, снять трубку, набрать номер, мобильный телефон, слушаю, слова и фразы для представления себя, говорить прямо в трубку, внятно, не шепча, не крича). Понимание пространственных взаимоотношений, выраженных предлогами и падежными окончаниями, расширение экспрессивного словаря учащихся на базе уточнения значений слов, обозначающих названия предметов, действий, состояний, признаков, свойств и качеств (цвет, форма, величина, вкус) и соотнесения их с пиктограммами. Пополнение словаря элементарными понятиями, выделенными на основе различения и обобщения предметов по существенным признакам, а также слов, выражающих видовые, родовые и отвлеченные обобщенные понятия (добро, зло, красота), закрепление в экспрессивном словаре имен числительных (в пределах формируемых количественных представлений), совместное составление коротких описательных рассказов о фруктах, ягодах, овощах;</w:t>
      </w:r>
    </w:p>
    <w:p>
      <w:pPr>
        <w:spacing w:after="0"/>
        <w:ind w:left="0"/>
        <w:jc w:val="both"/>
      </w:pPr>
      <w:r>
        <w:rPr>
          <w:rFonts w:ascii="Times New Roman"/>
          <w:b w:val="false"/>
          <w:i w:val="false"/>
          <w:color w:val="000000"/>
          <w:sz w:val="28"/>
        </w:rPr>
        <w:t xml:space="preserve">
      3) фразовая речь и общение. Использование фраз, которые говорят незнакомому взрослому: вежливый отказ на приглашение сесть в машину на основе заучивания соответствующих правил (никогда не соглашайся пойти с незнакомым человеком, всегда сообщай родным или друзьям, куда ты идешь и с кем, различай ситуации, когда надо называть своҰ имя, а когда нет). Умение составлять и записывать поздравления, пожелания на поздравительной открытке, произносить фразы при вручении подарков младшим и старшим, фразы в момент приема подарка. Участие в повседневной бытовой деятельности членов семьи: покупках, приготовлении пищи, уборке, мытье, стирке, мелком ремонте. Создание связного рассказа "Экскурсия по квартире (по фотографиям или видео)" с описанием назначения помещений, мебели, функций, убранства, дополняя фразы одним-двумя словами, показом, жестом, преобразованием фраз (Зеленая кастрюля стоит в шкафу. Синяя кастрюля стоит на столе. ЖҰлтая кастрюля стоит за чайником). Отработка фразы по модели: существительное (местоимение) плюс глагол плюс существительное плюс наречие или существительное (Я одеваюсь в театр нарядно. Мама сдает пальто в гардероб). Составление рассказа по вопросам педагога с помощью установления последовательности фотографий – по следам экскурсии, приклеивание картинок к репликам, выбор подходящей по стилистике реплики из нескольких предложенных. </w:t>
      </w:r>
    </w:p>
    <w:p>
      <w:pPr>
        <w:spacing w:after="0"/>
        <w:ind w:left="0"/>
        <w:jc w:val="both"/>
      </w:pPr>
      <w:r>
        <w:rPr>
          <w:rFonts w:ascii="Times New Roman"/>
          <w:b w:val="false"/>
          <w:i w:val="false"/>
          <w:color w:val="000000"/>
          <w:sz w:val="28"/>
        </w:rPr>
        <w:t>
      Целенаправленное обучение диалогической речи в специально организованных коммуникативных ситуациях (в беседе, при выполнении поручений, в процессе занятий с настольно-печатными играми и т. д.). Рассказывание хорошо знакомых сказок и рассказов с помощью пиктографических кодов, речевых средств, с помощью учителя, совместное составление описательных рассказов (по игрушке, по картинке). Составление повествовательных рассказов по серии сюжетных картинок с бытовым содержанием с использованием речевых и неречевых средств общения (по пиктограммам, жестам учителя-логопеда, указывающим на деталь изображения или предмета). Совместное составление коротких рассказов на основе вопросно-ответной формы речи из личного опыта (посещения врача в школьном медкабинете, поликлинике, аптеке). Участие в ролевых играх "Наш театр. Наш спектакль" (ответ на вопрос какое у тебя место?), "Разговор по телефону" (назвать свое имя, откуда звонишь, рассказать, что случилось, где случилось, слушать внимательно, что скажет взрослый, сделать то, что тебе сказали), "Супермаркет" (просьба помочь найти те или иные товары), "День рождения" (Ерлан пригласил Сауле и Катю, Сауле и Катя рассказывают родителям Ерлана о себе, о том, где и с кем они живут. Работа с "комиксами" – вписывание в "облако" своего имени, фамилии, адреса, кому и что дарить). Умение беседовать, отвечать на вопросы и задавать их ("Где ты живешь", "Сколько человек", "Какая мебель", "Какая комната", "Что ты любишь делать?"), оформляя в виде пиктограмм или картинок рассказ "Что я делаю дома", коллаж "Я и моя семья", подбирать фотографии, картинки из журналов и газет с изображением событий, похожих на события из жизни их семьи. Инициирование диалога (по подражанию) или с организующей направляющей помощью);</w:t>
      </w:r>
    </w:p>
    <w:p>
      <w:pPr>
        <w:spacing w:after="0"/>
        <w:ind w:left="0"/>
        <w:jc w:val="both"/>
      </w:pPr>
      <w:r>
        <w:rPr>
          <w:rFonts w:ascii="Times New Roman"/>
          <w:b w:val="false"/>
          <w:i w:val="false"/>
          <w:color w:val="000000"/>
          <w:sz w:val="28"/>
        </w:rPr>
        <w:t xml:space="preserve">
      4) чтение и письмо. Различение твердых и мягких согласных при обозначении мягкости буквами е, Ұ, и, ю, я, буква ь для обозначения мягкости согласных в конце и в середине слова. Умение правильно писать сочетания "жи", "ши", "ча", "ща", "чу", "щу". Навык чтения рукописного материала, глобальное чтение (узнавание) распространенных знаков безопасности и информации (стоп, опасно, яд, не пригодно для еды, переход, магазин, аптека). Создание с помощью учителя-логопеда тематических пиктографических стендов и "чтение" учащимися информации представленной на этих стендах на уроках. Знакомство с пиктограммами "собирать", "срывать", "поливать". Упражнения с пиктограммами. Чтение литературных произведений, рассматривание иллюстраций и картин, слушание сказок, стихов, коротких рассказов, называние героев (показ на иллюстрациях) произведений. Сопряженное договаривание стихов в ходе прослушивания, а затем самостоятельное рассказывание их с использованием всех доступных средства общения. Игры-драматизации по прочитанному учителем-логопедом тексту, чтение букв и слов ("глобальное чтение"), "чтение" обозначения артикуляции гласных звуков соответствующими значками, произнесение записанных звуков с разной силой голоса, интонацией. </w:t>
      </w:r>
    </w:p>
    <w:p>
      <w:pPr>
        <w:spacing w:after="0"/>
        <w:ind w:left="0"/>
        <w:jc w:val="both"/>
      </w:pPr>
      <w:r>
        <w:rPr>
          <w:rFonts w:ascii="Times New Roman"/>
          <w:b w:val="false"/>
          <w:i w:val="false"/>
          <w:color w:val="000000"/>
          <w:sz w:val="28"/>
        </w:rPr>
        <w:t>
      Знакомство с буквами Т, Д. Раскладывание карточек с соответствующими словами на определенные картинки: дождь, зима, снег, весна, лето. Чтение слов, подписанных под пиктограммами и накладывание (подкладывание) букв А, О, У, И, Э, Ы, П, Б, М, Т, Д, Н к этим же буквам в словах. Узнавание букв в изученных словах (мама, папа, баба, стул, стол, дом). Беззвучная артикуляции гласных и соотнесение их с символическими изображениями и буквами. Соотнесение знакомых слов с предметами, картинками, пиктограммами. Последовательное соединение букв в слог-слияние (ма, му, мы, мо, ми), затем в обратный слог (составление слогов из букв разрезной азбуки), выделение слогов из знакомых слов (мама, машина), прикладывание карточки со слогом к соответствующему слогу в напечатанном\написанном слове, обводка и штриховка простыми, цветными карандашами, шариковыми ручками. Наклеивание контурных изображений букв и цифр на лист бумаги, на два листа — цифры и буквы, "письмо" по трафаретам букв А, О, У, И, Э, Ы, П, Б, М, Т, Д, Н (размер букв — 1-3 см). Письмо букв по контурным линиям (точкам), "письмо" линий в тетради в клетку и в линейку под ритмичные удары музыкальных инструментов или хлопки учителя: длинная линия и короткая линия, одинаковые линии. Соотнесение школьных принадлежностей с пиктограммами, выбор соответствующего предмета и пиктограммы к нему: "Где можно писать мелом?", "Чем пишут на бумаге?", "Чем можно стереть карандаш с бумаги?".</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37.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5.1.2.1 "5" – класс, "1.2." – раздел и подраздел, "1" – порядковый номер цели обучения.</w:t>
      </w:r>
    </w:p>
    <w:p>
      <w:pPr>
        <w:spacing w:after="0"/>
        <w:ind w:left="0"/>
        <w:jc w:val="both"/>
      </w:pPr>
      <w:r>
        <w:rPr>
          <w:rFonts w:ascii="Times New Roman"/>
          <w:b w:val="false"/>
          <w:i w:val="false"/>
          <w:color w:val="000000"/>
          <w:sz w:val="28"/>
        </w:rPr>
        <w:t>
      38. Система целей обучения дана по разделам и классам:</w:t>
      </w:r>
    </w:p>
    <w:p>
      <w:pPr>
        <w:spacing w:after="0"/>
        <w:ind w:left="0"/>
        <w:jc w:val="both"/>
      </w:pPr>
      <w:r>
        <w:rPr>
          <w:rFonts w:ascii="Times New Roman"/>
          <w:b w:val="false"/>
          <w:i w:val="false"/>
          <w:color w:val="000000"/>
          <w:sz w:val="28"/>
        </w:rPr>
        <w:t>
      1) раздел "Психологической базы речи":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слушать звуки окружающей действительности, демонстрируя слуховое сосредоточение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выполнять круговые вращения кистей рук совместно с речью в заданном темпе и ритме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самостоятельно выполнять 2-3 приема самомассажа рук с использованием различных массажеров (специальных и импровизированных)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прослеживать взглядом движущийся, близко расположенный предмет (по горизонтали, по вертикали, по кругу, вперед/назад) в течение 1 минуты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складывать в коробку мелкие предметы одновременно двумя руками разными захватами по образцу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 узнавать знакомые предметы в конкретном цветном, силуэтном и неполном, зашумленном изображении за 10-15 секунд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фиксировать взгляд на лице человека, на фотографии в течение 30 секунд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выполнять произвольные движения различных частей тела, головы, артикуляционных органов, пальцев и кистей рук по образцу и по словесной инструкции: отдельные, попеременные, последовательные движения и серии движений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 устанавливать связи действий и движений с глаголами и со словами, обозначающими пространственные координаты по типу игры "Веселые человечки"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узнавать знакомый предмет по отдельным деталям, по характерным звукам (звучащие игрушки), на ощупь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определять местонахождение источника звука и указывать в его сторону жестом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различать силу (громко-тихо) и удаленность ( близко-далеко) неречевых звуков, подражая звукам и голосам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воспроизводить ритмические структуры (от двух до четырех ритмических сигналов), различая силу звука, темп и ритм звучания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фиксировать взгляд на неподвижном предмете, расположенном выше, ниже и на уровне глаз, напротив (справа, слева)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5.1.2.1 подбирать необходимую одежду и обувь человеку по его внешнему виду, по настроению, - с аргументацией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соотносить часть и целое в предметных картинках, сюжетных картинах, на матрицах Равена, простых пазл-композициях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выполнять родо-видовые обобщения по моделям для классификации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5.1.2.2 демонстрировать концентрацию внимания и реагировать на окружающие события, принимая адекватные мимические и пантомимические позы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наращивать слова в предложении с последующим отраженным повтором - по цепочке: я; я хочу; я хочу гулять; я хочу гулять один, демонстрируя достаточный объем линейной слуховой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распознавать мимические реакции, адекватные воспринятой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прислушиваться, вглядываться и тактильно исследовать предмет по схематическому сенсорному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определять причины и следствия, логику явлений и событий: что было в начале, а что потом,- раскладывая серию из 4-5 сюжетных картин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повторять с одного предъявления цепочку из двух-трех общих движений, комбинацию из двух элементов, удерживая предметы двумя руками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5.1.2.4 соотносить предмет, рисунок и пиктограмму в рамках изучаемых 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смотреть на себя в зеркало, критически оценивать свой внешний вид, стремиться устранить недостатки в одежде, прическе, уметь приосаниться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демонстрировать понимание общего фактического содержания прослушанного текста о чувствах и потребностях людей адекватной мимической позой, соотнесением содержания с предметом, предмета с картинкой, пиктограммой и словом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демонстрировать заботливое отношение к животным и безопасное поведение в процессе практических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концентрировать зрительное внимание и реагирование на окружающие события, диалоги, демонстрируя интерес и вовлеченность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раздел "Понимание и произношение слов":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выполнять дыхательные-голосовые и артикуляционные упражнения по подражанию, выдерживая правильное физиологическое (диафрагмально-реберное) дыхание: короткий и бесшумный вдох (не поднимая плечи), спокойный и плавный выдох (не надувая щек)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удерживать заданную позу в процессе выполнения упражнений общей артикуляторной гимнастики (по подражанию и по словесной инструкции)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различать гласные ([и-у], [и-о], [а-у], [э-у]) и близкие по артикуляции согласные звуки [м-б], [н-д]; [п-т], [тнк], [м-н] - в открытых слогах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плавно тянуть ряд гласных, наращивая их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произносить поставленные звуки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7.2.1.2 воспроизводить беззвучную артикуляцию правильно произносимых звуков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 плавно переключаться с одного открытого слога на другой в процессе произношения по образцу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произносить достаточно четко и плавно трехсложные слова конструкции из открытых слогов, не содержащие дефектных фонем (малина, Мама,на!"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воспроизводить нормативные артикуляторные уклады звуков в процессе нахождения и удержания необходимой артикуляторной позы (специальные комплексы артикуляторной гимнастики)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 различать на слух свистящие и шипящие фонемы [с-ш, з-ж, ц-ч] в изолированной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произносить звукосочетания гласных с согласными раннего и среднего онтогенеза [м, б, п, т, д, н, к, г, х, в, 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выполнять последовательно организованные движения из 3-4 элементов (специальные комплексы артикуляторной гимнастики)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5.2.1.5 демонстрировать старание при произнесении поставленных звуков, стремление к четкому и внятному проговариванию звуков, слогов, слов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отчетливо произносить односложные слова со стечениями в начале или конце (хлеб, танк), преодолевая индивидуальные затруднения в произношении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повторять, различать гласные, парные звонкие и глухие, твердые и мягкие согласные, различать артикуляторно сходные звуки [Р и Л]; [М и Б], согласные носовые и ротовые, осуществляя кинестетический контроль направления воздушной струи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 произносить правильно и отчетливо гласные [а, у, о], согласные [м, с, х] в изолированной позиции, различать их в начале или в конце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 отчетливо произносить слова из двух-трех слогов без стечения и со стечением в середине (Сауле, ручка, тарелка, панамка), слова с йотированными гласными [я, е]- сопряженно, по подражанию, по образцу- в зависимости от индивидуальных возможностей, определять место дифтонга в слове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 отчетливо произносить двусложные слова с закрытым слогом и стечением в середине (Нурлан, Павлик), трехсложные слова с закрытым слогом (телефон, самолет)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 воспроизводить по образцу ритмический рисунок одно-, двух-, трҰхсложных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 называть и знать место расположения органов артикуляции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назвать по запросу своҰ имя и фамилию, возраст, имя и отчество родителей, педагогов, названия окружающих, самых необходимых для жизни,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назвать по запросу свой домашний адрес, адрес школы (детского дома), названия страны,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различать оттенки значений близких по смыслу слов и выражений: "улыбка" и "смех", "привет" и "добрый день", подавать реплики и воспроизводить мимику при прощании и приветствии ("добрый день, здравствуй, привет (весело и бодро)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активно использовать в речи слова, обозначающие выражение лица, эмоции, настроение человека (хорошее, плохое, нормальное), его эмоции (радость-(ный), печаль(-ный), грусть(-ный)), состояния (грустить, болеть, скучать по кому-либо)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6.2.2.2 употреблять в речи глагольный, номинативный и атрибутивный словарь по тематике "хорошие манеры": как правильно ходить (ровно), сидеть (прямо), вставать (быстро, но не торопиться), держать руки, взгляд, кашель, чихание, смех, стоять, сидеть в очереди, уступить место, открыть дверь, быть доброжелательным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понимать и активно использовать слова различных грамматических категорий по тематике "День рождения": накрыть стол, подарок, слова благодарности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различать на практическом материале префиксальные и залоговые отношения глагола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 подбирать пару к прилагательному по тематике "Хорошие манеры": невежливый - неприятно, вежливый – приятно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наблюдать и совместно с учителем-логопедом проводить практическое словообразование существительных с помощью суффикса -ник-, и прилагательных – с помощью суффиксов –н-,-нн-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5.2.2.4 называть, распознавать, сравнивать по окраске, форме и вкусу овощи, фрукты, деревья, грибы, комнатные растения и домашних животных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 активно употреблять слова речевого этикета: спасибо, извините, пожалуйста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7.2.2.4 различать и употреблять в речи названия учебных предметов, предметов быта, основных продуктов питания: хлеб, крупа, мучные изделия, молоко и молочные продукты, сахар, овощи, фрукты, рыба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 активно использовать глагольную и номинативную лексику со значением действий по уходу за комнатными растениями и животными, мебелью, одеждой, различая значения слов мыть, вытирать, чистить, полоскать, стирать, заправлять, расправлять, делать (уборку), конструировать словосочетания со связью "предложно-падежное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активно употреблять слова различных грамматических категорий в рамках темы "Одежда и мода": праздничная одежда, украшения, бусы, прическа, уход за руками, волосами, причесываться, ухаживать за собой, холодно, тепло, удобно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называть, используя глаголы, последовательность в обработке овощей и фруктов: сортировать, мыть; хранить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 употреблять множественное число существительных и глаголов настоящего и прошедшего времени с безударным окончанием во множественном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 активно употреблять слова различных грамматических категорий в рамках темы "Здоровье": спорт, физкультура, делать зарядку)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различать и употреблять в речи слова различных грамматических категорий по тематике "Театр": нарядно, красиво, сдать пальто, гардероб, купить программку, в фойе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5.2.2.7 употреблять уменьшительно-ласкательные суффиксы существительных (-онок-, -Ұнок-, -чек-, -чик-, -к-, -ок-)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 употреблять слова различных грамматических категорий, обозначающие основные ощущения, переживания и потребности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использовать предлоги и падежные окончания, обозначающие пространственные отношения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 конструировать по образцу словосочетания с типом связи "согласование", используя прилагательные и существительные по тематикам "Мое тело и я", "Мой дом, моя семья"(мокрый, сухой), названия и признаки частей тела и их функций, внешности и характера, предметов туалета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различать и употреблять в речи предикативный словарь и сопутствующие наречия и существительные в ситуативном телефонном диалоге: сказать, снять трубку, набрать номер, мобильный телефон, слушаю, для представляться ("Акмарал слушает", "заканчиваю разговор"), говорить прямо в трубку, внятно, не шептать, не кричать, слушать внимательно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 использовать в речи возвратные глаголы: умывается, купается, одевается, раздевается, причҰсывается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7.2.2.9 понимать и различать значения слов, обозначающих отвлеченные и обобщенные понятия (добро, зло, красота)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5.2.2.10 отчҰтливо произносить слова с различной интонацией и темпом (на основе подражания)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 различать и активно использовать имена числительные (в пределах формируемых количественных представлений)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 внятно сопряженно произносить трехсложные слова со стечением и закрытым слогом (памятник, начальник, продавец, Акмарал)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раздел "Фразовая речь и общение":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составлять двухсловные предложения в виде сообщений от собственного имени в ответ на эмоциональное стимулирование педагога ("Я...", "Мы..."), второго лица ("Ты...", "Вы..."), от третьего лица ("Он...", "Они..."), используя "графические подсказки", символические изображения и другие наглядные опоры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составлять рассказ по практическим действиям с направляющей помощью учителя-логопеда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произносить слова, которые говорят незнакомому взрослому, воспроизводить формулировки вежливого отказа по картинкам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составлять простые распространенные предложения на основе отработанных словосочетаний с предложно-падежным управлением и названиями хорошо знакомых предметов качественными прилагательными в сравнительной степени (меньше-больше, толще-тоньше)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составлять картинно-графический план (выбрать и разложить по порядку нужные картинки или схемы)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составлять связный рассказ "Экскурсия по квартире (по фотографиям или видео)"- с описанием внешнего вида и назначения\ функции помещений, мебели, убранство, используя изученные модели фраз - совместно с учителем-логопедом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 проговаривать вслед за учителем-логопедом или совместно с учителем-логопедом чистоговорки, потешки, считалки, заклички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6.3.1.3 составлять фразу по модели: прилагательное плюс существительное плюс предлог плюс наречие или существительное (Вежливый мальчик благодарит врача) с организующей и направляющей помощью учителя-логопеда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дополнять фразу одним-двумя словами, показом, жестом, преобразовывать, изменяя лицо, время и число сказуемого, лицо, число и род подлежащего или дополнения, заменять слова-признаки и слова-предметы, изменять\не изменять грамматический и предметный контекст (Зеленая кастрюля стоит в шкафу. Синяя кастрюля стоит на столе. ЖҰлтая кастрюля стоит за чайником)-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 понимать смысл и передавать своими словами на доступном уровне сюжеты коротких простых сказок, рассказов-повествований- с опорой на иллюстрации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 подавать реплики, сопровождающие открывание дверей, помощь в переноске тяжестей, предложение занять твое место -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конструировать фразы по модели: существительное (местоимение) плюс глагол плюс существительное плюс наречие или существительное в рамках темы "Кино.Театр. Выставка" (Я одеваюсь в театр нарядно. Мама сдает пальто в гардероб) -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 демонстрировать интерес к речевой деятельности, желание высказываться и повторять отдельные слова, словосочетания и фразы – на фоне эмоционального единения, стремления к взаимодействию в разговоре о природе или семье -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определять характер человека по его поступкам при составлении предложений по сюжетной картинке, по модели: существительное (местоимение) плюс глагол – местоимение плюс прилагательное (с пропущенным предикативным компонентом) (Он дерется - он злой), участвовать в беседе- игре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составлять рассказ с помощью установления последовательности фотографий по вопросам учителя-логопеда, с при приклеивание картинок к репликам, – по следам экскурсии -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 составлять рассказ (3-5 предложений) "Уход за комнатными растениями" - по модели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 инициировать рассматривание и их обсуждение журналов с изображением моделей одежды, причесок, участвовать в диалоге по обсуждению моделей одежды и причесок, играть в игру "Одень куклу"-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составлять рассказы с выбором подходящей по стилистике реплики из нескольких предложенных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 составлять рассказ-описание по сенсорному плану, фото- и видеоматериалу "Домашние животные (кролик, кошка, собака), "Моя любимая еда"-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 инициировать диалог с элементами анализа жизненных ситуаций изображенных на картинках со смыслом "Кто прав, а кто не прав?", дополнять высказывания собеседников собственными наблюдениями, соблюдая правила ведения спора-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инициировать и разворачивать беседу при выполнении поручений, в процессе занятий с настольно-печатными играми-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 участвовать в коллективном раскрашивании запрещающих знаков (по следам экскурсии в парк) -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 составлять короткие описательные рассказы от первого, второго и третьего лица ("Я покупаю хлеб", "Мы купим торт для праздника", "Он...", "Они...")- с использованием организующей и направляющей помощи: графических подсказок, символических изображений и других наглядных опор-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пересказывать хорошо знакомые сказки и рассказы с помощью пиктографических кодов, речевых средств -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 формулировать фразы по моделям: существительное плюс глагол плюс существительное, прилагательное плюс существительное плюс глагол: у меня глаза, я вижу книгу, у меня есть нос(ик), я нюхаю цветок (чек)-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 составлять короткие рассказы на основе вопросно-ответной формы речи из личного опыта -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7.3.1.9 составлять совместно с учителем-логопедом описательные рассказы с указанием на форму, цвет, размер, вкус- о фруктах, ягодах, овощах (по реальному предмету, муляжу, по картинке)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 участвовать в комментированном рисовании портретов, друга, педагога или родителей, с выбором палитры, изображением и называнием элементов одежды: воротник, карман, рукав, сравнением предметов одежды, используя заученные согласования с прилагательными: кофта голубая, а брюки черные -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 составлять совместно с учителем-логопедом повествовательные рассказы по серии сюжетных картинок с бытовым содержанием с использованием речевых и неречевых средств общения (по пиктограммам, жестам учителя-логопеда, указывающим на деталь изображения или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5.3.1.11участвовать в беседах об интересах и увлечениях-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 заканчивать предложение прямым дополнением по вопросу кого? что?, формулировать ответы на заданный вопрос с опорой на слова этого вопроса-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держаться прямо, смотреть в лицо говорящему, реагировать на обращение, адекватно используя мимические, жестовые и пантомимические позы во время 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6.3.2.1 демонстрировать слуховое сосредоточение и внимание к обращенной речи с помощью мимики, жеста при выполнении двух- четырехступенчатых инструкций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активно использовать в сюжетно-ролевых играх фразы, которые говорят незнакомому взрослому, давать вежливый отказ на приглашение сесть в машину, не смотря на его "доброе" лицо,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распознавать, воссоздавать сопровождать свои чувства и настроения адекватным словом-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инициировать диалог с элементами анализа жизненных ситуаций, дополнять высказывания собеседников собственными наблюдениями, соблюдая правила ведения спора ( дети, не владеющие речью, участвуют в диалоге при помощи средств невербальной коммуникации: пиктограмма, жест, мимика)-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знать наизусть "Правила поведения с незнакомыми людьми", воспроизводить (хором) с опорой на символы, картинки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 понимать многоступенчатую инструкцию с притяжательными местоимениями (мой – твой)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отвечать на вопросы к сюжетной картине "В магазине": "Кто это?", "Что делает продавец?", "Какие продукты продаются в этом отделе магазина?", "Ты окупаешь печенье или баурсаки к чаю?" - с последующей активизацией отработанных фраз и интонаций в ситуативной игре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разграничивать ситуации, когда надо называть своҰ имя, а когда нет, демонстрировать знания правил при анализе картинок, в сюжетно-ролевых играх, применяя заученные формулировки вежливого отказа -совместно с учителем-логопедом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 просить передать предмет, формулируя фразы по моделям: глагол в повелительном наклонении (Полей!), глагол плюс существительное в винительном падеже (Дай лейку!) в сопряжҰнной, отражҰнной и хоровой речи с движениями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 инициировать, разворачивать, поддерживать и логично заканчивать сюжетно-ролевую игру "В ожидании приема у врача" -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составлять и записывать поздравления, пожелания на поздравительной открытке (бумажной и виртуальной/цифровой) , использовать заученные фразы, мимические позы и жесты для ситуации вручения и приема подарков младшим (от младших) и старшим (от старших)- совместно с учителем-логопедом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участвовать в коллективном обсуждении достоинств и недостатков у себя и других обучающихся, подкрепляя суждения своими рисунками- совместно с учителем-логопедом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инициировать, разворачивать, поддерживать и логично заканчивать сюжетно-ролевые игры на тематику повседневного быта, деятельности членов семьи: покупки, приготовление пищи, уборка, мытье, стирка, мелкий ремонт- совместно с учителем-логопедом</w:t>
            </w:r>
          </w:p>
        </w:tc>
      </w:tr>
    </w:tbl>
    <w:p>
      <w:pPr>
        <w:spacing w:after="0"/>
        <w:ind w:left="0"/>
        <w:jc w:val="both"/>
      </w:pPr>
      <w:r>
        <w:rPr>
          <w:rFonts w:ascii="Times New Roman"/>
          <w:b w:val="false"/>
          <w:i w:val="false"/>
          <w:color w:val="000000"/>
          <w:sz w:val="28"/>
        </w:rPr>
        <w:t>
      4) раздел "Чтение и письмо":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 4.2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читать символы и пиктограммы в рамках тем "Я - сам, моҰ тело"; "Предметы домашнего быта"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соблюдать правило о прописной букве в начале предложения и точке в конце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различать твердые и мягкие согласные при обозначении мягкости буквами е, Ұ, и, ю, я, ь 7.4.1.2 читать с соблюдением правил орфоэпии: сочетания жи, ши, ча, ща, чу, щу; рукописный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узнавать и использовать пиктограммы "готовить", "накрывать на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6.4.1.2 подбирать к прослушанному тексту картинки, изображающие продукты питания, животных, рыб, природу, профессии людей, действия (продавец, кассир, доярка, рыбак, циркач)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 узнавать распространенные знаки безопасности и информации - глобальное "чтение" символов: стоп, опасно, яд; не пригодно для еды; переход, магазин, аптека)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 разыгрывать содержание картин и картинок с помощью наглядных объемных и плоскостных моделей, относящихся к содержанию прочитанного, с использованием пиктограмм "Покажи то, что я назову из текста", "Найди одинаковые картинки"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6.4.1.3 выполнять движения в соответствии с прослушанным текстом стихотворения или короткого рассказа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7.4.1.4 ориентироваться в тематических пиктографических стендах, созданных учителем-логопедом (о еде, временах года и природных явлениях, "читая" информацию со стенда с помощью учителя-логопеда)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5.4.1.4 слушать и обсуждать на элементарном уровне совместно с учителем-логопедом стихи и сказки, короткие рассказы, называть героев произведений, показывая их на иллюстрациях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 ориентироваться в тематических пиктографических стендах, созданных учителем-логопедом (о еде, режиме дня, отдыхе и т. д.), "читая" информацию со стенда с помощью учителя-логопеда)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7.4.1.4узнавать слова "собирать", "срывать", "поливать", при прослушивании и чтении текстов, подбирать соответствующие пиктограммы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 договаривать сопряженно последнее слово в строке стихотворения при прослушивании, с последующим самостоятельным пересказом с использованием всех доступных средств 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6.4.1.5 называть буквы М, Н, вырезанные по контуру — размер 5 и 3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внимательно и осознанно слушать литературные произведения, целенаправленно рассматривая иллюстрации и картины, участвовать в обсуждении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 читать буквы А, О, У, И, Э, Ы, слоги и слова, применяя полуглобальное и глобальное чтение (АУ, УА-УА, ООО) с опорой на предметные картинки-символы, на основе восприятия беззвучной артикуляции звуков, с опорой на картинки, изображающие положение губ при произнесении звуков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 "читать" слова с буквами М, Н ("глобальное чтение"), по карточкам, прикрепленным к соответствующим предметам и картинкам, на основе "зрительного сканирования"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 слушать незнакомые сказки, стихи, короткие рассказы, называя героев с предварительным показом на иллюстрациях к произведениям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5.4.1.7 выбирать карточки с буквой А, О или У среди картинок, карточек с буквами и цифрами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 раскладывать карточки со словами на соответствующие картинки или прикреплять их к реальным предметам: к доске, окну и т. п., читать слова под пиктограммами и накладывать (подкладывать) буквы А, О, У, И, Э, Ы, М, Н к таким же буквам в словах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 сопряженно договаривать последние 1-2 слова в строке стихотворения -по смысловой догадке или рифмо-ритмической ассоциации в ходе прослушивания с последующим самостоятельным рассказыванием стихов с использованием всех доступных средства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 "читать" слова по карточкам, прикрепленным к соответствующим предметам и картинкам (на основе "зрительного сканирования" и опоры на изображение)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6.4.1.8 "читать" с интересом журналы о детях и родителях, журналы моды: просматривать, "изучать" иллюстрации, названия статей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инициировать игры-драматизации по впервые услышанному тексту, разворачивая сюжет, придумывая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5.4.1.9 накладывать карточки с изученными словами на определенные картинки или прикреплять их к доске, к окну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 показывать буквы П, Б на основе слухового восприятия без зрительного контроля артикуляции, выбирать карточки с буквами П, Б среди картинок и цифр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7.4.1.9 читать буквы Т, Д, произнося их с разной силой голоса, интонацией, выбирать карточки с буквами Т, Д среди картинок и цифр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5.4.1.10 читать слова, подписанные под пиктограммами: дом, нос, окно, доска, стул, пользуясь методом глобального чтения, соотнося их с реальными предметами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 знать состав слов из знакомых букв: МАМА, ПАПА, БАБА, СТУЛ, ДОМ различать карточки с этими словами, отбирать нужное слово по заданию учителя-логопеда, соотносить новые и уже знакомые слова с предметами, картинками, пиктограммами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7.4.1.10 читать глобальным способом слова "дождь, зима, снег, весна, лето, мама, папа, баба, стул, стол, дом и др.", подписанные под пиктограммами и накладывать (подкладывать) буквы А, О, У, И, Э, Ы, П, Б, М, Т, Д, Н к этим же буквам в словах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5.4.1.11 накладывать (подкладывать) буквы А, О, У, И, Э, в соответствии с ударной гласной в слове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 различать обозначения гласных звуков графическими символами: последовательно соотносить каждый звук со значком, затем с соответствующей печатной буквой, -звуки произносятся с различной силой голоса, интонацией, распознавание букв в изученных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 узнавать буквы по беззвучной артикуляции и соотносить их с символическими изображениями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5.4.1.12 находить предмет, игрушку- аналог по картинке (цветная картинка-иллюстрация, контурная картинка, картинка, нарисованная учителем для ученика, картинка, составленная из четырех частей – к прослушанному или "прочитанному" с учителем тексту в книге)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графически копировать буквы разрезной азбуки А, О,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графически копировать буквы разрезной азбуки А, О, У, У, Ы, Э,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7.4.2.1 последовательно соединять буквы в слог-слияние (ма, му, мы, мо, ми), затем в обратный слог при составлении слогов из букв разрезной азбуки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ощупывать обводить модели и шаблоны (5-10 см) изученных букв А, О, У, Ы, Э, И, заштриховывать, раскрашивать трафаретные изображения по указанию учителя-логопеда простыми, цветными карандашами, шариковыми ручками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6.4.2.2 ощупывать и обводить модели, трафареты и шаблоны (5-10 см) изученных букв П, Б, С Т, Л, Д, М, из дерева, пластмассы, картона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 выделять слоги из знакомых слов (мама, машина), прикладывать карточки со слогом к соответствующему слогу в напечатанном\написанном слове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5.4.2.3составлять простые узоры из готовых элементов в квадрате, в круге, в полоске с чередованием по схеме АБАБ, ААББААББ, ААБААБ совместно с учителем-логопедом или при его минимальной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6.4.2.3рисовать красками мазки, делать примакивание, составляя узоры из точек и мазков на бумажной полоске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7.4.2.3"писать" по трафаретам, контурным линиям (точкам)буквы А, О, У, И, Э, Ы, П, Б, М, Т, Д, Н (размер букв — 1-3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 правильно двигать рабочей рукой с правильным захватом карандаша при закрашивании поверхности листа бумаги, используя различные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 рисовать предметы, состоящие из частей одинаковой формы, но разных по величине, составлять узор в полоске, квадрате, круге, овале (по образцу), анализируя образец перед его воспроизведением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7.4.2.4 "писать" пиктографически слова, обозначающие школьные принадлежности, соотносить предметы с пиктограммами, выбирать соответствующий предмет и пиктограмму к нему по вопросу-инструкции: "найди и прочитай ответ на вопрос "Где можно писать мелом?", "Чем пишут на бумаге?", "Чем можно стереть карандаш с бумаги?"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5.4.2.5 рисовать на больших листах бумаги прямые и извилистые линии фломастерами, кистями, карандашами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 воспроизводить буквы = по трафаретам (размер букв — 3 см) —исходя из индивидуальных возможностей учеников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5.4.2.6 выполнять упражнения на повторность и чередование точек, мазков, кружков, крестиков, волнистых линий на бумаге, на песке (манке)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 рисовать горизонтальные, вертикальные, ломаные линии по начальной, по двум и нескольким опорным точкам в тетради в клетку и в линейку под ритмические удары музыкальных инструментов или хлопки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5.4.2.7 "писать" пальцами, карандашами, ручками по контурному изображению под специально подобранную музыку – с ускорением темпа, по точкам, пунктирам и самостоятельно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 "писать" стрелки: —&gt; 6.4.2.8 различать сходные графемы, отличающиеся добавочными элементами: и-ш, о- а, пространственным расположением элементов:б-д-в трудные по начертанию з,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 разлиновывать лист горизонтальными и вертикальными линиями по линейке в виде клеточек (с помощью учителя-логопеда)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5.4.2.9 обводить собственную ладонь и создавать композицию из полученных изображений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39. Настоящая Программа реализуется на основе Долгосрочного плана к Типовой учебной программе по предмету "Коррекция недостатков развития речи" для обучающихся с умеренными нарушениями интеллекта 5-7 классов. </w:t>
      </w:r>
    </w:p>
    <w:p>
      <w:pPr>
        <w:spacing w:after="0"/>
        <w:ind w:left="0"/>
        <w:jc w:val="both"/>
      </w:pPr>
      <w:r>
        <w:rPr>
          <w:rFonts w:ascii="Times New Roman"/>
          <w:b w:val="false"/>
          <w:i w:val="false"/>
          <w:color w:val="000000"/>
          <w:sz w:val="28"/>
        </w:rPr>
        <w:t>
      40. Распределение часов на изучение раздела и определение целей обучения предоставляется на усмотрение учителя-логопеда с учетом возможностей и потребностей обучающихся. На основе Типовой учебной программы по предмету "Коррекция недостатков развития речи" учитель – логопед составляет индивидуальные программы занятий с учетом индивидуальных потребностей обучающегося.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"Коррекция недостатков развития речи" для обучающихся с умеренными нарушениями интеллекта 5-7 классов</w:t>
      </w:r>
    </w:p>
    <w:p>
      <w:pPr>
        <w:spacing w:after="0"/>
        <w:ind w:left="0"/>
        <w:jc w:val="both"/>
      </w:pPr>
      <w:r>
        <w:rPr>
          <w:rFonts w:ascii="Times New Roman"/>
          <w:b w:val="false"/>
          <w:i w:val="false"/>
          <w:color w:val="000000"/>
          <w:sz w:val="28"/>
        </w:rPr>
        <w:t xml:space="preserve">
      1) 5 класс: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5.1.1.1слушать звуки окружающей действительности, демонстрируя слуховое сосредоточение 5.1.1.2прослеживать взглядом движущийся, близко расположенный предмет (по горизонтали, по вертикали, по кругу, вперед/назад) в течение 1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5.1.2.1подбирать необходимую одежду и обувь человеку по его внешнему виду, по настроению, - с аргументацией; 5.1.2.2демонстрировать концентрацию внимания и реагировать на окружающие события, принимая адекватные мимические и пантомимические позы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"Понимание и произношение слов"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выполнять дыхательные-голосовые и артикуляционные упражнения по подражанию, выдерживая правильное физиологическое (диафрагмально-реберное) дыхание: короткий и бесшумный вдох (не поднимая плечи), спокойный и плавный выдох (не надувая щек); </w:t>
            </w:r>
          </w:p>
          <w:p>
            <w:pPr>
              <w:spacing w:after="20"/>
              <w:ind w:left="20"/>
              <w:jc w:val="both"/>
            </w:pPr>
            <w:r>
              <w:rPr>
                <w:rFonts w:ascii="Times New Roman"/>
                <w:b w:val="false"/>
                <w:i w:val="false"/>
                <w:color w:val="000000"/>
                <w:sz w:val="20"/>
              </w:rPr>
              <w:t xml:space="preserve">
5.2.1.2плавно тянуть ряд гласных, наращивая их количество; </w:t>
            </w:r>
          </w:p>
          <w:p>
            <w:pPr>
              <w:spacing w:after="20"/>
              <w:ind w:left="20"/>
              <w:jc w:val="both"/>
            </w:pPr>
            <w:r>
              <w:rPr>
                <w:rFonts w:ascii="Times New Roman"/>
                <w:b w:val="false"/>
                <w:i w:val="false"/>
                <w:color w:val="000000"/>
                <w:sz w:val="20"/>
              </w:rPr>
              <w:t>
5.2.1.3 плавно переключаться с одного открытого слога на другой в процессе произношения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назвать по запросу своҰ имя и фамилию, возраст, имя и отчество родителей, педагогов, названия окружающих, самых необходимых для жизни, предметов; </w:t>
            </w:r>
          </w:p>
          <w:p>
            <w:pPr>
              <w:spacing w:after="20"/>
              <w:ind w:left="20"/>
              <w:jc w:val="both"/>
            </w:pPr>
            <w:r>
              <w:rPr>
                <w:rFonts w:ascii="Times New Roman"/>
                <w:b w:val="false"/>
                <w:i w:val="false"/>
                <w:color w:val="000000"/>
                <w:sz w:val="20"/>
              </w:rPr>
              <w:t>
5.2.2.2 активно использовать в речи слова, обозначающие выражение лица, эмоции, настроение человека (хорошее, плохое, нормальное), его эмоции (радость-(ный), печаль(-ный), грусть(-ный)), состояния (грустить, болеть, скучать по кому-либо); 5.2.2.3 различать на практическом материале префиксальные и залоговые отношения глагола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составлять двухсловные предложения в виде сообщений от собственного имени в ответ на эмоциональное стимулирование педагога ("Я...", "Мы..."), второго лица ("Ты...", "Вы..."), от третьего лица ("Он...", "Они..."), используя "графические подсказки", символические изображения и другие наглядные опоры с помощью учителя-логопеда; </w:t>
            </w:r>
          </w:p>
          <w:p>
            <w:pPr>
              <w:spacing w:after="20"/>
              <w:ind w:left="20"/>
              <w:jc w:val="both"/>
            </w:pPr>
            <w:r>
              <w:rPr>
                <w:rFonts w:ascii="Times New Roman"/>
                <w:b w:val="false"/>
                <w:i w:val="false"/>
                <w:color w:val="000000"/>
                <w:sz w:val="20"/>
              </w:rPr>
              <w:t>
5.3.1.2 составлять простые распространенные предложения на основе отработанных словосочетаний с предложно-падежным управлением и названиями хорошо знакомых предметов качественными прилагательными в сравнительной степени (меньше-больше, толще-тоньше)- с помощью учителя-логопеда;</w:t>
            </w:r>
          </w:p>
          <w:p>
            <w:pPr>
              <w:spacing w:after="20"/>
              <w:ind w:left="20"/>
              <w:jc w:val="both"/>
            </w:pPr>
            <w:r>
              <w:rPr>
                <w:rFonts w:ascii="Times New Roman"/>
                <w:b w:val="false"/>
                <w:i w:val="false"/>
                <w:color w:val="000000"/>
                <w:sz w:val="20"/>
              </w:rPr>
              <w:t>
5.3.1.3проговаривать вслед за учителем-логопедом чистоговорки, потешки, считалки, заклички-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5.3.2.1держаться прямо, смотреть в лицо говорящему, реагировать на обращение, адекватно используя; мимические, жестовые и пантомимические позы во время общения;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читать символы и пиктограммы в рамках тем "Я - сам, моҰ тело"; "Предметы домашнего быта";</w:t>
            </w:r>
          </w:p>
          <w:p>
            <w:pPr>
              <w:spacing w:after="20"/>
              <w:ind w:left="20"/>
              <w:jc w:val="both"/>
            </w:pPr>
            <w:r>
              <w:rPr>
                <w:rFonts w:ascii="Times New Roman"/>
                <w:b w:val="false"/>
                <w:i w:val="false"/>
                <w:color w:val="000000"/>
                <w:sz w:val="20"/>
              </w:rPr>
              <w:t>
5.4.1.2 узнавать и использовать пиктограммы "готовить", "накрывать на стол";</w:t>
            </w:r>
          </w:p>
          <w:p>
            <w:pPr>
              <w:spacing w:after="20"/>
              <w:ind w:left="20"/>
              <w:jc w:val="both"/>
            </w:pPr>
            <w:r>
              <w:rPr>
                <w:rFonts w:ascii="Times New Roman"/>
                <w:b w:val="false"/>
                <w:i w:val="false"/>
                <w:color w:val="000000"/>
                <w:sz w:val="20"/>
              </w:rPr>
              <w:t>
5.4.1.3разыгрывать содержание картин и картинок с помощью наглядных объемных и плоскостных моделей, относящихся к содержанию прочитанного, с использованием пиктограмм "Покажи то, что я назову из текста", "Найди одинаковые картинки";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графически копировать буквы разрезной азбуки А, О, У; 5.4.2.2ощупывать обводить модели и шаблоны (5-10 см) изученных букв А, О, У, Ы, Э, И, заштриховывать, раскрашивать трафаретные изображения по указанию учителя-логопеда простыми, цветными карандашами, шариковыми ручками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5.1.1.3фиксировать взгляд на лице человека, на фотографии в течение 30 секунд;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5.1.2.3 прислушиваться, вглядываться и тактильно исследовать предмет по схематическому сенсорному плану;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 различать на слух свистящие и шипящие фонемы [с-ш, з-ж, ц-ч] в изолированной позиции;</w:t>
            </w:r>
          </w:p>
          <w:p>
            <w:pPr>
              <w:spacing w:after="20"/>
              <w:ind w:left="20"/>
              <w:jc w:val="both"/>
            </w:pPr>
            <w:r>
              <w:rPr>
                <w:rFonts w:ascii="Times New Roman"/>
                <w:b w:val="false"/>
                <w:i w:val="false"/>
                <w:color w:val="000000"/>
                <w:sz w:val="20"/>
              </w:rPr>
              <w:t xml:space="preserve">
5.2.1.5 демонстрировать старание при произнесении поставленных звуков, стремление к четкому и внятному проговариванию звуков, слогов, слов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 называть, распознавать, сравнивать по окраске, форме и вкусу овощи, фрукты, деревья, грибы, комнатные растения и домашних животных;</w:t>
            </w:r>
          </w:p>
          <w:p>
            <w:pPr>
              <w:spacing w:after="20"/>
              <w:ind w:left="20"/>
              <w:jc w:val="both"/>
            </w:pPr>
            <w:r>
              <w:rPr>
                <w:rFonts w:ascii="Times New Roman"/>
                <w:b w:val="false"/>
                <w:i w:val="false"/>
                <w:color w:val="000000"/>
                <w:sz w:val="20"/>
              </w:rPr>
              <w:t>
5.2.2.5 понимать и активно использовать глагольную и номинативную лексику со значением действий по уходу за комнатными растениями и животными, мебелью, одеждой, различая значения слов мыть, вытирать, чистить, полоскать, стирать, заправлять, расправлять, делать (уборку), конструировать словосочетания со связью "предложно-падежное управление"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5.3.1.4понимать смысл и передавать своими словами на доступном уровне сюжеты коротких простых сказок, рассказов-повествований- с опорой на иллюстрации и помощь учителя-логопеда; </w:t>
            </w:r>
          </w:p>
          <w:p>
            <w:pPr>
              <w:spacing w:after="20"/>
              <w:ind w:left="20"/>
              <w:jc w:val="both"/>
            </w:pPr>
            <w:r>
              <w:rPr>
                <w:rFonts w:ascii="Times New Roman"/>
                <w:b w:val="false"/>
                <w:i w:val="false"/>
                <w:color w:val="000000"/>
                <w:sz w:val="20"/>
              </w:rPr>
              <w:t xml:space="preserve">
5.3.1.5демонстрировать интерес к речевой деятельности, желание высказываться и повторять отдельные слова, словосочетания и фразы – на фоне эмоционального единения, стремления к взаимодействию в разговоре о природе или семье - с помощью учителя-логопеда; </w:t>
            </w:r>
          </w:p>
          <w:p>
            <w:pPr>
              <w:spacing w:after="20"/>
              <w:ind w:left="20"/>
              <w:jc w:val="both"/>
            </w:pPr>
            <w:r>
              <w:rPr>
                <w:rFonts w:ascii="Times New Roman"/>
                <w:b w:val="false"/>
                <w:i w:val="false"/>
                <w:color w:val="000000"/>
                <w:sz w:val="20"/>
              </w:rPr>
              <w:t>
 5.3.1.6составлять рассказ (3-5 предложений) "Уход за комнатными растениями" - по модели и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5.3.2.2р распознавать, воссоздавать сопровождать свои чувства и настроения адекватным словом- с помощью учителя-логопеда;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5.4.1.4 слушать и обсуждать элементарном уровне совместно с учителем-логопедом стихи и сказки, короткие рассказы, называть героев произведений,, показывая их на иллюстрациях; </w:t>
            </w:r>
          </w:p>
          <w:p>
            <w:pPr>
              <w:spacing w:after="20"/>
              <w:ind w:left="20"/>
              <w:jc w:val="both"/>
            </w:pPr>
            <w:r>
              <w:rPr>
                <w:rFonts w:ascii="Times New Roman"/>
                <w:b w:val="false"/>
                <w:i w:val="false"/>
                <w:color w:val="000000"/>
                <w:sz w:val="20"/>
              </w:rPr>
              <w:t>
5.4.1.5 договаривать сопряженно последнее слово в строке стихотворения при прослушивании, с последующим самостоятельным пересказом с использованием всех доступных средств общения;</w:t>
            </w:r>
          </w:p>
          <w:p>
            <w:pPr>
              <w:spacing w:after="20"/>
              <w:ind w:left="20"/>
              <w:jc w:val="both"/>
            </w:pPr>
            <w:r>
              <w:rPr>
                <w:rFonts w:ascii="Times New Roman"/>
                <w:b w:val="false"/>
                <w:i w:val="false"/>
                <w:color w:val="000000"/>
                <w:sz w:val="20"/>
              </w:rPr>
              <w:t>
 5.4.1.6 читать буквы А, О, У, И, Э, Ы, слоги и слова, применяя полуглобальное и глобальное чтение ( АУ, УА-УА, ООО) с опорой на предметные картинки-символы, на основе восприятия беззвучной артикуляции звуков, с опорой на картинки, изображающие положение губ при произнесении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5.4.2.4правильно двигать рабочей рукой с правильным захватом карандаша при закрашивании поверхности листа бумаги, используя различные техники, ; 5.4.2.5рисовать на больших листах бумаги прямые и извилистые линии фломастерами, кистями, карандашами; 5.4.2.6 выполнять упражнения на повторность и чередование точек, мазков, кружков, крестиков, волнистых линий на бумаге, на песке (манке)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5.1.1.4узнавать знакомый предмет по отдельным деталям, по характерным звукам (звучащие игрушки), на ощупь; 5.1.1.5воспроизводить ритмические структуры (от двух до четырех ритмических сигналов), различая силу звука, темп и ритм звучания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5.1.2.4соотносить предмет, рисунок и пиктограмму в рамках изучаемых тем; </w:t>
            </w:r>
          </w:p>
          <w:p>
            <w:pPr>
              <w:spacing w:after="20"/>
              <w:ind w:left="20"/>
              <w:jc w:val="both"/>
            </w:pPr>
            <w:r>
              <w:rPr>
                <w:rFonts w:ascii="Times New Roman"/>
                <w:b w:val="false"/>
                <w:i w:val="false"/>
                <w:color w:val="000000"/>
                <w:sz w:val="20"/>
              </w:rPr>
              <w:t>
5.1.2.5демонстрировать заботливое отношение к животным и безопасное поведение в процессе практических действий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5.2.1.6 произносить правильно и отчетливо гласные [а, у, о], согласные [м, с, х] в изолированной позиции, различать их в начале или в конце слов; </w:t>
            </w:r>
          </w:p>
          <w:p>
            <w:pPr>
              <w:spacing w:after="20"/>
              <w:ind w:left="20"/>
              <w:jc w:val="both"/>
            </w:pPr>
            <w:r>
              <w:rPr>
                <w:rFonts w:ascii="Times New Roman"/>
                <w:b w:val="false"/>
                <w:i w:val="false"/>
                <w:color w:val="000000"/>
                <w:sz w:val="20"/>
              </w:rPr>
              <w:t xml:space="preserve">
5.2.1.7 отчетливо произносить слова из двух-трех слогов без стечения и со стечением в середине (Сауле, ручка, тарелка, панамка), слова с йотированными гласными [я, е]- сопряженно, по подражанию, по образцу- в зависимости от индивидуальных возможностей, определять место дифтонга в слове; </w:t>
            </w:r>
          </w:p>
          <w:p>
            <w:pPr>
              <w:spacing w:after="20"/>
              <w:ind w:left="20"/>
              <w:jc w:val="both"/>
            </w:pPr>
            <w:r>
              <w:rPr>
                <w:rFonts w:ascii="Times New Roman"/>
                <w:b w:val="false"/>
                <w:i w:val="false"/>
                <w:color w:val="000000"/>
                <w:sz w:val="20"/>
              </w:rPr>
              <w:t>
5.2.1.8 отчетливо произносить двусложные слова с закрытым слогом и стечением в середине (Нурлан, Павлик), трехсложные слова с закрытым слогом (телефон, самолет)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5.2.2.6употреблять множественное число существительных и глаголов настоящего и прошедшего времени с безударным окончанием во множественном числе;</w:t>
            </w:r>
          </w:p>
          <w:p>
            <w:pPr>
              <w:spacing w:after="20"/>
              <w:ind w:left="20"/>
              <w:jc w:val="both"/>
            </w:pPr>
            <w:r>
              <w:rPr>
                <w:rFonts w:ascii="Times New Roman"/>
                <w:b w:val="false"/>
                <w:i w:val="false"/>
                <w:color w:val="000000"/>
                <w:sz w:val="20"/>
              </w:rPr>
              <w:t xml:space="preserve">
5.2.2.7употреблять уменьшительно-ласкательные суффиксы существительных (-онок-, -Ұнок-, -чек-, -чик-, -к-, -ок-); </w:t>
            </w:r>
          </w:p>
          <w:p>
            <w:pPr>
              <w:spacing w:after="20"/>
              <w:ind w:left="20"/>
              <w:jc w:val="both"/>
            </w:pPr>
            <w:r>
              <w:rPr>
                <w:rFonts w:ascii="Times New Roman"/>
                <w:b w:val="false"/>
                <w:i w:val="false"/>
                <w:color w:val="000000"/>
                <w:sz w:val="20"/>
              </w:rPr>
              <w:t xml:space="preserve">
5.2.2.8 конструировать по образцу словосочетания с типом связи "согласование", используя прилагательные и существительные по тематикам "Мое тело и я", "Мой дом, моя семья"(мокрый, сухой), названия и признаки частей тела и их функций, внешности и характера, предметов туалета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 составлять рассказ-описание по сенсорному плану, фото- и видеоматериалу "Домашние животные (кролик, кошка, собака), "Моя любимая еда"- с помощью учителя-логопеда; 5.3.1.8 участвовать в коллективном раскрашивании запрещающих знаков (по следам экскурсии в парк)- с помощью учителя-логопеда; 5.3.1.9 формулировать фразы по моделям: существительное плюс глагол плюс существительное, прилагательное плюс существительное плюс глагол: у меня глаза, я вижу книгу, у меня есть нос(ик), я нюхаю цветок (чек)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 понимать многоступенчатую инструкцию с притяжательными местоимениями (мой – твой);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 выбирать карточки с буквой А, О или У среди картинок, карточек с буквами и цифрами;</w:t>
            </w:r>
          </w:p>
          <w:p>
            <w:pPr>
              <w:spacing w:after="20"/>
              <w:ind w:left="20"/>
              <w:jc w:val="both"/>
            </w:pPr>
            <w:r>
              <w:rPr>
                <w:rFonts w:ascii="Times New Roman"/>
                <w:b w:val="false"/>
                <w:i w:val="false"/>
                <w:color w:val="000000"/>
                <w:sz w:val="20"/>
              </w:rPr>
              <w:t>5.4.1.8 "читать" слова по карточкам, прикрепленным к соответствующим предметам и картинкам (на основе "зрительного сканирования" и опоры на изображение);</w:t>
            </w:r>
          </w:p>
          <w:p>
            <w:pPr>
              <w:spacing w:after="20"/>
              <w:ind w:left="20"/>
              <w:jc w:val="both"/>
            </w:pPr>
            <w:r>
              <w:rPr>
                <w:rFonts w:ascii="Times New Roman"/>
                <w:b w:val="false"/>
                <w:i w:val="false"/>
                <w:color w:val="000000"/>
                <w:sz w:val="20"/>
              </w:rPr>
              <w:t xml:space="preserve">5.4.1.9 накладывать карточки с изученными словами на определенные картинки или прикреплять их к доске, к окну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5.4.2.6 выполнять упражнения на повторность и чередование точек, мазков, кружков, крестиков, волнистых линий на бумаге, на песке (манке); </w:t>
            </w:r>
          </w:p>
          <w:p>
            <w:pPr>
              <w:spacing w:after="20"/>
              <w:ind w:left="20"/>
              <w:jc w:val="both"/>
            </w:pPr>
            <w:r>
              <w:rPr>
                <w:rFonts w:ascii="Times New Roman"/>
                <w:b w:val="false"/>
                <w:i w:val="false"/>
                <w:color w:val="000000"/>
                <w:sz w:val="20"/>
              </w:rPr>
              <w:t>
5.4.2.7 "писать" пальцами, карандашами, ручками по контурному изображению под специально подобранную музыку – с ускорением темпа, по точкам, пунктирам и самостоятельно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фиксировать взгляд на неподвижном предмете, расположенном выше, ниже и на уровне глаз, напротив (справа, слева) в течение 1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5.1.2.6 концентрировать зрительное внимание и реагирование на окружающие события, диалоги, демонстрируя интерес и вовлеченность;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 воспроизводить по образцу ритмический рисунок одно-, двух-, трҰхсложных слов;</w:t>
            </w:r>
          </w:p>
          <w:p>
            <w:pPr>
              <w:spacing w:after="20"/>
              <w:ind w:left="20"/>
              <w:jc w:val="both"/>
            </w:pPr>
            <w:r>
              <w:rPr>
                <w:rFonts w:ascii="Times New Roman"/>
                <w:b w:val="false"/>
                <w:i w:val="false"/>
                <w:color w:val="000000"/>
                <w:sz w:val="20"/>
              </w:rPr>
              <w:t>
5.2.1.10 называть место расположения органов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 использовать в речи возвратные глаголы: умывается, купается, одевается, раздевается, причҰсывается; </w:t>
            </w:r>
          </w:p>
          <w:p>
            <w:pPr>
              <w:spacing w:after="20"/>
              <w:ind w:left="20"/>
              <w:jc w:val="both"/>
            </w:pPr>
            <w:r>
              <w:rPr>
                <w:rFonts w:ascii="Times New Roman"/>
                <w:b w:val="false"/>
                <w:i w:val="false"/>
                <w:color w:val="000000"/>
                <w:sz w:val="20"/>
              </w:rPr>
              <w:t xml:space="preserve">
5.2.2.10 отчҰтливо произносить слова с различной интонацией и темпом (на основе подражания); </w:t>
            </w:r>
          </w:p>
          <w:p>
            <w:pPr>
              <w:spacing w:after="20"/>
              <w:ind w:left="20"/>
              <w:jc w:val="both"/>
            </w:pPr>
            <w:r>
              <w:rPr>
                <w:rFonts w:ascii="Times New Roman"/>
                <w:b w:val="false"/>
                <w:i w:val="false"/>
                <w:color w:val="000000"/>
                <w:sz w:val="20"/>
              </w:rPr>
              <w:t>
5.2.2.11 внятно сопряженно произносить трехсложные слова со стечением и закрытым слогом (памятник, начальник, продавец, Акмарал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5.3.1.10 участвовать в комментированном рисовании портретов, друга, педагога или родителей, с выбором палитры, изображением и называнием элементов одежды: воротник, карман, рукав, сравнением предметов одежды, используя заученные согласования с прилагательными: кофта голубая, а брюки черные- с помощью учителя-логопеда; </w:t>
            </w:r>
          </w:p>
          <w:p>
            <w:pPr>
              <w:spacing w:after="20"/>
              <w:ind w:left="20"/>
              <w:jc w:val="both"/>
            </w:pPr>
            <w:r>
              <w:rPr>
                <w:rFonts w:ascii="Times New Roman"/>
                <w:b w:val="false"/>
                <w:i w:val="false"/>
                <w:color w:val="000000"/>
                <w:sz w:val="20"/>
              </w:rPr>
              <w:t xml:space="preserve">
5.3.1.11 участвовать в беседах об интересах и увлечениях с помощью учителя-логопеда; </w:t>
            </w:r>
          </w:p>
          <w:p>
            <w:pPr>
              <w:spacing w:after="20"/>
              <w:ind w:left="20"/>
              <w:jc w:val="both"/>
            </w:pPr>
            <w:r>
              <w:rPr>
                <w:rFonts w:ascii="Times New Roman"/>
                <w:b w:val="false"/>
                <w:i w:val="false"/>
                <w:color w:val="000000"/>
                <w:sz w:val="20"/>
              </w:rPr>
              <w:t>
5.3.1.12 заканчивать предложение прямым дополнением по вопросу кого? что? формулировать ответы на заданный вопрос с опорой на слова этого вопроса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 просить передать предмет, формулируя фразы по моделям: глагол в повелительном наклонении (Полей!), глагол плюс существительное в винительном падеже (Дай лейку!) в сопряжҰнной, отражҰнной и хоровой речи с движениями- с помощью учителя-логопеда;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5.4.1.10 читать слова, подписанные под пиктограммами: дом, нос, окно, доска, стул, пользуясь методом глобального чтения, соотнося их с реальными предметами; </w:t>
            </w:r>
          </w:p>
          <w:p>
            <w:pPr>
              <w:spacing w:after="20"/>
              <w:ind w:left="20"/>
              <w:jc w:val="both"/>
            </w:pPr>
            <w:r>
              <w:rPr>
                <w:rFonts w:ascii="Times New Roman"/>
                <w:b w:val="false"/>
                <w:i w:val="false"/>
                <w:color w:val="000000"/>
                <w:sz w:val="20"/>
              </w:rPr>
              <w:t xml:space="preserve">
5.4.1.11 накладывать (подкладывать) буквы А, О, У, И, Э, в соответствии с ударной гласной в слове; </w:t>
            </w:r>
          </w:p>
          <w:p>
            <w:pPr>
              <w:spacing w:after="20"/>
              <w:ind w:left="20"/>
              <w:jc w:val="both"/>
            </w:pPr>
            <w:r>
              <w:rPr>
                <w:rFonts w:ascii="Times New Roman"/>
                <w:b w:val="false"/>
                <w:i w:val="false"/>
                <w:color w:val="000000"/>
                <w:sz w:val="20"/>
              </w:rPr>
              <w:t xml:space="preserve">
5.4.1.12 находить предмет, игрушку- аналог по картинке (цветная картинка-иллюстрация, контурная картинка, картинка, нарисованная учителем для ученика, картинка, составленная из четырех частей – к прослушанному или "прочитанному" с учителем тексту в книге)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5.4.2.8 разлиновывать лист горизонтальными и вертикальными линиями по линейке в виде клеточек (с помощью учителя-логопеда); 5.4.2.9 обводить собственную ладонь и создавать композицию из полученных изображений </w:t>
            </w:r>
          </w:p>
        </w:tc>
      </w:tr>
    </w:tbl>
    <w:p>
      <w:pPr>
        <w:spacing w:after="0"/>
        <w:ind w:left="0"/>
        <w:jc w:val="both"/>
      </w:pPr>
      <w:r>
        <w:rPr>
          <w:rFonts w:ascii="Times New Roman"/>
          <w:b w:val="false"/>
          <w:i w:val="false"/>
          <w:color w:val="000000"/>
          <w:sz w:val="28"/>
        </w:rPr>
        <w:t xml:space="preserve">
      2) 6 класс: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выполнять круговые вращения кистей рук совместно с речью в заданном темпе и ритме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соотносить часть и целое в предметных картинках, сюжетных картинах, на матрицах Равена, простых пазл-композициях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удерживать заданную позу в процессе выполнения упражнений общей артикуляторной гимнастики (по подражанию и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назвать по запросу свой домашний адрес, адрес школы (детского дома), названия страны, столицы;</w:t>
            </w:r>
          </w:p>
          <w:p>
            <w:pPr>
              <w:spacing w:after="20"/>
              <w:ind w:left="20"/>
              <w:jc w:val="both"/>
            </w:pPr>
            <w:r>
              <w:rPr>
                <w:rFonts w:ascii="Times New Roman"/>
                <w:b w:val="false"/>
                <w:i w:val="false"/>
                <w:color w:val="000000"/>
                <w:sz w:val="20"/>
              </w:rPr>
              <w:t>
6.2.2.2 употреблять в речи глагольный, номинативный и атрибутивный словарь по тематике "хорошие манеры": как правильно ходить (ровно), сидеть (прямо), вставать (быстро, но не торопиться), держать руки, взгляд, кашель, чихание, смех, стоять, сидеть в очереди, уступить место, открыть дверь, быть доброжелательным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рассказ по практическим действиям с направляющей помощью учителя-логопеда; 6.3.1.2 составлять картинно-графический план (выбрать и разложить по порядку нужные картинки или схемы)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демонстрировать слуховое сосредоточение и внимание к обращенной речи с помощью мимики, жеста при выполнении двух- четырехступенчатых инструкций с помощью учителя-логопеда;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соблюдать правило о прописной букве в начале предложения и точке в конце предложения; 6.4.1.2 подбирать к прослушанному тексту картинки, изображающие продукты питания, животных, рыб, природу, профессии людей, действия (продавец, кассир, доярка, рыбак, циркач);</w:t>
            </w:r>
          </w:p>
          <w:p>
            <w:pPr>
              <w:spacing w:after="20"/>
              <w:ind w:left="20"/>
              <w:jc w:val="both"/>
            </w:pPr>
            <w:r>
              <w:rPr>
                <w:rFonts w:ascii="Times New Roman"/>
                <w:b w:val="false"/>
                <w:i w:val="false"/>
                <w:color w:val="000000"/>
                <w:sz w:val="20"/>
              </w:rPr>
              <w:t xml:space="preserve">
6.4.1.3 выполнять движения в соответствии с прослушанным текстом стихотворения или короткого рассказа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графически копировать буквы разрезной азбуки А, О, У, У, Ы, Э, И;</w:t>
            </w:r>
          </w:p>
          <w:p>
            <w:pPr>
              <w:spacing w:after="20"/>
              <w:ind w:left="20"/>
              <w:jc w:val="both"/>
            </w:pPr>
            <w:r>
              <w:rPr>
                <w:rFonts w:ascii="Times New Roman"/>
                <w:b w:val="false"/>
                <w:i w:val="false"/>
                <w:color w:val="000000"/>
                <w:sz w:val="20"/>
              </w:rPr>
              <w:t>
 6.4.2.2 ощупывать и обводить модели, трафареты и шаблоны (5-10 см) изученных букв П, Б, С Т, Л, Д, М, из дерева, пластмассы, картона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раскладывать в коробку мелкие предметы одновременно двумя руками разными захватами по образцу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соотносить часть и целое в предметных картинках, сюжетных картинах, на матрицах Равена, простых пазл-композициях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произносить поставленные звуки с опорой на предметные картинки-символы, на основе восприятия их беззвучной артикуляции, с опорой на картинки, изображающие положение губ при произнесении звуков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о подбирать пару к прилагательному по тематике "Хорошие манеры": невежливый - неприятно, вежливый – приятно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составлять фразу по модели модели: прилагательное плюс существительное плюс предлог плюс наречие или существительное (Вежливый мальчик благодарит врача) с направляющей помощью учителя-логопеда;</w:t>
            </w:r>
          </w:p>
          <w:p>
            <w:pPr>
              <w:spacing w:after="20"/>
              <w:ind w:left="20"/>
              <w:jc w:val="both"/>
            </w:pPr>
            <w:r>
              <w:rPr>
                <w:rFonts w:ascii="Times New Roman"/>
                <w:b w:val="false"/>
                <w:i w:val="false"/>
                <w:color w:val="000000"/>
                <w:sz w:val="20"/>
              </w:rPr>
              <w:t>
6.3.1.4 подавать реплики, сопровождающие открывание дверей, помощь в переноске тяжестей, предложение занять твое место -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инициировать диалог с элементами анализа жизненных ситуаций, дополнять высказывания собеседников собственными наблюдениями, соблюдая правила ведения спора (дети, не владеющие речью, участвуют в диалоге при помощи средств невербальной коммуникации: пиктограмма, жест, мимика)- с помощью учителя-логопеда;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 ориентироваться в тематических пиктографических стендах, созданных учителем-логопедом (о еде, режиме дня, отдыхе и т. д.), "читая" информацию со стенда с помощью учителя-логопеда;</w:t>
            </w:r>
          </w:p>
          <w:p>
            <w:pPr>
              <w:spacing w:after="20"/>
              <w:ind w:left="20"/>
              <w:jc w:val="both"/>
            </w:pPr>
            <w:r>
              <w:rPr>
                <w:rFonts w:ascii="Times New Roman"/>
                <w:b w:val="false"/>
                <w:i w:val="false"/>
                <w:color w:val="000000"/>
                <w:sz w:val="20"/>
              </w:rPr>
              <w:t>
6.4.1.5 читать буквы М, Н, вырезанные по контуру — размер 5 и 3 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6.4.2.3 рисовать красками мазки, делать примакивание, составляя узоры из точек и мазков на бумажной полоске,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выполнять произвольные движения различных частей тела, головы, артикуляционных органов, пальцев и кистей рук по образцу и по словесной инструкции: отдельные, попеременные, последовательные движения и серии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6.1.2.3 определять причины и следствия, логику явлений и событий: что было в начале, а что потом,- раскладывая серию из 4-5 сюжетных картин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произносить достаточно четко и плавно трехсложные слова конструкции из открытых слогов, не содержащие дефектных фонем (малина, Мама, на!"); 6.2.1.4 произносить звукосочетания гласных с согласными раннего и среднего онтогенеза [м, б, п, т, д, н, к, г, х, в, ф]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 активно употреблять слова речевого этикета: спасибо, извините, пожалуйста</w:t>
            </w:r>
          </w:p>
          <w:p>
            <w:pPr>
              <w:spacing w:after="20"/>
              <w:ind w:left="20"/>
              <w:jc w:val="both"/>
            </w:pPr>
            <w:r>
              <w:rPr>
                <w:rFonts w:ascii="Times New Roman"/>
                <w:b w:val="false"/>
                <w:i w:val="false"/>
                <w:color w:val="000000"/>
                <w:sz w:val="20"/>
              </w:rPr>
              <w:t>6.2.2.5активно употреблять слова различных грамматических категорий в рамках темы "Одежда и мода": праздничная одежда, украшения, бусы, прическа, уход за руками, волосами, причесываться, ухаживать за собой, холодно, тепло, удобно;</w:t>
            </w:r>
          </w:p>
          <w:p>
            <w:pPr>
              <w:spacing w:after="20"/>
              <w:ind w:left="20"/>
              <w:jc w:val="both"/>
            </w:pPr>
            <w:r>
              <w:rPr>
                <w:rFonts w:ascii="Times New Roman"/>
                <w:b w:val="false"/>
                <w:i w:val="false"/>
                <w:color w:val="000000"/>
                <w:sz w:val="20"/>
              </w:rPr>
              <w:t xml:space="preserve">6.2.2.6активно употреблять слова различных грамматических категорий в рамках темы "Здоровье": спорт, физкультура, делать зарядку)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определять характер человека по его поступкам при составлении предложений по сюжетной картинке, по модели: существительное (местоимение) плюс глагол – местоимение плюс прилагательное (с пропущенным предикативным компонентом) (Он дерется - он злой), участвовать в беседе- игре с помощью учителя-логопеда;</w:t>
            </w:r>
          </w:p>
          <w:p>
            <w:pPr>
              <w:spacing w:after="20"/>
              <w:ind w:left="20"/>
              <w:jc w:val="both"/>
            </w:pPr>
            <w:r>
              <w:rPr>
                <w:rFonts w:ascii="Times New Roman"/>
                <w:b w:val="false"/>
                <w:i w:val="false"/>
                <w:color w:val="000000"/>
                <w:sz w:val="20"/>
              </w:rPr>
              <w:t xml:space="preserve">
6.3.1.6 инициировать рассматривание и их обсуждение журналов с изображением моделей одежды, причесок, участвовать в диалоге по обсуждению моделей одежды и причесок, играть в игру "Одень куклу" с помощью учителя-логопеда; </w:t>
            </w:r>
          </w:p>
          <w:p>
            <w:pPr>
              <w:spacing w:after="20"/>
              <w:ind w:left="20"/>
              <w:jc w:val="both"/>
            </w:pPr>
            <w:r>
              <w:rPr>
                <w:rFonts w:ascii="Times New Roman"/>
                <w:b w:val="false"/>
                <w:i w:val="false"/>
                <w:color w:val="000000"/>
                <w:sz w:val="20"/>
              </w:rPr>
              <w:t>
6.3.1.7 инициировать диалог с элементами анализа жизненных ситуаций изображенных на картинках со смыслом "Кто прав, а кто не прав?", дополнять высказывания собеседников собственными наблюдениями, соблюдая правила ведения спора-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отвечать на вопросы к сюжетной картине "В магазине": "Кто это?", "Что делает продавец?", "Какие продукты продаются в этом отделе магазина?", "Ты окупаешь печенье или баурсаки к чаю?" - с последующей активизацией отработанных фраз и интонаций в ситуативной игре- с помощью учителя-логопеда;;</w:t>
            </w:r>
          </w:p>
          <w:p>
            <w:pPr>
              <w:spacing w:after="20"/>
              <w:ind w:left="20"/>
              <w:jc w:val="both"/>
            </w:pPr>
            <w:r>
              <w:rPr>
                <w:rFonts w:ascii="Times New Roman"/>
                <w:b w:val="false"/>
                <w:i w:val="false"/>
                <w:color w:val="000000"/>
                <w:sz w:val="20"/>
              </w:rPr>
              <w:t>6.3.2.4 инициировать, разворачивать, поддерживать и логично заканчивать сюжетно-ролевую игру "В ожидании приема у врача"- с помощью учителя-логопеда;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6.4.1.6 "читать" слова с буквами М, Н ("глобальное чтение"), по карточкам, прикрепленным к соответствующим предметам и картинкам, на основе "зрительного сканирования"; </w:t>
            </w:r>
          </w:p>
          <w:p>
            <w:pPr>
              <w:spacing w:after="20"/>
              <w:ind w:left="20"/>
              <w:jc w:val="both"/>
            </w:pPr>
            <w:r>
              <w:rPr>
                <w:rFonts w:ascii="Times New Roman"/>
                <w:b w:val="false"/>
                <w:i w:val="false"/>
                <w:color w:val="000000"/>
                <w:sz w:val="20"/>
              </w:rPr>
              <w:t xml:space="preserve">
6.4.1.7 раскладывать карточки со словами на соответствующие картинки или прикреплять их к реальным предметам: к доске, окну и т. п., читать слова под пиктограммами и накладывать (подкладывать) буквы А, О, У, И, Э, Ы, М, Н к таким же буквам в словах; </w:t>
            </w:r>
          </w:p>
          <w:p>
            <w:pPr>
              <w:spacing w:after="20"/>
              <w:ind w:left="20"/>
              <w:jc w:val="both"/>
            </w:pPr>
            <w:r>
              <w:rPr>
                <w:rFonts w:ascii="Times New Roman"/>
                <w:b w:val="false"/>
                <w:i w:val="false"/>
                <w:color w:val="000000"/>
                <w:sz w:val="20"/>
              </w:rPr>
              <w:t xml:space="preserve">
6.4.1.8 "читать" с интересом журналы о детях и родителях, журналы моды: просматривать, "изучать" иллюстрации, названия статей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6.4.2.4 рисовать предметы, состоящие из частей одинаковой формы, но разных по величине, составлять узор в полоске, квадрате, круге, овале (по образцу), анализируя образец перед его воспроизведением; 6.4.2.5 воспроизводить буквы А, О, У, И, Э, Ы, М, Н по трафаретам (размер букв — 3 см) —исходя из индивидуальных возможностей учеников; </w:t>
            </w:r>
          </w:p>
          <w:p>
            <w:pPr>
              <w:spacing w:after="20"/>
              <w:ind w:left="20"/>
              <w:jc w:val="both"/>
            </w:pPr>
            <w:r>
              <w:rPr>
                <w:rFonts w:ascii="Times New Roman"/>
                <w:b w:val="false"/>
                <w:i w:val="false"/>
                <w:color w:val="000000"/>
                <w:sz w:val="20"/>
              </w:rPr>
              <w:t xml:space="preserve">
6.4.2.6 рисовать горизонтальные, вертикальные, ломаные линии по начальной, по двум и нескольким опорным точкам в тетради в клетку и в линейку под ритмические удары музыкальных инструментов или хлопки учителя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определять местонахождение источника звука и указывать в его сторону жестом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смотреть на себя в зеркало, критически оценивать свой внешний вид, стремиться устранить недостатки в одежде, прическе, уметь приосаниться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отчетливо произносить односложные слова со стечениями в начале или конце (хлеб, танк), преодолевая индивидуальные затруднения в произношении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6.2.2.6 употреблять слова различных грамматических категорий, обозначающие основные ощущения, переживания и потребности человека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6.3.1.8 составлять короткие описательные рассказы от первого, второго и третьего лица ("Я покупаю хлеб", "Мы купим торт для праздника", "Он...", "Они...")- с использованием организующей и направляющей помощи: графических подсказок, символических изображений и других наглядных опор с помощью учителя-логопеда; </w:t>
            </w:r>
          </w:p>
          <w:p>
            <w:pPr>
              <w:spacing w:after="20"/>
              <w:ind w:left="20"/>
              <w:jc w:val="both"/>
            </w:pPr>
            <w:r>
              <w:rPr>
                <w:rFonts w:ascii="Times New Roman"/>
                <w:b w:val="false"/>
                <w:i w:val="false"/>
                <w:color w:val="000000"/>
                <w:sz w:val="20"/>
              </w:rPr>
              <w:t>
6.3.1.9 составлять короткие рассказы на основе вопросно-ответной формы речи из личного опыта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участвовать в коллективном обсуждении достоинств и недостатков у себя и других обучающихся, подкрепляя суждения своими рисунками с помощью учителя-логопеда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6.4.1.9 знать буквы П, Б, показывать их на основе слухового восприятия без зрительного контроля артикуляции, выбирать карточки с буквами П, Б среди картинок и цифр; </w:t>
            </w:r>
          </w:p>
          <w:p>
            <w:pPr>
              <w:spacing w:after="20"/>
              <w:ind w:left="20"/>
              <w:jc w:val="both"/>
            </w:pPr>
            <w:r>
              <w:rPr>
                <w:rFonts w:ascii="Times New Roman"/>
                <w:b w:val="false"/>
                <w:i w:val="false"/>
                <w:color w:val="000000"/>
                <w:sz w:val="20"/>
              </w:rPr>
              <w:t xml:space="preserve">
6.4.1.10 знать состав слов из знакомых букв: МАМА, ПАПА, БАБА, СТУЛ, ДОМ различать карточки с этими словами, отбирать нужное слово по заданию учителя-логопеда, соотносить новые и уже знакомые слова с предметами, картинками, пиктограммами; </w:t>
            </w:r>
          </w:p>
          <w:p>
            <w:pPr>
              <w:spacing w:after="20"/>
              <w:ind w:left="20"/>
              <w:jc w:val="both"/>
            </w:pPr>
            <w:r>
              <w:rPr>
                <w:rFonts w:ascii="Times New Roman"/>
                <w:b w:val="false"/>
                <w:i w:val="false"/>
                <w:color w:val="000000"/>
                <w:sz w:val="20"/>
              </w:rPr>
              <w:t>
6.4.1.11 различать обозначения гласных звуков графическими символами: последовательно соотносить каждый звук со значком, затем с соответствующей печатной буквой, -звуки произносятся с различной силой голоса, интонацией, распознавание букв в изученных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6.4.2.7 "писать" стрелки: —&gt; </w:t>
            </w:r>
          </w:p>
          <w:p>
            <w:pPr>
              <w:spacing w:after="20"/>
              <w:ind w:left="20"/>
              <w:jc w:val="both"/>
            </w:pPr>
            <w:r>
              <w:rPr>
                <w:rFonts w:ascii="Times New Roman"/>
                <w:b w:val="false"/>
                <w:i w:val="false"/>
                <w:color w:val="000000"/>
                <w:sz w:val="20"/>
              </w:rPr>
              <w:t>
6.4.2.8 различать сходные графемы, отличающиеся добавочными элементами: и-ш, о- а, пространственным расположением элементов:б-д-в трудные по начертанию з, к</w:t>
            </w:r>
          </w:p>
        </w:tc>
      </w:tr>
    </w:tbl>
    <w:p>
      <w:pPr>
        <w:spacing w:after="0"/>
        <w:ind w:left="0"/>
        <w:jc w:val="both"/>
      </w:pPr>
      <w:r>
        <w:rPr>
          <w:rFonts w:ascii="Times New Roman"/>
          <w:b w:val="false"/>
          <w:i w:val="false"/>
          <w:color w:val="000000"/>
          <w:sz w:val="28"/>
        </w:rPr>
        <w:t xml:space="preserve">
      3) 7 класс: </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самостоятельно выполнять 2-3 приема самомассажа рук с использованием различных массажеров (специальных и импровизированных)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 выполнять родо-видовые обобщения по моделям для классификации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различать гласные ([и-у], [и-о], [а-у], [э-у]) и близкие по артикуляции согласные звуки [м-б], [н-д]; [п-т], [тнк], [м-н] - в открытых слогах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 различать оттенки значений близких по смыслу слов и выражений: "улыбка" и "смех", "привет" и "добрый день", подавать реплики и воспроизводить мимику при прощании и приветствии ("добрый день, здравствуй, привет (весело и бодро); </w:t>
            </w:r>
          </w:p>
          <w:p>
            <w:pPr>
              <w:spacing w:after="20"/>
              <w:ind w:left="20"/>
              <w:jc w:val="both"/>
            </w:pPr>
            <w:r>
              <w:rPr>
                <w:rFonts w:ascii="Times New Roman"/>
                <w:b w:val="false"/>
                <w:i w:val="false"/>
                <w:color w:val="000000"/>
                <w:sz w:val="20"/>
              </w:rPr>
              <w:t xml:space="preserve">
7.2.2.2 понимать и активно использовать слова различных грамматических категорий по тематике "День рождения": накрыть стол, подарок, слова благодарности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произносить слова, которые говорят незнакомому взрослому, воспроизводить формулировки вежливого отказа по картинкам с помощью учителя-логопеда; </w:t>
            </w:r>
          </w:p>
          <w:p>
            <w:pPr>
              <w:spacing w:after="20"/>
              <w:ind w:left="20"/>
              <w:jc w:val="both"/>
            </w:pPr>
            <w:r>
              <w:rPr>
                <w:rFonts w:ascii="Times New Roman"/>
                <w:b w:val="false"/>
                <w:i w:val="false"/>
                <w:color w:val="000000"/>
                <w:sz w:val="20"/>
              </w:rPr>
              <w:t xml:space="preserve">
7.3.1.2 составлять связный рассказ "Экскурсия по квартире (по фотографиям или видео)"- с описанием внешнего вида и назначения / функции помещений, мебели, убранства, используя изученные модели фраз - с помощью учителя-логопеда; </w:t>
            </w:r>
          </w:p>
          <w:p>
            <w:pPr>
              <w:spacing w:after="20"/>
              <w:ind w:left="20"/>
              <w:jc w:val="both"/>
            </w:pPr>
            <w:r>
              <w:rPr>
                <w:rFonts w:ascii="Times New Roman"/>
                <w:b w:val="false"/>
                <w:i w:val="false"/>
                <w:color w:val="000000"/>
                <w:sz w:val="20"/>
              </w:rPr>
              <w:t>
7.3.1.3 владеть практическими приемами трансформации фразы: дополнять одним-двумя словами, показом, жестом, преобразовывать, изменяя лицо, время и число сказуемого, лицо, число и род подлежащего или дополнения, заменять слова-признаки и слова-предметы, изменять\не изменять грамматический и предметный контекст (ЗелҰная кастрюля стоит в шкафу. Синяя кастрюля стоит на столе. ЖҰлтая кастрюля стоит за чайником)-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использовать в сюжетно-ролевых играх фразы, которые говорят незнакомому взрослому, давать вежливый отказ на приглашение сесть в машину, не смотри на его "доброе" лицо- с помощью учителя-логопеда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различать твердые и мягкие согласные при обозначении мягкости буквами е, Ұ, и, ю, я, ь; </w:t>
            </w:r>
          </w:p>
          <w:p>
            <w:pPr>
              <w:spacing w:after="20"/>
              <w:ind w:left="20"/>
              <w:jc w:val="both"/>
            </w:pPr>
            <w:r>
              <w:rPr>
                <w:rFonts w:ascii="Times New Roman"/>
                <w:b w:val="false"/>
                <w:i w:val="false"/>
                <w:color w:val="000000"/>
                <w:sz w:val="20"/>
              </w:rPr>
              <w:t xml:space="preserve">
7.4.1.2 читать с соблюдением правил орфоэпии: сочетания жи, ши, ча, ща, чу, щу; рукописный материал; </w:t>
            </w:r>
          </w:p>
          <w:p>
            <w:pPr>
              <w:spacing w:after="20"/>
              <w:ind w:left="20"/>
              <w:jc w:val="both"/>
            </w:pPr>
            <w:r>
              <w:rPr>
                <w:rFonts w:ascii="Times New Roman"/>
                <w:b w:val="false"/>
                <w:i w:val="false"/>
                <w:color w:val="000000"/>
                <w:sz w:val="20"/>
              </w:rPr>
              <w:t>
7.4.1.3 узнавать распространенные знаки безопасности и информации - глобальное "чтение" символов: стоп, опасно, яд; не пригодно для еды; переход, магазин, аптека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7.4.2.1последовательно соединять буквы в слог-слияние (ма, му, мы, мо, ми), затем в обратный слог при составлении слогов из букв разрезной азбуки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узнавать знакомые предметы в конкретном цветном, силуэтном и неполном, зашумленном изображении за 10-15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7.1.2.2 распознавать мимические реакции, адекватные воспринятой интонации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различать гласные ([и-у], [и-о], [а-у], [э-у]) и близкие по артикуляции согласные звуки [м-б], [н-д]; [п-т], [тнк], [м-н] - в открытых слогах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наблюдать и совместно с учителем-логопедом проводить практическое словообразование существительных с помощью суффикса -ник-, и прилагательных – с помощью суффиксов –н-,-нн-;</w:t>
            </w:r>
          </w:p>
          <w:p>
            <w:pPr>
              <w:spacing w:after="20"/>
              <w:ind w:left="20"/>
              <w:jc w:val="both"/>
            </w:pPr>
            <w:r>
              <w:rPr>
                <w:rFonts w:ascii="Times New Roman"/>
                <w:b w:val="false"/>
                <w:i w:val="false"/>
                <w:color w:val="000000"/>
                <w:sz w:val="20"/>
              </w:rPr>
              <w:t>
7.2.2.4 употреблять в речи названия учебных предметов, предметов быта, основных продуктов питания: хлеб, крупа, мучные изделия, молоко и молочные продукты, сахар, овощи, фрукты, рыба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конструировать фразы по модели: существительное (местоимение) плюс глагол плюс существительное плюс наречие или существительное в рамках темы "Кино.Театр. Выставка" (Я одеваюсь в театр нарядно. Мама сдает пальто в гардероб)- с помощью учителя-логопеда; </w:t>
            </w:r>
          </w:p>
          <w:p>
            <w:pPr>
              <w:spacing w:after="20"/>
              <w:ind w:left="20"/>
              <w:jc w:val="both"/>
            </w:pPr>
            <w:r>
              <w:rPr>
                <w:rFonts w:ascii="Times New Roman"/>
                <w:b w:val="false"/>
                <w:i w:val="false"/>
                <w:color w:val="000000"/>
                <w:sz w:val="20"/>
              </w:rPr>
              <w:t>
7.3.1.5 составлять рассказ с помощью установления последовательности фотографий по вопросам учителя-логопеда, с приклеиванием картинок к репликам, – по следам экскурсии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знать наизусть "Правила поведения с незнакомыми людьми", воспроизводить (хором) с опорой на символы, картинки и помощь учителя-логопеда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 ориентироваться в тематических пиктографических стендах, созданных учителем-логопедом (о еде, временах года и природных явлениях, "читая" информацию со стенда с помощью учителя-логопеда);</w:t>
            </w:r>
          </w:p>
          <w:p>
            <w:pPr>
              <w:spacing w:after="20"/>
              <w:ind w:left="20"/>
              <w:jc w:val="both"/>
            </w:pPr>
            <w:r>
              <w:rPr>
                <w:rFonts w:ascii="Times New Roman"/>
                <w:b w:val="false"/>
                <w:i w:val="false"/>
                <w:color w:val="000000"/>
                <w:sz w:val="20"/>
              </w:rPr>
              <w:t>
7.4.1.4 узнавать слова "собирать", "срывать", "поливать", при прослушивании и чтении текстов, подбирать соответствующие пиктограммы с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 выделять слоги из знакомых слов (мама, машина), прикладывать карточки со слогом к соответствующему слогу в напечатанном/написанном слове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устанавливать связи действий и движений с глаголами и со словами, обозначающими пространственные координаты по типу игры "Веселые человечки"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повторять с одного предъявления цепочку из двух-трех общих движений, комбинацию из двух элементов, удерживая предметы двумя руками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воспроизводить нормативные артикуляторные уклады звуков в процессе нахождения и удержания необходимой артикуляторной позы (специальные комплексы артикуляционной гимнастики); </w:t>
            </w:r>
          </w:p>
          <w:p>
            <w:pPr>
              <w:spacing w:after="20"/>
              <w:ind w:left="20"/>
              <w:jc w:val="both"/>
            </w:pPr>
            <w:r>
              <w:rPr>
                <w:rFonts w:ascii="Times New Roman"/>
                <w:b w:val="false"/>
                <w:i w:val="false"/>
                <w:color w:val="000000"/>
                <w:sz w:val="20"/>
              </w:rPr>
              <w:t>
7.2.1.4 выполнять последовательно организованные движения из 3-4 элементов (специальные комплексы артикуляционной гимнастики)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называть, используя глаголы, последовательность в обработке овощей и фруктов: сортировать, мыть, хранить (пищу);</w:t>
            </w:r>
          </w:p>
          <w:p>
            <w:pPr>
              <w:spacing w:after="20"/>
              <w:ind w:left="20"/>
              <w:jc w:val="both"/>
            </w:pPr>
            <w:r>
              <w:rPr>
                <w:rFonts w:ascii="Times New Roman"/>
                <w:b w:val="false"/>
                <w:i w:val="false"/>
                <w:color w:val="000000"/>
                <w:sz w:val="20"/>
              </w:rPr>
              <w:t>
7.2.2.6 употреблять в речи слова различных грамматических категорий по тематике "Театр": нарядно, красиво, сдать пальто, гардероб, купить программку, в фойе;</w:t>
            </w:r>
          </w:p>
          <w:p>
            <w:pPr>
              <w:spacing w:after="20"/>
              <w:ind w:left="20"/>
              <w:jc w:val="both"/>
            </w:pPr>
            <w:r>
              <w:rPr>
                <w:rFonts w:ascii="Times New Roman"/>
                <w:b w:val="false"/>
                <w:i w:val="false"/>
                <w:color w:val="000000"/>
                <w:sz w:val="20"/>
              </w:rPr>
              <w:t xml:space="preserve">
7.2.2.7 использовать предлоги и падежные окончания, обозначающие пространственные отношения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7.3.1.6 составлять рассказы с выбором подходящей по стилистике реплики из нескольких предложенных с помощью учителя-логопеда; </w:t>
            </w:r>
          </w:p>
          <w:p>
            <w:pPr>
              <w:spacing w:after="20"/>
              <w:ind w:left="20"/>
              <w:jc w:val="both"/>
            </w:pPr>
            <w:r>
              <w:rPr>
                <w:rFonts w:ascii="Times New Roman"/>
                <w:b w:val="false"/>
                <w:i w:val="false"/>
                <w:color w:val="000000"/>
                <w:sz w:val="20"/>
              </w:rPr>
              <w:t>
7.3.1.7 инициировать и разворачивать беседу при выполнении поручений, в процессе занятий с настольно-печатными играми с помощью учителя-логопеда;</w:t>
            </w:r>
          </w:p>
          <w:p>
            <w:pPr>
              <w:spacing w:after="20"/>
              <w:ind w:left="20"/>
              <w:jc w:val="both"/>
            </w:pPr>
            <w:r>
              <w:rPr>
                <w:rFonts w:ascii="Times New Roman"/>
                <w:b w:val="false"/>
                <w:i w:val="false"/>
                <w:color w:val="000000"/>
                <w:sz w:val="20"/>
              </w:rPr>
              <w:t>
7.3.1.8 пересказывать хорошо знакомые сказки и рассказы с помощью пиктографических кодов, речевых средств,- с направляющей помощью учителя-логопеда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разграничивать ситуации, когда надо называть своҰ имя, а когда нет, демонстрировать знания правил при анализе картинок, в сюжетно-ролевых играх, применяя заученные формулировки вежливого отказа с помощью учителя-логопеда;</w:t>
            </w:r>
          </w:p>
          <w:p>
            <w:pPr>
              <w:spacing w:after="20"/>
              <w:ind w:left="20"/>
              <w:jc w:val="both"/>
            </w:pPr>
            <w:r>
              <w:rPr>
                <w:rFonts w:ascii="Times New Roman"/>
                <w:b w:val="false"/>
                <w:i w:val="false"/>
                <w:color w:val="000000"/>
                <w:sz w:val="20"/>
              </w:rPr>
              <w:t>
7.3.2.4 составлять и записывать поздравления, пожелания на поздравительной открытке (бумажной и виртуальной/цифровой), использовать заученные фразы, мимические позы и жесты для ситуации вручения и приема подарков младшим ( от младших) и старшим ( от старших) с помощью учителя-логопеда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7.4.1.5 внимательно и осознанно слушать литературные произведения, целенаправленно рассматривая иллюстрации и картины, участвовать в обсуждении; </w:t>
            </w:r>
          </w:p>
          <w:p>
            <w:pPr>
              <w:spacing w:after="20"/>
              <w:ind w:left="20"/>
              <w:jc w:val="both"/>
            </w:pPr>
            <w:r>
              <w:rPr>
                <w:rFonts w:ascii="Times New Roman"/>
                <w:b w:val="false"/>
                <w:i w:val="false"/>
                <w:color w:val="000000"/>
                <w:sz w:val="20"/>
              </w:rPr>
              <w:t>
7.4.1.6 слушать незнакомые сказки, стихи, короткие рассказы, называя героев с предварительным показом на иллюстрациях к произведениям;</w:t>
            </w:r>
          </w:p>
          <w:p>
            <w:pPr>
              <w:spacing w:after="20"/>
              <w:ind w:left="20"/>
              <w:jc w:val="both"/>
            </w:pPr>
            <w:r>
              <w:rPr>
                <w:rFonts w:ascii="Times New Roman"/>
                <w:b w:val="false"/>
                <w:i w:val="false"/>
                <w:color w:val="000000"/>
                <w:sz w:val="20"/>
              </w:rPr>
              <w:t xml:space="preserve">
7.4.1.7 сопряженно договаривать последние 1-2 слова в строке стихотворения -по смысловой догадке или рифмо-ритмической ассоциации в ходе прослушивания с последующим самостоятельным рассказыванием стихов с использованием всех доступных средства общения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7.4.2.3"писать" по трафаретам, контурным линиям, точкам буквы А, О, У, И, Э, Ы, П, Б, М, Т, Д, Н (размер букв — 1-3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психологической базы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Сенсорный гнозис и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различать силу (громко-тихо) и удаленность ( близко-далеко) неречевых звуков, подражая звукам и голосам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Элементы высших психических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демонстрировать понимание общего фактического содержания прослушанного текста о чувствах и потребностях людей адекватной мимической позой, соотнесением содержания с предметом, предмета с картинкой, пиктограммой и словом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и произношение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Звуко-слоговая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повторять, различать гласные, парные звонкие и глухие, твердые и мягкие согласные, различать артикуляторно сходные звуки [Р и Л]; [М и Б], согласные носовые и ротовые, осуществляя кинестетический контроль направления воздушной струи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Семантическая структура слова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употреблять в речи предикативный словарь и сопутствующие наречия и существительные в ситуативном телефонном диалоге: сказать, снять трубку, набрать номер, мобильный телефон, слушаю, представляться ("Акмарал слушает", "заканчиваю разговор"), говорить прямо в трубку, внятно, не шептать, не кричать, слушать внимательно; </w:t>
            </w:r>
          </w:p>
          <w:p>
            <w:pPr>
              <w:spacing w:after="20"/>
              <w:ind w:left="20"/>
              <w:jc w:val="both"/>
            </w:pPr>
            <w:r>
              <w:rPr>
                <w:rFonts w:ascii="Times New Roman"/>
                <w:b w:val="false"/>
                <w:i w:val="false"/>
                <w:color w:val="000000"/>
                <w:sz w:val="20"/>
              </w:rPr>
              <w:t xml:space="preserve">
7.2.2.9 понимать и различать значения слов, обозначающих отвлеченные и обобщенные понятия (добро, зло, красота); </w:t>
            </w:r>
          </w:p>
          <w:p>
            <w:pPr>
              <w:spacing w:after="20"/>
              <w:ind w:left="20"/>
              <w:jc w:val="both"/>
            </w:pPr>
            <w:r>
              <w:rPr>
                <w:rFonts w:ascii="Times New Roman"/>
                <w:b w:val="false"/>
                <w:i w:val="false"/>
                <w:color w:val="000000"/>
                <w:sz w:val="20"/>
              </w:rPr>
              <w:t>
7.2.2.10 понимать и активно использовать имена числительные (в пределах формируемых количественных представлений)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"Фразовая речь и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Предложение и текст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7.3.1.9 составлять совместно с учителем-логопедом описательные рассказы с указанием на форму, цвет, размер, вкус- о фруктах, ягодах, овощах (по реальному предмету, муляжу, по картинке); </w:t>
            </w:r>
          </w:p>
          <w:p>
            <w:pPr>
              <w:spacing w:after="20"/>
              <w:ind w:left="20"/>
              <w:jc w:val="both"/>
            </w:pPr>
            <w:r>
              <w:rPr>
                <w:rFonts w:ascii="Times New Roman"/>
                <w:b w:val="false"/>
                <w:i w:val="false"/>
                <w:color w:val="000000"/>
                <w:sz w:val="20"/>
              </w:rPr>
              <w:t>
7.3.1.10 составлять совместно с учителем-логопедом повествовательные рассказы по серии сюжетных картинок с бытовым содержанием с использованием речевых и неречевых средств общения (по пиктограммам, жестам учителя-логопеда, указывающим на деталь изображения или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Вербальная и невербальная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инициировать, разворачивать, поддерживать и логично заканчивать сюжетно-ролевые игры на тематику повседневного быта, деятельности членов семьи: покупки, приготовление пищи, уборка, мытье, стирка, мелкий ремонт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"Чтение и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7.4.1.8 инициировать игры-драматизации по впервые услышанному тексту, разворачивая сюжет, придумывая действия; </w:t>
            </w:r>
          </w:p>
          <w:p>
            <w:pPr>
              <w:spacing w:after="20"/>
              <w:ind w:left="20"/>
              <w:jc w:val="both"/>
            </w:pPr>
            <w:r>
              <w:rPr>
                <w:rFonts w:ascii="Times New Roman"/>
                <w:b w:val="false"/>
                <w:i w:val="false"/>
                <w:color w:val="000000"/>
                <w:sz w:val="20"/>
              </w:rPr>
              <w:t xml:space="preserve">
7.4.1.9 читать буквы Т, Д, произнося их с разной силой голоса, интонацией, выбирать карточки с буквами Т, Д среди картинок и цифр; </w:t>
            </w:r>
          </w:p>
          <w:p>
            <w:pPr>
              <w:spacing w:after="20"/>
              <w:ind w:left="20"/>
              <w:jc w:val="both"/>
            </w:pPr>
            <w:r>
              <w:rPr>
                <w:rFonts w:ascii="Times New Roman"/>
                <w:b w:val="false"/>
                <w:i w:val="false"/>
                <w:color w:val="000000"/>
                <w:sz w:val="20"/>
              </w:rPr>
              <w:t xml:space="preserve">
7.4.1.10 читать глобальным способом слова "дождь, зима, снег, весна, лето, мама, папа, баба, стул, стол, дом", подписанные под пиктограммами и накладывать (подкладывать) буквы А, О, У, И, Э, Ы, П, Б, М, Т, Д, Н к этим же буквам в словах; </w:t>
            </w:r>
          </w:p>
          <w:p>
            <w:pPr>
              <w:spacing w:after="20"/>
              <w:ind w:left="20"/>
              <w:jc w:val="both"/>
            </w:pPr>
            <w:r>
              <w:rPr>
                <w:rFonts w:ascii="Times New Roman"/>
                <w:b w:val="false"/>
                <w:i w:val="false"/>
                <w:color w:val="000000"/>
                <w:sz w:val="20"/>
              </w:rPr>
              <w:t>
7.4.1.11узнавать буквы по беззвучной артикуляции и соотносить их с символическими изображениями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7.4.2.4 "писать" пиктографически слова, обозначающие школьные принадлежности, соотносить предметы с пиктограммами, выбирать соответствующий предмета и пиктограммы к нему по вопросу-инструкции: "найди и прочитай ответ на вопрос "Где можно писать мелом?", "Чем пишут на бумаге?", "Чем можно стереть карандаш с бумаги?"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9441" w:id="1452"/>
    <w:p>
      <w:pPr>
        <w:spacing w:after="0"/>
        <w:ind w:left="0"/>
        <w:jc w:val="left"/>
      </w:pPr>
      <w:r>
        <w:rPr>
          <w:rFonts w:ascii="Times New Roman"/>
          <w:b/>
          <w:i w:val="false"/>
          <w:color w:val="000000"/>
        </w:rPr>
        <w:t xml:space="preserve"> Типовая учебная программа по предмету "Развитие психомоторики и сенсорных процессов" для обучающихся с умеренной умственной отсталостью 5-9 классов уровня основного среднего образования</w:t>
      </w:r>
    </w:p>
    <w:bookmarkEnd w:id="1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9768" w:id="1453"/>
    <w:p>
      <w:pPr>
        <w:spacing w:after="0"/>
        <w:ind w:left="0"/>
        <w:jc w:val="left"/>
      </w:pPr>
      <w:r>
        <w:rPr>
          <w:rFonts w:ascii="Times New Roman"/>
          <w:b/>
          <w:i w:val="false"/>
          <w:color w:val="000000"/>
        </w:rPr>
        <w:t xml:space="preserve"> Типовая учебная программа по предмету "Лечебная физкультура"  для обучающихся с умеренной умственной отсталостью 5-7 классов  уровня основного среднего образования</w:t>
      </w:r>
    </w:p>
    <w:bookmarkEnd w:id="1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9942" w:id="1454"/>
    <w:p>
      <w:pPr>
        <w:spacing w:after="0"/>
        <w:ind w:left="0"/>
        <w:jc w:val="left"/>
      </w:pPr>
      <w:r>
        <w:rPr>
          <w:rFonts w:ascii="Times New Roman"/>
          <w:b/>
          <w:i w:val="false"/>
          <w:color w:val="000000"/>
        </w:rPr>
        <w:t xml:space="preserve"> Типовая учебная программа по учебному предмету "Социально-бытовая ориентировка" для обучающихся с нарушениями зрения (незрячие, слабовидящие) 11-12 классов уровня общего среднего образования Глава 1. Общие положения</w:t>
      </w:r>
    </w:p>
    <w:bookmarkEnd w:id="1454"/>
    <w:bookmarkStart w:name="z29943" w:id="1455"/>
    <w:p>
      <w:pPr>
        <w:spacing w:after="0"/>
        <w:ind w:left="0"/>
        <w:jc w:val="both"/>
      </w:pPr>
      <w:r>
        <w:rPr>
          <w:rFonts w:ascii="Times New Roman"/>
          <w:b w:val="false"/>
          <w:i w:val="false"/>
          <w:color w:val="000000"/>
          <w:sz w:val="28"/>
        </w:rPr>
        <w:t xml:space="preserve">
      1. Типовая учебная программа "Социально-бытовая ориентировка" (далее - программа) разработана в соответствии c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455"/>
    <w:p>
      <w:pPr>
        <w:spacing w:after="0"/>
        <w:ind w:left="0"/>
        <w:jc w:val="both"/>
      </w:pPr>
      <w:r>
        <w:rPr>
          <w:rFonts w:ascii="Times New Roman"/>
          <w:b w:val="false"/>
          <w:i w:val="false"/>
          <w:color w:val="000000"/>
          <w:sz w:val="28"/>
        </w:rPr>
        <w:t>
      2. Цель Программы - формирование системы адекватного общественного поведения на основе целостного представления об окружающем мире; социально-психологической и бытовой адаптации лиц с нарушениями зрения к современным условиям жизни.</w:t>
      </w:r>
    </w:p>
    <w:p>
      <w:pPr>
        <w:spacing w:after="0"/>
        <w:ind w:left="0"/>
        <w:jc w:val="both"/>
      </w:pPr>
      <w:r>
        <w:rPr>
          <w:rFonts w:ascii="Times New Roman"/>
          <w:b w:val="false"/>
          <w:i w:val="false"/>
          <w:color w:val="000000"/>
          <w:sz w:val="28"/>
        </w:rPr>
        <w:t>
      3. Задачи Программы:</w:t>
      </w:r>
    </w:p>
    <w:p>
      <w:pPr>
        <w:spacing w:after="0"/>
        <w:ind w:left="0"/>
        <w:jc w:val="both"/>
      </w:pPr>
      <w:r>
        <w:rPr>
          <w:rFonts w:ascii="Times New Roman"/>
          <w:b w:val="false"/>
          <w:i w:val="false"/>
          <w:color w:val="000000"/>
          <w:sz w:val="28"/>
        </w:rPr>
        <w:t xml:space="preserve">
      1) автоматизция необходимых навыков самообслуживания, личной гигиены, ориентации в социуме и в быту, </w:t>
      </w:r>
    </w:p>
    <w:p>
      <w:pPr>
        <w:spacing w:after="0"/>
        <w:ind w:left="0"/>
        <w:jc w:val="both"/>
      </w:pPr>
      <w:r>
        <w:rPr>
          <w:rFonts w:ascii="Times New Roman"/>
          <w:b w:val="false"/>
          <w:i w:val="false"/>
          <w:color w:val="000000"/>
          <w:sz w:val="28"/>
        </w:rPr>
        <w:t>
      2) совершенствование умений и навыков адекватно оценивать особенности социальной среды, навыков самоконтроля и саморегуляции поведения;</w:t>
      </w:r>
    </w:p>
    <w:p>
      <w:pPr>
        <w:spacing w:after="0"/>
        <w:ind w:left="0"/>
        <w:jc w:val="both"/>
      </w:pPr>
      <w:r>
        <w:rPr>
          <w:rFonts w:ascii="Times New Roman"/>
          <w:b w:val="false"/>
          <w:i w:val="false"/>
          <w:color w:val="000000"/>
          <w:sz w:val="28"/>
        </w:rPr>
        <w:t>
      3) формирование этических норм поведения, развитие эстетического вкуса;</w:t>
      </w:r>
    </w:p>
    <w:p>
      <w:pPr>
        <w:spacing w:after="0"/>
        <w:ind w:left="0"/>
        <w:jc w:val="both"/>
      </w:pPr>
      <w:r>
        <w:rPr>
          <w:rFonts w:ascii="Times New Roman"/>
          <w:b w:val="false"/>
          <w:i w:val="false"/>
          <w:color w:val="000000"/>
          <w:sz w:val="28"/>
        </w:rPr>
        <w:t>
      4) практическое знакомство с организациями, предприятиями социокультурного назначения;</w:t>
      </w:r>
    </w:p>
    <w:p>
      <w:pPr>
        <w:spacing w:after="0"/>
        <w:ind w:left="0"/>
        <w:jc w:val="both"/>
      </w:pPr>
      <w:r>
        <w:rPr>
          <w:rFonts w:ascii="Times New Roman"/>
          <w:b w:val="false"/>
          <w:i w:val="false"/>
          <w:color w:val="000000"/>
          <w:sz w:val="28"/>
        </w:rPr>
        <w:t xml:space="preserve">
      5) воспитание нравственно-личностных качеств: трудолюбие, умение сопереживать, уважение к старшим, приверженность традициям и обычаям казахского народа. </w:t>
      </w:r>
    </w:p>
    <w:p>
      <w:pPr>
        <w:spacing w:after="0"/>
        <w:ind w:left="0"/>
        <w:jc w:val="both"/>
      </w:pPr>
      <w:r>
        <w:rPr>
          <w:rFonts w:ascii="Times New Roman"/>
          <w:b w:val="false"/>
          <w:i w:val="false"/>
          <w:color w:val="000000"/>
          <w:sz w:val="28"/>
        </w:rPr>
        <w:t>
      6) способствовать владению умениями самостоятельного поиска работы и трудоустройства;</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4. Программа построена на основе принципа концентричности, при котором учебный материал повторяется в следующем классе с дальнейшим расширением и усложнением содержания, углублением и конкретизацией отдельных его элементов.</w:t>
      </w:r>
    </w:p>
    <w:p>
      <w:pPr>
        <w:spacing w:after="0"/>
        <w:ind w:left="0"/>
        <w:jc w:val="both"/>
      </w:pPr>
      <w:r>
        <w:rPr>
          <w:rFonts w:ascii="Times New Roman"/>
          <w:b w:val="false"/>
          <w:i w:val="false"/>
          <w:color w:val="000000"/>
          <w:sz w:val="28"/>
        </w:rPr>
        <w:t>
      5. Обучение незрячих, слабовидящих осуществляется на основе ценностно-ориентированного, личностно-ориентированного, деятельностного, дифференцированного, коммуникативного подходов.</w:t>
      </w:r>
    </w:p>
    <w:p>
      <w:pPr>
        <w:spacing w:after="0"/>
        <w:ind w:left="0"/>
        <w:jc w:val="both"/>
      </w:pPr>
      <w:r>
        <w:rPr>
          <w:rFonts w:ascii="Times New Roman"/>
          <w:b w:val="false"/>
          <w:i w:val="false"/>
          <w:color w:val="000000"/>
          <w:sz w:val="28"/>
        </w:rPr>
        <w:t>
      6. Ценностно-ориентированный подход в обучении направлен на формирование уважения к национальным традициям и обычаям казахского народа, знание прав и обязанностей, изложенных в Конституции Республики Казахстан; в Законах о правах ребенка, о правах инвалидов. Выбор приоритетных ценностей позволяет обучающимся эффективно реализовать свои возможности в образовании, в доступной профессиональной деятельности и в социуме, что поможет стать достойным гражданином и патриотом своей страны.</w:t>
      </w:r>
    </w:p>
    <w:p>
      <w:pPr>
        <w:spacing w:after="0"/>
        <w:ind w:left="0"/>
        <w:jc w:val="both"/>
      </w:pPr>
      <w:r>
        <w:rPr>
          <w:rFonts w:ascii="Times New Roman"/>
          <w:b w:val="false"/>
          <w:i w:val="false"/>
          <w:color w:val="000000"/>
          <w:sz w:val="28"/>
        </w:rPr>
        <w:t>
      7. Личностно-ориентированный подход способствует формированию модели поведения человека, готового к повседневной жизни в социуме, воспитанию социально-значимых качеств личности на уроках, развитию эмоционально-волевой сферы, психических процессов.</w:t>
      </w:r>
    </w:p>
    <w:p>
      <w:pPr>
        <w:spacing w:after="0"/>
        <w:ind w:left="0"/>
        <w:jc w:val="both"/>
      </w:pPr>
      <w:r>
        <w:rPr>
          <w:rFonts w:ascii="Times New Roman"/>
          <w:b w:val="false"/>
          <w:i w:val="false"/>
          <w:color w:val="000000"/>
          <w:sz w:val="28"/>
        </w:rPr>
        <w:t xml:space="preserve">
      8. Деятельностный подход на уроках реализуется в развитии практических умений и навыков, достаточных для самообслуживания, помощи семье, адаптации в современном обществе, ориентации в социуме и быту, самостоятельном поиске работы и трудоустройстве. В обучении используется собственная предметно-практическая деятельность, моделирование ситуации повседневной жизни, ситуативно-ролевые игры, тренинги и экскурсии в торговые, бытовые и культурные учреждения. </w:t>
      </w:r>
    </w:p>
    <w:p>
      <w:pPr>
        <w:spacing w:after="0"/>
        <w:ind w:left="0"/>
        <w:jc w:val="both"/>
      </w:pPr>
      <w:r>
        <w:rPr>
          <w:rFonts w:ascii="Times New Roman"/>
          <w:b w:val="false"/>
          <w:i w:val="false"/>
          <w:color w:val="000000"/>
          <w:sz w:val="28"/>
        </w:rPr>
        <w:t>
      9. Дифференцированный подход подразумевает дифференциацию учебного процесса для различных групп, обучающихся: незрячие, с остаточным зрением и слабовидящие. Условием организации дифференцированной работы является коллективная, групповая и индивидуальная работа с применением дифференцированных заданий, которые различаются по сложности, по познавательным интересам, по характеру помощи со стороны учителя.</w:t>
      </w:r>
    </w:p>
    <w:p>
      <w:pPr>
        <w:spacing w:after="0"/>
        <w:ind w:left="0"/>
        <w:jc w:val="both"/>
      </w:pPr>
      <w:r>
        <w:rPr>
          <w:rFonts w:ascii="Times New Roman"/>
          <w:b w:val="false"/>
          <w:i w:val="false"/>
          <w:color w:val="000000"/>
          <w:sz w:val="28"/>
        </w:rPr>
        <w:t>
      10. Коммуникативный подход предполагает межличностное взаимодействие, основанное на чувстве такта, доброжелательности, вежливости, бесконфликтности; в процессе речевого общения обучающиеся устанавливают учебное и деловое сотрудничество, находят общее решение на основе согласования позиций и учҰта взаимных интересов, уважают мнение сверстников.</w:t>
      </w:r>
    </w:p>
    <w:p>
      <w:pPr>
        <w:spacing w:after="0"/>
        <w:ind w:left="0"/>
        <w:jc w:val="both"/>
      </w:pPr>
      <w:r>
        <w:rPr>
          <w:rFonts w:ascii="Times New Roman"/>
          <w:b w:val="false"/>
          <w:i w:val="false"/>
          <w:color w:val="000000"/>
          <w:sz w:val="28"/>
        </w:rPr>
        <w:t>
      11. Использование информационно-коммуникационных технологий (ИКТ) направлено на обучение поиску, обработке и обмену информацией с использованием Интернет-ресурсов, что способствует модернизации и активизации учебного процесса, а также сотрудничеству и общению между обучающимися и педагогом.</w:t>
      </w:r>
    </w:p>
    <w:p>
      <w:pPr>
        <w:spacing w:after="0"/>
        <w:ind w:left="0"/>
        <w:jc w:val="both"/>
      </w:pPr>
      <w:r>
        <w:rPr>
          <w:rFonts w:ascii="Times New Roman"/>
          <w:b w:val="false"/>
          <w:i w:val="false"/>
          <w:color w:val="000000"/>
          <w:sz w:val="28"/>
        </w:rPr>
        <w:t>
      12. Программа СБО связана с другими учебными предметами: география, история, химия, биология, информатика, язык, технология, адаптивная физическая культура, пространственная ориентировка, развитие мимики и пантомимики.</w:t>
      </w:r>
    </w:p>
    <w:p>
      <w:pPr>
        <w:spacing w:after="0"/>
        <w:ind w:left="0"/>
        <w:jc w:val="both"/>
      </w:pPr>
      <w:r>
        <w:rPr>
          <w:rFonts w:ascii="Times New Roman"/>
          <w:b w:val="false"/>
          <w:i w:val="false"/>
          <w:color w:val="000000"/>
          <w:sz w:val="28"/>
        </w:rPr>
        <w:t>
      13. В классах для незрячих и слабовидящих обучающихся предусматривается использование следующих тифлотехнических средств:</w:t>
      </w:r>
    </w:p>
    <w:p>
      <w:pPr>
        <w:spacing w:after="0"/>
        <w:ind w:left="0"/>
        <w:jc w:val="both"/>
      </w:pPr>
      <w:r>
        <w:rPr>
          <w:rFonts w:ascii="Times New Roman"/>
          <w:b w:val="false"/>
          <w:i w:val="false"/>
          <w:color w:val="000000"/>
          <w:sz w:val="28"/>
        </w:rPr>
        <w:t>
      1) бытовая техника и бытовые приборы с голосовым сопровождением;</w:t>
      </w:r>
    </w:p>
    <w:p>
      <w:pPr>
        <w:spacing w:after="0"/>
        <w:ind w:left="0"/>
        <w:jc w:val="both"/>
      </w:pPr>
      <w:r>
        <w:rPr>
          <w:rFonts w:ascii="Times New Roman"/>
          <w:b w:val="false"/>
          <w:i w:val="false"/>
          <w:color w:val="000000"/>
          <w:sz w:val="28"/>
        </w:rPr>
        <w:t>
      2) ноутбук с программным обеспечением "JAWS";</w:t>
      </w:r>
    </w:p>
    <w:p>
      <w:pPr>
        <w:spacing w:after="0"/>
        <w:ind w:left="0"/>
        <w:jc w:val="both"/>
      </w:pPr>
      <w:r>
        <w:rPr>
          <w:rFonts w:ascii="Times New Roman"/>
          <w:b w:val="false"/>
          <w:i w:val="false"/>
          <w:color w:val="000000"/>
          <w:sz w:val="28"/>
        </w:rPr>
        <w:t>
      3) компьютер с озвучивающей программой невизуального доступа к информации Jaws for Windows;</w:t>
      </w:r>
    </w:p>
    <w:p>
      <w:pPr>
        <w:spacing w:after="0"/>
        <w:ind w:left="0"/>
        <w:jc w:val="both"/>
      </w:pPr>
      <w:r>
        <w:rPr>
          <w:rFonts w:ascii="Times New Roman"/>
          <w:b w:val="false"/>
          <w:i w:val="false"/>
          <w:color w:val="000000"/>
          <w:sz w:val="28"/>
        </w:rPr>
        <w:t>
      4) программа "Книголюб" для сканирования и чтения, диктофон;</w:t>
      </w:r>
    </w:p>
    <w:p>
      <w:pPr>
        <w:spacing w:after="0"/>
        <w:ind w:left="0"/>
        <w:jc w:val="both"/>
      </w:pPr>
      <w:r>
        <w:rPr>
          <w:rFonts w:ascii="Times New Roman"/>
          <w:b w:val="false"/>
          <w:i w:val="false"/>
          <w:color w:val="000000"/>
          <w:sz w:val="28"/>
        </w:rPr>
        <w:t>
      5) индивидуальные оптические средства коррекции (лупы различной кратности), электронные увеличивающие устройства – портативные и стационарные;</w:t>
      </w:r>
    </w:p>
    <w:p>
      <w:pPr>
        <w:spacing w:after="0"/>
        <w:ind w:left="0"/>
        <w:jc w:val="both"/>
      </w:pPr>
      <w:r>
        <w:rPr>
          <w:rFonts w:ascii="Times New Roman"/>
          <w:b w:val="false"/>
          <w:i w:val="false"/>
          <w:color w:val="000000"/>
          <w:sz w:val="28"/>
        </w:rPr>
        <w:t>
      6) трости разных размеров (пластиковые, металлические, складные, телескопические, лазерные, световые, локаторные);</w:t>
      </w:r>
    </w:p>
    <w:p>
      <w:pPr>
        <w:spacing w:after="0"/>
        <w:ind w:left="0"/>
        <w:jc w:val="both"/>
      </w:pPr>
      <w:r>
        <w:rPr>
          <w:rFonts w:ascii="Times New Roman"/>
          <w:b w:val="false"/>
          <w:i w:val="false"/>
          <w:color w:val="000000"/>
          <w:sz w:val="28"/>
        </w:rPr>
        <w:t>
      7) прибор "Школьник" с листами лавсановой пленки, прибор "Графика", "Ориентир", прибор для письма, брайлевская бумага, грифели, линейка с тактильными метками, трафареты.</w:t>
      </w:r>
    </w:p>
    <w:p>
      <w:pPr>
        <w:spacing w:after="0"/>
        <w:ind w:left="0"/>
        <w:jc w:val="both"/>
      </w:pPr>
      <w:r>
        <w:rPr>
          <w:rFonts w:ascii="Times New Roman"/>
          <w:b w:val="false"/>
          <w:i w:val="false"/>
          <w:color w:val="000000"/>
          <w:sz w:val="28"/>
        </w:rPr>
        <w:t>
      14. Занятия по социально-бытовой ориентировке проводятся в специально оборудованном кабинете, обеспечивающем выполнение в полном объеме всех видов теоретических и практических работ, предусмотренных Программой. При организации предметной среды кабинета учитываются санитарно-гигиенические нормы и правила техники безопасности. Кабинет оснащается бытовой техникой и бытовыми приборами с голосовым сопровождением.</w:t>
      </w:r>
    </w:p>
    <w:p>
      <w:pPr>
        <w:spacing w:after="0"/>
        <w:ind w:left="0"/>
        <w:jc w:val="both"/>
      </w:pPr>
      <w:r>
        <w:rPr>
          <w:rFonts w:ascii="Times New Roman"/>
          <w:b w:val="false"/>
          <w:i w:val="false"/>
          <w:color w:val="000000"/>
          <w:sz w:val="28"/>
        </w:rPr>
        <w:t>
      15. Оценка достижений обучающихся имеет качественно-описательный характер и основывается на мониторинге успешности обучения, что предполагает отслеживание результата обучения по трҰм уровням:</w:t>
      </w:r>
    </w:p>
    <w:p>
      <w:pPr>
        <w:spacing w:after="0"/>
        <w:ind w:left="0"/>
        <w:jc w:val="both"/>
      </w:pPr>
      <w:r>
        <w:rPr>
          <w:rFonts w:ascii="Times New Roman"/>
          <w:b w:val="false"/>
          <w:i w:val="false"/>
          <w:color w:val="000000"/>
          <w:sz w:val="28"/>
        </w:rPr>
        <w:t>
      1) стремится овладеть;</w:t>
      </w:r>
    </w:p>
    <w:p>
      <w:pPr>
        <w:spacing w:after="0"/>
        <w:ind w:left="0"/>
        <w:jc w:val="both"/>
      </w:pPr>
      <w:r>
        <w:rPr>
          <w:rFonts w:ascii="Times New Roman"/>
          <w:b w:val="false"/>
          <w:i w:val="false"/>
          <w:color w:val="000000"/>
          <w:sz w:val="28"/>
        </w:rPr>
        <w:t>
      2) владеет с помощью (взрослого, ровесника);</w:t>
      </w:r>
    </w:p>
    <w:p>
      <w:pPr>
        <w:spacing w:after="0"/>
        <w:ind w:left="0"/>
        <w:jc w:val="both"/>
      </w:pPr>
      <w:r>
        <w:rPr>
          <w:rFonts w:ascii="Times New Roman"/>
          <w:b w:val="false"/>
          <w:i w:val="false"/>
          <w:color w:val="000000"/>
          <w:sz w:val="28"/>
        </w:rPr>
        <w:t>
      3) владеет самостоятельно по ведущим компетенциям.</w:t>
      </w:r>
    </w:p>
    <w:p>
      <w:pPr>
        <w:spacing w:after="0"/>
        <w:ind w:left="0"/>
        <w:jc w:val="left"/>
      </w:pPr>
      <w:r>
        <w:rPr>
          <w:rFonts w:ascii="Times New Roman"/>
          <w:b/>
          <w:i w:val="false"/>
          <w:color w:val="000000"/>
        </w:rPr>
        <w:t xml:space="preserve"> Глава 3. Организация содержания учебного предмета "Социально-бытовая ориентировка" Параграф 1. Содержание учебного предмета "Социально-бытовая ориентировка"</w:t>
      </w:r>
    </w:p>
    <w:p>
      <w:pPr>
        <w:spacing w:after="0"/>
        <w:ind w:left="0"/>
        <w:jc w:val="both"/>
      </w:pPr>
      <w:r>
        <w:rPr>
          <w:rFonts w:ascii="Times New Roman"/>
          <w:b w:val="false"/>
          <w:i w:val="false"/>
          <w:color w:val="000000"/>
          <w:sz w:val="28"/>
        </w:rPr>
        <w:t>
      16. Объем учебной нагрузки составляет:</w:t>
      </w:r>
    </w:p>
    <w:p>
      <w:pPr>
        <w:spacing w:after="0"/>
        <w:ind w:left="0"/>
        <w:jc w:val="both"/>
      </w:pPr>
      <w:r>
        <w:rPr>
          <w:rFonts w:ascii="Times New Roman"/>
          <w:b w:val="false"/>
          <w:i w:val="false"/>
          <w:color w:val="000000"/>
          <w:sz w:val="28"/>
        </w:rPr>
        <w:t>
      1) в 11 классе – 1 час в неделю, 34 часа в учебном году;</w:t>
      </w:r>
    </w:p>
    <w:p>
      <w:pPr>
        <w:spacing w:after="0"/>
        <w:ind w:left="0"/>
        <w:jc w:val="both"/>
      </w:pPr>
      <w:r>
        <w:rPr>
          <w:rFonts w:ascii="Times New Roman"/>
          <w:b w:val="false"/>
          <w:i w:val="false"/>
          <w:color w:val="000000"/>
          <w:sz w:val="28"/>
        </w:rPr>
        <w:t>
      2) в 12 классе – 1 час в неделю, 34 часа в учебном году.</w:t>
      </w:r>
    </w:p>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pPr>
        <w:spacing w:after="0"/>
        <w:ind w:left="0"/>
        <w:jc w:val="both"/>
      </w:pPr>
      <w:r>
        <w:rPr>
          <w:rFonts w:ascii="Times New Roman"/>
          <w:b w:val="false"/>
          <w:i w:val="false"/>
          <w:color w:val="000000"/>
          <w:sz w:val="28"/>
        </w:rPr>
        <w:t xml:space="preserve">
      17. Содержание программы включает следующие разделы: </w:t>
      </w:r>
    </w:p>
    <w:p>
      <w:pPr>
        <w:spacing w:after="0"/>
        <w:ind w:left="0"/>
        <w:jc w:val="both"/>
      </w:pPr>
      <w:r>
        <w:rPr>
          <w:rFonts w:ascii="Times New Roman"/>
          <w:b w:val="false"/>
          <w:i w:val="false"/>
          <w:color w:val="000000"/>
          <w:sz w:val="28"/>
        </w:rPr>
        <w:t>
      1) "Личная гигиена";</w:t>
      </w:r>
    </w:p>
    <w:p>
      <w:pPr>
        <w:spacing w:after="0"/>
        <w:ind w:left="0"/>
        <w:jc w:val="both"/>
      </w:pPr>
      <w:r>
        <w:rPr>
          <w:rFonts w:ascii="Times New Roman"/>
          <w:b w:val="false"/>
          <w:i w:val="false"/>
          <w:color w:val="000000"/>
          <w:sz w:val="28"/>
        </w:rPr>
        <w:t>
      2) "Культура одежды и обуви";</w:t>
      </w:r>
    </w:p>
    <w:p>
      <w:pPr>
        <w:spacing w:after="0"/>
        <w:ind w:left="0"/>
        <w:jc w:val="both"/>
      </w:pPr>
      <w:r>
        <w:rPr>
          <w:rFonts w:ascii="Times New Roman"/>
          <w:b w:val="false"/>
          <w:i w:val="false"/>
          <w:color w:val="000000"/>
          <w:sz w:val="28"/>
        </w:rPr>
        <w:t>
      3) "Жилище";</w:t>
      </w:r>
    </w:p>
    <w:p>
      <w:pPr>
        <w:spacing w:after="0"/>
        <w:ind w:left="0"/>
        <w:jc w:val="both"/>
      </w:pPr>
      <w:r>
        <w:rPr>
          <w:rFonts w:ascii="Times New Roman"/>
          <w:b w:val="false"/>
          <w:i w:val="false"/>
          <w:color w:val="000000"/>
          <w:sz w:val="28"/>
        </w:rPr>
        <w:t>
      4) "Казахстанская семья";</w:t>
      </w:r>
    </w:p>
    <w:p>
      <w:pPr>
        <w:spacing w:after="0"/>
        <w:ind w:left="0"/>
        <w:jc w:val="both"/>
      </w:pPr>
      <w:r>
        <w:rPr>
          <w:rFonts w:ascii="Times New Roman"/>
          <w:b w:val="false"/>
          <w:i w:val="false"/>
          <w:color w:val="000000"/>
          <w:sz w:val="28"/>
        </w:rPr>
        <w:t>
      5) "Культура поведения";</w:t>
      </w:r>
    </w:p>
    <w:p>
      <w:pPr>
        <w:spacing w:after="0"/>
        <w:ind w:left="0"/>
        <w:jc w:val="both"/>
      </w:pPr>
      <w:r>
        <w:rPr>
          <w:rFonts w:ascii="Times New Roman"/>
          <w:b w:val="false"/>
          <w:i w:val="false"/>
          <w:color w:val="000000"/>
          <w:sz w:val="28"/>
        </w:rPr>
        <w:t>
      6) "Торговля";</w:t>
      </w:r>
    </w:p>
    <w:p>
      <w:pPr>
        <w:spacing w:after="0"/>
        <w:ind w:left="0"/>
        <w:jc w:val="both"/>
      </w:pPr>
      <w:r>
        <w:rPr>
          <w:rFonts w:ascii="Times New Roman"/>
          <w:b w:val="false"/>
          <w:i w:val="false"/>
          <w:color w:val="000000"/>
          <w:sz w:val="28"/>
        </w:rPr>
        <w:t>
      7) "Средства связи";</w:t>
      </w:r>
    </w:p>
    <w:p>
      <w:pPr>
        <w:spacing w:after="0"/>
        <w:ind w:left="0"/>
        <w:jc w:val="both"/>
      </w:pPr>
      <w:r>
        <w:rPr>
          <w:rFonts w:ascii="Times New Roman"/>
          <w:b w:val="false"/>
          <w:i w:val="false"/>
          <w:color w:val="000000"/>
          <w:sz w:val="28"/>
        </w:rPr>
        <w:t>
      8) "Бытовые учреждения";</w:t>
      </w:r>
    </w:p>
    <w:p>
      <w:pPr>
        <w:spacing w:after="0"/>
        <w:ind w:left="0"/>
        <w:jc w:val="both"/>
      </w:pPr>
      <w:r>
        <w:rPr>
          <w:rFonts w:ascii="Times New Roman"/>
          <w:b w:val="false"/>
          <w:i w:val="false"/>
          <w:color w:val="000000"/>
          <w:sz w:val="28"/>
        </w:rPr>
        <w:t>
      9) "Транспорт";</w:t>
      </w:r>
    </w:p>
    <w:p>
      <w:pPr>
        <w:spacing w:after="0"/>
        <w:ind w:left="0"/>
        <w:jc w:val="both"/>
      </w:pPr>
      <w:r>
        <w:rPr>
          <w:rFonts w:ascii="Times New Roman"/>
          <w:b w:val="false"/>
          <w:i w:val="false"/>
          <w:color w:val="000000"/>
          <w:sz w:val="28"/>
        </w:rPr>
        <w:t>
      10) "Права и обязанности граждан с особыми образовательными потребностями";</w:t>
      </w:r>
    </w:p>
    <w:p>
      <w:pPr>
        <w:spacing w:after="0"/>
        <w:ind w:left="0"/>
        <w:jc w:val="both"/>
      </w:pPr>
      <w:r>
        <w:rPr>
          <w:rFonts w:ascii="Times New Roman"/>
          <w:b w:val="false"/>
          <w:i w:val="false"/>
          <w:color w:val="000000"/>
          <w:sz w:val="28"/>
        </w:rPr>
        <w:t>
      11) "Питание и кулинария";</w:t>
      </w:r>
    </w:p>
    <w:p>
      <w:pPr>
        <w:spacing w:after="0"/>
        <w:ind w:left="0"/>
        <w:jc w:val="both"/>
      </w:pPr>
      <w:r>
        <w:rPr>
          <w:rFonts w:ascii="Times New Roman"/>
          <w:b w:val="false"/>
          <w:i w:val="false"/>
          <w:color w:val="000000"/>
          <w:sz w:val="28"/>
        </w:rPr>
        <w:t>
      12) "Медицинская помощь".</w:t>
      </w:r>
    </w:p>
    <w:p>
      <w:pPr>
        <w:spacing w:after="0"/>
        <w:ind w:left="0"/>
        <w:jc w:val="both"/>
      </w:pPr>
      <w:r>
        <w:rPr>
          <w:rFonts w:ascii="Times New Roman"/>
          <w:b w:val="false"/>
          <w:i w:val="false"/>
          <w:color w:val="000000"/>
          <w:sz w:val="28"/>
        </w:rPr>
        <w:t>
      18. Раздел "Личная гигиена" включает подразделы:</w:t>
      </w:r>
    </w:p>
    <w:p>
      <w:pPr>
        <w:spacing w:after="0"/>
        <w:ind w:left="0"/>
        <w:jc w:val="both"/>
      </w:pPr>
      <w:r>
        <w:rPr>
          <w:rFonts w:ascii="Times New Roman"/>
          <w:b w:val="false"/>
          <w:i w:val="false"/>
          <w:color w:val="000000"/>
          <w:sz w:val="28"/>
        </w:rPr>
        <w:t>
      1) правила личной гигиены молодых людей;</w:t>
      </w:r>
    </w:p>
    <w:p>
      <w:pPr>
        <w:spacing w:after="0"/>
        <w:ind w:left="0"/>
        <w:jc w:val="both"/>
      </w:pPr>
      <w:r>
        <w:rPr>
          <w:rFonts w:ascii="Times New Roman"/>
          <w:b w:val="false"/>
          <w:i w:val="false"/>
          <w:color w:val="000000"/>
          <w:sz w:val="28"/>
        </w:rPr>
        <w:t>
      2) гигиена зрения;</w:t>
      </w:r>
    </w:p>
    <w:p>
      <w:pPr>
        <w:spacing w:after="0"/>
        <w:ind w:left="0"/>
        <w:jc w:val="both"/>
      </w:pPr>
      <w:r>
        <w:rPr>
          <w:rFonts w:ascii="Times New Roman"/>
          <w:b w:val="false"/>
          <w:i w:val="false"/>
          <w:color w:val="000000"/>
          <w:sz w:val="28"/>
        </w:rPr>
        <w:t>
      3) уход и косметика;</w:t>
      </w:r>
    </w:p>
    <w:p>
      <w:pPr>
        <w:spacing w:after="0"/>
        <w:ind w:left="0"/>
        <w:jc w:val="both"/>
      </w:pPr>
      <w:r>
        <w:rPr>
          <w:rFonts w:ascii="Times New Roman"/>
          <w:b w:val="false"/>
          <w:i w:val="false"/>
          <w:color w:val="000000"/>
          <w:sz w:val="28"/>
        </w:rPr>
        <w:t>
      4) здоровье.</w:t>
      </w:r>
    </w:p>
    <w:p>
      <w:pPr>
        <w:spacing w:after="0"/>
        <w:ind w:left="0"/>
        <w:jc w:val="both"/>
      </w:pPr>
      <w:r>
        <w:rPr>
          <w:rFonts w:ascii="Times New Roman"/>
          <w:b w:val="false"/>
          <w:i w:val="false"/>
          <w:color w:val="000000"/>
          <w:sz w:val="28"/>
        </w:rPr>
        <w:t>
      19. Раздел "Культура одежды и обуви" включает подразделы:</w:t>
      </w:r>
    </w:p>
    <w:p>
      <w:pPr>
        <w:spacing w:after="0"/>
        <w:ind w:left="0"/>
        <w:jc w:val="both"/>
      </w:pPr>
      <w:r>
        <w:rPr>
          <w:rFonts w:ascii="Times New Roman"/>
          <w:b w:val="false"/>
          <w:i w:val="false"/>
          <w:color w:val="000000"/>
          <w:sz w:val="28"/>
        </w:rPr>
        <w:t>
      1) мода и стиль;</w:t>
      </w:r>
    </w:p>
    <w:p>
      <w:pPr>
        <w:spacing w:after="0"/>
        <w:ind w:left="0"/>
        <w:jc w:val="both"/>
      </w:pPr>
      <w:r>
        <w:rPr>
          <w:rFonts w:ascii="Times New Roman"/>
          <w:b w:val="false"/>
          <w:i w:val="false"/>
          <w:color w:val="000000"/>
          <w:sz w:val="28"/>
        </w:rPr>
        <w:t>
      2) повседневный уход за одеждой и обувью.</w:t>
      </w:r>
    </w:p>
    <w:p>
      <w:pPr>
        <w:spacing w:after="0"/>
        <w:ind w:left="0"/>
        <w:jc w:val="both"/>
      </w:pPr>
      <w:r>
        <w:rPr>
          <w:rFonts w:ascii="Times New Roman"/>
          <w:b w:val="false"/>
          <w:i w:val="false"/>
          <w:color w:val="000000"/>
          <w:sz w:val="28"/>
        </w:rPr>
        <w:t>
      20. Раздел "Жилище" включает подразделы:</w:t>
      </w:r>
    </w:p>
    <w:p>
      <w:pPr>
        <w:spacing w:after="0"/>
        <w:ind w:left="0"/>
        <w:jc w:val="both"/>
      </w:pPr>
      <w:r>
        <w:rPr>
          <w:rFonts w:ascii="Times New Roman"/>
          <w:b w:val="false"/>
          <w:i w:val="false"/>
          <w:color w:val="000000"/>
          <w:sz w:val="28"/>
        </w:rPr>
        <w:t>
      1) рациональная расстановка мебели в квартире. Интерьер;</w:t>
      </w:r>
    </w:p>
    <w:p>
      <w:pPr>
        <w:spacing w:after="0"/>
        <w:ind w:left="0"/>
        <w:jc w:val="both"/>
      </w:pPr>
      <w:r>
        <w:rPr>
          <w:rFonts w:ascii="Times New Roman"/>
          <w:b w:val="false"/>
          <w:i w:val="false"/>
          <w:color w:val="000000"/>
          <w:sz w:val="28"/>
        </w:rPr>
        <w:t>
      2) содержание помещения в чистоте.</w:t>
      </w:r>
    </w:p>
    <w:p>
      <w:pPr>
        <w:spacing w:after="0"/>
        <w:ind w:left="0"/>
        <w:jc w:val="both"/>
      </w:pPr>
      <w:r>
        <w:rPr>
          <w:rFonts w:ascii="Times New Roman"/>
          <w:b w:val="false"/>
          <w:i w:val="false"/>
          <w:color w:val="000000"/>
          <w:sz w:val="28"/>
        </w:rPr>
        <w:t>
      21. Раздел "Казахстанская семья" включает подразделы:</w:t>
      </w:r>
    </w:p>
    <w:p>
      <w:pPr>
        <w:spacing w:after="0"/>
        <w:ind w:left="0"/>
        <w:jc w:val="both"/>
      </w:pPr>
      <w:r>
        <w:rPr>
          <w:rFonts w:ascii="Times New Roman"/>
          <w:b w:val="false"/>
          <w:i w:val="false"/>
          <w:color w:val="000000"/>
          <w:sz w:val="28"/>
        </w:rPr>
        <w:t>
      1) семейные отношения;</w:t>
      </w:r>
    </w:p>
    <w:p>
      <w:pPr>
        <w:spacing w:after="0"/>
        <w:ind w:left="0"/>
        <w:jc w:val="both"/>
      </w:pPr>
      <w:r>
        <w:rPr>
          <w:rFonts w:ascii="Times New Roman"/>
          <w:b w:val="false"/>
          <w:i w:val="false"/>
          <w:color w:val="000000"/>
          <w:sz w:val="28"/>
        </w:rPr>
        <w:t>
      2) уход за ребенком в возрасте от 1 года до 3 лет;</w:t>
      </w:r>
    </w:p>
    <w:p>
      <w:pPr>
        <w:spacing w:after="0"/>
        <w:ind w:left="0"/>
        <w:jc w:val="both"/>
      </w:pPr>
      <w:r>
        <w:rPr>
          <w:rFonts w:ascii="Times New Roman"/>
          <w:b w:val="false"/>
          <w:i w:val="false"/>
          <w:color w:val="000000"/>
          <w:sz w:val="28"/>
        </w:rPr>
        <w:t>
      3) бюджет семьи.</w:t>
      </w:r>
    </w:p>
    <w:p>
      <w:pPr>
        <w:spacing w:after="0"/>
        <w:ind w:left="0"/>
        <w:jc w:val="both"/>
      </w:pPr>
      <w:r>
        <w:rPr>
          <w:rFonts w:ascii="Times New Roman"/>
          <w:b w:val="false"/>
          <w:i w:val="false"/>
          <w:color w:val="000000"/>
          <w:sz w:val="28"/>
        </w:rPr>
        <w:t>
      22. Раздел "Культура поведения" включает подраздел:</w:t>
      </w:r>
    </w:p>
    <w:p>
      <w:pPr>
        <w:spacing w:after="0"/>
        <w:ind w:left="0"/>
        <w:jc w:val="both"/>
      </w:pPr>
      <w:r>
        <w:rPr>
          <w:rFonts w:ascii="Times New Roman"/>
          <w:b w:val="false"/>
          <w:i w:val="false"/>
          <w:color w:val="000000"/>
          <w:sz w:val="28"/>
        </w:rPr>
        <w:t>
      1) общекультурные компетенции.</w:t>
      </w:r>
    </w:p>
    <w:p>
      <w:pPr>
        <w:spacing w:after="0"/>
        <w:ind w:left="0"/>
        <w:jc w:val="both"/>
      </w:pPr>
      <w:r>
        <w:rPr>
          <w:rFonts w:ascii="Times New Roman"/>
          <w:b w:val="false"/>
          <w:i w:val="false"/>
          <w:color w:val="000000"/>
          <w:sz w:val="28"/>
        </w:rPr>
        <w:t>
      23. Раздел "Торговля" включает подраздел:</w:t>
      </w:r>
    </w:p>
    <w:p>
      <w:pPr>
        <w:spacing w:after="0"/>
        <w:ind w:left="0"/>
        <w:jc w:val="both"/>
      </w:pPr>
      <w:r>
        <w:rPr>
          <w:rFonts w:ascii="Times New Roman"/>
          <w:b w:val="false"/>
          <w:i w:val="false"/>
          <w:color w:val="000000"/>
          <w:sz w:val="28"/>
        </w:rPr>
        <w:t>
      1) торговые учреждения.</w:t>
      </w:r>
    </w:p>
    <w:p>
      <w:pPr>
        <w:spacing w:after="0"/>
        <w:ind w:left="0"/>
        <w:jc w:val="both"/>
      </w:pPr>
      <w:r>
        <w:rPr>
          <w:rFonts w:ascii="Times New Roman"/>
          <w:b w:val="false"/>
          <w:i w:val="false"/>
          <w:color w:val="000000"/>
          <w:sz w:val="28"/>
        </w:rPr>
        <w:t>
      24. Раздел "Средства связи" включает подразделы:</w:t>
      </w:r>
    </w:p>
    <w:p>
      <w:pPr>
        <w:spacing w:after="0"/>
        <w:ind w:left="0"/>
        <w:jc w:val="both"/>
      </w:pPr>
      <w:r>
        <w:rPr>
          <w:rFonts w:ascii="Times New Roman"/>
          <w:b w:val="false"/>
          <w:i w:val="false"/>
          <w:color w:val="000000"/>
          <w:sz w:val="28"/>
        </w:rPr>
        <w:t>
      1) мобильная связь. Интернет;</w:t>
      </w:r>
    </w:p>
    <w:p>
      <w:pPr>
        <w:spacing w:after="0"/>
        <w:ind w:left="0"/>
        <w:jc w:val="both"/>
      </w:pPr>
      <w:r>
        <w:rPr>
          <w:rFonts w:ascii="Times New Roman"/>
          <w:b w:val="false"/>
          <w:i w:val="false"/>
          <w:color w:val="000000"/>
          <w:sz w:val="28"/>
        </w:rPr>
        <w:t>
      2) интернет-магазин;</w:t>
      </w:r>
    </w:p>
    <w:p>
      <w:pPr>
        <w:spacing w:after="0"/>
        <w:ind w:left="0"/>
        <w:jc w:val="both"/>
      </w:pPr>
      <w:r>
        <w:rPr>
          <w:rFonts w:ascii="Times New Roman"/>
          <w:b w:val="false"/>
          <w:i w:val="false"/>
          <w:color w:val="000000"/>
          <w:sz w:val="28"/>
        </w:rPr>
        <w:t>
      3) денежные переводы.</w:t>
      </w:r>
    </w:p>
    <w:p>
      <w:pPr>
        <w:spacing w:after="0"/>
        <w:ind w:left="0"/>
        <w:jc w:val="both"/>
      </w:pPr>
      <w:r>
        <w:rPr>
          <w:rFonts w:ascii="Times New Roman"/>
          <w:b w:val="false"/>
          <w:i w:val="false"/>
          <w:color w:val="000000"/>
          <w:sz w:val="28"/>
        </w:rPr>
        <w:t>
      25. Раздел "Бытовые учреждения" включает подраздел:</w:t>
      </w:r>
    </w:p>
    <w:p>
      <w:pPr>
        <w:spacing w:after="0"/>
        <w:ind w:left="0"/>
        <w:jc w:val="both"/>
      </w:pPr>
      <w:r>
        <w:rPr>
          <w:rFonts w:ascii="Times New Roman"/>
          <w:b w:val="false"/>
          <w:i w:val="false"/>
          <w:color w:val="000000"/>
          <w:sz w:val="28"/>
        </w:rPr>
        <w:t>
      1) бытовые учреждения и их назначение.</w:t>
      </w:r>
    </w:p>
    <w:p>
      <w:pPr>
        <w:spacing w:after="0"/>
        <w:ind w:left="0"/>
        <w:jc w:val="both"/>
      </w:pPr>
      <w:r>
        <w:rPr>
          <w:rFonts w:ascii="Times New Roman"/>
          <w:b w:val="false"/>
          <w:i w:val="false"/>
          <w:color w:val="000000"/>
          <w:sz w:val="28"/>
        </w:rPr>
        <w:t>
      26. Раздел "Транспорт" включает подраздел:</w:t>
      </w:r>
    </w:p>
    <w:p>
      <w:pPr>
        <w:spacing w:after="0"/>
        <w:ind w:left="0"/>
        <w:jc w:val="both"/>
      </w:pPr>
      <w:r>
        <w:rPr>
          <w:rFonts w:ascii="Times New Roman"/>
          <w:b w:val="false"/>
          <w:i w:val="false"/>
          <w:color w:val="000000"/>
          <w:sz w:val="28"/>
        </w:rPr>
        <w:t>
      1) междугородный транспорт.</w:t>
      </w:r>
    </w:p>
    <w:p>
      <w:pPr>
        <w:spacing w:after="0"/>
        <w:ind w:left="0"/>
        <w:jc w:val="both"/>
      </w:pPr>
      <w:r>
        <w:rPr>
          <w:rFonts w:ascii="Times New Roman"/>
          <w:b w:val="false"/>
          <w:i w:val="false"/>
          <w:color w:val="000000"/>
          <w:sz w:val="28"/>
        </w:rPr>
        <w:t>
      27. Раздел "Права и обязанности граждан с особыми образовательными потребностями" включает подразделы:</w:t>
      </w:r>
    </w:p>
    <w:p>
      <w:pPr>
        <w:spacing w:after="0"/>
        <w:ind w:left="0"/>
        <w:jc w:val="both"/>
      </w:pPr>
      <w:r>
        <w:rPr>
          <w:rFonts w:ascii="Times New Roman"/>
          <w:b w:val="false"/>
          <w:i w:val="false"/>
          <w:color w:val="000000"/>
          <w:sz w:val="28"/>
        </w:rPr>
        <w:t>
      1) нормативные документы;</w:t>
      </w:r>
    </w:p>
    <w:p>
      <w:pPr>
        <w:spacing w:after="0"/>
        <w:ind w:left="0"/>
        <w:jc w:val="both"/>
      </w:pPr>
      <w:r>
        <w:rPr>
          <w:rFonts w:ascii="Times New Roman"/>
          <w:b w:val="false"/>
          <w:i w:val="false"/>
          <w:color w:val="000000"/>
          <w:sz w:val="28"/>
        </w:rPr>
        <w:t>
      2) социальные учреждения;</w:t>
      </w:r>
    </w:p>
    <w:p>
      <w:pPr>
        <w:spacing w:after="0"/>
        <w:ind w:left="0"/>
        <w:jc w:val="both"/>
      </w:pPr>
      <w:r>
        <w:rPr>
          <w:rFonts w:ascii="Times New Roman"/>
          <w:b w:val="false"/>
          <w:i w:val="false"/>
          <w:color w:val="000000"/>
          <w:sz w:val="28"/>
        </w:rPr>
        <w:t>
      3) учебные заведения города;</w:t>
      </w:r>
    </w:p>
    <w:p>
      <w:pPr>
        <w:spacing w:after="0"/>
        <w:ind w:left="0"/>
        <w:jc w:val="both"/>
      </w:pPr>
      <w:r>
        <w:rPr>
          <w:rFonts w:ascii="Times New Roman"/>
          <w:b w:val="false"/>
          <w:i w:val="false"/>
          <w:color w:val="000000"/>
          <w:sz w:val="28"/>
        </w:rPr>
        <w:t>
      4) трудоустройство.</w:t>
      </w:r>
    </w:p>
    <w:p>
      <w:pPr>
        <w:spacing w:after="0"/>
        <w:ind w:left="0"/>
        <w:jc w:val="both"/>
      </w:pPr>
      <w:r>
        <w:rPr>
          <w:rFonts w:ascii="Times New Roman"/>
          <w:b w:val="false"/>
          <w:i w:val="false"/>
          <w:color w:val="000000"/>
          <w:sz w:val="28"/>
        </w:rPr>
        <w:t>
      28. Раздел "Питание и кулинария" включает подразделы:</w:t>
      </w:r>
    </w:p>
    <w:p>
      <w:pPr>
        <w:spacing w:after="0"/>
        <w:ind w:left="0"/>
        <w:jc w:val="both"/>
      </w:pPr>
      <w:r>
        <w:rPr>
          <w:rFonts w:ascii="Times New Roman"/>
          <w:b w:val="false"/>
          <w:i w:val="false"/>
          <w:color w:val="000000"/>
          <w:sz w:val="28"/>
        </w:rPr>
        <w:t>
      1) разнообразие продуктов питания и их значение;</w:t>
      </w:r>
    </w:p>
    <w:p>
      <w:pPr>
        <w:spacing w:after="0"/>
        <w:ind w:left="0"/>
        <w:jc w:val="both"/>
      </w:pPr>
      <w:r>
        <w:rPr>
          <w:rFonts w:ascii="Times New Roman"/>
          <w:b w:val="false"/>
          <w:i w:val="false"/>
          <w:color w:val="000000"/>
          <w:sz w:val="28"/>
        </w:rPr>
        <w:t>
      2) кухонное оборудование, посуда и столовые приборы;</w:t>
      </w:r>
    </w:p>
    <w:p>
      <w:pPr>
        <w:spacing w:after="0"/>
        <w:ind w:left="0"/>
        <w:jc w:val="both"/>
      </w:pPr>
      <w:r>
        <w:rPr>
          <w:rFonts w:ascii="Times New Roman"/>
          <w:b w:val="false"/>
          <w:i w:val="false"/>
          <w:color w:val="000000"/>
          <w:sz w:val="28"/>
        </w:rPr>
        <w:t>
      3) приготовление пищи.</w:t>
      </w:r>
    </w:p>
    <w:p>
      <w:pPr>
        <w:spacing w:after="0"/>
        <w:ind w:left="0"/>
        <w:jc w:val="both"/>
      </w:pPr>
      <w:r>
        <w:rPr>
          <w:rFonts w:ascii="Times New Roman"/>
          <w:b w:val="false"/>
          <w:i w:val="false"/>
          <w:color w:val="000000"/>
          <w:sz w:val="28"/>
        </w:rPr>
        <w:t>
      29. Раздел "Медицинская помощь" включает подразделы:</w:t>
      </w:r>
    </w:p>
    <w:p>
      <w:pPr>
        <w:spacing w:after="0"/>
        <w:ind w:left="0"/>
        <w:jc w:val="both"/>
      </w:pPr>
      <w:r>
        <w:rPr>
          <w:rFonts w:ascii="Times New Roman"/>
          <w:b w:val="false"/>
          <w:i w:val="false"/>
          <w:color w:val="000000"/>
          <w:sz w:val="28"/>
        </w:rPr>
        <w:t>
      1) инфекционные заболевания;</w:t>
      </w:r>
    </w:p>
    <w:p>
      <w:pPr>
        <w:spacing w:after="0"/>
        <w:ind w:left="0"/>
        <w:jc w:val="both"/>
      </w:pPr>
      <w:r>
        <w:rPr>
          <w:rFonts w:ascii="Times New Roman"/>
          <w:b w:val="false"/>
          <w:i w:val="false"/>
          <w:color w:val="000000"/>
          <w:sz w:val="28"/>
        </w:rPr>
        <w:t>
      2) оказание первой медицинской помощи.</w:t>
      </w:r>
    </w:p>
    <w:p>
      <w:pPr>
        <w:spacing w:after="0"/>
        <w:ind w:left="0"/>
        <w:jc w:val="both"/>
      </w:pPr>
      <w:r>
        <w:rPr>
          <w:rFonts w:ascii="Times New Roman"/>
          <w:b w:val="false"/>
          <w:i w:val="false"/>
          <w:color w:val="000000"/>
          <w:sz w:val="28"/>
        </w:rPr>
        <w:t>
      30. Базовое содержание предмета "Социально-бытовая ориентировка" для 11 класса:</w:t>
      </w:r>
    </w:p>
    <w:p>
      <w:pPr>
        <w:spacing w:after="0"/>
        <w:ind w:left="0"/>
        <w:jc w:val="both"/>
      </w:pPr>
      <w:r>
        <w:rPr>
          <w:rFonts w:ascii="Times New Roman"/>
          <w:b w:val="false"/>
          <w:i w:val="false"/>
          <w:color w:val="000000"/>
          <w:sz w:val="28"/>
        </w:rPr>
        <w:t xml:space="preserve">
      раздел "Личная гигиена": </w:t>
      </w:r>
    </w:p>
    <w:p>
      <w:pPr>
        <w:spacing w:after="0"/>
        <w:ind w:left="0"/>
        <w:jc w:val="both"/>
      </w:pPr>
      <w:r>
        <w:rPr>
          <w:rFonts w:ascii="Times New Roman"/>
          <w:b w:val="false"/>
          <w:i w:val="false"/>
          <w:color w:val="000000"/>
          <w:sz w:val="28"/>
        </w:rPr>
        <w:t xml:space="preserve">
      1) правила личной гигиены молодых людей; </w:t>
      </w:r>
    </w:p>
    <w:p>
      <w:pPr>
        <w:spacing w:after="0"/>
        <w:ind w:left="0"/>
        <w:jc w:val="both"/>
      </w:pPr>
      <w:r>
        <w:rPr>
          <w:rFonts w:ascii="Times New Roman"/>
          <w:b w:val="false"/>
          <w:i w:val="false"/>
          <w:color w:val="000000"/>
          <w:sz w:val="28"/>
        </w:rPr>
        <w:t xml:space="preserve">
      2) правила личной гигиены дома, в школе, во время экскурсий; </w:t>
      </w:r>
    </w:p>
    <w:p>
      <w:pPr>
        <w:spacing w:after="0"/>
        <w:ind w:left="0"/>
        <w:jc w:val="both"/>
      </w:pPr>
      <w:r>
        <w:rPr>
          <w:rFonts w:ascii="Times New Roman"/>
          <w:b w:val="false"/>
          <w:i w:val="false"/>
          <w:color w:val="000000"/>
          <w:sz w:val="28"/>
        </w:rPr>
        <w:t xml:space="preserve">
      3) уход за телом и волосами; </w:t>
      </w:r>
    </w:p>
    <w:p>
      <w:pPr>
        <w:spacing w:after="0"/>
        <w:ind w:left="0"/>
        <w:jc w:val="both"/>
      </w:pPr>
      <w:r>
        <w:rPr>
          <w:rFonts w:ascii="Times New Roman"/>
          <w:b w:val="false"/>
          <w:i w:val="false"/>
          <w:color w:val="000000"/>
          <w:sz w:val="28"/>
        </w:rPr>
        <w:t xml:space="preserve">
      4) уход за руками; </w:t>
      </w:r>
    </w:p>
    <w:p>
      <w:pPr>
        <w:spacing w:after="0"/>
        <w:ind w:left="0"/>
        <w:jc w:val="both"/>
      </w:pPr>
      <w:r>
        <w:rPr>
          <w:rFonts w:ascii="Times New Roman"/>
          <w:b w:val="false"/>
          <w:i w:val="false"/>
          <w:color w:val="000000"/>
          <w:sz w:val="28"/>
        </w:rPr>
        <w:t xml:space="preserve">
      5) гигиена глаз; </w:t>
      </w:r>
    </w:p>
    <w:p>
      <w:pPr>
        <w:spacing w:after="0"/>
        <w:ind w:left="0"/>
        <w:jc w:val="both"/>
      </w:pPr>
      <w:r>
        <w:rPr>
          <w:rFonts w:ascii="Times New Roman"/>
          <w:b w:val="false"/>
          <w:i w:val="false"/>
          <w:color w:val="000000"/>
          <w:sz w:val="28"/>
        </w:rPr>
        <w:t xml:space="preserve">
      6) охрана зрения; </w:t>
      </w:r>
    </w:p>
    <w:p>
      <w:pPr>
        <w:spacing w:after="0"/>
        <w:ind w:left="0"/>
        <w:jc w:val="both"/>
      </w:pPr>
      <w:r>
        <w:rPr>
          <w:rFonts w:ascii="Times New Roman"/>
          <w:b w:val="false"/>
          <w:i w:val="false"/>
          <w:color w:val="000000"/>
          <w:sz w:val="28"/>
        </w:rPr>
        <w:t xml:space="preserve">
      7) уход и косметика; </w:t>
      </w:r>
    </w:p>
    <w:p>
      <w:pPr>
        <w:spacing w:after="0"/>
        <w:ind w:left="0"/>
        <w:jc w:val="both"/>
      </w:pPr>
      <w:r>
        <w:rPr>
          <w:rFonts w:ascii="Times New Roman"/>
          <w:b w:val="false"/>
          <w:i w:val="false"/>
          <w:color w:val="000000"/>
          <w:sz w:val="28"/>
        </w:rPr>
        <w:t xml:space="preserve">
      8) необходимость и важность ухода за кожей лица; </w:t>
      </w:r>
    </w:p>
    <w:p>
      <w:pPr>
        <w:spacing w:after="0"/>
        <w:ind w:left="0"/>
        <w:jc w:val="both"/>
      </w:pPr>
      <w:r>
        <w:rPr>
          <w:rFonts w:ascii="Times New Roman"/>
          <w:b w:val="false"/>
          <w:i w:val="false"/>
          <w:color w:val="000000"/>
          <w:sz w:val="28"/>
        </w:rPr>
        <w:t xml:space="preserve">
      9) косметические средства; макияж; </w:t>
      </w:r>
    </w:p>
    <w:p>
      <w:pPr>
        <w:spacing w:after="0"/>
        <w:ind w:left="0"/>
        <w:jc w:val="both"/>
      </w:pPr>
      <w:r>
        <w:rPr>
          <w:rFonts w:ascii="Times New Roman"/>
          <w:b w:val="false"/>
          <w:i w:val="false"/>
          <w:color w:val="000000"/>
          <w:sz w:val="28"/>
        </w:rPr>
        <w:t xml:space="preserve">
      10) нравственность и здоровье; </w:t>
      </w:r>
    </w:p>
    <w:p>
      <w:pPr>
        <w:spacing w:after="0"/>
        <w:ind w:left="0"/>
        <w:jc w:val="both"/>
      </w:pPr>
      <w:r>
        <w:rPr>
          <w:rFonts w:ascii="Times New Roman"/>
          <w:b w:val="false"/>
          <w:i w:val="false"/>
          <w:color w:val="000000"/>
          <w:sz w:val="28"/>
        </w:rPr>
        <w:t xml:space="preserve">
      11) группы заболеваний передающихся половым путҰм, симптомы и признаки заболевания; </w:t>
      </w:r>
    </w:p>
    <w:p>
      <w:pPr>
        <w:spacing w:after="0"/>
        <w:ind w:left="0"/>
        <w:jc w:val="both"/>
      </w:pPr>
      <w:r>
        <w:rPr>
          <w:rFonts w:ascii="Times New Roman"/>
          <w:b w:val="false"/>
          <w:i w:val="false"/>
          <w:color w:val="000000"/>
          <w:sz w:val="28"/>
        </w:rPr>
        <w:t xml:space="preserve">
      12) профилактика ранних половых связей, предупреждение ранней беременности; </w:t>
      </w:r>
    </w:p>
    <w:p>
      <w:pPr>
        <w:spacing w:after="0"/>
        <w:ind w:left="0"/>
        <w:jc w:val="both"/>
      </w:pPr>
      <w:r>
        <w:rPr>
          <w:rFonts w:ascii="Times New Roman"/>
          <w:b w:val="false"/>
          <w:i w:val="false"/>
          <w:color w:val="000000"/>
          <w:sz w:val="28"/>
        </w:rPr>
        <w:t>
      13) вредные привычки и их влияние на здоровье человека;</w:t>
      </w:r>
    </w:p>
    <w:p>
      <w:pPr>
        <w:spacing w:after="0"/>
        <w:ind w:left="0"/>
        <w:jc w:val="both"/>
      </w:pPr>
      <w:r>
        <w:rPr>
          <w:rFonts w:ascii="Times New Roman"/>
          <w:b w:val="false"/>
          <w:i w:val="false"/>
          <w:color w:val="000000"/>
          <w:sz w:val="28"/>
        </w:rPr>
        <w:t xml:space="preserve">
      раздел "Культура одежды и обуви": </w:t>
      </w:r>
    </w:p>
    <w:p>
      <w:pPr>
        <w:spacing w:after="0"/>
        <w:ind w:left="0"/>
        <w:jc w:val="both"/>
      </w:pPr>
      <w:r>
        <w:rPr>
          <w:rFonts w:ascii="Times New Roman"/>
          <w:b w:val="false"/>
          <w:i w:val="false"/>
          <w:color w:val="000000"/>
          <w:sz w:val="28"/>
        </w:rPr>
        <w:t xml:space="preserve">
      1) мода и стиль; </w:t>
      </w:r>
    </w:p>
    <w:p>
      <w:pPr>
        <w:spacing w:after="0"/>
        <w:ind w:left="0"/>
        <w:jc w:val="both"/>
      </w:pPr>
      <w:r>
        <w:rPr>
          <w:rFonts w:ascii="Times New Roman"/>
          <w:b w:val="false"/>
          <w:i w:val="false"/>
          <w:color w:val="000000"/>
          <w:sz w:val="28"/>
        </w:rPr>
        <w:t xml:space="preserve">
      2) выбор одежды и обуви при покупке; </w:t>
      </w:r>
    </w:p>
    <w:p>
      <w:pPr>
        <w:spacing w:after="0"/>
        <w:ind w:left="0"/>
        <w:jc w:val="both"/>
      </w:pPr>
      <w:r>
        <w:rPr>
          <w:rFonts w:ascii="Times New Roman"/>
          <w:b w:val="false"/>
          <w:i w:val="false"/>
          <w:color w:val="000000"/>
          <w:sz w:val="28"/>
        </w:rPr>
        <w:t xml:space="preserve">
      3) варианты обновления одежды (замена мелких деталей); </w:t>
      </w:r>
    </w:p>
    <w:p>
      <w:pPr>
        <w:spacing w:after="0"/>
        <w:ind w:left="0"/>
        <w:jc w:val="both"/>
      </w:pPr>
      <w:r>
        <w:rPr>
          <w:rFonts w:ascii="Times New Roman"/>
          <w:b w:val="false"/>
          <w:i w:val="false"/>
          <w:color w:val="000000"/>
          <w:sz w:val="28"/>
        </w:rPr>
        <w:t xml:space="preserve">
      4) правила возврата и обмена товаров; </w:t>
      </w:r>
    </w:p>
    <w:p>
      <w:pPr>
        <w:spacing w:after="0"/>
        <w:ind w:left="0"/>
        <w:jc w:val="both"/>
      </w:pPr>
      <w:r>
        <w:rPr>
          <w:rFonts w:ascii="Times New Roman"/>
          <w:b w:val="false"/>
          <w:i w:val="false"/>
          <w:color w:val="000000"/>
          <w:sz w:val="28"/>
        </w:rPr>
        <w:t xml:space="preserve">
      5) повседневный уход за одеждой и обувью; </w:t>
      </w:r>
    </w:p>
    <w:p>
      <w:pPr>
        <w:spacing w:after="0"/>
        <w:ind w:left="0"/>
        <w:jc w:val="both"/>
      </w:pPr>
      <w:r>
        <w:rPr>
          <w:rFonts w:ascii="Times New Roman"/>
          <w:b w:val="false"/>
          <w:i w:val="false"/>
          <w:color w:val="000000"/>
          <w:sz w:val="28"/>
        </w:rPr>
        <w:t xml:space="preserve">
      6) использование бытовой техники при стирке по инструкции; </w:t>
      </w:r>
    </w:p>
    <w:p>
      <w:pPr>
        <w:spacing w:after="0"/>
        <w:ind w:left="0"/>
        <w:jc w:val="both"/>
      </w:pPr>
      <w:r>
        <w:rPr>
          <w:rFonts w:ascii="Times New Roman"/>
          <w:b w:val="false"/>
          <w:i w:val="false"/>
          <w:color w:val="000000"/>
          <w:sz w:val="28"/>
        </w:rPr>
        <w:t xml:space="preserve">
      7) правила безопасной работы с электроприборами, с колющими и режущими инструментами; </w:t>
      </w:r>
    </w:p>
    <w:p>
      <w:pPr>
        <w:spacing w:after="0"/>
        <w:ind w:left="0"/>
        <w:jc w:val="both"/>
      </w:pPr>
      <w:r>
        <w:rPr>
          <w:rFonts w:ascii="Times New Roman"/>
          <w:b w:val="false"/>
          <w:i w:val="false"/>
          <w:color w:val="000000"/>
          <w:sz w:val="28"/>
        </w:rPr>
        <w:t>
      8) утюжка одежды;</w:t>
      </w:r>
    </w:p>
    <w:p>
      <w:pPr>
        <w:spacing w:after="0"/>
        <w:ind w:left="0"/>
        <w:jc w:val="both"/>
      </w:pPr>
      <w:r>
        <w:rPr>
          <w:rFonts w:ascii="Times New Roman"/>
          <w:b w:val="false"/>
          <w:i w:val="false"/>
          <w:color w:val="000000"/>
          <w:sz w:val="28"/>
        </w:rPr>
        <w:t xml:space="preserve">
      раздел: "Жилище": </w:t>
      </w:r>
    </w:p>
    <w:p>
      <w:pPr>
        <w:spacing w:after="0"/>
        <w:ind w:left="0"/>
        <w:jc w:val="both"/>
      </w:pPr>
      <w:r>
        <w:rPr>
          <w:rFonts w:ascii="Times New Roman"/>
          <w:b w:val="false"/>
          <w:i w:val="false"/>
          <w:color w:val="000000"/>
          <w:sz w:val="28"/>
        </w:rPr>
        <w:t>
      1) рациональная расстановка мебели в квартире;</w:t>
      </w:r>
    </w:p>
    <w:p>
      <w:pPr>
        <w:spacing w:after="0"/>
        <w:ind w:left="0"/>
        <w:jc w:val="both"/>
      </w:pPr>
      <w:r>
        <w:rPr>
          <w:rFonts w:ascii="Times New Roman"/>
          <w:b w:val="false"/>
          <w:i w:val="false"/>
          <w:color w:val="000000"/>
          <w:sz w:val="28"/>
        </w:rPr>
        <w:t xml:space="preserve">
      2) Интерьер: детали интерьера; </w:t>
      </w:r>
    </w:p>
    <w:p>
      <w:pPr>
        <w:spacing w:after="0"/>
        <w:ind w:left="0"/>
        <w:jc w:val="both"/>
      </w:pPr>
      <w:r>
        <w:rPr>
          <w:rFonts w:ascii="Times New Roman"/>
          <w:b w:val="false"/>
          <w:i w:val="false"/>
          <w:color w:val="000000"/>
          <w:sz w:val="28"/>
        </w:rPr>
        <w:t xml:space="preserve">
      3) содержание помещения в чистоте; </w:t>
      </w:r>
    </w:p>
    <w:p>
      <w:pPr>
        <w:spacing w:after="0"/>
        <w:ind w:left="0"/>
        <w:jc w:val="both"/>
      </w:pPr>
      <w:r>
        <w:rPr>
          <w:rFonts w:ascii="Times New Roman"/>
          <w:b w:val="false"/>
          <w:i w:val="false"/>
          <w:color w:val="000000"/>
          <w:sz w:val="28"/>
        </w:rPr>
        <w:t xml:space="preserve">
      4) регулярная и сезонная уборка жилого помещения; </w:t>
      </w:r>
    </w:p>
    <w:p>
      <w:pPr>
        <w:spacing w:after="0"/>
        <w:ind w:left="0"/>
        <w:jc w:val="both"/>
      </w:pPr>
      <w:r>
        <w:rPr>
          <w:rFonts w:ascii="Times New Roman"/>
          <w:b w:val="false"/>
          <w:i w:val="false"/>
          <w:color w:val="000000"/>
          <w:sz w:val="28"/>
        </w:rPr>
        <w:t>
      5) моющие средства для уборки квартир;</w:t>
      </w:r>
    </w:p>
    <w:p>
      <w:pPr>
        <w:spacing w:after="0"/>
        <w:ind w:left="0"/>
        <w:jc w:val="both"/>
      </w:pPr>
      <w:r>
        <w:rPr>
          <w:rFonts w:ascii="Times New Roman"/>
          <w:b w:val="false"/>
          <w:i w:val="false"/>
          <w:color w:val="000000"/>
          <w:sz w:val="28"/>
        </w:rPr>
        <w:t xml:space="preserve">
      раздел "Казахстанская семья": </w:t>
      </w:r>
    </w:p>
    <w:p>
      <w:pPr>
        <w:spacing w:after="0"/>
        <w:ind w:left="0"/>
        <w:jc w:val="both"/>
      </w:pPr>
      <w:r>
        <w:rPr>
          <w:rFonts w:ascii="Times New Roman"/>
          <w:b w:val="false"/>
          <w:i w:val="false"/>
          <w:color w:val="000000"/>
          <w:sz w:val="28"/>
        </w:rPr>
        <w:t xml:space="preserve">
      1) семейные отношения; </w:t>
      </w:r>
    </w:p>
    <w:p>
      <w:pPr>
        <w:spacing w:after="0"/>
        <w:ind w:left="0"/>
        <w:jc w:val="both"/>
      </w:pPr>
      <w:r>
        <w:rPr>
          <w:rFonts w:ascii="Times New Roman"/>
          <w:b w:val="false"/>
          <w:i w:val="false"/>
          <w:color w:val="000000"/>
          <w:sz w:val="28"/>
        </w:rPr>
        <w:t xml:space="preserve">
      2) условия создания семьи, основные семейные отношения; </w:t>
      </w:r>
    </w:p>
    <w:p>
      <w:pPr>
        <w:spacing w:after="0"/>
        <w:ind w:left="0"/>
        <w:jc w:val="both"/>
      </w:pPr>
      <w:r>
        <w:rPr>
          <w:rFonts w:ascii="Times New Roman"/>
          <w:b w:val="false"/>
          <w:i w:val="false"/>
          <w:color w:val="000000"/>
          <w:sz w:val="28"/>
        </w:rPr>
        <w:t xml:space="preserve">
      3) формы организации досуга, отдыха в семье; </w:t>
      </w:r>
    </w:p>
    <w:p>
      <w:pPr>
        <w:spacing w:after="0"/>
        <w:ind w:left="0"/>
        <w:jc w:val="both"/>
      </w:pPr>
      <w:r>
        <w:rPr>
          <w:rFonts w:ascii="Times New Roman"/>
          <w:b w:val="false"/>
          <w:i w:val="false"/>
          <w:color w:val="000000"/>
          <w:sz w:val="28"/>
        </w:rPr>
        <w:t xml:space="preserve">
      4) распределение обязанностей по ведению хозяйства; </w:t>
      </w:r>
    </w:p>
    <w:p>
      <w:pPr>
        <w:spacing w:after="0"/>
        <w:ind w:left="0"/>
        <w:jc w:val="both"/>
      </w:pPr>
      <w:r>
        <w:rPr>
          <w:rFonts w:ascii="Times New Roman"/>
          <w:b w:val="false"/>
          <w:i w:val="false"/>
          <w:color w:val="000000"/>
          <w:sz w:val="28"/>
        </w:rPr>
        <w:t xml:space="preserve">
      5) уход за ребенком в возрасте от 1 года до 3 лет; </w:t>
      </w:r>
    </w:p>
    <w:p>
      <w:pPr>
        <w:spacing w:after="0"/>
        <w:ind w:left="0"/>
        <w:jc w:val="both"/>
      </w:pPr>
      <w:r>
        <w:rPr>
          <w:rFonts w:ascii="Times New Roman"/>
          <w:b w:val="false"/>
          <w:i w:val="false"/>
          <w:color w:val="000000"/>
          <w:sz w:val="28"/>
        </w:rPr>
        <w:t xml:space="preserve">
      6) правила ухода за грудным ребҰнком (кормить, купать, одевать, пеленать куклу); </w:t>
      </w:r>
    </w:p>
    <w:p>
      <w:pPr>
        <w:spacing w:after="0"/>
        <w:ind w:left="0"/>
        <w:jc w:val="both"/>
      </w:pPr>
      <w:r>
        <w:rPr>
          <w:rFonts w:ascii="Times New Roman"/>
          <w:b w:val="false"/>
          <w:i w:val="false"/>
          <w:color w:val="000000"/>
          <w:sz w:val="28"/>
        </w:rPr>
        <w:t xml:space="preserve">
      7) санитарно-гигиенические требования к содержанию детской постели, посуды, игрушек, одежды; </w:t>
      </w:r>
    </w:p>
    <w:p>
      <w:pPr>
        <w:spacing w:after="0"/>
        <w:ind w:left="0"/>
        <w:jc w:val="both"/>
      </w:pPr>
      <w:r>
        <w:rPr>
          <w:rFonts w:ascii="Times New Roman"/>
          <w:b w:val="false"/>
          <w:i w:val="false"/>
          <w:color w:val="000000"/>
          <w:sz w:val="28"/>
        </w:rPr>
        <w:t xml:space="preserve">
      8) бюджет семьи; </w:t>
      </w:r>
    </w:p>
    <w:p>
      <w:pPr>
        <w:spacing w:after="0"/>
        <w:ind w:left="0"/>
        <w:jc w:val="both"/>
      </w:pPr>
      <w:r>
        <w:rPr>
          <w:rFonts w:ascii="Times New Roman"/>
          <w:b w:val="false"/>
          <w:i w:val="false"/>
          <w:color w:val="000000"/>
          <w:sz w:val="28"/>
        </w:rPr>
        <w:t xml:space="preserve">
      9) виды источников дохода: зарплата членов семьи, пенсия, стипендия, государственные дотации (пособия, субсидия и др.); </w:t>
      </w:r>
    </w:p>
    <w:p>
      <w:pPr>
        <w:spacing w:after="0"/>
        <w:ind w:left="0"/>
        <w:jc w:val="both"/>
      </w:pPr>
      <w:r>
        <w:rPr>
          <w:rFonts w:ascii="Times New Roman"/>
          <w:b w:val="false"/>
          <w:i w:val="false"/>
          <w:color w:val="000000"/>
          <w:sz w:val="28"/>
        </w:rPr>
        <w:t xml:space="preserve">
      10) основные статьи расходов; </w:t>
      </w:r>
    </w:p>
    <w:p>
      <w:pPr>
        <w:spacing w:after="0"/>
        <w:ind w:left="0"/>
        <w:jc w:val="both"/>
      </w:pPr>
      <w:r>
        <w:rPr>
          <w:rFonts w:ascii="Times New Roman"/>
          <w:b w:val="false"/>
          <w:i w:val="false"/>
          <w:color w:val="000000"/>
          <w:sz w:val="28"/>
        </w:rPr>
        <w:t xml:space="preserve">
      11) планирование расходов с учҰтом бюджета и состава семьи; </w:t>
      </w:r>
    </w:p>
    <w:p>
      <w:pPr>
        <w:spacing w:after="0"/>
        <w:ind w:left="0"/>
        <w:jc w:val="both"/>
      </w:pPr>
      <w:r>
        <w:rPr>
          <w:rFonts w:ascii="Times New Roman"/>
          <w:b w:val="false"/>
          <w:i w:val="false"/>
          <w:color w:val="000000"/>
          <w:sz w:val="28"/>
        </w:rPr>
        <w:t>
      12) составления доверенности на получение зарплаты или пенсии;</w:t>
      </w:r>
    </w:p>
    <w:p>
      <w:pPr>
        <w:spacing w:after="0"/>
        <w:ind w:left="0"/>
        <w:jc w:val="both"/>
      </w:pPr>
      <w:r>
        <w:rPr>
          <w:rFonts w:ascii="Times New Roman"/>
          <w:b w:val="false"/>
          <w:i w:val="false"/>
          <w:color w:val="000000"/>
          <w:sz w:val="28"/>
        </w:rPr>
        <w:t xml:space="preserve">
      раздел "Культура поведения": </w:t>
      </w:r>
    </w:p>
    <w:p>
      <w:pPr>
        <w:spacing w:after="0"/>
        <w:ind w:left="0"/>
        <w:jc w:val="both"/>
      </w:pPr>
      <w:r>
        <w:rPr>
          <w:rFonts w:ascii="Times New Roman"/>
          <w:b w:val="false"/>
          <w:i w:val="false"/>
          <w:color w:val="000000"/>
          <w:sz w:val="28"/>
        </w:rPr>
        <w:t xml:space="preserve">
      1) общекультурные компетенции; </w:t>
      </w:r>
    </w:p>
    <w:p>
      <w:pPr>
        <w:spacing w:after="0"/>
        <w:ind w:left="0"/>
        <w:jc w:val="both"/>
      </w:pPr>
      <w:r>
        <w:rPr>
          <w:rFonts w:ascii="Times New Roman"/>
          <w:b w:val="false"/>
          <w:i w:val="false"/>
          <w:color w:val="000000"/>
          <w:sz w:val="28"/>
        </w:rPr>
        <w:t xml:space="preserve">
      2) эстетика поведения в учреждениях культуры; </w:t>
      </w:r>
    </w:p>
    <w:p>
      <w:pPr>
        <w:spacing w:after="0"/>
        <w:ind w:left="0"/>
        <w:jc w:val="both"/>
      </w:pPr>
      <w:r>
        <w:rPr>
          <w:rFonts w:ascii="Times New Roman"/>
          <w:b w:val="false"/>
          <w:i w:val="false"/>
          <w:color w:val="000000"/>
          <w:sz w:val="28"/>
        </w:rPr>
        <w:t>
      3) речевой этикет;</w:t>
      </w:r>
    </w:p>
    <w:p>
      <w:pPr>
        <w:spacing w:after="0"/>
        <w:ind w:left="0"/>
        <w:jc w:val="both"/>
      </w:pPr>
      <w:r>
        <w:rPr>
          <w:rFonts w:ascii="Times New Roman"/>
          <w:b w:val="false"/>
          <w:i w:val="false"/>
          <w:color w:val="000000"/>
          <w:sz w:val="28"/>
        </w:rPr>
        <w:t xml:space="preserve">
      раздел "Торговля": </w:t>
      </w:r>
    </w:p>
    <w:p>
      <w:pPr>
        <w:spacing w:after="0"/>
        <w:ind w:left="0"/>
        <w:jc w:val="both"/>
      </w:pPr>
      <w:r>
        <w:rPr>
          <w:rFonts w:ascii="Times New Roman"/>
          <w:b w:val="false"/>
          <w:i w:val="false"/>
          <w:color w:val="000000"/>
          <w:sz w:val="28"/>
        </w:rPr>
        <w:t xml:space="preserve">
      1) торговые учреждения, их назначения: торговые учреждения; </w:t>
      </w:r>
    </w:p>
    <w:p>
      <w:pPr>
        <w:spacing w:after="0"/>
        <w:ind w:left="0"/>
        <w:jc w:val="both"/>
      </w:pPr>
      <w:r>
        <w:rPr>
          <w:rFonts w:ascii="Times New Roman"/>
          <w:b w:val="false"/>
          <w:i w:val="false"/>
          <w:color w:val="000000"/>
          <w:sz w:val="28"/>
        </w:rPr>
        <w:t xml:space="preserve">
      2) торговые секции и отделы; </w:t>
      </w:r>
    </w:p>
    <w:p>
      <w:pPr>
        <w:spacing w:after="0"/>
        <w:ind w:left="0"/>
        <w:jc w:val="both"/>
      </w:pPr>
      <w:r>
        <w:rPr>
          <w:rFonts w:ascii="Times New Roman"/>
          <w:b w:val="false"/>
          <w:i w:val="false"/>
          <w:color w:val="000000"/>
          <w:sz w:val="28"/>
        </w:rPr>
        <w:t xml:space="preserve">
      3) виды и стоимость различных товаров; </w:t>
      </w:r>
    </w:p>
    <w:p>
      <w:pPr>
        <w:spacing w:after="0"/>
        <w:ind w:left="0"/>
        <w:jc w:val="both"/>
      </w:pPr>
      <w:r>
        <w:rPr>
          <w:rFonts w:ascii="Times New Roman"/>
          <w:b w:val="false"/>
          <w:i w:val="false"/>
          <w:color w:val="000000"/>
          <w:sz w:val="28"/>
        </w:rPr>
        <w:t>
      4) правила поведения в магазине;</w:t>
      </w:r>
    </w:p>
    <w:p>
      <w:pPr>
        <w:spacing w:after="0"/>
        <w:ind w:left="0"/>
        <w:jc w:val="both"/>
      </w:pPr>
      <w:r>
        <w:rPr>
          <w:rFonts w:ascii="Times New Roman"/>
          <w:b w:val="false"/>
          <w:i w:val="false"/>
          <w:color w:val="000000"/>
          <w:sz w:val="28"/>
        </w:rPr>
        <w:t xml:space="preserve">
      раздел "Средства связи": </w:t>
      </w:r>
    </w:p>
    <w:p>
      <w:pPr>
        <w:spacing w:after="0"/>
        <w:ind w:left="0"/>
        <w:jc w:val="both"/>
      </w:pPr>
      <w:r>
        <w:rPr>
          <w:rFonts w:ascii="Times New Roman"/>
          <w:b w:val="false"/>
          <w:i w:val="false"/>
          <w:color w:val="000000"/>
          <w:sz w:val="28"/>
        </w:rPr>
        <w:t xml:space="preserve">
      1) мобильная связь. Интернет; </w:t>
      </w:r>
    </w:p>
    <w:p>
      <w:pPr>
        <w:spacing w:after="0"/>
        <w:ind w:left="0"/>
        <w:jc w:val="both"/>
      </w:pPr>
      <w:r>
        <w:rPr>
          <w:rFonts w:ascii="Times New Roman"/>
          <w:b w:val="false"/>
          <w:i w:val="false"/>
          <w:color w:val="000000"/>
          <w:sz w:val="28"/>
        </w:rPr>
        <w:t xml:space="preserve">
      2) Интернет; безопасность в сети интернета; </w:t>
      </w:r>
    </w:p>
    <w:p>
      <w:pPr>
        <w:spacing w:after="0"/>
        <w:ind w:left="0"/>
        <w:jc w:val="both"/>
      </w:pPr>
      <w:r>
        <w:rPr>
          <w:rFonts w:ascii="Times New Roman"/>
          <w:b w:val="false"/>
          <w:i w:val="false"/>
          <w:color w:val="000000"/>
          <w:sz w:val="28"/>
        </w:rPr>
        <w:t xml:space="preserve">
      3) интернет - магазин; </w:t>
      </w:r>
    </w:p>
    <w:p>
      <w:pPr>
        <w:spacing w:after="0"/>
        <w:ind w:left="0"/>
        <w:jc w:val="both"/>
      </w:pPr>
      <w:r>
        <w:rPr>
          <w:rFonts w:ascii="Times New Roman"/>
          <w:b w:val="false"/>
          <w:i w:val="false"/>
          <w:color w:val="000000"/>
          <w:sz w:val="28"/>
        </w:rPr>
        <w:t xml:space="preserve">
      4) услуги интернет - магазинов; </w:t>
      </w:r>
    </w:p>
    <w:p>
      <w:pPr>
        <w:spacing w:after="0"/>
        <w:ind w:left="0"/>
        <w:jc w:val="both"/>
      </w:pPr>
      <w:r>
        <w:rPr>
          <w:rFonts w:ascii="Times New Roman"/>
          <w:b w:val="false"/>
          <w:i w:val="false"/>
          <w:color w:val="000000"/>
          <w:sz w:val="28"/>
        </w:rPr>
        <w:t xml:space="preserve">
      5) денежные переводы; </w:t>
      </w:r>
    </w:p>
    <w:p>
      <w:pPr>
        <w:spacing w:after="0"/>
        <w:ind w:left="0"/>
        <w:jc w:val="both"/>
      </w:pPr>
      <w:r>
        <w:rPr>
          <w:rFonts w:ascii="Times New Roman"/>
          <w:b w:val="false"/>
          <w:i w:val="false"/>
          <w:color w:val="000000"/>
          <w:sz w:val="28"/>
        </w:rPr>
        <w:t>
      7) онлайн - переводы с карты на карту;</w:t>
      </w:r>
    </w:p>
    <w:p>
      <w:pPr>
        <w:spacing w:after="0"/>
        <w:ind w:left="0"/>
        <w:jc w:val="both"/>
      </w:pPr>
      <w:r>
        <w:rPr>
          <w:rFonts w:ascii="Times New Roman"/>
          <w:b w:val="false"/>
          <w:i w:val="false"/>
          <w:color w:val="000000"/>
          <w:sz w:val="28"/>
        </w:rPr>
        <w:t xml:space="preserve">
      раздел "Бытовые учреждения": </w:t>
      </w:r>
    </w:p>
    <w:p>
      <w:pPr>
        <w:spacing w:after="0"/>
        <w:ind w:left="0"/>
        <w:jc w:val="both"/>
      </w:pPr>
      <w:r>
        <w:rPr>
          <w:rFonts w:ascii="Times New Roman"/>
          <w:b w:val="false"/>
          <w:i w:val="false"/>
          <w:color w:val="000000"/>
          <w:sz w:val="28"/>
        </w:rPr>
        <w:t xml:space="preserve">
      1) бытовые учреждения и их назначение; </w:t>
      </w:r>
    </w:p>
    <w:p>
      <w:pPr>
        <w:spacing w:after="0"/>
        <w:ind w:left="0"/>
        <w:jc w:val="both"/>
      </w:pPr>
      <w:r>
        <w:rPr>
          <w:rFonts w:ascii="Times New Roman"/>
          <w:b w:val="false"/>
          <w:i w:val="false"/>
          <w:color w:val="000000"/>
          <w:sz w:val="28"/>
        </w:rPr>
        <w:t>
      2) СПА салоны и виды оказываемых услуг. По уходу за волосами, лицом, телом, пилинги, массажи;</w:t>
      </w:r>
    </w:p>
    <w:p>
      <w:pPr>
        <w:spacing w:after="0"/>
        <w:ind w:left="0"/>
        <w:jc w:val="both"/>
      </w:pPr>
      <w:r>
        <w:rPr>
          <w:rFonts w:ascii="Times New Roman"/>
          <w:b w:val="false"/>
          <w:i w:val="false"/>
          <w:color w:val="000000"/>
          <w:sz w:val="28"/>
        </w:rPr>
        <w:t xml:space="preserve">
      раздел "Транспорт": </w:t>
      </w:r>
    </w:p>
    <w:p>
      <w:pPr>
        <w:spacing w:after="0"/>
        <w:ind w:left="0"/>
        <w:jc w:val="both"/>
      </w:pPr>
      <w:r>
        <w:rPr>
          <w:rFonts w:ascii="Times New Roman"/>
          <w:b w:val="false"/>
          <w:i w:val="false"/>
          <w:color w:val="000000"/>
          <w:sz w:val="28"/>
        </w:rPr>
        <w:t xml:space="preserve">
      1) городской транспорт, междугородный транспорт; </w:t>
      </w:r>
    </w:p>
    <w:p>
      <w:pPr>
        <w:spacing w:after="0"/>
        <w:ind w:left="0"/>
        <w:jc w:val="both"/>
      </w:pPr>
      <w:r>
        <w:rPr>
          <w:rFonts w:ascii="Times New Roman"/>
          <w:b w:val="false"/>
          <w:i w:val="false"/>
          <w:color w:val="000000"/>
          <w:sz w:val="28"/>
        </w:rPr>
        <w:t xml:space="preserve">
      2) местонахождение учреждений междугороднего транспорта: автовокзал, железнодорожный вокзал, аэровокзал; </w:t>
      </w:r>
    </w:p>
    <w:p>
      <w:pPr>
        <w:spacing w:after="0"/>
        <w:ind w:left="0"/>
        <w:jc w:val="both"/>
      </w:pPr>
      <w:r>
        <w:rPr>
          <w:rFonts w:ascii="Times New Roman"/>
          <w:b w:val="false"/>
          <w:i w:val="false"/>
          <w:color w:val="000000"/>
          <w:sz w:val="28"/>
        </w:rPr>
        <w:t xml:space="preserve">
      раздел "Права и обязанности граждан с инвалидностью": </w:t>
      </w:r>
    </w:p>
    <w:p>
      <w:pPr>
        <w:spacing w:after="0"/>
        <w:ind w:left="0"/>
        <w:jc w:val="both"/>
      </w:pPr>
      <w:r>
        <w:rPr>
          <w:rFonts w:ascii="Times New Roman"/>
          <w:b w:val="false"/>
          <w:i w:val="false"/>
          <w:color w:val="000000"/>
          <w:sz w:val="28"/>
        </w:rPr>
        <w:t xml:space="preserve">
      1) нормативные документы; </w:t>
      </w:r>
    </w:p>
    <w:p>
      <w:pPr>
        <w:spacing w:after="0"/>
        <w:ind w:left="0"/>
        <w:jc w:val="both"/>
      </w:pPr>
      <w:r>
        <w:rPr>
          <w:rFonts w:ascii="Times New Roman"/>
          <w:b w:val="false"/>
          <w:i w:val="false"/>
          <w:color w:val="000000"/>
          <w:sz w:val="28"/>
        </w:rPr>
        <w:t xml:space="preserve">
      2) законы Республики Казахстан "О социальной защите лиц с инвалидностью" (Статья 22. № 287-VI); </w:t>
      </w:r>
    </w:p>
    <w:p>
      <w:pPr>
        <w:spacing w:after="0"/>
        <w:ind w:left="0"/>
        <w:jc w:val="both"/>
      </w:pPr>
      <w:r>
        <w:rPr>
          <w:rFonts w:ascii="Times New Roman"/>
          <w:b w:val="false"/>
          <w:i w:val="false"/>
          <w:color w:val="000000"/>
          <w:sz w:val="28"/>
        </w:rPr>
        <w:t xml:space="preserve">
      3) функции и значение социальных учреждений обслуживания; </w:t>
      </w:r>
    </w:p>
    <w:p>
      <w:pPr>
        <w:spacing w:after="0"/>
        <w:ind w:left="0"/>
        <w:jc w:val="both"/>
      </w:pPr>
      <w:r>
        <w:rPr>
          <w:rFonts w:ascii="Times New Roman"/>
          <w:b w:val="false"/>
          <w:i w:val="false"/>
          <w:color w:val="000000"/>
          <w:sz w:val="28"/>
        </w:rPr>
        <w:t>
      4) подпись, удостоверяющая личность, ее традиционный и электронный форматы;</w:t>
      </w:r>
    </w:p>
    <w:p>
      <w:pPr>
        <w:spacing w:after="0"/>
        <w:ind w:left="0"/>
        <w:jc w:val="both"/>
      </w:pPr>
      <w:r>
        <w:rPr>
          <w:rFonts w:ascii="Times New Roman"/>
          <w:b w:val="false"/>
          <w:i w:val="false"/>
          <w:color w:val="000000"/>
          <w:sz w:val="28"/>
        </w:rPr>
        <w:t xml:space="preserve">
      5) услуги электронного правительства Egov.kz; </w:t>
      </w:r>
    </w:p>
    <w:p>
      <w:pPr>
        <w:spacing w:after="0"/>
        <w:ind w:left="0"/>
        <w:jc w:val="both"/>
      </w:pPr>
      <w:r>
        <w:rPr>
          <w:rFonts w:ascii="Times New Roman"/>
          <w:b w:val="false"/>
          <w:i w:val="false"/>
          <w:color w:val="000000"/>
          <w:sz w:val="28"/>
        </w:rPr>
        <w:t xml:space="preserve">
      6) учебные заведения города; </w:t>
      </w:r>
    </w:p>
    <w:p>
      <w:pPr>
        <w:spacing w:after="0"/>
        <w:ind w:left="0"/>
        <w:jc w:val="both"/>
      </w:pPr>
      <w:r>
        <w:rPr>
          <w:rFonts w:ascii="Times New Roman"/>
          <w:b w:val="false"/>
          <w:i w:val="false"/>
          <w:color w:val="000000"/>
          <w:sz w:val="28"/>
        </w:rPr>
        <w:t xml:space="preserve">
      7) выбор профессии; </w:t>
      </w:r>
    </w:p>
    <w:p>
      <w:pPr>
        <w:spacing w:after="0"/>
        <w:ind w:left="0"/>
        <w:jc w:val="both"/>
      </w:pPr>
      <w:r>
        <w:rPr>
          <w:rFonts w:ascii="Times New Roman"/>
          <w:b w:val="false"/>
          <w:i w:val="false"/>
          <w:color w:val="000000"/>
          <w:sz w:val="28"/>
        </w:rPr>
        <w:t xml:space="preserve">
      8) высшие и средне-специальные учебные заведения; </w:t>
      </w:r>
    </w:p>
    <w:p>
      <w:pPr>
        <w:spacing w:after="0"/>
        <w:ind w:left="0"/>
        <w:jc w:val="both"/>
      </w:pPr>
      <w:r>
        <w:rPr>
          <w:rFonts w:ascii="Times New Roman"/>
          <w:b w:val="false"/>
          <w:i w:val="false"/>
          <w:color w:val="000000"/>
          <w:sz w:val="28"/>
        </w:rPr>
        <w:t xml:space="preserve">
      9) документы для поступления в высшие и средне-специальные учебные заведения; </w:t>
      </w:r>
    </w:p>
    <w:p>
      <w:pPr>
        <w:spacing w:after="0"/>
        <w:ind w:left="0"/>
        <w:jc w:val="both"/>
      </w:pPr>
      <w:r>
        <w:rPr>
          <w:rFonts w:ascii="Times New Roman"/>
          <w:b w:val="false"/>
          <w:i w:val="false"/>
          <w:color w:val="000000"/>
          <w:sz w:val="28"/>
        </w:rPr>
        <w:t>
      10) трудоустройство и учреждения и отделы по трудоустройству;</w:t>
      </w:r>
    </w:p>
    <w:p>
      <w:pPr>
        <w:spacing w:after="0"/>
        <w:ind w:left="0"/>
        <w:jc w:val="both"/>
      </w:pPr>
      <w:r>
        <w:rPr>
          <w:rFonts w:ascii="Times New Roman"/>
          <w:b w:val="false"/>
          <w:i w:val="false"/>
          <w:color w:val="000000"/>
          <w:sz w:val="28"/>
        </w:rPr>
        <w:t>
      11) документы для поступления на работу;</w:t>
      </w:r>
    </w:p>
    <w:p>
      <w:pPr>
        <w:spacing w:after="0"/>
        <w:ind w:left="0"/>
        <w:jc w:val="both"/>
      </w:pPr>
      <w:r>
        <w:rPr>
          <w:rFonts w:ascii="Times New Roman"/>
          <w:b w:val="false"/>
          <w:i w:val="false"/>
          <w:color w:val="000000"/>
          <w:sz w:val="28"/>
        </w:rPr>
        <w:t xml:space="preserve">
      раздел "Питание и кулинария": </w:t>
      </w:r>
    </w:p>
    <w:p>
      <w:pPr>
        <w:spacing w:after="0"/>
        <w:ind w:left="0"/>
        <w:jc w:val="both"/>
      </w:pPr>
      <w:r>
        <w:rPr>
          <w:rFonts w:ascii="Times New Roman"/>
          <w:b w:val="false"/>
          <w:i w:val="false"/>
          <w:color w:val="000000"/>
          <w:sz w:val="28"/>
        </w:rPr>
        <w:t xml:space="preserve">
      1) разнообразие продуктов питания и их значение; </w:t>
      </w:r>
    </w:p>
    <w:p>
      <w:pPr>
        <w:spacing w:after="0"/>
        <w:ind w:left="0"/>
        <w:jc w:val="both"/>
      </w:pPr>
      <w:r>
        <w:rPr>
          <w:rFonts w:ascii="Times New Roman"/>
          <w:b w:val="false"/>
          <w:i w:val="false"/>
          <w:color w:val="000000"/>
          <w:sz w:val="28"/>
        </w:rPr>
        <w:t xml:space="preserve">
      2) кухонное оборудование, посуда и столовые приборы; </w:t>
      </w:r>
    </w:p>
    <w:p>
      <w:pPr>
        <w:spacing w:after="0"/>
        <w:ind w:left="0"/>
        <w:jc w:val="both"/>
      </w:pPr>
      <w:r>
        <w:rPr>
          <w:rFonts w:ascii="Times New Roman"/>
          <w:b w:val="false"/>
          <w:i w:val="false"/>
          <w:color w:val="000000"/>
          <w:sz w:val="28"/>
        </w:rPr>
        <w:t xml:space="preserve">
      3) кухонные механические приспособления и электрооборудование (мясорубка, овощерезка, миксер, соковыжималка) и правила техники безопасности; </w:t>
      </w:r>
    </w:p>
    <w:p>
      <w:pPr>
        <w:spacing w:after="0"/>
        <w:ind w:left="0"/>
        <w:jc w:val="both"/>
      </w:pPr>
      <w:r>
        <w:rPr>
          <w:rFonts w:ascii="Times New Roman"/>
          <w:b w:val="false"/>
          <w:i w:val="false"/>
          <w:color w:val="000000"/>
          <w:sz w:val="28"/>
        </w:rPr>
        <w:t xml:space="preserve">
      4) приготовление пищи; </w:t>
      </w:r>
    </w:p>
    <w:p>
      <w:pPr>
        <w:spacing w:after="0"/>
        <w:ind w:left="0"/>
        <w:jc w:val="both"/>
      </w:pPr>
      <w:r>
        <w:rPr>
          <w:rFonts w:ascii="Times New Roman"/>
          <w:b w:val="false"/>
          <w:i w:val="false"/>
          <w:color w:val="000000"/>
          <w:sz w:val="28"/>
        </w:rPr>
        <w:t xml:space="preserve">
      5) питание детей от 1 года до 3 лет; </w:t>
      </w:r>
    </w:p>
    <w:p>
      <w:pPr>
        <w:spacing w:after="0"/>
        <w:ind w:left="0"/>
        <w:jc w:val="both"/>
      </w:pPr>
      <w:r>
        <w:rPr>
          <w:rFonts w:ascii="Times New Roman"/>
          <w:b w:val="false"/>
          <w:i w:val="false"/>
          <w:color w:val="000000"/>
          <w:sz w:val="28"/>
        </w:rPr>
        <w:t>
      6) меню праздничного стола;</w:t>
      </w:r>
    </w:p>
    <w:p>
      <w:pPr>
        <w:spacing w:after="0"/>
        <w:ind w:left="0"/>
        <w:jc w:val="both"/>
      </w:pPr>
      <w:r>
        <w:rPr>
          <w:rFonts w:ascii="Times New Roman"/>
          <w:b w:val="false"/>
          <w:i w:val="false"/>
          <w:color w:val="000000"/>
          <w:sz w:val="28"/>
        </w:rPr>
        <w:t>
      7) сервировка праздничного стола;</w:t>
      </w:r>
    </w:p>
    <w:p>
      <w:pPr>
        <w:spacing w:after="0"/>
        <w:ind w:left="0"/>
        <w:jc w:val="both"/>
      </w:pPr>
      <w:r>
        <w:rPr>
          <w:rFonts w:ascii="Times New Roman"/>
          <w:b w:val="false"/>
          <w:i w:val="false"/>
          <w:color w:val="000000"/>
          <w:sz w:val="28"/>
        </w:rPr>
        <w:t xml:space="preserve">
      раздел "Медицинская помощь": </w:t>
      </w:r>
    </w:p>
    <w:p>
      <w:pPr>
        <w:spacing w:after="0"/>
        <w:ind w:left="0"/>
        <w:jc w:val="both"/>
      </w:pPr>
      <w:r>
        <w:rPr>
          <w:rFonts w:ascii="Times New Roman"/>
          <w:b w:val="false"/>
          <w:i w:val="false"/>
          <w:color w:val="000000"/>
          <w:sz w:val="28"/>
        </w:rPr>
        <w:t xml:space="preserve">
      1) инфекционные заболевания; </w:t>
      </w:r>
    </w:p>
    <w:p>
      <w:pPr>
        <w:spacing w:after="0"/>
        <w:ind w:left="0"/>
        <w:jc w:val="both"/>
      </w:pPr>
      <w:r>
        <w:rPr>
          <w:rFonts w:ascii="Times New Roman"/>
          <w:b w:val="false"/>
          <w:i w:val="false"/>
          <w:color w:val="000000"/>
          <w:sz w:val="28"/>
        </w:rPr>
        <w:t xml:space="preserve">
      2) вирусные инфекционные заболевания переносимые воздушно-капельным путем; </w:t>
      </w:r>
    </w:p>
    <w:p>
      <w:pPr>
        <w:spacing w:after="0"/>
        <w:ind w:left="0"/>
        <w:jc w:val="both"/>
      </w:pPr>
      <w:r>
        <w:rPr>
          <w:rFonts w:ascii="Times New Roman"/>
          <w:b w:val="false"/>
          <w:i w:val="false"/>
          <w:color w:val="000000"/>
          <w:sz w:val="28"/>
        </w:rPr>
        <w:t xml:space="preserve">
      3) профилактика инфекционных заболеваний; </w:t>
      </w:r>
    </w:p>
    <w:p>
      <w:pPr>
        <w:spacing w:after="0"/>
        <w:ind w:left="0"/>
        <w:jc w:val="both"/>
      </w:pPr>
      <w:r>
        <w:rPr>
          <w:rFonts w:ascii="Times New Roman"/>
          <w:b w:val="false"/>
          <w:i w:val="false"/>
          <w:color w:val="000000"/>
          <w:sz w:val="28"/>
        </w:rPr>
        <w:t>
      4) оказание первой медицинской помощи в нестандартных ситуациях.</w:t>
      </w:r>
    </w:p>
    <w:p>
      <w:pPr>
        <w:spacing w:after="0"/>
        <w:ind w:left="0"/>
        <w:jc w:val="both"/>
      </w:pPr>
      <w:r>
        <w:rPr>
          <w:rFonts w:ascii="Times New Roman"/>
          <w:b w:val="false"/>
          <w:i w:val="false"/>
          <w:color w:val="000000"/>
          <w:sz w:val="28"/>
        </w:rPr>
        <w:t>
      31. Базовое содержание предмета "Социально-бытовая ориентировка" для 12 класса:</w:t>
      </w:r>
    </w:p>
    <w:p>
      <w:pPr>
        <w:spacing w:after="0"/>
        <w:ind w:left="0"/>
        <w:jc w:val="both"/>
      </w:pPr>
      <w:r>
        <w:rPr>
          <w:rFonts w:ascii="Times New Roman"/>
          <w:b w:val="false"/>
          <w:i w:val="false"/>
          <w:color w:val="000000"/>
          <w:sz w:val="28"/>
        </w:rPr>
        <w:t xml:space="preserve">
      раздел "Личная гигиена": </w:t>
      </w:r>
    </w:p>
    <w:p>
      <w:pPr>
        <w:spacing w:after="0"/>
        <w:ind w:left="0"/>
        <w:jc w:val="both"/>
      </w:pPr>
      <w:r>
        <w:rPr>
          <w:rFonts w:ascii="Times New Roman"/>
          <w:b w:val="false"/>
          <w:i w:val="false"/>
          <w:color w:val="000000"/>
          <w:sz w:val="28"/>
        </w:rPr>
        <w:t xml:space="preserve">
      1) правила личной гигиены молодых людей; </w:t>
      </w:r>
    </w:p>
    <w:p>
      <w:pPr>
        <w:spacing w:after="0"/>
        <w:ind w:left="0"/>
        <w:jc w:val="both"/>
      </w:pPr>
      <w:r>
        <w:rPr>
          <w:rFonts w:ascii="Times New Roman"/>
          <w:b w:val="false"/>
          <w:i w:val="false"/>
          <w:color w:val="000000"/>
          <w:sz w:val="28"/>
        </w:rPr>
        <w:t xml:space="preserve">
      2) правила бритья и депиляции; </w:t>
      </w:r>
    </w:p>
    <w:p>
      <w:pPr>
        <w:spacing w:after="0"/>
        <w:ind w:left="0"/>
        <w:jc w:val="both"/>
      </w:pPr>
      <w:r>
        <w:rPr>
          <w:rFonts w:ascii="Times New Roman"/>
          <w:b w:val="false"/>
          <w:i w:val="false"/>
          <w:color w:val="000000"/>
          <w:sz w:val="28"/>
        </w:rPr>
        <w:t xml:space="preserve">
      3) маникюр и педикюр; </w:t>
      </w:r>
    </w:p>
    <w:p>
      <w:pPr>
        <w:spacing w:after="0"/>
        <w:ind w:left="0"/>
        <w:jc w:val="both"/>
      </w:pPr>
      <w:r>
        <w:rPr>
          <w:rFonts w:ascii="Times New Roman"/>
          <w:b w:val="false"/>
          <w:i w:val="false"/>
          <w:color w:val="000000"/>
          <w:sz w:val="28"/>
        </w:rPr>
        <w:t xml:space="preserve">
      4) гигиена глаз; </w:t>
      </w:r>
    </w:p>
    <w:p>
      <w:pPr>
        <w:spacing w:after="0"/>
        <w:ind w:left="0"/>
        <w:jc w:val="both"/>
      </w:pPr>
      <w:r>
        <w:rPr>
          <w:rFonts w:ascii="Times New Roman"/>
          <w:b w:val="false"/>
          <w:i w:val="false"/>
          <w:color w:val="000000"/>
          <w:sz w:val="28"/>
        </w:rPr>
        <w:t xml:space="preserve">
      5) уход за глазами; </w:t>
      </w:r>
    </w:p>
    <w:p>
      <w:pPr>
        <w:spacing w:after="0"/>
        <w:ind w:left="0"/>
        <w:jc w:val="both"/>
      </w:pPr>
      <w:r>
        <w:rPr>
          <w:rFonts w:ascii="Times New Roman"/>
          <w:b w:val="false"/>
          <w:i w:val="false"/>
          <w:color w:val="000000"/>
          <w:sz w:val="28"/>
        </w:rPr>
        <w:t>
      6) уход и косметика: значение косметики для девушки и юноши;</w:t>
      </w:r>
    </w:p>
    <w:p>
      <w:pPr>
        <w:spacing w:after="0"/>
        <w:ind w:left="0"/>
        <w:jc w:val="both"/>
      </w:pPr>
      <w:r>
        <w:rPr>
          <w:rFonts w:ascii="Times New Roman"/>
          <w:b w:val="false"/>
          <w:i w:val="false"/>
          <w:color w:val="000000"/>
          <w:sz w:val="28"/>
        </w:rPr>
        <w:t xml:space="preserve">
      7) косметические средства; макияж; </w:t>
      </w:r>
    </w:p>
    <w:p>
      <w:pPr>
        <w:spacing w:after="0"/>
        <w:ind w:left="0"/>
        <w:jc w:val="both"/>
      </w:pPr>
      <w:r>
        <w:rPr>
          <w:rFonts w:ascii="Times New Roman"/>
          <w:b w:val="false"/>
          <w:i w:val="false"/>
          <w:color w:val="000000"/>
          <w:sz w:val="28"/>
        </w:rPr>
        <w:t>
      8) нравственность и здоровье: инфекции, передаваемые половым путҰм;</w:t>
      </w:r>
    </w:p>
    <w:p>
      <w:pPr>
        <w:spacing w:after="0"/>
        <w:ind w:left="0"/>
        <w:jc w:val="both"/>
      </w:pPr>
      <w:r>
        <w:rPr>
          <w:rFonts w:ascii="Times New Roman"/>
          <w:b w:val="false"/>
          <w:i w:val="false"/>
          <w:color w:val="000000"/>
          <w:sz w:val="28"/>
        </w:rPr>
        <w:t xml:space="preserve">
      9) планирование семьи, методы контрацепции, вред аборта; </w:t>
      </w:r>
    </w:p>
    <w:p>
      <w:pPr>
        <w:spacing w:after="0"/>
        <w:ind w:left="0"/>
        <w:jc w:val="both"/>
      </w:pPr>
      <w:r>
        <w:rPr>
          <w:rFonts w:ascii="Times New Roman"/>
          <w:b w:val="false"/>
          <w:i w:val="false"/>
          <w:color w:val="000000"/>
          <w:sz w:val="28"/>
        </w:rPr>
        <w:t>
      10) здоровый образ жизни;</w:t>
      </w:r>
    </w:p>
    <w:p>
      <w:pPr>
        <w:spacing w:after="0"/>
        <w:ind w:left="0"/>
        <w:jc w:val="both"/>
      </w:pPr>
      <w:r>
        <w:rPr>
          <w:rFonts w:ascii="Times New Roman"/>
          <w:b w:val="false"/>
          <w:i w:val="false"/>
          <w:color w:val="000000"/>
          <w:sz w:val="28"/>
        </w:rPr>
        <w:t xml:space="preserve">
      раздел "Культура одежды и обуви": </w:t>
      </w:r>
    </w:p>
    <w:p>
      <w:pPr>
        <w:spacing w:after="0"/>
        <w:ind w:left="0"/>
        <w:jc w:val="both"/>
      </w:pPr>
      <w:r>
        <w:rPr>
          <w:rFonts w:ascii="Times New Roman"/>
          <w:b w:val="false"/>
          <w:i w:val="false"/>
          <w:color w:val="000000"/>
          <w:sz w:val="28"/>
        </w:rPr>
        <w:t xml:space="preserve">
      1) мода и стиль; </w:t>
      </w:r>
    </w:p>
    <w:p>
      <w:pPr>
        <w:spacing w:after="0"/>
        <w:ind w:left="0"/>
        <w:jc w:val="both"/>
      </w:pPr>
      <w:r>
        <w:rPr>
          <w:rFonts w:ascii="Times New Roman"/>
          <w:b w:val="false"/>
          <w:i w:val="false"/>
          <w:color w:val="000000"/>
          <w:sz w:val="28"/>
        </w:rPr>
        <w:t xml:space="preserve">
      2) стиль одежды, мода; </w:t>
      </w:r>
    </w:p>
    <w:p>
      <w:pPr>
        <w:spacing w:after="0"/>
        <w:ind w:left="0"/>
        <w:jc w:val="both"/>
      </w:pPr>
      <w:r>
        <w:rPr>
          <w:rFonts w:ascii="Times New Roman"/>
          <w:b w:val="false"/>
          <w:i w:val="false"/>
          <w:color w:val="000000"/>
          <w:sz w:val="28"/>
        </w:rPr>
        <w:t>
      3) выбор одежды и обуви при покупке в соответствии с назначением;</w:t>
      </w:r>
    </w:p>
    <w:p>
      <w:pPr>
        <w:spacing w:after="0"/>
        <w:ind w:left="0"/>
        <w:jc w:val="both"/>
      </w:pPr>
      <w:r>
        <w:rPr>
          <w:rFonts w:ascii="Times New Roman"/>
          <w:b w:val="false"/>
          <w:i w:val="false"/>
          <w:color w:val="000000"/>
          <w:sz w:val="28"/>
        </w:rPr>
        <w:t xml:space="preserve">
      4) коррекция фигуры с помощью одежды, подбор деталей; </w:t>
      </w:r>
    </w:p>
    <w:p>
      <w:pPr>
        <w:spacing w:after="0"/>
        <w:ind w:left="0"/>
        <w:jc w:val="both"/>
      </w:pPr>
      <w:r>
        <w:rPr>
          <w:rFonts w:ascii="Times New Roman"/>
          <w:b w:val="false"/>
          <w:i w:val="false"/>
          <w:color w:val="000000"/>
          <w:sz w:val="28"/>
        </w:rPr>
        <w:t xml:space="preserve">
      5) права потребителя; </w:t>
      </w:r>
    </w:p>
    <w:p>
      <w:pPr>
        <w:spacing w:after="0"/>
        <w:ind w:left="0"/>
        <w:jc w:val="both"/>
      </w:pPr>
      <w:r>
        <w:rPr>
          <w:rFonts w:ascii="Times New Roman"/>
          <w:b w:val="false"/>
          <w:i w:val="false"/>
          <w:color w:val="000000"/>
          <w:sz w:val="28"/>
        </w:rPr>
        <w:t xml:space="preserve">
      6) повседневный уход за одеждой и обувью; </w:t>
      </w:r>
    </w:p>
    <w:p>
      <w:pPr>
        <w:spacing w:after="0"/>
        <w:ind w:left="0"/>
        <w:jc w:val="both"/>
      </w:pPr>
      <w:r>
        <w:rPr>
          <w:rFonts w:ascii="Times New Roman"/>
          <w:b w:val="false"/>
          <w:i w:val="false"/>
          <w:color w:val="000000"/>
          <w:sz w:val="28"/>
        </w:rPr>
        <w:t xml:space="preserve">
      7) чистка меховых и замшевых изделий в домашних условиях; </w:t>
      </w:r>
    </w:p>
    <w:p>
      <w:pPr>
        <w:spacing w:after="0"/>
        <w:ind w:left="0"/>
        <w:jc w:val="both"/>
      </w:pPr>
      <w:r>
        <w:rPr>
          <w:rFonts w:ascii="Times New Roman"/>
          <w:b w:val="false"/>
          <w:i w:val="false"/>
          <w:color w:val="000000"/>
          <w:sz w:val="28"/>
        </w:rPr>
        <w:t xml:space="preserve">
      8) средства и правила выведения мелких пятен на одежде из разных видов тканей в домашних условиях; </w:t>
      </w:r>
    </w:p>
    <w:p>
      <w:pPr>
        <w:spacing w:after="0"/>
        <w:ind w:left="0"/>
        <w:jc w:val="both"/>
      </w:pPr>
      <w:r>
        <w:rPr>
          <w:rFonts w:ascii="Times New Roman"/>
          <w:b w:val="false"/>
          <w:i w:val="false"/>
          <w:color w:val="000000"/>
          <w:sz w:val="28"/>
        </w:rPr>
        <w:t>
      9) ремонт одежды и обуви;</w:t>
      </w:r>
    </w:p>
    <w:p>
      <w:pPr>
        <w:spacing w:after="0"/>
        <w:ind w:left="0"/>
        <w:jc w:val="both"/>
      </w:pPr>
      <w:r>
        <w:rPr>
          <w:rFonts w:ascii="Times New Roman"/>
          <w:b w:val="false"/>
          <w:i w:val="false"/>
          <w:color w:val="000000"/>
          <w:sz w:val="28"/>
        </w:rPr>
        <w:t xml:space="preserve">
      раздел: "Жилище": </w:t>
      </w:r>
    </w:p>
    <w:p>
      <w:pPr>
        <w:spacing w:after="0"/>
        <w:ind w:left="0"/>
        <w:jc w:val="both"/>
      </w:pPr>
      <w:r>
        <w:rPr>
          <w:rFonts w:ascii="Times New Roman"/>
          <w:b w:val="false"/>
          <w:i w:val="false"/>
          <w:color w:val="000000"/>
          <w:sz w:val="28"/>
        </w:rPr>
        <w:t xml:space="preserve">
      1) рациональная расстановка мебели в квартире. Интерьер; </w:t>
      </w:r>
    </w:p>
    <w:p>
      <w:pPr>
        <w:spacing w:after="0"/>
        <w:ind w:left="0"/>
        <w:jc w:val="both"/>
      </w:pPr>
      <w:r>
        <w:rPr>
          <w:rFonts w:ascii="Times New Roman"/>
          <w:b w:val="false"/>
          <w:i w:val="false"/>
          <w:color w:val="000000"/>
          <w:sz w:val="28"/>
        </w:rPr>
        <w:t xml:space="preserve">
      2) благоустройство собственного жилища; </w:t>
      </w:r>
    </w:p>
    <w:p>
      <w:pPr>
        <w:spacing w:after="0"/>
        <w:ind w:left="0"/>
        <w:jc w:val="both"/>
      </w:pPr>
      <w:r>
        <w:rPr>
          <w:rFonts w:ascii="Times New Roman"/>
          <w:b w:val="false"/>
          <w:i w:val="false"/>
          <w:color w:val="000000"/>
          <w:sz w:val="28"/>
        </w:rPr>
        <w:t xml:space="preserve">
      3) художественное оформление; </w:t>
      </w:r>
    </w:p>
    <w:p>
      <w:pPr>
        <w:spacing w:after="0"/>
        <w:ind w:left="0"/>
        <w:jc w:val="both"/>
      </w:pPr>
      <w:r>
        <w:rPr>
          <w:rFonts w:ascii="Times New Roman"/>
          <w:b w:val="false"/>
          <w:i w:val="false"/>
          <w:color w:val="000000"/>
          <w:sz w:val="28"/>
        </w:rPr>
        <w:t xml:space="preserve">
      4) содержание помещения в чистоте; </w:t>
      </w:r>
    </w:p>
    <w:p>
      <w:pPr>
        <w:spacing w:after="0"/>
        <w:ind w:left="0"/>
        <w:jc w:val="both"/>
      </w:pPr>
      <w:r>
        <w:rPr>
          <w:rFonts w:ascii="Times New Roman"/>
          <w:b w:val="false"/>
          <w:i w:val="false"/>
          <w:color w:val="000000"/>
          <w:sz w:val="28"/>
        </w:rPr>
        <w:t xml:space="preserve">
      5) косметический ремонт; </w:t>
      </w:r>
    </w:p>
    <w:p>
      <w:pPr>
        <w:spacing w:after="0"/>
        <w:ind w:left="0"/>
        <w:jc w:val="both"/>
      </w:pPr>
      <w:r>
        <w:rPr>
          <w:rFonts w:ascii="Times New Roman"/>
          <w:b w:val="false"/>
          <w:i w:val="false"/>
          <w:color w:val="000000"/>
          <w:sz w:val="28"/>
        </w:rPr>
        <w:t>
      6) санитарно-гигиенические требования и правила техники безопасности при работе со строительными материалами, с электроприборами, моющими, чистящими средствами;</w:t>
      </w:r>
    </w:p>
    <w:p>
      <w:pPr>
        <w:spacing w:after="0"/>
        <w:ind w:left="0"/>
        <w:jc w:val="both"/>
      </w:pPr>
      <w:r>
        <w:rPr>
          <w:rFonts w:ascii="Times New Roman"/>
          <w:b w:val="false"/>
          <w:i w:val="false"/>
          <w:color w:val="000000"/>
          <w:sz w:val="28"/>
        </w:rPr>
        <w:t xml:space="preserve">
      раздел "Казахстанская семья": </w:t>
      </w:r>
    </w:p>
    <w:p>
      <w:pPr>
        <w:spacing w:after="0"/>
        <w:ind w:left="0"/>
        <w:jc w:val="both"/>
      </w:pPr>
      <w:r>
        <w:rPr>
          <w:rFonts w:ascii="Times New Roman"/>
          <w:b w:val="false"/>
          <w:i w:val="false"/>
          <w:color w:val="000000"/>
          <w:sz w:val="28"/>
        </w:rPr>
        <w:t xml:space="preserve">
      1) семейные отношения; </w:t>
      </w:r>
    </w:p>
    <w:p>
      <w:pPr>
        <w:spacing w:after="0"/>
        <w:ind w:left="0"/>
        <w:jc w:val="both"/>
      </w:pPr>
      <w:r>
        <w:rPr>
          <w:rFonts w:ascii="Times New Roman"/>
          <w:b w:val="false"/>
          <w:i w:val="false"/>
          <w:color w:val="000000"/>
          <w:sz w:val="28"/>
        </w:rPr>
        <w:t xml:space="preserve">
      2) "брак" и "семья"; </w:t>
      </w:r>
    </w:p>
    <w:p>
      <w:pPr>
        <w:spacing w:after="0"/>
        <w:ind w:left="0"/>
        <w:jc w:val="both"/>
      </w:pPr>
      <w:r>
        <w:rPr>
          <w:rFonts w:ascii="Times New Roman"/>
          <w:b w:val="false"/>
          <w:i w:val="false"/>
          <w:color w:val="000000"/>
          <w:sz w:val="28"/>
        </w:rPr>
        <w:t xml:space="preserve">
      3) различные семейные ситуации; </w:t>
      </w:r>
    </w:p>
    <w:p>
      <w:pPr>
        <w:spacing w:after="0"/>
        <w:ind w:left="0"/>
        <w:jc w:val="both"/>
      </w:pPr>
      <w:r>
        <w:rPr>
          <w:rFonts w:ascii="Times New Roman"/>
          <w:b w:val="false"/>
          <w:i w:val="false"/>
          <w:color w:val="000000"/>
          <w:sz w:val="28"/>
        </w:rPr>
        <w:t xml:space="preserve">
      4) семейные традиции; </w:t>
      </w:r>
    </w:p>
    <w:p>
      <w:pPr>
        <w:spacing w:after="0"/>
        <w:ind w:left="0"/>
        <w:jc w:val="both"/>
      </w:pPr>
      <w:r>
        <w:rPr>
          <w:rFonts w:ascii="Times New Roman"/>
          <w:b w:val="false"/>
          <w:i w:val="false"/>
          <w:color w:val="000000"/>
          <w:sz w:val="28"/>
        </w:rPr>
        <w:t xml:space="preserve">
      5) уход за ребенком в возрасте от 1 года до 3 лет; </w:t>
      </w:r>
    </w:p>
    <w:p>
      <w:pPr>
        <w:spacing w:after="0"/>
        <w:ind w:left="0"/>
        <w:jc w:val="both"/>
      </w:pPr>
      <w:r>
        <w:rPr>
          <w:rFonts w:ascii="Times New Roman"/>
          <w:b w:val="false"/>
          <w:i w:val="false"/>
          <w:color w:val="000000"/>
          <w:sz w:val="28"/>
        </w:rPr>
        <w:t xml:space="preserve">
      6) развивающие игры для детей от 1 до 3; </w:t>
      </w:r>
    </w:p>
    <w:p>
      <w:pPr>
        <w:spacing w:after="0"/>
        <w:ind w:left="0"/>
        <w:jc w:val="both"/>
      </w:pPr>
      <w:r>
        <w:rPr>
          <w:rFonts w:ascii="Times New Roman"/>
          <w:b w:val="false"/>
          <w:i w:val="false"/>
          <w:color w:val="000000"/>
          <w:sz w:val="28"/>
        </w:rPr>
        <w:t xml:space="preserve">
      7) бюджет семьи; </w:t>
      </w:r>
    </w:p>
    <w:p>
      <w:pPr>
        <w:spacing w:after="0"/>
        <w:ind w:left="0"/>
        <w:jc w:val="both"/>
      </w:pPr>
      <w:r>
        <w:rPr>
          <w:rFonts w:ascii="Times New Roman"/>
          <w:b w:val="false"/>
          <w:i w:val="false"/>
          <w:color w:val="000000"/>
          <w:sz w:val="28"/>
        </w:rPr>
        <w:t xml:space="preserve">
      8) сбережения, виды вкладов; </w:t>
      </w:r>
    </w:p>
    <w:p>
      <w:pPr>
        <w:spacing w:after="0"/>
        <w:ind w:left="0"/>
        <w:jc w:val="both"/>
      </w:pPr>
      <w:r>
        <w:rPr>
          <w:rFonts w:ascii="Times New Roman"/>
          <w:b w:val="false"/>
          <w:i w:val="false"/>
          <w:color w:val="000000"/>
          <w:sz w:val="28"/>
        </w:rPr>
        <w:t>
      9) кредит, депозит.</w:t>
      </w:r>
    </w:p>
    <w:p>
      <w:pPr>
        <w:spacing w:after="0"/>
        <w:ind w:left="0"/>
        <w:jc w:val="both"/>
      </w:pPr>
      <w:r>
        <w:rPr>
          <w:rFonts w:ascii="Times New Roman"/>
          <w:b w:val="false"/>
          <w:i w:val="false"/>
          <w:color w:val="000000"/>
          <w:sz w:val="28"/>
        </w:rPr>
        <w:t xml:space="preserve">
      раздел "Культура поведения": </w:t>
      </w:r>
    </w:p>
    <w:p>
      <w:pPr>
        <w:spacing w:after="0"/>
        <w:ind w:left="0"/>
        <w:jc w:val="both"/>
      </w:pPr>
      <w:r>
        <w:rPr>
          <w:rFonts w:ascii="Times New Roman"/>
          <w:b w:val="false"/>
          <w:i w:val="false"/>
          <w:color w:val="000000"/>
          <w:sz w:val="28"/>
        </w:rPr>
        <w:t xml:space="preserve">
      1) общекультурные компетенции; </w:t>
      </w:r>
    </w:p>
    <w:p>
      <w:pPr>
        <w:spacing w:after="0"/>
        <w:ind w:left="0"/>
        <w:jc w:val="both"/>
      </w:pPr>
      <w:r>
        <w:rPr>
          <w:rFonts w:ascii="Times New Roman"/>
          <w:b w:val="false"/>
          <w:i w:val="false"/>
          <w:color w:val="000000"/>
          <w:sz w:val="28"/>
        </w:rPr>
        <w:t>
      2) этика общения и поведение в общественных местах.</w:t>
      </w:r>
    </w:p>
    <w:p>
      <w:pPr>
        <w:spacing w:after="0"/>
        <w:ind w:left="0"/>
        <w:jc w:val="both"/>
      </w:pPr>
      <w:r>
        <w:rPr>
          <w:rFonts w:ascii="Times New Roman"/>
          <w:b w:val="false"/>
          <w:i w:val="false"/>
          <w:color w:val="000000"/>
          <w:sz w:val="28"/>
        </w:rPr>
        <w:t xml:space="preserve">
      раздел "Торговля": </w:t>
      </w:r>
    </w:p>
    <w:p>
      <w:pPr>
        <w:spacing w:after="0"/>
        <w:ind w:left="0"/>
        <w:jc w:val="both"/>
      </w:pPr>
      <w:r>
        <w:rPr>
          <w:rFonts w:ascii="Times New Roman"/>
          <w:b w:val="false"/>
          <w:i w:val="false"/>
          <w:color w:val="000000"/>
          <w:sz w:val="28"/>
        </w:rPr>
        <w:t xml:space="preserve">
      1) торговые учреждения, их назначения: оптовые и розничные торговые учреждения; </w:t>
      </w:r>
    </w:p>
    <w:p>
      <w:pPr>
        <w:spacing w:after="0"/>
        <w:ind w:left="0"/>
        <w:jc w:val="both"/>
      </w:pPr>
      <w:r>
        <w:rPr>
          <w:rFonts w:ascii="Times New Roman"/>
          <w:b w:val="false"/>
          <w:i w:val="false"/>
          <w:color w:val="000000"/>
          <w:sz w:val="28"/>
        </w:rPr>
        <w:t xml:space="preserve">
      2) виды и стоимость товаров в оптово-розничных магазинах; </w:t>
      </w:r>
    </w:p>
    <w:p>
      <w:pPr>
        <w:spacing w:after="0"/>
        <w:ind w:left="0"/>
        <w:jc w:val="both"/>
      </w:pPr>
      <w:r>
        <w:rPr>
          <w:rFonts w:ascii="Times New Roman"/>
          <w:b w:val="false"/>
          <w:i w:val="false"/>
          <w:color w:val="000000"/>
          <w:sz w:val="28"/>
        </w:rPr>
        <w:t>
      3) права потребителей и их защита.</w:t>
      </w:r>
    </w:p>
    <w:p>
      <w:pPr>
        <w:spacing w:after="0"/>
        <w:ind w:left="0"/>
        <w:jc w:val="both"/>
      </w:pPr>
      <w:r>
        <w:rPr>
          <w:rFonts w:ascii="Times New Roman"/>
          <w:b w:val="false"/>
          <w:i w:val="false"/>
          <w:color w:val="000000"/>
          <w:sz w:val="28"/>
        </w:rPr>
        <w:t xml:space="preserve">
      раздел "Средства связи": </w:t>
      </w:r>
    </w:p>
    <w:p>
      <w:pPr>
        <w:spacing w:after="0"/>
        <w:ind w:left="0"/>
        <w:jc w:val="both"/>
      </w:pPr>
      <w:r>
        <w:rPr>
          <w:rFonts w:ascii="Times New Roman"/>
          <w:b w:val="false"/>
          <w:i w:val="false"/>
          <w:color w:val="000000"/>
          <w:sz w:val="28"/>
        </w:rPr>
        <w:t xml:space="preserve">
      1) мобильная связь; </w:t>
      </w:r>
    </w:p>
    <w:p>
      <w:pPr>
        <w:spacing w:after="0"/>
        <w:ind w:left="0"/>
        <w:jc w:val="both"/>
      </w:pPr>
      <w:r>
        <w:rPr>
          <w:rFonts w:ascii="Times New Roman"/>
          <w:b w:val="false"/>
          <w:i w:val="false"/>
          <w:color w:val="000000"/>
          <w:sz w:val="28"/>
        </w:rPr>
        <w:t xml:space="preserve">
      2) Интернет; виды связи; </w:t>
      </w:r>
    </w:p>
    <w:p>
      <w:pPr>
        <w:spacing w:after="0"/>
        <w:ind w:left="0"/>
        <w:jc w:val="both"/>
      </w:pPr>
      <w:r>
        <w:rPr>
          <w:rFonts w:ascii="Times New Roman"/>
          <w:b w:val="false"/>
          <w:i w:val="false"/>
          <w:color w:val="000000"/>
          <w:sz w:val="28"/>
        </w:rPr>
        <w:t xml:space="preserve">
      3) интернет приложения; </w:t>
      </w:r>
    </w:p>
    <w:p>
      <w:pPr>
        <w:spacing w:after="0"/>
        <w:ind w:left="0"/>
        <w:jc w:val="both"/>
      </w:pPr>
      <w:r>
        <w:rPr>
          <w:rFonts w:ascii="Times New Roman"/>
          <w:b w:val="false"/>
          <w:i w:val="false"/>
          <w:color w:val="000000"/>
          <w:sz w:val="28"/>
        </w:rPr>
        <w:t xml:space="preserve">
      4) правила информационной безопасности в интернете; </w:t>
      </w:r>
    </w:p>
    <w:p>
      <w:pPr>
        <w:spacing w:after="0"/>
        <w:ind w:left="0"/>
        <w:jc w:val="both"/>
      </w:pPr>
      <w:r>
        <w:rPr>
          <w:rFonts w:ascii="Times New Roman"/>
          <w:b w:val="false"/>
          <w:i w:val="false"/>
          <w:color w:val="000000"/>
          <w:sz w:val="28"/>
        </w:rPr>
        <w:t xml:space="preserve">
      5) интернет – магазин; </w:t>
      </w:r>
    </w:p>
    <w:p>
      <w:pPr>
        <w:spacing w:after="0"/>
        <w:ind w:left="0"/>
        <w:jc w:val="both"/>
      </w:pPr>
      <w:r>
        <w:rPr>
          <w:rFonts w:ascii="Times New Roman"/>
          <w:b w:val="false"/>
          <w:i w:val="false"/>
          <w:color w:val="000000"/>
          <w:sz w:val="28"/>
        </w:rPr>
        <w:t xml:space="preserve">
      6) каталог товаров; </w:t>
      </w:r>
    </w:p>
    <w:p>
      <w:pPr>
        <w:spacing w:after="0"/>
        <w:ind w:left="0"/>
        <w:jc w:val="both"/>
      </w:pPr>
      <w:r>
        <w:rPr>
          <w:rFonts w:ascii="Times New Roman"/>
          <w:b w:val="false"/>
          <w:i w:val="false"/>
          <w:color w:val="000000"/>
          <w:sz w:val="28"/>
        </w:rPr>
        <w:t xml:space="preserve">
      7) оформление заказа; </w:t>
      </w:r>
    </w:p>
    <w:p>
      <w:pPr>
        <w:spacing w:after="0"/>
        <w:ind w:left="0"/>
        <w:jc w:val="both"/>
      </w:pPr>
      <w:r>
        <w:rPr>
          <w:rFonts w:ascii="Times New Roman"/>
          <w:b w:val="false"/>
          <w:i w:val="false"/>
          <w:color w:val="000000"/>
          <w:sz w:val="28"/>
        </w:rPr>
        <w:t xml:space="preserve">
      8) денежные переводы; </w:t>
      </w:r>
    </w:p>
    <w:p>
      <w:pPr>
        <w:spacing w:after="0"/>
        <w:ind w:left="0"/>
        <w:jc w:val="both"/>
      </w:pPr>
      <w:r>
        <w:rPr>
          <w:rFonts w:ascii="Times New Roman"/>
          <w:b w:val="false"/>
          <w:i w:val="false"/>
          <w:color w:val="000000"/>
          <w:sz w:val="28"/>
        </w:rPr>
        <w:t>
      9) виды денежных переводов;</w:t>
      </w:r>
    </w:p>
    <w:p>
      <w:pPr>
        <w:spacing w:after="0"/>
        <w:ind w:left="0"/>
        <w:jc w:val="both"/>
      </w:pPr>
      <w:r>
        <w:rPr>
          <w:rFonts w:ascii="Times New Roman"/>
          <w:b w:val="false"/>
          <w:i w:val="false"/>
          <w:color w:val="000000"/>
          <w:sz w:val="28"/>
        </w:rPr>
        <w:t>
      раздел "Бытовые учреждения":</w:t>
      </w:r>
    </w:p>
    <w:p>
      <w:pPr>
        <w:spacing w:after="0"/>
        <w:ind w:left="0"/>
        <w:jc w:val="both"/>
      </w:pPr>
      <w:r>
        <w:rPr>
          <w:rFonts w:ascii="Times New Roman"/>
          <w:b w:val="false"/>
          <w:i w:val="false"/>
          <w:color w:val="000000"/>
          <w:sz w:val="28"/>
        </w:rPr>
        <w:t>
      1) бытовые учреждения и их назначение;</w:t>
      </w:r>
    </w:p>
    <w:p>
      <w:pPr>
        <w:spacing w:after="0"/>
        <w:ind w:left="0"/>
        <w:jc w:val="both"/>
      </w:pPr>
      <w:r>
        <w:rPr>
          <w:rFonts w:ascii="Times New Roman"/>
          <w:b w:val="false"/>
          <w:i w:val="false"/>
          <w:color w:val="000000"/>
          <w:sz w:val="28"/>
        </w:rPr>
        <w:t>
      2) фирмы по ремонту и уборке квартир, их назначения;</w:t>
      </w:r>
    </w:p>
    <w:p>
      <w:pPr>
        <w:spacing w:after="0"/>
        <w:ind w:left="0"/>
        <w:jc w:val="both"/>
      </w:pPr>
      <w:r>
        <w:rPr>
          <w:rFonts w:ascii="Times New Roman"/>
          <w:b w:val="false"/>
          <w:i w:val="false"/>
          <w:color w:val="000000"/>
          <w:sz w:val="28"/>
        </w:rPr>
        <w:t xml:space="preserve">
      раздел "Транспорт": </w:t>
      </w:r>
    </w:p>
    <w:p>
      <w:pPr>
        <w:spacing w:after="0"/>
        <w:ind w:left="0"/>
        <w:jc w:val="both"/>
      </w:pPr>
      <w:r>
        <w:rPr>
          <w:rFonts w:ascii="Times New Roman"/>
          <w:b w:val="false"/>
          <w:i w:val="false"/>
          <w:color w:val="000000"/>
          <w:sz w:val="28"/>
        </w:rPr>
        <w:t xml:space="preserve">
      1) междугородный транспорт; </w:t>
      </w:r>
    </w:p>
    <w:p>
      <w:pPr>
        <w:spacing w:after="0"/>
        <w:ind w:left="0"/>
        <w:jc w:val="both"/>
      </w:pPr>
      <w:r>
        <w:rPr>
          <w:rFonts w:ascii="Times New Roman"/>
          <w:b w:val="false"/>
          <w:i w:val="false"/>
          <w:color w:val="000000"/>
          <w:sz w:val="28"/>
        </w:rPr>
        <w:t xml:space="preserve">
      2) услуги общественного транспорта: городской, пригородный, междугородный транспорт; </w:t>
      </w:r>
    </w:p>
    <w:p>
      <w:pPr>
        <w:spacing w:after="0"/>
        <w:ind w:left="0"/>
        <w:jc w:val="both"/>
      </w:pPr>
      <w:r>
        <w:rPr>
          <w:rFonts w:ascii="Times New Roman"/>
          <w:b w:val="false"/>
          <w:i w:val="false"/>
          <w:color w:val="000000"/>
          <w:sz w:val="28"/>
        </w:rPr>
        <w:t>
      3) пользование услугами Индрайвер, Яндекс-такси и т. п.;</w:t>
      </w:r>
    </w:p>
    <w:p>
      <w:pPr>
        <w:spacing w:after="0"/>
        <w:ind w:left="0"/>
        <w:jc w:val="both"/>
      </w:pPr>
      <w:r>
        <w:rPr>
          <w:rFonts w:ascii="Times New Roman"/>
          <w:b w:val="false"/>
          <w:i w:val="false"/>
          <w:color w:val="000000"/>
          <w:sz w:val="28"/>
        </w:rPr>
        <w:t>
      раздел "Права и обязанности граждан с инвалидностью":</w:t>
      </w:r>
    </w:p>
    <w:p>
      <w:pPr>
        <w:spacing w:after="0"/>
        <w:ind w:left="0"/>
        <w:jc w:val="both"/>
      </w:pPr>
      <w:r>
        <w:rPr>
          <w:rFonts w:ascii="Times New Roman"/>
          <w:b w:val="false"/>
          <w:i w:val="false"/>
          <w:color w:val="000000"/>
          <w:sz w:val="28"/>
        </w:rPr>
        <w:t>
      1) законы Республики Казахстан "О социальной защите лиц с инвалидностью" (Статья 32-1. № 287-VI); социальные учреждения;</w:t>
      </w:r>
    </w:p>
    <w:p>
      <w:pPr>
        <w:spacing w:after="0"/>
        <w:ind w:left="0"/>
        <w:jc w:val="both"/>
      </w:pPr>
      <w:r>
        <w:rPr>
          <w:rFonts w:ascii="Times New Roman"/>
          <w:b w:val="false"/>
          <w:i w:val="false"/>
          <w:color w:val="000000"/>
          <w:sz w:val="28"/>
        </w:rPr>
        <w:t xml:space="preserve">
      2) расположение учреждений социального обслуживания; </w:t>
      </w:r>
    </w:p>
    <w:p>
      <w:pPr>
        <w:spacing w:after="0"/>
        <w:ind w:left="0"/>
        <w:jc w:val="both"/>
      </w:pPr>
      <w:r>
        <w:rPr>
          <w:rFonts w:ascii="Times New Roman"/>
          <w:b w:val="false"/>
          <w:i w:val="false"/>
          <w:color w:val="000000"/>
          <w:sz w:val="28"/>
        </w:rPr>
        <w:t xml:space="preserve">
      3) учебные заведения города; </w:t>
      </w:r>
    </w:p>
    <w:p>
      <w:pPr>
        <w:spacing w:after="0"/>
        <w:ind w:left="0"/>
        <w:jc w:val="both"/>
      </w:pPr>
      <w:r>
        <w:rPr>
          <w:rFonts w:ascii="Times New Roman"/>
          <w:b w:val="false"/>
          <w:i w:val="false"/>
          <w:color w:val="000000"/>
          <w:sz w:val="28"/>
        </w:rPr>
        <w:t xml:space="preserve">
      4) высшие и средне-специальные учебные заведения; </w:t>
      </w:r>
    </w:p>
    <w:p>
      <w:pPr>
        <w:spacing w:after="0"/>
        <w:ind w:left="0"/>
        <w:jc w:val="both"/>
      </w:pPr>
      <w:r>
        <w:rPr>
          <w:rFonts w:ascii="Times New Roman"/>
          <w:b w:val="false"/>
          <w:i w:val="false"/>
          <w:color w:val="000000"/>
          <w:sz w:val="28"/>
        </w:rPr>
        <w:t xml:space="preserve">
      5) документы для поступления в высшие и средне-специальные учебные заведения; </w:t>
      </w:r>
    </w:p>
    <w:p>
      <w:pPr>
        <w:spacing w:after="0"/>
        <w:ind w:left="0"/>
        <w:jc w:val="both"/>
      </w:pPr>
      <w:r>
        <w:rPr>
          <w:rFonts w:ascii="Times New Roman"/>
          <w:b w:val="false"/>
          <w:i w:val="false"/>
          <w:color w:val="000000"/>
          <w:sz w:val="28"/>
        </w:rPr>
        <w:t xml:space="preserve">
      6) трудоустройство; </w:t>
      </w:r>
    </w:p>
    <w:p>
      <w:pPr>
        <w:spacing w:after="0"/>
        <w:ind w:left="0"/>
        <w:jc w:val="both"/>
      </w:pPr>
      <w:r>
        <w:rPr>
          <w:rFonts w:ascii="Times New Roman"/>
          <w:b w:val="false"/>
          <w:i w:val="false"/>
          <w:color w:val="000000"/>
          <w:sz w:val="28"/>
        </w:rPr>
        <w:t xml:space="preserve">
      7) учреждения по трудоустройству населения; </w:t>
      </w:r>
    </w:p>
    <w:p>
      <w:pPr>
        <w:spacing w:after="0"/>
        <w:ind w:left="0"/>
        <w:jc w:val="both"/>
      </w:pPr>
      <w:r>
        <w:rPr>
          <w:rFonts w:ascii="Times New Roman"/>
          <w:b w:val="false"/>
          <w:i w:val="false"/>
          <w:color w:val="000000"/>
          <w:sz w:val="28"/>
        </w:rPr>
        <w:t xml:space="preserve">
      8) документы для поступления на работу; </w:t>
      </w:r>
    </w:p>
    <w:p>
      <w:pPr>
        <w:spacing w:after="0"/>
        <w:ind w:left="0"/>
        <w:jc w:val="both"/>
      </w:pPr>
      <w:r>
        <w:rPr>
          <w:rFonts w:ascii="Times New Roman"/>
          <w:b w:val="false"/>
          <w:i w:val="false"/>
          <w:color w:val="000000"/>
          <w:sz w:val="28"/>
        </w:rPr>
        <w:t>
      9) деловые бумаги и требования к их написанию.</w:t>
      </w:r>
    </w:p>
    <w:p>
      <w:pPr>
        <w:spacing w:after="0"/>
        <w:ind w:left="0"/>
        <w:jc w:val="both"/>
      </w:pPr>
      <w:r>
        <w:rPr>
          <w:rFonts w:ascii="Times New Roman"/>
          <w:b w:val="false"/>
          <w:i w:val="false"/>
          <w:color w:val="000000"/>
          <w:sz w:val="28"/>
        </w:rPr>
        <w:t xml:space="preserve">
      раздел "Питание и кулинария": </w:t>
      </w:r>
    </w:p>
    <w:p>
      <w:pPr>
        <w:spacing w:after="0"/>
        <w:ind w:left="0"/>
        <w:jc w:val="both"/>
      </w:pPr>
      <w:r>
        <w:rPr>
          <w:rFonts w:ascii="Times New Roman"/>
          <w:b w:val="false"/>
          <w:i w:val="false"/>
          <w:color w:val="000000"/>
          <w:sz w:val="28"/>
        </w:rPr>
        <w:t xml:space="preserve">
      1) разнообразие продуктов питания и их значение; </w:t>
      </w:r>
    </w:p>
    <w:p>
      <w:pPr>
        <w:spacing w:after="0"/>
        <w:ind w:left="0"/>
        <w:jc w:val="both"/>
      </w:pPr>
      <w:r>
        <w:rPr>
          <w:rFonts w:ascii="Times New Roman"/>
          <w:b w:val="false"/>
          <w:i w:val="false"/>
          <w:color w:val="000000"/>
          <w:sz w:val="28"/>
        </w:rPr>
        <w:t xml:space="preserve">
      2) здоровое питание и полезные продукты; </w:t>
      </w:r>
    </w:p>
    <w:p>
      <w:pPr>
        <w:spacing w:after="0"/>
        <w:ind w:left="0"/>
        <w:jc w:val="both"/>
      </w:pPr>
      <w:r>
        <w:rPr>
          <w:rFonts w:ascii="Times New Roman"/>
          <w:b w:val="false"/>
          <w:i w:val="false"/>
          <w:color w:val="000000"/>
          <w:sz w:val="28"/>
        </w:rPr>
        <w:t xml:space="preserve">
      3) кухонное оборудование, посуда и столовые приборы; </w:t>
      </w:r>
    </w:p>
    <w:p>
      <w:pPr>
        <w:spacing w:after="0"/>
        <w:ind w:left="0"/>
        <w:jc w:val="both"/>
      </w:pPr>
      <w:r>
        <w:rPr>
          <w:rFonts w:ascii="Times New Roman"/>
          <w:b w:val="false"/>
          <w:i w:val="false"/>
          <w:color w:val="000000"/>
          <w:sz w:val="28"/>
        </w:rPr>
        <w:t xml:space="preserve">
      4) инструктаж по технике безопасности при использовании бытовых электроприборов: электрическая и газовая плита, электрическая и газовая духовка, микроволновая печь, посудомоечная машина; </w:t>
      </w:r>
    </w:p>
    <w:p>
      <w:pPr>
        <w:spacing w:after="0"/>
        <w:ind w:left="0"/>
        <w:jc w:val="both"/>
      </w:pPr>
      <w:r>
        <w:rPr>
          <w:rFonts w:ascii="Times New Roman"/>
          <w:b w:val="false"/>
          <w:i w:val="false"/>
          <w:color w:val="000000"/>
          <w:sz w:val="28"/>
        </w:rPr>
        <w:t xml:space="preserve">
      5) приготовление пищи; </w:t>
      </w:r>
    </w:p>
    <w:p>
      <w:pPr>
        <w:spacing w:after="0"/>
        <w:ind w:left="0"/>
        <w:jc w:val="both"/>
      </w:pPr>
      <w:r>
        <w:rPr>
          <w:rFonts w:ascii="Times New Roman"/>
          <w:b w:val="false"/>
          <w:i w:val="false"/>
          <w:color w:val="000000"/>
          <w:sz w:val="28"/>
        </w:rPr>
        <w:t xml:space="preserve">
      6) рецепты и приготовление национальных блюд; </w:t>
      </w:r>
    </w:p>
    <w:p>
      <w:pPr>
        <w:spacing w:after="0"/>
        <w:ind w:left="0"/>
        <w:jc w:val="both"/>
      </w:pPr>
      <w:r>
        <w:rPr>
          <w:rFonts w:ascii="Times New Roman"/>
          <w:b w:val="false"/>
          <w:i w:val="false"/>
          <w:color w:val="000000"/>
          <w:sz w:val="28"/>
        </w:rPr>
        <w:t>
      7) консервирование овощей, фруктов, ягод;</w:t>
      </w:r>
    </w:p>
    <w:p>
      <w:pPr>
        <w:spacing w:after="0"/>
        <w:ind w:left="0"/>
        <w:jc w:val="both"/>
      </w:pPr>
      <w:r>
        <w:rPr>
          <w:rFonts w:ascii="Times New Roman"/>
          <w:b w:val="false"/>
          <w:i w:val="false"/>
          <w:color w:val="000000"/>
          <w:sz w:val="28"/>
        </w:rPr>
        <w:t xml:space="preserve">
      раздел "Медицинская помощь": </w:t>
      </w:r>
    </w:p>
    <w:p>
      <w:pPr>
        <w:spacing w:after="0"/>
        <w:ind w:left="0"/>
        <w:jc w:val="both"/>
      </w:pPr>
      <w:r>
        <w:rPr>
          <w:rFonts w:ascii="Times New Roman"/>
          <w:b w:val="false"/>
          <w:i w:val="false"/>
          <w:color w:val="000000"/>
          <w:sz w:val="28"/>
        </w:rPr>
        <w:t xml:space="preserve">
      1) инфекционные заболевания; </w:t>
      </w:r>
    </w:p>
    <w:p>
      <w:pPr>
        <w:spacing w:after="0"/>
        <w:ind w:left="0"/>
        <w:jc w:val="both"/>
      </w:pPr>
      <w:r>
        <w:rPr>
          <w:rFonts w:ascii="Times New Roman"/>
          <w:b w:val="false"/>
          <w:i w:val="false"/>
          <w:color w:val="000000"/>
          <w:sz w:val="28"/>
        </w:rPr>
        <w:t xml:space="preserve">
      2) группы вирусных и инфекционных заболеваний, симптомы и признаки заболевания, источники инфекционных заболеваний; </w:t>
      </w:r>
    </w:p>
    <w:p>
      <w:pPr>
        <w:spacing w:after="0"/>
        <w:ind w:left="0"/>
        <w:jc w:val="both"/>
      </w:pPr>
      <w:r>
        <w:rPr>
          <w:rFonts w:ascii="Times New Roman"/>
          <w:b w:val="false"/>
          <w:i w:val="false"/>
          <w:color w:val="000000"/>
          <w:sz w:val="28"/>
        </w:rPr>
        <w:t xml:space="preserve">
      3) первая медицинская помощь; </w:t>
      </w:r>
    </w:p>
    <w:p>
      <w:pPr>
        <w:spacing w:after="0"/>
        <w:ind w:left="0"/>
        <w:jc w:val="both"/>
      </w:pPr>
      <w:r>
        <w:rPr>
          <w:rFonts w:ascii="Times New Roman"/>
          <w:b w:val="false"/>
          <w:i w:val="false"/>
          <w:color w:val="000000"/>
          <w:sz w:val="28"/>
        </w:rPr>
        <w:t>
      4) оказание первой помощи при сердечном и гипертоническом приступе до приезда "Скорой помощи".</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32. Цели обучения в Программе для каждого класса представлены кодировкой. В коде первое число обозначает класс, второе и третьи числа – раздел и подраздел, четвертое число – нумерацию учебной цели. Например: в кодировке 11.2.1.3, "11" – это класс, "2.1" – подраздел, "3" – нумерация учебной цели.</w:t>
      </w:r>
    </w:p>
    <w:p>
      <w:pPr>
        <w:spacing w:after="0"/>
        <w:ind w:left="0"/>
        <w:jc w:val="both"/>
      </w:pPr>
      <w:r>
        <w:rPr>
          <w:rFonts w:ascii="Times New Roman"/>
          <w:b w:val="false"/>
          <w:i w:val="false"/>
          <w:color w:val="000000"/>
          <w:sz w:val="28"/>
        </w:rPr>
        <w:t>
      33. Ожидаемые результаты по системе целей:</w:t>
      </w:r>
    </w:p>
    <w:p>
      <w:pPr>
        <w:spacing w:after="0"/>
        <w:ind w:left="0"/>
        <w:jc w:val="both"/>
      </w:pPr>
      <w:r>
        <w:rPr>
          <w:rFonts w:ascii="Times New Roman"/>
          <w:b w:val="false"/>
          <w:i w:val="false"/>
          <w:color w:val="000000"/>
          <w:sz w:val="28"/>
        </w:rPr>
        <w:t>
      1) раздел "Личная гигиена":</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Правила личной гигиены молодых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соблюдать правила личной гигиены дома, в школе, во время экскурсий; </w:t>
            </w:r>
          </w:p>
          <w:p>
            <w:pPr>
              <w:spacing w:after="20"/>
              <w:ind w:left="20"/>
              <w:jc w:val="both"/>
            </w:pPr>
            <w:r>
              <w:rPr>
                <w:rFonts w:ascii="Times New Roman"/>
                <w:b w:val="false"/>
                <w:i w:val="false"/>
                <w:color w:val="000000"/>
                <w:sz w:val="20"/>
              </w:rPr>
              <w:t>
11.1.1.2 мыть тело и волосы, подбирать мыло, шампунь для мытья кожи и волос с учетом их состояния (жирные, сухие, нормальные);</w:t>
            </w:r>
          </w:p>
          <w:p>
            <w:pPr>
              <w:spacing w:after="20"/>
              <w:ind w:left="20"/>
              <w:jc w:val="both"/>
            </w:pPr>
            <w:r>
              <w:rPr>
                <w:rFonts w:ascii="Times New Roman"/>
                <w:b w:val="false"/>
                <w:i w:val="false"/>
                <w:color w:val="000000"/>
                <w:sz w:val="20"/>
              </w:rPr>
              <w:t>
11.1.1.3 ухаживать и бережно относиться к рукам как к основному средству тактильного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соблюдать правила личной гигиены молодых людей;</w:t>
            </w:r>
          </w:p>
          <w:p>
            <w:pPr>
              <w:spacing w:after="20"/>
              <w:ind w:left="20"/>
              <w:jc w:val="both"/>
            </w:pPr>
            <w:r>
              <w:rPr>
                <w:rFonts w:ascii="Times New Roman"/>
                <w:b w:val="false"/>
                <w:i w:val="false"/>
                <w:color w:val="000000"/>
                <w:sz w:val="20"/>
              </w:rPr>
              <w:t>
12.1.1.2 ухаживать за телом и волосами, бриться, делать депиляцию;</w:t>
            </w:r>
          </w:p>
          <w:p>
            <w:pPr>
              <w:spacing w:after="20"/>
              <w:ind w:left="20"/>
              <w:jc w:val="both"/>
            </w:pPr>
            <w:r>
              <w:rPr>
                <w:rFonts w:ascii="Times New Roman"/>
                <w:b w:val="false"/>
                <w:i w:val="false"/>
                <w:color w:val="000000"/>
                <w:sz w:val="20"/>
              </w:rPr>
              <w:t>
12.1.1.3 следить за чистотой и опрятностью ногтей, делать маникюр и педикюр;</w:t>
            </w:r>
          </w:p>
          <w:p>
            <w:pPr>
              <w:spacing w:after="20"/>
              <w:ind w:left="20"/>
              <w:jc w:val="both"/>
            </w:pPr>
            <w:r>
              <w:rPr>
                <w:rFonts w:ascii="Times New Roman"/>
                <w:b w:val="false"/>
                <w:i w:val="false"/>
                <w:color w:val="000000"/>
                <w:sz w:val="20"/>
              </w:rPr>
              <w:t xml:space="preserve">
 12.1.1.4 соблюдать санитарно-гигиенические правила пользования маникюрными, бритвенными принадлежностями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Гигиена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соблюдать правила охраны зрения при чтении и просмотре телепередач, работе за компьютером, регулировать освещение рабочего места;</w:t>
            </w:r>
          </w:p>
          <w:p>
            <w:pPr>
              <w:spacing w:after="20"/>
              <w:ind w:left="20"/>
              <w:jc w:val="both"/>
            </w:pPr>
            <w:r>
              <w:rPr>
                <w:rFonts w:ascii="Times New Roman"/>
                <w:b w:val="false"/>
                <w:i w:val="false"/>
                <w:color w:val="000000"/>
                <w:sz w:val="20"/>
              </w:rPr>
              <w:t>
11.1.2.2 своевременно проверять зрение у окулиста, носить контактные линзы, коррекционные 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промывать и протирать глаза, пользоваться безопасными пипетками;</w:t>
            </w:r>
          </w:p>
          <w:p>
            <w:pPr>
              <w:spacing w:after="20"/>
              <w:ind w:left="20"/>
              <w:jc w:val="both"/>
            </w:pPr>
            <w:r>
              <w:rPr>
                <w:rFonts w:ascii="Times New Roman"/>
                <w:b w:val="false"/>
                <w:i w:val="false"/>
                <w:color w:val="000000"/>
                <w:sz w:val="20"/>
              </w:rPr>
              <w:t>
12.1.2.2 выполнять упражнения для глаз, использовать очки-тренажеры, рекомендованные окулистом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Индивидуальность и косметика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ухаживать за кожей лица с использованием средств косметики (лосьон, кремы и природные средства) с учетом состояния кожи;</w:t>
            </w:r>
          </w:p>
          <w:p>
            <w:pPr>
              <w:spacing w:after="20"/>
              <w:ind w:left="20"/>
              <w:jc w:val="both"/>
            </w:pPr>
            <w:r>
              <w:rPr>
                <w:rFonts w:ascii="Times New Roman"/>
                <w:b w:val="false"/>
                <w:i w:val="false"/>
                <w:color w:val="000000"/>
                <w:sz w:val="20"/>
              </w:rPr>
              <w:t>
11.1.3.2 ориентироваться в ассортименте косметических средств и знать их назначение;</w:t>
            </w:r>
          </w:p>
          <w:p>
            <w:pPr>
              <w:spacing w:after="20"/>
              <w:ind w:left="20"/>
              <w:jc w:val="both"/>
            </w:pPr>
            <w:r>
              <w:rPr>
                <w:rFonts w:ascii="Times New Roman"/>
                <w:b w:val="false"/>
                <w:i w:val="false"/>
                <w:color w:val="000000"/>
                <w:sz w:val="20"/>
              </w:rPr>
              <w:t>
11.1.3.3 правильно наносить макияж, в меру пользоваться косметическими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выбирать косметические средства в зависимости от состояния кожи, времени года;</w:t>
            </w:r>
          </w:p>
          <w:p>
            <w:pPr>
              <w:spacing w:after="20"/>
              <w:ind w:left="20"/>
              <w:jc w:val="both"/>
            </w:pPr>
            <w:r>
              <w:rPr>
                <w:rFonts w:ascii="Times New Roman"/>
                <w:b w:val="false"/>
                <w:i w:val="false"/>
                <w:color w:val="000000"/>
                <w:sz w:val="20"/>
              </w:rPr>
              <w:t>
12.1.3.2 тестировать косметику на руке, аккуратно выбирать ароматы;</w:t>
            </w:r>
          </w:p>
          <w:p>
            <w:pPr>
              <w:spacing w:after="20"/>
              <w:ind w:left="20"/>
              <w:jc w:val="both"/>
            </w:pPr>
            <w:r>
              <w:rPr>
                <w:rFonts w:ascii="Times New Roman"/>
                <w:b w:val="false"/>
                <w:i w:val="false"/>
                <w:color w:val="000000"/>
                <w:sz w:val="20"/>
              </w:rPr>
              <w:t>
12.1.3.3 выполнять несложный макияж и удалять его с помощью косметических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Нравственность и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знать группы заболеваний, передающихся половым путҰм, симптомы и признаки заболевания;</w:t>
            </w:r>
          </w:p>
          <w:p>
            <w:pPr>
              <w:spacing w:after="20"/>
              <w:ind w:left="20"/>
              <w:jc w:val="both"/>
            </w:pPr>
            <w:r>
              <w:rPr>
                <w:rFonts w:ascii="Times New Roman"/>
                <w:b w:val="false"/>
                <w:i w:val="false"/>
                <w:color w:val="000000"/>
                <w:sz w:val="20"/>
              </w:rPr>
              <w:t xml:space="preserve">
11.1.4.2 осознавать нравственную основу и этические нормы взаимоотношений полов и нести правовую ответственность за вступление в ранние сексуальные связи; </w:t>
            </w:r>
          </w:p>
          <w:p>
            <w:pPr>
              <w:spacing w:after="20"/>
              <w:ind w:left="20"/>
              <w:jc w:val="both"/>
            </w:pPr>
            <w:r>
              <w:rPr>
                <w:rFonts w:ascii="Times New Roman"/>
                <w:b w:val="false"/>
                <w:i w:val="false"/>
                <w:color w:val="000000"/>
                <w:sz w:val="20"/>
              </w:rPr>
              <w:t>
11.1.4.1 знать и оценивать негативное влияние вредных привычек на здоровье человека (курение, приҰм алкоголя, наркотики)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осознавать, что сознательное заражение другого лица (инфекции, передаваемые половым путҰм) является уголовно наказуемым деянием;</w:t>
            </w:r>
          </w:p>
          <w:p>
            <w:pPr>
              <w:spacing w:after="20"/>
              <w:ind w:left="20"/>
              <w:jc w:val="both"/>
            </w:pPr>
            <w:r>
              <w:rPr>
                <w:rFonts w:ascii="Times New Roman"/>
                <w:b w:val="false"/>
                <w:i w:val="false"/>
                <w:color w:val="000000"/>
                <w:sz w:val="20"/>
              </w:rPr>
              <w:t>
12.1.4.2 знать о планировании детей, о способах контрацепции, о вредных последствиях аборта;</w:t>
            </w:r>
          </w:p>
          <w:p>
            <w:pPr>
              <w:spacing w:after="20"/>
              <w:ind w:left="20"/>
              <w:jc w:val="both"/>
            </w:pPr>
            <w:r>
              <w:rPr>
                <w:rFonts w:ascii="Times New Roman"/>
                <w:b w:val="false"/>
                <w:i w:val="false"/>
                <w:color w:val="000000"/>
                <w:sz w:val="20"/>
              </w:rPr>
              <w:t>
12.1.4.3 вести здоровый активный образ жизни; противостоять вредным привычкам</w:t>
            </w:r>
          </w:p>
        </w:tc>
      </w:tr>
    </w:tbl>
    <w:p>
      <w:pPr>
        <w:spacing w:after="0"/>
        <w:ind w:left="0"/>
        <w:jc w:val="both"/>
      </w:pPr>
      <w:r>
        <w:rPr>
          <w:rFonts w:ascii="Times New Roman"/>
          <w:b w:val="false"/>
          <w:i w:val="false"/>
          <w:color w:val="000000"/>
          <w:sz w:val="28"/>
        </w:rPr>
        <w:t>
      2) раздел 2 "Культура одежды и обуви":</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Мода и 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подбирать одежду и обувь в соответствии со своим размером, с индивидуальными особенностями и характером предстоящего мероприятия;</w:t>
            </w:r>
          </w:p>
          <w:p>
            <w:pPr>
              <w:spacing w:after="20"/>
              <w:ind w:left="20"/>
              <w:jc w:val="both"/>
            </w:pPr>
            <w:r>
              <w:rPr>
                <w:rFonts w:ascii="Times New Roman"/>
                <w:b w:val="false"/>
                <w:i w:val="false"/>
                <w:color w:val="000000"/>
                <w:sz w:val="20"/>
              </w:rPr>
              <w:t>
11.2.1.2 отслеживать модную повестку онлайн на официальных ресурсах;</w:t>
            </w:r>
          </w:p>
          <w:p>
            <w:pPr>
              <w:spacing w:after="20"/>
              <w:ind w:left="20"/>
              <w:jc w:val="both"/>
            </w:pPr>
            <w:r>
              <w:rPr>
                <w:rFonts w:ascii="Times New Roman"/>
                <w:b w:val="false"/>
                <w:i w:val="false"/>
                <w:color w:val="000000"/>
                <w:sz w:val="20"/>
              </w:rPr>
              <w:t>
11.2.1.3 обновлять одежду с помощью мелких деталей, правильно использовать аксессуары;</w:t>
            </w:r>
          </w:p>
          <w:p>
            <w:pPr>
              <w:spacing w:after="20"/>
              <w:ind w:left="20"/>
              <w:jc w:val="both"/>
            </w:pPr>
            <w:r>
              <w:rPr>
                <w:rFonts w:ascii="Times New Roman"/>
                <w:b w:val="false"/>
                <w:i w:val="false"/>
                <w:color w:val="000000"/>
                <w:sz w:val="20"/>
              </w:rPr>
              <w:t>
11.2.1.4 знать правила возврата и обмена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разбираться в моде и стили в одежде;</w:t>
            </w:r>
          </w:p>
          <w:p>
            <w:pPr>
              <w:spacing w:after="20"/>
              <w:ind w:left="20"/>
              <w:jc w:val="both"/>
            </w:pPr>
            <w:r>
              <w:rPr>
                <w:rFonts w:ascii="Times New Roman"/>
                <w:b w:val="false"/>
                <w:i w:val="false"/>
                <w:color w:val="000000"/>
                <w:sz w:val="20"/>
              </w:rPr>
              <w:t>
12.2.1.2 ориентироваться в размерах, примерять и покупать одежду, обувь в соответствии с индивидуальными особенностями и характером предстоящего мероприятия;</w:t>
            </w:r>
          </w:p>
          <w:p>
            <w:pPr>
              <w:spacing w:after="20"/>
              <w:ind w:left="20"/>
              <w:jc w:val="both"/>
            </w:pPr>
            <w:r>
              <w:rPr>
                <w:rFonts w:ascii="Times New Roman"/>
                <w:b w:val="false"/>
                <w:i w:val="false"/>
                <w:color w:val="000000"/>
                <w:sz w:val="20"/>
              </w:rPr>
              <w:t>
12.2.1.3 корректировать фигуру с помощью одежды, аксессуаров;</w:t>
            </w:r>
          </w:p>
          <w:p>
            <w:pPr>
              <w:spacing w:after="20"/>
              <w:ind w:left="20"/>
              <w:jc w:val="both"/>
            </w:pPr>
            <w:r>
              <w:rPr>
                <w:rFonts w:ascii="Times New Roman"/>
                <w:b w:val="false"/>
                <w:i w:val="false"/>
                <w:color w:val="000000"/>
                <w:sz w:val="20"/>
              </w:rPr>
              <w:t>
12.2.1.4 рационально выбирать товары, учитывая их назначение и собственные возможности; использовать права потребителя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Повседневный уход за одеждой и обувью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подготавливать одежду и обувь к хранению, подбирать крем и чистить кожаную обувь;</w:t>
            </w:r>
          </w:p>
          <w:p>
            <w:pPr>
              <w:spacing w:after="20"/>
              <w:ind w:left="20"/>
              <w:jc w:val="both"/>
            </w:pPr>
            <w:r>
              <w:rPr>
                <w:rFonts w:ascii="Times New Roman"/>
                <w:b w:val="false"/>
                <w:i w:val="false"/>
                <w:color w:val="000000"/>
                <w:sz w:val="20"/>
              </w:rPr>
              <w:t>
11.2.2.2 стирать белье вручную и с помощью стиральной машины;</w:t>
            </w:r>
          </w:p>
          <w:p>
            <w:pPr>
              <w:spacing w:after="20"/>
              <w:ind w:left="20"/>
              <w:jc w:val="both"/>
            </w:pPr>
            <w:r>
              <w:rPr>
                <w:rFonts w:ascii="Times New Roman"/>
                <w:b w:val="false"/>
                <w:i w:val="false"/>
                <w:color w:val="000000"/>
                <w:sz w:val="20"/>
              </w:rPr>
              <w:t>
11.2.2.3 пришивать пуговицы, зашивать одежду по распоровшемуся шву, подшить брюки, соблюдать правила безопасной работы с колющими и режущими инструментами используя сохранные анализаторы;</w:t>
            </w:r>
          </w:p>
          <w:p>
            <w:pPr>
              <w:spacing w:after="20"/>
              <w:ind w:left="20"/>
              <w:jc w:val="both"/>
            </w:pPr>
            <w:r>
              <w:rPr>
                <w:rFonts w:ascii="Times New Roman"/>
                <w:b w:val="false"/>
                <w:i w:val="false"/>
                <w:color w:val="000000"/>
                <w:sz w:val="20"/>
              </w:rPr>
              <w:t xml:space="preserve">
11.2.2.4 правильно выполнять утюжку одежды в зависимости от свойств ткани, соблюдать правила безопасной работы с электроприборами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знать способы ухода одеждой; правила чистки замшевой обуви;</w:t>
            </w:r>
          </w:p>
          <w:p>
            <w:pPr>
              <w:spacing w:after="20"/>
              <w:ind w:left="20"/>
              <w:jc w:val="both"/>
            </w:pPr>
            <w:r>
              <w:rPr>
                <w:rFonts w:ascii="Times New Roman"/>
                <w:b w:val="false"/>
                <w:i w:val="false"/>
                <w:color w:val="000000"/>
                <w:sz w:val="20"/>
              </w:rPr>
              <w:t>
12.2.2.2 выводить пятна различными способами и средствами, соблюдать санитарно-гигиенические требования и правила по Т.Б. при работе со средствами для выведения пятен;</w:t>
            </w:r>
          </w:p>
          <w:p>
            <w:pPr>
              <w:spacing w:after="20"/>
              <w:ind w:left="20"/>
              <w:jc w:val="both"/>
            </w:pPr>
            <w:r>
              <w:rPr>
                <w:rFonts w:ascii="Times New Roman"/>
                <w:b w:val="false"/>
                <w:i w:val="false"/>
                <w:color w:val="000000"/>
                <w:sz w:val="20"/>
              </w:rPr>
              <w:t>
12.2.2.3 качественно</w:t>
            </w:r>
          </w:p>
          <w:p>
            <w:pPr>
              <w:spacing w:after="20"/>
              <w:ind w:left="20"/>
              <w:jc w:val="both"/>
            </w:pPr>
            <w:r>
              <w:rPr>
                <w:rFonts w:ascii="Times New Roman"/>
                <w:b w:val="false"/>
                <w:i w:val="false"/>
                <w:color w:val="000000"/>
                <w:sz w:val="20"/>
              </w:rPr>
              <w:t>
производить мелкий ремонт одежды ручным способом, соблюдать правила безопасной работы с электроприборами, с колющими и режущими инструментами;</w:t>
            </w:r>
          </w:p>
          <w:p>
            <w:pPr>
              <w:spacing w:after="20"/>
              <w:ind w:left="20"/>
              <w:jc w:val="both"/>
            </w:pPr>
            <w:r>
              <w:rPr>
                <w:rFonts w:ascii="Times New Roman"/>
                <w:b w:val="false"/>
                <w:i w:val="false"/>
                <w:color w:val="000000"/>
                <w:sz w:val="20"/>
              </w:rPr>
              <w:t>
12.2.2.4 сдавать одежду и обувь в ремонт</w:t>
            </w:r>
          </w:p>
        </w:tc>
      </w:tr>
    </w:tbl>
    <w:p>
      <w:pPr>
        <w:spacing w:after="0"/>
        <w:ind w:left="0"/>
        <w:jc w:val="both"/>
      </w:pPr>
      <w:r>
        <w:rPr>
          <w:rFonts w:ascii="Times New Roman"/>
          <w:b w:val="false"/>
          <w:i w:val="false"/>
          <w:color w:val="000000"/>
          <w:sz w:val="28"/>
        </w:rPr>
        <w:t>
      3) раздел 3 "Жилище":</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Рациональная расстановка мебели в квартире. Интерьер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расставлять мебель в квартире с учетом размера, особенностей площади, назначения комнат, наличия мебели (на макете);</w:t>
            </w:r>
          </w:p>
          <w:p>
            <w:pPr>
              <w:spacing w:after="20"/>
              <w:ind w:left="20"/>
              <w:jc w:val="both"/>
            </w:pPr>
            <w:r>
              <w:rPr>
                <w:rFonts w:ascii="Times New Roman"/>
                <w:b w:val="false"/>
                <w:i w:val="false"/>
                <w:color w:val="000000"/>
                <w:sz w:val="20"/>
              </w:rPr>
              <w:t>
11.3.1.2 подбирать детали интерьера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владеть навыками благоустройства собственного жилища, подбирать детали интерьера;</w:t>
            </w:r>
          </w:p>
          <w:p>
            <w:pPr>
              <w:spacing w:after="20"/>
              <w:ind w:left="20"/>
              <w:jc w:val="both"/>
            </w:pPr>
            <w:r>
              <w:rPr>
                <w:rFonts w:ascii="Times New Roman"/>
                <w:b w:val="false"/>
                <w:i w:val="false"/>
                <w:color w:val="000000"/>
                <w:sz w:val="20"/>
              </w:rPr>
              <w:t>
12.3.1.2 применять знания по художественному оформлению своего жилья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Содержание помещения в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производить еженедельную, генеральную и сезонную уборку в квартире, в школе в полном объеме;</w:t>
            </w:r>
          </w:p>
          <w:p>
            <w:pPr>
              <w:spacing w:after="20"/>
              <w:ind w:left="20"/>
              <w:jc w:val="both"/>
            </w:pPr>
            <w:r>
              <w:rPr>
                <w:rFonts w:ascii="Times New Roman"/>
                <w:b w:val="false"/>
                <w:i w:val="false"/>
                <w:color w:val="000000"/>
                <w:sz w:val="20"/>
              </w:rPr>
              <w:t>
11.3.2.2 пользоваться бытовыми электроприборами и моющими, чистящими средствами при уборке помещения, соблюдать правила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уметь производить косметический ремонт;</w:t>
            </w:r>
          </w:p>
          <w:p>
            <w:pPr>
              <w:spacing w:after="20"/>
              <w:ind w:left="20"/>
              <w:jc w:val="both"/>
            </w:pPr>
            <w:r>
              <w:rPr>
                <w:rFonts w:ascii="Times New Roman"/>
                <w:b w:val="false"/>
                <w:i w:val="false"/>
                <w:color w:val="000000"/>
                <w:sz w:val="20"/>
              </w:rPr>
              <w:t>
12.3.2.2 соблюдать санитарно-гигиенические требования и правила техники безопасности при работе со строительным материалом, с электроприборами, моющими и чистящими средствами</w:t>
            </w:r>
          </w:p>
        </w:tc>
      </w:tr>
    </w:tbl>
    <w:p>
      <w:pPr>
        <w:spacing w:after="0"/>
        <w:ind w:left="0"/>
        <w:jc w:val="both"/>
      </w:pPr>
      <w:r>
        <w:rPr>
          <w:rFonts w:ascii="Times New Roman"/>
          <w:b w:val="false"/>
          <w:i w:val="false"/>
          <w:color w:val="000000"/>
          <w:sz w:val="28"/>
        </w:rPr>
        <w:t xml:space="preserve">
      4) раздел 4 "Казахстанская семья": </w:t>
      </w:r>
    </w:p>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Семейные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знать аспекты создания положительного взаимоотношения в семье: организация совместного досуга и отдыха, равномерное распределение обязанностей;</w:t>
            </w:r>
          </w:p>
          <w:p>
            <w:pPr>
              <w:spacing w:after="20"/>
              <w:ind w:left="20"/>
              <w:jc w:val="both"/>
            </w:pPr>
            <w:r>
              <w:rPr>
                <w:rFonts w:ascii="Times New Roman"/>
                <w:b w:val="false"/>
                <w:i w:val="false"/>
                <w:color w:val="000000"/>
                <w:sz w:val="20"/>
              </w:rPr>
              <w:t>
11.4.1.2 оказывать внимание, поддержку, посильную помощь нуждающемуся члену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объяснять понятия "брак" и "семья"; укреплять семейные традиции;</w:t>
            </w:r>
          </w:p>
          <w:p>
            <w:pPr>
              <w:spacing w:after="20"/>
              <w:ind w:left="20"/>
              <w:jc w:val="both"/>
            </w:pPr>
            <w:r>
              <w:rPr>
                <w:rFonts w:ascii="Times New Roman"/>
                <w:b w:val="false"/>
                <w:i w:val="false"/>
                <w:color w:val="000000"/>
                <w:sz w:val="20"/>
              </w:rPr>
              <w:t>
12.4.1.2 анализировать и оценивать различные семейные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Уход за ребенком в возрасте от 1 года до 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знать правила ухода за грудным ребҰнком: кормить, купать, одевать, пеленать куклу;</w:t>
            </w:r>
          </w:p>
          <w:p>
            <w:pPr>
              <w:spacing w:after="20"/>
              <w:ind w:left="20"/>
              <w:jc w:val="both"/>
            </w:pPr>
            <w:r>
              <w:rPr>
                <w:rFonts w:ascii="Times New Roman"/>
                <w:b w:val="false"/>
                <w:i w:val="false"/>
                <w:color w:val="000000"/>
                <w:sz w:val="20"/>
              </w:rPr>
              <w:t>
11.4.2.2 знать о правилах содержания в порядке детской постели, одежды, посуды, инрушек, о соблюдении санитарно-гигиенических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знать развивающие игры для развития разных качеств и познавательных умений малышей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называть основные статьи доходов семейного бюджета;</w:t>
            </w:r>
          </w:p>
          <w:p>
            <w:pPr>
              <w:spacing w:after="20"/>
              <w:ind w:left="20"/>
              <w:jc w:val="both"/>
            </w:pPr>
            <w:r>
              <w:rPr>
                <w:rFonts w:ascii="Times New Roman"/>
                <w:b w:val="false"/>
                <w:i w:val="false"/>
                <w:color w:val="000000"/>
                <w:sz w:val="20"/>
              </w:rPr>
              <w:t>
11.4.3.2 рационально вести расходы с учҰтом бюджета и состава семьи, на текущие потребности, культурные мероприятия и непредвиденные покупки;</w:t>
            </w:r>
          </w:p>
          <w:p>
            <w:pPr>
              <w:spacing w:after="20"/>
              <w:ind w:left="20"/>
              <w:jc w:val="both"/>
            </w:pPr>
            <w:r>
              <w:rPr>
                <w:rFonts w:ascii="Times New Roman"/>
                <w:b w:val="false"/>
                <w:i w:val="false"/>
                <w:color w:val="000000"/>
                <w:sz w:val="20"/>
              </w:rPr>
              <w:t>
11.4.3.3 знать о правилах составления доверенности на получение зарплаты или пенсии, государственные дотации (пособия, субсидия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иметь представление о видах кредитов и депозитов, доступных потребителю;</w:t>
            </w:r>
          </w:p>
          <w:p>
            <w:pPr>
              <w:spacing w:after="20"/>
              <w:ind w:left="20"/>
              <w:jc w:val="both"/>
            </w:pPr>
            <w:r>
              <w:rPr>
                <w:rFonts w:ascii="Times New Roman"/>
                <w:b w:val="false"/>
                <w:i w:val="false"/>
                <w:color w:val="000000"/>
                <w:sz w:val="20"/>
              </w:rPr>
              <w:t>
12.4.3.2 выбирать выгодные условия для открытия счҰта в банке;</w:t>
            </w:r>
          </w:p>
          <w:p>
            <w:pPr>
              <w:spacing w:after="20"/>
              <w:ind w:left="20"/>
              <w:jc w:val="both"/>
            </w:pPr>
            <w:r>
              <w:rPr>
                <w:rFonts w:ascii="Times New Roman"/>
                <w:b w:val="false"/>
                <w:i w:val="false"/>
                <w:color w:val="000000"/>
                <w:sz w:val="20"/>
              </w:rPr>
              <w:t>
12.4.3.3 обращаться к сотрудникам банка по оказанию услуг в финансовых операциях</w:t>
            </w:r>
          </w:p>
        </w:tc>
      </w:tr>
    </w:tbl>
    <w:p>
      <w:pPr>
        <w:spacing w:after="0"/>
        <w:ind w:left="0"/>
        <w:jc w:val="both"/>
      </w:pPr>
      <w:r>
        <w:rPr>
          <w:rFonts w:ascii="Times New Roman"/>
          <w:b w:val="false"/>
          <w:i w:val="false"/>
          <w:color w:val="000000"/>
          <w:sz w:val="28"/>
        </w:rPr>
        <w:t>
      5) раздел 5 "Культура поведения":</w:t>
      </w:r>
    </w:p>
    <w:p>
      <w:pPr>
        <w:spacing w:after="0"/>
        <w:ind w:left="0"/>
        <w:jc w:val="both"/>
      </w:pPr>
      <w:r>
        <w:rPr>
          <w:rFonts w:ascii="Times New Roman"/>
          <w:b w:val="false"/>
          <w:i w:val="false"/>
          <w:color w:val="000000"/>
          <w:sz w:val="28"/>
        </w:rPr>
        <w:t>
      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Общекультурные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соблюдать этические нормы поведения в театре, кинотеатрах, залах музея, читальном зале;</w:t>
            </w:r>
          </w:p>
          <w:p>
            <w:pPr>
              <w:spacing w:after="20"/>
              <w:ind w:left="20"/>
              <w:jc w:val="both"/>
            </w:pPr>
            <w:r>
              <w:rPr>
                <w:rFonts w:ascii="Times New Roman"/>
                <w:b w:val="false"/>
                <w:i w:val="false"/>
                <w:color w:val="000000"/>
                <w:sz w:val="20"/>
              </w:rPr>
              <w:t xml:space="preserve">
11.5.1.2 тактично и вежливо вести себя во время разговора со старшими и сверстниками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12.5.1.1 соблюдать правила этикета в общественных местах; </w:t>
            </w:r>
          </w:p>
          <w:p>
            <w:pPr>
              <w:spacing w:after="20"/>
              <w:ind w:left="20"/>
              <w:jc w:val="both"/>
            </w:pPr>
            <w:r>
              <w:rPr>
                <w:rFonts w:ascii="Times New Roman"/>
                <w:b w:val="false"/>
                <w:i w:val="false"/>
                <w:color w:val="000000"/>
                <w:sz w:val="20"/>
              </w:rPr>
              <w:t>
12.5.1.2 соблюдать традиции и обычаи казахского народа; культуру поведения</w:t>
            </w:r>
          </w:p>
        </w:tc>
      </w:tr>
    </w:tbl>
    <w:p>
      <w:pPr>
        <w:spacing w:after="0"/>
        <w:ind w:left="0"/>
        <w:jc w:val="both"/>
      </w:pPr>
      <w:r>
        <w:rPr>
          <w:rFonts w:ascii="Times New Roman"/>
          <w:b w:val="false"/>
          <w:i w:val="false"/>
          <w:color w:val="000000"/>
          <w:sz w:val="28"/>
        </w:rPr>
        <w:t>
      6) раздел 6 "Торговля":</w:t>
      </w:r>
    </w:p>
    <w:p>
      <w:pPr>
        <w:spacing w:after="0"/>
        <w:ind w:left="0"/>
        <w:jc w:val="both"/>
      </w:pPr>
      <w:r>
        <w:rPr>
          <w:rFonts w:ascii="Times New Roman"/>
          <w:b w:val="false"/>
          <w:i w:val="false"/>
          <w:color w:val="000000"/>
          <w:sz w:val="28"/>
        </w:rPr>
        <w:t>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Торговые учреждения, их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узнавать торговые учреждения на слух, по условным обозначениям, витринам,</w:t>
            </w:r>
          </w:p>
          <w:p>
            <w:pPr>
              <w:spacing w:after="20"/>
              <w:ind w:left="20"/>
              <w:jc w:val="both"/>
            </w:pPr>
            <w:r>
              <w:rPr>
                <w:rFonts w:ascii="Times New Roman"/>
                <w:b w:val="false"/>
                <w:i w:val="false"/>
                <w:color w:val="000000"/>
                <w:sz w:val="20"/>
              </w:rPr>
              <w:t>
вывескам-названиям, тактильным табличкам;</w:t>
            </w:r>
          </w:p>
          <w:p>
            <w:pPr>
              <w:spacing w:after="20"/>
              <w:ind w:left="20"/>
              <w:jc w:val="both"/>
            </w:pPr>
            <w:r>
              <w:rPr>
                <w:rFonts w:ascii="Times New Roman"/>
                <w:b w:val="false"/>
                <w:i w:val="false"/>
                <w:color w:val="000000"/>
                <w:sz w:val="20"/>
              </w:rPr>
              <w:t>
11.6.1.2 определять торговые секции и отделы;</w:t>
            </w:r>
          </w:p>
          <w:p>
            <w:pPr>
              <w:spacing w:after="20"/>
              <w:ind w:left="20"/>
              <w:jc w:val="both"/>
            </w:pPr>
            <w:r>
              <w:rPr>
                <w:rFonts w:ascii="Times New Roman"/>
                <w:b w:val="false"/>
                <w:i w:val="false"/>
                <w:color w:val="000000"/>
                <w:sz w:val="20"/>
              </w:rPr>
              <w:t>
11.6.1.3 выбирать и знать стоимость наиболее необходимых товаров, выяснить срок гарантии на его использование, хранить чек в течение срока гарантии на товар;</w:t>
            </w:r>
          </w:p>
          <w:p>
            <w:pPr>
              <w:spacing w:after="20"/>
              <w:ind w:left="20"/>
              <w:jc w:val="both"/>
            </w:pPr>
            <w:r>
              <w:rPr>
                <w:rFonts w:ascii="Times New Roman"/>
                <w:b w:val="false"/>
                <w:i w:val="false"/>
                <w:color w:val="000000"/>
                <w:sz w:val="20"/>
              </w:rPr>
              <w:t>
11.6.1.4 выбирать тактику поведения в магазине (в очереди, при покупке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различать оптовые магазины от розничных;</w:t>
            </w:r>
          </w:p>
          <w:p>
            <w:pPr>
              <w:spacing w:after="20"/>
              <w:ind w:left="20"/>
              <w:jc w:val="both"/>
            </w:pPr>
            <w:r>
              <w:rPr>
                <w:rFonts w:ascii="Times New Roman"/>
                <w:b w:val="false"/>
                <w:i w:val="false"/>
                <w:color w:val="000000"/>
                <w:sz w:val="20"/>
              </w:rPr>
              <w:t xml:space="preserve">
12.6.1.2 анализировать цены и качество товаров предлагаемых </w:t>
            </w:r>
          </w:p>
          <w:p>
            <w:pPr>
              <w:spacing w:after="20"/>
              <w:ind w:left="20"/>
              <w:jc w:val="both"/>
            </w:pPr>
            <w:r>
              <w:rPr>
                <w:rFonts w:ascii="Times New Roman"/>
                <w:b w:val="false"/>
                <w:i w:val="false"/>
                <w:color w:val="000000"/>
                <w:sz w:val="20"/>
              </w:rPr>
              <w:t>
в оптово и розничных магазинах;</w:t>
            </w:r>
          </w:p>
          <w:p>
            <w:pPr>
              <w:spacing w:after="20"/>
              <w:ind w:left="20"/>
              <w:jc w:val="both"/>
            </w:pPr>
            <w:r>
              <w:rPr>
                <w:rFonts w:ascii="Times New Roman"/>
                <w:b w:val="false"/>
                <w:i w:val="false"/>
                <w:color w:val="000000"/>
                <w:sz w:val="20"/>
              </w:rPr>
              <w:t>
12.6.1.3 приобретать нужные товары в соответствии с еҰ качеством (внешний вид, вкус), количеством, ценой;</w:t>
            </w:r>
          </w:p>
          <w:p>
            <w:pPr>
              <w:spacing w:after="20"/>
              <w:ind w:left="20"/>
              <w:jc w:val="both"/>
            </w:pPr>
            <w:r>
              <w:rPr>
                <w:rFonts w:ascii="Times New Roman"/>
                <w:b w:val="false"/>
                <w:i w:val="false"/>
                <w:color w:val="000000"/>
                <w:sz w:val="20"/>
              </w:rPr>
              <w:t>
12.6.1.4 использовать деньги, бонусные банковские карты при оплате покупок;</w:t>
            </w:r>
          </w:p>
          <w:p>
            <w:pPr>
              <w:spacing w:after="20"/>
              <w:ind w:left="20"/>
              <w:jc w:val="both"/>
            </w:pPr>
            <w:r>
              <w:rPr>
                <w:rFonts w:ascii="Times New Roman"/>
                <w:b w:val="false"/>
                <w:i w:val="false"/>
                <w:color w:val="000000"/>
                <w:sz w:val="20"/>
              </w:rPr>
              <w:t>
12.6.1.5 знать права покупателя и правила поведения в торговых учреждениях (Закон Республики Казахстан. О защите прав потребителей от 30.12.20 г. № 397-VI)</w:t>
            </w:r>
          </w:p>
        </w:tc>
      </w:tr>
    </w:tbl>
    <w:p>
      <w:pPr>
        <w:spacing w:after="0"/>
        <w:ind w:left="0"/>
        <w:jc w:val="both"/>
      </w:pPr>
      <w:r>
        <w:rPr>
          <w:rFonts w:ascii="Times New Roman"/>
          <w:b w:val="false"/>
          <w:i w:val="false"/>
          <w:color w:val="000000"/>
          <w:sz w:val="28"/>
        </w:rPr>
        <w:t>
      7) раздел 7 "Средства связи":</w:t>
      </w:r>
    </w:p>
    <w:p>
      <w:pPr>
        <w:spacing w:after="0"/>
        <w:ind w:left="0"/>
        <w:jc w:val="both"/>
      </w:pPr>
      <w:r>
        <w:rPr>
          <w:rFonts w:ascii="Times New Roman"/>
          <w:b w:val="false"/>
          <w:i w:val="false"/>
          <w:color w:val="000000"/>
          <w:sz w:val="28"/>
        </w:rPr>
        <w:t>
      таблица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Мобильная связь.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пользоваться основными средствами связи (телефон, сотовая, компьютерная, спутниковая связь, электронная почта);</w:t>
            </w:r>
          </w:p>
          <w:p>
            <w:pPr>
              <w:spacing w:after="20"/>
              <w:ind w:left="20"/>
              <w:jc w:val="both"/>
            </w:pPr>
            <w:r>
              <w:rPr>
                <w:rFonts w:ascii="Times New Roman"/>
                <w:b w:val="false"/>
                <w:i w:val="false"/>
                <w:color w:val="000000"/>
                <w:sz w:val="20"/>
              </w:rPr>
              <w:t>
11.7.1.2 знать правила безопасного пользования социальными сетями, электронной почтой, предостерегать себя от компьютерных мошенников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 понимать особенности каждого вида связи и их необходимость в современных условиях жизни общества;</w:t>
            </w:r>
          </w:p>
          <w:p>
            <w:pPr>
              <w:spacing w:after="20"/>
              <w:ind w:left="20"/>
              <w:jc w:val="both"/>
            </w:pPr>
            <w:r>
              <w:rPr>
                <w:rFonts w:ascii="Times New Roman"/>
                <w:b w:val="false"/>
                <w:i w:val="false"/>
                <w:color w:val="000000"/>
                <w:sz w:val="20"/>
              </w:rPr>
              <w:t>
12.7.1.2 осуществлять поиск нужной информации через интернет-приложение;</w:t>
            </w:r>
          </w:p>
          <w:p>
            <w:pPr>
              <w:spacing w:after="20"/>
              <w:ind w:left="20"/>
              <w:jc w:val="both"/>
            </w:pPr>
            <w:r>
              <w:rPr>
                <w:rFonts w:ascii="Times New Roman"/>
                <w:b w:val="false"/>
                <w:i w:val="false"/>
                <w:color w:val="000000"/>
                <w:sz w:val="20"/>
              </w:rPr>
              <w:t>
12.7.1.3 соблюдать правила безопасности пользователя в сети (мошенничество и агрессия в социальных сетях)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Интернет – магазин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 знать об услугах интернет – магазинов;</w:t>
            </w:r>
          </w:p>
          <w:p>
            <w:pPr>
              <w:spacing w:after="20"/>
              <w:ind w:left="20"/>
              <w:jc w:val="both"/>
            </w:pPr>
            <w:r>
              <w:rPr>
                <w:rFonts w:ascii="Times New Roman"/>
                <w:b w:val="false"/>
                <w:i w:val="false"/>
                <w:color w:val="000000"/>
                <w:sz w:val="20"/>
              </w:rPr>
              <w:t>
11.7.2.2 осознавать удобство и доступность интернет – магазинов для людей с нарушениями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 пользоваться услугами интернет - магазинов;</w:t>
            </w:r>
          </w:p>
          <w:p>
            <w:pPr>
              <w:spacing w:after="20"/>
              <w:ind w:left="20"/>
              <w:jc w:val="both"/>
            </w:pPr>
            <w:r>
              <w:rPr>
                <w:rFonts w:ascii="Times New Roman"/>
                <w:b w:val="false"/>
                <w:i w:val="false"/>
                <w:color w:val="000000"/>
                <w:sz w:val="20"/>
              </w:rPr>
              <w:t>
12.7.2.2 выбирать товар по каталогу и оформлять заказ в интернет - магазине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Денежные переводы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 переводить деньги с карты на карту внутри одной платежной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 совершать денежные переводы различными способами через почту, банк, терминал и интернет-банкинг</w:t>
            </w:r>
          </w:p>
        </w:tc>
      </w:tr>
    </w:tbl>
    <w:p>
      <w:pPr>
        <w:spacing w:after="0"/>
        <w:ind w:left="0"/>
        <w:jc w:val="both"/>
      </w:pPr>
      <w:r>
        <w:rPr>
          <w:rFonts w:ascii="Times New Roman"/>
          <w:b w:val="false"/>
          <w:i w:val="false"/>
          <w:color w:val="000000"/>
          <w:sz w:val="28"/>
        </w:rPr>
        <w:t>
      8) раздел 8 "Бытовые учреждения":</w:t>
      </w:r>
    </w:p>
    <w:p>
      <w:pPr>
        <w:spacing w:after="0"/>
        <w:ind w:left="0"/>
        <w:jc w:val="both"/>
      </w:pPr>
      <w:r>
        <w:rPr>
          <w:rFonts w:ascii="Times New Roman"/>
          <w:b w:val="false"/>
          <w:i w:val="false"/>
          <w:color w:val="000000"/>
          <w:sz w:val="28"/>
        </w:rPr>
        <w:t>
      таблица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Бытовые учреждения и их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 ориентироваться в многообразии предлагаемых услуг предприятиями бытовых учреждений;</w:t>
            </w:r>
          </w:p>
          <w:p>
            <w:pPr>
              <w:spacing w:after="20"/>
              <w:ind w:left="20"/>
              <w:jc w:val="both"/>
            </w:pPr>
            <w:r>
              <w:rPr>
                <w:rFonts w:ascii="Times New Roman"/>
                <w:b w:val="false"/>
                <w:i w:val="false"/>
                <w:color w:val="000000"/>
                <w:sz w:val="20"/>
              </w:rPr>
              <w:t>
11.8.1.2 соблюдать нормы общения с работниками предприятия бытового обслуживания;</w:t>
            </w:r>
          </w:p>
          <w:p>
            <w:pPr>
              <w:spacing w:after="20"/>
              <w:ind w:left="20"/>
              <w:jc w:val="both"/>
            </w:pPr>
            <w:r>
              <w:rPr>
                <w:rFonts w:ascii="Times New Roman"/>
                <w:b w:val="false"/>
                <w:i w:val="false"/>
                <w:color w:val="000000"/>
                <w:sz w:val="20"/>
              </w:rPr>
              <w:t>
11.8.1.3 производить расчет за выполненные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 пользоваться услугами предприятий бытового обслуживания по ремонту и уборки квартир;</w:t>
            </w:r>
          </w:p>
          <w:p>
            <w:pPr>
              <w:spacing w:after="20"/>
              <w:ind w:left="20"/>
              <w:jc w:val="both"/>
            </w:pPr>
            <w:r>
              <w:rPr>
                <w:rFonts w:ascii="Times New Roman"/>
                <w:b w:val="false"/>
                <w:i w:val="false"/>
                <w:color w:val="000000"/>
                <w:sz w:val="20"/>
              </w:rPr>
              <w:t>
12.8.1.2 обращаться с вопросом и просьбой к работникам предприятий бытового обслуживания;</w:t>
            </w:r>
          </w:p>
          <w:p>
            <w:pPr>
              <w:spacing w:after="20"/>
              <w:ind w:left="20"/>
              <w:jc w:val="both"/>
            </w:pPr>
            <w:r>
              <w:rPr>
                <w:rFonts w:ascii="Times New Roman"/>
                <w:b w:val="false"/>
                <w:i w:val="false"/>
                <w:color w:val="000000"/>
                <w:sz w:val="20"/>
              </w:rPr>
              <w:t>
12.8.1.3 производить расчет за выполненные услуги</w:t>
            </w:r>
          </w:p>
        </w:tc>
      </w:tr>
    </w:tbl>
    <w:p>
      <w:pPr>
        <w:spacing w:after="0"/>
        <w:ind w:left="0"/>
        <w:jc w:val="both"/>
      </w:pPr>
      <w:r>
        <w:rPr>
          <w:rFonts w:ascii="Times New Roman"/>
          <w:b w:val="false"/>
          <w:i w:val="false"/>
          <w:color w:val="000000"/>
          <w:sz w:val="28"/>
        </w:rPr>
        <w:t>
      9) раздел 9 "Транспорт":</w:t>
      </w:r>
    </w:p>
    <w:p>
      <w:pPr>
        <w:spacing w:after="0"/>
        <w:ind w:left="0"/>
        <w:jc w:val="both"/>
      </w:pPr>
      <w:r>
        <w:rPr>
          <w:rFonts w:ascii="Times New Roman"/>
          <w:b w:val="false"/>
          <w:i w:val="false"/>
          <w:color w:val="000000"/>
          <w:sz w:val="28"/>
        </w:rPr>
        <w:t>
      таблица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Междугородный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 находить учреждения междугороднего транспорта и ориентироваться в них: автовокзал, железнодорожный вокзал, аэровокзал;</w:t>
            </w:r>
          </w:p>
          <w:p>
            <w:pPr>
              <w:spacing w:after="20"/>
              <w:ind w:left="20"/>
              <w:jc w:val="both"/>
            </w:pPr>
            <w:r>
              <w:rPr>
                <w:rFonts w:ascii="Times New Roman"/>
                <w:b w:val="false"/>
                <w:i w:val="false"/>
                <w:color w:val="000000"/>
                <w:sz w:val="20"/>
              </w:rPr>
              <w:t>
11.9.1.2 соблюдать правила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 ориентироваться в услугах общественного транспорта: городской, пригородный, междугородный транспорт (обращаться в справочное бюро, следить за информацией на электронном табло и объявлениями диктора, приобретать билеты в кассе, заказать и бронировать билет через интернет)</w:t>
            </w:r>
          </w:p>
        </w:tc>
      </w:tr>
    </w:tbl>
    <w:p>
      <w:pPr>
        <w:spacing w:after="0"/>
        <w:ind w:left="0"/>
        <w:jc w:val="both"/>
      </w:pPr>
      <w:r>
        <w:rPr>
          <w:rFonts w:ascii="Times New Roman"/>
          <w:b w:val="false"/>
          <w:i w:val="false"/>
          <w:color w:val="000000"/>
          <w:sz w:val="28"/>
        </w:rPr>
        <w:t>
      10) раздел 10 "Права и обязанности граждан с инвалидностью":</w:t>
      </w:r>
    </w:p>
    <w:p>
      <w:pPr>
        <w:spacing w:after="0"/>
        <w:ind w:left="0"/>
        <w:jc w:val="both"/>
      </w:pPr>
      <w:r>
        <w:rPr>
          <w:rFonts w:ascii="Times New Roman"/>
          <w:b w:val="false"/>
          <w:i w:val="false"/>
          <w:color w:val="000000"/>
          <w:sz w:val="28"/>
        </w:rPr>
        <w:t>
      таблица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Нормативные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 применять законы Республики Казахстан "О социальной защите инвалидов" в области предоставления инвалидам технических вспомогательных (компенсаторных) средств (Статья 22. № 287-VI)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 использовать права и обязанности инвалидов по зрению (оплачиваемый дополнительный отпуск, укороченный рабочий день, право на услугу инватакси, индивидуального помощника и выплату социальных пособий. Статья 32-1. № 287-VI)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Социальные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 понимать функции и значение социальных учреждений обслуживания;</w:t>
            </w:r>
          </w:p>
          <w:p>
            <w:pPr>
              <w:spacing w:after="20"/>
              <w:ind w:left="20"/>
              <w:jc w:val="both"/>
            </w:pPr>
            <w:r>
              <w:rPr>
                <w:rFonts w:ascii="Times New Roman"/>
                <w:b w:val="false"/>
                <w:i w:val="false"/>
                <w:color w:val="000000"/>
                <w:sz w:val="20"/>
              </w:rPr>
              <w:t>
11.10.2.2 пользоваться услугами электронного правительства 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12.10.2.1 знать адрес, сайт учреждений социального обслуживания;</w:t>
            </w:r>
          </w:p>
          <w:p>
            <w:pPr>
              <w:spacing w:after="20"/>
              <w:ind w:left="20"/>
              <w:jc w:val="both"/>
            </w:pPr>
            <w:r>
              <w:rPr>
                <w:rFonts w:ascii="Times New Roman"/>
                <w:b w:val="false"/>
                <w:i w:val="false"/>
                <w:color w:val="000000"/>
                <w:sz w:val="20"/>
              </w:rPr>
              <w:t xml:space="preserve">
12.10.2.2 обращаться по социальным вопросам к сотрудникам отдела занятости и социальных программ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Учебные заведения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11.10.3.1 определить для себя специальность доступную для незрячих и слабовидящих и выбрать учебное заведения, ориентируясь на выбранную профессию;</w:t>
            </w:r>
          </w:p>
          <w:p>
            <w:pPr>
              <w:spacing w:after="20"/>
              <w:ind w:left="20"/>
              <w:jc w:val="both"/>
            </w:pPr>
            <w:r>
              <w:rPr>
                <w:rFonts w:ascii="Times New Roman"/>
                <w:b w:val="false"/>
                <w:i w:val="false"/>
                <w:color w:val="000000"/>
                <w:sz w:val="20"/>
              </w:rPr>
              <w:t>
11.10.3.2 называть перечень документов, необходимых для поступления в высшие и средне-специальные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12.10.3.1 определять маршрут до выбранного учебного заведения;</w:t>
            </w:r>
          </w:p>
          <w:p>
            <w:pPr>
              <w:spacing w:after="20"/>
              <w:ind w:left="20"/>
              <w:jc w:val="both"/>
            </w:pPr>
            <w:r>
              <w:rPr>
                <w:rFonts w:ascii="Times New Roman"/>
                <w:b w:val="false"/>
                <w:i w:val="false"/>
                <w:color w:val="000000"/>
                <w:sz w:val="20"/>
              </w:rPr>
              <w:t>
12.10.3.2 знать условия поступления абитуриента в учебное заведение, использовать права инвалидов при поступлении в высшие и средне-специальные учебные заведения;</w:t>
            </w:r>
          </w:p>
          <w:p>
            <w:pPr>
              <w:spacing w:after="20"/>
              <w:ind w:left="20"/>
              <w:jc w:val="both"/>
            </w:pPr>
            <w:r>
              <w:rPr>
                <w:rFonts w:ascii="Times New Roman"/>
                <w:b w:val="false"/>
                <w:i w:val="false"/>
                <w:color w:val="000000"/>
                <w:sz w:val="20"/>
              </w:rPr>
              <w:t>
12.10.3.3 называть документы и оформлять деловые бумаги для поступления высшие и средне-специальные учебные заведения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Трудоустройство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11.10.4.1 знать учреждения и отделы по трудоустройству;</w:t>
            </w:r>
          </w:p>
          <w:p>
            <w:pPr>
              <w:spacing w:after="20"/>
              <w:ind w:left="20"/>
              <w:jc w:val="both"/>
            </w:pPr>
            <w:r>
              <w:rPr>
                <w:rFonts w:ascii="Times New Roman"/>
                <w:b w:val="false"/>
                <w:i w:val="false"/>
                <w:color w:val="000000"/>
                <w:sz w:val="20"/>
              </w:rPr>
              <w:t>
11.10.4.2 называть основные документы гражданина РК;</w:t>
            </w:r>
          </w:p>
          <w:p>
            <w:pPr>
              <w:spacing w:after="20"/>
              <w:ind w:left="20"/>
              <w:jc w:val="both"/>
            </w:pPr>
            <w:r>
              <w:rPr>
                <w:rFonts w:ascii="Times New Roman"/>
                <w:b w:val="false"/>
                <w:i w:val="false"/>
                <w:color w:val="000000"/>
                <w:sz w:val="20"/>
              </w:rPr>
              <w:t>
11. 10.4.3 называть перечень документов для поступления на работу;</w:t>
            </w:r>
          </w:p>
          <w:p>
            <w:pPr>
              <w:spacing w:after="20"/>
              <w:ind w:left="20"/>
              <w:jc w:val="both"/>
            </w:pPr>
            <w:r>
              <w:rPr>
                <w:rFonts w:ascii="Times New Roman"/>
                <w:b w:val="false"/>
                <w:i w:val="false"/>
                <w:color w:val="000000"/>
                <w:sz w:val="20"/>
              </w:rPr>
              <w:t>
11.10.4.4 писать заявление о принятии на работу, заполнять анкету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12.10.4.1 определять местоположение учреждений и отделы по трудоустройству;</w:t>
            </w:r>
          </w:p>
          <w:p>
            <w:pPr>
              <w:spacing w:after="20"/>
              <w:ind w:left="20"/>
              <w:jc w:val="both"/>
            </w:pPr>
            <w:r>
              <w:rPr>
                <w:rFonts w:ascii="Times New Roman"/>
                <w:b w:val="false"/>
                <w:i w:val="false"/>
                <w:color w:val="000000"/>
                <w:sz w:val="20"/>
              </w:rPr>
              <w:t>
12.10.4.2 обращаться в отделы кадров учреждений при устройстве на работу;</w:t>
            </w:r>
          </w:p>
          <w:p>
            <w:pPr>
              <w:spacing w:after="20"/>
              <w:ind w:left="20"/>
              <w:jc w:val="both"/>
            </w:pPr>
            <w:r>
              <w:rPr>
                <w:rFonts w:ascii="Times New Roman"/>
                <w:b w:val="false"/>
                <w:i w:val="false"/>
                <w:color w:val="000000"/>
                <w:sz w:val="20"/>
              </w:rPr>
              <w:t>
12.10.4.3 называть документы и оформлять деловые бумаги (заявление, анкета), предоставляемые при устройстве на работу;</w:t>
            </w:r>
          </w:p>
          <w:p>
            <w:pPr>
              <w:spacing w:after="20"/>
              <w:ind w:left="20"/>
              <w:jc w:val="both"/>
            </w:pPr>
            <w:r>
              <w:rPr>
                <w:rFonts w:ascii="Times New Roman"/>
                <w:b w:val="false"/>
                <w:i w:val="false"/>
                <w:color w:val="000000"/>
                <w:sz w:val="20"/>
              </w:rPr>
              <w:t>
12.10.4.4 ориентироваться в ситуациях: заключения трудового договора, перехода с одной работы на другую с учетом трудового стажа, оформления больничного листа</w:t>
            </w:r>
          </w:p>
        </w:tc>
      </w:tr>
    </w:tbl>
    <w:p>
      <w:pPr>
        <w:spacing w:after="0"/>
        <w:ind w:left="0"/>
        <w:jc w:val="both"/>
      </w:pPr>
      <w:r>
        <w:rPr>
          <w:rFonts w:ascii="Times New Roman"/>
          <w:b w:val="false"/>
          <w:i w:val="false"/>
          <w:color w:val="000000"/>
          <w:sz w:val="28"/>
        </w:rPr>
        <w:t>
      11) раздел 11 "Питание и кулинария":</w:t>
      </w:r>
    </w:p>
    <w:p>
      <w:pPr>
        <w:spacing w:after="0"/>
        <w:ind w:left="0"/>
        <w:jc w:val="both"/>
      </w:pPr>
      <w:r>
        <w:rPr>
          <w:rFonts w:ascii="Times New Roman"/>
          <w:b w:val="false"/>
          <w:i w:val="false"/>
          <w:color w:val="000000"/>
          <w:sz w:val="28"/>
        </w:rPr>
        <w:t>
      таблица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Разнообразие продуктов питания и их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 использовать разнообразные продукты, которые необходимы для поддержания хорошего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синтезировать информацию о здоровом питании и полезных продуктах;</w:t>
            </w:r>
          </w:p>
          <w:p>
            <w:pPr>
              <w:spacing w:after="20"/>
              <w:ind w:left="20"/>
              <w:jc w:val="both"/>
            </w:pPr>
            <w:r>
              <w:rPr>
                <w:rFonts w:ascii="Times New Roman"/>
                <w:b w:val="false"/>
                <w:i w:val="false"/>
                <w:color w:val="000000"/>
                <w:sz w:val="20"/>
              </w:rPr>
              <w:t>
12.11.1.2 соблюдать режим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Кухонное оборудование, посуда 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 использовать кухонные механические приспособления и электрооборудование (мясорубка, овощерезка, миксер, соковыжималка) и соблюдать правила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 самостоятельно пользоваться газовой плитой, электрической и газовой духовкой, микроволновой печью, посудомоечной машиной и соблюдать правила техники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Приготовление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11.11.3.1 готовить отдельные блюда для ребенка от 1 года до 3 лет;</w:t>
            </w:r>
          </w:p>
          <w:p>
            <w:pPr>
              <w:spacing w:after="20"/>
              <w:ind w:left="20"/>
              <w:jc w:val="both"/>
            </w:pPr>
            <w:r>
              <w:rPr>
                <w:rFonts w:ascii="Times New Roman"/>
                <w:b w:val="false"/>
                <w:i w:val="false"/>
                <w:color w:val="000000"/>
                <w:sz w:val="20"/>
              </w:rPr>
              <w:t>
11.11.3.2 составлять меню праздничного стола и сервировать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12.11.3.1 записывать рецепты наиболее характерного национального блюда и приготовление его;</w:t>
            </w:r>
          </w:p>
          <w:p>
            <w:pPr>
              <w:spacing w:after="20"/>
              <w:ind w:left="20"/>
              <w:jc w:val="both"/>
            </w:pPr>
            <w:r>
              <w:rPr>
                <w:rFonts w:ascii="Times New Roman"/>
                <w:b w:val="false"/>
                <w:i w:val="false"/>
                <w:color w:val="000000"/>
                <w:sz w:val="20"/>
              </w:rPr>
              <w:t xml:space="preserve">
12.11.3.2 консервировать овощи, фрукты, ягоды </w:t>
            </w:r>
          </w:p>
        </w:tc>
      </w:tr>
    </w:tbl>
    <w:p>
      <w:pPr>
        <w:spacing w:after="0"/>
        <w:ind w:left="0"/>
        <w:jc w:val="both"/>
      </w:pPr>
      <w:r>
        <w:rPr>
          <w:rFonts w:ascii="Times New Roman"/>
          <w:b w:val="false"/>
          <w:i w:val="false"/>
          <w:color w:val="000000"/>
          <w:sz w:val="28"/>
        </w:rPr>
        <w:t>
      12) раздел 12 "Медицинская помощь":</w:t>
      </w:r>
    </w:p>
    <w:p>
      <w:pPr>
        <w:spacing w:after="0"/>
        <w:ind w:left="0"/>
        <w:jc w:val="both"/>
      </w:pPr>
      <w:r>
        <w:rPr>
          <w:rFonts w:ascii="Times New Roman"/>
          <w:b w:val="false"/>
          <w:i w:val="false"/>
          <w:color w:val="000000"/>
          <w:sz w:val="28"/>
        </w:rPr>
        <w:t>
      таблица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Инфекционные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 знать виды вирусных, инфекционных заболеваний переносимых воздушно-капельным путь, симптомы и признаки заболевания, источники инфекционных заболеваний;</w:t>
            </w:r>
          </w:p>
          <w:p>
            <w:pPr>
              <w:spacing w:after="20"/>
              <w:ind w:left="20"/>
              <w:jc w:val="both"/>
            </w:pPr>
            <w:r>
              <w:rPr>
                <w:rFonts w:ascii="Times New Roman"/>
                <w:b w:val="false"/>
                <w:i w:val="false"/>
                <w:color w:val="000000"/>
                <w:sz w:val="20"/>
              </w:rPr>
              <w:t>
11.12.1.2 принимать необходимые меры профилактики от инфекционных заболеваний, переносимых воздушно-капельным путем (часто мыть руки, обрабатывать спиртосодержащим антисептиком для рук,</w:t>
            </w:r>
          </w:p>
          <w:p>
            <w:pPr>
              <w:spacing w:after="20"/>
              <w:ind w:left="20"/>
              <w:jc w:val="both"/>
            </w:pPr>
            <w:r>
              <w:rPr>
                <w:rFonts w:ascii="Times New Roman"/>
                <w:b w:val="false"/>
                <w:i w:val="false"/>
                <w:color w:val="000000"/>
                <w:sz w:val="20"/>
              </w:rPr>
              <w:t>
держаться на безопасном расстоянии друг от друга, носить маску, оставаться дома при недомогание,</w:t>
            </w:r>
          </w:p>
          <w:p>
            <w:pPr>
              <w:spacing w:after="20"/>
              <w:ind w:left="20"/>
              <w:jc w:val="both"/>
            </w:pPr>
            <w:r>
              <w:rPr>
                <w:rFonts w:ascii="Times New Roman"/>
                <w:b w:val="false"/>
                <w:i w:val="false"/>
                <w:color w:val="000000"/>
                <w:sz w:val="20"/>
              </w:rPr>
              <w:t>
обращаться за медицинской помощью, не посещать общественные заведения при эпидемии)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знать группы вирусных и инфекционных заболеваний, симптомы и признаки заболевания, источники инфекционных заболеваний;</w:t>
            </w:r>
          </w:p>
          <w:p>
            <w:pPr>
              <w:spacing w:after="20"/>
              <w:ind w:left="20"/>
              <w:jc w:val="both"/>
            </w:pPr>
            <w:r>
              <w:rPr>
                <w:rFonts w:ascii="Times New Roman"/>
                <w:b w:val="false"/>
                <w:i w:val="false"/>
                <w:color w:val="000000"/>
                <w:sz w:val="20"/>
              </w:rPr>
              <w:t>
12.12.1.2 защищать себя и окружающих от вирусных инфекций и принимать необходимые меры профилактики;</w:t>
            </w:r>
          </w:p>
          <w:p>
            <w:pPr>
              <w:spacing w:after="20"/>
              <w:ind w:left="20"/>
              <w:jc w:val="both"/>
            </w:pPr>
            <w:r>
              <w:rPr>
                <w:rFonts w:ascii="Times New Roman"/>
                <w:b w:val="false"/>
                <w:i w:val="false"/>
                <w:color w:val="000000"/>
                <w:sz w:val="20"/>
              </w:rPr>
              <w:t>
12.12.1.3 осознавать, что самый эффективный способ профилактики вирусных инфекций является специфическая профилактика - вакцинация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Оказание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 оказывать первую помощь в нестандартных ситуациях (при термических ожогах, обмороках, обморожениях, высокой температуре, ушибах и переломах);</w:t>
            </w:r>
          </w:p>
          <w:p>
            <w:pPr>
              <w:spacing w:after="20"/>
              <w:ind w:left="20"/>
              <w:jc w:val="both"/>
            </w:pPr>
            <w:r>
              <w:rPr>
                <w:rFonts w:ascii="Times New Roman"/>
                <w:b w:val="false"/>
                <w:i w:val="false"/>
                <w:color w:val="000000"/>
                <w:sz w:val="20"/>
              </w:rPr>
              <w:t>
11.12.2.2 проявлять бдительность, мобильность при оказании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 оказывать помощь при сердечном и гипертоническом приступе до приезда "Скорой помощи";</w:t>
            </w:r>
          </w:p>
          <w:p>
            <w:pPr>
              <w:spacing w:after="20"/>
              <w:ind w:left="20"/>
              <w:jc w:val="both"/>
            </w:pPr>
            <w:r>
              <w:rPr>
                <w:rFonts w:ascii="Times New Roman"/>
                <w:b w:val="false"/>
                <w:i w:val="false"/>
                <w:color w:val="000000"/>
                <w:sz w:val="20"/>
              </w:rPr>
              <w:t>
12.12.2.2 вызывать врача на дом, владеть навыками общения с врачом</w:t>
            </w:r>
          </w:p>
        </w:tc>
      </w:tr>
    </w:tbl>
    <w:p>
      <w:pPr>
        <w:spacing w:after="0"/>
        <w:ind w:left="0"/>
        <w:jc w:val="both"/>
      </w:pPr>
      <w:r>
        <w:rPr>
          <w:rFonts w:ascii="Times New Roman"/>
          <w:b w:val="false"/>
          <w:i w:val="false"/>
          <w:color w:val="000000"/>
          <w:sz w:val="28"/>
        </w:rPr>
        <w:t>
      34. Настоящая Программа реализуется на основе Долгосрочного плана к Типовой учебной программе по предмету "Социально-бытовая ориентировка" для обучающихся с нарушением зрения (незрячие, слабовидящие) 11-12 классов уровня общего среднего образования согласно приложению к настоящей Программе.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35. Распределение часов на изучение раздела и тем предоставляется на усмотрение учителя.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"Социально-бытовая ориентировка" для обучающихся с нарушением зрения (незрячие, слабовидящие) 11-12 классов уровня общего среднего образования</w:t>
      </w:r>
    </w:p>
    <w:p>
      <w:pPr>
        <w:spacing w:after="0"/>
        <w:ind w:left="0"/>
        <w:jc w:val="both"/>
      </w:pPr>
      <w:r>
        <w:rPr>
          <w:rFonts w:ascii="Times New Roman"/>
          <w:b w:val="false"/>
          <w:i w:val="false"/>
          <w:color w:val="000000"/>
          <w:sz w:val="28"/>
        </w:rPr>
        <w:t>
      1) 11 класс:</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Личная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Правила личной гигиены молодых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соблюдать правила личной гигиены дома, в школе, во время экскурсий;</w:t>
            </w:r>
          </w:p>
          <w:p>
            <w:pPr>
              <w:spacing w:after="20"/>
              <w:ind w:left="20"/>
              <w:jc w:val="both"/>
            </w:pPr>
            <w:r>
              <w:rPr>
                <w:rFonts w:ascii="Times New Roman"/>
                <w:b w:val="false"/>
                <w:i w:val="false"/>
                <w:color w:val="000000"/>
                <w:sz w:val="20"/>
              </w:rPr>
              <w:t>
11.1.1.2 мыть тело и волосы, подбирать мыло, шампунь для мытья кожи и волос с учетом их состояния (жирные, сухие, нормальные);</w:t>
            </w:r>
          </w:p>
          <w:p>
            <w:pPr>
              <w:spacing w:after="20"/>
              <w:ind w:left="20"/>
              <w:jc w:val="both"/>
            </w:pPr>
            <w:r>
              <w:rPr>
                <w:rFonts w:ascii="Times New Roman"/>
                <w:b w:val="false"/>
                <w:i w:val="false"/>
                <w:color w:val="000000"/>
                <w:sz w:val="20"/>
              </w:rPr>
              <w:t>
11.1.1.3 ухаживать и бережно относиться к рукам как к основному средству тактильного восприятия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Гигиена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соблюдать правила охраны зрения при чтении и просмотре телепередач, работе за компьютером, регулировать освещение рабочего места;</w:t>
            </w:r>
          </w:p>
          <w:p>
            <w:pPr>
              <w:spacing w:after="20"/>
              <w:ind w:left="20"/>
              <w:jc w:val="both"/>
            </w:pPr>
            <w:r>
              <w:rPr>
                <w:rFonts w:ascii="Times New Roman"/>
                <w:b w:val="false"/>
                <w:i w:val="false"/>
                <w:color w:val="000000"/>
                <w:sz w:val="20"/>
              </w:rPr>
              <w:t>
11.1.2.2 своевременно проверять зрение у окулиста, носить контактные линзы, коррекционные 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Уход и косметика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ухаживать за кожей лица с использованием средств косметики (лосьон, кремы и природные средства) с учетом состояния кожи;</w:t>
            </w:r>
          </w:p>
          <w:p>
            <w:pPr>
              <w:spacing w:after="20"/>
              <w:ind w:left="20"/>
              <w:jc w:val="both"/>
            </w:pPr>
            <w:r>
              <w:rPr>
                <w:rFonts w:ascii="Times New Roman"/>
                <w:b w:val="false"/>
                <w:i w:val="false"/>
                <w:color w:val="000000"/>
                <w:sz w:val="20"/>
              </w:rPr>
              <w:t>
11.1.3.2 ориентироваться в ассортименте косметических средств и знать их назначение;</w:t>
            </w:r>
          </w:p>
          <w:p>
            <w:pPr>
              <w:spacing w:after="20"/>
              <w:ind w:left="20"/>
              <w:jc w:val="both"/>
            </w:pPr>
            <w:r>
              <w:rPr>
                <w:rFonts w:ascii="Times New Roman"/>
                <w:b w:val="false"/>
                <w:i w:val="false"/>
                <w:color w:val="000000"/>
                <w:sz w:val="20"/>
              </w:rPr>
              <w:t>
11.1.3.3 правильно наносить макияж, в меру пользоваться косметическими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Нравственность и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знать группы заболеваний, передающихся половым путҰм, симптомы и признаки заболевания;</w:t>
            </w:r>
          </w:p>
          <w:p>
            <w:pPr>
              <w:spacing w:after="20"/>
              <w:ind w:left="20"/>
              <w:jc w:val="both"/>
            </w:pPr>
            <w:r>
              <w:rPr>
                <w:rFonts w:ascii="Times New Roman"/>
                <w:b w:val="false"/>
                <w:i w:val="false"/>
                <w:color w:val="000000"/>
                <w:sz w:val="20"/>
              </w:rPr>
              <w:t>
11.1.4.2 осознавать нравственную основу и этические нормы взаимоотношений полов и нести правовую ответственность за вступление в ранние сексуальные связи;</w:t>
            </w:r>
          </w:p>
          <w:p>
            <w:pPr>
              <w:spacing w:after="20"/>
              <w:ind w:left="20"/>
              <w:jc w:val="both"/>
            </w:pPr>
            <w:r>
              <w:rPr>
                <w:rFonts w:ascii="Times New Roman"/>
                <w:b w:val="false"/>
                <w:i w:val="false"/>
                <w:color w:val="000000"/>
                <w:sz w:val="20"/>
              </w:rPr>
              <w:t>
11.1.4.1 оценивать негативное влияние вредных привычек на здоровье человека (курение, приҰм алкоголя, наркотики)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Культура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Мода и 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подбирать одежду и обувь в соответствии со своим размером, с индивидуальными особенностями и характером предстоящего мероприятия;</w:t>
            </w:r>
          </w:p>
          <w:p>
            <w:pPr>
              <w:spacing w:after="20"/>
              <w:ind w:left="20"/>
              <w:jc w:val="both"/>
            </w:pPr>
            <w:r>
              <w:rPr>
                <w:rFonts w:ascii="Times New Roman"/>
                <w:b w:val="false"/>
                <w:i w:val="false"/>
                <w:color w:val="000000"/>
                <w:sz w:val="20"/>
              </w:rPr>
              <w:t>
11.2.1.2 отслеживать модную повестку в онлайн на официальных ресурсах;</w:t>
            </w:r>
          </w:p>
          <w:p>
            <w:pPr>
              <w:spacing w:after="20"/>
              <w:ind w:left="20"/>
              <w:jc w:val="both"/>
            </w:pPr>
            <w:r>
              <w:rPr>
                <w:rFonts w:ascii="Times New Roman"/>
                <w:b w:val="false"/>
                <w:i w:val="false"/>
                <w:color w:val="000000"/>
                <w:sz w:val="20"/>
              </w:rPr>
              <w:t>
11.2.1.3 обновлять одежду с помощью мелких деталей, правильно использовать аксессуары;</w:t>
            </w:r>
          </w:p>
          <w:p>
            <w:pPr>
              <w:spacing w:after="20"/>
              <w:ind w:left="20"/>
              <w:jc w:val="both"/>
            </w:pPr>
            <w:r>
              <w:rPr>
                <w:rFonts w:ascii="Times New Roman"/>
                <w:b w:val="false"/>
                <w:i w:val="false"/>
                <w:color w:val="000000"/>
                <w:sz w:val="20"/>
              </w:rPr>
              <w:t>
11.2.1.4 знать правила возврата и обмена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Повседневный уход за одеждой и обувью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подготавливать одежду и обувь к хранению, подбирать крем и чистить обувь;</w:t>
            </w:r>
          </w:p>
          <w:p>
            <w:pPr>
              <w:spacing w:after="20"/>
              <w:ind w:left="20"/>
              <w:jc w:val="both"/>
            </w:pPr>
            <w:r>
              <w:rPr>
                <w:rFonts w:ascii="Times New Roman"/>
                <w:b w:val="false"/>
                <w:i w:val="false"/>
                <w:color w:val="000000"/>
                <w:sz w:val="20"/>
              </w:rPr>
              <w:t>
11.2.2.2 стирать белье вручную и с помощью стиральной машины;</w:t>
            </w:r>
          </w:p>
          <w:p>
            <w:pPr>
              <w:spacing w:after="20"/>
              <w:ind w:left="20"/>
              <w:jc w:val="both"/>
            </w:pPr>
            <w:r>
              <w:rPr>
                <w:rFonts w:ascii="Times New Roman"/>
                <w:b w:val="false"/>
                <w:i w:val="false"/>
                <w:color w:val="000000"/>
                <w:sz w:val="20"/>
              </w:rPr>
              <w:t>
11.2.2.3 пришивать пуговицы, зашивать одежду по распоровшемуся шву, подшить брюки, соблюдать правила безопасной работы с колющими и режущими инструментами используя сохранные анализаторы;</w:t>
            </w:r>
          </w:p>
          <w:p>
            <w:pPr>
              <w:spacing w:after="20"/>
              <w:ind w:left="20"/>
              <w:jc w:val="both"/>
            </w:pPr>
            <w:r>
              <w:rPr>
                <w:rFonts w:ascii="Times New Roman"/>
                <w:b w:val="false"/>
                <w:i w:val="false"/>
                <w:color w:val="000000"/>
                <w:sz w:val="20"/>
              </w:rPr>
              <w:t xml:space="preserve">
11.2.2.4 правильно выполнять утюжку одежды в зависимости от свойств ткани, соблюдать правила безопасной работы с электроприборами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Рациональная расстановка мебели в квартире. Интерьер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расставлять мебель в квартире с учетом размера, особенностей площади, назначения комнат, наличия мебели (на макете);</w:t>
            </w:r>
          </w:p>
          <w:p>
            <w:pPr>
              <w:spacing w:after="20"/>
              <w:ind w:left="20"/>
              <w:jc w:val="both"/>
            </w:pPr>
            <w:r>
              <w:rPr>
                <w:rFonts w:ascii="Times New Roman"/>
                <w:b w:val="false"/>
                <w:i w:val="false"/>
                <w:color w:val="000000"/>
                <w:sz w:val="20"/>
              </w:rPr>
              <w:t>
11.3.1.2 подбирать детали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Содержание помещения в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производить еженедельную, генеральную и сезонную уборку в квартире, в школе, в полном объеме;</w:t>
            </w:r>
          </w:p>
          <w:p>
            <w:pPr>
              <w:spacing w:after="20"/>
              <w:ind w:left="20"/>
              <w:jc w:val="both"/>
            </w:pPr>
            <w:r>
              <w:rPr>
                <w:rFonts w:ascii="Times New Roman"/>
                <w:b w:val="false"/>
                <w:i w:val="false"/>
                <w:color w:val="000000"/>
                <w:sz w:val="20"/>
              </w:rPr>
              <w:t>
11.3.2.2 пользоваться бытовыми электроприборами и моющими, чистящими средствами при уборке помещения, соблюдать правила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Казахстанская семья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Семейные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знать аспекты создания положительного взаимоотношения в семье: организация совместного досуга и отдыха, равномерное распределение обязанностей;</w:t>
            </w:r>
          </w:p>
          <w:p>
            <w:pPr>
              <w:spacing w:after="20"/>
              <w:ind w:left="20"/>
              <w:jc w:val="both"/>
            </w:pPr>
            <w:r>
              <w:rPr>
                <w:rFonts w:ascii="Times New Roman"/>
                <w:b w:val="false"/>
                <w:i w:val="false"/>
                <w:color w:val="000000"/>
                <w:sz w:val="20"/>
              </w:rPr>
              <w:t>
11.4.1.2 оказывать внимание, поддержку, посильную помощь нуждающемуся члену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Уход за ребенком в возрасте от 1 года до 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знать правила ухода за грудным ребҰнком: кормить, купать, одевать;</w:t>
            </w:r>
          </w:p>
          <w:p>
            <w:pPr>
              <w:spacing w:after="20"/>
              <w:ind w:left="20"/>
              <w:jc w:val="both"/>
            </w:pPr>
            <w:r>
              <w:rPr>
                <w:rFonts w:ascii="Times New Roman"/>
                <w:b w:val="false"/>
                <w:i w:val="false"/>
                <w:color w:val="000000"/>
                <w:sz w:val="20"/>
              </w:rPr>
              <w:t>
11.4.2.2 содержать в порядке детскую постель, одежду, посуду, игрушки, соблюдать санитарно-гигиенические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знать основные статьи доходов семейного бюджета;</w:t>
            </w:r>
          </w:p>
          <w:p>
            <w:pPr>
              <w:spacing w:after="20"/>
              <w:ind w:left="20"/>
              <w:jc w:val="both"/>
            </w:pPr>
            <w:r>
              <w:rPr>
                <w:rFonts w:ascii="Times New Roman"/>
                <w:b w:val="false"/>
                <w:i w:val="false"/>
                <w:color w:val="000000"/>
                <w:sz w:val="20"/>
              </w:rPr>
              <w:t>
11.4.3.2 рационально вести расходы с учҰтом бюджета и состава семьи, на текущие потребности, культурные мероприятия и непредвиденные покупки;</w:t>
            </w:r>
          </w:p>
          <w:p>
            <w:pPr>
              <w:spacing w:after="20"/>
              <w:ind w:left="20"/>
              <w:jc w:val="both"/>
            </w:pPr>
            <w:r>
              <w:rPr>
                <w:rFonts w:ascii="Times New Roman"/>
                <w:b w:val="false"/>
                <w:i w:val="false"/>
                <w:color w:val="000000"/>
                <w:sz w:val="20"/>
              </w:rPr>
              <w:t>
11.4.3.3 составлять доверенность на получение зарплаты или пенсии, государственные дотации (пособия, субсидия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Культура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Общекультурные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соблюдать этические нормы поведения в театре, кинотеатрах, залах музея, читальном зале;</w:t>
            </w:r>
          </w:p>
          <w:p>
            <w:pPr>
              <w:spacing w:after="20"/>
              <w:ind w:left="20"/>
              <w:jc w:val="both"/>
            </w:pPr>
            <w:r>
              <w:rPr>
                <w:rFonts w:ascii="Times New Roman"/>
                <w:b w:val="false"/>
                <w:i w:val="false"/>
                <w:color w:val="000000"/>
                <w:sz w:val="20"/>
              </w:rPr>
              <w:t xml:space="preserve">
11.5.1.2 тактично и вежливо вести себя во время разговора со старшими и сверстниками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Торговля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Торговые учреждения, их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узнавать торговые учреждения на слух, по условным обозначениям, витринам, вывескам-названиям, тактильным табличкам;</w:t>
            </w:r>
          </w:p>
          <w:p>
            <w:pPr>
              <w:spacing w:after="20"/>
              <w:ind w:left="20"/>
              <w:jc w:val="both"/>
            </w:pPr>
            <w:r>
              <w:rPr>
                <w:rFonts w:ascii="Times New Roman"/>
                <w:b w:val="false"/>
                <w:i w:val="false"/>
                <w:color w:val="000000"/>
                <w:sz w:val="20"/>
              </w:rPr>
              <w:t>
11.6.1.2 определять торговые секции и отделы;</w:t>
            </w:r>
          </w:p>
          <w:p>
            <w:pPr>
              <w:spacing w:after="20"/>
              <w:ind w:left="20"/>
              <w:jc w:val="both"/>
            </w:pPr>
            <w:r>
              <w:rPr>
                <w:rFonts w:ascii="Times New Roman"/>
                <w:b w:val="false"/>
                <w:i w:val="false"/>
                <w:color w:val="000000"/>
                <w:sz w:val="20"/>
              </w:rPr>
              <w:t>
11.6.1.3 выбирать и знать стоимость наиболее необходимых товаров, выяснить срок гарантии на его использование, хранить чек в течение срока гарантии на товар;</w:t>
            </w:r>
          </w:p>
          <w:p>
            <w:pPr>
              <w:spacing w:after="20"/>
              <w:ind w:left="20"/>
              <w:jc w:val="both"/>
            </w:pPr>
            <w:r>
              <w:rPr>
                <w:rFonts w:ascii="Times New Roman"/>
                <w:b w:val="false"/>
                <w:i w:val="false"/>
                <w:color w:val="000000"/>
                <w:sz w:val="20"/>
              </w:rPr>
              <w:t>
11.6.1.4 выбирать тактику поведения в магазине (в очереди, при покупке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Мобильная связь.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пользоваться основными средствами связи (телефон, сотовая, компьютерная, спутниковая связь, электронная почта);</w:t>
            </w:r>
          </w:p>
          <w:p>
            <w:pPr>
              <w:spacing w:after="20"/>
              <w:ind w:left="20"/>
              <w:jc w:val="both"/>
            </w:pPr>
            <w:r>
              <w:rPr>
                <w:rFonts w:ascii="Times New Roman"/>
                <w:b w:val="false"/>
                <w:i w:val="false"/>
                <w:color w:val="000000"/>
                <w:sz w:val="20"/>
              </w:rPr>
              <w:t>
11.7.1.2 знать правила безопасного пользования социальными сетями, электронной почтой, предостерегать себя от компьютерных мошенников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Интернет – магазин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 знать об услугах интернет – магазинов;</w:t>
            </w:r>
          </w:p>
          <w:p>
            <w:pPr>
              <w:spacing w:after="20"/>
              <w:ind w:left="20"/>
              <w:jc w:val="both"/>
            </w:pPr>
            <w:r>
              <w:rPr>
                <w:rFonts w:ascii="Times New Roman"/>
                <w:b w:val="false"/>
                <w:i w:val="false"/>
                <w:color w:val="000000"/>
                <w:sz w:val="20"/>
              </w:rPr>
              <w:t>
11.7.2.2 осознавать удобство и доступность интернет – магазинов для людей с нарушениями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Денежные переводы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 переводить деньги с карты на карту внутри одной платежной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Бытовые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Бытовые учреждения и их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 ориентироваться в многообразии предлагаемых услуг предприятиями бытовых учреждений;</w:t>
            </w:r>
          </w:p>
          <w:p>
            <w:pPr>
              <w:spacing w:after="20"/>
              <w:ind w:left="20"/>
              <w:jc w:val="both"/>
            </w:pPr>
            <w:r>
              <w:rPr>
                <w:rFonts w:ascii="Times New Roman"/>
                <w:b w:val="false"/>
                <w:i w:val="false"/>
                <w:color w:val="000000"/>
                <w:sz w:val="20"/>
              </w:rPr>
              <w:t>
11.8.1.2 соблюдать нормы общения с работниками предприятия бытового обслуживания;</w:t>
            </w:r>
          </w:p>
          <w:p>
            <w:pPr>
              <w:spacing w:after="20"/>
              <w:ind w:left="20"/>
              <w:jc w:val="both"/>
            </w:pPr>
            <w:r>
              <w:rPr>
                <w:rFonts w:ascii="Times New Roman"/>
                <w:b w:val="false"/>
                <w:i w:val="false"/>
                <w:color w:val="000000"/>
                <w:sz w:val="20"/>
              </w:rPr>
              <w:t>
11.8.1.3 производить расчет за выполненные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Междугородный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 находить учреждения междугороднего транспорта и ориентироваться в них: автовокзал, железнодорожный вокзал, аэровокзал;</w:t>
            </w:r>
          </w:p>
          <w:p>
            <w:pPr>
              <w:spacing w:after="20"/>
              <w:ind w:left="20"/>
              <w:jc w:val="both"/>
            </w:pPr>
            <w:r>
              <w:rPr>
                <w:rFonts w:ascii="Times New Roman"/>
                <w:b w:val="false"/>
                <w:i w:val="false"/>
                <w:color w:val="000000"/>
                <w:sz w:val="20"/>
              </w:rPr>
              <w:t>
11.9.1.2 соблюдать правила дорожного движения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Права и обязанности граждан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Нормативные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 применять законы Республики Казахстан "О социальной защите инвалидов" в области предоставления инвалидам технических вспомогательных (компенсаторных) средств (Статья 22. № 287-VI)</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Социальные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 понимать функции и значение социальных учреждений обслуживания;</w:t>
            </w:r>
          </w:p>
          <w:p>
            <w:pPr>
              <w:spacing w:after="20"/>
              <w:ind w:left="20"/>
              <w:jc w:val="both"/>
            </w:pPr>
            <w:r>
              <w:rPr>
                <w:rFonts w:ascii="Times New Roman"/>
                <w:b w:val="false"/>
                <w:i w:val="false"/>
                <w:color w:val="000000"/>
                <w:sz w:val="20"/>
              </w:rPr>
              <w:t>
11.10.2.2 пользоваться услугами электронного правительства Egov.kz</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Учебные заведения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11.10.3.1 определить для себя специальность доступную для незрячих и слабовидящих и выбрать учебное заведения, ориентируясь на выбранную профессию;</w:t>
            </w:r>
          </w:p>
          <w:p>
            <w:pPr>
              <w:spacing w:after="20"/>
              <w:ind w:left="20"/>
              <w:jc w:val="both"/>
            </w:pPr>
            <w:r>
              <w:rPr>
                <w:rFonts w:ascii="Times New Roman"/>
                <w:b w:val="false"/>
                <w:i w:val="false"/>
                <w:color w:val="000000"/>
                <w:sz w:val="20"/>
              </w:rPr>
              <w:t>
11.10.3.2</w:t>
            </w:r>
          </w:p>
          <w:p>
            <w:pPr>
              <w:spacing w:after="20"/>
              <w:ind w:left="20"/>
              <w:jc w:val="both"/>
            </w:pPr>
            <w:r>
              <w:rPr>
                <w:rFonts w:ascii="Times New Roman"/>
                <w:b w:val="false"/>
                <w:i w:val="false"/>
                <w:color w:val="000000"/>
                <w:sz w:val="20"/>
              </w:rPr>
              <w:t>
называть перечень документов, необходимых для поступления в высшие и средне-специальные учебные заведения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Трудоустройство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11.10.4.1 знать учреждения и отделы по трудоустройству;</w:t>
            </w:r>
          </w:p>
          <w:p>
            <w:pPr>
              <w:spacing w:after="20"/>
              <w:ind w:left="20"/>
              <w:jc w:val="both"/>
            </w:pPr>
            <w:r>
              <w:rPr>
                <w:rFonts w:ascii="Times New Roman"/>
                <w:b w:val="false"/>
                <w:i w:val="false"/>
                <w:color w:val="000000"/>
                <w:sz w:val="20"/>
              </w:rPr>
              <w:t>
11.10.4.2 называть основные документы гражданина РК;</w:t>
            </w:r>
          </w:p>
          <w:p>
            <w:pPr>
              <w:spacing w:after="20"/>
              <w:ind w:left="20"/>
              <w:jc w:val="both"/>
            </w:pPr>
            <w:r>
              <w:rPr>
                <w:rFonts w:ascii="Times New Roman"/>
                <w:b w:val="false"/>
                <w:i w:val="false"/>
                <w:color w:val="000000"/>
                <w:sz w:val="20"/>
              </w:rPr>
              <w:t>
11. 10.4.3 называть перечень документов для поступления на работу;</w:t>
            </w:r>
          </w:p>
          <w:p>
            <w:pPr>
              <w:spacing w:after="20"/>
              <w:ind w:left="20"/>
              <w:jc w:val="both"/>
            </w:pPr>
            <w:r>
              <w:rPr>
                <w:rFonts w:ascii="Times New Roman"/>
                <w:b w:val="false"/>
                <w:i w:val="false"/>
                <w:color w:val="000000"/>
                <w:sz w:val="20"/>
              </w:rPr>
              <w:t>
11.10.4.4 писать заявление о принятии на работу, заполнять анкету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Питание и кулинария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Разнообразие продуктов питания и их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 использовать разнообразные продукты, которые необходимы для поддержания хорошего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Кухонное оборудование, посуда 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 использовать кухонные механические приспособления и электрооборудование (мясорубка, овощерезка, миксер, соковыжималка) и соблюдать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Приготовление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11.11.3.1 готовить отдельные блюда для ребенка от 1 года до 3 лет;</w:t>
            </w:r>
          </w:p>
          <w:p>
            <w:pPr>
              <w:spacing w:after="20"/>
              <w:ind w:left="20"/>
              <w:jc w:val="both"/>
            </w:pPr>
            <w:r>
              <w:rPr>
                <w:rFonts w:ascii="Times New Roman"/>
                <w:b w:val="false"/>
                <w:i w:val="false"/>
                <w:color w:val="000000"/>
                <w:sz w:val="20"/>
              </w:rPr>
              <w:t>
11.11.3.2 составлять меню праздничного стола и сервировать его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Инфекционные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 знать виды вирусных, инфекционных заболеваний переносимых воздушно-капельным путь, симптомы и признаки заболевания, источники инфекционных заболеваний;</w:t>
            </w:r>
          </w:p>
          <w:p>
            <w:pPr>
              <w:spacing w:after="20"/>
              <w:ind w:left="20"/>
              <w:jc w:val="both"/>
            </w:pPr>
            <w:r>
              <w:rPr>
                <w:rFonts w:ascii="Times New Roman"/>
                <w:b w:val="false"/>
                <w:i w:val="false"/>
                <w:color w:val="000000"/>
                <w:sz w:val="20"/>
              </w:rPr>
              <w:t>
11.12.1.2 принимать необходимые меры профилактики от инфекционных заболеваний переносимых воздушно-капельным путем (часто мыть руки, обрабатывать спиртосодержащим антисептиком для рук,</w:t>
            </w:r>
          </w:p>
          <w:p>
            <w:pPr>
              <w:spacing w:after="20"/>
              <w:ind w:left="20"/>
              <w:jc w:val="both"/>
            </w:pPr>
            <w:r>
              <w:rPr>
                <w:rFonts w:ascii="Times New Roman"/>
                <w:b w:val="false"/>
                <w:i w:val="false"/>
                <w:color w:val="000000"/>
                <w:sz w:val="20"/>
              </w:rPr>
              <w:t>
держаться на безопасном расстоянии друг от друга, носить маску, оставаться дома при недомогании, обращаться за медицинской помощью, не посещать общественные заведения при эпидемии)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Оказание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 оказывать первую помощь в нестандартных ситуациях (при термических ожогах, обмороках, обморожениях, высокой температуре, ушибах и переломах);</w:t>
            </w:r>
          </w:p>
          <w:p>
            <w:pPr>
              <w:spacing w:after="20"/>
              <w:ind w:left="20"/>
              <w:jc w:val="both"/>
            </w:pPr>
            <w:r>
              <w:rPr>
                <w:rFonts w:ascii="Times New Roman"/>
                <w:b w:val="false"/>
                <w:i w:val="false"/>
                <w:color w:val="000000"/>
                <w:sz w:val="20"/>
              </w:rPr>
              <w:t>
11.12.2.2 проявлять внимательность, мобильность при оказании первой медицинской помощи</w:t>
            </w:r>
          </w:p>
        </w:tc>
      </w:tr>
    </w:tbl>
    <w:p>
      <w:pPr>
        <w:spacing w:after="0"/>
        <w:ind w:left="0"/>
        <w:jc w:val="both"/>
      </w:pPr>
      <w:r>
        <w:rPr>
          <w:rFonts w:ascii="Times New Roman"/>
          <w:b w:val="false"/>
          <w:i w:val="false"/>
          <w:color w:val="000000"/>
          <w:sz w:val="28"/>
        </w:rPr>
        <w:t>
      2) 12 класс: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Личная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Правила личной гигиены молодых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соблюдать правила личной гигиены молодых людей;</w:t>
            </w:r>
          </w:p>
          <w:p>
            <w:pPr>
              <w:spacing w:after="20"/>
              <w:ind w:left="20"/>
              <w:jc w:val="both"/>
            </w:pPr>
            <w:r>
              <w:rPr>
                <w:rFonts w:ascii="Times New Roman"/>
                <w:b w:val="false"/>
                <w:i w:val="false"/>
                <w:color w:val="000000"/>
                <w:sz w:val="20"/>
              </w:rPr>
              <w:t>
12.1.1.2 ухаживать за телом и волосами, бриться, делать депиляцию;</w:t>
            </w:r>
          </w:p>
          <w:p>
            <w:pPr>
              <w:spacing w:after="20"/>
              <w:ind w:left="20"/>
              <w:jc w:val="both"/>
            </w:pPr>
            <w:r>
              <w:rPr>
                <w:rFonts w:ascii="Times New Roman"/>
                <w:b w:val="false"/>
                <w:i w:val="false"/>
                <w:color w:val="000000"/>
                <w:sz w:val="20"/>
              </w:rPr>
              <w:t>
12.1.1.3 следить за чистотой и опрятностью ногтей, делать маникюр и педикюр;</w:t>
            </w:r>
          </w:p>
          <w:p>
            <w:pPr>
              <w:spacing w:after="20"/>
              <w:ind w:left="20"/>
              <w:jc w:val="both"/>
            </w:pPr>
            <w:r>
              <w:rPr>
                <w:rFonts w:ascii="Times New Roman"/>
                <w:b w:val="false"/>
                <w:i w:val="false"/>
                <w:color w:val="000000"/>
                <w:sz w:val="20"/>
              </w:rPr>
              <w:t xml:space="preserve">
 12.1.1.4 соблюдать санитарно-гигиенические правила пользования маникюрными, бритвенными принадлежностями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Гигиена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промывать и протирать глаза, пользоваться безопасными пипетками;</w:t>
            </w:r>
          </w:p>
          <w:p>
            <w:pPr>
              <w:spacing w:after="20"/>
              <w:ind w:left="20"/>
              <w:jc w:val="both"/>
            </w:pPr>
            <w:r>
              <w:rPr>
                <w:rFonts w:ascii="Times New Roman"/>
                <w:b w:val="false"/>
                <w:i w:val="false"/>
                <w:color w:val="000000"/>
                <w:sz w:val="20"/>
              </w:rPr>
              <w:t>
12.1.2.2 выполнять упражнения для глаз, использовать очки-тренажеры, рекомендованные окулистом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Уход и косметика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выбирать косметические средства в зависимости от состояния кожи, времени года;</w:t>
            </w:r>
          </w:p>
          <w:p>
            <w:pPr>
              <w:spacing w:after="20"/>
              <w:ind w:left="20"/>
              <w:jc w:val="both"/>
            </w:pPr>
            <w:r>
              <w:rPr>
                <w:rFonts w:ascii="Times New Roman"/>
                <w:b w:val="false"/>
                <w:i w:val="false"/>
                <w:color w:val="000000"/>
                <w:sz w:val="20"/>
              </w:rPr>
              <w:t>
12.1.3.2 тестировать косметику на руке, аккуратно выбирать ароматы;</w:t>
            </w:r>
          </w:p>
          <w:p>
            <w:pPr>
              <w:spacing w:after="20"/>
              <w:ind w:left="20"/>
              <w:jc w:val="both"/>
            </w:pPr>
            <w:r>
              <w:rPr>
                <w:rFonts w:ascii="Times New Roman"/>
                <w:b w:val="false"/>
                <w:i w:val="false"/>
                <w:color w:val="000000"/>
                <w:sz w:val="20"/>
              </w:rPr>
              <w:t>
12.1.3.3 выполнять несложный макияж и удалять его с помощью косметических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Нравственность и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12.1.4.1 осознавать, что сознательное заражение другого лица (инфекции, передаваемые половым путҰм) является уголовно наказуемым деянием; </w:t>
            </w:r>
          </w:p>
          <w:p>
            <w:pPr>
              <w:spacing w:after="20"/>
              <w:ind w:left="20"/>
              <w:jc w:val="both"/>
            </w:pPr>
            <w:r>
              <w:rPr>
                <w:rFonts w:ascii="Times New Roman"/>
                <w:b w:val="false"/>
                <w:i w:val="false"/>
                <w:color w:val="000000"/>
                <w:sz w:val="20"/>
              </w:rPr>
              <w:t>
12.1.4.2 знать о планировании детей, о способах контрацепции, о вредных последствиях аборта;</w:t>
            </w:r>
          </w:p>
          <w:p>
            <w:pPr>
              <w:spacing w:after="20"/>
              <w:ind w:left="20"/>
              <w:jc w:val="both"/>
            </w:pPr>
            <w:r>
              <w:rPr>
                <w:rFonts w:ascii="Times New Roman"/>
                <w:b w:val="false"/>
                <w:i w:val="false"/>
                <w:color w:val="000000"/>
                <w:sz w:val="20"/>
              </w:rPr>
              <w:t xml:space="preserve">
12.1.4.3 вести здоровый образ жизни; противостоять вредным привычкам, проявлять активную жизненную позицию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Культура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Мода и 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разбираться в моде и стили в одежде;</w:t>
            </w:r>
          </w:p>
          <w:p>
            <w:pPr>
              <w:spacing w:after="20"/>
              <w:ind w:left="20"/>
              <w:jc w:val="both"/>
            </w:pPr>
            <w:r>
              <w:rPr>
                <w:rFonts w:ascii="Times New Roman"/>
                <w:b w:val="false"/>
                <w:i w:val="false"/>
                <w:color w:val="000000"/>
                <w:sz w:val="20"/>
              </w:rPr>
              <w:t>
12.2.1.2 ориентироваться в размерах, примерять и покупать одежду, обувь в соответствии с индивидуальными особенностями и характером предстоящего мероприятия;</w:t>
            </w:r>
          </w:p>
          <w:p>
            <w:pPr>
              <w:spacing w:after="20"/>
              <w:ind w:left="20"/>
              <w:jc w:val="both"/>
            </w:pPr>
            <w:r>
              <w:rPr>
                <w:rFonts w:ascii="Times New Roman"/>
                <w:b w:val="false"/>
                <w:i w:val="false"/>
                <w:color w:val="000000"/>
                <w:sz w:val="20"/>
              </w:rPr>
              <w:t>
12.2.1.3 корректировать фигуру с помощью одежды, аксессуаров;</w:t>
            </w:r>
          </w:p>
          <w:p>
            <w:pPr>
              <w:spacing w:after="20"/>
              <w:ind w:left="20"/>
              <w:jc w:val="both"/>
            </w:pPr>
            <w:r>
              <w:rPr>
                <w:rFonts w:ascii="Times New Roman"/>
                <w:b w:val="false"/>
                <w:i w:val="false"/>
                <w:color w:val="000000"/>
                <w:sz w:val="20"/>
              </w:rPr>
              <w:t>
12.2.1.4 рационально выбирать товары, учитывая их назначение и собственные возможности; использовать права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Повседневный уход за одеждой и обувью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знать способы ухода за одеждой; правила чистки замшевой обуви;</w:t>
            </w:r>
          </w:p>
          <w:p>
            <w:pPr>
              <w:spacing w:after="20"/>
              <w:ind w:left="20"/>
              <w:jc w:val="both"/>
            </w:pPr>
            <w:r>
              <w:rPr>
                <w:rFonts w:ascii="Times New Roman"/>
                <w:b w:val="false"/>
                <w:i w:val="false"/>
                <w:color w:val="000000"/>
                <w:sz w:val="20"/>
              </w:rPr>
              <w:t xml:space="preserve">
12.2.2.2 выводить пятна различными способами и средствами, соблюдать санитарно-гигиенические требования и правила по технике безопасности при работе со средствами для выведения пятен; </w:t>
            </w:r>
          </w:p>
          <w:p>
            <w:pPr>
              <w:spacing w:after="20"/>
              <w:ind w:left="20"/>
              <w:jc w:val="both"/>
            </w:pPr>
            <w:r>
              <w:rPr>
                <w:rFonts w:ascii="Times New Roman"/>
                <w:b w:val="false"/>
                <w:i w:val="false"/>
                <w:color w:val="000000"/>
                <w:sz w:val="20"/>
              </w:rPr>
              <w:t>
12.2.2.3 качественно</w:t>
            </w:r>
          </w:p>
          <w:p>
            <w:pPr>
              <w:spacing w:after="20"/>
              <w:ind w:left="20"/>
              <w:jc w:val="both"/>
            </w:pPr>
            <w:r>
              <w:rPr>
                <w:rFonts w:ascii="Times New Roman"/>
                <w:b w:val="false"/>
                <w:i w:val="false"/>
                <w:color w:val="000000"/>
                <w:sz w:val="20"/>
              </w:rPr>
              <w:t>
производить мелкий ремонт одежды, соблюдать правила безопасной работы с электроприборами, с колющими и режущими инструментами;</w:t>
            </w:r>
          </w:p>
          <w:p>
            <w:pPr>
              <w:spacing w:after="20"/>
              <w:ind w:left="20"/>
              <w:jc w:val="both"/>
            </w:pPr>
            <w:r>
              <w:rPr>
                <w:rFonts w:ascii="Times New Roman"/>
                <w:b w:val="false"/>
                <w:i w:val="false"/>
                <w:color w:val="000000"/>
                <w:sz w:val="20"/>
              </w:rPr>
              <w:t>
12.2.2.4 сдавать одежду и обувь в ремонт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Рациональная расстановка мебели в квартире. Интерьер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владеть навыками благоустройства собственного жилища, подбирать детали интерьера;</w:t>
            </w:r>
          </w:p>
          <w:p>
            <w:pPr>
              <w:spacing w:after="20"/>
              <w:ind w:left="20"/>
              <w:jc w:val="both"/>
            </w:pPr>
            <w:r>
              <w:rPr>
                <w:rFonts w:ascii="Times New Roman"/>
                <w:b w:val="false"/>
                <w:i w:val="false"/>
                <w:color w:val="000000"/>
                <w:sz w:val="20"/>
              </w:rPr>
              <w:t>
12.3.1.2 применять знания по художественному оформлению своего жилья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Содержание помещения в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производить косметический ремонт;</w:t>
            </w:r>
          </w:p>
          <w:p>
            <w:pPr>
              <w:spacing w:after="20"/>
              <w:ind w:left="20"/>
              <w:jc w:val="both"/>
            </w:pPr>
            <w:r>
              <w:rPr>
                <w:rFonts w:ascii="Times New Roman"/>
                <w:b w:val="false"/>
                <w:i w:val="false"/>
                <w:color w:val="000000"/>
                <w:sz w:val="20"/>
              </w:rPr>
              <w:t>
12.3.2.2 соблюдать санитарно-гигиенические требования и правила техники безопасности при работе со строительным материалом, с электроприборами, моющими и чистящими средствами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Казахстанская семья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Семейные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объяснять понятия "брак" и "семья"; укреплять семейные традиции;</w:t>
            </w:r>
          </w:p>
          <w:p>
            <w:pPr>
              <w:spacing w:after="20"/>
              <w:ind w:left="20"/>
              <w:jc w:val="both"/>
            </w:pPr>
            <w:r>
              <w:rPr>
                <w:rFonts w:ascii="Times New Roman"/>
                <w:b w:val="false"/>
                <w:i w:val="false"/>
                <w:color w:val="000000"/>
                <w:sz w:val="20"/>
              </w:rPr>
              <w:t>
12.4.1.2 анализировать и оценивать различные семейные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Уход за ребенком в возрасте от 1 года до 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12.4.2.1 знать развивающие игры для развития разных качеств и познавательных умений малышей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иметь представление о видах кредитов и депозитов, доступных потребителю;</w:t>
            </w:r>
          </w:p>
          <w:p>
            <w:pPr>
              <w:spacing w:after="20"/>
              <w:ind w:left="20"/>
              <w:jc w:val="both"/>
            </w:pPr>
            <w:r>
              <w:rPr>
                <w:rFonts w:ascii="Times New Roman"/>
                <w:b w:val="false"/>
                <w:i w:val="false"/>
                <w:color w:val="000000"/>
                <w:sz w:val="20"/>
              </w:rPr>
              <w:t>
12.4.3.2 выбирать выгодные условия для открытия счҰта в банке;</w:t>
            </w:r>
          </w:p>
          <w:p>
            <w:pPr>
              <w:spacing w:after="20"/>
              <w:ind w:left="20"/>
              <w:jc w:val="both"/>
            </w:pPr>
            <w:r>
              <w:rPr>
                <w:rFonts w:ascii="Times New Roman"/>
                <w:b w:val="false"/>
                <w:i w:val="false"/>
                <w:color w:val="000000"/>
                <w:sz w:val="20"/>
              </w:rPr>
              <w:t>
12.4.3.3 обращаться к сотрудникам банка по оказанию услуг в финансовых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Культура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Общекультурные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12.5.1.1 соблюдать правила этикета в общественных местах; </w:t>
            </w:r>
          </w:p>
          <w:p>
            <w:pPr>
              <w:spacing w:after="20"/>
              <w:ind w:left="20"/>
              <w:jc w:val="both"/>
            </w:pPr>
            <w:r>
              <w:rPr>
                <w:rFonts w:ascii="Times New Roman"/>
                <w:b w:val="false"/>
                <w:i w:val="false"/>
                <w:color w:val="000000"/>
                <w:sz w:val="20"/>
              </w:rPr>
              <w:t>
12.5.1.2 соблюдать традиции и обычаи казахского народа; культуру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Торговля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Торговые учреждения, их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различать оптовые магазины от розничных;</w:t>
            </w:r>
          </w:p>
          <w:p>
            <w:pPr>
              <w:spacing w:after="20"/>
              <w:ind w:left="20"/>
              <w:jc w:val="both"/>
            </w:pPr>
            <w:r>
              <w:rPr>
                <w:rFonts w:ascii="Times New Roman"/>
                <w:b w:val="false"/>
                <w:i w:val="false"/>
                <w:color w:val="000000"/>
                <w:sz w:val="20"/>
              </w:rPr>
              <w:t xml:space="preserve">
12.6.1.2 анализировать цены и качество товаров предлагаемых </w:t>
            </w:r>
          </w:p>
          <w:p>
            <w:pPr>
              <w:spacing w:after="20"/>
              <w:ind w:left="20"/>
              <w:jc w:val="both"/>
            </w:pPr>
            <w:r>
              <w:rPr>
                <w:rFonts w:ascii="Times New Roman"/>
                <w:b w:val="false"/>
                <w:i w:val="false"/>
                <w:color w:val="000000"/>
                <w:sz w:val="20"/>
              </w:rPr>
              <w:t>
в оптово и розничных магазинах;</w:t>
            </w:r>
          </w:p>
          <w:p>
            <w:pPr>
              <w:spacing w:after="20"/>
              <w:ind w:left="20"/>
              <w:jc w:val="both"/>
            </w:pPr>
            <w:r>
              <w:rPr>
                <w:rFonts w:ascii="Times New Roman"/>
                <w:b w:val="false"/>
                <w:i w:val="false"/>
                <w:color w:val="000000"/>
                <w:sz w:val="20"/>
              </w:rPr>
              <w:t>
12.6.1.3 приобретать нужные товары в соответствии с еҰ качеством (внешний вид, вкус), количеством, ценой;</w:t>
            </w:r>
          </w:p>
          <w:p>
            <w:pPr>
              <w:spacing w:after="20"/>
              <w:ind w:left="20"/>
              <w:jc w:val="both"/>
            </w:pPr>
            <w:r>
              <w:rPr>
                <w:rFonts w:ascii="Times New Roman"/>
                <w:b w:val="false"/>
                <w:i w:val="false"/>
                <w:color w:val="000000"/>
                <w:sz w:val="20"/>
              </w:rPr>
              <w:t>
12.6.1.4 использовать деньги, бонусные банковские карты при оплате покупок;</w:t>
            </w:r>
          </w:p>
          <w:p>
            <w:pPr>
              <w:spacing w:after="20"/>
              <w:ind w:left="20"/>
              <w:jc w:val="both"/>
            </w:pPr>
            <w:r>
              <w:rPr>
                <w:rFonts w:ascii="Times New Roman"/>
                <w:b w:val="false"/>
                <w:i w:val="false"/>
                <w:color w:val="000000"/>
                <w:sz w:val="20"/>
              </w:rPr>
              <w:t>
12.6.1.5 знать права покупателя и правила поведения в торговых учреждениях (Закон Республики Казахстан. О защите прав потребителей от 30.12.20 г. № 397-VI)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Мобильная связь.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 понимать особенности каждого вида связи и их необходимость в современных условиях жизни общества;</w:t>
            </w:r>
          </w:p>
          <w:p>
            <w:pPr>
              <w:spacing w:after="20"/>
              <w:ind w:left="20"/>
              <w:jc w:val="both"/>
            </w:pPr>
            <w:r>
              <w:rPr>
                <w:rFonts w:ascii="Times New Roman"/>
                <w:b w:val="false"/>
                <w:i w:val="false"/>
                <w:color w:val="000000"/>
                <w:sz w:val="20"/>
              </w:rPr>
              <w:t>
12.7.1.2 осуществлять поиск нужной информации через интернет-приложение;</w:t>
            </w:r>
          </w:p>
          <w:p>
            <w:pPr>
              <w:spacing w:after="20"/>
              <w:ind w:left="20"/>
              <w:jc w:val="both"/>
            </w:pPr>
            <w:r>
              <w:rPr>
                <w:rFonts w:ascii="Times New Roman"/>
                <w:b w:val="false"/>
                <w:i w:val="false"/>
                <w:color w:val="000000"/>
                <w:sz w:val="20"/>
              </w:rPr>
              <w:t>
12.7.1.3 соблюдать правила безопасности пользователя в сети (мошенничество и агрессия в социальных сетях)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Интернет – магазин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 пользоваться услугами интернет - магазинов;</w:t>
            </w:r>
          </w:p>
          <w:p>
            <w:pPr>
              <w:spacing w:after="20"/>
              <w:ind w:left="20"/>
              <w:jc w:val="both"/>
            </w:pPr>
            <w:r>
              <w:rPr>
                <w:rFonts w:ascii="Times New Roman"/>
                <w:b w:val="false"/>
                <w:i w:val="false"/>
                <w:color w:val="000000"/>
                <w:sz w:val="20"/>
              </w:rPr>
              <w:t>
12.7.2.2 выбирать товар по каталогу и оформлять заказ в интернет - магазине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Денежные переводы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 совершать денежные переводы различными способами через почту, банк, терминал и интернет-банкинг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Бытовые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Бытовые учреждения и их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 пользоваться услугами предприятий бытового обслуживания по ремонту и уборки квартир;</w:t>
            </w:r>
          </w:p>
          <w:p>
            <w:pPr>
              <w:spacing w:after="20"/>
              <w:ind w:left="20"/>
              <w:jc w:val="both"/>
            </w:pPr>
            <w:r>
              <w:rPr>
                <w:rFonts w:ascii="Times New Roman"/>
                <w:b w:val="false"/>
                <w:i w:val="false"/>
                <w:color w:val="000000"/>
                <w:sz w:val="20"/>
              </w:rPr>
              <w:t>
12.8.1.2 обращаться с вопросом и просьбой к работникам предприятий бытового обслуживания;</w:t>
            </w:r>
          </w:p>
          <w:p>
            <w:pPr>
              <w:spacing w:after="20"/>
              <w:ind w:left="20"/>
              <w:jc w:val="both"/>
            </w:pPr>
            <w:r>
              <w:rPr>
                <w:rFonts w:ascii="Times New Roman"/>
                <w:b w:val="false"/>
                <w:i w:val="false"/>
                <w:color w:val="000000"/>
                <w:sz w:val="20"/>
              </w:rPr>
              <w:t>
12.8.1.3 производить расчет за выполненные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Междугородный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 ориентироваться в услугах общественного транспорта: городской, пригородный,</w:t>
            </w:r>
          </w:p>
          <w:p>
            <w:pPr>
              <w:spacing w:after="20"/>
              <w:ind w:left="20"/>
              <w:jc w:val="both"/>
            </w:pPr>
            <w:r>
              <w:rPr>
                <w:rFonts w:ascii="Times New Roman"/>
                <w:b w:val="false"/>
                <w:i w:val="false"/>
                <w:color w:val="000000"/>
                <w:sz w:val="20"/>
              </w:rPr>
              <w:t>
междугородный транспорт (обращаться в справочное бюро, следить за информацией на электронном табло и объявлениями диктора, приобретать билеты в кассе, заказать и бронировать билет через интернет)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Права и обязанности граждан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Нормативные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 использовать права и обязанности инвалидов по зрению (оплачиваемый дополнительный отпуск, укороченный рабочий день, право на услугу инватакси, индивидуального помощника и выплату социальных пособий. Статья 32-1. № 287-VI)</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Социальные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12.10.2.1 знать адрес, сайт учреждений социального обслуживания;</w:t>
            </w:r>
          </w:p>
          <w:p>
            <w:pPr>
              <w:spacing w:after="20"/>
              <w:ind w:left="20"/>
              <w:jc w:val="both"/>
            </w:pPr>
            <w:r>
              <w:rPr>
                <w:rFonts w:ascii="Times New Roman"/>
                <w:b w:val="false"/>
                <w:i w:val="false"/>
                <w:color w:val="000000"/>
                <w:sz w:val="20"/>
              </w:rPr>
              <w:t xml:space="preserve">
12.10.2.2 обращаться по социальным вопросам к сотрудникам отдела занятости и социальных программ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Учебные заведения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12.10.3.1 определять маршрут до выбранного учебного заведения;</w:t>
            </w:r>
          </w:p>
          <w:p>
            <w:pPr>
              <w:spacing w:after="20"/>
              <w:ind w:left="20"/>
              <w:jc w:val="both"/>
            </w:pPr>
            <w:r>
              <w:rPr>
                <w:rFonts w:ascii="Times New Roman"/>
                <w:b w:val="false"/>
                <w:i w:val="false"/>
                <w:color w:val="000000"/>
                <w:sz w:val="20"/>
              </w:rPr>
              <w:t>
12.10.3.2 знать условия поступления абитуриента в учебное заведение, использовать права инвалидов при поступлении в высшие и средне-специальные учебные заведения;</w:t>
            </w:r>
          </w:p>
          <w:p>
            <w:pPr>
              <w:spacing w:after="20"/>
              <w:ind w:left="20"/>
              <w:jc w:val="both"/>
            </w:pPr>
            <w:r>
              <w:rPr>
                <w:rFonts w:ascii="Times New Roman"/>
                <w:b w:val="false"/>
                <w:i w:val="false"/>
                <w:color w:val="000000"/>
                <w:sz w:val="20"/>
              </w:rPr>
              <w:t>
12.10.3.3 называть документы и оформлять деловые бумаги для поступления высшие и средне-специальные учебные заведения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Трудоустройство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12.10.4.1 определять местоположение учреждений и отделы по трудоустройству;</w:t>
            </w:r>
          </w:p>
          <w:p>
            <w:pPr>
              <w:spacing w:after="20"/>
              <w:ind w:left="20"/>
              <w:jc w:val="both"/>
            </w:pPr>
            <w:r>
              <w:rPr>
                <w:rFonts w:ascii="Times New Roman"/>
                <w:b w:val="false"/>
                <w:i w:val="false"/>
                <w:color w:val="000000"/>
                <w:sz w:val="20"/>
              </w:rPr>
              <w:t>
12.10.4.2 обращаться в отделы кадров учреждений при устройстве на работу;</w:t>
            </w:r>
          </w:p>
          <w:p>
            <w:pPr>
              <w:spacing w:after="20"/>
              <w:ind w:left="20"/>
              <w:jc w:val="both"/>
            </w:pPr>
            <w:r>
              <w:rPr>
                <w:rFonts w:ascii="Times New Roman"/>
                <w:b w:val="false"/>
                <w:i w:val="false"/>
                <w:color w:val="000000"/>
                <w:sz w:val="20"/>
              </w:rPr>
              <w:t>
12.10.4.3 называть документы и оформлять деловые бумаги (заявление, анкета), предоставляемые при устройстве на работу;</w:t>
            </w:r>
          </w:p>
          <w:p>
            <w:pPr>
              <w:spacing w:after="20"/>
              <w:ind w:left="20"/>
              <w:jc w:val="both"/>
            </w:pPr>
            <w:r>
              <w:rPr>
                <w:rFonts w:ascii="Times New Roman"/>
                <w:b w:val="false"/>
                <w:i w:val="false"/>
                <w:color w:val="000000"/>
                <w:sz w:val="20"/>
              </w:rPr>
              <w:t>
12.10.4.4 ориентироваться в ситуациях: заключения трудового договора, перехода с одной работы на другую с учетом трудового стажа, оформления больничного листа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Питание и кулинария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Разнообразие продуктов питания и их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синтезировать информацию о здоровом питании и полезных продуктах;</w:t>
            </w:r>
          </w:p>
          <w:p>
            <w:pPr>
              <w:spacing w:after="20"/>
              <w:ind w:left="20"/>
              <w:jc w:val="both"/>
            </w:pPr>
            <w:r>
              <w:rPr>
                <w:rFonts w:ascii="Times New Roman"/>
                <w:b w:val="false"/>
                <w:i w:val="false"/>
                <w:color w:val="000000"/>
                <w:sz w:val="20"/>
              </w:rPr>
              <w:t>
12.11.1.2 соблюдать режим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Кухонное оборудование, посуда 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 самостоятельно пользоваться газовой плитой, электрической и газовой духовкой, микроволновой печью, посудомоечной машиной и соблюдать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Приготовление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12.11.3.1 записывать рецепты наиболее характерного национального блюда и готовить его;</w:t>
            </w:r>
          </w:p>
          <w:p>
            <w:pPr>
              <w:spacing w:after="20"/>
              <w:ind w:left="20"/>
              <w:jc w:val="both"/>
            </w:pPr>
            <w:r>
              <w:rPr>
                <w:rFonts w:ascii="Times New Roman"/>
                <w:b w:val="false"/>
                <w:i w:val="false"/>
                <w:color w:val="000000"/>
                <w:sz w:val="20"/>
              </w:rPr>
              <w:t xml:space="preserve">
12.11.3.2 консервировать овощи, фрукты, ягоды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Инфекционные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знать группы вирусных и инфекционных заболеваний, симптомы и признаки заболевания, источники инфекционных заболеваний;</w:t>
            </w:r>
          </w:p>
          <w:p>
            <w:pPr>
              <w:spacing w:after="20"/>
              <w:ind w:left="20"/>
              <w:jc w:val="both"/>
            </w:pPr>
            <w:r>
              <w:rPr>
                <w:rFonts w:ascii="Times New Roman"/>
                <w:b w:val="false"/>
                <w:i w:val="false"/>
                <w:color w:val="000000"/>
                <w:sz w:val="20"/>
              </w:rPr>
              <w:t>
12.12.1.2 защищать себя и окружающих от вирусных инфекций и принимать необходимые меры профилактики;</w:t>
            </w:r>
          </w:p>
          <w:p>
            <w:pPr>
              <w:spacing w:after="20"/>
              <w:ind w:left="20"/>
              <w:jc w:val="both"/>
            </w:pPr>
            <w:r>
              <w:rPr>
                <w:rFonts w:ascii="Times New Roman"/>
                <w:b w:val="false"/>
                <w:i w:val="false"/>
                <w:color w:val="000000"/>
                <w:sz w:val="20"/>
              </w:rPr>
              <w:t>
12.12.1.3 осознавать, что самый эффективный способ профилактики вирусных инфекций является специфическая профилактика -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Оказание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 оказывать помощь при сердечном и гипертоническом приступе до приезда "Скорой помощи";</w:t>
            </w:r>
          </w:p>
          <w:p>
            <w:pPr>
              <w:spacing w:after="20"/>
              <w:ind w:left="20"/>
              <w:jc w:val="both"/>
            </w:pPr>
            <w:r>
              <w:rPr>
                <w:rFonts w:ascii="Times New Roman"/>
                <w:b w:val="false"/>
                <w:i w:val="false"/>
                <w:color w:val="000000"/>
                <w:sz w:val="20"/>
              </w:rPr>
              <w:t>
12.12.2.2 вызывать врача на дом, владеть навыками общения с врачом</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p>
      <w:pPr>
        <w:spacing w:after="0"/>
        <w:ind w:left="0"/>
        <w:jc w:val="both"/>
      </w:pPr>
      <w:r>
        <w:rPr>
          <w:rFonts w:ascii="Times New Roman"/>
          <w:b w:val="false"/>
          <w:i w:val="false"/>
          <w:color w:val="000000"/>
          <w:sz w:val="28"/>
        </w:rPr>
        <w:t>
      2) данный долгосрочный план носит рекомендательный характер, учитель сам в зависимости от темпа усвоения материала обучающимися может вносить изменения по собственному усмотрению;</w:t>
      </w:r>
    </w:p>
    <w:p>
      <w:pPr>
        <w:spacing w:after="0"/>
        <w:ind w:left="0"/>
        <w:jc w:val="both"/>
      </w:pPr>
      <w:r>
        <w:rPr>
          <w:rFonts w:ascii="Times New Roman"/>
          <w:b w:val="false"/>
          <w:i w:val="false"/>
          <w:color w:val="000000"/>
          <w:sz w:val="28"/>
        </w:rPr>
        <w:t>
      3) все учебные цели рекомендуется реализовывать концентрическим способом: повторять с последующим углублением в каждой последующей четверти на расширенном и/или усложненном речевом материале.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0069" w:id="1456"/>
    <w:p>
      <w:pPr>
        <w:spacing w:after="0"/>
        <w:ind w:left="0"/>
        <w:jc w:val="left"/>
      </w:pPr>
      <w:r>
        <w:rPr>
          <w:rFonts w:ascii="Times New Roman"/>
          <w:b/>
          <w:i w:val="false"/>
          <w:color w:val="000000"/>
        </w:rPr>
        <w:t xml:space="preserve"> Типовая учебная программа по учебному предмету "Пространственная ориентировка" для обучающихся с нарушением зрения (незрячие, слабовидящие) 11-12 классов уровня общего среднего образования  Глава 1. Общие положения</w:t>
      </w:r>
    </w:p>
    <w:bookmarkEnd w:id="1456"/>
    <w:bookmarkStart w:name="z30070" w:id="1457"/>
    <w:p>
      <w:pPr>
        <w:spacing w:after="0"/>
        <w:ind w:left="0"/>
        <w:jc w:val="both"/>
      </w:pPr>
      <w:r>
        <w:rPr>
          <w:rFonts w:ascii="Times New Roman"/>
          <w:b w:val="false"/>
          <w:i w:val="false"/>
          <w:color w:val="000000"/>
          <w:sz w:val="28"/>
        </w:rPr>
        <w:t xml:space="preserve">
      1. Типовая учебная программа "Пространственная ориентировка" (далее - программа) разработана в соответствии c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457"/>
    <w:p>
      <w:pPr>
        <w:spacing w:after="0"/>
        <w:ind w:left="0"/>
        <w:jc w:val="both"/>
      </w:pPr>
      <w:r>
        <w:rPr>
          <w:rFonts w:ascii="Times New Roman"/>
          <w:b w:val="false"/>
          <w:i w:val="false"/>
          <w:color w:val="000000"/>
          <w:sz w:val="28"/>
        </w:rPr>
        <w:t>
      2. Цель Программы - формирование целостного представления об окружающем мире, овладение обобщҰнными способами ориентировки в пространстве, преодоление изолированности в обществе.</w:t>
      </w:r>
    </w:p>
    <w:p>
      <w:pPr>
        <w:spacing w:after="0"/>
        <w:ind w:left="0"/>
        <w:jc w:val="both"/>
      </w:pPr>
      <w:r>
        <w:rPr>
          <w:rFonts w:ascii="Times New Roman"/>
          <w:b w:val="false"/>
          <w:i w:val="false"/>
          <w:color w:val="000000"/>
          <w:sz w:val="28"/>
        </w:rPr>
        <w:t xml:space="preserve">
      3. Задачи Программы: </w:t>
      </w:r>
    </w:p>
    <w:p>
      <w:pPr>
        <w:spacing w:after="0"/>
        <w:ind w:left="0"/>
        <w:jc w:val="both"/>
      </w:pPr>
      <w:r>
        <w:rPr>
          <w:rFonts w:ascii="Times New Roman"/>
          <w:b w:val="false"/>
          <w:i w:val="false"/>
          <w:color w:val="000000"/>
          <w:sz w:val="28"/>
        </w:rPr>
        <w:t>
      1) развивать точных, адекватных представлений о предметах и явлениях окружающей среды;</w:t>
      </w:r>
    </w:p>
    <w:p>
      <w:pPr>
        <w:spacing w:after="0"/>
        <w:ind w:left="0"/>
        <w:jc w:val="both"/>
      </w:pPr>
      <w:r>
        <w:rPr>
          <w:rFonts w:ascii="Times New Roman"/>
          <w:b w:val="false"/>
          <w:i w:val="false"/>
          <w:color w:val="000000"/>
          <w:sz w:val="28"/>
        </w:rPr>
        <w:t>
      2) совершенствование понимания пространственных терминов и умений самостоятельно оперировать ими;</w:t>
      </w:r>
    </w:p>
    <w:p>
      <w:pPr>
        <w:spacing w:after="0"/>
        <w:ind w:left="0"/>
        <w:jc w:val="both"/>
      </w:pPr>
      <w:r>
        <w:rPr>
          <w:rFonts w:ascii="Times New Roman"/>
          <w:b w:val="false"/>
          <w:i w:val="false"/>
          <w:color w:val="000000"/>
          <w:sz w:val="28"/>
        </w:rPr>
        <w:t>
      3) овладение представлениями о макро- и микро-пространстве, определение местоположения предметов и объектов относительно друг друга и собственного тела;</w:t>
      </w:r>
    </w:p>
    <w:p>
      <w:pPr>
        <w:spacing w:after="0"/>
        <w:ind w:left="0"/>
        <w:jc w:val="both"/>
      </w:pPr>
      <w:r>
        <w:rPr>
          <w:rFonts w:ascii="Times New Roman"/>
          <w:b w:val="false"/>
          <w:i w:val="false"/>
          <w:color w:val="000000"/>
          <w:sz w:val="28"/>
        </w:rPr>
        <w:t>
      4) обучение использованию полученной полисенсорной информации о пространстве в практической ориентировке;</w:t>
      </w:r>
    </w:p>
    <w:p>
      <w:pPr>
        <w:spacing w:after="0"/>
        <w:ind w:left="0"/>
        <w:jc w:val="both"/>
      </w:pPr>
      <w:r>
        <w:rPr>
          <w:rFonts w:ascii="Times New Roman"/>
          <w:b w:val="false"/>
          <w:i w:val="false"/>
          <w:color w:val="000000"/>
          <w:sz w:val="28"/>
        </w:rPr>
        <w:t>
      5) развитие умения работать с макетами и схемами помещений, отдельных маршрутов, микрорайонов и населенных пунктов; переносить сформированные топографические представления на план: составлять схемы помещений, маршрутов, изученного пространства;</w:t>
      </w:r>
    </w:p>
    <w:p>
      <w:pPr>
        <w:spacing w:after="0"/>
        <w:ind w:left="0"/>
        <w:jc w:val="both"/>
      </w:pPr>
      <w:r>
        <w:rPr>
          <w:rFonts w:ascii="Times New Roman"/>
          <w:b w:val="false"/>
          <w:i w:val="false"/>
          <w:color w:val="000000"/>
          <w:sz w:val="28"/>
        </w:rPr>
        <w:t>
      6) обучение незрячих обучающихся ориентировке совместно со зрячими сверстниками и взрослыми; формирование общекультурной, коммуникативной компетенции;</w:t>
      </w:r>
    </w:p>
    <w:p>
      <w:pPr>
        <w:spacing w:after="0"/>
        <w:ind w:left="0"/>
        <w:jc w:val="both"/>
      </w:pPr>
      <w:r>
        <w:rPr>
          <w:rFonts w:ascii="Times New Roman"/>
          <w:b w:val="false"/>
          <w:i w:val="false"/>
          <w:color w:val="000000"/>
          <w:sz w:val="28"/>
        </w:rPr>
        <w:t>
      7) овладение приемами и способами ориентировки с помощью тифлотехнических средств (тростей, локаторов, звуковых маяков и систем навигации);</w:t>
      </w:r>
    </w:p>
    <w:p>
      <w:pPr>
        <w:spacing w:after="0"/>
        <w:ind w:left="0"/>
        <w:jc w:val="both"/>
      </w:pPr>
      <w:r>
        <w:rPr>
          <w:rFonts w:ascii="Times New Roman"/>
          <w:b w:val="false"/>
          <w:i w:val="false"/>
          <w:color w:val="000000"/>
          <w:sz w:val="28"/>
        </w:rPr>
        <w:t>
      8) развитие навыков запоминания маршрута и закрепление умений ориентироваться на улицах города, в транспорте, в общественных местах.</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4. Программа учебного предмета "Пространственная ориентировка" построена концентрическим способом, при котором один и тот же учебный материал повторяется в последующих классах с дальнейшим расширением и усложнением содержания, углублением и конкретизацией отдельных его элементов.</w:t>
      </w:r>
    </w:p>
    <w:p>
      <w:pPr>
        <w:spacing w:after="0"/>
        <w:ind w:left="0"/>
        <w:jc w:val="both"/>
      </w:pPr>
      <w:r>
        <w:rPr>
          <w:rFonts w:ascii="Times New Roman"/>
          <w:b w:val="false"/>
          <w:i w:val="false"/>
          <w:color w:val="000000"/>
          <w:sz w:val="28"/>
        </w:rPr>
        <w:t>
      5. В Программе сочетаются традиционные функции учебно-нормативного документа с описаниями инновационных педагогических подходов к организации образовательного процесса незрячих и слабовидящих обучающихся. Подходы к обучению являются основными ориентирами в построении учебного процесса по предмету.</w:t>
      </w:r>
    </w:p>
    <w:p>
      <w:pPr>
        <w:spacing w:after="0"/>
        <w:ind w:left="0"/>
        <w:jc w:val="both"/>
      </w:pPr>
      <w:r>
        <w:rPr>
          <w:rFonts w:ascii="Times New Roman"/>
          <w:b w:val="false"/>
          <w:i w:val="false"/>
          <w:color w:val="000000"/>
          <w:sz w:val="28"/>
        </w:rPr>
        <w:t>
      6. Обучение незрячих и слабовидящих осуществляется на основе ценностно-ориентированного, личностно-ориентированного, деятельностного, дифференцированного, коммуникативного подходов и информационно-коммуникативных технологий (далее - ИКТ).</w:t>
      </w:r>
    </w:p>
    <w:p>
      <w:pPr>
        <w:spacing w:after="0"/>
        <w:ind w:left="0"/>
        <w:jc w:val="both"/>
      </w:pPr>
      <w:r>
        <w:rPr>
          <w:rFonts w:ascii="Times New Roman"/>
          <w:b w:val="false"/>
          <w:i w:val="false"/>
          <w:color w:val="000000"/>
          <w:sz w:val="28"/>
        </w:rPr>
        <w:t>
      7.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Эти ценности призваны стать устойчивыми личностными ориентирами учащегося, мотивирующими его поведение и повседневную деятельность.</w:t>
      </w:r>
    </w:p>
    <w:p>
      <w:pPr>
        <w:spacing w:after="0"/>
        <w:ind w:left="0"/>
        <w:jc w:val="both"/>
      </w:pPr>
      <w:r>
        <w:rPr>
          <w:rFonts w:ascii="Times New Roman"/>
          <w:b w:val="false"/>
          <w:i w:val="false"/>
          <w:color w:val="000000"/>
          <w:sz w:val="28"/>
        </w:rPr>
        <w:t>
      8. Личностно-ориентированный подход способствует:</w:t>
      </w:r>
    </w:p>
    <w:p>
      <w:pPr>
        <w:spacing w:after="0"/>
        <w:ind w:left="0"/>
        <w:jc w:val="both"/>
      </w:pPr>
      <w:r>
        <w:rPr>
          <w:rFonts w:ascii="Times New Roman"/>
          <w:b w:val="false"/>
          <w:i w:val="false"/>
          <w:color w:val="000000"/>
          <w:sz w:val="28"/>
        </w:rPr>
        <w:t>
      1) формированию адекватной самооценки с осознанием собственных возможностей, способности адекватно судить о причинах своего успеха/неуспеха;</w:t>
      </w:r>
    </w:p>
    <w:p>
      <w:pPr>
        <w:spacing w:after="0"/>
        <w:ind w:left="0"/>
        <w:jc w:val="both"/>
      </w:pPr>
      <w:r>
        <w:rPr>
          <w:rFonts w:ascii="Times New Roman"/>
          <w:b w:val="false"/>
          <w:i w:val="false"/>
          <w:color w:val="000000"/>
          <w:sz w:val="28"/>
        </w:rPr>
        <w:t>
      2) преодолению страха перед окружающим пространством, устранению ложных приоритетов в личной самооценке и иждивенческого отношения к окружающим;</w:t>
      </w:r>
    </w:p>
    <w:p>
      <w:pPr>
        <w:spacing w:after="0"/>
        <w:ind w:left="0"/>
        <w:jc w:val="both"/>
      </w:pPr>
      <w:r>
        <w:rPr>
          <w:rFonts w:ascii="Times New Roman"/>
          <w:b w:val="false"/>
          <w:i w:val="false"/>
          <w:color w:val="000000"/>
          <w:sz w:val="28"/>
        </w:rPr>
        <w:t>
      3) способствует формированию и развитию личной мотивации в самостоятельности, активности и интереса.</w:t>
      </w:r>
    </w:p>
    <w:p>
      <w:pPr>
        <w:spacing w:after="0"/>
        <w:ind w:left="0"/>
        <w:jc w:val="both"/>
      </w:pPr>
      <w:r>
        <w:rPr>
          <w:rFonts w:ascii="Times New Roman"/>
          <w:b w:val="false"/>
          <w:i w:val="false"/>
          <w:color w:val="000000"/>
          <w:sz w:val="28"/>
        </w:rPr>
        <w:t>
      9. Деятельностный подход на уроках реализуется в развитии практических умений и навыков, достаточных для самообслуживания, помощи семье, адаптации в современном обществе, ориентации в социуме и быту, самостоятельном поиске места учебы, работы и трудоустройстве. В обучении используется собственная предметно-практическая деятельность, моделирование ситуации повседневной жизни, ситуативно-ролевые игры, тренинги и экскурсии в торговые, бытовые и культурные учреждения.</w:t>
      </w:r>
    </w:p>
    <w:p>
      <w:pPr>
        <w:spacing w:after="0"/>
        <w:ind w:left="0"/>
        <w:jc w:val="both"/>
      </w:pPr>
      <w:r>
        <w:rPr>
          <w:rFonts w:ascii="Times New Roman"/>
          <w:b w:val="false"/>
          <w:i w:val="false"/>
          <w:color w:val="000000"/>
          <w:sz w:val="28"/>
        </w:rPr>
        <w:t>
      10. Деятельностный подход позволяет обучающемуся:</w:t>
      </w:r>
    </w:p>
    <w:p>
      <w:pPr>
        <w:spacing w:after="0"/>
        <w:ind w:left="0"/>
        <w:jc w:val="both"/>
      </w:pPr>
      <w:r>
        <w:rPr>
          <w:rFonts w:ascii="Times New Roman"/>
          <w:b w:val="false"/>
          <w:i w:val="false"/>
          <w:color w:val="000000"/>
          <w:sz w:val="28"/>
        </w:rPr>
        <w:t xml:space="preserve">
      1) задавать вопросы и делать выводы; создавать, применять и преобразовывать модели и схемы для решения учебных и познавательных задач в построении маршрутов различной сложности; </w:t>
      </w:r>
    </w:p>
    <w:p>
      <w:pPr>
        <w:spacing w:after="0"/>
        <w:ind w:left="0"/>
        <w:jc w:val="both"/>
      </w:pPr>
      <w:r>
        <w:rPr>
          <w:rFonts w:ascii="Times New Roman"/>
          <w:b w:val="false"/>
          <w:i w:val="false"/>
          <w:color w:val="000000"/>
          <w:sz w:val="28"/>
        </w:rPr>
        <w:t xml:space="preserve">
      2) осуществлять контроль своей деятельности в процессе достижения результата, корректировать свои действия в соответствии с изменяющейся ситуацией, связанной с ориентированием и мобильностью; оценивать правильность выполнения учебной задачи, собственные возможности еҰ решения. </w:t>
      </w:r>
    </w:p>
    <w:p>
      <w:pPr>
        <w:spacing w:after="0"/>
        <w:ind w:left="0"/>
        <w:jc w:val="both"/>
      </w:pPr>
      <w:r>
        <w:rPr>
          <w:rFonts w:ascii="Times New Roman"/>
          <w:b w:val="false"/>
          <w:i w:val="false"/>
          <w:color w:val="000000"/>
          <w:sz w:val="28"/>
        </w:rPr>
        <w:t xml:space="preserve">
      11. Приоритетным видом деятельности на уроках является практическое занятие по освоению маршрутов передвижения по городу при помощи учителя и самостоятельно, используя трость и навигацию. При групповом передвижении по городу может привлекаться ассистент, роль которого может исполнять родитель. </w:t>
      </w:r>
    </w:p>
    <w:p>
      <w:pPr>
        <w:spacing w:after="0"/>
        <w:ind w:left="0"/>
        <w:jc w:val="both"/>
      </w:pPr>
      <w:r>
        <w:rPr>
          <w:rFonts w:ascii="Times New Roman"/>
          <w:b w:val="false"/>
          <w:i w:val="false"/>
          <w:color w:val="000000"/>
          <w:sz w:val="28"/>
        </w:rPr>
        <w:t xml:space="preserve">
      12. Дифференцированный подход подразумевает дифференциацию учебного процесса для различных групп обучающихся: </w:t>
      </w:r>
    </w:p>
    <w:p>
      <w:pPr>
        <w:spacing w:after="0"/>
        <w:ind w:left="0"/>
        <w:jc w:val="both"/>
      </w:pPr>
      <w:r>
        <w:rPr>
          <w:rFonts w:ascii="Times New Roman"/>
          <w:b w:val="false"/>
          <w:i w:val="false"/>
          <w:color w:val="000000"/>
          <w:sz w:val="28"/>
        </w:rPr>
        <w:t>
      1) незрячие (абсолютная слепота);</w:t>
      </w:r>
    </w:p>
    <w:p>
      <w:pPr>
        <w:spacing w:after="0"/>
        <w:ind w:left="0"/>
        <w:jc w:val="both"/>
      </w:pPr>
      <w:r>
        <w:rPr>
          <w:rFonts w:ascii="Times New Roman"/>
          <w:b w:val="false"/>
          <w:i w:val="false"/>
          <w:color w:val="000000"/>
          <w:sz w:val="28"/>
        </w:rPr>
        <w:t>
      2) незрячие – с полным отсутствием зрительных ощущений, со светоощущением или остаточным зрением (до 0,04 на лучше видящем глазу с коррекцией);</w:t>
      </w:r>
    </w:p>
    <w:p>
      <w:pPr>
        <w:spacing w:after="0"/>
        <w:ind w:left="0"/>
        <w:jc w:val="both"/>
      </w:pPr>
      <w:r>
        <w:rPr>
          <w:rFonts w:ascii="Times New Roman"/>
          <w:b w:val="false"/>
          <w:i w:val="false"/>
          <w:color w:val="000000"/>
          <w:sz w:val="28"/>
        </w:rPr>
        <w:t>
      3) со светоощущением;</w:t>
      </w:r>
    </w:p>
    <w:p>
      <w:pPr>
        <w:spacing w:after="0"/>
        <w:ind w:left="0"/>
        <w:jc w:val="both"/>
      </w:pPr>
      <w:r>
        <w:rPr>
          <w:rFonts w:ascii="Times New Roman"/>
          <w:b w:val="false"/>
          <w:i w:val="false"/>
          <w:color w:val="000000"/>
          <w:sz w:val="28"/>
        </w:rPr>
        <w:t>
      4) с остаточным зрением на лучше видящем глазу 0,04 и ниже с переносимой коррекцией;</w:t>
      </w:r>
    </w:p>
    <w:p>
      <w:pPr>
        <w:spacing w:after="0"/>
        <w:ind w:left="0"/>
        <w:jc w:val="both"/>
      </w:pPr>
      <w:r>
        <w:rPr>
          <w:rFonts w:ascii="Times New Roman"/>
          <w:b w:val="false"/>
          <w:i w:val="false"/>
          <w:color w:val="000000"/>
          <w:sz w:val="28"/>
        </w:rPr>
        <w:t>
       5) с остротой зрения 0,05-0,4 на лучше видящем глазу в условиях оптической коррекции.</w:t>
      </w:r>
    </w:p>
    <w:p>
      <w:pPr>
        <w:spacing w:after="0"/>
        <w:ind w:left="0"/>
        <w:jc w:val="both"/>
      </w:pPr>
      <w:r>
        <w:rPr>
          <w:rFonts w:ascii="Times New Roman"/>
          <w:b w:val="false"/>
          <w:i w:val="false"/>
          <w:color w:val="000000"/>
          <w:sz w:val="28"/>
        </w:rPr>
        <w:t>
      Обучающиеся с остротой зрения в пределах от 0 до 0,04 с коррекцией очками на лучшем видящем глазу имеют незначительное остаточное зрение или совсем ничего не видят и используют тактильно-слуховой способ ориентирования в пространстве, наряду с этим, используют остаточное зрение при ориентировании и передвижении. Лица с остротой зрения от 0,05 до 0,4 с коррекцией стеклами на лучшем глазу относятся к группе слабовидящих - при обучении ориентировке они пользуются зрительным восприятием, однако зрительное восприятие при не полным, искаженным, у некоторых сужено поле зрения, нарушено пространственное зрение; они нуждаются в соблюдении регламентированной зрительнойнагрузке.</w:t>
      </w:r>
    </w:p>
    <w:p>
      <w:pPr>
        <w:spacing w:after="0"/>
        <w:ind w:left="0"/>
        <w:jc w:val="both"/>
      </w:pPr>
      <w:r>
        <w:rPr>
          <w:rFonts w:ascii="Times New Roman"/>
          <w:b w:val="false"/>
          <w:i w:val="false"/>
          <w:color w:val="000000"/>
          <w:sz w:val="28"/>
        </w:rPr>
        <w:t>
      13. Условием организации дифференцированной работы является коллективная, групповая и индивидуальная работа с применением индивидуальных и дифференцированных заданий, которые различаются по сложности, по познавательным интересам, по характеру помощи со стороны учителя.</w:t>
      </w:r>
    </w:p>
    <w:p>
      <w:pPr>
        <w:spacing w:after="0"/>
        <w:ind w:left="0"/>
        <w:jc w:val="both"/>
      </w:pPr>
      <w:r>
        <w:rPr>
          <w:rFonts w:ascii="Times New Roman"/>
          <w:b w:val="false"/>
          <w:i w:val="false"/>
          <w:color w:val="000000"/>
          <w:sz w:val="28"/>
        </w:rPr>
        <w:t>
      14. Коммуникативный подход предполагает межличностное взаимодействие, основанное на чувстве такта, доброжелательности, вежливости; в процессе речевого общения обучающиеся устанавливают учебное и деловое сотрудничество, находят общее решение на основе согласования позиций и учҰта взаимных интересов, уважают мнение сверстников.</w:t>
      </w:r>
    </w:p>
    <w:p>
      <w:pPr>
        <w:spacing w:after="0"/>
        <w:ind w:left="0"/>
        <w:jc w:val="both"/>
      </w:pPr>
      <w:r>
        <w:rPr>
          <w:rFonts w:ascii="Times New Roman"/>
          <w:b w:val="false"/>
          <w:i w:val="false"/>
          <w:color w:val="000000"/>
          <w:sz w:val="28"/>
        </w:rPr>
        <w:t>
      15. Использование информационно-коммуникационных технологий и GPS навигации, мультимедийных ресурсов и средств массовой информации, интерактивных досок и тифлокомплекса способствует модернизации и активизации учебного процесса, а также сотрудничеству и общению между обучающимся и педагогом.</w:t>
      </w:r>
    </w:p>
    <w:p>
      <w:pPr>
        <w:spacing w:after="0"/>
        <w:ind w:left="0"/>
        <w:jc w:val="both"/>
      </w:pPr>
      <w:r>
        <w:rPr>
          <w:rFonts w:ascii="Times New Roman"/>
          <w:b w:val="false"/>
          <w:i w:val="false"/>
          <w:color w:val="000000"/>
          <w:sz w:val="28"/>
        </w:rPr>
        <w:t>
      16. Наиболее эффективными технологиями и методами обучения по предмету "Пространственная ориентировка" являются: моделирование ситуации повседневной жизни, ситуативно-ролевые игры, тренинги и экскурсии в торговые, бытовые и культурные учреждения; презентации.</w:t>
      </w:r>
    </w:p>
    <w:p>
      <w:pPr>
        <w:spacing w:after="0"/>
        <w:ind w:left="0"/>
        <w:jc w:val="both"/>
      </w:pPr>
      <w:r>
        <w:rPr>
          <w:rFonts w:ascii="Times New Roman"/>
          <w:b w:val="false"/>
          <w:i w:val="false"/>
          <w:color w:val="000000"/>
          <w:sz w:val="28"/>
        </w:rPr>
        <w:t>
      17. Методика формирования пространственного образа условно делится на три этапа, каждый из которых ставит конкретную задачу:</w:t>
      </w:r>
    </w:p>
    <w:p>
      <w:pPr>
        <w:spacing w:after="0"/>
        <w:ind w:left="0"/>
        <w:jc w:val="both"/>
      </w:pPr>
      <w:r>
        <w:rPr>
          <w:rFonts w:ascii="Times New Roman"/>
          <w:b w:val="false"/>
          <w:i w:val="false"/>
          <w:color w:val="000000"/>
          <w:sz w:val="28"/>
        </w:rPr>
        <w:t>
      1) на первом этапе формируется первичный пространственный образ маршрута: создается общее представление (образ) о расположении маршрута на местности; определяется точка отсчета, конфигурация маршрута, пространственный образ об относительной длине отрезков, составляющих маршрут;</w:t>
      </w:r>
    </w:p>
    <w:p>
      <w:pPr>
        <w:spacing w:after="0"/>
        <w:ind w:left="0"/>
        <w:jc w:val="both"/>
      </w:pPr>
      <w:r>
        <w:rPr>
          <w:rFonts w:ascii="Times New Roman"/>
          <w:b w:val="false"/>
          <w:i w:val="false"/>
          <w:color w:val="000000"/>
          <w:sz w:val="28"/>
        </w:rPr>
        <w:t>
      2) на втором этапе сложившийся обобщенный образ пространства дробится на части и каждый из участков маршрута изучается более подробно;</w:t>
      </w:r>
    </w:p>
    <w:p>
      <w:pPr>
        <w:spacing w:after="0"/>
        <w:ind w:left="0"/>
        <w:jc w:val="both"/>
      </w:pPr>
      <w:r>
        <w:rPr>
          <w:rFonts w:ascii="Times New Roman"/>
          <w:b w:val="false"/>
          <w:i w:val="false"/>
          <w:color w:val="000000"/>
          <w:sz w:val="28"/>
        </w:rPr>
        <w:t>
      3) на третьем этапе изученные части маршрута синтезируются в целостный адекватный пространственный образ. Ведущим методом организации учебного процесса является экскурсия.</w:t>
      </w:r>
    </w:p>
    <w:p>
      <w:pPr>
        <w:spacing w:after="0"/>
        <w:ind w:left="0"/>
        <w:jc w:val="both"/>
      </w:pPr>
      <w:r>
        <w:rPr>
          <w:rFonts w:ascii="Times New Roman"/>
          <w:b w:val="false"/>
          <w:i w:val="false"/>
          <w:color w:val="000000"/>
          <w:sz w:val="28"/>
        </w:rPr>
        <w:t>
      18. Предмет "Пространственная ориентировка" является интегрированным курсом, который включает в себя знания из нескольких предметов: "Геграфия" - развитию топографических навыков; "Геометрия" – оперированию пространственно-геометрическими терминами, определяющими пространство; "Мимика и пантомимика" – развитию навыков вербальной и невербальной коммуникации; "Социально-бытовая ориентировка" – использованию навыков самообслуживания; "Адаптивная физкультура" – развитию координации движения.</w:t>
      </w:r>
    </w:p>
    <w:p>
      <w:pPr>
        <w:spacing w:after="0"/>
        <w:ind w:left="0"/>
        <w:jc w:val="both"/>
      </w:pPr>
      <w:r>
        <w:rPr>
          <w:rFonts w:ascii="Times New Roman"/>
          <w:b w:val="false"/>
          <w:i w:val="false"/>
          <w:color w:val="000000"/>
          <w:sz w:val="28"/>
        </w:rPr>
        <w:t>
      19. Занятия по пространственной ориентировке проводятся в специально оборудованном кабинете, оснащҰнном рельефно-графическими печатными пособиями, разноуровневым демонстрационным материалом (макеты домов и деревьев, модели машин, дорожных знаков, светофоров); оптическими средствами (лупы, бинокли, монокли), тифлотехническими средствами: тактильными (дорожки, коврики, ящики с различным грунтом, трости разных размеров (пластиковые, металлические, складные, телескопические, лазерные, световые, локаторные); техническими (электронный компас, лазерные и световые локаторы, тифлокомплекс). При построении макетов используются приборы "Ориентир" "Графика".</w:t>
      </w:r>
    </w:p>
    <w:p>
      <w:pPr>
        <w:spacing w:after="0"/>
        <w:ind w:left="0"/>
        <w:jc w:val="both"/>
      </w:pPr>
      <w:r>
        <w:rPr>
          <w:rFonts w:ascii="Times New Roman"/>
          <w:b w:val="false"/>
          <w:i w:val="false"/>
          <w:color w:val="000000"/>
          <w:sz w:val="28"/>
        </w:rPr>
        <w:t>
      20. Оценка достижений обучающихся имеет качественно-описательный эмоциональный характер (формировать правильное отношение к своим возможностям) и основывается на мониторинге успешности развития. Результативность обучения отслеживается по трҰм уровням и имеет описательный характер:</w:t>
      </w:r>
    </w:p>
    <w:p>
      <w:pPr>
        <w:spacing w:after="0"/>
        <w:ind w:left="0"/>
        <w:jc w:val="both"/>
      </w:pPr>
      <w:r>
        <w:rPr>
          <w:rFonts w:ascii="Times New Roman"/>
          <w:b w:val="false"/>
          <w:i w:val="false"/>
          <w:color w:val="000000"/>
          <w:sz w:val="28"/>
        </w:rPr>
        <w:t>
      1) стремится овладеть;</w:t>
      </w:r>
    </w:p>
    <w:p>
      <w:pPr>
        <w:spacing w:after="0"/>
        <w:ind w:left="0"/>
        <w:jc w:val="both"/>
      </w:pPr>
      <w:r>
        <w:rPr>
          <w:rFonts w:ascii="Times New Roman"/>
          <w:b w:val="false"/>
          <w:i w:val="false"/>
          <w:color w:val="000000"/>
          <w:sz w:val="28"/>
        </w:rPr>
        <w:t>
      2) владеет с помощью (взрослого, ровесника);</w:t>
      </w:r>
    </w:p>
    <w:p>
      <w:pPr>
        <w:spacing w:after="0"/>
        <w:ind w:left="0"/>
        <w:jc w:val="both"/>
      </w:pPr>
      <w:r>
        <w:rPr>
          <w:rFonts w:ascii="Times New Roman"/>
          <w:b w:val="false"/>
          <w:i w:val="false"/>
          <w:color w:val="000000"/>
          <w:sz w:val="28"/>
        </w:rPr>
        <w:t>
      3) владеет самостоятельно по ведущим компетенциям.</w:t>
      </w:r>
    </w:p>
    <w:p>
      <w:pPr>
        <w:spacing w:after="0"/>
        <w:ind w:left="0"/>
        <w:jc w:val="left"/>
      </w:pPr>
      <w:r>
        <w:rPr>
          <w:rFonts w:ascii="Times New Roman"/>
          <w:b/>
          <w:i w:val="false"/>
          <w:color w:val="000000"/>
        </w:rPr>
        <w:t xml:space="preserve"> Глава 3. Организация содержания предмета "Пространственная ориентировка" Параграф 1. Содержание предмета "Пространственная ориентировка"</w:t>
      </w:r>
    </w:p>
    <w:p>
      <w:pPr>
        <w:spacing w:after="0"/>
        <w:ind w:left="0"/>
        <w:jc w:val="both"/>
      </w:pPr>
      <w:r>
        <w:rPr>
          <w:rFonts w:ascii="Times New Roman"/>
          <w:b w:val="false"/>
          <w:i w:val="false"/>
          <w:color w:val="000000"/>
          <w:sz w:val="28"/>
        </w:rPr>
        <w:t>
      21. Объем учебной нагрузки по предмету "Пространственная ориентировка" составляет:</w:t>
      </w:r>
    </w:p>
    <w:p>
      <w:pPr>
        <w:spacing w:after="0"/>
        <w:ind w:left="0"/>
        <w:jc w:val="both"/>
      </w:pPr>
      <w:r>
        <w:rPr>
          <w:rFonts w:ascii="Times New Roman"/>
          <w:b w:val="false"/>
          <w:i w:val="false"/>
          <w:color w:val="000000"/>
          <w:sz w:val="28"/>
        </w:rPr>
        <w:t>
      1) в 11 классе – 1 час в неделю, 34 часа в учебном году;</w:t>
      </w:r>
    </w:p>
    <w:p>
      <w:pPr>
        <w:spacing w:after="0"/>
        <w:ind w:left="0"/>
        <w:jc w:val="both"/>
      </w:pPr>
      <w:r>
        <w:rPr>
          <w:rFonts w:ascii="Times New Roman"/>
          <w:b w:val="false"/>
          <w:i w:val="false"/>
          <w:color w:val="000000"/>
          <w:sz w:val="28"/>
        </w:rPr>
        <w:t>
      2) в 12 классе –1 час в неделю, 34 часа в учебном году;</w:t>
      </w:r>
    </w:p>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pPr>
        <w:spacing w:after="0"/>
        <w:ind w:left="0"/>
        <w:jc w:val="both"/>
      </w:pPr>
      <w:r>
        <w:rPr>
          <w:rFonts w:ascii="Times New Roman"/>
          <w:b w:val="false"/>
          <w:i w:val="false"/>
          <w:color w:val="000000"/>
          <w:sz w:val="28"/>
        </w:rPr>
        <w:t>
      22. Содержание предмета "Пространственная ориентировка" включает следующие разделы:</w:t>
      </w:r>
    </w:p>
    <w:p>
      <w:pPr>
        <w:spacing w:after="0"/>
        <w:ind w:left="0"/>
        <w:jc w:val="both"/>
      </w:pPr>
      <w:r>
        <w:rPr>
          <w:rFonts w:ascii="Times New Roman"/>
          <w:b w:val="false"/>
          <w:i w:val="false"/>
          <w:color w:val="000000"/>
          <w:sz w:val="28"/>
        </w:rPr>
        <w:t xml:space="preserve">
      1) "Комплексное использование сохранных анализаторов в пространственной ориентировке"; </w:t>
      </w:r>
    </w:p>
    <w:p>
      <w:pPr>
        <w:spacing w:after="0"/>
        <w:ind w:left="0"/>
        <w:jc w:val="both"/>
      </w:pPr>
      <w:r>
        <w:rPr>
          <w:rFonts w:ascii="Times New Roman"/>
          <w:b w:val="false"/>
          <w:i w:val="false"/>
          <w:color w:val="000000"/>
          <w:sz w:val="28"/>
        </w:rPr>
        <w:t>
      2) "Правильная ходьба и осанка";</w:t>
      </w:r>
    </w:p>
    <w:p>
      <w:pPr>
        <w:spacing w:after="0"/>
        <w:ind w:left="0"/>
        <w:jc w:val="both"/>
      </w:pPr>
      <w:r>
        <w:rPr>
          <w:rFonts w:ascii="Times New Roman"/>
          <w:b w:val="false"/>
          <w:i w:val="false"/>
          <w:color w:val="000000"/>
          <w:sz w:val="28"/>
        </w:rPr>
        <w:t>
      3) "Ходьба с сопровождающим";</w:t>
      </w:r>
    </w:p>
    <w:p>
      <w:pPr>
        <w:spacing w:after="0"/>
        <w:ind w:left="0"/>
        <w:jc w:val="both"/>
      </w:pPr>
      <w:r>
        <w:rPr>
          <w:rFonts w:ascii="Times New Roman"/>
          <w:b w:val="false"/>
          <w:i w:val="false"/>
          <w:color w:val="000000"/>
          <w:sz w:val="28"/>
        </w:rPr>
        <w:t>
      4) "Ориентировка в замкнутом пространстве";</w:t>
      </w:r>
    </w:p>
    <w:p>
      <w:pPr>
        <w:spacing w:after="0"/>
        <w:ind w:left="0"/>
        <w:jc w:val="both"/>
      </w:pPr>
      <w:r>
        <w:rPr>
          <w:rFonts w:ascii="Times New Roman"/>
          <w:b w:val="false"/>
          <w:i w:val="false"/>
          <w:color w:val="000000"/>
          <w:sz w:val="28"/>
        </w:rPr>
        <w:t>
      5) "Ориентировка в свободном пространстве";</w:t>
      </w:r>
    </w:p>
    <w:p>
      <w:pPr>
        <w:spacing w:after="0"/>
        <w:ind w:left="0"/>
        <w:jc w:val="both"/>
      </w:pPr>
      <w:r>
        <w:rPr>
          <w:rFonts w:ascii="Times New Roman"/>
          <w:b w:val="false"/>
          <w:i w:val="false"/>
          <w:color w:val="000000"/>
          <w:sz w:val="28"/>
        </w:rPr>
        <w:t>
      6) "Культура общения".</w:t>
      </w:r>
    </w:p>
    <w:p>
      <w:pPr>
        <w:spacing w:after="0"/>
        <w:ind w:left="0"/>
        <w:jc w:val="both"/>
      </w:pPr>
      <w:r>
        <w:rPr>
          <w:rFonts w:ascii="Times New Roman"/>
          <w:b w:val="false"/>
          <w:i w:val="false"/>
          <w:color w:val="000000"/>
          <w:sz w:val="28"/>
        </w:rPr>
        <w:t>
      23. Раздел "Комплексное использование сохранных анализаторов в пространственной ориентировке" включает подраздел:</w:t>
      </w:r>
    </w:p>
    <w:p>
      <w:pPr>
        <w:spacing w:after="0"/>
        <w:ind w:left="0"/>
        <w:jc w:val="both"/>
      </w:pPr>
      <w:r>
        <w:rPr>
          <w:rFonts w:ascii="Times New Roman"/>
          <w:b w:val="false"/>
          <w:i w:val="false"/>
          <w:color w:val="000000"/>
          <w:sz w:val="28"/>
        </w:rPr>
        <w:t>
      1) остаточное зрительное, тактильное, слуховое, обонятельное восприятие.</w:t>
      </w:r>
    </w:p>
    <w:p>
      <w:pPr>
        <w:spacing w:after="0"/>
        <w:ind w:left="0"/>
        <w:jc w:val="both"/>
      </w:pPr>
      <w:r>
        <w:rPr>
          <w:rFonts w:ascii="Times New Roman"/>
          <w:b w:val="false"/>
          <w:i w:val="false"/>
          <w:color w:val="000000"/>
          <w:sz w:val="28"/>
        </w:rPr>
        <w:t>
      24. Раздел "Правильная ходьба и осанка" включает подразделы:</w:t>
      </w:r>
    </w:p>
    <w:p>
      <w:pPr>
        <w:spacing w:after="0"/>
        <w:ind w:left="0"/>
        <w:jc w:val="both"/>
      </w:pPr>
      <w:r>
        <w:rPr>
          <w:rFonts w:ascii="Times New Roman"/>
          <w:b w:val="false"/>
          <w:i w:val="false"/>
          <w:color w:val="000000"/>
          <w:sz w:val="28"/>
        </w:rPr>
        <w:t>
      1) правильная осанка при ходьбе;</w:t>
      </w:r>
    </w:p>
    <w:p>
      <w:pPr>
        <w:spacing w:after="0"/>
        <w:ind w:left="0"/>
        <w:jc w:val="both"/>
      </w:pPr>
      <w:r>
        <w:rPr>
          <w:rFonts w:ascii="Times New Roman"/>
          <w:b w:val="false"/>
          <w:i w:val="false"/>
          <w:color w:val="000000"/>
          <w:sz w:val="28"/>
        </w:rPr>
        <w:t>
      2) ходьба при помощи трости.</w:t>
      </w:r>
    </w:p>
    <w:p>
      <w:pPr>
        <w:spacing w:after="0"/>
        <w:ind w:left="0"/>
        <w:jc w:val="both"/>
      </w:pPr>
      <w:r>
        <w:rPr>
          <w:rFonts w:ascii="Times New Roman"/>
          <w:b w:val="false"/>
          <w:i w:val="false"/>
          <w:color w:val="000000"/>
          <w:sz w:val="28"/>
        </w:rPr>
        <w:t>
      25. Раздел "Ходьба с сопровождающим" включает подраздел:</w:t>
      </w:r>
    </w:p>
    <w:p>
      <w:pPr>
        <w:spacing w:after="0"/>
        <w:ind w:left="0"/>
        <w:jc w:val="both"/>
      </w:pPr>
      <w:r>
        <w:rPr>
          <w:rFonts w:ascii="Times New Roman"/>
          <w:b w:val="false"/>
          <w:i w:val="false"/>
          <w:color w:val="000000"/>
          <w:sz w:val="28"/>
        </w:rPr>
        <w:t>
      1) ходьба со взрослыми и сверстниками.</w:t>
      </w:r>
    </w:p>
    <w:p>
      <w:pPr>
        <w:spacing w:after="0"/>
        <w:ind w:left="0"/>
        <w:jc w:val="both"/>
      </w:pPr>
      <w:r>
        <w:rPr>
          <w:rFonts w:ascii="Times New Roman"/>
          <w:b w:val="false"/>
          <w:i w:val="false"/>
          <w:color w:val="000000"/>
          <w:sz w:val="28"/>
        </w:rPr>
        <w:t>
      26. Раздел "Ориентировка в замкнутом пространстве" включает подразделы:</w:t>
      </w:r>
    </w:p>
    <w:p>
      <w:pPr>
        <w:spacing w:after="0"/>
        <w:ind w:left="0"/>
        <w:jc w:val="both"/>
      </w:pPr>
      <w:r>
        <w:rPr>
          <w:rFonts w:ascii="Times New Roman"/>
          <w:b w:val="false"/>
          <w:i w:val="false"/>
          <w:color w:val="000000"/>
          <w:sz w:val="28"/>
        </w:rPr>
        <w:t>
      1) объекты здравоохранения;</w:t>
      </w:r>
    </w:p>
    <w:p>
      <w:pPr>
        <w:spacing w:after="0"/>
        <w:ind w:left="0"/>
        <w:jc w:val="both"/>
      </w:pPr>
      <w:r>
        <w:rPr>
          <w:rFonts w:ascii="Times New Roman"/>
          <w:b w:val="false"/>
          <w:i w:val="false"/>
          <w:color w:val="000000"/>
          <w:sz w:val="28"/>
        </w:rPr>
        <w:t>
      2) учреждения социального назначения;</w:t>
      </w:r>
    </w:p>
    <w:p>
      <w:pPr>
        <w:spacing w:after="0"/>
        <w:ind w:left="0"/>
        <w:jc w:val="both"/>
      </w:pPr>
      <w:r>
        <w:rPr>
          <w:rFonts w:ascii="Times New Roman"/>
          <w:b w:val="false"/>
          <w:i w:val="false"/>
          <w:color w:val="000000"/>
          <w:sz w:val="28"/>
        </w:rPr>
        <w:t>
      3) организации образования;</w:t>
      </w:r>
    </w:p>
    <w:p>
      <w:pPr>
        <w:spacing w:after="0"/>
        <w:ind w:left="0"/>
        <w:jc w:val="both"/>
      </w:pPr>
      <w:r>
        <w:rPr>
          <w:rFonts w:ascii="Times New Roman"/>
          <w:b w:val="false"/>
          <w:i w:val="false"/>
          <w:color w:val="000000"/>
          <w:sz w:val="28"/>
        </w:rPr>
        <w:t>
      4) торговые и развлекательные учреждения.</w:t>
      </w:r>
    </w:p>
    <w:p>
      <w:pPr>
        <w:spacing w:after="0"/>
        <w:ind w:left="0"/>
        <w:jc w:val="both"/>
      </w:pPr>
      <w:r>
        <w:rPr>
          <w:rFonts w:ascii="Times New Roman"/>
          <w:b w:val="false"/>
          <w:i w:val="false"/>
          <w:color w:val="000000"/>
          <w:sz w:val="28"/>
        </w:rPr>
        <w:t>
      27. Раздел "Ориентировка в свободном пространстве" включает подразделы:</w:t>
      </w:r>
    </w:p>
    <w:p>
      <w:pPr>
        <w:spacing w:after="0"/>
        <w:ind w:left="0"/>
        <w:jc w:val="both"/>
      </w:pPr>
      <w:r>
        <w:rPr>
          <w:rFonts w:ascii="Times New Roman"/>
          <w:b w:val="false"/>
          <w:i w:val="false"/>
          <w:color w:val="000000"/>
          <w:sz w:val="28"/>
        </w:rPr>
        <w:t>
      1) объекты свободного пространства;</w:t>
      </w:r>
    </w:p>
    <w:p>
      <w:pPr>
        <w:spacing w:after="0"/>
        <w:ind w:left="0"/>
        <w:jc w:val="both"/>
      </w:pPr>
      <w:r>
        <w:rPr>
          <w:rFonts w:ascii="Times New Roman"/>
          <w:b w:val="false"/>
          <w:i w:val="false"/>
          <w:color w:val="000000"/>
          <w:sz w:val="28"/>
        </w:rPr>
        <w:t>
      2) развитие топографических навыков;</w:t>
      </w:r>
    </w:p>
    <w:p>
      <w:pPr>
        <w:spacing w:after="0"/>
        <w:ind w:left="0"/>
        <w:jc w:val="both"/>
      </w:pPr>
      <w:r>
        <w:rPr>
          <w:rFonts w:ascii="Times New Roman"/>
          <w:b w:val="false"/>
          <w:i w:val="false"/>
          <w:color w:val="000000"/>
          <w:sz w:val="28"/>
        </w:rPr>
        <w:t>
      3) правила дорожного движения;</w:t>
      </w:r>
    </w:p>
    <w:p>
      <w:pPr>
        <w:spacing w:after="0"/>
        <w:ind w:left="0"/>
        <w:jc w:val="both"/>
      </w:pPr>
      <w:r>
        <w:rPr>
          <w:rFonts w:ascii="Times New Roman"/>
          <w:b w:val="false"/>
          <w:i w:val="false"/>
          <w:color w:val="000000"/>
          <w:sz w:val="28"/>
        </w:rPr>
        <w:t>
      4) транспорт;</w:t>
      </w:r>
    </w:p>
    <w:p>
      <w:pPr>
        <w:spacing w:after="0"/>
        <w:ind w:left="0"/>
        <w:jc w:val="both"/>
      </w:pPr>
      <w:r>
        <w:rPr>
          <w:rFonts w:ascii="Times New Roman"/>
          <w:b w:val="false"/>
          <w:i w:val="false"/>
          <w:color w:val="000000"/>
          <w:sz w:val="28"/>
        </w:rPr>
        <w:t>
      5) местность/город в котором я живу;</w:t>
      </w:r>
    </w:p>
    <w:p>
      <w:pPr>
        <w:spacing w:after="0"/>
        <w:ind w:left="0"/>
        <w:jc w:val="both"/>
      </w:pPr>
      <w:r>
        <w:rPr>
          <w:rFonts w:ascii="Times New Roman"/>
          <w:b w:val="false"/>
          <w:i w:val="false"/>
          <w:color w:val="000000"/>
          <w:sz w:val="28"/>
        </w:rPr>
        <w:t>
      6) спорт и развлечения.</w:t>
      </w:r>
    </w:p>
    <w:p>
      <w:pPr>
        <w:spacing w:after="0"/>
        <w:ind w:left="0"/>
        <w:jc w:val="both"/>
      </w:pPr>
      <w:r>
        <w:rPr>
          <w:rFonts w:ascii="Times New Roman"/>
          <w:b w:val="false"/>
          <w:i w:val="false"/>
          <w:color w:val="000000"/>
          <w:sz w:val="28"/>
        </w:rPr>
        <w:t>
      28. Раздел "Культура общения" включает подраздел:</w:t>
      </w:r>
    </w:p>
    <w:p>
      <w:pPr>
        <w:spacing w:after="0"/>
        <w:ind w:left="0"/>
        <w:jc w:val="both"/>
      </w:pPr>
      <w:r>
        <w:rPr>
          <w:rFonts w:ascii="Times New Roman"/>
          <w:b w:val="false"/>
          <w:i w:val="false"/>
          <w:color w:val="000000"/>
          <w:sz w:val="28"/>
        </w:rPr>
        <w:t>
      1) национальные культурные ценности в общении.</w:t>
      </w:r>
    </w:p>
    <w:p>
      <w:pPr>
        <w:spacing w:after="0"/>
        <w:ind w:left="0"/>
        <w:jc w:val="both"/>
      </w:pPr>
      <w:r>
        <w:rPr>
          <w:rFonts w:ascii="Times New Roman"/>
          <w:b w:val="false"/>
          <w:i w:val="false"/>
          <w:color w:val="000000"/>
          <w:sz w:val="28"/>
        </w:rPr>
        <w:t>
      29. Базовое содержание предмета "Пространственная ориентировка" для 11 класса:</w:t>
      </w:r>
    </w:p>
    <w:p>
      <w:pPr>
        <w:spacing w:after="0"/>
        <w:ind w:left="0"/>
        <w:jc w:val="both"/>
      </w:pPr>
      <w:r>
        <w:rPr>
          <w:rFonts w:ascii="Times New Roman"/>
          <w:b w:val="false"/>
          <w:i w:val="false"/>
          <w:color w:val="000000"/>
          <w:sz w:val="28"/>
        </w:rPr>
        <w:t xml:space="preserve">
      комплексное использование сохранных анализаторов в пространственной ориентировке: </w:t>
      </w:r>
    </w:p>
    <w:p>
      <w:pPr>
        <w:spacing w:after="0"/>
        <w:ind w:left="0"/>
        <w:jc w:val="both"/>
      </w:pPr>
      <w:r>
        <w:rPr>
          <w:rFonts w:ascii="Times New Roman"/>
          <w:b w:val="false"/>
          <w:i w:val="false"/>
          <w:color w:val="000000"/>
          <w:sz w:val="28"/>
        </w:rPr>
        <w:t xml:space="preserve">
      1) барическое, бимануальное осязательное восприятие; </w:t>
      </w:r>
    </w:p>
    <w:p>
      <w:pPr>
        <w:spacing w:after="0"/>
        <w:ind w:left="0"/>
        <w:jc w:val="both"/>
      </w:pPr>
      <w:r>
        <w:rPr>
          <w:rFonts w:ascii="Times New Roman"/>
          <w:b w:val="false"/>
          <w:i w:val="false"/>
          <w:color w:val="000000"/>
          <w:sz w:val="28"/>
        </w:rPr>
        <w:t xml:space="preserve">
      2) выделение сенсорных эталонов; </w:t>
      </w:r>
    </w:p>
    <w:p>
      <w:pPr>
        <w:spacing w:after="0"/>
        <w:ind w:left="0"/>
        <w:jc w:val="both"/>
      </w:pPr>
      <w:r>
        <w:rPr>
          <w:rFonts w:ascii="Times New Roman"/>
          <w:b w:val="false"/>
          <w:i w:val="false"/>
          <w:color w:val="000000"/>
          <w:sz w:val="28"/>
        </w:rPr>
        <w:t xml:space="preserve">
      3) ориентир на звуковые маячки и светофоры; </w:t>
      </w:r>
    </w:p>
    <w:p>
      <w:pPr>
        <w:spacing w:after="0"/>
        <w:ind w:left="0"/>
        <w:jc w:val="both"/>
      </w:pPr>
      <w:r>
        <w:rPr>
          <w:rFonts w:ascii="Times New Roman"/>
          <w:b w:val="false"/>
          <w:i w:val="false"/>
          <w:color w:val="000000"/>
          <w:sz w:val="28"/>
        </w:rPr>
        <w:t>
      4) определение препятствий посредством вибрационного восприятия;</w:t>
      </w:r>
    </w:p>
    <w:p>
      <w:pPr>
        <w:spacing w:after="0"/>
        <w:ind w:left="0"/>
        <w:jc w:val="both"/>
      </w:pPr>
      <w:r>
        <w:rPr>
          <w:rFonts w:ascii="Times New Roman"/>
          <w:b w:val="false"/>
          <w:i w:val="false"/>
          <w:color w:val="000000"/>
          <w:sz w:val="28"/>
        </w:rPr>
        <w:t>
      5) классификация запахов;</w:t>
      </w:r>
    </w:p>
    <w:p>
      <w:pPr>
        <w:spacing w:after="0"/>
        <w:ind w:left="0"/>
        <w:jc w:val="both"/>
      </w:pPr>
      <w:r>
        <w:rPr>
          <w:rFonts w:ascii="Times New Roman"/>
          <w:b w:val="false"/>
          <w:i w:val="false"/>
          <w:color w:val="000000"/>
          <w:sz w:val="28"/>
        </w:rPr>
        <w:t xml:space="preserve">
      правильная ходьба и осанка: </w:t>
      </w:r>
    </w:p>
    <w:p>
      <w:pPr>
        <w:spacing w:after="0"/>
        <w:ind w:left="0"/>
        <w:jc w:val="both"/>
      </w:pPr>
      <w:r>
        <w:rPr>
          <w:rFonts w:ascii="Times New Roman"/>
          <w:b w:val="false"/>
          <w:i w:val="false"/>
          <w:color w:val="000000"/>
          <w:sz w:val="28"/>
        </w:rPr>
        <w:t xml:space="preserve">
      1) контроль за сохранением осанки в различных видах деятельности; </w:t>
      </w:r>
    </w:p>
    <w:p>
      <w:pPr>
        <w:spacing w:after="0"/>
        <w:ind w:left="0"/>
        <w:jc w:val="both"/>
      </w:pPr>
      <w:r>
        <w:rPr>
          <w:rFonts w:ascii="Times New Roman"/>
          <w:b w:val="false"/>
          <w:i w:val="false"/>
          <w:color w:val="000000"/>
          <w:sz w:val="28"/>
        </w:rPr>
        <w:t xml:space="preserve">
      2) ходьба с навигацией; </w:t>
      </w:r>
    </w:p>
    <w:p>
      <w:pPr>
        <w:spacing w:after="0"/>
        <w:ind w:left="0"/>
        <w:jc w:val="both"/>
      </w:pPr>
      <w:r>
        <w:rPr>
          <w:rFonts w:ascii="Times New Roman"/>
          <w:b w:val="false"/>
          <w:i w:val="false"/>
          <w:color w:val="000000"/>
          <w:sz w:val="28"/>
        </w:rPr>
        <w:t>
      3) спуск и подъем по лестнице при помощи трости, вход и выход из помещения при помощи трости;</w:t>
      </w:r>
    </w:p>
    <w:p>
      <w:pPr>
        <w:spacing w:after="0"/>
        <w:ind w:left="0"/>
        <w:jc w:val="both"/>
      </w:pPr>
      <w:r>
        <w:rPr>
          <w:rFonts w:ascii="Times New Roman"/>
          <w:b w:val="false"/>
          <w:i w:val="false"/>
          <w:color w:val="000000"/>
          <w:sz w:val="28"/>
        </w:rPr>
        <w:t xml:space="preserve">
      ходьба с сопровождающим: </w:t>
      </w:r>
    </w:p>
    <w:p>
      <w:pPr>
        <w:spacing w:after="0"/>
        <w:ind w:left="0"/>
        <w:jc w:val="both"/>
      </w:pPr>
      <w:r>
        <w:rPr>
          <w:rFonts w:ascii="Times New Roman"/>
          <w:b w:val="false"/>
          <w:i w:val="false"/>
          <w:color w:val="000000"/>
          <w:sz w:val="28"/>
        </w:rPr>
        <w:t xml:space="preserve">
      1) общение с сопровождающим, функции сопровождающего, учить точно описывать основные ориентиры пункта назначения; </w:t>
      </w:r>
    </w:p>
    <w:p>
      <w:pPr>
        <w:spacing w:after="0"/>
        <w:ind w:left="0"/>
        <w:jc w:val="both"/>
      </w:pPr>
      <w:r>
        <w:rPr>
          <w:rFonts w:ascii="Times New Roman"/>
          <w:b w:val="false"/>
          <w:i w:val="false"/>
          <w:color w:val="000000"/>
          <w:sz w:val="28"/>
        </w:rPr>
        <w:t>
      2) приемы совместной ходьбы при преодолении препятствий, переходе через проезжую часть, при гололеде, узкой дорожке, поворотах, спуске и подъеме;</w:t>
      </w:r>
    </w:p>
    <w:p>
      <w:pPr>
        <w:spacing w:after="0"/>
        <w:ind w:left="0"/>
        <w:jc w:val="both"/>
      </w:pPr>
      <w:r>
        <w:rPr>
          <w:rFonts w:ascii="Times New Roman"/>
          <w:b w:val="false"/>
          <w:i w:val="false"/>
          <w:color w:val="000000"/>
          <w:sz w:val="28"/>
        </w:rPr>
        <w:t xml:space="preserve">
      ориентировка в замкнутом пространстве: </w:t>
      </w:r>
    </w:p>
    <w:p>
      <w:pPr>
        <w:spacing w:after="0"/>
        <w:ind w:left="0"/>
        <w:jc w:val="both"/>
      </w:pPr>
      <w:r>
        <w:rPr>
          <w:rFonts w:ascii="Times New Roman"/>
          <w:b w:val="false"/>
          <w:i w:val="false"/>
          <w:color w:val="000000"/>
          <w:sz w:val="28"/>
        </w:rPr>
        <w:t xml:space="preserve">
      1) планы помещений зданий; </w:t>
      </w:r>
    </w:p>
    <w:p>
      <w:pPr>
        <w:spacing w:after="0"/>
        <w:ind w:left="0"/>
        <w:jc w:val="both"/>
      </w:pPr>
      <w:r>
        <w:rPr>
          <w:rFonts w:ascii="Times New Roman"/>
          <w:b w:val="false"/>
          <w:i w:val="false"/>
          <w:color w:val="000000"/>
          <w:sz w:val="28"/>
        </w:rPr>
        <w:t xml:space="preserve">
      2) расположение объектов относительно сторон горизонта; </w:t>
      </w:r>
    </w:p>
    <w:p>
      <w:pPr>
        <w:spacing w:after="0"/>
        <w:ind w:left="0"/>
        <w:jc w:val="both"/>
      </w:pPr>
      <w:r>
        <w:rPr>
          <w:rFonts w:ascii="Times New Roman"/>
          <w:b w:val="false"/>
          <w:i w:val="false"/>
          <w:color w:val="000000"/>
          <w:sz w:val="28"/>
        </w:rPr>
        <w:t xml:space="preserve">
      3) анализ и описание основных маршрутов передвижения; </w:t>
      </w:r>
    </w:p>
    <w:p>
      <w:pPr>
        <w:spacing w:after="0"/>
        <w:ind w:left="0"/>
        <w:jc w:val="both"/>
      </w:pPr>
      <w:r>
        <w:rPr>
          <w:rFonts w:ascii="Times New Roman"/>
          <w:b w:val="false"/>
          <w:i w:val="false"/>
          <w:color w:val="000000"/>
          <w:sz w:val="28"/>
        </w:rPr>
        <w:t>
      4) использование ориентиров на территории школы, дома, учреждений;</w:t>
      </w:r>
    </w:p>
    <w:p>
      <w:pPr>
        <w:spacing w:after="0"/>
        <w:ind w:left="0"/>
        <w:jc w:val="both"/>
      </w:pPr>
      <w:r>
        <w:rPr>
          <w:rFonts w:ascii="Times New Roman"/>
          <w:b w:val="false"/>
          <w:i w:val="false"/>
          <w:color w:val="000000"/>
          <w:sz w:val="28"/>
        </w:rPr>
        <w:t xml:space="preserve">
      5) ориентировка в использовании бытовых приборов; </w:t>
      </w:r>
    </w:p>
    <w:p>
      <w:pPr>
        <w:spacing w:after="0"/>
        <w:ind w:left="0"/>
        <w:jc w:val="both"/>
      </w:pPr>
      <w:r>
        <w:rPr>
          <w:rFonts w:ascii="Times New Roman"/>
          <w:b w:val="false"/>
          <w:i w:val="false"/>
          <w:color w:val="000000"/>
          <w:sz w:val="28"/>
        </w:rPr>
        <w:t>
      6) ориентировка в незнакомых помещениях: больницах, поликлиниках, автовокзалах, кинотеатрах, салонах красоты, в учебных зданиях, продуктовых магазинах;</w:t>
      </w:r>
    </w:p>
    <w:p>
      <w:pPr>
        <w:spacing w:after="0"/>
        <w:ind w:left="0"/>
        <w:jc w:val="both"/>
      </w:pPr>
      <w:r>
        <w:rPr>
          <w:rFonts w:ascii="Times New Roman"/>
          <w:b w:val="false"/>
          <w:i w:val="false"/>
          <w:color w:val="000000"/>
          <w:sz w:val="28"/>
        </w:rPr>
        <w:t xml:space="preserve">
      ориентировка в свободном пространстве: </w:t>
      </w:r>
    </w:p>
    <w:p>
      <w:pPr>
        <w:spacing w:after="0"/>
        <w:ind w:left="0"/>
        <w:jc w:val="both"/>
      </w:pPr>
      <w:r>
        <w:rPr>
          <w:rFonts w:ascii="Times New Roman"/>
          <w:b w:val="false"/>
          <w:i w:val="false"/>
          <w:color w:val="000000"/>
          <w:sz w:val="28"/>
        </w:rPr>
        <w:t xml:space="preserve">
      1) развитие ориентировки по типу "карта-путь"; </w:t>
      </w:r>
    </w:p>
    <w:p>
      <w:pPr>
        <w:spacing w:after="0"/>
        <w:ind w:left="0"/>
        <w:jc w:val="both"/>
      </w:pPr>
      <w:r>
        <w:rPr>
          <w:rFonts w:ascii="Times New Roman"/>
          <w:b w:val="false"/>
          <w:i w:val="false"/>
          <w:color w:val="000000"/>
          <w:sz w:val="28"/>
        </w:rPr>
        <w:t xml:space="preserve">
      2) выстраивание маршрутов до больницы, поликлиники, вузов, салонов красоты, кафе; </w:t>
      </w:r>
    </w:p>
    <w:p>
      <w:pPr>
        <w:spacing w:after="0"/>
        <w:ind w:left="0"/>
        <w:jc w:val="both"/>
      </w:pPr>
      <w:r>
        <w:rPr>
          <w:rFonts w:ascii="Times New Roman"/>
          <w:b w:val="false"/>
          <w:i w:val="false"/>
          <w:color w:val="000000"/>
          <w:sz w:val="28"/>
        </w:rPr>
        <w:t xml:space="preserve">
      3) представления о макро- и микро-пространстве, расположение в нҰм предметов и объектов относительно друг друга и собственного тела; </w:t>
      </w:r>
    </w:p>
    <w:p>
      <w:pPr>
        <w:spacing w:after="0"/>
        <w:ind w:left="0"/>
        <w:jc w:val="both"/>
      </w:pPr>
      <w:r>
        <w:rPr>
          <w:rFonts w:ascii="Times New Roman"/>
          <w:b w:val="false"/>
          <w:i w:val="false"/>
          <w:color w:val="000000"/>
          <w:sz w:val="28"/>
        </w:rPr>
        <w:t xml:space="preserve">
      4) работа с макетами и схемами помещений, отдельными маршрутами, схемами микрорайонов и населенных пунктов; </w:t>
      </w:r>
    </w:p>
    <w:p>
      <w:pPr>
        <w:spacing w:after="0"/>
        <w:ind w:left="0"/>
        <w:jc w:val="both"/>
      </w:pPr>
      <w:r>
        <w:rPr>
          <w:rFonts w:ascii="Times New Roman"/>
          <w:b w:val="false"/>
          <w:i w:val="false"/>
          <w:color w:val="000000"/>
          <w:sz w:val="28"/>
        </w:rPr>
        <w:t>
      5) учить переносить сформированные топографические представления на план: составлять схемы помещений, маршрутов, изученного пространства;</w:t>
      </w:r>
    </w:p>
    <w:p>
      <w:pPr>
        <w:spacing w:after="0"/>
        <w:ind w:left="0"/>
        <w:jc w:val="both"/>
      </w:pPr>
      <w:r>
        <w:rPr>
          <w:rFonts w:ascii="Times New Roman"/>
          <w:b w:val="false"/>
          <w:i w:val="false"/>
          <w:color w:val="000000"/>
          <w:sz w:val="28"/>
        </w:rPr>
        <w:t xml:space="preserve">
      6) правила дорожного движения с учетом ориентировки незрячих и слабовидящих; </w:t>
      </w:r>
    </w:p>
    <w:p>
      <w:pPr>
        <w:spacing w:after="0"/>
        <w:ind w:left="0"/>
        <w:jc w:val="both"/>
      </w:pPr>
      <w:r>
        <w:rPr>
          <w:rFonts w:ascii="Times New Roman"/>
          <w:b w:val="false"/>
          <w:i w:val="false"/>
          <w:color w:val="000000"/>
          <w:sz w:val="28"/>
        </w:rPr>
        <w:t xml:space="preserve">
      7) изучение маршрутов городского транспорта; </w:t>
      </w:r>
    </w:p>
    <w:p>
      <w:pPr>
        <w:spacing w:after="0"/>
        <w:ind w:left="0"/>
        <w:jc w:val="both"/>
      </w:pPr>
      <w:r>
        <w:rPr>
          <w:rFonts w:ascii="Times New Roman"/>
          <w:b w:val="false"/>
          <w:i w:val="false"/>
          <w:color w:val="000000"/>
          <w:sz w:val="28"/>
        </w:rPr>
        <w:t xml:space="preserve">
      8) ориентировка на начальной и конечной остановках различных видов транспорта, остановках пересечения основных маршрутов; </w:t>
      </w:r>
    </w:p>
    <w:p>
      <w:pPr>
        <w:spacing w:after="0"/>
        <w:ind w:left="0"/>
        <w:jc w:val="both"/>
      </w:pPr>
      <w:r>
        <w:rPr>
          <w:rFonts w:ascii="Times New Roman"/>
          <w:b w:val="false"/>
          <w:i w:val="false"/>
          <w:color w:val="000000"/>
          <w:sz w:val="28"/>
        </w:rPr>
        <w:t xml:space="preserve">
      9) расположение магистралей, улиц; </w:t>
      </w:r>
    </w:p>
    <w:p>
      <w:pPr>
        <w:spacing w:after="0"/>
        <w:ind w:left="0"/>
        <w:jc w:val="both"/>
      </w:pPr>
      <w:r>
        <w:rPr>
          <w:rFonts w:ascii="Times New Roman"/>
          <w:b w:val="false"/>
          <w:i w:val="false"/>
          <w:color w:val="000000"/>
          <w:sz w:val="28"/>
        </w:rPr>
        <w:t xml:space="preserve">
      10) виды перекрестков; </w:t>
      </w:r>
    </w:p>
    <w:p>
      <w:pPr>
        <w:spacing w:after="0"/>
        <w:ind w:left="0"/>
        <w:jc w:val="both"/>
      </w:pPr>
      <w:r>
        <w:rPr>
          <w:rFonts w:ascii="Times New Roman"/>
          <w:b w:val="false"/>
          <w:i w:val="false"/>
          <w:color w:val="000000"/>
          <w:sz w:val="28"/>
        </w:rPr>
        <w:t xml:space="preserve">
      11) правила дорожного движения; </w:t>
      </w:r>
    </w:p>
    <w:p>
      <w:pPr>
        <w:spacing w:after="0"/>
        <w:ind w:left="0"/>
        <w:jc w:val="both"/>
      </w:pPr>
      <w:r>
        <w:rPr>
          <w:rFonts w:ascii="Times New Roman"/>
          <w:b w:val="false"/>
          <w:i w:val="false"/>
          <w:color w:val="000000"/>
          <w:sz w:val="28"/>
        </w:rPr>
        <w:t>
      12) навыки пользования Яндекс-такси;</w:t>
      </w:r>
    </w:p>
    <w:p>
      <w:pPr>
        <w:spacing w:after="0"/>
        <w:ind w:left="0"/>
        <w:jc w:val="both"/>
      </w:pPr>
      <w:r>
        <w:rPr>
          <w:rFonts w:ascii="Times New Roman"/>
          <w:b w:val="false"/>
          <w:i w:val="false"/>
          <w:color w:val="000000"/>
          <w:sz w:val="28"/>
        </w:rPr>
        <w:t xml:space="preserve">
      13) разновидности зданий, памятников: помещения, где проводятся спортивные соревнования; </w:t>
      </w:r>
    </w:p>
    <w:p>
      <w:pPr>
        <w:spacing w:after="0"/>
        <w:ind w:left="0"/>
        <w:jc w:val="both"/>
      </w:pPr>
      <w:r>
        <w:rPr>
          <w:rFonts w:ascii="Times New Roman"/>
          <w:b w:val="false"/>
          <w:i w:val="false"/>
          <w:color w:val="000000"/>
          <w:sz w:val="28"/>
        </w:rPr>
        <w:t xml:space="preserve">
      14) театры и кинотеатры; </w:t>
      </w:r>
    </w:p>
    <w:p>
      <w:pPr>
        <w:spacing w:after="0"/>
        <w:ind w:left="0"/>
        <w:jc w:val="both"/>
      </w:pPr>
      <w:r>
        <w:rPr>
          <w:rFonts w:ascii="Times New Roman"/>
          <w:b w:val="false"/>
          <w:i w:val="false"/>
          <w:color w:val="000000"/>
          <w:sz w:val="28"/>
        </w:rPr>
        <w:t xml:space="preserve">
      15) торговые дома; </w:t>
      </w:r>
    </w:p>
    <w:p>
      <w:pPr>
        <w:spacing w:after="0"/>
        <w:ind w:left="0"/>
        <w:jc w:val="both"/>
      </w:pPr>
      <w:r>
        <w:rPr>
          <w:rFonts w:ascii="Times New Roman"/>
          <w:b w:val="false"/>
          <w:i w:val="false"/>
          <w:color w:val="000000"/>
          <w:sz w:val="28"/>
        </w:rPr>
        <w:t>
      16) пункты питания, парки, прогулочные маршруты;</w:t>
      </w:r>
    </w:p>
    <w:p>
      <w:pPr>
        <w:spacing w:after="0"/>
        <w:ind w:left="0"/>
        <w:jc w:val="both"/>
      </w:pPr>
      <w:r>
        <w:rPr>
          <w:rFonts w:ascii="Times New Roman"/>
          <w:b w:val="false"/>
          <w:i w:val="false"/>
          <w:color w:val="000000"/>
          <w:sz w:val="28"/>
        </w:rPr>
        <w:t>
      17) спорт в жизни лиц с нарушением зрения, спортивные и досуговые мероприятия, арены, спортплощадки, правила поведения на спортивных соревнованиях, параолимпийские виды спорта;</w:t>
      </w:r>
    </w:p>
    <w:p>
      <w:pPr>
        <w:spacing w:after="0"/>
        <w:ind w:left="0"/>
        <w:jc w:val="both"/>
      </w:pPr>
      <w:r>
        <w:rPr>
          <w:rFonts w:ascii="Times New Roman"/>
          <w:b w:val="false"/>
          <w:i w:val="false"/>
          <w:color w:val="000000"/>
          <w:sz w:val="28"/>
        </w:rPr>
        <w:t>
      18) культура общения: речевой этикет в различных ситуациях.</w:t>
      </w:r>
    </w:p>
    <w:p>
      <w:pPr>
        <w:spacing w:after="0"/>
        <w:ind w:left="0"/>
        <w:jc w:val="both"/>
      </w:pPr>
      <w:r>
        <w:rPr>
          <w:rFonts w:ascii="Times New Roman"/>
          <w:b w:val="false"/>
          <w:i w:val="false"/>
          <w:color w:val="000000"/>
          <w:sz w:val="28"/>
        </w:rPr>
        <w:t>
      30. Базовое содержание предмета "Пространственная ориентировка" для 12 класса:</w:t>
      </w:r>
    </w:p>
    <w:p>
      <w:pPr>
        <w:spacing w:after="0"/>
        <w:ind w:left="0"/>
        <w:jc w:val="both"/>
      </w:pPr>
      <w:r>
        <w:rPr>
          <w:rFonts w:ascii="Times New Roman"/>
          <w:b w:val="false"/>
          <w:i w:val="false"/>
          <w:color w:val="000000"/>
          <w:sz w:val="28"/>
        </w:rPr>
        <w:t xml:space="preserve">
      комплексное использование сохранных анализаторов в пространственной ориентировке: </w:t>
      </w:r>
    </w:p>
    <w:p>
      <w:pPr>
        <w:spacing w:after="0"/>
        <w:ind w:left="0"/>
        <w:jc w:val="both"/>
      </w:pPr>
      <w:r>
        <w:rPr>
          <w:rFonts w:ascii="Times New Roman"/>
          <w:b w:val="false"/>
          <w:i w:val="false"/>
          <w:color w:val="000000"/>
          <w:sz w:val="28"/>
        </w:rPr>
        <w:t xml:space="preserve">
      1) барическое, бимануальное осязательное восприятие; </w:t>
      </w:r>
    </w:p>
    <w:p>
      <w:pPr>
        <w:spacing w:after="0"/>
        <w:ind w:left="0"/>
        <w:jc w:val="both"/>
      </w:pPr>
      <w:r>
        <w:rPr>
          <w:rFonts w:ascii="Times New Roman"/>
          <w:b w:val="false"/>
          <w:i w:val="false"/>
          <w:color w:val="000000"/>
          <w:sz w:val="28"/>
        </w:rPr>
        <w:t xml:space="preserve">
      2) выделение сенсорных эталонов; </w:t>
      </w:r>
    </w:p>
    <w:p>
      <w:pPr>
        <w:spacing w:after="0"/>
        <w:ind w:left="0"/>
        <w:jc w:val="both"/>
      </w:pPr>
      <w:r>
        <w:rPr>
          <w:rFonts w:ascii="Times New Roman"/>
          <w:b w:val="false"/>
          <w:i w:val="false"/>
          <w:color w:val="000000"/>
          <w:sz w:val="28"/>
        </w:rPr>
        <w:t xml:space="preserve">
      3) ориентир на звуковые маячки и светофоры; </w:t>
      </w:r>
    </w:p>
    <w:p>
      <w:pPr>
        <w:spacing w:after="0"/>
        <w:ind w:left="0"/>
        <w:jc w:val="both"/>
      </w:pPr>
      <w:r>
        <w:rPr>
          <w:rFonts w:ascii="Times New Roman"/>
          <w:b w:val="false"/>
          <w:i w:val="false"/>
          <w:color w:val="000000"/>
          <w:sz w:val="28"/>
        </w:rPr>
        <w:t>
      4) определение препятствий посредством вибрационного восприятия;</w:t>
      </w:r>
    </w:p>
    <w:p>
      <w:pPr>
        <w:spacing w:after="0"/>
        <w:ind w:left="0"/>
        <w:jc w:val="both"/>
      </w:pPr>
      <w:r>
        <w:rPr>
          <w:rFonts w:ascii="Times New Roman"/>
          <w:b w:val="false"/>
          <w:i w:val="false"/>
          <w:color w:val="000000"/>
          <w:sz w:val="28"/>
        </w:rPr>
        <w:t>
      5) классификация запахов;</w:t>
      </w:r>
    </w:p>
    <w:p>
      <w:pPr>
        <w:spacing w:after="0"/>
        <w:ind w:left="0"/>
        <w:jc w:val="both"/>
      </w:pPr>
      <w:r>
        <w:rPr>
          <w:rFonts w:ascii="Times New Roman"/>
          <w:b w:val="false"/>
          <w:i w:val="false"/>
          <w:color w:val="000000"/>
          <w:sz w:val="28"/>
        </w:rPr>
        <w:t xml:space="preserve">
      правильная ходьба и осанка: </w:t>
      </w:r>
    </w:p>
    <w:p>
      <w:pPr>
        <w:spacing w:after="0"/>
        <w:ind w:left="0"/>
        <w:jc w:val="both"/>
      </w:pPr>
      <w:r>
        <w:rPr>
          <w:rFonts w:ascii="Times New Roman"/>
          <w:b w:val="false"/>
          <w:i w:val="false"/>
          <w:color w:val="000000"/>
          <w:sz w:val="28"/>
        </w:rPr>
        <w:t>
      1) контроль за сохранением осанки в различных видах деятельности;</w:t>
      </w:r>
    </w:p>
    <w:p>
      <w:pPr>
        <w:spacing w:after="0"/>
        <w:ind w:left="0"/>
        <w:jc w:val="both"/>
      </w:pPr>
      <w:r>
        <w:rPr>
          <w:rFonts w:ascii="Times New Roman"/>
          <w:b w:val="false"/>
          <w:i w:val="false"/>
          <w:color w:val="000000"/>
          <w:sz w:val="28"/>
        </w:rPr>
        <w:t xml:space="preserve">
      2) ориентировка внутри здания; </w:t>
      </w:r>
    </w:p>
    <w:p>
      <w:pPr>
        <w:spacing w:after="0"/>
        <w:ind w:left="0"/>
        <w:jc w:val="both"/>
      </w:pPr>
      <w:r>
        <w:rPr>
          <w:rFonts w:ascii="Times New Roman"/>
          <w:b w:val="false"/>
          <w:i w:val="false"/>
          <w:color w:val="000000"/>
          <w:sz w:val="28"/>
        </w:rPr>
        <w:t xml:space="preserve">
      3) ходьба с навигацией; </w:t>
      </w:r>
    </w:p>
    <w:p>
      <w:pPr>
        <w:spacing w:after="0"/>
        <w:ind w:left="0"/>
        <w:jc w:val="both"/>
      </w:pPr>
      <w:r>
        <w:rPr>
          <w:rFonts w:ascii="Times New Roman"/>
          <w:b w:val="false"/>
          <w:i w:val="false"/>
          <w:color w:val="000000"/>
          <w:sz w:val="28"/>
        </w:rPr>
        <w:t>
      4) спуск и подъем по лестнице при помощи трости, вход и выход из помещения при помощи трости;</w:t>
      </w:r>
    </w:p>
    <w:p>
      <w:pPr>
        <w:spacing w:after="0"/>
        <w:ind w:left="0"/>
        <w:jc w:val="both"/>
      </w:pPr>
      <w:r>
        <w:rPr>
          <w:rFonts w:ascii="Times New Roman"/>
          <w:b w:val="false"/>
          <w:i w:val="false"/>
          <w:color w:val="000000"/>
          <w:sz w:val="28"/>
        </w:rPr>
        <w:t xml:space="preserve">
      ходьба с сопровождающим: </w:t>
      </w:r>
    </w:p>
    <w:p>
      <w:pPr>
        <w:spacing w:after="0"/>
        <w:ind w:left="0"/>
        <w:jc w:val="both"/>
      </w:pPr>
      <w:r>
        <w:rPr>
          <w:rFonts w:ascii="Times New Roman"/>
          <w:b w:val="false"/>
          <w:i w:val="false"/>
          <w:color w:val="000000"/>
          <w:sz w:val="28"/>
        </w:rPr>
        <w:t xml:space="preserve">
      1) функции сопровождающего, ходьба с сопровождающим; </w:t>
      </w:r>
    </w:p>
    <w:p>
      <w:pPr>
        <w:spacing w:after="0"/>
        <w:ind w:left="0"/>
        <w:jc w:val="both"/>
      </w:pPr>
      <w:r>
        <w:rPr>
          <w:rFonts w:ascii="Times New Roman"/>
          <w:b w:val="false"/>
          <w:i w:val="false"/>
          <w:color w:val="000000"/>
          <w:sz w:val="28"/>
        </w:rPr>
        <w:t xml:space="preserve">
      2) общение с ним; </w:t>
      </w:r>
    </w:p>
    <w:p>
      <w:pPr>
        <w:spacing w:after="0"/>
        <w:ind w:left="0"/>
        <w:jc w:val="both"/>
      </w:pPr>
      <w:r>
        <w:rPr>
          <w:rFonts w:ascii="Times New Roman"/>
          <w:b w:val="false"/>
          <w:i w:val="false"/>
          <w:color w:val="000000"/>
          <w:sz w:val="28"/>
        </w:rPr>
        <w:t xml:space="preserve">
      3) учить точно описывать основные ориентиры пункта назначения; </w:t>
      </w:r>
    </w:p>
    <w:p>
      <w:pPr>
        <w:spacing w:after="0"/>
        <w:ind w:left="0"/>
        <w:jc w:val="both"/>
      </w:pPr>
      <w:r>
        <w:rPr>
          <w:rFonts w:ascii="Times New Roman"/>
          <w:b w:val="false"/>
          <w:i w:val="false"/>
          <w:color w:val="000000"/>
          <w:sz w:val="28"/>
        </w:rPr>
        <w:t>
      4) приемы совместной ходьбы при преодолении препятствий, переходе через дорогу, при гололеде, узкой дорожке, поворотах, спуске и подъеме;</w:t>
      </w:r>
    </w:p>
    <w:p>
      <w:pPr>
        <w:spacing w:after="0"/>
        <w:ind w:left="0"/>
        <w:jc w:val="both"/>
      </w:pPr>
      <w:r>
        <w:rPr>
          <w:rFonts w:ascii="Times New Roman"/>
          <w:b w:val="false"/>
          <w:i w:val="false"/>
          <w:color w:val="000000"/>
          <w:sz w:val="28"/>
        </w:rPr>
        <w:t xml:space="preserve">
      ориентировка в замкнутом пространстве: </w:t>
      </w:r>
    </w:p>
    <w:p>
      <w:pPr>
        <w:spacing w:after="0"/>
        <w:ind w:left="0"/>
        <w:jc w:val="both"/>
      </w:pPr>
      <w:r>
        <w:rPr>
          <w:rFonts w:ascii="Times New Roman"/>
          <w:b w:val="false"/>
          <w:i w:val="false"/>
          <w:color w:val="000000"/>
          <w:sz w:val="28"/>
        </w:rPr>
        <w:t xml:space="preserve">
      1) планы помещений зданий; </w:t>
      </w:r>
    </w:p>
    <w:p>
      <w:pPr>
        <w:spacing w:after="0"/>
        <w:ind w:left="0"/>
        <w:jc w:val="both"/>
      </w:pPr>
      <w:r>
        <w:rPr>
          <w:rFonts w:ascii="Times New Roman"/>
          <w:b w:val="false"/>
          <w:i w:val="false"/>
          <w:color w:val="000000"/>
          <w:sz w:val="28"/>
        </w:rPr>
        <w:t xml:space="preserve">
      2) расположение объектов относительно сторон горизонта; </w:t>
      </w:r>
    </w:p>
    <w:p>
      <w:pPr>
        <w:spacing w:after="0"/>
        <w:ind w:left="0"/>
        <w:jc w:val="both"/>
      </w:pPr>
      <w:r>
        <w:rPr>
          <w:rFonts w:ascii="Times New Roman"/>
          <w:b w:val="false"/>
          <w:i w:val="false"/>
          <w:color w:val="000000"/>
          <w:sz w:val="28"/>
        </w:rPr>
        <w:t xml:space="preserve">
      3) анализ и описание основных маршрутов передвижения; </w:t>
      </w:r>
    </w:p>
    <w:p>
      <w:pPr>
        <w:spacing w:after="0"/>
        <w:ind w:left="0"/>
        <w:jc w:val="both"/>
      </w:pPr>
      <w:r>
        <w:rPr>
          <w:rFonts w:ascii="Times New Roman"/>
          <w:b w:val="false"/>
          <w:i w:val="false"/>
          <w:color w:val="000000"/>
          <w:sz w:val="28"/>
        </w:rPr>
        <w:t>
      4) использование ориентиров на территории школы, вуза, колледжа, дома, учреждений социального назначения, ТЦР;</w:t>
      </w:r>
    </w:p>
    <w:p>
      <w:pPr>
        <w:spacing w:after="0"/>
        <w:ind w:left="0"/>
        <w:jc w:val="both"/>
      </w:pPr>
      <w:r>
        <w:rPr>
          <w:rFonts w:ascii="Times New Roman"/>
          <w:b w:val="false"/>
          <w:i w:val="false"/>
          <w:color w:val="000000"/>
          <w:sz w:val="28"/>
        </w:rPr>
        <w:t xml:space="preserve">
      5) ориентировка в использовании бытовых приборов; </w:t>
      </w:r>
    </w:p>
    <w:p>
      <w:pPr>
        <w:spacing w:after="0"/>
        <w:ind w:left="0"/>
        <w:jc w:val="both"/>
      </w:pPr>
      <w:r>
        <w:rPr>
          <w:rFonts w:ascii="Times New Roman"/>
          <w:b w:val="false"/>
          <w:i w:val="false"/>
          <w:color w:val="000000"/>
          <w:sz w:val="28"/>
        </w:rPr>
        <w:t xml:space="preserve">
      6) ориентировка в незнакомых помещениях: больницах, поликлиниках, автовокзалах, кинотеатрах, салонах красоты; </w:t>
      </w:r>
    </w:p>
    <w:p>
      <w:pPr>
        <w:spacing w:after="0"/>
        <w:ind w:left="0"/>
        <w:jc w:val="both"/>
      </w:pPr>
      <w:r>
        <w:rPr>
          <w:rFonts w:ascii="Times New Roman"/>
          <w:b w:val="false"/>
          <w:i w:val="false"/>
          <w:color w:val="000000"/>
          <w:sz w:val="28"/>
        </w:rPr>
        <w:t xml:space="preserve">
      7) культура поведения в общественных местах; </w:t>
      </w:r>
    </w:p>
    <w:p>
      <w:pPr>
        <w:spacing w:after="0"/>
        <w:ind w:left="0"/>
        <w:jc w:val="both"/>
      </w:pPr>
      <w:r>
        <w:rPr>
          <w:rFonts w:ascii="Times New Roman"/>
          <w:b w:val="false"/>
          <w:i w:val="false"/>
          <w:color w:val="000000"/>
          <w:sz w:val="28"/>
        </w:rPr>
        <w:t xml:space="preserve">
      8) навыки делового общения; </w:t>
      </w:r>
    </w:p>
    <w:p>
      <w:pPr>
        <w:spacing w:after="0"/>
        <w:ind w:left="0"/>
        <w:jc w:val="both"/>
      </w:pPr>
      <w:r>
        <w:rPr>
          <w:rFonts w:ascii="Times New Roman"/>
          <w:b w:val="false"/>
          <w:i w:val="false"/>
          <w:color w:val="000000"/>
          <w:sz w:val="28"/>
        </w:rPr>
        <w:t xml:space="preserve">
      9) ориентировка в учебных зданиях; </w:t>
      </w:r>
    </w:p>
    <w:p>
      <w:pPr>
        <w:spacing w:after="0"/>
        <w:ind w:left="0"/>
        <w:jc w:val="both"/>
      </w:pPr>
      <w:r>
        <w:rPr>
          <w:rFonts w:ascii="Times New Roman"/>
          <w:b w:val="false"/>
          <w:i w:val="false"/>
          <w:color w:val="000000"/>
          <w:sz w:val="28"/>
        </w:rPr>
        <w:t xml:space="preserve">
      10) покупки; </w:t>
      </w:r>
    </w:p>
    <w:p>
      <w:pPr>
        <w:spacing w:after="0"/>
        <w:ind w:left="0"/>
        <w:jc w:val="both"/>
      </w:pPr>
      <w:r>
        <w:rPr>
          <w:rFonts w:ascii="Times New Roman"/>
          <w:b w:val="false"/>
          <w:i w:val="false"/>
          <w:color w:val="000000"/>
          <w:sz w:val="28"/>
        </w:rPr>
        <w:t>
      11) казахская национальная кухня, продуктовые магазины.</w:t>
      </w:r>
    </w:p>
    <w:p>
      <w:pPr>
        <w:spacing w:after="0"/>
        <w:ind w:left="0"/>
        <w:jc w:val="both"/>
      </w:pPr>
      <w:r>
        <w:rPr>
          <w:rFonts w:ascii="Times New Roman"/>
          <w:b w:val="false"/>
          <w:i w:val="false"/>
          <w:color w:val="000000"/>
          <w:sz w:val="28"/>
        </w:rPr>
        <w:t xml:space="preserve">
      ориентировка в свободном пространстве: </w:t>
      </w:r>
    </w:p>
    <w:p>
      <w:pPr>
        <w:spacing w:after="0"/>
        <w:ind w:left="0"/>
        <w:jc w:val="both"/>
      </w:pPr>
      <w:r>
        <w:rPr>
          <w:rFonts w:ascii="Times New Roman"/>
          <w:b w:val="false"/>
          <w:i w:val="false"/>
          <w:color w:val="000000"/>
          <w:sz w:val="28"/>
        </w:rPr>
        <w:t xml:space="preserve">
      1) развитие ориентировки по типу "карта-путь"; </w:t>
      </w:r>
    </w:p>
    <w:p>
      <w:pPr>
        <w:spacing w:after="0"/>
        <w:ind w:left="0"/>
        <w:jc w:val="both"/>
      </w:pPr>
      <w:r>
        <w:rPr>
          <w:rFonts w:ascii="Times New Roman"/>
          <w:b w:val="false"/>
          <w:i w:val="false"/>
          <w:color w:val="000000"/>
          <w:sz w:val="28"/>
        </w:rPr>
        <w:t>
      2) выстраивание маршрутов до больницы, поликлиники, вузов, колледжей салонов красоты, кафе;</w:t>
      </w:r>
    </w:p>
    <w:p>
      <w:pPr>
        <w:spacing w:after="0"/>
        <w:ind w:left="0"/>
        <w:jc w:val="both"/>
      </w:pPr>
      <w:r>
        <w:rPr>
          <w:rFonts w:ascii="Times New Roman"/>
          <w:b w:val="false"/>
          <w:i w:val="false"/>
          <w:color w:val="000000"/>
          <w:sz w:val="28"/>
        </w:rPr>
        <w:t xml:space="preserve">
      3) работа с макро- и микро-пространством, расположение в нҰм предметов и объектов относительно друг друга и собственного тела; </w:t>
      </w:r>
    </w:p>
    <w:p>
      <w:pPr>
        <w:spacing w:after="0"/>
        <w:ind w:left="0"/>
        <w:jc w:val="both"/>
      </w:pPr>
      <w:r>
        <w:rPr>
          <w:rFonts w:ascii="Times New Roman"/>
          <w:b w:val="false"/>
          <w:i w:val="false"/>
          <w:color w:val="000000"/>
          <w:sz w:val="28"/>
        </w:rPr>
        <w:t xml:space="preserve">
      4) работа с макетами и схемами помещений, отдельными маршрутами, схемами микрорайонов и населенных пунктов; </w:t>
      </w:r>
    </w:p>
    <w:p>
      <w:pPr>
        <w:spacing w:after="0"/>
        <w:ind w:left="0"/>
        <w:jc w:val="both"/>
      </w:pPr>
      <w:r>
        <w:rPr>
          <w:rFonts w:ascii="Times New Roman"/>
          <w:b w:val="false"/>
          <w:i w:val="false"/>
          <w:color w:val="000000"/>
          <w:sz w:val="28"/>
        </w:rPr>
        <w:t>
      5) учить переносить сформированные топографические представления на план: составлять схемы помещений, маршрутов, изученного пространства;</w:t>
      </w:r>
    </w:p>
    <w:p>
      <w:pPr>
        <w:spacing w:after="0"/>
        <w:ind w:left="0"/>
        <w:jc w:val="both"/>
      </w:pPr>
      <w:r>
        <w:rPr>
          <w:rFonts w:ascii="Times New Roman"/>
          <w:b w:val="false"/>
          <w:i w:val="false"/>
          <w:color w:val="000000"/>
          <w:sz w:val="28"/>
        </w:rPr>
        <w:t xml:space="preserve">
      6) правила дорожного движения с учетом ориентировки незрячих и слабовидящих; </w:t>
      </w:r>
    </w:p>
    <w:p>
      <w:pPr>
        <w:spacing w:after="0"/>
        <w:ind w:left="0"/>
        <w:jc w:val="both"/>
      </w:pPr>
      <w:r>
        <w:rPr>
          <w:rFonts w:ascii="Times New Roman"/>
          <w:b w:val="false"/>
          <w:i w:val="false"/>
          <w:color w:val="000000"/>
          <w:sz w:val="28"/>
        </w:rPr>
        <w:t xml:space="preserve">
      7) изучение маршрутов городского транспорта; </w:t>
      </w:r>
    </w:p>
    <w:p>
      <w:pPr>
        <w:spacing w:after="0"/>
        <w:ind w:left="0"/>
        <w:jc w:val="both"/>
      </w:pPr>
      <w:r>
        <w:rPr>
          <w:rFonts w:ascii="Times New Roman"/>
          <w:b w:val="false"/>
          <w:i w:val="false"/>
          <w:color w:val="000000"/>
          <w:sz w:val="28"/>
        </w:rPr>
        <w:t xml:space="preserve">
      8) ориентировка на начальной и конечной остановках различных видов транспорта, остановках пересечения основных маршрутов; </w:t>
      </w:r>
    </w:p>
    <w:p>
      <w:pPr>
        <w:spacing w:after="0"/>
        <w:ind w:left="0"/>
        <w:jc w:val="both"/>
      </w:pPr>
      <w:r>
        <w:rPr>
          <w:rFonts w:ascii="Times New Roman"/>
          <w:b w:val="false"/>
          <w:i w:val="false"/>
          <w:color w:val="000000"/>
          <w:sz w:val="28"/>
        </w:rPr>
        <w:t xml:space="preserve">
      9) расположение магистралей, улиц; </w:t>
      </w:r>
    </w:p>
    <w:p>
      <w:pPr>
        <w:spacing w:after="0"/>
        <w:ind w:left="0"/>
        <w:jc w:val="both"/>
      </w:pPr>
      <w:r>
        <w:rPr>
          <w:rFonts w:ascii="Times New Roman"/>
          <w:b w:val="false"/>
          <w:i w:val="false"/>
          <w:color w:val="000000"/>
          <w:sz w:val="28"/>
        </w:rPr>
        <w:t xml:space="preserve">
      10) виды перекрестков; </w:t>
      </w:r>
    </w:p>
    <w:p>
      <w:pPr>
        <w:spacing w:after="0"/>
        <w:ind w:left="0"/>
        <w:jc w:val="both"/>
      </w:pPr>
      <w:r>
        <w:rPr>
          <w:rFonts w:ascii="Times New Roman"/>
          <w:b w:val="false"/>
          <w:i w:val="false"/>
          <w:color w:val="000000"/>
          <w:sz w:val="28"/>
        </w:rPr>
        <w:t xml:space="preserve">
      11) правила дорожного движения; </w:t>
      </w:r>
    </w:p>
    <w:p>
      <w:pPr>
        <w:spacing w:after="0"/>
        <w:ind w:left="0"/>
        <w:jc w:val="both"/>
      </w:pPr>
      <w:r>
        <w:rPr>
          <w:rFonts w:ascii="Times New Roman"/>
          <w:b w:val="false"/>
          <w:i w:val="false"/>
          <w:color w:val="000000"/>
          <w:sz w:val="28"/>
        </w:rPr>
        <w:t>
      12) навыки пользования "Яндекс-такси", "Индрайвер", "Убер";</w:t>
      </w:r>
    </w:p>
    <w:p>
      <w:pPr>
        <w:spacing w:after="0"/>
        <w:ind w:left="0"/>
        <w:jc w:val="both"/>
      </w:pPr>
      <w:r>
        <w:rPr>
          <w:rFonts w:ascii="Times New Roman"/>
          <w:b w:val="false"/>
          <w:i w:val="false"/>
          <w:color w:val="000000"/>
          <w:sz w:val="28"/>
        </w:rPr>
        <w:t xml:space="preserve">
      13) разновидности зданий, памятников: помещения, где проводятся спортивные соревнования; </w:t>
      </w:r>
    </w:p>
    <w:p>
      <w:pPr>
        <w:spacing w:after="0"/>
        <w:ind w:left="0"/>
        <w:jc w:val="both"/>
      </w:pPr>
      <w:r>
        <w:rPr>
          <w:rFonts w:ascii="Times New Roman"/>
          <w:b w:val="false"/>
          <w:i w:val="false"/>
          <w:color w:val="000000"/>
          <w:sz w:val="28"/>
        </w:rPr>
        <w:t xml:space="preserve">
      14) театры и кинотеатры; </w:t>
      </w:r>
    </w:p>
    <w:p>
      <w:pPr>
        <w:spacing w:after="0"/>
        <w:ind w:left="0"/>
        <w:jc w:val="both"/>
      </w:pPr>
      <w:r>
        <w:rPr>
          <w:rFonts w:ascii="Times New Roman"/>
          <w:b w:val="false"/>
          <w:i w:val="false"/>
          <w:color w:val="000000"/>
          <w:sz w:val="28"/>
        </w:rPr>
        <w:t xml:space="preserve">
      15) торговые дома; </w:t>
      </w:r>
    </w:p>
    <w:p>
      <w:pPr>
        <w:spacing w:after="0"/>
        <w:ind w:left="0"/>
        <w:jc w:val="both"/>
      </w:pPr>
      <w:r>
        <w:rPr>
          <w:rFonts w:ascii="Times New Roman"/>
          <w:b w:val="false"/>
          <w:i w:val="false"/>
          <w:color w:val="000000"/>
          <w:sz w:val="28"/>
        </w:rPr>
        <w:t xml:space="preserve">
      16) пункты питания, парки, прогулочные маршруты; </w:t>
      </w:r>
    </w:p>
    <w:p>
      <w:pPr>
        <w:spacing w:after="0"/>
        <w:ind w:left="0"/>
        <w:jc w:val="both"/>
      </w:pPr>
      <w:r>
        <w:rPr>
          <w:rFonts w:ascii="Times New Roman"/>
          <w:b w:val="false"/>
          <w:i w:val="false"/>
          <w:color w:val="000000"/>
          <w:sz w:val="28"/>
        </w:rPr>
        <w:t>
      17) спорт в жизни лиц с нарушением зрения, спортивные и досуговые мероприятия, арены, спортплощадки, правила поведения на спортивных соревнованиях, параолимпийские виды спорта;</w:t>
      </w:r>
    </w:p>
    <w:p>
      <w:pPr>
        <w:spacing w:after="0"/>
        <w:ind w:left="0"/>
        <w:jc w:val="both"/>
      </w:pPr>
      <w:r>
        <w:rPr>
          <w:rFonts w:ascii="Times New Roman"/>
          <w:b w:val="false"/>
          <w:i w:val="false"/>
          <w:color w:val="000000"/>
          <w:sz w:val="28"/>
        </w:rPr>
        <w:t>
      18) культура общения: речевой этикет в различных ситуациях.</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31. Цели обучения в Программе для каждого класса представлены кодировкой. В коде первое число обозначает класс, второе и третьи числа – раздел и подраздел, четвертое число – нумерацию учебной цели. Например: в кодировке 11.2.1.3, "11" – это класс, "2.1" – подраздел, "3" – нумерация учебной цели.</w:t>
      </w:r>
    </w:p>
    <w:p>
      <w:pPr>
        <w:spacing w:after="0"/>
        <w:ind w:left="0"/>
        <w:jc w:val="both"/>
      </w:pPr>
      <w:r>
        <w:rPr>
          <w:rFonts w:ascii="Times New Roman"/>
          <w:b w:val="false"/>
          <w:i w:val="false"/>
          <w:color w:val="000000"/>
          <w:sz w:val="28"/>
        </w:rPr>
        <w:t>
      32. Ожидаемые результаты по системе целей:</w:t>
      </w:r>
    </w:p>
    <w:p>
      <w:pPr>
        <w:spacing w:after="0"/>
        <w:ind w:left="0"/>
        <w:jc w:val="both"/>
      </w:pPr>
      <w:r>
        <w:rPr>
          <w:rFonts w:ascii="Times New Roman"/>
          <w:b w:val="false"/>
          <w:i w:val="false"/>
          <w:color w:val="000000"/>
          <w:sz w:val="28"/>
        </w:rPr>
        <w:t>
      1) раздел 1 "Комплекное использование сохранных анализаторов":</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тактильное,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использовать сохранные анализаторы (барическое, бимануальное, слуховое) для обследования объектов окружающей действительности;</w:t>
            </w:r>
          </w:p>
          <w:p>
            <w:pPr>
              <w:spacing w:after="20"/>
              <w:ind w:left="20"/>
              <w:jc w:val="both"/>
            </w:pPr>
            <w:r>
              <w:rPr>
                <w:rFonts w:ascii="Times New Roman"/>
                <w:b w:val="false"/>
                <w:i w:val="false"/>
                <w:color w:val="000000"/>
                <w:sz w:val="20"/>
              </w:rPr>
              <w:t>
11.1.1.2 понимать несовершенство собственного зрительного восприятия при остаточном зрении;</w:t>
            </w:r>
          </w:p>
          <w:p>
            <w:pPr>
              <w:spacing w:after="20"/>
              <w:ind w:left="20"/>
              <w:jc w:val="both"/>
            </w:pPr>
            <w:r>
              <w:rPr>
                <w:rFonts w:ascii="Times New Roman"/>
                <w:b w:val="false"/>
                <w:i w:val="false"/>
                <w:color w:val="000000"/>
                <w:sz w:val="20"/>
              </w:rPr>
              <w:t>
11.1.1.3 владеть навыками безопасного передвижения, используя светотени;</w:t>
            </w:r>
          </w:p>
          <w:p>
            <w:pPr>
              <w:spacing w:after="20"/>
              <w:ind w:left="20"/>
              <w:jc w:val="both"/>
            </w:pPr>
            <w:r>
              <w:rPr>
                <w:rFonts w:ascii="Times New Roman"/>
                <w:b w:val="false"/>
                <w:i w:val="false"/>
                <w:color w:val="000000"/>
                <w:sz w:val="20"/>
              </w:rPr>
              <w:t>
11.1.1.4 анализировать пространство с помощью характерных звуков и запахов окружающей среды;</w:t>
            </w:r>
          </w:p>
          <w:p>
            <w:pPr>
              <w:spacing w:after="20"/>
              <w:ind w:left="20"/>
              <w:jc w:val="both"/>
            </w:pPr>
            <w:r>
              <w:rPr>
                <w:rFonts w:ascii="Times New Roman"/>
                <w:b w:val="false"/>
                <w:i w:val="false"/>
                <w:color w:val="000000"/>
                <w:sz w:val="20"/>
              </w:rPr>
              <w:t>
11.1.1.5 использовать мышечное, слуховое восприятие в практической ориентировке;</w:t>
            </w:r>
          </w:p>
          <w:p>
            <w:pPr>
              <w:spacing w:after="20"/>
              <w:ind w:left="20"/>
              <w:jc w:val="both"/>
            </w:pPr>
            <w:r>
              <w:rPr>
                <w:rFonts w:ascii="Times New Roman"/>
                <w:b w:val="false"/>
                <w:i w:val="false"/>
                <w:color w:val="000000"/>
                <w:sz w:val="20"/>
              </w:rPr>
              <w:t>
 11.1.1.6 понимать, что можно определять препятствия с помощью вибрационного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использовать полисенсорную информацию в практической ориентировке;</w:t>
            </w:r>
          </w:p>
          <w:p>
            <w:pPr>
              <w:spacing w:after="20"/>
              <w:ind w:left="20"/>
              <w:jc w:val="both"/>
            </w:pPr>
            <w:r>
              <w:rPr>
                <w:rFonts w:ascii="Times New Roman"/>
                <w:b w:val="false"/>
                <w:i w:val="false"/>
                <w:color w:val="000000"/>
                <w:sz w:val="20"/>
              </w:rPr>
              <w:t>
12.1.1.2 понимать несовершенство собственного зрительного восприятия при остаточном зрении;</w:t>
            </w:r>
          </w:p>
          <w:p>
            <w:pPr>
              <w:spacing w:after="20"/>
              <w:ind w:left="20"/>
              <w:jc w:val="both"/>
            </w:pPr>
            <w:r>
              <w:rPr>
                <w:rFonts w:ascii="Times New Roman"/>
                <w:b w:val="false"/>
                <w:i w:val="false"/>
                <w:color w:val="000000"/>
                <w:sz w:val="20"/>
              </w:rPr>
              <w:t>
12.1.1.3 владеть навыками компенсации недостаточного зрительного восприятия;</w:t>
            </w:r>
          </w:p>
          <w:p>
            <w:pPr>
              <w:spacing w:after="20"/>
              <w:ind w:left="20"/>
              <w:jc w:val="both"/>
            </w:pPr>
            <w:r>
              <w:rPr>
                <w:rFonts w:ascii="Times New Roman"/>
                <w:b w:val="false"/>
                <w:i w:val="false"/>
                <w:color w:val="000000"/>
                <w:sz w:val="20"/>
              </w:rPr>
              <w:t>
12.1.1.4 владеть навыками безопасного передвижения, используя светотени;</w:t>
            </w:r>
          </w:p>
          <w:p>
            <w:pPr>
              <w:spacing w:after="20"/>
              <w:ind w:left="20"/>
              <w:jc w:val="both"/>
            </w:pPr>
            <w:r>
              <w:rPr>
                <w:rFonts w:ascii="Times New Roman"/>
                <w:b w:val="false"/>
                <w:i w:val="false"/>
                <w:color w:val="000000"/>
                <w:sz w:val="20"/>
              </w:rPr>
              <w:t>
12.1.1.5 анализировать пространство с помощью характерных звуков и запахов окружающей среды;</w:t>
            </w:r>
          </w:p>
          <w:p>
            <w:pPr>
              <w:spacing w:after="20"/>
              <w:ind w:left="20"/>
              <w:jc w:val="both"/>
            </w:pPr>
            <w:r>
              <w:rPr>
                <w:rFonts w:ascii="Times New Roman"/>
                <w:b w:val="false"/>
                <w:i w:val="false"/>
                <w:color w:val="000000"/>
                <w:sz w:val="20"/>
              </w:rPr>
              <w:t>
12.1.1.6 использовать мышечное, слуховое восприятие в практической ориентировке;</w:t>
            </w:r>
          </w:p>
          <w:p>
            <w:pPr>
              <w:spacing w:after="20"/>
              <w:ind w:left="20"/>
              <w:jc w:val="both"/>
            </w:pPr>
            <w:r>
              <w:rPr>
                <w:rFonts w:ascii="Times New Roman"/>
                <w:b w:val="false"/>
                <w:i w:val="false"/>
                <w:color w:val="000000"/>
                <w:sz w:val="20"/>
              </w:rPr>
              <w:t>
12.1.1.7 определять препятствия с помощью вибрационного восприятия</w:t>
            </w:r>
          </w:p>
        </w:tc>
      </w:tr>
    </w:tbl>
    <w:p>
      <w:pPr>
        <w:spacing w:after="0"/>
        <w:ind w:left="0"/>
        <w:jc w:val="both"/>
      </w:pPr>
      <w:r>
        <w:rPr>
          <w:rFonts w:ascii="Times New Roman"/>
          <w:b w:val="false"/>
          <w:i w:val="false"/>
          <w:color w:val="000000"/>
          <w:sz w:val="28"/>
        </w:rPr>
        <w:t>
      2) раздел 2 "Правильная ходьба и осанка":</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Правильная ходьба и осанка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понимать этетическое и оздоравливающее значение правильной осанки;</w:t>
            </w:r>
          </w:p>
          <w:p>
            <w:pPr>
              <w:spacing w:after="20"/>
              <w:ind w:left="20"/>
              <w:jc w:val="both"/>
            </w:pPr>
            <w:r>
              <w:rPr>
                <w:rFonts w:ascii="Times New Roman"/>
                <w:b w:val="false"/>
                <w:i w:val="false"/>
                <w:color w:val="000000"/>
                <w:sz w:val="20"/>
              </w:rPr>
              <w:t>
11.2.1.2 контролировать собственную осанку при ходьбе и других видах деятельности;</w:t>
            </w:r>
          </w:p>
          <w:p>
            <w:pPr>
              <w:spacing w:after="20"/>
              <w:ind w:left="20"/>
              <w:jc w:val="both"/>
            </w:pPr>
            <w:r>
              <w:rPr>
                <w:rFonts w:ascii="Times New Roman"/>
                <w:b w:val="false"/>
                <w:i w:val="false"/>
                <w:color w:val="000000"/>
                <w:sz w:val="20"/>
              </w:rPr>
              <w:t>
11.2.1.3 знать и выполнять упражнения на профилактику сутулости;</w:t>
            </w:r>
          </w:p>
          <w:p>
            <w:pPr>
              <w:spacing w:after="20"/>
              <w:ind w:left="20"/>
              <w:jc w:val="both"/>
            </w:pPr>
            <w:r>
              <w:rPr>
                <w:rFonts w:ascii="Times New Roman"/>
                <w:b w:val="false"/>
                <w:i w:val="false"/>
                <w:color w:val="000000"/>
                <w:sz w:val="20"/>
              </w:rPr>
              <w:t>
11.2.1.4 использовать приложения "Навигация" в смартфоне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понимать значение правильной осанки для эстетического восприятия человека окружающими и влянии этого на сферы жизни;</w:t>
            </w:r>
          </w:p>
          <w:p>
            <w:pPr>
              <w:spacing w:after="20"/>
              <w:ind w:left="20"/>
              <w:jc w:val="both"/>
            </w:pPr>
            <w:r>
              <w:rPr>
                <w:rFonts w:ascii="Times New Roman"/>
                <w:b w:val="false"/>
                <w:i w:val="false"/>
                <w:color w:val="000000"/>
                <w:sz w:val="20"/>
              </w:rPr>
              <w:t>
12.2.1.2 осуществлять самоконтроль за осанкой при ходьбе и других видах деятельности;</w:t>
            </w:r>
          </w:p>
          <w:p>
            <w:pPr>
              <w:spacing w:after="20"/>
              <w:ind w:left="20"/>
              <w:jc w:val="both"/>
            </w:pPr>
            <w:r>
              <w:rPr>
                <w:rFonts w:ascii="Times New Roman"/>
                <w:b w:val="false"/>
                <w:i w:val="false"/>
                <w:color w:val="000000"/>
                <w:sz w:val="20"/>
              </w:rPr>
              <w:t>
12.2.1.3 выполнять упражнения на профилактику сутулости;</w:t>
            </w:r>
          </w:p>
          <w:p>
            <w:pPr>
              <w:spacing w:after="20"/>
              <w:ind w:left="20"/>
              <w:jc w:val="both"/>
            </w:pPr>
            <w:r>
              <w:rPr>
                <w:rFonts w:ascii="Times New Roman"/>
                <w:b w:val="false"/>
                <w:i w:val="false"/>
                <w:color w:val="000000"/>
                <w:sz w:val="20"/>
              </w:rPr>
              <w:t>
12.2.1.4 владеть навыками ходьбы с навигацией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Ходьба при помощи трости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распознавать виды белых тростей выделять наиболее оптимальную для себя в определенной деятельности;</w:t>
            </w:r>
          </w:p>
          <w:p>
            <w:pPr>
              <w:spacing w:after="20"/>
              <w:ind w:left="20"/>
              <w:jc w:val="both"/>
            </w:pPr>
            <w:r>
              <w:rPr>
                <w:rFonts w:ascii="Times New Roman"/>
                <w:b w:val="false"/>
                <w:i w:val="false"/>
                <w:color w:val="000000"/>
                <w:sz w:val="20"/>
              </w:rPr>
              <w:t>
11.2.2.2 владеть навыками индивидуального подбора трости (верхний конец под мышечную область, нижний конец до пола);</w:t>
            </w:r>
          </w:p>
          <w:p>
            <w:pPr>
              <w:spacing w:after="20"/>
              <w:ind w:left="20"/>
              <w:jc w:val="both"/>
            </w:pPr>
            <w:r>
              <w:rPr>
                <w:rFonts w:ascii="Times New Roman"/>
                <w:b w:val="false"/>
                <w:i w:val="false"/>
                <w:color w:val="000000"/>
                <w:sz w:val="20"/>
              </w:rPr>
              <w:t>
11.2.2.3 распознавать при помощи трости дорожные покрытия (асфальт, плитка, камень, трава), съезды, объезды;</w:t>
            </w:r>
          </w:p>
          <w:p>
            <w:pPr>
              <w:spacing w:after="20"/>
              <w:ind w:left="20"/>
              <w:jc w:val="both"/>
            </w:pPr>
            <w:r>
              <w:rPr>
                <w:rFonts w:ascii="Times New Roman"/>
                <w:b w:val="false"/>
                <w:i w:val="false"/>
                <w:color w:val="000000"/>
                <w:sz w:val="20"/>
              </w:rPr>
              <w:t>
11.2.2.4 распознавать при помощи трости препятствия в виде бордюров, арыков, кустарников, деревьев, уметь преодолевать 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владеть навыками индивидуального подбора трости (верхний конец под мышечную область , нижний конец до пола;</w:t>
            </w:r>
          </w:p>
          <w:p>
            <w:pPr>
              <w:spacing w:after="20"/>
              <w:ind w:left="20"/>
              <w:jc w:val="both"/>
            </w:pPr>
            <w:r>
              <w:rPr>
                <w:rFonts w:ascii="Times New Roman"/>
                <w:b w:val="false"/>
                <w:i w:val="false"/>
                <w:color w:val="000000"/>
                <w:sz w:val="20"/>
              </w:rPr>
              <w:t>
12.2.2.2 подбирать себе и заказывать трость на портале социальных услуг Gov/kz;</w:t>
            </w:r>
          </w:p>
          <w:p>
            <w:pPr>
              <w:spacing w:after="20"/>
              <w:ind w:left="20"/>
              <w:jc w:val="both"/>
            </w:pPr>
            <w:r>
              <w:rPr>
                <w:rFonts w:ascii="Times New Roman"/>
                <w:b w:val="false"/>
                <w:i w:val="false"/>
                <w:color w:val="000000"/>
                <w:sz w:val="20"/>
              </w:rPr>
              <w:t>
12.2.2.3 распознавать при помощи трости дорожные покрытия (асфальт, плитка, камень, трава), съезды, объезды, проходы к зданиям;</w:t>
            </w:r>
          </w:p>
          <w:p>
            <w:pPr>
              <w:spacing w:after="20"/>
              <w:ind w:left="20"/>
              <w:jc w:val="both"/>
            </w:pPr>
            <w:r>
              <w:rPr>
                <w:rFonts w:ascii="Times New Roman"/>
                <w:b w:val="false"/>
                <w:i w:val="false"/>
                <w:color w:val="000000"/>
                <w:sz w:val="20"/>
              </w:rPr>
              <w:t>
12.2.2.4 распознавать при помощи трости препятствия в виде бордюров, арыков, кустарников, деревьев, уметь преодолевать их</w:t>
            </w:r>
          </w:p>
        </w:tc>
      </w:tr>
    </w:tbl>
    <w:p>
      <w:pPr>
        <w:spacing w:after="0"/>
        <w:ind w:left="0"/>
        <w:jc w:val="both"/>
      </w:pPr>
      <w:r>
        <w:rPr>
          <w:rFonts w:ascii="Times New Roman"/>
          <w:b w:val="false"/>
          <w:i w:val="false"/>
          <w:color w:val="000000"/>
          <w:sz w:val="28"/>
        </w:rPr>
        <w:t>
      3) раздел 3 "Ходьба с сопровождающим":</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Ходьба со взрослым и сверстниками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принимать помощь сопровождающего, обращаться с ним вежливо с соблюдением этических норм;</w:t>
            </w:r>
          </w:p>
          <w:p>
            <w:pPr>
              <w:spacing w:after="20"/>
              <w:ind w:left="20"/>
              <w:jc w:val="both"/>
            </w:pPr>
            <w:r>
              <w:rPr>
                <w:rFonts w:ascii="Times New Roman"/>
                <w:b w:val="false"/>
                <w:i w:val="false"/>
                <w:color w:val="000000"/>
                <w:sz w:val="20"/>
              </w:rPr>
              <w:t>
11.3.1.2 уметь объяснить свои предпочтения при совместной ходьбе, точно описывать основные ориентиры пункта назначения;</w:t>
            </w:r>
          </w:p>
          <w:p>
            <w:pPr>
              <w:spacing w:after="20"/>
              <w:ind w:left="20"/>
              <w:jc w:val="both"/>
            </w:pPr>
            <w:r>
              <w:rPr>
                <w:rFonts w:ascii="Times New Roman"/>
                <w:b w:val="false"/>
                <w:i w:val="false"/>
                <w:color w:val="000000"/>
                <w:sz w:val="20"/>
              </w:rPr>
              <w:t>
11.3.1.3 ходить с сопровождающим при преодолении препятствий, переходе через дорогу, узкой дорожке, спуске и подъеме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понимать функции сопровождающего, обращаться к нему в случае необходимости;</w:t>
            </w:r>
          </w:p>
          <w:p>
            <w:pPr>
              <w:spacing w:after="20"/>
              <w:ind w:left="20"/>
              <w:jc w:val="both"/>
            </w:pPr>
            <w:r>
              <w:rPr>
                <w:rFonts w:ascii="Times New Roman"/>
                <w:b w:val="false"/>
                <w:i w:val="false"/>
                <w:color w:val="000000"/>
                <w:sz w:val="20"/>
              </w:rPr>
              <w:t>
12.3.1.2 уметь точно, конкретно описать основные ориентиры пункта назначения;</w:t>
            </w:r>
          </w:p>
          <w:p>
            <w:pPr>
              <w:spacing w:after="20"/>
              <w:ind w:left="20"/>
              <w:jc w:val="both"/>
            </w:pPr>
            <w:r>
              <w:rPr>
                <w:rFonts w:ascii="Times New Roman"/>
                <w:b w:val="false"/>
                <w:i w:val="false"/>
                <w:color w:val="000000"/>
                <w:sz w:val="20"/>
              </w:rPr>
              <w:t>
12.3.1.3 владеть приемами совместной ходьбы при преодолении препятствий, переходе через дорогу, при гололеде, узкой дорожке, поворотах, спуске и подъеме;</w:t>
            </w:r>
          </w:p>
          <w:p>
            <w:pPr>
              <w:spacing w:after="20"/>
              <w:ind w:left="20"/>
              <w:jc w:val="both"/>
            </w:pPr>
            <w:r>
              <w:rPr>
                <w:rFonts w:ascii="Times New Roman"/>
                <w:b w:val="false"/>
                <w:i w:val="false"/>
                <w:color w:val="000000"/>
                <w:sz w:val="20"/>
              </w:rPr>
              <w:t>
12.3.1.4 уметь координировать совместную деятельность во время передвижения;</w:t>
            </w:r>
          </w:p>
          <w:p>
            <w:pPr>
              <w:spacing w:after="20"/>
              <w:ind w:left="20"/>
              <w:jc w:val="both"/>
            </w:pPr>
            <w:r>
              <w:rPr>
                <w:rFonts w:ascii="Times New Roman"/>
                <w:b w:val="false"/>
                <w:i w:val="false"/>
                <w:color w:val="000000"/>
                <w:sz w:val="20"/>
              </w:rPr>
              <w:t>
12.3.1.5 общаться с сопровождающим с соблюдением этических норм</w:t>
            </w:r>
          </w:p>
        </w:tc>
      </w:tr>
    </w:tbl>
    <w:p>
      <w:pPr>
        <w:spacing w:after="0"/>
        <w:ind w:left="0"/>
        <w:jc w:val="both"/>
      </w:pPr>
      <w:r>
        <w:rPr>
          <w:rFonts w:ascii="Times New Roman"/>
          <w:b w:val="false"/>
          <w:i w:val="false"/>
          <w:color w:val="000000"/>
          <w:sz w:val="28"/>
        </w:rPr>
        <w:t>
      4) раздел 4 "Ориентировка в замкнутом пространстве":</w:t>
      </w:r>
    </w:p>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Объекты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знать объекты здравоохранения, находящиеся поблизости;</w:t>
            </w:r>
          </w:p>
          <w:p>
            <w:pPr>
              <w:spacing w:after="20"/>
              <w:ind w:left="20"/>
              <w:jc w:val="both"/>
            </w:pPr>
            <w:r>
              <w:rPr>
                <w:rFonts w:ascii="Times New Roman"/>
                <w:b w:val="false"/>
                <w:i w:val="false"/>
                <w:color w:val="000000"/>
                <w:sz w:val="20"/>
              </w:rPr>
              <w:t>
11.4.1.2 выстраивать маршрут по типу "карта-путь" до поликлиники/ больницы/аптеки;</w:t>
            </w:r>
          </w:p>
          <w:p>
            <w:pPr>
              <w:spacing w:after="20"/>
              <w:ind w:left="20"/>
              <w:jc w:val="both"/>
            </w:pPr>
            <w:r>
              <w:rPr>
                <w:rFonts w:ascii="Times New Roman"/>
                <w:b w:val="false"/>
                <w:i w:val="false"/>
                <w:color w:val="000000"/>
                <w:sz w:val="20"/>
              </w:rPr>
              <w:t>
11.4.1.3 знать основные маршруты следования внутри поликлиники: регистратура, врачи, лаборатории для анализов, рентген;</w:t>
            </w:r>
          </w:p>
          <w:p>
            <w:pPr>
              <w:spacing w:after="20"/>
              <w:ind w:left="20"/>
              <w:jc w:val="both"/>
            </w:pPr>
            <w:r>
              <w:rPr>
                <w:rFonts w:ascii="Times New Roman"/>
                <w:b w:val="false"/>
                <w:i w:val="false"/>
                <w:color w:val="000000"/>
                <w:sz w:val="20"/>
              </w:rPr>
              <w:t>
11.4.1.4 использовать тактильную дорожку при передвижении внутри поликлиники;</w:t>
            </w:r>
          </w:p>
          <w:p>
            <w:pPr>
              <w:spacing w:after="20"/>
              <w:ind w:left="20"/>
              <w:jc w:val="both"/>
            </w:pPr>
            <w:r>
              <w:rPr>
                <w:rFonts w:ascii="Times New Roman"/>
                <w:b w:val="false"/>
                <w:i w:val="false"/>
                <w:color w:val="000000"/>
                <w:sz w:val="20"/>
              </w:rPr>
              <w:t>
11.4.1.5 уметь обратиться за помощью в случае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знать объекты здравоохранения;</w:t>
            </w:r>
          </w:p>
          <w:p>
            <w:pPr>
              <w:spacing w:after="20"/>
              <w:ind w:left="20"/>
              <w:jc w:val="both"/>
            </w:pPr>
            <w:r>
              <w:rPr>
                <w:rFonts w:ascii="Times New Roman"/>
                <w:b w:val="false"/>
                <w:i w:val="false"/>
                <w:color w:val="000000"/>
                <w:sz w:val="20"/>
              </w:rPr>
              <w:t>
12.4.1.2 выстраивать маршрут по типу "карта-путь" до поликлиники/ больницы/аптеки;</w:t>
            </w:r>
          </w:p>
          <w:p>
            <w:pPr>
              <w:spacing w:after="20"/>
              <w:ind w:left="20"/>
              <w:jc w:val="both"/>
            </w:pPr>
            <w:r>
              <w:rPr>
                <w:rFonts w:ascii="Times New Roman"/>
                <w:b w:val="false"/>
                <w:i w:val="false"/>
                <w:color w:val="000000"/>
                <w:sz w:val="20"/>
              </w:rPr>
              <w:t>
12.4.1.3 выстраивать основные маршруты следования внутри поликлинники: регистратура, врачи, лаборатории для анализов, рентген;</w:t>
            </w:r>
          </w:p>
          <w:p>
            <w:pPr>
              <w:spacing w:after="20"/>
              <w:ind w:left="20"/>
              <w:jc w:val="both"/>
            </w:pPr>
            <w:r>
              <w:rPr>
                <w:rFonts w:ascii="Times New Roman"/>
                <w:b w:val="false"/>
                <w:i w:val="false"/>
                <w:color w:val="000000"/>
                <w:sz w:val="20"/>
              </w:rPr>
              <w:t>
12.4.1.4 использовать тактильную дорожку при передвижении внутри поликлиники;</w:t>
            </w:r>
          </w:p>
          <w:p>
            <w:pPr>
              <w:spacing w:after="20"/>
              <w:ind w:left="20"/>
              <w:jc w:val="both"/>
            </w:pPr>
            <w:r>
              <w:rPr>
                <w:rFonts w:ascii="Times New Roman"/>
                <w:b w:val="false"/>
                <w:i w:val="false"/>
                <w:color w:val="000000"/>
                <w:sz w:val="20"/>
              </w:rPr>
              <w:t>
12.4.1.5 уметь обратиться за помощью в случае необходимости;</w:t>
            </w:r>
          </w:p>
          <w:p>
            <w:pPr>
              <w:spacing w:after="20"/>
              <w:ind w:left="20"/>
              <w:jc w:val="both"/>
            </w:pPr>
            <w:r>
              <w:rPr>
                <w:rFonts w:ascii="Times New Roman"/>
                <w:b w:val="false"/>
                <w:i w:val="false"/>
                <w:color w:val="000000"/>
                <w:sz w:val="20"/>
              </w:rPr>
              <w:t>
12.4.1.6 самостоятельно ориентироваться внутри поликлиники/больницы/аптеки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Учреждения социального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называть объекты социального назначения (ЦОНы, реабилитационные центры), находящиеся поблизости;</w:t>
            </w:r>
          </w:p>
          <w:p>
            <w:pPr>
              <w:spacing w:after="20"/>
              <w:ind w:left="20"/>
              <w:jc w:val="both"/>
            </w:pPr>
            <w:r>
              <w:rPr>
                <w:rFonts w:ascii="Times New Roman"/>
                <w:b w:val="false"/>
                <w:i w:val="false"/>
                <w:color w:val="000000"/>
                <w:sz w:val="20"/>
              </w:rPr>
              <w:t>
11.4.2.2 называть какие виды услуг можно получить в ЦОНе;</w:t>
            </w:r>
          </w:p>
          <w:p>
            <w:pPr>
              <w:spacing w:after="20"/>
              <w:ind w:left="20"/>
              <w:jc w:val="both"/>
            </w:pPr>
            <w:r>
              <w:rPr>
                <w:rFonts w:ascii="Times New Roman"/>
                <w:b w:val="false"/>
                <w:i w:val="false"/>
                <w:color w:val="000000"/>
                <w:sz w:val="20"/>
              </w:rPr>
              <w:t>
11.4.2.3 перед посещением объекта социального назначения выстраивать маршрут по типу "карта-путь";</w:t>
            </w:r>
          </w:p>
          <w:p>
            <w:pPr>
              <w:spacing w:after="20"/>
              <w:ind w:left="20"/>
              <w:jc w:val="both"/>
            </w:pPr>
            <w:r>
              <w:rPr>
                <w:rFonts w:ascii="Times New Roman"/>
                <w:b w:val="false"/>
                <w:i w:val="false"/>
                <w:color w:val="000000"/>
                <w:sz w:val="20"/>
              </w:rPr>
              <w:t>
11.4.2.4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11.4.2.5 уметь обратиться за помощью в случае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называть объекты социального назначения (ЦОНы, реабилитационные центры), находящиеся поблизости;</w:t>
            </w:r>
          </w:p>
          <w:p>
            <w:pPr>
              <w:spacing w:after="20"/>
              <w:ind w:left="20"/>
              <w:jc w:val="both"/>
            </w:pPr>
            <w:r>
              <w:rPr>
                <w:rFonts w:ascii="Times New Roman"/>
                <w:b w:val="false"/>
                <w:i w:val="false"/>
                <w:color w:val="000000"/>
                <w:sz w:val="20"/>
              </w:rPr>
              <w:t>
12.4.2.2 называть какие виды услуг можно получить в ЦОНе;</w:t>
            </w:r>
          </w:p>
          <w:p>
            <w:pPr>
              <w:spacing w:after="20"/>
              <w:ind w:left="20"/>
              <w:jc w:val="both"/>
            </w:pPr>
            <w:r>
              <w:rPr>
                <w:rFonts w:ascii="Times New Roman"/>
                <w:b w:val="false"/>
                <w:i w:val="false"/>
                <w:color w:val="000000"/>
                <w:sz w:val="20"/>
              </w:rPr>
              <w:t>
12.4.2.3 использовать приложение Egov/kz для получения справок, оформления документов дистанционно;</w:t>
            </w:r>
          </w:p>
          <w:p>
            <w:pPr>
              <w:spacing w:after="20"/>
              <w:ind w:left="20"/>
              <w:jc w:val="both"/>
            </w:pPr>
            <w:r>
              <w:rPr>
                <w:rFonts w:ascii="Times New Roman"/>
                <w:b w:val="false"/>
                <w:i w:val="false"/>
                <w:color w:val="000000"/>
                <w:sz w:val="20"/>
              </w:rPr>
              <w:t>
12.4.2.4 перед посещением объекта социального назначения выстраивать маршрут по типу "карта-путь";</w:t>
            </w:r>
          </w:p>
          <w:p>
            <w:pPr>
              <w:spacing w:after="20"/>
              <w:ind w:left="20"/>
              <w:jc w:val="both"/>
            </w:pPr>
            <w:r>
              <w:rPr>
                <w:rFonts w:ascii="Times New Roman"/>
                <w:b w:val="false"/>
                <w:i w:val="false"/>
                <w:color w:val="000000"/>
                <w:sz w:val="20"/>
              </w:rPr>
              <w:t>
12.4.2.5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12.4.2.6 уметь обратиться за помощью в случае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Организации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уметь находить информацию об интересующих организациях образования (колледжи, вузы);</w:t>
            </w:r>
          </w:p>
          <w:p>
            <w:pPr>
              <w:spacing w:after="20"/>
              <w:ind w:left="20"/>
              <w:jc w:val="both"/>
            </w:pPr>
            <w:r>
              <w:rPr>
                <w:rFonts w:ascii="Times New Roman"/>
                <w:b w:val="false"/>
                <w:i w:val="false"/>
                <w:color w:val="000000"/>
                <w:sz w:val="20"/>
              </w:rPr>
              <w:t>
11.4.3.2 на сайте организации образования при наличии использовать адаптацию для незрячих (озвучивание) или слабовидящих (укрупненный шрифт);</w:t>
            </w:r>
          </w:p>
          <w:p>
            <w:pPr>
              <w:spacing w:after="20"/>
              <w:ind w:left="20"/>
              <w:jc w:val="both"/>
            </w:pPr>
            <w:r>
              <w:rPr>
                <w:rFonts w:ascii="Times New Roman"/>
                <w:b w:val="false"/>
                <w:i w:val="false"/>
                <w:color w:val="000000"/>
                <w:sz w:val="20"/>
              </w:rPr>
              <w:t>
11.4.3.3 перед посещением организации образования выстраивать маршрут по типу "карта-путь" и освоение маршрута до него;</w:t>
            </w:r>
          </w:p>
          <w:p>
            <w:pPr>
              <w:spacing w:after="20"/>
              <w:ind w:left="20"/>
              <w:jc w:val="both"/>
            </w:pPr>
            <w:r>
              <w:rPr>
                <w:rFonts w:ascii="Times New Roman"/>
                <w:b w:val="false"/>
                <w:i w:val="false"/>
                <w:color w:val="000000"/>
                <w:sz w:val="20"/>
              </w:rPr>
              <w:t>
11.4.3.5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11.4.3.6 уметь обратиться за помощью в случае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уметь находить информацию об интересующих организациях образования (колледжи, вузы);</w:t>
            </w:r>
          </w:p>
          <w:p>
            <w:pPr>
              <w:spacing w:after="20"/>
              <w:ind w:left="20"/>
              <w:jc w:val="both"/>
            </w:pPr>
            <w:r>
              <w:rPr>
                <w:rFonts w:ascii="Times New Roman"/>
                <w:b w:val="false"/>
                <w:i w:val="false"/>
                <w:color w:val="000000"/>
                <w:sz w:val="20"/>
              </w:rPr>
              <w:t>
12.4.3.2 на сайте организации образования при наличии использовать адаптацию для незрячих (озвучивание) или слабовидящих (укрупненный шрифт);</w:t>
            </w:r>
          </w:p>
          <w:p>
            <w:pPr>
              <w:spacing w:after="20"/>
              <w:ind w:left="20"/>
              <w:jc w:val="both"/>
            </w:pPr>
            <w:r>
              <w:rPr>
                <w:rFonts w:ascii="Times New Roman"/>
                <w:b w:val="false"/>
                <w:i w:val="false"/>
                <w:color w:val="000000"/>
                <w:sz w:val="20"/>
              </w:rPr>
              <w:t>
12.4.3.3 использовать сайты организаций или приложение Egov/kz для подачи документов дистанционно;</w:t>
            </w:r>
          </w:p>
          <w:p>
            <w:pPr>
              <w:spacing w:after="20"/>
              <w:ind w:left="20"/>
              <w:jc w:val="both"/>
            </w:pPr>
            <w:r>
              <w:rPr>
                <w:rFonts w:ascii="Times New Roman"/>
                <w:b w:val="false"/>
                <w:i w:val="false"/>
                <w:color w:val="000000"/>
                <w:sz w:val="20"/>
              </w:rPr>
              <w:t>
12.4.3.4 перед посещением организации образования выстраивать маршрут по типу "карта-путь" и освоение маршрута до него;</w:t>
            </w:r>
          </w:p>
          <w:p>
            <w:pPr>
              <w:spacing w:after="20"/>
              <w:ind w:left="20"/>
              <w:jc w:val="both"/>
            </w:pPr>
            <w:r>
              <w:rPr>
                <w:rFonts w:ascii="Times New Roman"/>
                <w:b w:val="false"/>
                <w:i w:val="false"/>
                <w:color w:val="000000"/>
                <w:sz w:val="20"/>
              </w:rPr>
              <w:t>
12.4.3.5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12.4.3.6 уметь обратиться за помощью в случае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Торговые и развлекательные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понимать функции торговых, развлекательных центров;</w:t>
            </w:r>
          </w:p>
          <w:p>
            <w:pPr>
              <w:spacing w:after="20"/>
              <w:ind w:left="20"/>
              <w:jc w:val="both"/>
            </w:pPr>
            <w:r>
              <w:rPr>
                <w:rFonts w:ascii="Times New Roman"/>
                <w:b w:val="false"/>
                <w:i w:val="false"/>
                <w:color w:val="000000"/>
                <w:sz w:val="20"/>
              </w:rPr>
              <w:t>
11.4.4.2 знать основные ориентиры в торгово-развлекательных центрах: сколько входов-выходов, выходы на паркинг, на улицу, этажность, расположение экскалаторов, фуд-кордов , магазинов;</w:t>
            </w:r>
          </w:p>
          <w:p>
            <w:pPr>
              <w:spacing w:after="20"/>
              <w:ind w:left="20"/>
              <w:jc w:val="both"/>
            </w:pPr>
            <w:r>
              <w:rPr>
                <w:rFonts w:ascii="Times New Roman"/>
                <w:b w:val="false"/>
                <w:i w:val="false"/>
                <w:color w:val="000000"/>
                <w:sz w:val="20"/>
              </w:rPr>
              <w:t>
11.4.4.3 понимать, что для лучшей ориентации в ТЦР лучше двигаться по круговой (в том числе продуктовых магазинах);</w:t>
            </w:r>
          </w:p>
          <w:p>
            <w:pPr>
              <w:spacing w:after="20"/>
              <w:ind w:left="20"/>
              <w:jc w:val="both"/>
            </w:pPr>
            <w:r>
              <w:rPr>
                <w:rFonts w:ascii="Times New Roman"/>
                <w:b w:val="false"/>
                <w:i w:val="false"/>
                <w:color w:val="000000"/>
                <w:sz w:val="20"/>
              </w:rPr>
              <w:t>
11.4.4.4 перед посещением ТРЦ выстраивать маршрут по типу "карта-путь" и освоение маршрута;</w:t>
            </w:r>
          </w:p>
          <w:p>
            <w:pPr>
              <w:spacing w:after="20"/>
              <w:ind w:left="20"/>
              <w:jc w:val="both"/>
            </w:pPr>
            <w:r>
              <w:rPr>
                <w:rFonts w:ascii="Times New Roman"/>
                <w:b w:val="false"/>
                <w:i w:val="false"/>
                <w:color w:val="000000"/>
                <w:sz w:val="20"/>
              </w:rPr>
              <w:t>
11.4.4.5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11.4.4.6 уметь обратиться за помощью в случае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понимать функции торговых, развлекательных центров;</w:t>
            </w:r>
          </w:p>
          <w:p>
            <w:pPr>
              <w:spacing w:after="20"/>
              <w:ind w:left="20"/>
              <w:jc w:val="both"/>
            </w:pPr>
            <w:r>
              <w:rPr>
                <w:rFonts w:ascii="Times New Roman"/>
                <w:b w:val="false"/>
                <w:i w:val="false"/>
                <w:color w:val="000000"/>
                <w:sz w:val="20"/>
              </w:rPr>
              <w:t>
12.4.4.2 знать основные ориентиры в торгово-развлекательных центрах: сколько входов-выходов, выходы на паркинг, на улицу, этажность, расположение экскалаторов, фуд-кордов , магазинов;</w:t>
            </w:r>
          </w:p>
          <w:p>
            <w:pPr>
              <w:spacing w:after="20"/>
              <w:ind w:left="20"/>
              <w:jc w:val="both"/>
            </w:pPr>
            <w:r>
              <w:rPr>
                <w:rFonts w:ascii="Times New Roman"/>
                <w:b w:val="false"/>
                <w:i w:val="false"/>
                <w:color w:val="000000"/>
                <w:sz w:val="20"/>
              </w:rPr>
              <w:t>
12.4.4.3 понимать, что для лучшей ориентации в ТЦР лучше двигаться по круговой (в том числе продуктовых магазинах);</w:t>
            </w:r>
          </w:p>
          <w:p>
            <w:pPr>
              <w:spacing w:after="20"/>
              <w:ind w:left="20"/>
              <w:jc w:val="both"/>
            </w:pPr>
            <w:r>
              <w:rPr>
                <w:rFonts w:ascii="Times New Roman"/>
                <w:b w:val="false"/>
                <w:i w:val="false"/>
                <w:color w:val="000000"/>
                <w:sz w:val="20"/>
              </w:rPr>
              <w:t>
12.4.4.4 перед посещением ТРЦ выстраивать маршрут по типу "карта-путь" и освоение маршрута;</w:t>
            </w:r>
          </w:p>
          <w:p>
            <w:pPr>
              <w:spacing w:after="20"/>
              <w:ind w:left="20"/>
              <w:jc w:val="both"/>
            </w:pPr>
            <w:r>
              <w:rPr>
                <w:rFonts w:ascii="Times New Roman"/>
                <w:b w:val="false"/>
                <w:i w:val="false"/>
                <w:color w:val="000000"/>
                <w:sz w:val="20"/>
              </w:rPr>
              <w:t>
12.4.4.5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12.4.4.6 уметь обратиться за помощью в случае необходимости;</w:t>
            </w:r>
          </w:p>
          <w:p>
            <w:pPr>
              <w:spacing w:after="20"/>
              <w:ind w:left="20"/>
              <w:jc w:val="both"/>
            </w:pPr>
            <w:r>
              <w:rPr>
                <w:rFonts w:ascii="Times New Roman"/>
                <w:b w:val="false"/>
                <w:i w:val="false"/>
                <w:color w:val="000000"/>
                <w:sz w:val="20"/>
              </w:rPr>
              <w:t>
12.4.4.7 самостоятельно ориентироваться в торговых-развлекательных центрах</w:t>
            </w:r>
          </w:p>
        </w:tc>
      </w:tr>
    </w:tbl>
    <w:p>
      <w:pPr>
        <w:spacing w:after="0"/>
        <w:ind w:left="0"/>
        <w:jc w:val="both"/>
      </w:pPr>
      <w:r>
        <w:rPr>
          <w:rFonts w:ascii="Times New Roman"/>
          <w:b w:val="false"/>
          <w:i w:val="false"/>
          <w:color w:val="000000"/>
          <w:sz w:val="28"/>
        </w:rPr>
        <w:t>
      5) раздел 5 "Ориентировка в свободном пространстве":</w:t>
      </w:r>
    </w:p>
    <w:p>
      <w:pPr>
        <w:spacing w:after="0"/>
        <w:ind w:left="0"/>
        <w:jc w:val="both"/>
      </w:pPr>
      <w:r>
        <w:rPr>
          <w:rFonts w:ascii="Times New Roman"/>
          <w:b w:val="false"/>
          <w:i w:val="false"/>
          <w:color w:val="000000"/>
          <w:sz w:val="28"/>
        </w:rPr>
        <w:t>
      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анализировать и обобщать информацию об объектах свободного пространства: районы, микрорайоны, магистрали, улицы, их пересечения, перекрестки, развязки, мосты;</w:t>
            </w:r>
          </w:p>
          <w:p>
            <w:pPr>
              <w:spacing w:after="20"/>
              <w:ind w:left="20"/>
              <w:jc w:val="both"/>
            </w:pPr>
            <w:r>
              <w:rPr>
                <w:rFonts w:ascii="Times New Roman"/>
                <w:b w:val="false"/>
                <w:i w:val="false"/>
                <w:color w:val="000000"/>
                <w:sz w:val="20"/>
              </w:rPr>
              <w:t>
11.5.1.2 использовать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иметь целостное представление об объектах свободного пространства: районы, микрорайоны, магистрали, улицы, их пересечения, развязки, мосты;</w:t>
            </w:r>
          </w:p>
          <w:p>
            <w:pPr>
              <w:spacing w:after="20"/>
              <w:ind w:left="20"/>
              <w:jc w:val="both"/>
            </w:pPr>
            <w:r>
              <w:rPr>
                <w:rFonts w:ascii="Times New Roman"/>
                <w:b w:val="false"/>
                <w:i w:val="false"/>
                <w:color w:val="000000"/>
                <w:sz w:val="20"/>
              </w:rPr>
              <w:t>
12.5.1.2 проецировать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Развитие топографических навыков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понимать, что любое здание/маршрут/ местность будет перенесено на схему;</w:t>
            </w:r>
          </w:p>
          <w:p>
            <w:pPr>
              <w:spacing w:after="20"/>
              <w:ind w:left="20"/>
              <w:jc w:val="both"/>
            </w:pPr>
            <w:r>
              <w:rPr>
                <w:rFonts w:ascii="Times New Roman"/>
                <w:b w:val="false"/>
                <w:i w:val="false"/>
                <w:color w:val="000000"/>
                <w:sz w:val="20"/>
              </w:rPr>
              <w:t>
11.5.2.2 уметь работать со схемами, картами помещений, маршрутов, местности, города;</w:t>
            </w:r>
          </w:p>
          <w:p>
            <w:pPr>
              <w:spacing w:after="20"/>
              <w:ind w:left="20"/>
              <w:jc w:val="both"/>
            </w:pPr>
            <w:r>
              <w:rPr>
                <w:rFonts w:ascii="Times New Roman"/>
                <w:b w:val="false"/>
                <w:i w:val="false"/>
                <w:color w:val="000000"/>
                <w:sz w:val="20"/>
              </w:rPr>
              <w:t>
11.5.2.3 составлять схемы помещений, маршрутов изученного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12.5.2.1.понимать, что любое здание/маршрут/ местность будет перенесено на схему;</w:t>
            </w:r>
          </w:p>
          <w:p>
            <w:pPr>
              <w:spacing w:after="20"/>
              <w:ind w:left="20"/>
              <w:jc w:val="both"/>
            </w:pPr>
            <w:r>
              <w:rPr>
                <w:rFonts w:ascii="Times New Roman"/>
                <w:b w:val="false"/>
                <w:i w:val="false"/>
                <w:color w:val="000000"/>
                <w:sz w:val="20"/>
              </w:rPr>
              <w:t>
12.5.2.2 уметь работать со схемами, картами помещений, маршрутов, местности, города;</w:t>
            </w:r>
          </w:p>
          <w:p>
            <w:pPr>
              <w:spacing w:after="20"/>
              <w:ind w:left="20"/>
              <w:jc w:val="both"/>
            </w:pPr>
            <w:r>
              <w:rPr>
                <w:rFonts w:ascii="Times New Roman"/>
                <w:b w:val="false"/>
                <w:i w:val="false"/>
                <w:color w:val="000000"/>
                <w:sz w:val="20"/>
              </w:rPr>
              <w:t>
12.5.2.3 составлять схемы помещений, маршрутов изученного пространства;</w:t>
            </w:r>
          </w:p>
          <w:p>
            <w:pPr>
              <w:spacing w:after="20"/>
              <w:ind w:left="20"/>
              <w:jc w:val="both"/>
            </w:pPr>
            <w:r>
              <w:rPr>
                <w:rFonts w:ascii="Times New Roman"/>
                <w:b w:val="false"/>
                <w:i w:val="false"/>
                <w:color w:val="000000"/>
                <w:sz w:val="20"/>
              </w:rPr>
              <w:t>
12.5.2.4 самостоятельно готовить презентацию схемы определенной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Правила дорожного движения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 знать и соблюдать основные правила дорожного движения с учетом ориентировки незрячих и слабовидящих;</w:t>
            </w:r>
          </w:p>
          <w:p>
            <w:pPr>
              <w:spacing w:after="20"/>
              <w:ind w:left="20"/>
              <w:jc w:val="both"/>
            </w:pPr>
            <w:r>
              <w:rPr>
                <w:rFonts w:ascii="Times New Roman"/>
                <w:b w:val="false"/>
                <w:i w:val="false"/>
                <w:color w:val="000000"/>
                <w:sz w:val="20"/>
              </w:rPr>
              <w:t>
11.5.3.2 осознавать правовую ответственность на нарушение правил дорожного движения;</w:t>
            </w:r>
          </w:p>
          <w:p>
            <w:pPr>
              <w:spacing w:after="20"/>
              <w:ind w:left="20"/>
              <w:jc w:val="both"/>
            </w:pPr>
            <w:r>
              <w:rPr>
                <w:rFonts w:ascii="Times New Roman"/>
                <w:b w:val="false"/>
                <w:i w:val="false"/>
                <w:color w:val="000000"/>
                <w:sz w:val="20"/>
              </w:rPr>
              <w:t>
11.5.3.3 знать основные тактики поведения при дорожно-транспортном произшествии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 соблюдать основные правила дорожного движения с учетом ориентировки незрячих и слабовидящих;</w:t>
            </w:r>
          </w:p>
          <w:p>
            <w:pPr>
              <w:spacing w:after="20"/>
              <w:ind w:left="20"/>
              <w:jc w:val="both"/>
            </w:pPr>
            <w:r>
              <w:rPr>
                <w:rFonts w:ascii="Times New Roman"/>
                <w:b w:val="false"/>
                <w:i w:val="false"/>
                <w:color w:val="000000"/>
                <w:sz w:val="20"/>
              </w:rPr>
              <w:t>
12.5.3.2 осознавать правовую ответственность на нарушение правил дорожного движения;</w:t>
            </w:r>
          </w:p>
          <w:p>
            <w:pPr>
              <w:spacing w:after="20"/>
              <w:ind w:left="20"/>
              <w:jc w:val="both"/>
            </w:pPr>
            <w:r>
              <w:rPr>
                <w:rFonts w:ascii="Times New Roman"/>
                <w:b w:val="false"/>
                <w:i w:val="false"/>
                <w:color w:val="000000"/>
                <w:sz w:val="20"/>
              </w:rPr>
              <w:t>
12.5.3.3 знать и выполнять основные тактики поведения при дорожно-транспортном произшествии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 знать необходимые маршруты общественного транспорта и пользоваться ими при передвижении;</w:t>
            </w:r>
          </w:p>
          <w:p>
            <w:pPr>
              <w:spacing w:after="20"/>
              <w:ind w:left="20"/>
              <w:jc w:val="both"/>
            </w:pPr>
            <w:r>
              <w:rPr>
                <w:rFonts w:ascii="Times New Roman"/>
                <w:b w:val="false"/>
                <w:i w:val="false"/>
                <w:color w:val="000000"/>
                <w:sz w:val="20"/>
              </w:rPr>
              <w:t>
11.5.4.2 использовать ориентиры: протяженность пути, звуки, количество остановок, повороты, комментарии диктора;</w:t>
            </w:r>
          </w:p>
          <w:p>
            <w:pPr>
              <w:spacing w:after="20"/>
              <w:ind w:left="20"/>
              <w:jc w:val="both"/>
            </w:pPr>
            <w:r>
              <w:rPr>
                <w:rFonts w:ascii="Times New Roman"/>
                <w:b w:val="false"/>
                <w:i w:val="false"/>
                <w:color w:val="000000"/>
                <w:sz w:val="20"/>
              </w:rPr>
              <w:t>
11.5.4.3 уметь ориентироваться на начальной и конечной остановках различных видов транспорта (автобус, троллейбус, метро);</w:t>
            </w:r>
          </w:p>
          <w:p>
            <w:pPr>
              <w:spacing w:after="20"/>
              <w:ind w:left="20"/>
              <w:jc w:val="both"/>
            </w:pPr>
            <w:r>
              <w:rPr>
                <w:rFonts w:ascii="Times New Roman"/>
                <w:b w:val="false"/>
                <w:i w:val="false"/>
                <w:color w:val="000000"/>
                <w:sz w:val="20"/>
              </w:rPr>
              <w:t>
11.5.4.4 уметь ориентироваться на остановках пересечения основных маршрутов и определять остановку при выходе из транспорта;</w:t>
            </w:r>
          </w:p>
          <w:p>
            <w:pPr>
              <w:spacing w:after="20"/>
              <w:ind w:left="20"/>
              <w:jc w:val="both"/>
            </w:pPr>
            <w:r>
              <w:rPr>
                <w:rFonts w:ascii="Times New Roman"/>
                <w:b w:val="false"/>
                <w:i w:val="false"/>
                <w:color w:val="000000"/>
                <w:sz w:val="20"/>
              </w:rPr>
              <w:t>
11.5.4.5 иметь навыки пользования Яндекс-такси, Убер; Индрайвер и т.п.;</w:t>
            </w:r>
          </w:p>
          <w:p>
            <w:pPr>
              <w:spacing w:after="20"/>
              <w:ind w:left="20"/>
              <w:jc w:val="both"/>
            </w:pPr>
            <w:r>
              <w:rPr>
                <w:rFonts w:ascii="Times New Roman"/>
                <w:b w:val="false"/>
                <w:i w:val="false"/>
                <w:color w:val="000000"/>
                <w:sz w:val="20"/>
              </w:rPr>
              <w:t>
11.5.4.6 уметь обратиться за помощью в случае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 использовать необходимые маршруты общественного транспорта;</w:t>
            </w:r>
          </w:p>
          <w:p>
            <w:pPr>
              <w:spacing w:after="20"/>
              <w:ind w:left="20"/>
              <w:jc w:val="both"/>
            </w:pPr>
            <w:r>
              <w:rPr>
                <w:rFonts w:ascii="Times New Roman"/>
                <w:b w:val="false"/>
                <w:i w:val="false"/>
                <w:color w:val="000000"/>
                <w:sz w:val="20"/>
              </w:rPr>
              <w:t>
12.5.4.2 использовать ориентиры: протяженность пути, звуки, количество остановок, повороты, комментарии диктора;</w:t>
            </w:r>
          </w:p>
          <w:p>
            <w:pPr>
              <w:spacing w:after="20"/>
              <w:ind w:left="20"/>
              <w:jc w:val="both"/>
            </w:pPr>
            <w:r>
              <w:rPr>
                <w:rFonts w:ascii="Times New Roman"/>
                <w:b w:val="false"/>
                <w:i w:val="false"/>
                <w:color w:val="000000"/>
                <w:sz w:val="20"/>
              </w:rPr>
              <w:t>
12.5.4.3 уметь ориентироваться на начальной и конечной остановках различных видов транспорта (автобус, троллейбус, метро);</w:t>
            </w:r>
          </w:p>
          <w:p>
            <w:pPr>
              <w:spacing w:after="20"/>
              <w:ind w:left="20"/>
              <w:jc w:val="both"/>
            </w:pPr>
            <w:r>
              <w:rPr>
                <w:rFonts w:ascii="Times New Roman"/>
                <w:b w:val="false"/>
                <w:i w:val="false"/>
                <w:color w:val="000000"/>
                <w:sz w:val="20"/>
              </w:rPr>
              <w:t>
12.5.4.4 уметь ориентироваться на остановках пересечения основных маршрутов и определять остановку при выходе из транспорта;</w:t>
            </w:r>
          </w:p>
          <w:p>
            <w:pPr>
              <w:spacing w:after="20"/>
              <w:ind w:left="20"/>
              <w:jc w:val="both"/>
            </w:pPr>
            <w:r>
              <w:rPr>
                <w:rFonts w:ascii="Times New Roman"/>
                <w:b w:val="false"/>
                <w:i w:val="false"/>
                <w:color w:val="000000"/>
                <w:sz w:val="20"/>
              </w:rPr>
              <w:t>
12.5.4.5 иметь навыки пользования Яндекс-такси, Убер; Индрайвер и т.п.;</w:t>
            </w:r>
          </w:p>
          <w:p>
            <w:pPr>
              <w:spacing w:after="20"/>
              <w:ind w:left="20"/>
              <w:jc w:val="both"/>
            </w:pPr>
            <w:r>
              <w:rPr>
                <w:rFonts w:ascii="Times New Roman"/>
                <w:b w:val="false"/>
                <w:i w:val="false"/>
                <w:color w:val="000000"/>
                <w:sz w:val="20"/>
              </w:rPr>
              <w:t>
12.5.4.6 уметь обратиться за помощью в случае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Местность/ город в котором я живу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 иметь целостное представление о местности проживания: аул/город в котором я живу, основные магистрали, улицы, центр местности, основные достопримечательности (парки, памятники, речка, мосты, здания организаций образования, здравоохранения, социального назначения, магазины, кафе);</w:t>
            </w:r>
          </w:p>
          <w:p>
            <w:pPr>
              <w:spacing w:after="20"/>
              <w:ind w:left="20"/>
              <w:jc w:val="both"/>
            </w:pPr>
            <w:r>
              <w:rPr>
                <w:rFonts w:ascii="Times New Roman"/>
                <w:b w:val="false"/>
                <w:i w:val="false"/>
                <w:color w:val="000000"/>
                <w:sz w:val="20"/>
              </w:rPr>
              <w:t>
11.5.5.2 свободно ориентироваться в основных маршрутах передвижения в местности проживания: школа, дом, соседи, поликлиника;</w:t>
            </w:r>
          </w:p>
          <w:p>
            <w:pPr>
              <w:spacing w:after="20"/>
              <w:ind w:left="20"/>
              <w:jc w:val="both"/>
            </w:pPr>
            <w:r>
              <w:rPr>
                <w:rFonts w:ascii="Times New Roman"/>
                <w:b w:val="false"/>
                <w:i w:val="false"/>
                <w:color w:val="000000"/>
                <w:sz w:val="20"/>
              </w:rPr>
              <w:t>
11.5.5.3 использовать опыт ориентирования в знакомой местности при ориентировании в незнакомых местах: парках, на природе, экскурсиях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 иметь целостное представление о местности проживания: аул/город в котором я живу, основные магистрали, улицы, центр местности, основные достопримечательности (парки, памятники, речка, мосты, здания организаций образования, здравоохранения, социального назначения, магазины, кафе);</w:t>
            </w:r>
          </w:p>
          <w:p>
            <w:pPr>
              <w:spacing w:after="20"/>
              <w:ind w:left="20"/>
              <w:jc w:val="both"/>
            </w:pPr>
            <w:r>
              <w:rPr>
                <w:rFonts w:ascii="Times New Roman"/>
                <w:b w:val="false"/>
                <w:i w:val="false"/>
                <w:color w:val="000000"/>
                <w:sz w:val="20"/>
              </w:rPr>
              <w:t>
12.5.5.2 свободно ориентироваться в основных маршрутах передвижения в местности проживания: школа, дом, соседи, поликлиника;</w:t>
            </w:r>
          </w:p>
          <w:p>
            <w:pPr>
              <w:spacing w:after="20"/>
              <w:ind w:left="20"/>
              <w:jc w:val="both"/>
            </w:pPr>
            <w:r>
              <w:rPr>
                <w:rFonts w:ascii="Times New Roman"/>
                <w:b w:val="false"/>
                <w:i w:val="false"/>
                <w:color w:val="000000"/>
                <w:sz w:val="20"/>
              </w:rPr>
              <w:t>
12.5.5.3 использовать опыт ориентирования в знакомой местности при ориентировании в незнакомых местах: парках, на природе, экскурсиях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Спорт и развлечения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 понимать значение физкультуры спорта в жизни людей;</w:t>
            </w:r>
          </w:p>
          <w:p>
            <w:pPr>
              <w:spacing w:after="20"/>
              <w:ind w:left="20"/>
              <w:jc w:val="both"/>
            </w:pPr>
            <w:r>
              <w:rPr>
                <w:rFonts w:ascii="Times New Roman"/>
                <w:b w:val="false"/>
                <w:i w:val="false"/>
                <w:color w:val="000000"/>
                <w:sz w:val="20"/>
              </w:rPr>
              <w:t>
11.5.6.2 иметь целостное представление о видах спорта, о параолимпийских видах спорта, других формах досуга;</w:t>
            </w:r>
          </w:p>
          <w:p>
            <w:pPr>
              <w:spacing w:after="20"/>
              <w:ind w:left="20"/>
              <w:jc w:val="both"/>
            </w:pPr>
            <w:r>
              <w:rPr>
                <w:rFonts w:ascii="Times New Roman"/>
                <w:b w:val="false"/>
                <w:i w:val="false"/>
                <w:color w:val="000000"/>
                <w:sz w:val="20"/>
              </w:rPr>
              <w:t>
11.5.6.3 знать и понимать особенности помещений, где проводятся спортивные соревнования, правилах поведения и безопасности;</w:t>
            </w:r>
          </w:p>
          <w:p>
            <w:pPr>
              <w:spacing w:after="20"/>
              <w:ind w:left="20"/>
              <w:jc w:val="both"/>
            </w:pPr>
            <w:r>
              <w:rPr>
                <w:rFonts w:ascii="Times New Roman"/>
                <w:b w:val="false"/>
                <w:i w:val="false"/>
                <w:color w:val="000000"/>
                <w:sz w:val="20"/>
              </w:rPr>
              <w:t>
11.5.6.4 знать назначение спортплощадок, виды оборудования, правила пользования, участие в спортивных мероприятиях;</w:t>
            </w:r>
          </w:p>
          <w:p>
            <w:pPr>
              <w:spacing w:after="20"/>
              <w:ind w:left="20"/>
              <w:jc w:val="both"/>
            </w:pPr>
            <w:r>
              <w:rPr>
                <w:rFonts w:ascii="Times New Roman"/>
                <w:b w:val="false"/>
                <w:i w:val="false"/>
                <w:color w:val="000000"/>
                <w:sz w:val="20"/>
              </w:rPr>
              <w:t xml:space="preserve">
11.5.6.5 выстраивать основные прогулочные маршруты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 понимать значение физкультуры спорта в жизни людей;</w:t>
            </w:r>
          </w:p>
          <w:p>
            <w:pPr>
              <w:spacing w:after="20"/>
              <w:ind w:left="20"/>
              <w:jc w:val="both"/>
            </w:pPr>
            <w:r>
              <w:rPr>
                <w:rFonts w:ascii="Times New Roman"/>
                <w:b w:val="false"/>
                <w:i w:val="false"/>
                <w:color w:val="000000"/>
                <w:sz w:val="20"/>
              </w:rPr>
              <w:t>
12.5.6.2 иметь целостное представление о видах спорта, о параолимпийских видах спорта, других формах досуга;</w:t>
            </w:r>
          </w:p>
          <w:p>
            <w:pPr>
              <w:spacing w:after="20"/>
              <w:ind w:left="20"/>
              <w:jc w:val="both"/>
            </w:pPr>
            <w:r>
              <w:rPr>
                <w:rFonts w:ascii="Times New Roman"/>
                <w:b w:val="false"/>
                <w:i w:val="false"/>
                <w:color w:val="000000"/>
                <w:sz w:val="20"/>
              </w:rPr>
              <w:t>
12.5.6.3 соблюдать правила поведения и безопасности, на площадках где проводятся спортивные соревнования;</w:t>
            </w:r>
          </w:p>
          <w:p>
            <w:pPr>
              <w:spacing w:after="20"/>
              <w:ind w:left="20"/>
              <w:jc w:val="both"/>
            </w:pPr>
            <w:r>
              <w:rPr>
                <w:rFonts w:ascii="Times New Roman"/>
                <w:b w:val="false"/>
                <w:i w:val="false"/>
                <w:color w:val="000000"/>
                <w:sz w:val="20"/>
              </w:rPr>
              <w:t>
12.5.6.4 знать назначение спортплощадок, виды оборудования, правила пользования, участие в спортивных мероприятиях;</w:t>
            </w:r>
          </w:p>
          <w:p>
            <w:pPr>
              <w:spacing w:after="20"/>
              <w:ind w:left="20"/>
              <w:jc w:val="both"/>
            </w:pPr>
            <w:r>
              <w:rPr>
                <w:rFonts w:ascii="Times New Roman"/>
                <w:b w:val="false"/>
                <w:i w:val="false"/>
                <w:color w:val="000000"/>
                <w:sz w:val="20"/>
              </w:rPr>
              <w:t>
12.5.6.5 выстраивать основные прогулочные маршруты;</w:t>
            </w:r>
          </w:p>
          <w:p>
            <w:pPr>
              <w:spacing w:after="20"/>
              <w:ind w:left="20"/>
              <w:jc w:val="both"/>
            </w:pPr>
            <w:r>
              <w:rPr>
                <w:rFonts w:ascii="Times New Roman"/>
                <w:b w:val="false"/>
                <w:i w:val="false"/>
                <w:color w:val="000000"/>
                <w:sz w:val="20"/>
              </w:rPr>
              <w:t>
12.5.6.6 иметь навыки организации досуговых, спортивных мероприятий</w:t>
            </w:r>
          </w:p>
        </w:tc>
      </w:tr>
    </w:tbl>
    <w:p>
      <w:pPr>
        <w:spacing w:after="0"/>
        <w:ind w:left="0"/>
        <w:jc w:val="both"/>
      </w:pPr>
      <w:r>
        <w:rPr>
          <w:rFonts w:ascii="Times New Roman"/>
          <w:b w:val="false"/>
          <w:i w:val="false"/>
          <w:color w:val="000000"/>
          <w:sz w:val="28"/>
        </w:rPr>
        <w:t>
      6) раздел "Культура общения":</w:t>
      </w:r>
    </w:p>
    <w:p>
      <w:pPr>
        <w:spacing w:after="0"/>
        <w:ind w:left="0"/>
        <w:jc w:val="both"/>
      </w:pPr>
      <w:r>
        <w:rPr>
          <w:rFonts w:ascii="Times New Roman"/>
          <w:b w:val="false"/>
          <w:i w:val="false"/>
          <w:color w:val="000000"/>
          <w:sz w:val="28"/>
        </w:rPr>
        <w:t>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Национальные культурные ценности в 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соблюдать этические нормы поведения в общественных местах: театре кинотеатрах, залах музея, библиотеке;</w:t>
            </w:r>
          </w:p>
          <w:p>
            <w:pPr>
              <w:spacing w:after="20"/>
              <w:ind w:left="20"/>
              <w:jc w:val="both"/>
            </w:pPr>
            <w:r>
              <w:rPr>
                <w:rFonts w:ascii="Times New Roman"/>
                <w:b w:val="false"/>
                <w:i w:val="false"/>
                <w:color w:val="000000"/>
                <w:sz w:val="20"/>
              </w:rPr>
              <w:t>
11.5.1.2 тактично и вежливо вести себя во время разговора со старшими и сверстниками, обслуживающим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соблюдать правила этикета в общественных местах;</w:t>
            </w:r>
          </w:p>
          <w:p>
            <w:pPr>
              <w:spacing w:after="20"/>
              <w:ind w:left="20"/>
              <w:jc w:val="both"/>
            </w:pPr>
            <w:r>
              <w:rPr>
                <w:rFonts w:ascii="Times New Roman"/>
                <w:b w:val="false"/>
                <w:i w:val="false"/>
                <w:color w:val="000000"/>
                <w:sz w:val="20"/>
              </w:rPr>
              <w:t>
12.6.1.2 соблюдать традиции и обычаи казахского народа; культуру поведения</w:t>
            </w:r>
          </w:p>
        </w:tc>
      </w:tr>
    </w:tbl>
    <w:p>
      <w:pPr>
        <w:spacing w:after="0"/>
        <w:ind w:left="0"/>
        <w:jc w:val="both"/>
      </w:pPr>
      <w:r>
        <w:rPr>
          <w:rFonts w:ascii="Times New Roman"/>
          <w:b w:val="false"/>
          <w:i w:val="false"/>
          <w:color w:val="000000"/>
          <w:sz w:val="28"/>
        </w:rPr>
        <w:t>
      33. Настоящая Программа реализуется на основе Долгосрочного плана к Типовой учебной программе по предмету "Пространственная ориентировка" для обучающихся с нарушением зрения (незрячие, слабовидящие) 11-12 классов уровня общего среднего образования по обновленному содержанию согласно приложению к настоящей Программе.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34. Распределение часов на изучение раздела и тем предоставляется на усмотрение учителя.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"Пространственная ориентировка" для обучающихся (незрячие и слабовидящие) 11 - 12 классов уровня общего среднего образования</w:t>
      </w:r>
    </w:p>
    <w:p>
      <w:pPr>
        <w:spacing w:after="0"/>
        <w:ind w:left="0"/>
        <w:jc w:val="both"/>
      </w:pPr>
      <w:r>
        <w:rPr>
          <w:rFonts w:ascii="Times New Roman"/>
          <w:b w:val="false"/>
          <w:i w:val="false"/>
          <w:color w:val="000000"/>
          <w:sz w:val="28"/>
        </w:rPr>
        <w:t>
      1) 11 класс:</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Комплексное использование сохранных 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тактильное,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использовать сохранные анализаторы (барическое, бимануальное, слуховое) для обследования объектов окружающей действительности;</w:t>
            </w:r>
          </w:p>
          <w:p>
            <w:pPr>
              <w:spacing w:after="20"/>
              <w:ind w:left="20"/>
              <w:jc w:val="both"/>
            </w:pPr>
            <w:r>
              <w:rPr>
                <w:rFonts w:ascii="Times New Roman"/>
                <w:b w:val="false"/>
                <w:i w:val="false"/>
                <w:color w:val="000000"/>
                <w:sz w:val="20"/>
              </w:rPr>
              <w:t>
11.1.1.2 понимать несовершенство собственного зрительного восприятия при остаточном зрении;</w:t>
            </w:r>
          </w:p>
          <w:p>
            <w:pPr>
              <w:spacing w:after="20"/>
              <w:ind w:left="20"/>
              <w:jc w:val="both"/>
            </w:pPr>
            <w:r>
              <w:rPr>
                <w:rFonts w:ascii="Times New Roman"/>
                <w:b w:val="false"/>
                <w:i w:val="false"/>
                <w:color w:val="000000"/>
                <w:sz w:val="20"/>
              </w:rPr>
              <w:t>
11.1.1.3 владеть навыками безопасного передвижения, используя светотени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Правильная ходьба и осанка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понимать этетическое и оздоравливающее значение правильной осанки;</w:t>
            </w:r>
          </w:p>
          <w:p>
            <w:pPr>
              <w:spacing w:after="20"/>
              <w:ind w:left="20"/>
              <w:jc w:val="both"/>
            </w:pPr>
            <w:r>
              <w:rPr>
                <w:rFonts w:ascii="Times New Roman"/>
                <w:b w:val="false"/>
                <w:i w:val="false"/>
                <w:color w:val="000000"/>
                <w:sz w:val="20"/>
              </w:rPr>
              <w:t>
11.2.1.2 контролировать собственную осанку при ходьбе и других видах деятельности;</w:t>
            </w:r>
          </w:p>
          <w:p>
            <w:pPr>
              <w:spacing w:after="20"/>
              <w:ind w:left="20"/>
              <w:jc w:val="both"/>
            </w:pPr>
            <w:r>
              <w:rPr>
                <w:rFonts w:ascii="Times New Roman"/>
                <w:b w:val="false"/>
                <w:i w:val="false"/>
                <w:color w:val="000000"/>
                <w:sz w:val="20"/>
              </w:rPr>
              <w:t>
11.2.1.3 знать и выполнять упражнения на профилактику сутулости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Ходьба при помощи трости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распознавать виды белых тростей выделять наиболее оптимальную для себя в определенной деятельности;</w:t>
            </w:r>
          </w:p>
          <w:p>
            <w:pPr>
              <w:spacing w:after="20"/>
              <w:ind w:left="20"/>
              <w:jc w:val="both"/>
            </w:pPr>
            <w:r>
              <w:rPr>
                <w:rFonts w:ascii="Times New Roman"/>
                <w:b w:val="false"/>
                <w:i w:val="false"/>
                <w:color w:val="000000"/>
                <w:sz w:val="20"/>
              </w:rPr>
              <w:t>
11.2.2.2 владеть навыками индивидуального подбора трости (верхний конец под мышечную область, нижний конец до пола);</w:t>
            </w:r>
          </w:p>
          <w:p>
            <w:pPr>
              <w:spacing w:after="20"/>
              <w:ind w:left="20"/>
              <w:jc w:val="both"/>
            </w:pPr>
            <w:r>
              <w:rPr>
                <w:rFonts w:ascii="Times New Roman"/>
                <w:b w:val="false"/>
                <w:i w:val="false"/>
                <w:color w:val="000000"/>
                <w:sz w:val="20"/>
              </w:rPr>
              <w:t>
11.2.2.3 распознавать при помощи трости дорожные покрытия (асфальт, плитка, камень, трава), съезды, объезды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Ходьба с сопровождающим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Ходьба со взрослым и сверстниками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принимать помощь сопровождающего, обращаться с ним вежливо с соблюдением этических норм;</w:t>
            </w:r>
          </w:p>
          <w:p>
            <w:pPr>
              <w:spacing w:after="20"/>
              <w:ind w:left="20"/>
              <w:jc w:val="both"/>
            </w:pPr>
            <w:r>
              <w:rPr>
                <w:rFonts w:ascii="Times New Roman"/>
                <w:b w:val="false"/>
                <w:i w:val="false"/>
                <w:color w:val="000000"/>
                <w:sz w:val="20"/>
              </w:rPr>
              <w:t>
11.3.1.2 уметь объяснить свои предпочтения при совместной ходьбе, точно описывать основные ориентиры пункта назначения;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Ориентировка в замкнутом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Объекты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знать объекты здравоохранения, находящиеся поблизости;</w:t>
            </w:r>
          </w:p>
          <w:p>
            <w:pPr>
              <w:spacing w:after="20"/>
              <w:ind w:left="20"/>
              <w:jc w:val="both"/>
            </w:pPr>
            <w:r>
              <w:rPr>
                <w:rFonts w:ascii="Times New Roman"/>
                <w:b w:val="false"/>
                <w:i w:val="false"/>
                <w:color w:val="000000"/>
                <w:sz w:val="20"/>
              </w:rPr>
              <w:t>
11.4.1.2 выстраивать маршрут по типу "карта-путь" до поликлиники/больницы/аптеки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Учреждения социального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знать объекты социального назначения (ЦОНы, реабилитационные центры), находящиеся поблизости;</w:t>
            </w:r>
          </w:p>
          <w:p>
            <w:pPr>
              <w:spacing w:after="20"/>
              <w:ind w:left="20"/>
              <w:jc w:val="both"/>
            </w:pPr>
            <w:r>
              <w:rPr>
                <w:rFonts w:ascii="Times New Roman"/>
                <w:b w:val="false"/>
                <w:i w:val="false"/>
                <w:color w:val="000000"/>
                <w:sz w:val="20"/>
              </w:rPr>
              <w:t>
11.4.2.2 понимать какие виды услуг можно получить в ЦОНе;</w:t>
            </w:r>
          </w:p>
          <w:p>
            <w:pPr>
              <w:spacing w:after="20"/>
              <w:ind w:left="20"/>
              <w:jc w:val="both"/>
            </w:pPr>
            <w:r>
              <w:rPr>
                <w:rFonts w:ascii="Times New Roman"/>
                <w:b w:val="false"/>
                <w:i w:val="false"/>
                <w:color w:val="000000"/>
                <w:sz w:val="20"/>
              </w:rPr>
              <w:t>
11.4.2.3 перед посещением объекта социального назначения выстраивать маршрут по типу "карта-путь"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уметь находить информацию об интересующих организациях образования (колледжи, вузы);</w:t>
            </w:r>
          </w:p>
          <w:p>
            <w:pPr>
              <w:spacing w:after="20"/>
              <w:ind w:left="20"/>
              <w:jc w:val="both"/>
            </w:pPr>
            <w:r>
              <w:rPr>
                <w:rFonts w:ascii="Times New Roman"/>
                <w:b w:val="false"/>
                <w:i w:val="false"/>
                <w:color w:val="000000"/>
                <w:sz w:val="20"/>
              </w:rPr>
              <w:t>
11.4.3.2 на сайте организации образования при наличии использовать адаптацию для незрячих (озвучивание) или слабовидящих (укрупненный шрифт)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Ориентировка в свободном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анализировать и обобщать информацию об объектах свободного пространства: районы, микрорайоны, магистрали, улицы, их пересечения, перекрестки, развязки, мосты;</w:t>
            </w:r>
          </w:p>
          <w:p>
            <w:pPr>
              <w:spacing w:after="20"/>
              <w:ind w:left="20"/>
              <w:jc w:val="both"/>
            </w:pPr>
            <w:r>
              <w:rPr>
                <w:rFonts w:ascii="Times New Roman"/>
                <w:b w:val="false"/>
                <w:i w:val="false"/>
                <w:color w:val="000000"/>
                <w:sz w:val="20"/>
              </w:rPr>
              <w:t>
11.5.1.2 использовать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Правила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 знать и соблюдать основные правила дорожного движения с учетом ориентировки незрячих и слабовидящих;</w:t>
            </w:r>
          </w:p>
          <w:p>
            <w:pPr>
              <w:spacing w:after="20"/>
              <w:ind w:left="20"/>
              <w:jc w:val="both"/>
            </w:pPr>
            <w:r>
              <w:rPr>
                <w:rFonts w:ascii="Times New Roman"/>
                <w:b w:val="false"/>
                <w:i w:val="false"/>
                <w:color w:val="000000"/>
                <w:sz w:val="20"/>
              </w:rPr>
              <w:t>
11.5.3.2 осознавать правовую ответственность на нарушение правил дорожного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Культура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Национальные культурные ценности в 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соблюдать этические нормы поведения в общественных местах: театре кинотеатрах, залах музея, библиотеке.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Комплексное использование сохранных 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тактильное,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использовать сохранные анализаторы (барическое, бимануальное, слуховое) для обследования объектов окружающей действительности;</w:t>
            </w:r>
          </w:p>
          <w:p>
            <w:pPr>
              <w:spacing w:after="20"/>
              <w:ind w:left="20"/>
              <w:jc w:val="both"/>
            </w:pPr>
            <w:r>
              <w:rPr>
                <w:rFonts w:ascii="Times New Roman"/>
                <w:b w:val="false"/>
                <w:i w:val="false"/>
                <w:color w:val="000000"/>
                <w:sz w:val="20"/>
              </w:rPr>
              <w:t>
11.1.1.4 анализировать пространство с помощью характерных звуков и запахов окружающей среды;</w:t>
            </w:r>
          </w:p>
          <w:p>
            <w:pPr>
              <w:spacing w:after="20"/>
              <w:ind w:left="20"/>
              <w:jc w:val="both"/>
            </w:pPr>
            <w:r>
              <w:rPr>
                <w:rFonts w:ascii="Times New Roman"/>
                <w:b w:val="false"/>
                <w:i w:val="false"/>
                <w:color w:val="000000"/>
                <w:sz w:val="20"/>
              </w:rPr>
              <w:t>
11.1.1.5 использовать мышечное, слуховое восприятие в практической ориентировке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контролировать собственную осанку при ходьбе и других видах деятельности;</w:t>
            </w:r>
          </w:p>
          <w:p>
            <w:pPr>
              <w:spacing w:after="20"/>
              <w:ind w:left="20"/>
              <w:jc w:val="both"/>
            </w:pPr>
            <w:r>
              <w:rPr>
                <w:rFonts w:ascii="Times New Roman"/>
                <w:b w:val="false"/>
                <w:i w:val="false"/>
                <w:color w:val="000000"/>
                <w:sz w:val="20"/>
              </w:rPr>
              <w:t>
11.2.1.3 знать и выполнять упражнения на профилактику сутулости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Ходьба при помощи трости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владеть навыками индивидуального подбора трости (верхний конец под мышечную область, нижний конец до пола);</w:t>
            </w:r>
          </w:p>
          <w:p>
            <w:pPr>
              <w:spacing w:after="20"/>
              <w:ind w:left="20"/>
              <w:jc w:val="both"/>
            </w:pPr>
            <w:r>
              <w:rPr>
                <w:rFonts w:ascii="Times New Roman"/>
                <w:b w:val="false"/>
                <w:i w:val="false"/>
                <w:color w:val="000000"/>
                <w:sz w:val="20"/>
              </w:rPr>
              <w:t>
11.2.2.3 распознавать при помощи трости дорожные покрытия (асфальт, плитка, камень, трава), съезды, объезды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Ходьба с сопровождающим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Ходьба со взрослым и сверстниками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принимать помощь сопровождающего, обращаться с ним вежливо с соблюдением этических норм;</w:t>
            </w:r>
          </w:p>
          <w:p>
            <w:pPr>
              <w:spacing w:after="20"/>
              <w:ind w:left="20"/>
              <w:jc w:val="both"/>
            </w:pPr>
            <w:r>
              <w:rPr>
                <w:rFonts w:ascii="Times New Roman"/>
                <w:b w:val="false"/>
                <w:i w:val="false"/>
                <w:color w:val="000000"/>
                <w:sz w:val="20"/>
              </w:rPr>
              <w:t>
11.3.1.2 уметь объяснить свои предпочтения при совместной ходьбе, точно описывать основные ориентиры пункта назначения;</w:t>
            </w:r>
          </w:p>
          <w:p>
            <w:pPr>
              <w:spacing w:after="20"/>
              <w:ind w:left="20"/>
              <w:jc w:val="both"/>
            </w:pPr>
            <w:r>
              <w:rPr>
                <w:rFonts w:ascii="Times New Roman"/>
                <w:b w:val="false"/>
                <w:i w:val="false"/>
                <w:color w:val="000000"/>
                <w:sz w:val="20"/>
              </w:rPr>
              <w:t>
11.3.1.3 ходить с сопровождающим при преодолении препятствий, переходе через дорогу, узкой дорожке, спуске и подъеме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Ориентировка в замкнутом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Объекты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 выстраивать маршрут по типу "карта-путь" до поликлиники/больницы/аптеки;</w:t>
            </w:r>
          </w:p>
          <w:p>
            <w:pPr>
              <w:spacing w:after="20"/>
              <w:ind w:left="20"/>
              <w:jc w:val="both"/>
            </w:pPr>
            <w:r>
              <w:rPr>
                <w:rFonts w:ascii="Times New Roman"/>
                <w:b w:val="false"/>
                <w:i w:val="false"/>
                <w:color w:val="000000"/>
                <w:sz w:val="20"/>
              </w:rPr>
              <w:t>
11.4.1.3 знать основные маршруты следования внутри поликлиники: регистратура, врачи, лаборатории для анализов, рентген;</w:t>
            </w:r>
          </w:p>
          <w:p>
            <w:pPr>
              <w:spacing w:after="20"/>
              <w:ind w:left="20"/>
              <w:jc w:val="both"/>
            </w:pPr>
            <w:r>
              <w:rPr>
                <w:rFonts w:ascii="Times New Roman"/>
                <w:b w:val="false"/>
                <w:i w:val="false"/>
                <w:color w:val="000000"/>
                <w:sz w:val="20"/>
              </w:rPr>
              <w:t>
11.4.1.4 использовать тактильную дорожку при передвижении внутри поликлиники;</w:t>
            </w:r>
          </w:p>
          <w:p>
            <w:pPr>
              <w:spacing w:after="20"/>
              <w:ind w:left="20"/>
              <w:jc w:val="both"/>
            </w:pPr>
            <w:r>
              <w:rPr>
                <w:rFonts w:ascii="Times New Roman"/>
                <w:b w:val="false"/>
                <w:i w:val="false"/>
                <w:color w:val="000000"/>
                <w:sz w:val="20"/>
              </w:rPr>
              <w:t>
11.4.1.5 уметь обратиться за помощью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Учреждения социального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 понимать какие виды услуг можно получить в ЦОНе;</w:t>
            </w:r>
          </w:p>
          <w:p>
            <w:pPr>
              <w:spacing w:after="20"/>
              <w:ind w:left="20"/>
              <w:jc w:val="both"/>
            </w:pPr>
            <w:r>
              <w:rPr>
                <w:rFonts w:ascii="Times New Roman"/>
                <w:b w:val="false"/>
                <w:i w:val="false"/>
                <w:color w:val="000000"/>
                <w:sz w:val="20"/>
              </w:rPr>
              <w:t>
11.4.2.3 перед посещением объекта социального назначения выстраивать маршрут по типу "карта-путь";</w:t>
            </w:r>
          </w:p>
          <w:p>
            <w:pPr>
              <w:spacing w:after="20"/>
              <w:ind w:left="20"/>
              <w:jc w:val="both"/>
            </w:pPr>
            <w:r>
              <w:rPr>
                <w:rFonts w:ascii="Times New Roman"/>
                <w:b w:val="false"/>
                <w:i w:val="false"/>
                <w:color w:val="000000"/>
                <w:sz w:val="20"/>
              </w:rPr>
              <w:t>
11.4.2.4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11.4.2.5 уметь обратиться за помощью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 на сайте организации образования при наличии использовать адаптацию для незрячих (озвучивание) или слабовидящих (укрупненный шрифт);</w:t>
            </w:r>
          </w:p>
          <w:p>
            <w:pPr>
              <w:spacing w:after="20"/>
              <w:ind w:left="20"/>
              <w:jc w:val="both"/>
            </w:pPr>
            <w:r>
              <w:rPr>
                <w:rFonts w:ascii="Times New Roman"/>
                <w:b w:val="false"/>
                <w:i w:val="false"/>
                <w:color w:val="000000"/>
                <w:sz w:val="20"/>
              </w:rPr>
              <w:t>
11.4.3.3 перед посещением организации образования выстраивать маршрут по типу "карта-путь" и освоение маршрута до него;</w:t>
            </w:r>
          </w:p>
          <w:p>
            <w:pPr>
              <w:spacing w:after="20"/>
              <w:ind w:left="20"/>
              <w:jc w:val="both"/>
            </w:pPr>
            <w:r>
              <w:rPr>
                <w:rFonts w:ascii="Times New Roman"/>
                <w:b w:val="false"/>
                <w:i w:val="false"/>
                <w:color w:val="000000"/>
                <w:sz w:val="20"/>
              </w:rPr>
              <w:t>
11.4.3.5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11.4.3.6 уметь обратиться за помощью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Торговые и развлекательные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понимать функции торговых, развлекательных центров;</w:t>
            </w:r>
          </w:p>
          <w:p>
            <w:pPr>
              <w:spacing w:after="20"/>
              <w:ind w:left="20"/>
              <w:jc w:val="both"/>
            </w:pPr>
            <w:r>
              <w:rPr>
                <w:rFonts w:ascii="Times New Roman"/>
                <w:b w:val="false"/>
                <w:i w:val="false"/>
                <w:color w:val="000000"/>
                <w:sz w:val="20"/>
              </w:rPr>
              <w:t>
11.4.4.2 знать основные ориентиры в торгово-развлекательных центрах: сколько входов-выходов, выходы на паркинг, на улицу, этажность, расположение экскалаторов, фуд-кордов , магазинов;</w:t>
            </w:r>
          </w:p>
          <w:p>
            <w:pPr>
              <w:spacing w:after="20"/>
              <w:ind w:left="20"/>
              <w:jc w:val="both"/>
            </w:pPr>
            <w:r>
              <w:rPr>
                <w:rFonts w:ascii="Times New Roman"/>
                <w:b w:val="false"/>
                <w:i w:val="false"/>
                <w:color w:val="000000"/>
                <w:sz w:val="20"/>
              </w:rPr>
              <w:t>
11.4.4.3 понимать, что для лучшей ориентации в ТЦР лучше двигаться по круговой (в том числе продуктовых магазинах)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Ориентировка в свободном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анализировать и обобщать информацию об объектах свободного пространства: районы, микрорайоны, магистрали, улицы, их пересечения, перекрестки, развязки, мосты;</w:t>
            </w:r>
          </w:p>
          <w:p>
            <w:pPr>
              <w:spacing w:after="20"/>
              <w:ind w:left="20"/>
              <w:jc w:val="both"/>
            </w:pPr>
            <w:r>
              <w:rPr>
                <w:rFonts w:ascii="Times New Roman"/>
                <w:b w:val="false"/>
                <w:i w:val="false"/>
                <w:color w:val="000000"/>
                <w:sz w:val="20"/>
              </w:rPr>
              <w:t>
11.5.1.2 использовать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Развитие топографических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понимать, что любое здание/маршрут/ местность будет перенесено на схему;</w:t>
            </w:r>
          </w:p>
          <w:p>
            <w:pPr>
              <w:spacing w:after="20"/>
              <w:ind w:left="20"/>
              <w:jc w:val="both"/>
            </w:pPr>
            <w:r>
              <w:rPr>
                <w:rFonts w:ascii="Times New Roman"/>
                <w:b w:val="false"/>
                <w:i w:val="false"/>
                <w:color w:val="000000"/>
                <w:sz w:val="20"/>
              </w:rPr>
              <w:t>
11.5.2.2 уметь работать со схемами, картами помещений, маршрутов, местности, 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Правила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 осознавать правовую ответственность на нарушение правил дорожного движения;</w:t>
            </w:r>
          </w:p>
          <w:p>
            <w:pPr>
              <w:spacing w:after="20"/>
              <w:ind w:left="20"/>
              <w:jc w:val="both"/>
            </w:pPr>
            <w:r>
              <w:rPr>
                <w:rFonts w:ascii="Times New Roman"/>
                <w:b w:val="false"/>
                <w:i w:val="false"/>
                <w:color w:val="000000"/>
                <w:sz w:val="20"/>
              </w:rPr>
              <w:t>
11.5.3.3 знать основные тактики поведения при дорожно-транспортном произшествии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 знать необходимые маршруты общественного транспорта и пользоваться ими при передвижении;</w:t>
            </w:r>
          </w:p>
          <w:p>
            <w:pPr>
              <w:spacing w:after="20"/>
              <w:ind w:left="20"/>
              <w:jc w:val="both"/>
            </w:pPr>
            <w:r>
              <w:rPr>
                <w:rFonts w:ascii="Times New Roman"/>
                <w:b w:val="false"/>
                <w:i w:val="false"/>
                <w:color w:val="000000"/>
                <w:sz w:val="20"/>
              </w:rPr>
              <w:t>
11.5.4.2 использовать ориентиры: протяженность пути, звуки, количество остановок, повороты, комментарии диктора;</w:t>
            </w:r>
          </w:p>
          <w:p>
            <w:pPr>
              <w:spacing w:after="20"/>
              <w:ind w:left="20"/>
              <w:jc w:val="both"/>
            </w:pPr>
            <w:r>
              <w:rPr>
                <w:rFonts w:ascii="Times New Roman"/>
                <w:b w:val="false"/>
                <w:i w:val="false"/>
                <w:color w:val="000000"/>
                <w:sz w:val="20"/>
              </w:rPr>
              <w:t>
11.5.4.3 уметь ориентироваться на начальной и конечной остановках различных видов транспорта (автобус, троллейбус, метро)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и развлечения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 понимать значение физкультуры спорта в жизни людей;</w:t>
            </w:r>
          </w:p>
          <w:p>
            <w:pPr>
              <w:spacing w:after="20"/>
              <w:ind w:left="20"/>
              <w:jc w:val="both"/>
            </w:pPr>
            <w:r>
              <w:rPr>
                <w:rFonts w:ascii="Times New Roman"/>
                <w:b w:val="false"/>
                <w:i w:val="false"/>
                <w:color w:val="000000"/>
                <w:sz w:val="20"/>
              </w:rPr>
              <w:t>
11.5.6.2 иметь целостное представление о видах спорта, о параолимпийских видах спорта, других формах досуга;</w:t>
            </w:r>
          </w:p>
          <w:p>
            <w:pPr>
              <w:spacing w:after="20"/>
              <w:ind w:left="20"/>
              <w:jc w:val="both"/>
            </w:pPr>
            <w:r>
              <w:rPr>
                <w:rFonts w:ascii="Times New Roman"/>
                <w:b w:val="false"/>
                <w:i w:val="false"/>
                <w:color w:val="000000"/>
                <w:sz w:val="20"/>
              </w:rPr>
              <w:t>
11.5.6.3 знать и понимать особенности помещений, где проводятся спортивные соревнования, правилах поведения 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Культура общения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Национальные культурные ценности в 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соблюдать этические нормы поведения в общественных местах: театре кинотеатрах, залах музея, библиотеке;</w:t>
            </w:r>
          </w:p>
          <w:p>
            <w:pPr>
              <w:spacing w:after="20"/>
              <w:ind w:left="20"/>
              <w:jc w:val="both"/>
            </w:pPr>
            <w:r>
              <w:rPr>
                <w:rFonts w:ascii="Times New Roman"/>
                <w:b w:val="false"/>
                <w:i w:val="false"/>
                <w:color w:val="000000"/>
                <w:sz w:val="20"/>
              </w:rPr>
              <w:t>
11.5.1.2 тактично и вежливо вести себя во время разговора со старшими и сверстниками, обсуживающим персоналом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Комплексное использование сохранных 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тактильное,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использовать сохранные анализаторы (барическое, бимануальное, слуховое) для обследования объектов окружающей действительности;</w:t>
            </w:r>
          </w:p>
          <w:p>
            <w:pPr>
              <w:spacing w:after="20"/>
              <w:ind w:left="20"/>
              <w:jc w:val="both"/>
            </w:pPr>
            <w:r>
              <w:rPr>
                <w:rFonts w:ascii="Times New Roman"/>
                <w:b w:val="false"/>
                <w:i w:val="false"/>
                <w:color w:val="000000"/>
                <w:sz w:val="20"/>
              </w:rPr>
              <w:t>
11.1.1.4 анализировать пространство с помощью характерных звуков и запахов окружающей среды;</w:t>
            </w:r>
          </w:p>
          <w:p>
            <w:pPr>
              <w:spacing w:after="20"/>
              <w:ind w:left="20"/>
              <w:jc w:val="both"/>
            </w:pPr>
            <w:r>
              <w:rPr>
                <w:rFonts w:ascii="Times New Roman"/>
                <w:b w:val="false"/>
                <w:i w:val="false"/>
                <w:color w:val="000000"/>
                <w:sz w:val="20"/>
              </w:rPr>
              <w:t>
11.1.1.5 использовать мышечное, слуховое восприятие в практической ориентировке;</w:t>
            </w:r>
          </w:p>
          <w:p>
            <w:pPr>
              <w:spacing w:after="20"/>
              <w:ind w:left="20"/>
              <w:jc w:val="both"/>
            </w:pPr>
            <w:r>
              <w:rPr>
                <w:rFonts w:ascii="Times New Roman"/>
                <w:b w:val="false"/>
                <w:i w:val="false"/>
                <w:color w:val="000000"/>
                <w:sz w:val="20"/>
              </w:rPr>
              <w:t>
11.1.1.6 понимать, что можно определять препятствия с помощью вибрационного восприятия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11.2.1.4 использовать приложения "Навигация" в смартфоне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Ходьба при помощи трости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 распознавать при помощи трости дорожные покрытия (асфальт, плитка, камень, трава), съезды, объезды;</w:t>
            </w:r>
          </w:p>
          <w:p>
            <w:pPr>
              <w:spacing w:after="20"/>
              <w:ind w:left="20"/>
              <w:jc w:val="both"/>
            </w:pPr>
            <w:r>
              <w:rPr>
                <w:rFonts w:ascii="Times New Roman"/>
                <w:b w:val="false"/>
                <w:i w:val="false"/>
                <w:color w:val="000000"/>
                <w:sz w:val="20"/>
              </w:rPr>
              <w:t>
11.2.2.4 распознавать при помощи трости препятствия в виде бордюров, арыков, кустарников, деревьев, уметь преодолевать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Ходьба с сопровождающим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Ходьба со взрослым и сверстниками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принимать помощь сопровождающего, обращаться с ним вежливо с соблюдением этических норм;</w:t>
            </w:r>
          </w:p>
          <w:p>
            <w:pPr>
              <w:spacing w:after="20"/>
              <w:ind w:left="20"/>
              <w:jc w:val="both"/>
            </w:pPr>
            <w:r>
              <w:rPr>
                <w:rFonts w:ascii="Times New Roman"/>
                <w:b w:val="false"/>
                <w:i w:val="false"/>
                <w:color w:val="000000"/>
                <w:sz w:val="20"/>
              </w:rPr>
              <w:t>
11.3.1.3 ходить с сопровождающим при преодолении препятствий, переходе через дорогу, узкой дорожке, спуске и подъеме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Ориентировка в замкнутом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 перед посещением организации образования выстраивать маршрут по типу "карта-путь" и освоение маршрута до него;</w:t>
            </w:r>
          </w:p>
          <w:p>
            <w:pPr>
              <w:spacing w:after="20"/>
              <w:ind w:left="20"/>
              <w:jc w:val="both"/>
            </w:pPr>
            <w:r>
              <w:rPr>
                <w:rFonts w:ascii="Times New Roman"/>
                <w:b w:val="false"/>
                <w:i w:val="false"/>
                <w:color w:val="000000"/>
                <w:sz w:val="20"/>
              </w:rPr>
              <w:t>
11.4.3.5 использовать тактильную дорожку при передвижении внутри помещения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Торговые и развлекательные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 знать основные ориентиры в торгово-развлекательных центрах: сколько входов-выходов, выходы на паркинг, на улицу, этажность, расположение экскалаторов, фуд-кордов, магазинов;</w:t>
            </w:r>
          </w:p>
          <w:p>
            <w:pPr>
              <w:spacing w:after="20"/>
              <w:ind w:left="20"/>
              <w:jc w:val="both"/>
            </w:pPr>
            <w:r>
              <w:rPr>
                <w:rFonts w:ascii="Times New Roman"/>
                <w:b w:val="false"/>
                <w:i w:val="false"/>
                <w:color w:val="000000"/>
                <w:sz w:val="20"/>
              </w:rPr>
              <w:t>
11.4.4.3 понимать, что для лучшей ориентации в ТЦР лучше двигаться по круговой (в том числе продуктовых магазинах);</w:t>
            </w:r>
          </w:p>
          <w:p>
            <w:pPr>
              <w:spacing w:after="20"/>
              <w:ind w:left="20"/>
              <w:jc w:val="both"/>
            </w:pPr>
            <w:r>
              <w:rPr>
                <w:rFonts w:ascii="Times New Roman"/>
                <w:b w:val="false"/>
                <w:i w:val="false"/>
                <w:color w:val="000000"/>
                <w:sz w:val="20"/>
              </w:rPr>
              <w:t>
11.4.4.4 перед посещением ТРЦ выстраивать маршрут по типу "карта-путь" и освоение маршрута;</w:t>
            </w:r>
          </w:p>
          <w:p>
            <w:pPr>
              <w:spacing w:after="20"/>
              <w:ind w:left="20"/>
              <w:jc w:val="both"/>
            </w:pPr>
            <w:r>
              <w:rPr>
                <w:rFonts w:ascii="Times New Roman"/>
                <w:b w:val="false"/>
                <w:i w:val="false"/>
                <w:color w:val="000000"/>
                <w:sz w:val="20"/>
              </w:rPr>
              <w:t>
11.4.4.5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11.4.4.6 уметь обратиться за помощью в случае необходимости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Ориентировка в свободном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анализировать и обобщать информацию об объектах свободного пространства: районы, микрорайоны, магистрали, улицы, их пересечения, перекрестки, развязки, мосты;</w:t>
            </w:r>
          </w:p>
          <w:p>
            <w:pPr>
              <w:spacing w:after="20"/>
              <w:ind w:left="20"/>
              <w:jc w:val="both"/>
            </w:pPr>
            <w:r>
              <w:rPr>
                <w:rFonts w:ascii="Times New Roman"/>
                <w:b w:val="false"/>
                <w:i w:val="false"/>
                <w:color w:val="000000"/>
                <w:sz w:val="20"/>
              </w:rPr>
              <w:t>
11.5.1.2 использовать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.Развитие топографических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 составлять схемы помещений, маршрутов изученного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Правила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 осознавать правовую ответственность на нарушение правил дорожного движения;</w:t>
            </w:r>
          </w:p>
          <w:p>
            <w:pPr>
              <w:spacing w:after="20"/>
              <w:ind w:left="20"/>
              <w:jc w:val="both"/>
            </w:pPr>
            <w:r>
              <w:rPr>
                <w:rFonts w:ascii="Times New Roman"/>
                <w:b w:val="false"/>
                <w:i w:val="false"/>
                <w:color w:val="000000"/>
                <w:sz w:val="20"/>
              </w:rPr>
              <w:t>
11.5.3.3 знать основные тактики поведения при дорожно-транспортном произшествии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 уметь ориентироваться на начальной и конечной остановках различных видов транспорта (автобус, троллебус, метро);</w:t>
            </w:r>
          </w:p>
          <w:p>
            <w:pPr>
              <w:spacing w:after="20"/>
              <w:ind w:left="20"/>
              <w:jc w:val="both"/>
            </w:pPr>
            <w:r>
              <w:rPr>
                <w:rFonts w:ascii="Times New Roman"/>
                <w:b w:val="false"/>
                <w:i w:val="false"/>
                <w:color w:val="000000"/>
                <w:sz w:val="20"/>
              </w:rPr>
              <w:t>
11.5.4.4 уметь ориентироваться на остановках пересечения основных маршрутов и определять остановку при выходе из транспорта;</w:t>
            </w:r>
          </w:p>
          <w:p>
            <w:pPr>
              <w:spacing w:after="20"/>
              <w:ind w:left="20"/>
              <w:jc w:val="both"/>
            </w:pPr>
            <w:r>
              <w:rPr>
                <w:rFonts w:ascii="Times New Roman"/>
                <w:b w:val="false"/>
                <w:i w:val="false"/>
                <w:color w:val="000000"/>
                <w:sz w:val="20"/>
              </w:rPr>
              <w:t>
11.5.4.5 иметь навыки пользования Яндекс-такси, Убер; Индрайвер и т.п.;</w:t>
            </w:r>
          </w:p>
          <w:p>
            <w:pPr>
              <w:spacing w:after="20"/>
              <w:ind w:left="20"/>
              <w:jc w:val="both"/>
            </w:pPr>
            <w:r>
              <w:rPr>
                <w:rFonts w:ascii="Times New Roman"/>
                <w:b w:val="false"/>
                <w:i w:val="false"/>
                <w:color w:val="000000"/>
                <w:sz w:val="20"/>
              </w:rPr>
              <w:t>
11.5.4.6 уметь обратиться за помощью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Местность/город в котором я живу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 иметь целостное представление о местности проживания: аул/город в котором я живу, основные магистрали, улицы, центр местности, основные достопримечательности (парки, памятники, речка, мосты, здания организаций образования, здравоохранения, социального назначения, магазины, кафе);</w:t>
            </w:r>
          </w:p>
          <w:p>
            <w:pPr>
              <w:spacing w:after="20"/>
              <w:ind w:left="20"/>
              <w:jc w:val="both"/>
            </w:pPr>
            <w:r>
              <w:rPr>
                <w:rFonts w:ascii="Times New Roman"/>
                <w:b w:val="false"/>
                <w:i w:val="false"/>
                <w:color w:val="000000"/>
                <w:sz w:val="20"/>
              </w:rPr>
              <w:t>
11.5.5.2 свободно ориентироваться в основных маршрутах передвижения в местности проживания: школа, дом, соседи, поликлиника;</w:t>
            </w:r>
          </w:p>
          <w:p>
            <w:pPr>
              <w:spacing w:after="20"/>
              <w:ind w:left="20"/>
              <w:jc w:val="both"/>
            </w:pPr>
            <w:r>
              <w:rPr>
                <w:rFonts w:ascii="Times New Roman"/>
                <w:b w:val="false"/>
                <w:i w:val="false"/>
                <w:color w:val="000000"/>
                <w:sz w:val="20"/>
              </w:rPr>
              <w:t>
11.5.5.3 использовать опыт ориентирования в знакомой местности при ориентировании в незнакомых местах: парках, на природе, экскурсиях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Спорт и развлечения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 иметь целостное представление о видах спорта, о параолимпийских видах спорта, других формах досуга;</w:t>
            </w:r>
          </w:p>
          <w:p>
            <w:pPr>
              <w:spacing w:after="20"/>
              <w:ind w:left="20"/>
              <w:jc w:val="both"/>
            </w:pPr>
            <w:r>
              <w:rPr>
                <w:rFonts w:ascii="Times New Roman"/>
                <w:b w:val="false"/>
                <w:i w:val="false"/>
                <w:color w:val="000000"/>
                <w:sz w:val="20"/>
              </w:rPr>
              <w:t>
11.5.6.3 знать и понимать особенности помещений, где проводятся спортивные соревнования, правилах поведения и безопасности;</w:t>
            </w:r>
          </w:p>
          <w:p>
            <w:pPr>
              <w:spacing w:after="20"/>
              <w:ind w:left="20"/>
              <w:jc w:val="both"/>
            </w:pPr>
            <w:r>
              <w:rPr>
                <w:rFonts w:ascii="Times New Roman"/>
                <w:b w:val="false"/>
                <w:i w:val="false"/>
                <w:color w:val="000000"/>
                <w:sz w:val="20"/>
              </w:rPr>
              <w:t>
11.5.6.4 знать назначение спортплощадок, виды оборудования, правила пользования, участие в спортивных мероприятиях;</w:t>
            </w:r>
          </w:p>
          <w:p>
            <w:pPr>
              <w:spacing w:after="20"/>
              <w:ind w:left="20"/>
              <w:jc w:val="both"/>
            </w:pPr>
            <w:r>
              <w:rPr>
                <w:rFonts w:ascii="Times New Roman"/>
                <w:b w:val="false"/>
                <w:i w:val="false"/>
                <w:color w:val="000000"/>
                <w:sz w:val="20"/>
              </w:rPr>
              <w:t xml:space="preserve">
11.5.6.5 выстраивать основные прогулочные маршруты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Культура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Национальные культурные ценности в 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соблюдать этические нормы поведения в общественных местах: театре кинотеатрах, залах музея, библиотеке;</w:t>
            </w:r>
          </w:p>
          <w:p>
            <w:pPr>
              <w:spacing w:after="20"/>
              <w:ind w:left="20"/>
              <w:jc w:val="both"/>
            </w:pPr>
            <w:r>
              <w:rPr>
                <w:rFonts w:ascii="Times New Roman"/>
                <w:b w:val="false"/>
                <w:i w:val="false"/>
                <w:color w:val="000000"/>
                <w:sz w:val="20"/>
              </w:rPr>
              <w:t>
11.5.1.2 тактично и вежливо вести себя во время разговора со старшими и сверстниками, обслуживащим персоналом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Комплексное использование сохранных 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использовать сохранные анализаторы (барическое, бимануальное, слуховое) для обследования объектов окружающей действительности;</w:t>
            </w:r>
          </w:p>
          <w:p>
            <w:pPr>
              <w:spacing w:after="20"/>
              <w:ind w:left="20"/>
              <w:jc w:val="both"/>
            </w:pPr>
            <w:r>
              <w:rPr>
                <w:rFonts w:ascii="Times New Roman"/>
                <w:b w:val="false"/>
                <w:i w:val="false"/>
                <w:color w:val="000000"/>
                <w:sz w:val="20"/>
              </w:rPr>
              <w:t>
11.1.1.4 анализировать пространство с помощью характерных звуков и запахов окружающей среды;</w:t>
            </w:r>
          </w:p>
          <w:p>
            <w:pPr>
              <w:spacing w:after="20"/>
              <w:ind w:left="20"/>
              <w:jc w:val="both"/>
            </w:pPr>
            <w:r>
              <w:rPr>
                <w:rFonts w:ascii="Times New Roman"/>
                <w:b w:val="false"/>
                <w:i w:val="false"/>
                <w:color w:val="000000"/>
                <w:sz w:val="20"/>
              </w:rPr>
              <w:t>
11.1.1.5 использовать мышечное, слуховое восприятие в практической ориентировке;</w:t>
            </w:r>
          </w:p>
          <w:p>
            <w:pPr>
              <w:spacing w:after="20"/>
              <w:ind w:left="20"/>
              <w:jc w:val="both"/>
            </w:pPr>
            <w:r>
              <w:rPr>
                <w:rFonts w:ascii="Times New Roman"/>
                <w:b w:val="false"/>
                <w:i w:val="false"/>
                <w:color w:val="000000"/>
                <w:sz w:val="20"/>
              </w:rPr>
              <w:t>
11.1.1.6 понимать, что можно определять препятствия с помощью вибрационного восприятия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Правильная ходьба и осанка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контролировать собственную осанку при ходьбе и других видах деятельности;</w:t>
            </w:r>
          </w:p>
          <w:p>
            <w:pPr>
              <w:spacing w:after="20"/>
              <w:ind w:left="20"/>
              <w:jc w:val="both"/>
            </w:pPr>
            <w:r>
              <w:rPr>
                <w:rFonts w:ascii="Times New Roman"/>
                <w:b w:val="false"/>
                <w:i w:val="false"/>
                <w:color w:val="000000"/>
                <w:sz w:val="20"/>
              </w:rPr>
              <w:t>
11.2.1.3 знать и выполнять упражнения на профилактику сутулости;</w:t>
            </w:r>
          </w:p>
          <w:p>
            <w:pPr>
              <w:spacing w:after="20"/>
              <w:ind w:left="20"/>
              <w:jc w:val="both"/>
            </w:pPr>
            <w:r>
              <w:rPr>
                <w:rFonts w:ascii="Times New Roman"/>
                <w:b w:val="false"/>
                <w:i w:val="false"/>
                <w:color w:val="000000"/>
                <w:sz w:val="20"/>
              </w:rPr>
              <w:t xml:space="preserve">
11.2.1.4 использовать приложения "Навигация" в смартфоне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Ходьба при помощи трости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владеть навыками индивидуального подбора трости (верхний конец под мышечную область, нижний конец до пола);</w:t>
            </w:r>
          </w:p>
          <w:p>
            <w:pPr>
              <w:spacing w:after="20"/>
              <w:ind w:left="20"/>
              <w:jc w:val="both"/>
            </w:pPr>
            <w:r>
              <w:rPr>
                <w:rFonts w:ascii="Times New Roman"/>
                <w:b w:val="false"/>
                <w:i w:val="false"/>
                <w:color w:val="000000"/>
                <w:sz w:val="20"/>
              </w:rPr>
              <w:t>
11.2.2.3 распознавать при помощи трости дорожные покрытия (асфальт, плитка, камень, трава), съезды, объезды;</w:t>
            </w:r>
          </w:p>
          <w:p>
            <w:pPr>
              <w:spacing w:after="20"/>
              <w:ind w:left="20"/>
              <w:jc w:val="both"/>
            </w:pPr>
            <w:r>
              <w:rPr>
                <w:rFonts w:ascii="Times New Roman"/>
                <w:b w:val="false"/>
                <w:i w:val="false"/>
                <w:color w:val="000000"/>
                <w:sz w:val="20"/>
              </w:rPr>
              <w:t>
11.2.2.4 распознавать при помощи трости препятствия в виде бордюров, арыков, кустарников, деревьев, уметь преодолевать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Ходьба с сопровоздающим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Ходьба со взрослым и сверстниками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 ходить с сопровождающим при преодолении препятствий, переходе через дорогу, узкой дорожке, спуске и подъеме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Ориентировка в замкнутом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Объекты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знать объекты здравоохранения, находящиеся поблизости;</w:t>
            </w:r>
          </w:p>
          <w:p>
            <w:pPr>
              <w:spacing w:after="20"/>
              <w:ind w:left="20"/>
              <w:jc w:val="both"/>
            </w:pPr>
            <w:r>
              <w:rPr>
                <w:rFonts w:ascii="Times New Roman"/>
                <w:b w:val="false"/>
                <w:i w:val="false"/>
                <w:color w:val="000000"/>
                <w:sz w:val="20"/>
              </w:rPr>
              <w:t>
11.4.1.3 знать основные маршруты следования внутри поликлиники: регистратура, врачи, лаборатории для анализов, рентген.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Учреждения социального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знать объекты социального назначения (ЦОНы, реабилитационные центры), находящиеся поблизости;</w:t>
            </w:r>
          </w:p>
          <w:p>
            <w:pPr>
              <w:spacing w:after="20"/>
              <w:ind w:left="20"/>
              <w:jc w:val="both"/>
            </w:pPr>
            <w:r>
              <w:rPr>
                <w:rFonts w:ascii="Times New Roman"/>
                <w:b w:val="false"/>
                <w:i w:val="false"/>
                <w:color w:val="000000"/>
                <w:sz w:val="20"/>
              </w:rPr>
              <w:t>
11.4.2.2 понимать какие виды услуг можно получить в ЦОНе;</w:t>
            </w:r>
          </w:p>
          <w:p>
            <w:pPr>
              <w:spacing w:after="20"/>
              <w:ind w:left="20"/>
              <w:jc w:val="both"/>
            </w:pPr>
            <w:r>
              <w:rPr>
                <w:rFonts w:ascii="Times New Roman"/>
                <w:b w:val="false"/>
                <w:i w:val="false"/>
                <w:color w:val="000000"/>
                <w:sz w:val="20"/>
              </w:rPr>
              <w:t xml:space="preserve">
11.4.2.3 перед посещением объекта социального назначения выстраивать маршрут по типу "карта-путь"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Организации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уметь находить информацию об интересующих организациях образования (колледжи, вузы);</w:t>
            </w:r>
          </w:p>
          <w:p>
            <w:pPr>
              <w:spacing w:after="20"/>
              <w:ind w:left="20"/>
              <w:jc w:val="both"/>
            </w:pPr>
            <w:r>
              <w:rPr>
                <w:rFonts w:ascii="Times New Roman"/>
                <w:b w:val="false"/>
                <w:i w:val="false"/>
                <w:color w:val="000000"/>
                <w:sz w:val="20"/>
              </w:rPr>
              <w:t xml:space="preserve">
11.4.3.3 перед посещением организации образования выстраивать маршрут по типу "карта-путь" и освоение маршрута до него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Торговые и развлекательные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 знать основные ориентиры в торгово-развлекательных центрах: сколько входов-выходов, выходы на паркинг, на улицу, этажность, расположение экскалаторов, фуд-кордов , магазинов;</w:t>
            </w:r>
          </w:p>
          <w:p>
            <w:pPr>
              <w:spacing w:after="20"/>
              <w:ind w:left="20"/>
              <w:jc w:val="both"/>
            </w:pPr>
            <w:r>
              <w:rPr>
                <w:rFonts w:ascii="Times New Roman"/>
                <w:b w:val="false"/>
                <w:i w:val="false"/>
                <w:color w:val="000000"/>
                <w:sz w:val="20"/>
              </w:rPr>
              <w:t>
11.4.4.3 понимать, что для лучшей ориентации в ТЦР лучше двигаться по круговой (в том числе продуктовых магазинах);</w:t>
            </w:r>
          </w:p>
          <w:p>
            <w:pPr>
              <w:spacing w:after="20"/>
              <w:ind w:left="20"/>
              <w:jc w:val="both"/>
            </w:pPr>
            <w:r>
              <w:rPr>
                <w:rFonts w:ascii="Times New Roman"/>
                <w:b w:val="false"/>
                <w:i w:val="false"/>
                <w:color w:val="000000"/>
                <w:sz w:val="20"/>
              </w:rPr>
              <w:t xml:space="preserve">
11.4.4.4 перед посещением ТРЦ выстраивать маршрут по типу "карта-путь" и освоение маршрута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Ориентировка в свободном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Развитие топографических навыков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уметь работать со схемами, картами помещений, маршрутов, местности, города;</w:t>
            </w:r>
          </w:p>
          <w:p>
            <w:pPr>
              <w:spacing w:after="20"/>
              <w:ind w:left="20"/>
              <w:jc w:val="both"/>
            </w:pPr>
            <w:r>
              <w:rPr>
                <w:rFonts w:ascii="Times New Roman"/>
                <w:b w:val="false"/>
                <w:i w:val="false"/>
                <w:color w:val="000000"/>
                <w:sz w:val="20"/>
              </w:rPr>
              <w:t>
11.5.2.3 составлять схемы помещений, маршрутов изученного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Правила дорожного движения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 осознавать правовую ответственность на нарушение правил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 знать необходимые маршруты общественного транспорта и пользоваться ими при передвижении;</w:t>
            </w:r>
          </w:p>
          <w:p>
            <w:pPr>
              <w:spacing w:after="20"/>
              <w:ind w:left="20"/>
              <w:jc w:val="both"/>
            </w:pPr>
            <w:r>
              <w:rPr>
                <w:rFonts w:ascii="Times New Roman"/>
                <w:b w:val="false"/>
                <w:i w:val="false"/>
                <w:color w:val="000000"/>
                <w:sz w:val="20"/>
              </w:rPr>
              <w:t>
11.5.4.3 уметь ориентироваться на начальной и конечной остановках различных видов транспорта (автобус, троллейбус, метро);</w:t>
            </w:r>
          </w:p>
          <w:p>
            <w:pPr>
              <w:spacing w:after="20"/>
              <w:ind w:left="20"/>
              <w:jc w:val="both"/>
            </w:pPr>
            <w:r>
              <w:rPr>
                <w:rFonts w:ascii="Times New Roman"/>
                <w:b w:val="false"/>
                <w:i w:val="false"/>
                <w:color w:val="000000"/>
                <w:sz w:val="20"/>
              </w:rPr>
              <w:t>
11.5.4.4 уметь ориентироваться на остановках пересечения основных маршрутов и определять остановку при выходе из транспорта;</w:t>
            </w:r>
          </w:p>
          <w:p>
            <w:pPr>
              <w:spacing w:after="20"/>
              <w:ind w:left="20"/>
              <w:jc w:val="both"/>
            </w:pPr>
            <w:r>
              <w:rPr>
                <w:rFonts w:ascii="Times New Roman"/>
                <w:b w:val="false"/>
                <w:i w:val="false"/>
                <w:color w:val="000000"/>
                <w:sz w:val="20"/>
              </w:rPr>
              <w:t>
11.5.4.5 иметь навыки пользования Яндекс-такси, Убер; Индрайвер и т.п.;</w:t>
            </w:r>
          </w:p>
          <w:p>
            <w:pPr>
              <w:spacing w:after="20"/>
              <w:ind w:left="20"/>
              <w:jc w:val="both"/>
            </w:pPr>
            <w:r>
              <w:rPr>
                <w:rFonts w:ascii="Times New Roman"/>
                <w:b w:val="false"/>
                <w:i w:val="false"/>
                <w:color w:val="000000"/>
                <w:sz w:val="20"/>
              </w:rPr>
              <w:t>
11.5.4.6 уметь обратиться за помощью в случае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6.Культура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Национальные культурные ценности в 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соблюдать этические нормы поведения в общественных местах: театре кинотеатрах, залах музея, библиотеке;</w:t>
            </w:r>
          </w:p>
          <w:p>
            <w:pPr>
              <w:spacing w:after="20"/>
              <w:ind w:left="20"/>
              <w:jc w:val="both"/>
            </w:pPr>
            <w:r>
              <w:rPr>
                <w:rFonts w:ascii="Times New Roman"/>
                <w:b w:val="false"/>
                <w:i w:val="false"/>
                <w:color w:val="000000"/>
                <w:sz w:val="20"/>
              </w:rPr>
              <w:t>
11.5.1.2 тактично и вежливо вести себя во время разговора со старшими и сверстниками, обсуживающим персоналом</w:t>
            </w:r>
          </w:p>
        </w:tc>
      </w:tr>
    </w:tbl>
    <w:p>
      <w:pPr>
        <w:spacing w:after="0"/>
        <w:ind w:left="0"/>
        <w:jc w:val="both"/>
      </w:pPr>
      <w:r>
        <w:rPr>
          <w:rFonts w:ascii="Times New Roman"/>
          <w:b w:val="false"/>
          <w:i w:val="false"/>
          <w:color w:val="000000"/>
          <w:sz w:val="28"/>
        </w:rPr>
        <w:t>
      2) 12 класс: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Комплексное использование сохранных 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тактильное,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использовать полисенсорную информацию в практической ориентировке;</w:t>
            </w:r>
          </w:p>
          <w:p>
            <w:pPr>
              <w:spacing w:after="20"/>
              <w:ind w:left="20"/>
              <w:jc w:val="both"/>
            </w:pPr>
            <w:r>
              <w:rPr>
                <w:rFonts w:ascii="Times New Roman"/>
                <w:b w:val="false"/>
                <w:i w:val="false"/>
                <w:color w:val="000000"/>
                <w:sz w:val="20"/>
              </w:rPr>
              <w:t>
12.1.1.2 понимать несовершенство собственного зрительного восприятия при остаточном зрении;</w:t>
            </w:r>
          </w:p>
          <w:p>
            <w:pPr>
              <w:spacing w:after="20"/>
              <w:ind w:left="20"/>
              <w:jc w:val="both"/>
            </w:pPr>
            <w:r>
              <w:rPr>
                <w:rFonts w:ascii="Times New Roman"/>
                <w:b w:val="false"/>
                <w:i w:val="false"/>
                <w:color w:val="000000"/>
                <w:sz w:val="20"/>
              </w:rPr>
              <w:t>
12.1.1.3 владеть навыками компенсации недостаточного зрительного восприятия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понимать значение правильной осанки для эстетического восприятия человека окружающими и влиянии этого на сферы жизни;</w:t>
            </w:r>
          </w:p>
          <w:p>
            <w:pPr>
              <w:spacing w:after="20"/>
              <w:ind w:left="20"/>
              <w:jc w:val="both"/>
            </w:pPr>
            <w:r>
              <w:rPr>
                <w:rFonts w:ascii="Times New Roman"/>
                <w:b w:val="false"/>
                <w:i w:val="false"/>
                <w:color w:val="000000"/>
                <w:sz w:val="20"/>
              </w:rPr>
              <w:t>
12.2.1.2 осуществлять самоконтроль за осанкой при ходьбе и других видах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Ходьба при помощи трости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владеть навыками индивидуального подбора трости (верхний конец под мышечную область , нижний конец до пола;</w:t>
            </w:r>
          </w:p>
          <w:p>
            <w:pPr>
              <w:spacing w:after="20"/>
              <w:ind w:left="20"/>
              <w:jc w:val="both"/>
            </w:pPr>
            <w:r>
              <w:rPr>
                <w:rFonts w:ascii="Times New Roman"/>
                <w:b w:val="false"/>
                <w:i w:val="false"/>
                <w:color w:val="000000"/>
                <w:sz w:val="20"/>
              </w:rPr>
              <w:t xml:space="preserve">
12.2.2.2 подбирать себе и заказывать трость на портале социальных услуг 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Ходьба с сопровождающим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Ходьба со взрослым и сверстниками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понимать функции сопровождающего, обращаться к нему в случае необходимости;</w:t>
            </w:r>
          </w:p>
          <w:p>
            <w:pPr>
              <w:spacing w:after="20"/>
              <w:ind w:left="20"/>
              <w:jc w:val="both"/>
            </w:pPr>
            <w:r>
              <w:rPr>
                <w:rFonts w:ascii="Times New Roman"/>
                <w:b w:val="false"/>
                <w:i w:val="false"/>
                <w:color w:val="000000"/>
                <w:sz w:val="20"/>
              </w:rPr>
              <w:t>
12.3.1.2 уметь точно, конкретно описать основные ориентиры пункта назначения;</w:t>
            </w:r>
          </w:p>
          <w:p>
            <w:pPr>
              <w:spacing w:after="20"/>
              <w:ind w:left="20"/>
              <w:jc w:val="both"/>
            </w:pPr>
            <w:r>
              <w:rPr>
                <w:rFonts w:ascii="Times New Roman"/>
                <w:b w:val="false"/>
                <w:i w:val="false"/>
                <w:color w:val="000000"/>
                <w:sz w:val="20"/>
              </w:rPr>
              <w:t xml:space="preserve">
12.3.1.3 владеть приемами совместной ходьбы при преодолении препятствий, переходе через дорогу, при гололеде, узкой дорожке, поворотах, спуске и подъеме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Ориентировка в замкнутом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Объекты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знать объекты здравоохранения;</w:t>
            </w:r>
          </w:p>
          <w:p>
            <w:pPr>
              <w:spacing w:after="20"/>
              <w:ind w:left="20"/>
              <w:jc w:val="both"/>
            </w:pPr>
            <w:r>
              <w:rPr>
                <w:rFonts w:ascii="Times New Roman"/>
                <w:b w:val="false"/>
                <w:i w:val="false"/>
                <w:color w:val="000000"/>
                <w:sz w:val="20"/>
              </w:rPr>
              <w:t>
12.4.1.2 выстраивать маршрут по типу "карта-путь" до поликлиники/больницы/аптеки;</w:t>
            </w:r>
          </w:p>
          <w:p>
            <w:pPr>
              <w:spacing w:after="20"/>
              <w:ind w:left="20"/>
              <w:jc w:val="both"/>
            </w:pPr>
            <w:r>
              <w:rPr>
                <w:rFonts w:ascii="Times New Roman"/>
                <w:b w:val="false"/>
                <w:i w:val="false"/>
                <w:color w:val="000000"/>
                <w:sz w:val="20"/>
              </w:rPr>
              <w:t>
12.4.1.3 выстраивать основные маршруты следования внутри поликлиники: регистратура, врачи, лаборатории для анализов, рентген;</w:t>
            </w:r>
          </w:p>
          <w:p>
            <w:pPr>
              <w:spacing w:after="20"/>
              <w:ind w:left="20"/>
              <w:jc w:val="both"/>
            </w:pPr>
            <w:r>
              <w:rPr>
                <w:rFonts w:ascii="Times New Roman"/>
                <w:b w:val="false"/>
                <w:i w:val="false"/>
                <w:color w:val="000000"/>
                <w:sz w:val="20"/>
              </w:rPr>
              <w:t>
12.4.1.4 использовать тактильную дорожку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Учреждения социального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знать объекты социального назначения (ЦОНы, реабилитационные центры), находящиеся поблизости</w:t>
            </w:r>
          </w:p>
          <w:p>
            <w:pPr>
              <w:spacing w:after="20"/>
              <w:ind w:left="20"/>
              <w:jc w:val="both"/>
            </w:pPr>
            <w:r>
              <w:rPr>
                <w:rFonts w:ascii="Times New Roman"/>
                <w:b w:val="false"/>
                <w:i w:val="false"/>
                <w:color w:val="000000"/>
                <w:sz w:val="20"/>
              </w:rPr>
              <w:t>
12.4.2.2 понимать какие виды услуг можно получить в ЦОНе;</w:t>
            </w:r>
          </w:p>
          <w:p>
            <w:pPr>
              <w:spacing w:after="20"/>
              <w:ind w:left="20"/>
              <w:jc w:val="both"/>
            </w:pPr>
            <w:r>
              <w:rPr>
                <w:rFonts w:ascii="Times New Roman"/>
                <w:b w:val="false"/>
                <w:i w:val="false"/>
                <w:color w:val="000000"/>
                <w:sz w:val="20"/>
              </w:rPr>
              <w:t>
12.4.2.3 использовать приложение Egov/kz для получения справок, оформления документов дистанционно;</w:t>
            </w:r>
          </w:p>
          <w:p>
            <w:pPr>
              <w:spacing w:after="20"/>
              <w:ind w:left="20"/>
              <w:jc w:val="both"/>
            </w:pPr>
            <w:r>
              <w:rPr>
                <w:rFonts w:ascii="Times New Roman"/>
                <w:b w:val="false"/>
                <w:i w:val="false"/>
                <w:color w:val="000000"/>
                <w:sz w:val="20"/>
              </w:rPr>
              <w:t>
12.4.2.4 перед посещением объекта социального назначения выстраивать маршрут по типу "карта-путь";</w:t>
            </w:r>
          </w:p>
          <w:p>
            <w:pPr>
              <w:spacing w:after="20"/>
              <w:ind w:left="20"/>
              <w:jc w:val="both"/>
            </w:pPr>
            <w:r>
              <w:rPr>
                <w:rFonts w:ascii="Times New Roman"/>
                <w:b w:val="false"/>
                <w:i w:val="false"/>
                <w:color w:val="000000"/>
                <w:sz w:val="20"/>
              </w:rPr>
              <w:t>
12.4.2.5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12.4.2.6 уметь обратиться за помощью в случае необходимости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Ориентировка в свободном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иметь целостное представление об объектах свободного пространства: районы, микрорайоны, магистрали, улицы, их пересечения, развязки, мосты;</w:t>
            </w:r>
          </w:p>
          <w:p>
            <w:pPr>
              <w:spacing w:after="20"/>
              <w:ind w:left="20"/>
              <w:jc w:val="both"/>
            </w:pPr>
            <w:r>
              <w:rPr>
                <w:rFonts w:ascii="Times New Roman"/>
                <w:b w:val="false"/>
                <w:i w:val="false"/>
                <w:color w:val="000000"/>
                <w:sz w:val="20"/>
              </w:rPr>
              <w:t>
12.5.1.2 проецировать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Правила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 соблюдать основные правила дорожного движения с учетом ориентировки незрячих и слабовидящих;</w:t>
            </w:r>
          </w:p>
          <w:p>
            <w:pPr>
              <w:spacing w:after="20"/>
              <w:ind w:left="20"/>
              <w:jc w:val="both"/>
            </w:pPr>
            <w:r>
              <w:rPr>
                <w:rFonts w:ascii="Times New Roman"/>
                <w:b w:val="false"/>
                <w:i w:val="false"/>
                <w:color w:val="000000"/>
                <w:sz w:val="20"/>
              </w:rPr>
              <w:t>
12.5.3.2 осознавать правовую ответственность на нарушение правил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и развлечения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 понимать значение физкультуры спорта в жизни людей;</w:t>
            </w:r>
          </w:p>
          <w:p>
            <w:pPr>
              <w:spacing w:after="20"/>
              <w:ind w:left="20"/>
              <w:jc w:val="both"/>
            </w:pPr>
            <w:r>
              <w:rPr>
                <w:rFonts w:ascii="Times New Roman"/>
                <w:b w:val="false"/>
                <w:i w:val="false"/>
                <w:color w:val="000000"/>
                <w:sz w:val="20"/>
              </w:rPr>
              <w:t>
12.5.6.2 иметь целостное представление о видах спорта, о параолимпийских видах спорта, других формах досуга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6.Культура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Национальные культурные ценности в 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соблюдать правила этикета в общественных местах;</w:t>
            </w:r>
          </w:p>
          <w:p>
            <w:pPr>
              <w:spacing w:after="20"/>
              <w:ind w:left="20"/>
              <w:jc w:val="both"/>
            </w:pPr>
            <w:r>
              <w:rPr>
                <w:rFonts w:ascii="Times New Roman"/>
                <w:b w:val="false"/>
                <w:i w:val="false"/>
                <w:color w:val="000000"/>
                <w:sz w:val="20"/>
              </w:rPr>
              <w:t>
12.6.1.2 соблюдать традиции и обычаи казахского народа; культуру поведения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Комплексное использование сохранных 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тактильное,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владеть навыками компенсации недостаточного зрительного восприятия;</w:t>
            </w:r>
          </w:p>
          <w:p>
            <w:pPr>
              <w:spacing w:after="20"/>
              <w:ind w:left="20"/>
              <w:jc w:val="both"/>
            </w:pPr>
            <w:r>
              <w:rPr>
                <w:rFonts w:ascii="Times New Roman"/>
                <w:b w:val="false"/>
                <w:i w:val="false"/>
                <w:color w:val="000000"/>
                <w:sz w:val="20"/>
              </w:rPr>
              <w:t>
12.1.1.4 владеть навыками безопасного передвижения, используя светотени;</w:t>
            </w:r>
          </w:p>
          <w:p>
            <w:pPr>
              <w:spacing w:after="20"/>
              <w:ind w:left="20"/>
              <w:jc w:val="both"/>
            </w:pPr>
            <w:r>
              <w:rPr>
                <w:rFonts w:ascii="Times New Roman"/>
                <w:b w:val="false"/>
                <w:i w:val="false"/>
                <w:color w:val="000000"/>
                <w:sz w:val="20"/>
              </w:rPr>
              <w:t>
12.1.1.5 анализировать пространство с помощью характерных звуков и запахов окружающей среды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выполнять упражнения на профилактику сутулости;</w:t>
            </w:r>
          </w:p>
          <w:p>
            <w:pPr>
              <w:spacing w:after="20"/>
              <w:ind w:left="20"/>
              <w:jc w:val="both"/>
            </w:pPr>
            <w:r>
              <w:rPr>
                <w:rFonts w:ascii="Times New Roman"/>
                <w:b w:val="false"/>
                <w:i w:val="false"/>
                <w:color w:val="000000"/>
                <w:sz w:val="20"/>
              </w:rPr>
              <w:t>
12.2.1.4 владеть навыками ходьбы с навигацией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Ходьба при помощи трости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подбирать себе и заказывать трость на портале социальных услуг Gov/kz;</w:t>
            </w:r>
          </w:p>
          <w:p>
            <w:pPr>
              <w:spacing w:after="20"/>
              <w:ind w:left="20"/>
              <w:jc w:val="both"/>
            </w:pPr>
            <w:r>
              <w:rPr>
                <w:rFonts w:ascii="Times New Roman"/>
                <w:b w:val="false"/>
                <w:i w:val="false"/>
                <w:color w:val="000000"/>
                <w:sz w:val="20"/>
              </w:rPr>
              <w:t xml:space="preserve">
12.2.2.3 распознавать при помощи трости дорожные покрытия (асфальт, плитка, камень, трава), съезды, объезды, проходы к зданиям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Ходьба с сопровождающим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Ходьба со взрослым и сверстниками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 владеть приемами совместной ходьбы при преодолении препятствий, переходе через дорогу, при гололеде, узкой дорожке, поворотах, спуске и подъеме ;</w:t>
            </w:r>
          </w:p>
          <w:p>
            <w:pPr>
              <w:spacing w:after="20"/>
              <w:ind w:left="20"/>
              <w:jc w:val="both"/>
            </w:pPr>
            <w:r>
              <w:rPr>
                <w:rFonts w:ascii="Times New Roman"/>
                <w:b w:val="false"/>
                <w:i w:val="false"/>
                <w:color w:val="000000"/>
                <w:sz w:val="20"/>
              </w:rPr>
              <w:t>
12.3.1.4 координировать совместную деятельность во время передвижения;</w:t>
            </w:r>
          </w:p>
          <w:p>
            <w:pPr>
              <w:spacing w:after="20"/>
              <w:ind w:left="20"/>
              <w:jc w:val="both"/>
            </w:pPr>
            <w:r>
              <w:rPr>
                <w:rFonts w:ascii="Times New Roman"/>
                <w:b w:val="false"/>
                <w:i w:val="false"/>
                <w:color w:val="000000"/>
                <w:sz w:val="20"/>
              </w:rPr>
              <w:t>
12.3.1.5 общаться с сопровождающим с соблюдением этических норм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Ориентировка в замкнутом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уметь находить информацию об интересующих организациях образования (колледжи, вузы);</w:t>
            </w:r>
          </w:p>
          <w:p>
            <w:pPr>
              <w:spacing w:after="20"/>
              <w:ind w:left="20"/>
              <w:jc w:val="both"/>
            </w:pPr>
            <w:r>
              <w:rPr>
                <w:rFonts w:ascii="Times New Roman"/>
                <w:b w:val="false"/>
                <w:i w:val="false"/>
                <w:color w:val="000000"/>
                <w:sz w:val="20"/>
              </w:rPr>
              <w:t>
12.4.3.2 на сайте организации образования при наличии использовать адаптацию для незрячих (озвучивание) или слабовидящих (укрупненный шрифт);</w:t>
            </w:r>
          </w:p>
          <w:p>
            <w:pPr>
              <w:spacing w:after="20"/>
              <w:ind w:left="20"/>
              <w:jc w:val="both"/>
            </w:pPr>
            <w:r>
              <w:rPr>
                <w:rFonts w:ascii="Times New Roman"/>
                <w:b w:val="false"/>
                <w:i w:val="false"/>
                <w:color w:val="000000"/>
                <w:sz w:val="20"/>
              </w:rPr>
              <w:t>
12.4.3.3 использовать сайты организаций или приложение Egov/kz для для подачи документов дистанционно;</w:t>
            </w:r>
          </w:p>
          <w:p>
            <w:pPr>
              <w:spacing w:after="20"/>
              <w:ind w:left="20"/>
              <w:jc w:val="both"/>
            </w:pPr>
            <w:r>
              <w:rPr>
                <w:rFonts w:ascii="Times New Roman"/>
                <w:b w:val="false"/>
                <w:i w:val="false"/>
                <w:color w:val="000000"/>
                <w:sz w:val="20"/>
              </w:rPr>
              <w:t>
12.4.3.4 перед посещением организации образования выстраивать маршрут по типу "карта-путь" и освоение маршрута до него;</w:t>
            </w:r>
          </w:p>
          <w:p>
            <w:pPr>
              <w:spacing w:after="20"/>
              <w:ind w:left="20"/>
              <w:jc w:val="both"/>
            </w:pPr>
            <w:r>
              <w:rPr>
                <w:rFonts w:ascii="Times New Roman"/>
                <w:b w:val="false"/>
                <w:i w:val="false"/>
                <w:color w:val="000000"/>
                <w:sz w:val="20"/>
              </w:rPr>
              <w:t>
12.4.3.5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12.4.3.6 уметь обратиться за помощью в случае необходимости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Ориентировка в свободном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иметь целостное представление об объектах свободного пространства: районы, микрорайоны, магистрали, улицы, их пересечения, развязки, мосты;</w:t>
            </w:r>
          </w:p>
          <w:p>
            <w:pPr>
              <w:spacing w:after="20"/>
              <w:ind w:left="20"/>
              <w:jc w:val="both"/>
            </w:pPr>
            <w:r>
              <w:rPr>
                <w:rFonts w:ascii="Times New Roman"/>
                <w:b w:val="false"/>
                <w:i w:val="false"/>
                <w:color w:val="000000"/>
                <w:sz w:val="20"/>
              </w:rPr>
              <w:t>
12.5.1.2 проецировать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Развитие топографических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12.5.2.1.понимать, что любое здание/маршрут/ местность будет перенесено на схему;</w:t>
            </w:r>
          </w:p>
          <w:p>
            <w:pPr>
              <w:spacing w:after="20"/>
              <w:ind w:left="20"/>
              <w:jc w:val="both"/>
            </w:pPr>
            <w:r>
              <w:rPr>
                <w:rFonts w:ascii="Times New Roman"/>
                <w:b w:val="false"/>
                <w:i w:val="false"/>
                <w:color w:val="000000"/>
                <w:sz w:val="20"/>
              </w:rPr>
              <w:t>
12.5.2.2 уметь работать со схемами, картами помещений, маршрутов, местности, города;</w:t>
            </w:r>
          </w:p>
          <w:p>
            <w:pPr>
              <w:spacing w:after="20"/>
              <w:ind w:left="20"/>
              <w:jc w:val="both"/>
            </w:pPr>
            <w:r>
              <w:rPr>
                <w:rFonts w:ascii="Times New Roman"/>
                <w:b w:val="false"/>
                <w:i w:val="false"/>
                <w:color w:val="000000"/>
                <w:sz w:val="20"/>
              </w:rPr>
              <w:t>
12.5.2.3 составлять схемы помещений, маршрутов изученного пространства;</w:t>
            </w:r>
          </w:p>
          <w:p>
            <w:pPr>
              <w:spacing w:after="20"/>
              <w:ind w:left="20"/>
              <w:jc w:val="both"/>
            </w:pPr>
            <w:r>
              <w:rPr>
                <w:rFonts w:ascii="Times New Roman"/>
                <w:b w:val="false"/>
                <w:i w:val="false"/>
                <w:color w:val="000000"/>
                <w:sz w:val="20"/>
              </w:rPr>
              <w:t>
12.5.2.4 самостоятельно готовить презентацию схемы определенной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 использовать необходимые маршруты общественного транспорта;</w:t>
            </w:r>
          </w:p>
          <w:p>
            <w:pPr>
              <w:spacing w:after="20"/>
              <w:ind w:left="20"/>
              <w:jc w:val="both"/>
            </w:pPr>
            <w:r>
              <w:rPr>
                <w:rFonts w:ascii="Times New Roman"/>
                <w:b w:val="false"/>
                <w:i w:val="false"/>
                <w:color w:val="000000"/>
                <w:sz w:val="20"/>
              </w:rPr>
              <w:t>
12.5.4.2 использовать ориентиры: протяженность пути, звуки, количество остановок, повороты, комментарии диктора;</w:t>
            </w:r>
          </w:p>
          <w:p>
            <w:pPr>
              <w:spacing w:after="20"/>
              <w:ind w:left="20"/>
              <w:jc w:val="both"/>
            </w:pPr>
            <w:r>
              <w:rPr>
                <w:rFonts w:ascii="Times New Roman"/>
                <w:b w:val="false"/>
                <w:i w:val="false"/>
                <w:color w:val="000000"/>
                <w:sz w:val="20"/>
              </w:rPr>
              <w:t>
12.5.4.3 уметь ориентироваться на начальной и конечной остановках различных видов транспорта (автобус, троллейбус, метро);</w:t>
            </w:r>
          </w:p>
          <w:p>
            <w:pPr>
              <w:spacing w:after="20"/>
              <w:ind w:left="20"/>
              <w:jc w:val="both"/>
            </w:pPr>
            <w:r>
              <w:rPr>
                <w:rFonts w:ascii="Times New Roman"/>
                <w:b w:val="false"/>
                <w:i w:val="false"/>
                <w:color w:val="000000"/>
                <w:sz w:val="20"/>
              </w:rPr>
              <w:t>
12.5.4.4 уметь ориентироваться на остановках пересечения основных маршрутов и определять остановку при выходе из транспорта;</w:t>
            </w:r>
          </w:p>
          <w:p>
            <w:pPr>
              <w:spacing w:after="20"/>
              <w:ind w:left="20"/>
              <w:jc w:val="both"/>
            </w:pPr>
            <w:r>
              <w:rPr>
                <w:rFonts w:ascii="Times New Roman"/>
                <w:b w:val="false"/>
                <w:i w:val="false"/>
                <w:color w:val="000000"/>
                <w:sz w:val="20"/>
              </w:rPr>
              <w:t>
12.5.4.5 иметь навыки пользования Яндекс-такси, Убер; Индрайвер и т.п.;</w:t>
            </w:r>
          </w:p>
          <w:p>
            <w:pPr>
              <w:spacing w:after="20"/>
              <w:ind w:left="20"/>
              <w:jc w:val="both"/>
            </w:pPr>
            <w:r>
              <w:rPr>
                <w:rFonts w:ascii="Times New Roman"/>
                <w:b w:val="false"/>
                <w:i w:val="false"/>
                <w:color w:val="000000"/>
                <w:sz w:val="20"/>
              </w:rPr>
              <w:t>
12.5.4.6 уметь обратиться за помощью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Спорт и развлечения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 иметь целостное представление о видах спорта, о параолимпийских видах спорта, других формах досуга;</w:t>
            </w:r>
          </w:p>
          <w:p>
            <w:pPr>
              <w:spacing w:after="20"/>
              <w:ind w:left="20"/>
              <w:jc w:val="both"/>
            </w:pPr>
            <w:r>
              <w:rPr>
                <w:rFonts w:ascii="Times New Roman"/>
                <w:b w:val="false"/>
                <w:i w:val="false"/>
                <w:color w:val="000000"/>
                <w:sz w:val="20"/>
              </w:rPr>
              <w:t>
12.5.6.3 соблюдать правилах поведения и безопасности, на площадках где проводятся спортивные соревнования;</w:t>
            </w:r>
          </w:p>
          <w:p>
            <w:pPr>
              <w:spacing w:after="20"/>
              <w:ind w:left="20"/>
              <w:jc w:val="both"/>
            </w:pPr>
            <w:r>
              <w:rPr>
                <w:rFonts w:ascii="Times New Roman"/>
                <w:b w:val="false"/>
                <w:i w:val="false"/>
                <w:color w:val="000000"/>
                <w:sz w:val="20"/>
              </w:rPr>
              <w:t>
12.5.6.4 знать назначение спортплощадок, виды оборудования, правила пользования, участие в спортивных мероприятиях;</w:t>
            </w:r>
          </w:p>
          <w:p>
            <w:pPr>
              <w:spacing w:after="20"/>
              <w:ind w:left="20"/>
              <w:jc w:val="both"/>
            </w:pPr>
            <w:r>
              <w:rPr>
                <w:rFonts w:ascii="Times New Roman"/>
                <w:b w:val="false"/>
                <w:i w:val="false"/>
                <w:color w:val="000000"/>
                <w:sz w:val="20"/>
              </w:rPr>
              <w:t>
12.5.6.5 выстраивать основные прогулочные маршруты;</w:t>
            </w:r>
          </w:p>
          <w:p>
            <w:pPr>
              <w:spacing w:after="20"/>
              <w:ind w:left="20"/>
              <w:jc w:val="both"/>
            </w:pPr>
            <w:r>
              <w:rPr>
                <w:rFonts w:ascii="Times New Roman"/>
                <w:b w:val="false"/>
                <w:i w:val="false"/>
                <w:color w:val="000000"/>
                <w:sz w:val="20"/>
              </w:rPr>
              <w:t>
12.5.6.6 иметь навыки организации досуговых, спортивных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Культура общения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Национальные культурные ценности в 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соблюдать правила этикета в общественных местах;</w:t>
            </w:r>
          </w:p>
          <w:p>
            <w:pPr>
              <w:spacing w:after="20"/>
              <w:ind w:left="20"/>
              <w:jc w:val="both"/>
            </w:pPr>
            <w:r>
              <w:rPr>
                <w:rFonts w:ascii="Times New Roman"/>
                <w:b w:val="false"/>
                <w:i w:val="false"/>
                <w:color w:val="000000"/>
                <w:sz w:val="20"/>
              </w:rPr>
              <w:t>
12.6.1.2 соблюдать традиции и обычаи казахского народа; культуру поведения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Комплексное использование сохранных 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тактильное,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анализировать пространство с помощью характерных звуков и запахов окружающей среды;</w:t>
            </w:r>
          </w:p>
          <w:p>
            <w:pPr>
              <w:spacing w:after="20"/>
              <w:ind w:left="20"/>
              <w:jc w:val="both"/>
            </w:pPr>
            <w:r>
              <w:rPr>
                <w:rFonts w:ascii="Times New Roman"/>
                <w:b w:val="false"/>
                <w:i w:val="false"/>
                <w:color w:val="000000"/>
                <w:sz w:val="20"/>
              </w:rPr>
              <w:t>
12.1.1.6 использовать мышечное, слуховое восприятие в практической ориентировке;</w:t>
            </w:r>
          </w:p>
          <w:p>
            <w:pPr>
              <w:spacing w:after="20"/>
              <w:ind w:left="20"/>
              <w:jc w:val="both"/>
            </w:pPr>
            <w:r>
              <w:rPr>
                <w:rFonts w:ascii="Times New Roman"/>
                <w:b w:val="false"/>
                <w:i w:val="false"/>
                <w:color w:val="000000"/>
                <w:sz w:val="20"/>
              </w:rPr>
              <w:t>
12.1.1.7 определять препятствия с помощью вибрационного восприятия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осуществлять самоконтроль за осанкой при ходьбе и других видах деятельности;</w:t>
            </w:r>
          </w:p>
          <w:p>
            <w:pPr>
              <w:spacing w:after="20"/>
              <w:ind w:left="20"/>
              <w:jc w:val="both"/>
            </w:pPr>
            <w:r>
              <w:rPr>
                <w:rFonts w:ascii="Times New Roman"/>
                <w:b w:val="false"/>
                <w:i w:val="false"/>
                <w:color w:val="000000"/>
                <w:sz w:val="20"/>
              </w:rPr>
              <w:t>
12.2.1.3 выполнять упражнения на профилактику сутулости;</w:t>
            </w:r>
          </w:p>
          <w:p>
            <w:pPr>
              <w:spacing w:after="20"/>
              <w:ind w:left="20"/>
              <w:jc w:val="both"/>
            </w:pPr>
            <w:r>
              <w:rPr>
                <w:rFonts w:ascii="Times New Roman"/>
                <w:b w:val="false"/>
                <w:i w:val="false"/>
                <w:color w:val="000000"/>
                <w:sz w:val="20"/>
              </w:rPr>
              <w:t>
12.2.1.4 владеть навыками ходьбы с навигацией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Ходьба при помощи трости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подбирать себе и заказывать трость на портале социальных услуг Gov/kz;</w:t>
            </w:r>
          </w:p>
          <w:p>
            <w:pPr>
              <w:spacing w:after="20"/>
              <w:ind w:left="20"/>
              <w:jc w:val="both"/>
            </w:pPr>
            <w:r>
              <w:rPr>
                <w:rFonts w:ascii="Times New Roman"/>
                <w:b w:val="false"/>
                <w:i w:val="false"/>
                <w:color w:val="000000"/>
                <w:sz w:val="20"/>
              </w:rPr>
              <w:t>
12.2.2.3 распознавать при помощи трости дорожные покрытия (асфальт, плитка, камень, трава), съезды, объезды, проходы к зданиям;</w:t>
            </w:r>
          </w:p>
          <w:p>
            <w:pPr>
              <w:spacing w:after="20"/>
              <w:ind w:left="20"/>
              <w:jc w:val="both"/>
            </w:pPr>
            <w:r>
              <w:rPr>
                <w:rFonts w:ascii="Times New Roman"/>
                <w:b w:val="false"/>
                <w:i w:val="false"/>
                <w:color w:val="000000"/>
                <w:sz w:val="20"/>
              </w:rPr>
              <w:t>
12.2.2.4 распознавать при помощи трости препятствия в виде бордюров, арыков, кустарников, деревьев, уметь преодолевать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Ориентировка в замкнутом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Торговые и развлекательные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 понимать функции торговых, развлекательных центров;</w:t>
            </w:r>
          </w:p>
          <w:p>
            <w:pPr>
              <w:spacing w:after="20"/>
              <w:ind w:left="20"/>
              <w:jc w:val="both"/>
            </w:pPr>
            <w:r>
              <w:rPr>
                <w:rFonts w:ascii="Times New Roman"/>
                <w:b w:val="false"/>
                <w:i w:val="false"/>
                <w:color w:val="000000"/>
                <w:sz w:val="20"/>
              </w:rPr>
              <w:t>
12.4.4.2 знать основные ориентиры в торгово-развлекательных центрах: сколько входов-выходов, выходы на паркинг, на улицу, этажность, расположение экскалаторов, фуд-кордов , магазинов;</w:t>
            </w:r>
          </w:p>
          <w:p>
            <w:pPr>
              <w:spacing w:after="20"/>
              <w:ind w:left="20"/>
              <w:jc w:val="both"/>
            </w:pPr>
            <w:r>
              <w:rPr>
                <w:rFonts w:ascii="Times New Roman"/>
                <w:b w:val="false"/>
                <w:i w:val="false"/>
                <w:color w:val="000000"/>
                <w:sz w:val="20"/>
              </w:rPr>
              <w:t>
12.4.4.3 понимать, что для лучшей ориентации в ТЦР лучше двигаться по круговой (в том числе продуктовых магазинах);</w:t>
            </w:r>
          </w:p>
          <w:p>
            <w:pPr>
              <w:spacing w:after="20"/>
              <w:ind w:left="20"/>
              <w:jc w:val="both"/>
            </w:pPr>
            <w:r>
              <w:rPr>
                <w:rFonts w:ascii="Times New Roman"/>
                <w:b w:val="false"/>
                <w:i w:val="false"/>
                <w:color w:val="000000"/>
                <w:sz w:val="20"/>
              </w:rPr>
              <w:t>
12.4.4.4 перед посещением ТРЦ выстраивать маршрут по типу "карта-путь" и освоение маршрута;</w:t>
            </w:r>
          </w:p>
          <w:p>
            <w:pPr>
              <w:spacing w:after="20"/>
              <w:ind w:left="20"/>
              <w:jc w:val="both"/>
            </w:pPr>
            <w:r>
              <w:rPr>
                <w:rFonts w:ascii="Times New Roman"/>
                <w:b w:val="false"/>
                <w:i w:val="false"/>
                <w:color w:val="000000"/>
                <w:sz w:val="20"/>
              </w:rPr>
              <w:t>
12.4.4.5 использовать тактильную дорожку при передвижении внутри помещения;</w:t>
            </w:r>
          </w:p>
          <w:p>
            <w:pPr>
              <w:spacing w:after="20"/>
              <w:ind w:left="20"/>
              <w:jc w:val="both"/>
            </w:pPr>
            <w:r>
              <w:rPr>
                <w:rFonts w:ascii="Times New Roman"/>
                <w:b w:val="false"/>
                <w:i w:val="false"/>
                <w:color w:val="000000"/>
                <w:sz w:val="20"/>
              </w:rPr>
              <w:t>
12.4.4.6 уметь обратиться за помощью в случае необходимости;</w:t>
            </w:r>
          </w:p>
          <w:p>
            <w:pPr>
              <w:spacing w:after="20"/>
              <w:ind w:left="20"/>
              <w:jc w:val="both"/>
            </w:pPr>
            <w:r>
              <w:rPr>
                <w:rFonts w:ascii="Times New Roman"/>
                <w:b w:val="false"/>
                <w:i w:val="false"/>
                <w:color w:val="000000"/>
                <w:sz w:val="20"/>
              </w:rPr>
              <w:t>
12.4.4.7 самостоятельно ориентироваться в торговых-развлекательных центрах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Ориентировка в свободном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иметь целостное представление об объектах свободного пространства: районы, микрорайоны, магистрали, улицы, их пересечения, развязки, мосты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Развитие топографических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 составлять схемы помещений, маршрутов изученного пространства;</w:t>
            </w:r>
          </w:p>
          <w:p>
            <w:pPr>
              <w:spacing w:after="20"/>
              <w:ind w:left="20"/>
              <w:jc w:val="both"/>
            </w:pPr>
            <w:r>
              <w:rPr>
                <w:rFonts w:ascii="Times New Roman"/>
                <w:b w:val="false"/>
                <w:i w:val="false"/>
                <w:color w:val="000000"/>
                <w:sz w:val="20"/>
              </w:rPr>
              <w:t>
12.5.2.4 самостоятельно готовить презентацию схемы определенной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Правила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 знать и выполнять основные тактики поведения при дорожно-транспортном произшествии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 уметь ориентироваться на остановках пересечения основных маршрутов и определять остановку при выходе из транспорта;</w:t>
            </w:r>
          </w:p>
          <w:p>
            <w:pPr>
              <w:spacing w:after="20"/>
              <w:ind w:left="20"/>
              <w:jc w:val="both"/>
            </w:pPr>
            <w:r>
              <w:rPr>
                <w:rFonts w:ascii="Times New Roman"/>
                <w:b w:val="false"/>
                <w:i w:val="false"/>
                <w:color w:val="000000"/>
                <w:sz w:val="20"/>
              </w:rPr>
              <w:t>
12.5.4.5 иметь навыки пользования Яндекс-такси, Убер; Индрайвер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Местность/город в котором я живу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 иметь целостное представление о местности проживания: аул/город в котором я живу, основные магистрали, улицы, центр местности, основные достопримечательности (парки, памятники, речка, мосты, здания организаций образования, здравоохранения, социального назначения, магазины, кафе);</w:t>
            </w:r>
          </w:p>
          <w:p>
            <w:pPr>
              <w:spacing w:after="20"/>
              <w:ind w:left="20"/>
              <w:jc w:val="both"/>
            </w:pPr>
            <w:r>
              <w:rPr>
                <w:rFonts w:ascii="Times New Roman"/>
                <w:b w:val="false"/>
                <w:i w:val="false"/>
                <w:color w:val="000000"/>
                <w:sz w:val="20"/>
              </w:rPr>
              <w:t>
12.5.5.2 свободно ориентироваться в основных маршрутах передвижения в местности проживания: школа, дом, соседи, поликлиника;</w:t>
            </w:r>
          </w:p>
          <w:p>
            <w:pPr>
              <w:spacing w:after="20"/>
              <w:ind w:left="20"/>
              <w:jc w:val="both"/>
            </w:pPr>
            <w:r>
              <w:rPr>
                <w:rFonts w:ascii="Times New Roman"/>
                <w:b w:val="false"/>
                <w:i w:val="false"/>
                <w:color w:val="000000"/>
                <w:sz w:val="20"/>
              </w:rPr>
              <w:t>
12.5.5.3 использовать опыт ориентирования в знакомой местности при ориентировании в незнакомых местах: парках, на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и развлечения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 выстраивать основные прогулочные маршруты;</w:t>
            </w:r>
          </w:p>
          <w:p>
            <w:pPr>
              <w:spacing w:after="20"/>
              <w:ind w:left="20"/>
              <w:jc w:val="both"/>
            </w:pPr>
            <w:r>
              <w:rPr>
                <w:rFonts w:ascii="Times New Roman"/>
                <w:b w:val="false"/>
                <w:i w:val="false"/>
                <w:color w:val="000000"/>
                <w:sz w:val="20"/>
              </w:rPr>
              <w:t>
12.5.6.6 иметь навыки организации досуговых, спортивных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6.Культура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Национальные культурные ценности в 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 соблюдать традиции и обычаи казахского народа; культуру поведения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Комплексное использование сохранных анализаторов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Остаточное зрительное, тактильное, слуховое, обонятельное восприятие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владеть навыками компенсации недостаточного зрительного восприятия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Правильная ходьба и осанка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осуществлять самоконтроль за осанкой при ходьбе и других видах деятельности;</w:t>
            </w:r>
          </w:p>
          <w:p>
            <w:pPr>
              <w:spacing w:after="20"/>
              <w:ind w:left="20"/>
              <w:jc w:val="both"/>
            </w:pPr>
            <w:r>
              <w:rPr>
                <w:rFonts w:ascii="Times New Roman"/>
                <w:b w:val="false"/>
                <w:i w:val="false"/>
                <w:color w:val="000000"/>
                <w:sz w:val="20"/>
              </w:rPr>
              <w:t>
12.2.1.4 владеть навыками ходьбы с навигацией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Ходьба при помощи трости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подбирать себе и заказывать трость на портале социальных услуг Gov/kz;</w:t>
            </w:r>
          </w:p>
          <w:p>
            <w:pPr>
              <w:spacing w:after="20"/>
              <w:ind w:left="20"/>
              <w:jc w:val="both"/>
            </w:pPr>
            <w:r>
              <w:rPr>
                <w:rFonts w:ascii="Times New Roman"/>
                <w:b w:val="false"/>
                <w:i w:val="false"/>
                <w:color w:val="000000"/>
                <w:sz w:val="20"/>
              </w:rPr>
              <w:t>
12.2.2.3 распознавать при помощи трости дорожные покрытия (асфальт, плитка, камень, трава), съезды, объезды, проходы к зданиям;</w:t>
            </w:r>
          </w:p>
          <w:p>
            <w:pPr>
              <w:spacing w:after="20"/>
              <w:ind w:left="20"/>
              <w:jc w:val="both"/>
            </w:pPr>
            <w:r>
              <w:rPr>
                <w:rFonts w:ascii="Times New Roman"/>
                <w:b w:val="false"/>
                <w:i w:val="false"/>
                <w:color w:val="000000"/>
                <w:sz w:val="20"/>
              </w:rPr>
              <w:t>
12.2.2.4 распознавать при помощи трости препятствия в виде бордюров, арыков, кустарников, деревьев, уметь преодолевать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Ходьба с сопровождающим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Ходьба со взрослым и сверстниками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уметь точно, конкретно описать основные ориентиры пункта назначения;</w:t>
            </w:r>
          </w:p>
          <w:p>
            <w:pPr>
              <w:spacing w:after="20"/>
              <w:ind w:left="20"/>
              <w:jc w:val="both"/>
            </w:pPr>
            <w:r>
              <w:rPr>
                <w:rFonts w:ascii="Times New Roman"/>
                <w:b w:val="false"/>
                <w:i w:val="false"/>
                <w:color w:val="000000"/>
                <w:sz w:val="20"/>
              </w:rPr>
              <w:t>
12.3.1.4 координировать совместную деятельность во время передвижения;</w:t>
            </w:r>
          </w:p>
          <w:p>
            <w:pPr>
              <w:spacing w:after="20"/>
              <w:ind w:left="20"/>
              <w:jc w:val="both"/>
            </w:pPr>
            <w:r>
              <w:rPr>
                <w:rFonts w:ascii="Times New Roman"/>
                <w:b w:val="false"/>
                <w:i w:val="false"/>
                <w:color w:val="000000"/>
                <w:sz w:val="20"/>
              </w:rPr>
              <w:t>
12.3.1.5 общаться с сопровождающим с соблюдением этических норм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Ориентировка в замкнутом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Объекты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знать объекты здравоохранения, находящиеся поблизости;</w:t>
            </w:r>
          </w:p>
          <w:p>
            <w:pPr>
              <w:spacing w:after="20"/>
              <w:ind w:left="20"/>
              <w:jc w:val="both"/>
            </w:pPr>
            <w:r>
              <w:rPr>
                <w:rFonts w:ascii="Times New Roman"/>
                <w:b w:val="false"/>
                <w:i w:val="false"/>
                <w:color w:val="000000"/>
                <w:sz w:val="20"/>
              </w:rPr>
              <w:t>
12.4.1.2 выстраивать маршрут по типу "карта-путь" до поликлиники/больницы/аптеки;</w:t>
            </w:r>
          </w:p>
          <w:p>
            <w:pPr>
              <w:spacing w:after="20"/>
              <w:ind w:left="20"/>
              <w:jc w:val="both"/>
            </w:pPr>
            <w:r>
              <w:rPr>
                <w:rFonts w:ascii="Times New Roman"/>
                <w:b w:val="false"/>
                <w:i w:val="false"/>
                <w:color w:val="000000"/>
                <w:sz w:val="20"/>
              </w:rPr>
              <w:t>
12.4.1.3 выстраивать основные маршруты следования внутри поликлиники: регистратура, врачи, лаборатории для анализов, рентген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Учреждения социального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знать объекты социального назначения (ЦОНы, реабилитационные центры), находящиеся поблизости;</w:t>
            </w:r>
          </w:p>
          <w:p>
            <w:pPr>
              <w:spacing w:after="20"/>
              <w:ind w:left="20"/>
              <w:jc w:val="both"/>
            </w:pPr>
            <w:r>
              <w:rPr>
                <w:rFonts w:ascii="Times New Roman"/>
                <w:b w:val="false"/>
                <w:i w:val="false"/>
                <w:color w:val="000000"/>
                <w:sz w:val="20"/>
              </w:rPr>
              <w:t>
12.4.2.2 понимать какие виды услуг можно получить в ЦОНе;</w:t>
            </w:r>
          </w:p>
          <w:p>
            <w:pPr>
              <w:spacing w:after="20"/>
              <w:ind w:left="20"/>
              <w:jc w:val="both"/>
            </w:pPr>
            <w:r>
              <w:rPr>
                <w:rFonts w:ascii="Times New Roman"/>
                <w:b w:val="false"/>
                <w:i w:val="false"/>
                <w:color w:val="000000"/>
                <w:sz w:val="20"/>
              </w:rPr>
              <w:t>
12.4.2.3 использовать приложение Egov/kz для получения справок, оформления документов дистанционно;</w:t>
            </w:r>
          </w:p>
          <w:p>
            <w:pPr>
              <w:spacing w:after="20"/>
              <w:ind w:left="20"/>
              <w:jc w:val="both"/>
            </w:pPr>
            <w:r>
              <w:rPr>
                <w:rFonts w:ascii="Times New Roman"/>
                <w:b w:val="false"/>
                <w:i w:val="false"/>
                <w:color w:val="000000"/>
                <w:sz w:val="20"/>
              </w:rPr>
              <w:t xml:space="preserve">
12.4.2.4 перед посещением объекта социального назначения выстраивать маршрут по типу "карта-путь"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 уметь находить информацию об интересующих организациях образования (колледжи, вузы);</w:t>
            </w:r>
          </w:p>
          <w:p>
            <w:pPr>
              <w:spacing w:after="20"/>
              <w:ind w:left="20"/>
              <w:jc w:val="both"/>
            </w:pPr>
            <w:r>
              <w:rPr>
                <w:rFonts w:ascii="Times New Roman"/>
                <w:b w:val="false"/>
                <w:i w:val="false"/>
                <w:color w:val="000000"/>
                <w:sz w:val="20"/>
              </w:rPr>
              <w:t>
12.4.3.2 на сайте организации образования при наличии использовать адаптацию для незрячих (озвучивание) или слабовидящих (укрупненный шрифт);</w:t>
            </w:r>
          </w:p>
          <w:p>
            <w:pPr>
              <w:spacing w:after="20"/>
              <w:ind w:left="20"/>
              <w:jc w:val="both"/>
            </w:pPr>
            <w:r>
              <w:rPr>
                <w:rFonts w:ascii="Times New Roman"/>
                <w:b w:val="false"/>
                <w:i w:val="false"/>
                <w:color w:val="000000"/>
                <w:sz w:val="20"/>
              </w:rPr>
              <w:t>
12.4.3.3 использовать сайты организаций или приложение Egov/kz для для подачи документов дистанционно;</w:t>
            </w:r>
          </w:p>
          <w:p>
            <w:pPr>
              <w:spacing w:after="20"/>
              <w:ind w:left="20"/>
              <w:jc w:val="both"/>
            </w:pPr>
            <w:r>
              <w:rPr>
                <w:rFonts w:ascii="Times New Roman"/>
                <w:b w:val="false"/>
                <w:i w:val="false"/>
                <w:color w:val="000000"/>
                <w:sz w:val="20"/>
              </w:rPr>
              <w:t xml:space="preserve">
12.4.3.4 перед посещением организации образования выстраивать маршрут по типу "карта-путь" и освоение маршрута до него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Ориентировка в свободном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Объекты свободного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 проецировать предыдущий опыт при ориентировании в незнакомых местах: авто- железнодорожных вокзалах, аэропортах, салонах красоты, кафе, ресторанах, парках, на природе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Развитие топографических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 самостоятельно готовить презентацию схемы определенной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Правила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 осознавать правовую ответственность на нарушение правил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 использовать ориентиры: протяженность пути, звуки, количество остановок, повороты, комментарии диктора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Местность/город в котором я живу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 свободно ориентироваться в основных маршрутах передвижения в местности проживания: школа, дом, соседи, поликлиника;</w:t>
            </w:r>
          </w:p>
          <w:p>
            <w:pPr>
              <w:spacing w:after="20"/>
              <w:ind w:left="20"/>
              <w:jc w:val="both"/>
            </w:pPr>
            <w:r>
              <w:rPr>
                <w:rFonts w:ascii="Times New Roman"/>
                <w:b w:val="false"/>
                <w:i w:val="false"/>
                <w:color w:val="000000"/>
                <w:sz w:val="20"/>
              </w:rPr>
              <w:t>
12.5.5.3 использовать опыт ориентирования в знакомой местности при ориентировании в незнакомых местах: парках, на природе, экскурсиях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и развлечения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 соблюдать правила поведения и безопасности , на площадках где проводятся спортивные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6.Культура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Национальные культурные ценности в 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соблюдать правила этикета в общественных местах;</w:t>
            </w:r>
          </w:p>
          <w:p>
            <w:pPr>
              <w:spacing w:after="20"/>
              <w:ind w:left="20"/>
              <w:jc w:val="both"/>
            </w:pPr>
            <w:r>
              <w:rPr>
                <w:rFonts w:ascii="Times New Roman"/>
                <w:b w:val="false"/>
                <w:i w:val="false"/>
                <w:color w:val="000000"/>
                <w:sz w:val="20"/>
              </w:rPr>
              <w:t>
12.6.1.2 соблюдать традиции и обычаи казахского народа; культуру поведения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3) цели обучения в пределах одной четверти комбинируются по разным видам речевой деятельности;</w:t>
      </w:r>
    </w:p>
    <w:p>
      <w:pPr>
        <w:spacing w:after="0"/>
        <w:ind w:left="0"/>
        <w:jc w:val="both"/>
      </w:pPr>
      <w:r>
        <w:rPr>
          <w:rFonts w:ascii="Times New Roman"/>
          <w:b w:val="false"/>
          <w:i w:val="false"/>
          <w:color w:val="000000"/>
          <w:sz w:val="28"/>
        </w:rPr>
        <w:t>
      4) данный долгосрочный план носит рекомендательный характер, учитель сам в зависимости от темпа усвоения материала обучающимися может вносить изменения по собственному усмотрению;</w:t>
      </w:r>
    </w:p>
    <w:p>
      <w:pPr>
        <w:spacing w:after="0"/>
        <w:ind w:left="0"/>
        <w:jc w:val="both"/>
      </w:pPr>
      <w:r>
        <w:rPr>
          <w:rFonts w:ascii="Times New Roman"/>
          <w:b w:val="false"/>
          <w:i w:val="false"/>
          <w:color w:val="000000"/>
          <w:sz w:val="28"/>
        </w:rPr>
        <w:t>
      3) все учебные цели рекомендуется реализовывать концентрическим способом: повторять с последующим углублением в каждой последующей четверти на расширенном и/или усложненном речевом материале.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0198" w:id="1458"/>
    <w:p>
      <w:pPr>
        <w:spacing w:after="0"/>
        <w:ind w:left="0"/>
        <w:jc w:val="left"/>
      </w:pPr>
      <w:r>
        <w:rPr>
          <w:rFonts w:ascii="Times New Roman"/>
          <w:b/>
          <w:i w:val="false"/>
          <w:color w:val="000000"/>
        </w:rPr>
        <w:t xml:space="preserve"> Типовая учебная программа по предмету "Пространственная ориентировка" для обучающихся с нарушением зрения (незрячие и слабовидящие) 11-12 классов уровня общего среднего образования  (для классов с русским языком обучения)</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0328" w:id="1459"/>
    <w:p>
      <w:pPr>
        <w:spacing w:after="0"/>
        <w:ind w:left="0"/>
        <w:jc w:val="left"/>
      </w:pPr>
      <w:r>
        <w:rPr>
          <w:rFonts w:ascii="Times New Roman"/>
          <w:b/>
          <w:i w:val="false"/>
          <w:color w:val="000000"/>
        </w:rPr>
        <w:t xml:space="preserve"> Типовая учебная программа по учебному предмету "Развитие мимики и пантомимики" для обучающихся с нарушением зрения (незрячие, слабовидящие) 11-12 классов уровня общего среднего образования  Глава 1. Общие положения</w:t>
      </w:r>
    </w:p>
    <w:bookmarkEnd w:id="1459"/>
    <w:bookmarkStart w:name="z30329" w:id="1460"/>
    <w:p>
      <w:pPr>
        <w:spacing w:after="0"/>
        <w:ind w:left="0"/>
        <w:jc w:val="both"/>
      </w:pPr>
      <w:r>
        <w:rPr>
          <w:rFonts w:ascii="Times New Roman"/>
          <w:b w:val="false"/>
          <w:i w:val="false"/>
          <w:color w:val="000000"/>
          <w:sz w:val="28"/>
        </w:rPr>
        <w:t xml:space="preserve">
      1. Типовая учебная программа "Развитие мимики и пантомимики" (далее - программа) разработана в соответствии c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460"/>
    <w:p>
      <w:pPr>
        <w:spacing w:after="0"/>
        <w:ind w:left="0"/>
        <w:jc w:val="both"/>
      </w:pPr>
      <w:r>
        <w:rPr>
          <w:rFonts w:ascii="Times New Roman"/>
          <w:b w:val="false"/>
          <w:i w:val="false"/>
          <w:color w:val="000000"/>
          <w:sz w:val="28"/>
        </w:rPr>
        <w:t>
      2. Цель Программы – формирование системы знаний об искусстве человеческих взаимоотношений, эмоционально-мотивационных установок по отношению к себе, сверстникам, взрослым людям; приобретение коммуникативных навыков, умения и опыта, необходимых для адекватного поведения в обществе.</w:t>
      </w:r>
    </w:p>
    <w:p>
      <w:pPr>
        <w:spacing w:after="0"/>
        <w:ind w:left="0"/>
        <w:jc w:val="both"/>
      </w:pPr>
      <w:r>
        <w:rPr>
          <w:rFonts w:ascii="Times New Roman"/>
          <w:b w:val="false"/>
          <w:i w:val="false"/>
          <w:color w:val="000000"/>
          <w:sz w:val="28"/>
        </w:rPr>
        <w:t>
      3. Задачи Программы:</w:t>
      </w:r>
    </w:p>
    <w:p>
      <w:pPr>
        <w:spacing w:after="0"/>
        <w:ind w:left="0"/>
        <w:jc w:val="both"/>
      </w:pPr>
      <w:r>
        <w:rPr>
          <w:rFonts w:ascii="Times New Roman"/>
          <w:b w:val="false"/>
          <w:i w:val="false"/>
          <w:color w:val="000000"/>
          <w:sz w:val="28"/>
        </w:rPr>
        <w:t>
      1) развивать понимание эмоционального состояния собеседника и умение выразить собственные чувства;</w:t>
      </w:r>
    </w:p>
    <w:p>
      <w:pPr>
        <w:spacing w:after="0"/>
        <w:ind w:left="0"/>
        <w:jc w:val="both"/>
      </w:pPr>
      <w:r>
        <w:rPr>
          <w:rFonts w:ascii="Times New Roman"/>
          <w:b w:val="false"/>
          <w:i w:val="false"/>
          <w:color w:val="000000"/>
          <w:sz w:val="28"/>
        </w:rPr>
        <w:t>
      2) совершенствовать умения воспринимать и воспроизводить мимику, выразительные движения, жесты и позы, используемые человеком в процессе общения;</w:t>
      </w:r>
    </w:p>
    <w:p>
      <w:pPr>
        <w:spacing w:after="0"/>
        <w:ind w:left="0"/>
        <w:jc w:val="both"/>
      </w:pPr>
      <w:r>
        <w:rPr>
          <w:rFonts w:ascii="Times New Roman"/>
          <w:b w:val="false"/>
          <w:i w:val="false"/>
          <w:color w:val="000000"/>
          <w:sz w:val="28"/>
        </w:rPr>
        <w:t>
      3) развивать умение словесно описывать эмоциональное состояние и характеризовать его внешнее проявление у себя, у собеседника, персонажа литературного произведения;</w:t>
      </w:r>
    </w:p>
    <w:p>
      <w:pPr>
        <w:spacing w:after="0"/>
        <w:ind w:left="0"/>
        <w:jc w:val="both"/>
      </w:pPr>
      <w:r>
        <w:rPr>
          <w:rFonts w:ascii="Times New Roman"/>
          <w:b w:val="false"/>
          <w:i w:val="false"/>
          <w:color w:val="000000"/>
          <w:sz w:val="28"/>
        </w:rPr>
        <w:t>
      4) развивать интерес к общению, к окружающим людям;</w:t>
      </w:r>
    </w:p>
    <w:p>
      <w:pPr>
        <w:spacing w:after="0"/>
        <w:ind w:left="0"/>
        <w:jc w:val="both"/>
      </w:pPr>
      <w:r>
        <w:rPr>
          <w:rFonts w:ascii="Times New Roman"/>
          <w:b w:val="false"/>
          <w:i w:val="false"/>
          <w:color w:val="000000"/>
          <w:sz w:val="28"/>
        </w:rPr>
        <w:t>
      5) совершенствовать навыки регуляции и оценки собственного поведения, а также анализа поведения и поступков окружающих людей;</w:t>
      </w:r>
    </w:p>
    <w:p>
      <w:pPr>
        <w:spacing w:after="0"/>
        <w:ind w:left="0"/>
        <w:jc w:val="both"/>
      </w:pPr>
      <w:r>
        <w:rPr>
          <w:rFonts w:ascii="Times New Roman"/>
          <w:b w:val="false"/>
          <w:i w:val="false"/>
          <w:color w:val="000000"/>
          <w:sz w:val="28"/>
        </w:rPr>
        <w:t>
      6) развивать чувство взаимоуважения, доверия и сопереживания окружающим людям;</w:t>
      </w:r>
    </w:p>
    <w:p>
      <w:pPr>
        <w:spacing w:after="0"/>
        <w:ind w:left="0"/>
        <w:jc w:val="both"/>
      </w:pPr>
      <w:r>
        <w:rPr>
          <w:rFonts w:ascii="Times New Roman"/>
          <w:b w:val="false"/>
          <w:i w:val="false"/>
          <w:color w:val="000000"/>
          <w:sz w:val="28"/>
        </w:rPr>
        <w:t>
      7) использовать навыки культурного поведения и общения в свободной практической деятельности при помощи вербальных и невербальных средств общения.</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4. У обучающихся, лишенных возможности зрительного дистантного восприятия окружающей действительности наблюдаются неточные представления об эмоциях, мимике, жестах и пантомимике, что в значительной степени затрудняет межличностное общение, а в дальнейшем и их социализацию. Обучающиеся часто неадекватно реагируют на различные ситуации во взаимодействии и неправильно их оценивают, что приводит к прекращению контактов или малой их продолжительности.</w:t>
      </w:r>
    </w:p>
    <w:p>
      <w:pPr>
        <w:spacing w:after="0"/>
        <w:ind w:left="0"/>
        <w:jc w:val="both"/>
      </w:pPr>
      <w:r>
        <w:rPr>
          <w:rFonts w:ascii="Times New Roman"/>
          <w:b w:val="false"/>
          <w:i w:val="false"/>
          <w:color w:val="000000"/>
          <w:sz w:val="28"/>
        </w:rPr>
        <w:t>
      5. Развитие мимики и пантомимики обучающихся с нарушением зрения основано на реализации принципа единства воспитания и обучения.</w:t>
      </w:r>
    </w:p>
    <w:p>
      <w:pPr>
        <w:spacing w:after="0"/>
        <w:ind w:left="0"/>
        <w:jc w:val="both"/>
      </w:pPr>
      <w:r>
        <w:rPr>
          <w:rFonts w:ascii="Times New Roman"/>
          <w:b w:val="false"/>
          <w:i w:val="false"/>
          <w:color w:val="000000"/>
          <w:sz w:val="28"/>
        </w:rPr>
        <w:t>
      6. Программа предмета позволяет развивать активность обучающегося с нарушением зрения в коммуникативной, познавательной и социальной сферах посредством максимального использования их компенсаторных возможностей, специальных методических приемов и технических средств обучения.</w:t>
      </w:r>
    </w:p>
    <w:p>
      <w:pPr>
        <w:spacing w:after="0"/>
        <w:ind w:left="0"/>
        <w:jc w:val="both"/>
      </w:pPr>
      <w:r>
        <w:rPr>
          <w:rFonts w:ascii="Times New Roman"/>
          <w:b w:val="false"/>
          <w:i w:val="false"/>
          <w:color w:val="000000"/>
          <w:sz w:val="28"/>
        </w:rPr>
        <w:t>
      7. В процессе обучения осуществляется целенаправленное управление процессом развития у обучающихся с нарушением зрения невербальных и вербальных средств общения с учетом особенностей познавательной деятельности в условиях сенсорной зрительной депривации.</w:t>
      </w:r>
    </w:p>
    <w:p>
      <w:pPr>
        <w:spacing w:after="0"/>
        <w:ind w:left="0"/>
        <w:jc w:val="both"/>
      </w:pPr>
      <w:r>
        <w:rPr>
          <w:rFonts w:ascii="Times New Roman"/>
          <w:b w:val="false"/>
          <w:i w:val="false"/>
          <w:color w:val="000000"/>
          <w:sz w:val="28"/>
        </w:rPr>
        <w:t>
      8. На занятиях по предмету "Развитие мимики и пантомимики" обеспечивается максимальное погружение обучающихся в социальное окружение, активную речевую среду, стимулируется двигательная активность, что позволяет повышать эмоциональный тонус, учебно-познавательную мотивацию, формировать продуктивное межличностное общение в смешанных коллективах.</w:t>
      </w:r>
    </w:p>
    <w:p>
      <w:pPr>
        <w:spacing w:after="0"/>
        <w:ind w:left="0"/>
        <w:jc w:val="both"/>
      </w:pPr>
      <w:r>
        <w:rPr>
          <w:rFonts w:ascii="Times New Roman"/>
          <w:b w:val="false"/>
          <w:i w:val="false"/>
          <w:color w:val="000000"/>
          <w:sz w:val="28"/>
        </w:rPr>
        <w:t>
      9. Обучение осуществляется на основе ценностно-ориентированного, личностно-ориентированного, деятельностного, дифференцированного и коммуникативного подходов.</w:t>
      </w:r>
    </w:p>
    <w:p>
      <w:pPr>
        <w:spacing w:after="0"/>
        <w:ind w:left="0"/>
        <w:jc w:val="both"/>
      </w:pPr>
      <w:r>
        <w:rPr>
          <w:rFonts w:ascii="Times New Roman"/>
          <w:b w:val="false"/>
          <w:i w:val="false"/>
          <w:color w:val="000000"/>
          <w:sz w:val="28"/>
        </w:rPr>
        <w:t>
      10. Ценностно-ориентированный подход в обучении – способ организации и выполнения учебной деятельности, получения и использования ее результатов с позиций определенных ценностей. Ценностно-ориентированный учебный процесс целенаправленно формирует систему ценностей личности обучающегося, способность осознать и воспринять их как собственные социально значимые ценности.</w:t>
      </w:r>
    </w:p>
    <w:p>
      <w:pPr>
        <w:spacing w:after="0"/>
        <w:ind w:left="0"/>
        <w:jc w:val="both"/>
      </w:pPr>
      <w:r>
        <w:rPr>
          <w:rFonts w:ascii="Times New Roman"/>
          <w:b w:val="false"/>
          <w:i w:val="false"/>
          <w:color w:val="000000"/>
          <w:sz w:val="28"/>
        </w:rPr>
        <w:t>
      11. Личностно-ориентированный подход. Целью личностно-ориентированного подхода является индивидуализация учебного процесса, гармоничное формирование и всестороннее развитие личности обучающегося в учебном процессе, полное раскрытие его творческих сил с учетом его индивидуальных особенностей психического и физического развития учащегося, потребностей и мотивов поведения с учетом компенсаторных возможностей.</w:t>
      </w:r>
    </w:p>
    <w:p>
      <w:pPr>
        <w:spacing w:after="0"/>
        <w:ind w:left="0"/>
        <w:jc w:val="both"/>
      </w:pPr>
      <w:r>
        <w:rPr>
          <w:rFonts w:ascii="Times New Roman"/>
          <w:b w:val="false"/>
          <w:i w:val="false"/>
          <w:color w:val="000000"/>
          <w:sz w:val="28"/>
        </w:rPr>
        <w:t>
      12. Деятельностный подход. Умение самостоятельно определять цели своего обучения, ставить и формулировать для себя новые задачи, познавательной деятельности, развивать в мимике, в жестах, в позах непроизвольные экспрессивные движения, обусловленные эмоциями, и произвольные телодвижения; умение самостоятельно проявлять импульсы подсознания для передачи особенности языка телодвижений, осознанно выбирать наиболее эффективные способы проявления эмоциональных состояний в ориентировании общения и мобильности; умение оценивать правильность выполнения поставленной задачи, собственные возможности ее решения.</w:t>
      </w:r>
    </w:p>
    <w:p>
      <w:pPr>
        <w:spacing w:after="0"/>
        <w:ind w:left="0"/>
        <w:jc w:val="both"/>
      </w:pPr>
      <w:r>
        <w:rPr>
          <w:rFonts w:ascii="Times New Roman"/>
          <w:b w:val="false"/>
          <w:i w:val="false"/>
          <w:color w:val="000000"/>
          <w:sz w:val="28"/>
        </w:rPr>
        <w:t>
      13. Дифференцированный подход в обучении подразумевает применение дифференцированных заданий в зависимости от уровня психофизического развития, состояния зрения, способа восприятия (тактильный, зрительный, слуховой) и включает применение специальных форм и методов работы с обучающимися, наглядных пособий (пиктограммы, сюжетные картинки), использование тифлотехники, уменьшение наполняемости классов и групп, применение методики индивидуально-подгруппового обучения.</w:t>
      </w:r>
    </w:p>
    <w:p>
      <w:pPr>
        <w:spacing w:after="0"/>
        <w:ind w:left="0"/>
        <w:jc w:val="both"/>
      </w:pPr>
      <w:r>
        <w:rPr>
          <w:rFonts w:ascii="Times New Roman"/>
          <w:b w:val="false"/>
          <w:i w:val="false"/>
          <w:color w:val="000000"/>
          <w:sz w:val="28"/>
        </w:rPr>
        <w:t>
      14. Коммуникативный подход. В соответствии с коммуникативным подходом в процесс обучения включаются задания, способствующие формированию таких умений как:</w:t>
      </w:r>
    </w:p>
    <w:p>
      <w:pPr>
        <w:spacing w:after="0"/>
        <w:ind w:left="0"/>
        <w:jc w:val="both"/>
      </w:pPr>
      <w:r>
        <w:rPr>
          <w:rFonts w:ascii="Times New Roman"/>
          <w:b w:val="false"/>
          <w:i w:val="false"/>
          <w:color w:val="000000"/>
          <w:sz w:val="28"/>
        </w:rPr>
        <w:t>
      1) организовывать учебное и социальное сотрудничество, совместную деятельность с учителем и сверстниками;</w:t>
      </w:r>
    </w:p>
    <w:p>
      <w:pPr>
        <w:spacing w:after="0"/>
        <w:ind w:left="0"/>
        <w:jc w:val="both"/>
      </w:pPr>
      <w:r>
        <w:rPr>
          <w:rFonts w:ascii="Times New Roman"/>
          <w:b w:val="false"/>
          <w:i w:val="false"/>
          <w:color w:val="000000"/>
          <w:sz w:val="28"/>
        </w:rPr>
        <w:t>
      2) работать индивидуально и в группе: находить общее решение и разрешать конфликты на основе согласования позиций и учета интересов;</w:t>
      </w:r>
    </w:p>
    <w:p>
      <w:pPr>
        <w:spacing w:after="0"/>
        <w:ind w:left="0"/>
        <w:jc w:val="both"/>
      </w:pPr>
      <w:r>
        <w:rPr>
          <w:rFonts w:ascii="Times New Roman"/>
          <w:b w:val="false"/>
          <w:i w:val="false"/>
          <w:color w:val="000000"/>
          <w:sz w:val="28"/>
        </w:rPr>
        <w:t>
      3) формулировать, аргументировать и отстаивать свое мнение;</w:t>
      </w:r>
    </w:p>
    <w:p>
      <w:pPr>
        <w:spacing w:after="0"/>
        <w:ind w:left="0"/>
        <w:jc w:val="both"/>
      </w:pPr>
      <w:r>
        <w:rPr>
          <w:rFonts w:ascii="Times New Roman"/>
          <w:b w:val="false"/>
          <w:i w:val="false"/>
          <w:color w:val="000000"/>
          <w:sz w:val="28"/>
        </w:rPr>
        <w:t>
      4) умение осознанно использовать речевые средства в соответствии с задачей коммуникации для выражения своих чувств, мыслей и потребностей;</w:t>
      </w:r>
    </w:p>
    <w:p>
      <w:pPr>
        <w:spacing w:after="0"/>
        <w:ind w:left="0"/>
        <w:jc w:val="both"/>
      </w:pPr>
      <w:r>
        <w:rPr>
          <w:rFonts w:ascii="Times New Roman"/>
          <w:b w:val="false"/>
          <w:i w:val="false"/>
          <w:color w:val="000000"/>
          <w:sz w:val="28"/>
        </w:rPr>
        <w:t>
      5) планирования и регуляции своей деятельности.</w:t>
      </w:r>
    </w:p>
    <w:p>
      <w:pPr>
        <w:spacing w:after="0"/>
        <w:ind w:left="0"/>
        <w:jc w:val="both"/>
      </w:pPr>
      <w:r>
        <w:rPr>
          <w:rFonts w:ascii="Times New Roman"/>
          <w:b w:val="false"/>
          <w:i w:val="false"/>
          <w:color w:val="000000"/>
          <w:sz w:val="28"/>
        </w:rPr>
        <w:t>
      15. Игровое обучение. В качестве основных методических приемов игрового обучения использовать приемы драматизации и театрализации в играх-инсценировках, ролевых, ситуативных, упражнениях и тренингах.</w:t>
      </w:r>
    </w:p>
    <w:p>
      <w:pPr>
        <w:spacing w:after="0"/>
        <w:ind w:left="0"/>
        <w:jc w:val="both"/>
      </w:pPr>
      <w:r>
        <w:rPr>
          <w:rFonts w:ascii="Times New Roman"/>
          <w:b w:val="false"/>
          <w:i w:val="false"/>
          <w:color w:val="000000"/>
          <w:sz w:val="28"/>
        </w:rPr>
        <w:t>
      16. Использование информационно-коммуникационных технологий. Формирование и развитие компетентности в области ориентирования и мобильности использования информационно-коммуникационных технологий: использование мультимедийных ресурсов; поиск информации в Интернете; использование интерактивной доски для технической поддержки активных видов обучения; сотрудничество, общение и обмен информацией по каналам связи для работы с другими обучающимися и преподавателями через использование электронной связи, участие в онлайн - форумах, в виртуальной среде обучения.</w:t>
      </w:r>
    </w:p>
    <w:p>
      <w:pPr>
        <w:spacing w:after="0"/>
        <w:ind w:left="0"/>
        <w:jc w:val="both"/>
      </w:pPr>
      <w:r>
        <w:rPr>
          <w:rFonts w:ascii="Times New Roman"/>
          <w:b w:val="false"/>
          <w:i w:val="false"/>
          <w:color w:val="000000"/>
          <w:sz w:val="28"/>
        </w:rPr>
        <w:t>
      17. Основные методы обучения:</w:t>
      </w:r>
    </w:p>
    <w:p>
      <w:pPr>
        <w:spacing w:after="0"/>
        <w:ind w:left="0"/>
        <w:jc w:val="both"/>
      </w:pPr>
      <w:r>
        <w:rPr>
          <w:rFonts w:ascii="Times New Roman"/>
          <w:b w:val="false"/>
          <w:i w:val="false"/>
          <w:color w:val="000000"/>
          <w:sz w:val="28"/>
        </w:rPr>
        <w:t>
      1) чтение, беседы, обсуждения, пересказ, декламирование, анализ, показ, демонстрация;</w:t>
      </w:r>
    </w:p>
    <w:p>
      <w:pPr>
        <w:spacing w:after="0"/>
        <w:ind w:left="0"/>
        <w:jc w:val="both"/>
      </w:pPr>
      <w:r>
        <w:rPr>
          <w:rFonts w:ascii="Times New Roman"/>
          <w:b w:val="false"/>
          <w:i w:val="false"/>
          <w:color w:val="000000"/>
          <w:sz w:val="28"/>
        </w:rPr>
        <w:t>
      2) игры – импровизации, игры с правилами, сюжетные игры, дидактические и театрализованные игры, игра – драматизация;</w:t>
      </w:r>
    </w:p>
    <w:p>
      <w:pPr>
        <w:spacing w:after="0"/>
        <w:ind w:left="0"/>
        <w:jc w:val="both"/>
      </w:pPr>
      <w:r>
        <w:rPr>
          <w:rFonts w:ascii="Times New Roman"/>
          <w:b w:val="false"/>
          <w:i w:val="false"/>
          <w:color w:val="000000"/>
          <w:sz w:val="28"/>
        </w:rPr>
        <w:t>
      3) просмотр и анализ этюдов, упражнений, видеофильмов, миниатюр, пьес, театрализованных постановок;</w:t>
      </w:r>
    </w:p>
    <w:p>
      <w:pPr>
        <w:spacing w:after="0"/>
        <w:ind w:left="0"/>
        <w:jc w:val="both"/>
      </w:pPr>
      <w:r>
        <w:rPr>
          <w:rFonts w:ascii="Times New Roman"/>
          <w:b w:val="false"/>
          <w:i w:val="false"/>
          <w:color w:val="000000"/>
          <w:sz w:val="28"/>
        </w:rPr>
        <w:t>
      4) рассматривание и анализ иллюстраций, рисунков объектов и сюжетных картин (при остаточном зрении), муляжей, рельефных портретов;</w:t>
      </w:r>
    </w:p>
    <w:p>
      <w:pPr>
        <w:spacing w:after="0"/>
        <w:ind w:left="0"/>
        <w:jc w:val="both"/>
      </w:pPr>
      <w:r>
        <w:rPr>
          <w:rFonts w:ascii="Times New Roman"/>
          <w:b w:val="false"/>
          <w:i w:val="false"/>
          <w:color w:val="000000"/>
          <w:sz w:val="28"/>
        </w:rPr>
        <w:t>
      5) психогимнастические упражнения и игры;</w:t>
      </w:r>
    </w:p>
    <w:p>
      <w:pPr>
        <w:spacing w:after="0"/>
        <w:ind w:left="0"/>
        <w:jc w:val="both"/>
      </w:pPr>
      <w:r>
        <w:rPr>
          <w:rFonts w:ascii="Times New Roman"/>
          <w:b w:val="false"/>
          <w:i w:val="false"/>
          <w:color w:val="000000"/>
          <w:sz w:val="28"/>
        </w:rPr>
        <w:t>
      6) игры с элементами сказкотерапии, арттерапии, музыкотерапии, кинезотерапии, креативной игротерапии;</w:t>
      </w:r>
    </w:p>
    <w:p>
      <w:pPr>
        <w:spacing w:after="0"/>
        <w:ind w:left="0"/>
        <w:jc w:val="both"/>
      </w:pPr>
      <w:r>
        <w:rPr>
          <w:rFonts w:ascii="Times New Roman"/>
          <w:b w:val="false"/>
          <w:i w:val="false"/>
          <w:color w:val="000000"/>
          <w:sz w:val="28"/>
        </w:rPr>
        <w:t>
      7) гимнастика: дыхательная, зрительная, пальчиковая, мимическая;</w:t>
      </w:r>
    </w:p>
    <w:p>
      <w:pPr>
        <w:spacing w:after="0"/>
        <w:ind w:left="0"/>
        <w:jc w:val="both"/>
      </w:pPr>
      <w:r>
        <w:rPr>
          <w:rFonts w:ascii="Times New Roman"/>
          <w:b w:val="false"/>
          <w:i w:val="false"/>
          <w:color w:val="000000"/>
          <w:sz w:val="28"/>
        </w:rPr>
        <w:t>
      8) динамические паузы для развития общей моторики.</w:t>
      </w:r>
    </w:p>
    <w:p>
      <w:pPr>
        <w:spacing w:after="0"/>
        <w:ind w:left="0"/>
        <w:jc w:val="both"/>
      </w:pPr>
      <w:r>
        <w:rPr>
          <w:rFonts w:ascii="Times New Roman"/>
          <w:b w:val="false"/>
          <w:i w:val="false"/>
          <w:color w:val="000000"/>
          <w:sz w:val="28"/>
        </w:rPr>
        <w:t>
      18. Примерные структурные компоненты занятия:</w:t>
      </w:r>
    </w:p>
    <w:p>
      <w:pPr>
        <w:spacing w:after="0"/>
        <w:ind w:left="0"/>
        <w:jc w:val="both"/>
      </w:pPr>
      <w:r>
        <w:rPr>
          <w:rFonts w:ascii="Times New Roman"/>
          <w:b w:val="false"/>
          <w:i w:val="false"/>
          <w:color w:val="000000"/>
          <w:sz w:val="28"/>
        </w:rPr>
        <w:t>
      1) 1 этап – снятие напряжения мышц или повышение их тонуса;</w:t>
      </w:r>
    </w:p>
    <w:p>
      <w:pPr>
        <w:spacing w:after="0"/>
        <w:ind w:left="0"/>
        <w:jc w:val="both"/>
      </w:pPr>
      <w:r>
        <w:rPr>
          <w:rFonts w:ascii="Times New Roman"/>
          <w:b w:val="false"/>
          <w:i w:val="false"/>
          <w:color w:val="000000"/>
          <w:sz w:val="28"/>
        </w:rPr>
        <w:t>
      2) 2 этап – знакомство с мимикой, жестами и позами;</w:t>
      </w:r>
    </w:p>
    <w:p>
      <w:pPr>
        <w:spacing w:after="0"/>
        <w:ind w:left="0"/>
        <w:jc w:val="both"/>
      </w:pPr>
      <w:r>
        <w:rPr>
          <w:rFonts w:ascii="Times New Roman"/>
          <w:b w:val="false"/>
          <w:i w:val="false"/>
          <w:color w:val="000000"/>
          <w:sz w:val="28"/>
        </w:rPr>
        <w:t>
      3) 3 этап – обучение выразительным движениям лица и тела, вербализация деятельности;</w:t>
      </w:r>
    </w:p>
    <w:p>
      <w:pPr>
        <w:spacing w:after="0"/>
        <w:ind w:left="0"/>
        <w:jc w:val="both"/>
      </w:pPr>
      <w:r>
        <w:rPr>
          <w:rFonts w:ascii="Times New Roman"/>
          <w:b w:val="false"/>
          <w:i w:val="false"/>
          <w:color w:val="000000"/>
          <w:sz w:val="28"/>
        </w:rPr>
        <w:t>
      4) 4 этап – включение неречевых и речевых средств общения в этюды, игры, инсценировки;</w:t>
      </w:r>
    </w:p>
    <w:p>
      <w:pPr>
        <w:spacing w:after="0"/>
        <w:ind w:left="0"/>
        <w:jc w:val="both"/>
      </w:pPr>
      <w:r>
        <w:rPr>
          <w:rFonts w:ascii="Times New Roman"/>
          <w:b w:val="false"/>
          <w:i w:val="false"/>
          <w:color w:val="000000"/>
          <w:sz w:val="28"/>
        </w:rPr>
        <w:t>
      5) 5 этап - обучение умению корригировать эмоциональное состояние, настроение и отдельные черты характера средствами мимики и пантомимики.</w:t>
      </w:r>
    </w:p>
    <w:p>
      <w:pPr>
        <w:spacing w:after="0"/>
        <w:ind w:left="0"/>
        <w:jc w:val="both"/>
      </w:pPr>
      <w:r>
        <w:rPr>
          <w:rFonts w:ascii="Times New Roman"/>
          <w:b w:val="false"/>
          <w:i w:val="false"/>
          <w:color w:val="000000"/>
          <w:sz w:val="28"/>
        </w:rPr>
        <w:t>
      19. Предмет "Развитие мимики и пантомимики" является интегрированным курсом, который включает в себя знания из нескольких предметов: "Пространственная ориентировка" - развитию ориентирования и жизненных навыков; "Социально-бытовая ориентировка" – использованию навыков самообслуживания; "Коррекционная ритмика", "Адаптивная физкультура" – развитию координации движения.</w:t>
      </w:r>
    </w:p>
    <w:p>
      <w:pPr>
        <w:spacing w:after="0"/>
        <w:ind w:left="0"/>
        <w:jc w:val="both"/>
      </w:pPr>
      <w:r>
        <w:rPr>
          <w:rFonts w:ascii="Times New Roman"/>
          <w:b w:val="false"/>
          <w:i w:val="false"/>
          <w:color w:val="000000"/>
          <w:sz w:val="28"/>
        </w:rPr>
        <w:t>
      20. Оценка достижений, обучающихся по предмету "Развитие мимики и пантомимики" имеет качественно-описательный, эмоциональный характер, (основная роль которой – формировать правильное отношение к своим возможностям), основана на мониторинге успешности развития и формирования у обучающихся коммуникативных, мимических, эмоционально-чувственных навыков.</w:t>
      </w:r>
    </w:p>
    <w:p>
      <w:pPr>
        <w:spacing w:after="0"/>
        <w:ind w:left="0"/>
        <w:jc w:val="both"/>
      </w:pPr>
      <w:r>
        <w:rPr>
          <w:rFonts w:ascii="Times New Roman"/>
          <w:b w:val="false"/>
          <w:i w:val="false"/>
          <w:color w:val="000000"/>
          <w:sz w:val="28"/>
        </w:rPr>
        <w:t>
      21. Результативность обучения по Программе отслеживается по трем уровням и имеет описательный характер:</w:t>
      </w:r>
    </w:p>
    <w:p>
      <w:pPr>
        <w:spacing w:after="0"/>
        <w:ind w:left="0"/>
        <w:jc w:val="both"/>
      </w:pPr>
      <w:r>
        <w:rPr>
          <w:rFonts w:ascii="Times New Roman"/>
          <w:b w:val="false"/>
          <w:i w:val="false"/>
          <w:color w:val="000000"/>
          <w:sz w:val="28"/>
        </w:rPr>
        <w:t xml:space="preserve">
      1) стремится овладеть; </w:t>
      </w:r>
    </w:p>
    <w:p>
      <w:pPr>
        <w:spacing w:after="0"/>
        <w:ind w:left="0"/>
        <w:jc w:val="both"/>
      </w:pPr>
      <w:r>
        <w:rPr>
          <w:rFonts w:ascii="Times New Roman"/>
          <w:b w:val="false"/>
          <w:i w:val="false"/>
          <w:color w:val="000000"/>
          <w:sz w:val="28"/>
        </w:rPr>
        <w:t xml:space="preserve">
      2) владеет с помощью (взрослого, ровесника); </w:t>
      </w:r>
    </w:p>
    <w:p>
      <w:pPr>
        <w:spacing w:after="0"/>
        <w:ind w:left="0"/>
        <w:jc w:val="both"/>
      </w:pPr>
      <w:r>
        <w:rPr>
          <w:rFonts w:ascii="Times New Roman"/>
          <w:b w:val="false"/>
          <w:i w:val="false"/>
          <w:color w:val="000000"/>
          <w:sz w:val="28"/>
        </w:rPr>
        <w:t>
      3) владеет самостоятельно по ведущим компетенциям.</w:t>
      </w:r>
    </w:p>
    <w:p>
      <w:pPr>
        <w:spacing w:after="0"/>
        <w:ind w:left="0"/>
        <w:jc w:val="left"/>
      </w:pPr>
      <w:r>
        <w:rPr>
          <w:rFonts w:ascii="Times New Roman"/>
          <w:b/>
          <w:i w:val="false"/>
          <w:color w:val="000000"/>
        </w:rPr>
        <w:t xml:space="preserve"> Глава 3. Организация содержания предмета "Развитие мимики и пантомимики" Параграф 1. Содержание предмета "Развитие мимики и пантомимики"</w:t>
      </w:r>
    </w:p>
    <w:p>
      <w:pPr>
        <w:spacing w:after="0"/>
        <w:ind w:left="0"/>
        <w:jc w:val="both"/>
      </w:pPr>
      <w:r>
        <w:rPr>
          <w:rFonts w:ascii="Times New Roman"/>
          <w:b w:val="false"/>
          <w:i w:val="false"/>
          <w:color w:val="000000"/>
          <w:sz w:val="28"/>
        </w:rPr>
        <w:t>
      22. Объем учебной нагрузки по предмету "Развитие мимики и пантомимики" составляет:</w:t>
      </w:r>
    </w:p>
    <w:p>
      <w:pPr>
        <w:spacing w:after="0"/>
        <w:ind w:left="0"/>
        <w:jc w:val="both"/>
      </w:pPr>
      <w:r>
        <w:rPr>
          <w:rFonts w:ascii="Times New Roman"/>
          <w:b w:val="false"/>
          <w:i w:val="false"/>
          <w:color w:val="000000"/>
          <w:sz w:val="28"/>
        </w:rPr>
        <w:t>
      1) в 11 классе – 1 час в неделю, 34 часа в учебном году;</w:t>
      </w:r>
    </w:p>
    <w:p>
      <w:pPr>
        <w:spacing w:after="0"/>
        <w:ind w:left="0"/>
        <w:jc w:val="both"/>
      </w:pPr>
      <w:r>
        <w:rPr>
          <w:rFonts w:ascii="Times New Roman"/>
          <w:b w:val="false"/>
          <w:i w:val="false"/>
          <w:color w:val="000000"/>
          <w:sz w:val="28"/>
        </w:rPr>
        <w:t>
      2) в 12 классе – 1 час в неделю, 34 часа в учебном году.</w:t>
      </w:r>
    </w:p>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pPr>
        <w:spacing w:after="0"/>
        <w:ind w:left="0"/>
        <w:jc w:val="both"/>
      </w:pPr>
      <w:r>
        <w:rPr>
          <w:rFonts w:ascii="Times New Roman"/>
          <w:b w:val="false"/>
          <w:i w:val="false"/>
          <w:color w:val="000000"/>
          <w:sz w:val="28"/>
        </w:rPr>
        <w:t>
      23. Содержание предмета "Развитие мимики и пантомимики" включает следующие разделы:</w:t>
      </w:r>
    </w:p>
    <w:p>
      <w:pPr>
        <w:spacing w:after="0"/>
        <w:ind w:left="0"/>
        <w:jc w:val="both"/>
      </w:pPr>
      <w:r>
        <w:rPr>
          <w:rFonts w:ascii="Times New Roman"/>
          <w:b w:val="false"/>
          <w:i w:val="false"/>
          <w:color w:val="000000"/>
          <w:sz w:val="28"/>
        </w:rPr>
        <w:t>
      1) "Психомышечная тренировка";</w:t>
      </w:r>
    </w:p>
    <w:p>
      <w:pPr>
        <w:spacing w:after="0"/>
        <w:ind w:left="0"/>
        <w:jc w:val="both"/>
      </w:pPr>
      <w:r>
        <w:rPr>
          <w:rFonts w:ascii="Times New Roman"/>
          <w:b w:val="false"/>
          <w:i w:val="false"/>
          <w:color w:val="000000"/>
          <w:sz w:val="28"/>
        </w:rPr>
        <w:t>
      2) "Восприятие чувств и эмоциональные состояния";</w:t>
      </w:r>
    </w:p>
    <w:p>
      <w:pPr>
        <w:spacing w:after="0"/>
        <w:ind w:left="0"/>
        <w:jc w:val="both"/>
      </w:pPr>
      <w:r>
        <w:rPr>
          <w:rFonts w:ascii="Times New Roman"/>
          <w:b w:val="false"/>
          <w:i w:val="false"/>
          <w:color w:val="000000"/>
          <w:sz w:val="28"/>
        </w:rPr>
        <w:t>
      3) "Использование на практике речевых и неречевых средств общения";</w:t>
      </w:r>
    </w:p>
    <w:p>
      <w:pPr>
        <w:spacing w:after="0"/>
        <w:ind w:left="0"/>
        <w:jc w:val="both"/>
      </w:pPr>
      <w:r>
        <w:rPr>
          <w:rFonts w:ascii="Times New Roman"/>
          <w:b w:val="false"/>
          <w:i w:val="false"/>
          <w:color w:val="000000"/>
          <w:sz w:val="28"/>
        </w:rPr>
        <w:t>
      4) "Развитие речевой интонации";</w:t>
      </w:r>
    </w:p>
    <w:p>
      <w:pPr>
        <w:spacing w:after="0"/>
        <w:ind w:left="0"/>
        <w:jc w:val="both"/>
      </w:pPr>
      <w:r>
        <w:rPr>
          <w:rFonts w:ascii="Times New Roman"/>
          <w:b w:val="false"/>
          <w:i w:val="false"/>
          <w:color w:val="000000"/>
          <w:sz w:val="28"/>
        </w:rPr>
        <w:t>
      5) "Формирование навыков культурного поведения";</w:t>
      </w:r>
    </w:p>
    <w:p>
      <w:pPr>
        <w:spacing w:after="0"/>
        <w:ind w:left="0"/>
        <w:jc w:val="both"/>
      </w:pPr>
      <w:r>
        <w:rPr>
          <w:rFonts w:ascii="Times New Roman"/>
          <w:b w:val="false"/>
          <w:i w:val="false"/>
          <w:color w:val="000000"/>
          <w:sz w:val="28"/>
        </w:rPr>
        <w:t>
      6) "Коррекция настроения и отдельных черт характера средствами мимики и пантомимики".</w:t>
      </w:r>
    </w:p>
    <w:p>
      <w:pPr>
        <w:spacing w:after="0"/>
        <w:ind w:left="0"/>
        <w:jc w:val="both"/>
      </w:pPr>
      <w:r>
        <w:rPr>
          <w:rFonts w:ascii="Times New Roman"/>
          <w:b w:val="false"/>
          <w:i w:val="false"/>
          <w:color w:val="000000"/>
          <w:sz w:val="28"/>
        </w:rPr>
        <w:t>
      24. Разделы курса взаимосвязаны, допускается совмещение и взаимное дополнение содержания разделов. На одном занятии возможна реализация учебных целей разных разделов и использование разных видов учебной деятельности. Например, содержание раздела "Использование на практике речевых и неречевых средств общения" сочетается с содержанием раздела "Развитие речевой интонации".</w:t>
      </w:r>
    </w:p>
    <w:p>
      <w:pPr>
        <w:spacing w:after="0"/>
        <w:ind w:left="0"/>
        <w:jc w:val="both"/>
      </w:pPr>
      <w:r>
        <w:rPr>
          <w:rFonts w:ascii="Times New Roman"/>
          <w:b w:val="false"/>
          <w:i w:val="false"/>
          <w:color w:val="000000"/>
          <w:sz w:val="28"/>
        </w:rPr>
        <w:t>
      25. Раздел "Психомышечная тренировка" включает подраздел:</w:t>
      </w:r>
    </w:p>
    <w:p>
      <w:pPr>
        <w:spacing w:after="0"/>
        <w:ind w:left="0"/>
        <w:jc w:val="both"/>
      </w:pPr>
      <w:r>
        <w:rPr>
          <w:rFonts w:ascii="Times New Roman"/>
          <w:b w:val="false"/>
          <w:i w:val="false"/>
          <w:color w:val="000000"/>
          <w:sz w:val="28"/>
        </w:rPr>
        <w:t>
      1) психомышечная тренировка.</w:t>
      </w:r>
    </w:p>
    <w:p>
      <w:pPr>
        <w:spacing w:after="0"/>
        <w:ind w:left="0"/>
        <w:jc w:val="both"/>
      </w:pPr>
      <w:r>
        <w:rPr>
          <w:rFonts w:ascii="Times New Roman"/>
          <w:b w:val="false"/>
          <w:i w:val="false"/>
          <w:color w:val="000000"/>
          <w:sz w:val="28"/>
        </w:rPr>
        <w:t>
      26. Раздел "Восприятие чувств и эмоциональные состояния" включает следующие подразделы:</w:t>
      </w:r>
    </w:p>
    <w:p>
      <w:pPr>
        <w:spacing w:after="0"/>
        <w:ind w:left="0"/>
        <w:jc w:val="both"/>
      </w:pPr>
      <w:r>
        <w:rPr>
          <w:rFonts w:ascii="Times New Roman"/>
          <w:b w:val="false"/>
          <w:i w:val="false"/>
          <w:color w:val="000000"/>
          <w:sz w:val="28"/>
        </w:rPr>
        <w:t>
      1) восприятие чувств;</w:t>
      </w:r>
    </w:p>
    <w:p>
      <w:pPr>
        <w:spacing w:after="0"/>
        <w:ind w:left="0"/>
        <w:jc w:val="both"/>
      </w:pPr>
      <w:r>
        <w:rPr>
          <w:rFonts w:ascii="Times New Roman"/>
          <w:b w:val="false"/>
          <w:i w:val="false"/>
          <w:color w:val="000000"/>
          <w:sz w:val="28"/>
        </w:rPr>
        <w:t>
      2) узнавание, называние, описание чувств и эмоций;</w:t>
      </w:r>
    </w:p>
    <w:p>
      <w:pPr>
        <w:spacing w:after="0"/>
        <w:ind w:left="0"/>
        <w:jc w:val="both"/>
      </w:pPr>
      <w:r>
        <w:rPr>
          <w:rFonts w:ascii="Times New Roman"/>
          <w:b w:val="false"/>
          <w:i w:val="false"/>
          <w:color w:val="000000"/>
          <w:sz w:val="28"/>
        </w:rPr>
        <w:t>
      3) воспроизведение чувств и эмоций элементами мимики и пантомимики.</w:t>
      </w:r>
    </w:p>
    <w:p>
      <w:pPr>
        <w:spacing w:after="0"/>
        <w:ind w:left="0"/>
        <w:jc w:val="both"/>
      </w:pPr>
      <w:r>
        <w:rPr>
          <w:rFonts w:ascii="Times New Roman"/>
          <w:b w:val="false"/>
          <w:i w:val="false"/>
          <w:color w:val="000000"/>
          <w:sz w:val="28"/>
        </w:rPr>
        <w:t>
      27. Раздел "Использование на практике речевых и неречевых средств общения" включает следующие подразделы:</w:t>
      </w:r>
    </w:p>
    <w:p>
      <w:pPr>
        <w:spacing w:after="0"/>
        <w:ind w:left="0"/>
        <w:jc w:val="both"/>
      </w:pPr>
      <w:r>
        <w:rPr>
          <w:rFonts w:ascii="Times New Roman"/>
          <w:b w:val="false"/>
          <w:i w:val="false"/>
          <w:color w:val="000000"/>
          <w:sz w:val="28"/>
        </w:rPr>
        <w:t>
      1) тренировка жестов, выразительных движений;</w:t>
      </w:r>
    </w:p>
    <w:p>
      <w:pPr>
        <w:spacing w:after="0"/>
        <w:ind w:left="0"/>
        <w:jc w:val="both"/>
      </w:pPr>
      <w:r>
        <w:rPr>
          <w:rFonts w:ascii="Times New Roman"/>
          <w:b w:val="false"/>
          <w:i w:val="false"/>
          <w:color w:val="000000"/>
          <w:sz w:val="28"/>
        </w:rPr>
        <w:t>
      2) моделирование поведения.</w:t>
      </w:r>
    </w:p>
    <w:p>
      <w:pPr>
        <w:spacing w:after="0"/>
        <w:ind w:left="0"/>
        <w:jc w:val="both"/>
      </w:pPr>
      <w:r>
        <w:rPr>
          <w:rFonts w:ascii="Times New Roman"/>
          <w:b w:val="false"/>
          <w:i w:val="false"/>
          <w:color w:val="000000"/>
          <w:sz w:val="28"/>
        </w:rPr>
        <w:t>
      28. Раздел "Развитие речевой интонации" включает подраздел:</w:t>
      </w:r>
    </w:p>
    <w:p>
      <w:pPr>
        <w:spacing w:after="0"/>
        <w:ind w:left="0"/>
        <w:jc w:val="both"/>
      </w:pPr>
      <w:r>
        <w:rPr>
          <w:rFonts w:ascii="Times New Roman"/>
          <w:b w:val="false"/>
          <w:i w:val="false"/>
          <w:color w:val="000000"/>
          <w:sz w:val="28"/>
        </w:rPr>
        <w:t>
      1) развитие речевой интонации.</w:t>
      </w:r>
    </w:p>
    <w:p>
      <w:pPr>
        <w:spacing w:after="0"/>
        <w:ind w:left="0"/>
        <w:jc w:val="both"/>
      </w:pPr>
      <w:r>
        <w:rPr>
          <w:rFonts w:ascii="Times New Roman"/>
          <w:b w:val="false"/>
          <w:i w:val="false"/>
          <w:color w:val="000000"/>
          <w:sz w:val="28"/>
        </w:rPr>
        <w:t>
      29. Раздел "Формирование навыков культурного поведения" включает подраздел:</w:t>
      </w:r>
    </w:p>
    <w:p>
      <w:pPr>
        <w:spacing w:after="0"/>
        <w:ind w:left="0"/>
        <w:jc w:val="both"/>
      </w:pPr>
      <w:r>
        <w:rPr>
          <w:rFonts w:ascii="Times New Roman"/>
          <w:b w:val="false"/>
          <w:i w:val="false"/>
          <w:color w:val="000000"/>
          <w:sz w:val="28"/>
        </w:rPr>
        <w:t>
      1) навыки культурного поведения и адекватные способы общения.</w:t>
      </w:r>
    </w:p>
    <w:p>
      <w:pPr>
        <w:spacing w:after="0"/>
        <w:ind w:left="0"/>
        <w:jc w:val="both"/>
      </w:pPr>
      <w:r>
        <w:rPr>
          <w:rFonts w:ascii="Times New Roman"/>
          <w:b w:val="false"/>
          <w:i w:val="false"/>
          <w:color w:val="000000"/>
          <w:sz w:val="28"/>
        </w:rPr>
        <w:t>
      30. Раздел "Коррекция настроения и отдельных черт характера средствами мимики и пантомимики" включает подраздел:</w:t>
      </w:r>
    </w:p>
    <w:p>
      <w:pPr>
        <w:spacing w:after="0"/>
        <w:ind w:left="0"/>
        <w:jc w:val="both"/>
      </w:pPr>
      <w:r>
        <w:rPr>
          <w:rFonts w:ascii="Times New Roman"/>
          <w:b w:val="false"/>
          <w:i w:val="false"/>
          <w:color w:val="000000"/>
          <w:sz w:val="28"/>
        </w:rPr>
        <w:t xml:space="preserve">
      1) коррекция настроения и отдельных черт характера. </w:t>
      </w:r>
    </w:p>
    <w:p>
      <w:pPr>
        <w:spacing w:after="0"/>
        <w:ind w:left="0"/>
        <w:jc w:val="both"/>
      </w:pPr>
      <w:r>
        <w:rPr>
          <w:rFonts w:ascii="Times New Roman"/>
          <w:b w:val="false"/>
          <w:i w:val="false"/>
          <w:color w:val="000000"/>
          <w:sz w:val="28"/>
        </w:rPr>
        <w:t>
      31. Базовое содержание предмета "Развитие мимики и пантомимики" для 11 класса:</w:t>
      </w:r>
    </w:p>
    <w:p>
      <w:pPr>
        <w:spacing w:after="0"/>
        <w:ind w:left="0"/>
        <w:jc w:val="both"/>
      </w:pPr>
      <w:r>
        <w:rPr>
          <w:rFonts w:ascii="Times New Roman"/>
          <w:b w:val="false"/>
          <w:i w:val="false"/>
          <w:color w:val="000000"/>
          <w:sz w:val="28"/>
        </w:rPr>
        <w:t xml:space="preserve">
      психомышечная тренировка: </w:t>
      </w:r>
    </w:p>
    <w:p>
      <w:pPr>
        <w:spacing w:after="0"/>
        <w:ind w:left="0"/>
        <w:jc w:val="both"/>
      </w:pPr>
      <w:r>
        <w:rPr>
          <w:rFonts w:ascii="Times New Roman"/>
          <w:b w:val="false"/>
          <w:i w:val="false"/>
          <w:color w:val="000000"/>
          <w:sz w:val="28"/>
        </w:rPr>
        <w:t>
      1) сознательная корректировка мимических, пантомимических, эмоциональных процессов в организме посредством аутогенной тренировки и использованием видеофрагментов, отрывков из литературных произведений, иллюстрирующих картин, муляжей, пиктограмм, рельефных портретов;</w:t>
      </w:r>
    </w:p>
    <w:p>
      <w:pPr>
        <w:spacing w:after="0"/>
        <w:ind w:left="0"/>
        <w:jc w:val="both"/>
      </w:pPr>
      <w:r>
        <w:rPr>
          <w:rFonts w:ascii="Times New Roman"/>
          <w:b w:val="false"/>
          <w:i w:val="false"/>
          <w:color w:val="000000"/>
          <w:sz w:val="28"/>
        </w:rPr>
        <w:t xml:space="preserve">
      2) умение воспринимать эмоциональное состояние и воспроизводить его мимическими и пантомимическими движениями с соответствующей речевой интонацией: </w:t>
      </w:r>
    </w:p>
    <w:p>
      <w:pPr>
        <w:spacing w:after="0"/>
        <w:ind w:left="0"/>
        <w:jc w:val="both"/>
      </w:pPr>
      <w:r>
        <w:rPr>
          <w:rFonts w:ascii="Times New Roman"/>
          <w:b w:val="false"/>
          <w:i w:val="false"/>
          <w:color w:val="000000"/>
          <w:sz w:val="28"/>
        </w:rPr>
        <w:t xml:space="preserve">
      3) дифференцировать оттенки черт характера, эмоций: предвкушение/сожаление; </w:t>
      </w:r>
    </w:p>
    <w:p>
      <w:pPr>
        <w:spacing w:after="0"/>
        <w:ind w:left="0"/>
        <w:jc w:val="both"/>
      </w:pPr>
      <w:r>
        <w:rPr>
          <w:rFonts w:ascii="Times New Roman"/>
          <w:b w:val="false"/>
          <w:i w:val="false"/>
          <w:color w:val="000000"/>
          <w:sz w:val="28"/>
        </w:rPr>
        <w:t xml:space="preserve">
      4) добродушие/зависть; различать и давать адекватную оценку содержательным сторонам смеха (комичный, злорадный, безжалостный, неприязненный, искусственный и беззаботный); </w:t>
      </w:r>
    </w:p>
    <w:p>
      <w:pPr>
        <w:spacing w:after="0"/>
        <w:ind w:left="0"/>
        <w:jc w:val="both"/>
      </w:pPr>
      <w:r>
        <w:rPr>
          <w:rFonts w:ascii="Times New Roman"/>
          <w:b w:val="false"/>
          <w:i w:val="false"/>
          <w:color w:val="000000"/>
          <w:sz w:val="28"/>
        </w:rPr>
        <w:t xml:space="preserve">
      5) описывать и давать адекватную оценку мимическим характеристикам личности: сильная-слабая, неопределенная-гармоничная, стереотипная – индивидуальная; </w:t>
      </w:r>
    </w:p>
    <w:p>
      <w:pPr>
        <w:spacing w:after="0"/>
        <w:ind w:left="0"/>
        <w:jc w:val="both"/>
      </w:pPr>
      <w:r>
        <w:rPr>
          <w:rFonts w:ascii="Times New Roman"/>
          <w:b w:val="false"/>
          <w:i w:val="false"/>
          <w:color w:val="000000"/>
          <w:sz w:val="28"/>
        </w:rPr>
        <w:t xml:space="preserve">
      6) моделировать, описывать и давать адекватную оценку чертам характера, настроения, эмоции: заискивание, заносчивость, надменность, уныние, печаль, радость, восторг, подавленность, презрение, уважение; </w:t>
      </w:r>
    </w:p>
    <w:p>
      <w:pPr>
        <w:spacing w:after="0"/>
        <w:ind w:left="0"/>
        <w:jc w:val="both"/>
      </w:pPr>
      <w:r>
        <w:rPr>
          <w:rFonts w:ascii="Times New Roman"/>
          <w:b w:val="false"/>
          <w:i w:val="false"/>
          <w:color w:val="000000"/>
          <w:sz w:val="28"/>
        </w:rPr>
        <w:t xml:space="preserve">
      7) распознавать настроение и чувства: предвкушение/сожаление; добродушие/зависть; </w:t>
      </w:r>
    </w:p>
    <w:p>
      <w:pPr>
        <w:spacing w:after="0"/>
        <w:ind w:left="0"/>
        <w:jc w:val="both"/>
      </w:pPr>
      <w:r>
        <w:rPr>
          <w:rFonts w:ascii="Times New Roman"/>
          <w:b w:val="false"/>
          <w:i w:val="false"/>
          <w:color w:val="000000"/>
          <w:sz w:val="28"/>
        </w:rPr>
        <w:t xml:space="preserve">
      8) различать виды улыбок (фальшивая, естественная, легкая, широкая); определять настроение музыкального произведения (веселое, задорное, грустное, печальное); </w:t>
      </w:r>
    </w:p>
    <w:p>
      <w:pPr>
        <w:spacing w:after="0"/>
        <w:ind w:left="0"/>
        <w:jc w:val="both"/>
      </w:pPr>
      <w:r>
        <w:rPr>
          <w:rFonts w:ascii="Times New Roman"/>
          <w:b w:val="false"/>
          <w:i w:val="false"/>
          <w:color w:val="000000"/>
          <w:sz w:val="28"/>
        </w:rPr>
        <w:t xml:space="preserve">
      9) демонстрировать различные виды ходьбы: ритмичная – с нарушениями ритмичности, равномерная, расслабленная, раскачивающаяся; </w:t>
      </w:r>
    </w:p>
    <w:p>
      <w:pPr>
        <w:spacing w:after="0"/>
        <w:ind w:left="0"/>
        <w:jc w:val="both"/>
      </w:pPr>
      <w:r>
        <w:rPr>
          <w:rFonts w:ascii="Times New Roman"/>
          <w:b w:val="false"/>
          <w:i w:val="false"/>
          <w:color w:val="000000"/>
          <w:sz w:val="28"/>
        </w:rPr>
        <w:t xml:space="preserve">
      10) тренировка мышц, поддерживающих осанку; </w:t>
      </w:r>
    </w:p>
    <w:p>
      <w:pPr>
        <w:spacing w:after="0"/>
        <w:ind w:left="0"/>
        <w:jc w:val="both"/>
      </w:pPr>
      <w:r>
        <w:rPr>
          <w:rFonts w:ascii="Times New Roman"/>
          <w:b w:val="false"/>
          <w:i w:val="false"/>
          <w:color w:val="000000"/>
          <w:sz w:val="28"/>
        </w:rPr>
        <w:t>
      11) воспроизведение эмоционального состояния персонажей сюжетных постановок;</w:t>
      </w:r>
    </w:p>
    <w:p>
      <w:pPr>
        <w:spacing w:after="0"/>
        <w:ind w:left="0"/>
        <w:jc w:val="both"/>
      </w:pPr>
      <w:r>
        <w:rPr>
          <w:rFonts w:ascii="Times New Roman"/>
          <w:b w:val="false"/>
          <w:i w:val="false"/>
          <w:color w:val="000000"/>
          <w:sz w:val="28"/>
        </w:rPr>
        <w:t xml:space="preserve">
      умение пользоваться речевыми и неречевыми средствами общения на практике и правильно воспроизводить их в деятельности: </w:t>
      </w:r>
    </w:p>
    <w:p>
      <w:pPr>
        <w:spacing w:after="0"/>
        <w:ind w:left="0"/>
        <w:jc w:val="both"/>
      </w:pPr>
      <w:r>
        <w:rPr>
          <w:rFonts w:ascii="Times New Roman"/>
          <w:b w:val="false"/>
          <w:i w:val="false"/>
          <w:color w:val="000000"/>
          <w:sz w:val="28"/>
        </w:rPr>
        <w:t>
      1) использовать жесты-знаки, жесты-сигналы, иллюстрированные жесты;</w:t>
      </w:r>
    </w:p>
    <w:p>
      <w:pPr>
        <w:spacing w:after="0"/>
        <w:ind w:left="0"/>
        <w:jc w:val="both"/>
      </w:pPr>
      <w:r>
        <w:rPr>
          <w:rFonts w:ascii="Times New Roman"/>
          <w:b w:val="false"/>
          <w:i w:val="false"/>
          <w:color w:val="000000"/>
          <w:sz w:val="28"/>
        </w:rPr>
        <w:t>
      2) адекватно воспринимать и воспроизводить жесты уверенности в себе, жесты силы, жесты оценки, жесты хорошего настроения, жесты открытости;</w:t>
      </w:r>
    </w:p>
    <w:p>
      <w:pPr>
        <w:spacing w:after="0"/>
        <w:ind w:left="0"/>
        <w:jc w:val="both"/>
      </w:pPr>
      <w:r>
        <w:rPr>
          <w:rFonts w:ascii="Times New Roman"/>
          <w:b w:val="false"/>
          <w:i w:val="false"/>
          <w:color w:val="000000"/>
          <w:sz w:val="28"/>
        </w:rPr>
        <w:t xml:space="preserve">
      3) умение узнавать эмоциональное состояние, жесты, позы по внешним сигналам; </w:t>
      </w:r>
    </w:p>
    <w:p>
      <w:pPr>
        <w:spacing w:after="0"/>
        <w:ind w:left="0"/>
        <w:jc w:val="both"/>
      </w:pPr>
      <w:r>
        <w:rPr>
          <w:rFonts w:ascii="Times New Roman"/>
          <w:b w:val="false"/>
          <w:i w:val="false"/>
          <w:color w:val="000000"/>
          <w:sz w:val="28"/>
        </w:rPr>
        <w:t>
      4) использование приемов театрализации, драматизации в воспроизведении эмоционального состояния, настроение героев художественного произведения;</w:t>
      </w:r>
    </w:p>
    <w:p>
      <w:pPr>
        <w:spacing w:after="0"/>
        <w:ind w:left="0"/>
        <w:jc w:val="both"/>
      </w:pPr>
      <w:r>
        <w:rPr>
          <w:rFonts w:ascii="Times New Roman"/>
          <w:b w:val="false"/>
          <w:i w:val="false"/>
          <w:color w:val="000000"/>
          <w:sz w:val="28"/>
        </w:rPr>
        <w:t xml:space="preserve">
      5) оценивание жестикуляций по формально-динамическим особенностям (адекватная амплитуда и выбор жестов в зависимости от расстояния собеседника: при близком расстоянии – сгибать лишь пальцы, при увеличении расстояния – использовать движения руки от локтя, где амплитуда достигает до полуметра); </w:t>
      </w:r>
    </w:p>
    <w:p>
      <w:pPr>
        <w:spacing w:after="0"/>
        <w:ind w:left="0"/>
        <w:jc w:val="both"/>
      </w:pPr>
      <w:r>
        <w:rPr>
          <w:rFonts w:ascii="Times New Roman"/>
          <w:b w:val="false"/>
          <w:i w:val="false"/>
          <w:color w:val="000000"/>
          <w:sz w:val="28"/>
        </w:rPr>
        <w:t xml:space="preserve">
      6) моделирование поведения в определенной ситуации: адекватное выражение предвкушения, сожаления, добродушия, зависти; </w:t>
      </w:r>
    </w:p>
    <w:p>
      <w:pPr>
        <w:spacing w:after="0"/>
        <w:ind w:left="0"/>
        <w:jc w:val="both"/>
      </w:pPr>
      <w:r>
        <w:rPr>
          <w:rFonts w:ascii="Times New Roman"/>
          <w:b w:val="false"/>
          <w:i w:val="false"/>
          <w:color w:val="000000"/>
          <w:sz w:val="28"/>
        </w:rPr>
        <w:t xml:space="preserve">
      7) имитация действий, связанных с профессиональной деятельностью педагога, библиотекаря, повара; </w:t>
      </w:r>
    </w:p>
    <w:p>
      <w:pPr>
        <w:spacing w:after="0"/>
        <w:ind w:left="0"/>
        <w:jc w:val="both"/>
      </w:pPr>
      <w:r>
        <w:rPr>
          <w:rFonts w:ascii="Times New Roman"/>
          <w:b w:val="false"/>
          <w:i w:val="false"/>
          <w:color w:val="000000"/>
          <w:sz w:val="28"/>
        </w:rPr>
        <w:t xml:space="preserve">
      8) обыгрывание этюдов и игр, имеющие психотерапевтическую направленность: "Это я", "Расскажу о себе", "Мой мир"; </w:t>
      </w:r>
    </w:p>
    <w:p>
      <w:pPr>
        <w:spacing w:after="0"/>
        <w:ind w:left="0"/>
        <w:jc w:val="both"/>
      </w:pPr>
      <w:r>
        <w:rPr>
          <w:rFonts w:ascii="Times New Roman"/>
          <w:b w:val="false"/>
          <w:i w:val="false"/>
          <w:color w:val="000000"/>
          <w:sz w:val="28"/>
        </w:rPr>
        <w:t xml:space="preserve">
      9) использование предметно-действенных средств общения: локомоторных и предметных движений, позы, используемые для целей общения: приближение, удаление, вручение предметов, притягивание другого человека к себе, отталкивание, позы, выражающие протест, желание уклониться от контакта и наоборот, выражающие желание контактировать; </w:t>
      </w:r>
    </w:p>
    <w:p>
      <w:pPr>
        <w:spacing w:after="0"/>
        <w:ind w:left="0"/>
        <w:jc w:val="both"/>
      </w:pPr>
      <w:r>
        <w:rPr>
          <w:rFonts w:ascii="Times New Roman"/>
          <w:b w:val="false"/>
          <w:i w:val="false"/>
          <w:color w:val="000000"/>
          <w:sz w:val="28"/>
        </w:rPr>
        <w:t>
      10) воспроизведение танцевальных движений, создание яркого пластичного образа;</w:t>
      </w:r>
    </w:p>
    <w:p>
      <w:pPr>
        <w:spacing w:after="0"/>
        <w:ind w:left="0"/>
        <w:jc w:val="both"/>
      </w:pPr>
      <w:r>
        <w:rPr>
          <w:rFonts w:ascii="Times New Roman"/>
          <w:b w:val="false"/>
          <w:i w:val="false"/>
          <w:color w:val="000000"/>
          <w:sz w:val="28"/>
        </w:rPr>
        <w:t xml:space="preserve">
      развитие речевой интонации: </w:t>
      </w:r>
    </w:p>
    <w:p>
      <w:pPr>
        <w:spacing w:after="0"/>
        <w:ind w:left="0"/>
        <w:jc w:val="both"/>
      </w:pPr>
      <w:r>
        <w:rPr>
          <w:rFonts w:ascii="Times New Roman"/>
          <w:b w:val="false"/>
          <w:i w:val="false"/>
          <w:color w:val="000000"/>
          <w:sz w:val="28"/>
        </w:rPr>
        <w:t>
      1) интонации, показывающей текущее состояние человека;</w:t>
      </w:r>
    </w:p>
    <w:p>
      <w:pPr>
        <w:spacing w:after="0"/>
        <w:ind w:left="0"/>
        <w:jc w:val="both"/>
      </w:pPr>
      <w:r>
        <w:rPr>
          <w:rFonts w:ascii="Times New Roman"/>
          <w:b w:val="false"/>
          <w:i w:val="false"/>
          <w:color w:val="000000"/>
          <w:sz w:val="28"/>
        </w:rPr>
        <w:t>
      2) способность угадывать эмоциональное состояние другого человека по изменению интонации и силы голоса при публичных выступлениях;</w:t>
      </w:r>
    </w:p>
    <w:p>
      <w:pPr>
        <w:spacing w:after="0"/>
        <w:ind w:left="0"/>
        <w:jc w:val="both"/>
      </w:pPr>
      <w:r>
        <w:rPr>
          <w:rFonts w:ascii="Times New Roman"/>
          <w:b w:val="false"/>
          <w:i w:val="false"/>
          <w:color w:val="000000"/>
          <w:sz w:val="28"/>
        </w:rPr>
        <w:t>
      3) угадывание героя басни, стихотворения по речевой интонации;</w:t>
      </w:r>
    </w:p>
    <w:p>
      <w:pPr>
        <w:spacing w:after="0"/>
        <w:ind w:left="0"/>
        <w:jc w:val="both"/>
      </w:pPr>
      <w:r>
        <w:rPr>
          <w:rFonts w:ascii="Times New Roman"/>
          <w:b w:val="false"/>
          <w:i w:val="false"/>
          <w:color w:val="000000"/>
          <w:sz w:val="28"/>
        </w:rPr>
        <w:t xml:space="preserve">
      формирование навыков культурного поведения: </w:t>
      </w:r>
    </w:p>
    <w:p>
      <w:pPr>
        <w:spacing w:after="0"/>
        <w:ind w:left="0"/>
        <w:jc w:val="both"/>
      </w:pPr>
      <w:r>
        <w:rPr>
          <w:rFonts w:ascii="Times New Roman"/>
          <w:b w:val="false"/>
          <w:i w:val="false"/>
          <w:color w:val="000000"/>
          <w:sz w:val="28"/>
        </w:rPr>
        <w:t xml:space="preserve">
      упражнения в общении посредством: </w:t>
      </w:r>
    </w:p>
    <w:p>
      <w:pPr>
        <w:spacing w:after="0"/>
        <w:ind w:left="0"/>
        <w:jc w:val="both"/>
      </w:pPr>
      <w:r>
        <w:rPr>
          <w:rFonts w:ascii="Times New Roman"/>
          <w:b w:val="false"/>
          <w:i w:val="false"/>
          <w:color w:val="000000"/>
          <w:sz w:val="28"/>
        </w:rPr>
        <w:t xml:space="preserve">
      1) понимания общения как специфического взаимодействия партнеров, каждый из которых является одновременно субъектом и объектом деятельности; </w:t>
      </w:r>
    </w:p>
    <w:p>
      <w:pPr>
        <w:spacing w:after="0"/>
        <w:ind w:left="0"/>
        <w:jc w:val="both"/>
      </w:pPr>
      <w:r>
        <w:rPr>
          <w:rFonts w:ascii="Times New Roman"/>
          <w:b w:val="false"/>
          <w:i w:val="false"/>
          <w:color w:val="000000"/>
          <w:sz w:val="28"/>
        </w:rPr>
        <w:t>
      2) преодоление чувства отчужденности, затруднение процесса межличностного общения в смешанных коллективах;</w:t>
      </w:r>
    </w:p>
    <w:p>
      <w:pPr>
        <w:spacing w:after="0"/>
        <w:ind w:left="0"/>
        <w:jc w:val="both"/>
      </w:pPr>
      <w:r>
        <w:rPr>
          <w:rFonts w:ascii="Times New Roman"/>
          <w:b w:val="false"/>
          <w:i w:val="false"/>
          <w:color w:val="000000"/>
          <w:sz w:val="28"/>
        </w:rPr>
        <w:t xml:space="preserve">
      коррекция настроения и отдельных черт характера средствами мимики и пантомимики: </w:t>
      </w:r>
    </w:p>
    <w:p>
      <w:pPr>
        <w:spacing w:after="0"/>
        <w:ind w:left="0"/>
        <w:jc w:val="both"/>
      </w:pPr>
      <w:r>
        <w:rPr>
          <w:rFonts w:ascii="Times New Roman"/>
          <w:b w:val="false"/>
          <w:i w:val="false"/>
          <w:color w:val="000000"/>
          <w:sz w:val="28"/>
        </w:rPr>
        <w:t xml:space="preserve">
      1) определять настроение человека по походке, осанке, жестам; </w:t>
      </w:r>
    </w:p>
    <w:p>
      <w:pPr>
        <w:spacing w:after="0"/>
        <w:ind w:left="0"/>
        <w:jc w:val="both"/>
      </w:pPr>
      <w:r>
        <w:rPr>
          <w:rFonts w:ascii="Times New Roman"/>
          <w:b w:val="false"/>
          <w:i w:val="false"/>
          <w:color w:val="000000"/>
          <w:sz w:val="28"/>
        </w:rPr>
        <w:t xml:space="preserve">
      2) достигать состояния актерской раскованности, уметь проживать тот или иной литературный сюжет этюдным методом, импровизировать; </w:t>
      </w:r>
    </w:p>
    <w:p>
      <w:pPr>
        <w:spacing w:after="0"/>
        <w:ind w:left="0"/>
        <w:jc w:val="both"/>
      </w:pPr>
      <w:r>
        <w:rPr>
          <w:rFonts w:ascii="Times New Roman"/>
          <w:b w:val="false"/>
          <w:i w:val="false"/>
          <w:color w:val="000000"/>
          <w:sz w:val="28"/>
        </w:rPr>
        <w:t>
      3) закреплять умение управлять своими эмоциями.</w:t>
      </w:r>
    </w:p>
    <w:p>
      <w:pPr>
        <w:spacing w:after="0"/>
        <w:ind w:left="0"/>
        <w:jc w:val="both"/>
      </w:pPr>
      <w:r>
        <w:rPr>
          <w:rFonts w:ascii="Times New Roman"/>
          <w:b w:val="false"/>
          <w:i w:val="false"/>
          <w:color w:val="000000"/>
          <w:sz w:val="28"/>
        </w:rPr>
        <w:t xml:space="preserve">
      32. Базовое содержание предмета "Развитие мимики и пантомимики" для 12 класса: </w:t>
      </w:r>
    </w:p>
    <w:p>
      <w:pPr>
        <w:spacing w:after="0"/>
        <w:ind w:left="0"/>
        <w:jc w:val="both"/>
      </w:pPr>
      <w:r>
        <w:rPr>
          <w:rFonts w:ascii="Times New Roman"/>
          <w:b w:val="false"/>
          <w:i w:val="false"/>
          <w:color w:val="000000"/>
          <w:sz w:val="28"/>
        </w:rPr>
        <w:t xml:space="preserve">
      психомышечная тренировка: </w:t>
      </w:r>
    </w:p>
    <w:p>
      <w:pPr>
        <w:spacing w:after="0"/>
        <w:ind w:left="0"/>
        <w:jc w:val="both"/>
      </w:pPr>
      <w:r>
        <w:rPr>
          <w:rFonts w:ascii="Times New Roman"/>
          <w:b w:val="false"/>
          <w:i w:val="false"/>
          <w:color w:val="000000"/>
          <w:sz w:val="28"/>
        </w:rPr>
        <w:t xml:space="preserve">
      1) формировать сознательную корректировку поведения, чувств, настроения, эмоций; </w:t>
      </w:r>
    </w:p>
    <w:p>
      <w:pPr>
        <w:spacing w:after="0"/>
        <w:ind w:left="0"/>
        <w:jc w:val="both"/>
      </w:pPr>
      <w:r>
        <w:rPr>
          <w:rFonts w:ascii="Times New Roman"/>
          <w:b w:val="false"/>
          <w:i w:val="false"/>
          <w:color w:val="000000"/>
          <w:sz w:val="28"/>
        </w:rPr>
        <w:t xml:space="preserve">
      2) понимание отдельных жестов, телодвижения, небольшие микросигналы легкого дрожания губ; </w:t>
      </w:r>
    </w:p>
    <w:p>
      <w:pPr>
        <w:spacing w:after="0"/>
        <w:ind w:left="0"/>
        <w:jc w:val="both"/>
      </w:pPr>
      <w:r>
        <w:rPr>
          <w:rFonts w:ascii="Times New Roman"/>
          <w:b w:val="false"/>
          <w:i w:val="false"/>
          <w:color w:val="000000"/>
          <w:sz w:val="28"/>
        </w:rPr>
        <w:t xml:space="preserve">
      3) управление состоянием лицевых мышц с целью сознательной корректировки поведения, чувств, эмоций; </w:t>
      </w:r>
    </w:p>
    <w:p>
      <w:pPr>
        <w:spacing w:after="0"/>
        <w:ind w:left="0"/>
        <w:jc w:val="both"/>
      </w:pPr>
      <w:r>
        <w:rPr>
          <w:rFonts w:ascii="Times New Roman"/>
          <w:b w:val="false"/>
          <w:i w:val="false"/>
          <w:color w:val="000000"/>
          <w:sz w:val="28"/>
        </w:rPr>
        <w:t>
      4) анализ собственных эмоций и понимание, чем они вызваны, под влиянием чего меняются, управление своим эмоциональным состоянием;</w:t>
      </w:r>
    </w:p>
    <w:p>
      <w:pPr>
        <w:spacing w:after="0"/>
        <w:ind w:left="0"/>
        <w:jc w:val="both"/>
      </w:pPr>
      <w:r>
        <w:rPr>
          <w:rFonts w:ascii="Times New Roman"/>
          <w:b w:val="false"/>
          <w:i w:val="false"/>
          <w:color w:val="000000"/>
          <w:sz w:val="28"/>
        </w:rPr>
        <w:t xml:space="preserve">
      5) выражение эмоциональных состояний, воспроизведение их мимическими и пантомимическими движениями с соответствующей речевой интонацией; </w:t>
      </w:r>
    </w:p>
    <w:p>
      <w:pPr>
        <w:spacing w:after="0"/>
        <w:ind w:left="0"/>
        <w:jc w:val="both"/>
      </w:pPr>
      <w:r>
        <w:rPr>
          <w:rFonts w:ascii="Times New Roman"/>
          <w:b w:val="false"/>
          <w:i w:val="false"/>
          <w:color w:val="000000"/>
          <w:sz w:val="28"/>
        </w:rPr>
        <w:t xml:space="preserve">
      закрепление мимических, пантомимических движений, речевых интонаций, связанных с выражением эмоций: </w:t>
      </w:r>
    </w:p>
    <w:p>
      <w:pPr>
        <w:spacing w:after="0"/>
        <w:ind w:left="0"/>
        <w:jc w:val="both"/>
      </w:pPr>
      <w:r>
        <w:rPr>
          <w:rFonts w:ascii="Times New Roman"/>
          <w:b w:val="false"/>
          <w:i w:val="false"/>
          <w:color w:val="000000"/>
          <w:sz w:val="28"/>
        </w:rPr>
        <w:t xml:space="preserve">
      1) язвительность, сарказм, желчность, симпатия, любование, увлеченность, порывистость, недоумение; </w:t>
      </w:r>
    </w:p>
    <w:p>
      <w:pPr>
        <w:spacing w:after="0"/>
        <w:ind w:left="0"/>
        <w:jc w:val="both"/>
      </w:pPr>
      <w:r>
        <w:rPr>
          <w:rFonts w:ascii="Times New Roman"/>
          <w:b w:val="false"/>
          <w:i w:val="false"/>
          <w:color w:val="000000"/>
          <w:sz w:val="28"/>
        </w:rPr>
        <w:t>
      2) угадывание заданных эмоций героев художественного произведения и описывание противоположных по значению эмоций в знакомых произведениях;</w:t>
      </w:r>
    </w:p>
    <w:p>
      <w:pPr>
        <w:spacing w:after="0"/>
        <w:ind w:left="0"/>
        <w:jc w:val="both"/>
      </w:pPr>
      <w:r>
        <w:rPr>
          <w:rFonts w:ascii="Times New Roman"/>
          <w:b w:val="false"/>
          <w:i w:val="false"/>
          <w:color w:val="000000"/>
          <w:sz w:val="28"/>
        </w:rPr>
        <w:t xml:space="preserve">
      3) создание миниатюр, композиций на заданный вид эмоций; </w:t>
      </w:r>
    </w:p>
    <w:p>
      <w:pPr>
        <w:spacing w:after="0"/>
        <w:ind w:left="0"/>
        <w:jc w:val="both"/>
      </w:pPr>
      <w:r>
        <w:rPr>
          <w:rFonts w:ascii="Times New Roman"/>
          <w:b w:val="false"/>
          <w:i w:val="false"/>
          <w:color w:val="000000"/>
          <w:sz w:val="28"/>
        </w:rPr>
        <w:t xml:space="preserve">
      4) описывание и оценивание эмоций по их изображению на рисунках, фото, портретах; </w:t>
      </w:r>
    </w:p>
    <w:p>
      <w:pPr>
        <w:spacing w:after="0"/>
        <w:ind w:left="0"/>
        <w:jc w:val="both"/>
      </w:pPr>
      <w:r>
        <w:rPr>
          <w:rFonts w:ascii="Times New Roman"/>
          <w:b w:val="false"/>
          <w:i w:val="false"/>
          <w:color w:val="000000"/>
          <w:sz w:val="28"/>
        </w:rPr>
        <w:t>
      5) использование упражнений в обыгрывании театрализованных миниатюр, сюжетно-ролевых играх, бытовых сценах-миниатюрах;</w:t>
      </w:r>
    </w:p>
    <w:p>
      <w:pPr>
        <w:spacing w:after="0"/>
        <w:ind w:left="0"/>
        <w:jc w:val="both"/>
      </w:pPr>
      <w:r>
        <w:rPr>
          <w:rFonts w:ascii="Times New Roman"/>
          <w:b w:val="false"/>
          <w:i w:val="false"/>
          <w:color w:val="000000"/>
          <w:sz w:val="28"/>
        </w:rPr>
        <w:t xml:space="preserve">
      6) использование речевых и неречевых средств общения; </w:t>
      </w:r>
    </w:p>
    <w:p>
      <w:pPr>
        <w:spacing w:after="0"/>
        <w:ind w:left="0"/>
        <w:jc w:val="both"/>
      </w:pPr>
      <w:r>
        <w:rPr>
          <w:rFonts w:ascii="Times New Roman"/>
          <w:b w:val="false"/>
          <w:i w:val="false"/>
          <w:color w:val="000000"/>
          <w:sz w:val="28"/>
        </w:rPr>
        <w:t xml:space="preserve">
      7) моделирование жизненных ситуаций, связанных с передачей эмоционального состояния; </w:t>
      </w:r>
    </w:p>
    <w:p>
      <w:pPr>
        <w:spacing w:after="0"/>
        <w:ind w:left="0"/>
        <w:jc w:val="both"/>
      </w:pPr>
      <w:r>
        <w:rPr>
          <w:rFonts w:ascii="Times New Roman"/>
          <w:b w:val="false"/>
          <w:i w:val="false"/>
          <w:color w:val="000000"/>
          <w:sz w:val="28"/>
        </w:rPr>
        <w:t xml:space="preserve">
      8) адекватное оценивание жестов: ритмических, эмоциональных, указательных, изобразительных, символических, иллюстрирующих, жестов – адаптеров, жестов – "паразитов", запрещающих, предупреждающих, жестов защиты, жестов скуки, жестов тревожности, жестов доверия; </w:t>
      </w:r>
    </w:p>
    <w:p>
      <w:pPr>
        <w:spacing w:after="0"/>
        <w:ind w:left="0"/>
        <w:jc w:val="both"/>
      </w:pPr>
      <w:r>
        <w:rPr>
          <w:rFonts w:ascii="Times New Roman"/>
          <w:b w:val="false"/>
          <w:i w:val="false"/>
          <w:color w:val="000000"/>
          <w:sz w:val="28"/>
        </w:rPr>
        <w:t xml:space="preserve">
      9) оценивать и воспроизводить жестикуляции по формально-динамическим особенностям (количество) и по содержанию; </w:t>
      </w:r>
    </w:p>
    <w:p>
      <w:pPr>
        <w:spacing w:after="0"/>
        <w:ind w:left="0"/>
        <w:jc w:val="both"/>
      </w:pPr>
      <w:r>
        <w:rPr>
          <w:rFonts w:ascii="Times New Roman"/>
          <w:b w:val="false"/>
          <w:i w:val="false"/>
          <w:color w:val="000000"/>
          <w:sz w:val="28"/>
        </w:rPr>
        <w:t>
      10) различение видов театра: театр на полу, настольный театр, театр теней;</w:t>
      </w:r>
    </w:p>
    <w:p>
      <w:pPr>
        <w:spacing w:after="0"/>
        <w:ind w:left="0"/>
        <w:jc w:val="both"/>
      </w:pPr>
      <w:r>
        <w:rPr>
          <w:rFonts w:ascii="Times New Roman"/>
          <w:b w:val="false"/>
          <w:i w:val="false"/>
          <w:color w:val="000000"/>
          <w:sz w:val="28"/>
        </w:rPr>
        <w:t xml:space="preserve">
      11) овладение навыками коллективного творчества, соблюдение условий ансамбля, умения взаимодействовать, логично и взаимообусловлено; </w:t>
      </w:r>
    </w:p>
    <w:p>
      <w:pPr>
        <w:spacing w:after="0"/>
        <w:ind w:left="0"/>
        <w:jc w:val="both"/>
      </w:pPr>
      <w:r>
        <w:rPr>
          <w:rFonts w:ascii="Times New Roman"/>
          <w:b w:val="false"/>
          <w:i w:val="false"/>
          <w:color w:val="000000"/>
          <w:sz w:val="28"/>
        </w:rPr>
        <w:t xml:space="preserve">
      развитие речевой интонации: </w:t>
      </w:r>
    </w:p>
    <w:p>
      <w:pPr>
        <w:spacing w:after="0"/>
        <w:ind w:left="0"/>
        <w:jc w:val="both"/>
      </w:pPr>
      <w:r>
        <w:rPr>
          <w:rFonts w:ascii="Times New Roman"/>
          <w:b w:val="false"/>
          <w:i w:val="false"/>
          <w:color w:val="000000"/>
          <w:sz w:val="28"/>
        </w:rPr>
        <w:t xml:space="preserve">
      1) закрепление речевых интонаций удивления/изумления/ошарашенности; жалости/заботы; спокойствия – бодрости; застенчивости/неловкости; брезгливости/омерзения; </w:t>
      </w:r>
    </w:p>
    <w:p>
      <w:pPr>
        <w:spacing w:after="0"/>
        <w:ind w:left="0"/>
        <w:jc w:val="both"/>
      </w:pPr>
      <w:r>
        <w:rPr>
          <w:rFonts w:ascii="Times New Roman"/>
          <w:b w:val="false"/>
          <w:i w:val="false"/>
          <w:color w:val="000000"/>
          <w:sz w:val="28"/>
        </w:rPr>
        <w:t xml:space="preserve">
      2) использование упражнений в передаче оттенков чувств, эмоционального состояния радости, огорчения, притяжения, отталкивания, ободрения, удручения, обиды, оскорбления; </w:t>
      </w:r>
    </w:p>
    <w:p>
      <w:pPr>
        <w:spacing w:after="0"/>
        <w:ind w:left="0"/>
        <w:jc w:val="both"/>
      </w:pPr>
      <w:r>
        <w:rPr>
          <w:rFonts w:ascii="Times New Roman"/>
          <w:b w:val="false"/>
          <w:i w:val="false"/>
          <w:color w:val="000000"/>
          <w:sz w:val="28"/>
        </w:rPr>
        <w:t>
      3) упражнения для применения в собственной речи интонаций, выразительных пауз, повышение или понижение голоса, смыслового ударения;</w:t>
      </w:r>
    </w:p>
    <w:p>
      <w:pPr>
        <w:spacing w:after="0"/>
        <w:ind w:left="0"/>
        <w:jc w:val="both"/>
      </w:pPr>
      <w:r>
        <w:rPr>
          <w:rFonts w:ascii="Times New Roman"/>
          <w:b w:val="false"/>
          <w:i w:val="false"/>
          <w:color w:val="000000"/>
          <w:sz w:val="28"/>
        </w:rPr>
        <w:t>
      4) использование диалогической речи в процессе театрально-игровой деятельности;</w:t>
      </w:r>
    </w:p>
    <w:p>
      <w:pPr>
        <w:spacing w:after="0"/>
        <w:ind w:left="0"/>
        <w:jc w:val="both"/>
      </w:pPr>
      <w:r>
        <w:rPr>
          <w:rFonts w:ascii="Times New Roman"/>
          <w:b w:val="false"/>
          <w:i w:val="false"/>
          <w:color w:val="000000"/>
          <w:sz w:val="28"/>
        </w:rPr>
        <w:t xml:space="preserve">
      формирование навыков культурного поведения средствами мимики пантомимики: </w:t>
      </w:r>
    </w:p>
    <w:p>
      <w:pPr>
        <w:spacing w:after="0"/>
        <w:ind w:left="0"/>
        <w:jc w:val="both"/>
      </w:pPr>
      <w:r>
        <w:rPr>
          <w:rFonts w:ascii="Times New Roman"/>
          <w:b w:val="false"/>
          <w:i w:val="false"/>
          <w:color w:val="000000"/>
          <w:sz w:val="28"/>
        </w:rPr>
        <w:t xml:space="preserve">
      1) анализ собственного поведения в театре, адекватное выражение своего отношения к происходящему на сцене; </w:t>
      </w:r>
    </w:p>
    <w:p>
      <w:pPr>
        <w:spacing w:after="0"/>
        <w:ind w:left="0"/>
        <w:jc w:val="both"/>
      </w:pPr>
      <w:r>
        <w:rPr>
          <w:rFonts w:ascii="Times New Roman"/>
          <w:b w:val="false"/>
          <w:i w:val="false"/>
          <w:color w:val="000000"/>
          <w:sz w:val="28"/>
        </w:rPr>
        <w:t xml:space="preserve">
      2) применение упражнений в воспроизведении непроизвольных экспрессивных движений для сознательной передачи определенных сигналов: подмигивание, выражение вежливого внимания, гримасы, насмешливое выражение лица, иллюстрирующая речь; </w:t>
      </w:r>
    </w:p>
    <w:p>
      <w:pPr>
        <w:spacing w:after="0"/>
        <w:ind w:left="0"/>
        <w:jc w:val="both"/>
      </w:pPr>
      <w:r>
        <w:rPr>
          <w:rFonts w:ascii="Times New Roman"/>
          <w:b w:val="false"/>
          <w:i w:val="false"/>
          <w:color w:val="000000"/>
          <w:sz w:val="28"/>
        </w:rPr>
        <w:t xml:space="preserve">
      коррекция настроения и отдельных черт характера средствами мимики пантомимики: </w:t>
      </w:r>
    </w:p>
    <w:p>
      <w:pPr>
        <w:spacing w:after="0"/>
        <w:ind w:left="0"/>
        <w:jc w:val="both"/>
      </w:pPr>
      <w:r>
        <w:rPr>
          <w:rFonts w:ascii="Times New Roman"/>
          <w:b w:val="false"/>
          <w:i w:val="false"/>
          <w:color w:val="000000"/>
          <w:sz w:val="28"/>
        </w:rPr>
        <w:t xml:space="preserve">
      1) анализ собственных ощущений, настроений и описывание их; </w:t>
      </w:r>
    </w:p>
    <w:p>
      <w:pPr>
        <w:spacing w:after="0"/>
        <w:ind w:left="0"/>
        <w:jc w:val="both"/>
      </w:pPr>
      <w:r>
        <w:rPr>
          <w:rFonts w:ascii="Times New Roman"/>
          <w:b w:val="false"/>
          <w:i w:val="false"/>
          <w:color w:val="000000"/>
          <w:sz w:val="28"/>
        </w:rPr>
        <w:t xml:space="preserve">
      2) моральная оценка негативных черт характера, эмоций с их переигрыванием; </w:t>
      </w:r>
    </w:p>
    <w:p>
      <w:pPr>
        <w:spacing w:after="0"/>
        <w:ind w:left="0"/>
        <w:jc w:val="both"/>
      </w:pPr>
      <w:r>
        <w:rPr>
          <w:rFonts w:ascii="Times New Roman"/>
          <w:b w:val="false"/>
          <w:i w:val="false"/>
          <w:color w:val="000000"/>
          <w:sz w:val="28"/>
        </w:rPr>
        <w:t xml:space="preserve">
      3) умение передавать чувство неприязни к другому человеку и выражение ее в адекватной форме; </w:t>
      </w:r>
    </w:p>
    <w:p>
      <w:pPr>
        <w:spacing w:after="0"/>
        <w:ind w:left="0"/>
        <w:jc w:val="both"/>
      </w:pPr>
      <w:r>
        <w:rPr>
          <w:rFonts w:ascii="Times New Roman"/>
          <w:b w:val="false"/>
          <w:i w:val="false"/>
          <w:color w:val="000000"/>
          <w:sz w:val="28"/>
        </w:rPr>
        <w:t>
      4) оценивание черт личности, порождаемых социальной средой (жадность, доброта, честность, раскаяние, угрызение совести, смирение, равнодушие, самовозвеличение).</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xml:space="preserve">
      33. В Программе для удобства использования учебных целей и проведения мониторинга введена кодировка. В коде первое число обозначает класс, второе и третье числа – раздел и подраздел, четвертое число показывает нумерацию учебной цели. Например, в кодировке 11.2.1.1: "11" - класс, "2.1" - подраздел, "1" - нумерация учебной цели. </w:t>
      </w:r>
    </w:p>
    <w:p>
      <w:pPr>
        <w:spacing w:after="0"/>
        <w:ind w:left="0"/>
        <w:jc w:val="both"/>
      </w:pPr>
      <w:r>
        <w:rPr>
          <w:rFonts w:ascii="Times New Roman"/>
          <w:b w:val="false"/>
          <w:i w:val="false"/>
          <w:color w:val="000000"/>
          <w:sz w:val="28"/>
        </w:rPr>
        <w:t>
      34. Ожидаемые результаты по системе целей обучения:</w:t>
      </w:r>
    </w:p>
    <w:p>
      <w:pPr>
        <w:spacing w:after="0"/>
        <w:ind w:left="0"/>
        <w:jc w:val="both"/>
      </w:pPr>
      <w:r>
        <w:rPr>
          <w:rFonts w:ascii="Times New Roman"/>
          <w:b w:val="false"/>
          <w:i w:val="false"/>
          <w:color w:val="000000"/>
          <w:sz w:val="28"/>
        </w:rPr>
        <w:t>
      1) раздел "Психомышечная тренировка":</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владеть навыками аутогенной психомышечной тренировки с целью сознательной корректировки поведения, чувств, эмоций;</w:t>
            </w:r>
          </w:p>
          <w:p>
            <w:pPr>
              <w:spacing w:after="20"/>
              <w:ind w:left="20"/>
              <w:jc w:val="both"/>
            </w:pPr>
            <w:r>
              <w:rPr>
                <w:rFonts w:ascii="Times New Roman"/>
                <w:b w:val="false"/>
                <w:i w:val="false"/>
                <w:color w:val="000000"/>
                <w:sz w:val="20"/>
              </w:rPr>
              <w:t>
11.1.1.2 использовать прикладной материал для обыгрывания литературных произведений (картинки, иллюстрации) (для обучающихся с остаточным зрением);</w:t>
            </w:r>
          </w:p>
          <w:p>
            <w:pPr>
              <w:spacing w:after="20"/>
              <w:ind w:left="20"/>
              <w:jc w:val="both"/>
            </w:pPr>
            <w:r>
              <w:rPr>
                <w:rFonts w:ascii="Times New Roman"/>
                <w:b w:val="false"/>
                <w:i w:val="false"/>
                <w:color w:val="000000"/>
                <w:sz w:val="20"/>
              </w:rPr>
              <w:t>
11.1.1.3 воспроизводить экспрессивно-мимические действия: улыбка, взгляд, выразительные движения рук и тела, выразительные восклицания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сознательно корректировать поведение, чувства, настроение, эмоции;</w:t>
            </w:r>
          </w:p>
          <w:p>
            <w:pPr>
              <w:spacing w:after="20"/>
              <w:ind w:left="20"/>
              <w:jc w:val="both"/>
            </w:pPr>
            <w:r>
              <w:rPr>
                <w:rFonts w:ascii="Times New Roman"/>
                <w:b w:val="false"/>
                <w:i w:val="false"/>
                <w:color w:val="000000"/>
                <w:sz w:val="20"/>
              </w:rPr>
              <w:t>
12.1.1.2 понимать отдельные жесты телодвижения, небольшие микросигналы легкого дрожания губ;</w:t>
            </w:r>
          </w:p>
          <w:p>
            <w:pPr>
              <w:spacing w:after="20"/>
              <w:ind w:left="20"/>
              <w:jc w:val="both"/>
            </w:pPr>
            <w:r>
              <w:rPr>
                <w:rFonts w:ascii="Times New Roman"/>
                <w:b w:val="false"/>
                <w:i w:val="false"/>
                <w:color w:val="000000"/>
                <w:sz w:val="20"/>
              </w:rPr>
              <w:t>
12.1.1.3 управлять состоянием лицевых мышц с целью сознательной корректировки поведения, чувств, эмоций;</w:t>
            </w:r>
          </w:p>
          <w:p>
            <w:pPr>
              <w:spacing w:after="20"/>
              <w:ind w:left="20"/>
              <w:jc w:val="both"/>
            </w:pPr>
            <w:r>
              <w:rPr>
                <w:rFonts w:ascii="Times New Roman"/>
                <w:b w:val="false"/>
                <w:i w:val="false"/>
                <w:color w:val="000000"/>
                <w:sz w:val="20"/>
              </w:rPr>
              <w:t>
12.1.1.4 анализировать собственные эмоции и понимать, чем они вызваны, под влиянием чего меняются, управлять своим эмоциональным состоянием</w:t>
            </w:r>
          </w:p>
        </w:tc>
      </w:tr>
    </w:tbl>
    <w:p>
      <w:pPr>
        <w:spacing w:after="0"/>
        <w:ind w:left="0"/>
        <w:jc w:val="both"/>
      </w:pPr>
      <w:r>
        <w:rPr>
          <w:rFonts w:ascii="Times New Roman"/>
          <w:b w:val="false"/>
          <w:i w:val="false"/>
          <w:color w:val="000000"/>
          <w:sz w:val="28"/>
        </w:rPr>
        <w:t>
      2) раздел "Восприятие чувств и эмоциональные состояния":</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чувств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дифференцировать оттенки черт характера, эмоций: предвкушение/ сожаление, добродушие/ зависть;</w:t>
            </w:r>
          </w:p>
          <w:p>
            <w:pPr>
              <w:spacing w:after="20"/>
              <w:ind w:left="20"/>
              <w:jc w:val="both"/>
            </w:pPr>
            <w:r>
              <w:rPr>
                <w:rFonts w:ascii="Times New Roman"/>
                <w:b w:val="false"/>
                <w:i w:val="false"/>
                <w:color w:val="000000"/>
                <w:sz w:val="20"/>
              </w:rPr>
              <w:t>
11.2.1.2 различать и давать адекватную оценку содержательным сторонам смеха (комичный, злорадный, безжалостный, неприязненный, искусственный и беззаботный)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дифференцировать оттенки черт характера, эмоций: язвительность/ сарказм/ желчность; симпатия/ любование/увлеченность/ порывистость; недоумение/ оторопь;</w:t>
            </w:r>
          </w:p>
          <w:p>
            <w:pPr>
              <w:spacing w:after="20"/>
              <w:ind w:left="20"/>
              <w:jc w:val="both"/>
            </w:pPr>
            <w:r>
              <w:rPr>
                <w:rFonts w:ascii="Times New Roman"/>
                <w:b w:val="false"/>
                <w:i w:val="false"/>
                <w:color w:val="000000"/>
                <w:sz w:val="20"/>
              </w:rPr>
              <w:t>
12.2.1.2 понимать значение мимики, поз и жестов персонажей сюжетных картин с воспроизведением их эмоционального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Узнавание, называние, описание чувств и эмоций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описывать и давать адекватную оценку мимической характеристики личности: сильная-слабая, неопределенная-гармоничная, стереотипная- индивидуальная;</w:t>
            </w:r>
          </w:p>
          <w:p>
            <w:pPr>
              <w:spacing w:after="20"/>
              <w:ind w:left="20"/>
              <w:jc w:val="both"/>
            </w:pPr>
            <w:r>
              <w:rPr>
                <w:rFonts w:ascii="Times New Roman"/>
                <w:b w:val="false"/>
                <w:i w:val="false"/>
                <w:color w:val="000000"/>
                <w:sz w:val="20"/>
              </w:rPr>
              <w:t>
11.2.2.2 описывать и давать адекватную оценку чертам характера, настроению, эмоции: заискивание, заносчивость, надменность, уныние, печаль, радость, восторг, подавленность, презрение, уважение;</w:t>
            </w:r>
          </w:p>
          <w:p>
            <w:pPr>
              <w:spacing w:after="20"/>
              <w:ind w:left="20"/>
              <w:jc w:val="both"/>
            </w:pPr>
            <w:r>
              <w:rPr>
                <w:rFonts w:ascii="Times New Roman"/>
                <w:b w:val="false"/>
                <w:i w:val="false"/>
                <w:color w:val="000000"/>
                <w:sz w:val="20"/>
              </w:rPr>
              <w:t>
11.2.2.3 определять настроение и чувство: предвкушение/сожаление; добродушие/зависть;</w:t>
            </w:r>
          </w:p>
          <w:p>
            <w:pPr>
              <w:spacing w:after="20"/>
              <w:ind w:left="20"/>
              <w:jc w:val="both"/>
            </w:pPr>
            <w:r>
              <w:rPr>
                <w:rFonts w:ascii="Times New Roman"/>
                <w:b w:val="false"/>
                <w:i w:val="false"/>
                <w:color w:val="000000"/>
                <w:sz w:val="20"/>
              </w:rPr>
              <w:t>
11.2.2.4 различать виды улыбки (фальшивая, естественная, легкая, широкая);</w:t>
            </w:r>
          </w:p>
          <w:p>
            <w:pPr>
              <w:spacing w:after="20"/>
              <w:ind w:left="20"/>
              <w:jc w:val="both"/>
            </w:pPr>
            <w:r>
              <w:rPr>
                <w:rFonts w:ascii="Times New Roman"/>
                <w:b w:val="false"/>
                <w:i w:val="false"/>
                <w:color w:val="000000"/>
                <w:sz w:val="20"/>
              </w:rPr>
              <w:t>
11.2.2.5 определять настроение музыкального произведения (веселое, задорное, грустное, печальное)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определять заданные эмоции на материале программных художественных произведений и описывать противоположные по значению эмоции в знакомых произведениях;</w:t>
            </w:r>
          </w:p>
          <w:p>
            <w:pPr>
              <w:spacing w:after="20"/>
              <w:ind w:left="20"/>
              <w:jc w:val="both"/>
            </w:pPr>
            <w:r>
              <w:rPr>
                <w:rFonts w:ascii="Times New Roman"/>
                <w:b w:val="false"/>
                <w:i w:val="false"/>
                <w:color w:val="000000"/>
                <w:sz w:val="20"/>
              </w:rPr>
              <w:t>
12.2.2.2 дифференцировать эмоциональное состояние, чувство: язвительность/ сарказм/ желчность, симпатия/ любование, увлеченность/ порывистость, недоумение/ оторопь;</w:t>
            </w:r>
          </w:p>
          <w:p>
            <w:pPr>
              <w:spacing w:after="20"/>
              <w:ind w:left="20"/>
              <w:jc w:val="both"/>
            </w:pPr>
            <w:r>
              <w:rPr>
                <w:rFonts w:ascii="Times New Roman"/>
                <w:b w:val="false"/>
                <w:i w:val="false"/>
                <w:color w:val="000000"/>
                <w:sz w:val="20"/>
              </w:rPr>
              <w:t>
12.2.2.3 оценивать эмоциональное состояние героев при просмотре театрализованной композиции, пьесы;</w:t>
            </w:r>
          </w:p>
          <w:p>
            <w:pPr>
              <w:spacing w:after="20"/>
              <w:ind w:left="20"/>
              <w:jc w:val="both"/>
            </w:pPr>
            <w:r>
              <w:rPr>
                <w:rFonts w:ascii="Times New Roman"/>
                <w:b w:val="false"/>
                <w:i w:val="false"/>
                <w:color w:val="000000"/>
                <w:sz w:val="20"/>
              </w:rPr>
              <w:t>
12.2.2.4 создавать миниатюру, композицию на заданную эмоцию;</w:t>
            </w:r>
          </w:p>
          <w:p>
            <w:pPr>
              <w:spacing w:after="20"/>
              <w:ind w:left="20"/>
              <w:jc w:val="both"/>
            </w:pPr>
            <w:r>
              <w:rPr>
                <w:rFonts w:ascii="Times New Roman"/>
                <w:b w:val="false"/>
                <w:i w:val="false"/>
                <w:color w:val="000000"/>
                <w:sz w:val="20"/>
              </w:rPr>
              <w:t>
12.2.2.5 описывать и оценивать эмоции по их изображению на рисунке, фото, портрете;</w:t>
            </w:r>
          </w:p>
          <w:p>
            <w:pPr>
              <w:spacing w:after="20"/>
              <w:ind w:left="20"/>
              <w:jc w:val="both"/>
            </w:pPr>
            <w:r>
              <w:rPr>
                <w:rFonts w:ascii="Times New Roman"/>
                <w:b w:val="false"/>
                <w:i w:val="false"/>
                <w:color w:val="000000"/>
                <w:sz w:val="20"/>
              </w:rPr>
              <w:t>
12.2.2.6 замечать эмоциональное состояние окружающих, декодировать (расшифровывать) их выразительные проявления;</w:t>
            </w:r>
          </w:p>
          <w:p>
            <w:pPr>
              <w:spacing w:after="20"/>
              <w:ind w:left="20"/>
              <w:jc w:val="both"/>
            </w:pPr>
            <w:r>
              <w:rPr>
                <w:rFonts w:ascii="Times New Roman"/>
                <w:b w:val="false"/>
                <w:i w:val="false"/>
                <w:color w:val="000000"/>
                <w:sz w:val="20"/>
              </w:rPr>
              <w:t>
12.2.2.7 создавать миниатюру на определенные гаммы чувств;</w:t>
            </w:r>
          </w:p>
          <w:p>
            <w:pPr>
              <w:spacing w:after="20"/>
              <w:ind w:left="20"/>
              <w:jc w:val="both"/>
            </w:pPr>
            <w:r>
              <w:rPr>
                <w:rFonts w:ascii="Times New Roman"/>
                <w:b w:val="false"/>
                <w:i w:val="false"/>
                <w:color w:val="000000"/>
                <w:sz w:val="20"/>
              </w:rPr>
              <w:t>
12.2.2.8 определять эмоциональное настроение художника по цветовой гамме картины;</w:t>
            </w:r>
          </w:p>
          <w:p>
            <w:pPr>
              <w:spacing w:after="20"/>
              <w:ind w:left="20"/>
              <w:jc w:val="both"/>
            </w:pPr>
            <w:r>
              <w:rPr>
                <w:rFonts w:ascii="Times New Roman"/>
                <w:b w:val="false"/>
                <w:i w:val="false"/>
                <w:color w:val="000000"/>
                <w:sz w:val="20"/>
              </w:rPr>
              <w:t>
12.2.2.9 моделировать поведение литературных персонажей с различными чертами характера (добрый/злой, весҰлый/ грустный);</w:t>
            </w:r>
          </w:p>
          <w:p>
            <w:pPr>
              <w:spacing w:after="20"/>
              <w:ind w:left="20"/>
              <w:jc w:val="both"/>
            </w:pPr>
            <w:r>
              <w:rPr>
                <w:rFonts w:ascii="Times New Roman"/>
                <w:b w:val="false"/>
                <w:i w:val="false"/>
                <w:color w:val="000000"/>
                <w:sz w:val="20"/>
              </w:rPr>
              <w:t>
12.2.2.10 оценивать эмоциональное состояние героев при обыгрывании театрализованной миниатюры и сюжетно-ролевой игре;</w:t>
            </w:r>
          </w:p>
          <w:p>
            <w:pPr>
              <w:spacing w:after="20"/>
              <w:ind w:left="20"/>
              <w:jc w:val="both"/>
            </w:pPr>
            <w:r>
              <w:rPr>
                <w:rFonts w:ascii="Times New Roman"/>
                <w:b w:val="false"/>
                <w:i w:val="false"/>
                <w:color w:val="000000"/>
                <w:sz w:val="20"/>
              </w:rPr>
              <w:t>
12.2.2.11 владеть навыками сценического образа: игра с воображаемым и реальным предметом;</w:t>
            </w:r>
          </w:p>
          <w:p>
            <w:pPr>
              <w:spacing w:after="20"/>
              <w:ind w:left="20"/>
              <w:jc w:val="both"/>
            </w:pPr>
            <w:r>
              <w:rPr>
                <w:rFonts w:ascii="Times New Roman"/>
                <w:b w:val="false"/>
                <w:i w:val="false"/>
                <w:color w:val="000000"/>
                <w:sz w:val="20"/>
              </w:rPr>
              <w:t>
12.2.2.12 определять эмоциональное состояние окружающих, декодировать (расшифровывать) их выразительные проявления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Воспроизведение мимики и пантомимики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демонстрировать различные виды ходьбы: ритмичная – с нарушениями ритмичности, равномерная, расслабленная, раскачивающая;</w:t>
            </w:r>
          </w:p>
          <w:p>
            <w:pPr>
              <w:spacing w:after="20"/>
              <w:ind w:left="20"/>
              <w:jc w:val="both"/>
            </w:pPr>
            <w:r>
              <w:rPr>
                <w:rFonts w:ascii="Times New Roman"/>
                <w:b w:val="false"/>
                <w:i w:val="false"/>
                <w:color w:val="000000"/>
                <w:sz w:val="20"/>
              </w:rPr>
              <w:t>
11.2.3.2 моделировать мимикой и жестами чувства предвкушение-сожаление, ирония- лукавство, добродушие-зависть;</w:t>
            </w:r>
          </w:p>
          <w:p>
            <w:pPr>
              <w:spacing w:after="20"/>
              <w:ind w:left="20"/>
              <w:jc w:val="both"/>
            </w:pPr>
            <w:r>
              <w:rPr>
                <w:rFonts w:ascii="Times New Roman"/>
                <w:b w:val="false"/>
                <w:i w:val="false"/>
                <w:color w:val="000000"/>
                <w:sz w:val="20"/>
              </w:rPr>
              <w:t xml:space="preserve">
11.2.3.3 тренируют мышцы, отвечающие за осанку; </w:t>
            </w:r>
          </w:p>
          <w:p>
            <w:pPr>
              <w:spacing w:after="20"/>
              <w:ind w:left="20"/>
              <w:jc w:val="both"/>
            </w:pPr>
            <w:r>
              <w:rPr>
                <w:rFonts w:ascii="Times New Roman"/>
                <w:b w:val="false"/>
                <w:i w:val="false"/>
                <w:color w:val="000000"/>
                <w:sz w:val="20"/>
              </w:rPr>
              <w:t>
11.2.3.4 воспроизводить игры – драматизацию с использованием жеста, позы, мимики, пантомимики;</w:t>
            </w:r>
          </w:p>
          <w:p>
            <w:pPr>
              <w:spacing w:after="20"/>
              <w:ind w:left="20"/>
              <w:jc w:val="both"/>
            </w:pPr>
            <w:r>
              <w:rPr>
                <w:rFonts w:ascii="Times New Roman"/>
                <w:b w:val="false"/>
                <w:i w:val="false"/>
                <w:color w:val="000000"/>
                <w:sz w:val="20"/>
              </w:rPr>
              <w:t>
11.2.3.5 воспроизводить формируемое эмоциональное состояние персонажей сюжетных постановок (при наличии форменного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передавать черты характера, эмоции, чувства: лукавство, сарказм, язвительность, любование, увлечҰнность, ирония, оторопь;</w:t>
            </w:r>
          </w:p>
          <w:p>
            <w:pPr>
              <w:spacing w:after="20"/>
              <w:ind w:left="20"/>
              <w:jc w:val="both"/>
            </w:pPr>
            <w:r>
              <w:rPr>
                <w:rFonts w:ascii="Times New Roman"/>
                <w:b w:val="false"/>
                <w:i w:val="false"/>
                <w:color w:val="000000"/>
                <w:sz w:val="20"/>
              </w:rPr>
              <w:t>
12.2.3.2 обыгрывать этюды на заданную эмоцию с передачей чувств: язвительность, сарказм, желчность, симпатия, любование, увлеченность, порывистость, недоумение, оторопь;</w:t>
            </w:r>
          </w:p>
          <w:p>
            <w:pPr>
              <w:spacing w:after="20"/>
              <w:ind w:left="20"/>
              <w:jc w:val="both"/>
            </w:pPr>
            <w:r>
              <w:rPr>
                <w:rFonts w:ascii="Times New Roman"/>
                <w:b w:val="false"/>
                <w:i w:val="false"/>
                <w:color w:val="000000"/>
                <w:sz w:val="20"/>
              </w:rPr>
              <w:t>
12.2.3.3 корректировать пластику тела, координаций движений, гибкость;</w:t>
            </w:r>
          </w:p>
          <w:p>
            <w:pPr>
              <w:spacing w:after="20"/>
              <w:ind w:left="20"/>
              <w:jc w:val="both"/>
            </w:pPr>
            <w:r>
              <w:rPr>
                <w:rFonts w:ascii="Times New Roman"/>
                <w:b w:val="false"/>
                <w:i w:val="false"/>
                <w:color w:val="000000"/>
                <w:sz w:val="20"/>
              </w:rPr>
              <w:t>
12.2.3.4 демонстрировать различные виды ходьбы: шаркающая, "провисающая" походка, быстрая – медленная, тяжеловесная "гордая", "запинающиеся", спотыкания, заминки;</w:t>
            </w:r>
          </w:p>
          <w:p>
            <w:pPr>
              <w:spacing w:after="20"/>
              <w:ind w:left="20"/>
              <w:jc w:val="both"/>
            </w:pPr>
            <w:r>
              <w:rPr>
                <w:rFonts w:ascii="Times New Roman"/>
                <w:b w:val="false"/>
                <w:i w:val="false"/>
                <w:color w:val="000000"/>
                <w:sz w:val="20"/>
              </w:rPr>
              <w:t>
12.2.3.5 корректировать черты характера, эмоции, чувства: сарказм, язвительность, любование, увлечҰнность;</w:t>
            </w:r>
          </w:p>
          <w:p>
            <w:pPr>
              <w:spacing w:after="20"/>
              <w:ind w:left="20"/>
              <w:jc w:val="both"/>
            </w:pPr>
            <w:r>
              <w:rPr>
                <w:rFonts w:ascii="Times New Roman"/>
                <w:b w:val="false"/>
                <w:i w:val="false"/>
                <w:color w:val="000000"/>
                <w:sz w:val="20"/>
              </w:rPr>
              <w:t>
12.2.3.6 обыгрывать этюды на заданную эмоцию с передачей чувств: ирония, лукавство, язвительность, сарказм, желчность, симпатия, любование, увлеченность, порывистость, недоумение, оторопь;</w:t>
            </w:r>
          </w:p>
          <w:p>
            <w:pPr>
              <w:spacing w:after="20"/>
              <w:ind w:left="20"/>
              <w:jc w:val="both"/>
            </w:pPr>
            <w:r>
              <w:rPr>
                <w:rFonts w:ascii="Times New Roman"/>
                <w:b w:val="false"/>
                <w:i w:val="false"/>
                <w:color w:val="000000"/>
                <w:sz w:val="20"/>
              </w:rPr>
              <w:t>
12.2.3.7 обыгрывать бытовые сцены-миниатюры, в которых используется материал из жизни, с помощью мимики передать уверенность, раскованность, решительность;</w:t>
            </w:r>
          </w:p>
          <w:p>
            <w:pPr>
              <w:spacing w:after="20"/>
              <w:ind w:left="20"/>
              <w:jc w:val="both"/>
            </w:pPr>
            <w:r>
              <w:rPr>
                <w:rFonts w:ascii="Times New Roman"/>
                <w:b w:val="false"/>
                <w:i w:val="false"/>
                <w:color w:val="000000"/>
                <w:sz w:val="20"/>
              </w:rPr>
              <w:t>
12.2.3.8 выражать эмоциональное состояние другого человека элементами пантомимических движений (не боюсь пройти по камешкам)</w:t>
            </w:r>
          </w:p>
        </w:tc>
      </w:tr>
    </w:tbl>
    <w:p>
      <w:pPr>
        <w:spacing w:after="0"/>
        <w:ind w:left="0"/>
        <w:jc w:val="both"/>
      </w:pPr>
      <w:r>
        <w:rPr>
          <w:rFonts w:ascii="Times New Roman"/>
          <w:b w:val="false"/>
          <w:i w:val="false"/>
          <w:color w:val="000000"/>
          <w:sz w:val="28"/>
        </w:rPr>
        <w:t>
      3) раздел "Использование на практике речевых и неречевых средств общения":</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Тренировка жестов, выразительных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использовать жесты-знаки (рассчитанные на чье-либо восприятие и предназначенные для передачи информации), жесты-сигналы (непроизвольные, неосознанные и не рассчитаны на чье-либо восприятие) иллюстрированные жесты (те, что сопутствуют высказываниям);</w:t>
            </w:r>
          </w:p>
          <w:p>
            <w:pPr>
              <w:spacing w:after="20"/>
              <w:ind w:left="20"/>
              <w:jc w:val="both"/>
            </w:pPr>
            <w:r>
              <w:rPr>
                <w:rFonts w:ascii="Times New Roman"/>
                <w:b w:val="false"/>
                <w:i w:val="false"/>
                <w:color w:val="000000"/>
                <w:sz w:val="20"/>
              </w:rPr>
              <w:t>
11.3.1.2 адекватно воспринимать и воспроизводить жесты уверенности в себе, жесты силы, жесты оценки, жесты хорошего настроения, жесты открытости;</w:t>
            </w:r>
          </w:p>
          <w:p>
            <w:pPr>
              <w:spacing w:after="20"/>
              <w:ind w:left="20"/>
              <w:jc w:val="both"/>
            </w:pPr>
            <w:r>
              <w:rPr>
                <w:rFonts w:ascii="Times New Roman"/>
                <w:b w:val="false"/>
                <w:i w:val="false"/>
                <w:color w:val="000000"/>
                <w:sz w:val="20"/>
              </w:rPr>
              <w:t>
11.3.1.3 узнавать эмоциональные состояния, жесты, позы по внешним сигналам;</w:t>
            </w:r>
          </w:p>
          <w:p>
            <w:pPr>
              <w:spacing w:after="20"/>
              <w:ind w:left="20"/>
              <w:jc w:val="both"/>
            </w:pPr>
            <w:r>
              <w:rPr>
                <w:rFonts w:ascii="Times New Roman"/>
                <w:b w:val="false"/>
                <w:i w:val="false"/>
                <w:color w:val="000000"/>
                <w:sz w:val="20"/>
              </w:rPr>
              <w:t>
11.3.1.4 читать, называть и описывать пальцами рельефные точки, штрихи, линий (для обучающихся с остаточным зрением);</w:t>
            </w:r>
          </w:p>
          <w:p>
            <w:pPr>
              <w:spacing w:after="20"/>
              <w:ind w:left="20"/>
              <w:jc w:val="both"/>
            </w:pPr>
            <w:r>
              <w:rPr>
                <w:rFonts w:ascii="Times New Roman"/>
                <w:b w:val="false"/>
                <w:i w:val="false"/>
                <w:color w:val="000000"/>
                <w:sz w:val="20"/>
              </w:rPr>
              <w:t>
11.3.1.5 использовать приемы театрализации, драматизации в воспроизведении эмоционального состояния, настроения героев художественного произведения;</w:t>
            </w:r>
          </w:p>
          <w:p>
            <w:pPr>
              <w:spacing w:after="20"/>
              <w:ind w:left="20"/>
              <w:jc w:val="both"/>
            </w:pPr>
            <w:r>
              <w:rPr>
                <w:rFonts w:ascii="Times New Roman"/>
                <w:b w:val="false"/>
                <w:i w:val="false"/>
                <w:color w:val="000000"/>
                <w:sz w:val="20"/>
              </w:rPr>
              <w:t xml:space="preserve">
11.3.1.6 оценивать жестикуляцию по формально-динамическим особенностям (темп, амплитуда); </w:t>
            </w:r>
          </w:p>
          <w:p>
            <w:pPr>
              <w:spacing w:after="20"/>
              <w:ind w:left="20"/>
              <w:jc w:val="both"/>
            </w:pPr>
            <w:r>
              <w:rPr>
                <w:rFonts w:ascii="Times New Roman"/>
                <w:b w:val="false"/>
                <w:i w:val="false"/>
                <w:color w:val="000000"/>
                <w:sz w:val="20"/>
              </w:rPr>
              <w:t>
11.3.1.7 использовать адекватную амплитуду и выбор жестов в зависимости от расстояния собеседника: при близком расстоянии – сгибать лишь пальцы, при увеличении расстояния – движения руками от локтя, где амплитуда достигает полуметра)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различать и давать адекватную оценку видам жестов (ритмические, эмоциональные, указательные, изобразительные, символические, иллюстрирующие, жесты – адаптеры, жесты – "паразиты", запрещающие, предупреждающие, жесты защиты, жесты скуки, жесты тревожности, жесты доверия);</w:t>
            </w:r>
          </w:p>
          <w:p>
            <w:pPr>
              <w:spacing w:after="20"/>
              <w:ind w:left="20"/>
              <w:jc w:val="both"/>
            </w:pPr>
            <w:r>
              <w:rPr>
                <w:rFonts w:ascii="Times New Roman"/>
                <w:b w:val="false"/>
                <w:i w:val="false"/>
                <w:color w:val="000000"/>
                <w:sz w:val="20"/>
              </w:rPr>
              <w:t>
12.3.1.2 оценивать и воспроизводить жестикуляцию по формально-динамическим особенностям (количество) и по содержанию;</w:t>
            </w:r>
          </w:p>
          <w:p>
            <w:pPr>
              <w:spacing w:after="20"/>
              <w:ind w:left="20"/>
              <w:jc w:val="both"/>
            </w:pPr>
            <w:r>
              <w:rPr>
                <w:rFonts w:ascii="Times New Roman"/>
                <w:b w:val="false"/>
                <w:i w:val="false"/>
                <w:color w:val="000000"/>
                <w:sz w:val="20"/>
              </w:rPr>
              <w:t>
12.3.1.3 воспроизводить пантомимические этюды с воображением природных явлений (ветер, затишье, дождь, шторм);</w:t>
            </w:r>
          </w:p>
          <w:p>
            <w:pPr>
              <w:spacing w:after="20"/>
              <w:ind w:left="20"/>
              <w:jc w:val="both"/>
            </w:pPr>
            <w:r>
              <w:rPr>
                <w:rFonts w:ascii="Times New Roman"/>
                <w:b w:val="false"/>
                <w:i w:val="false"/>
                <w:color w:val="000000"/>
                <w:sz w:val="20"/>
              </w:rPr>
              <w:t>
12.3.1.4 имитировать действия с отсутствующим предметом: игра на гармошке, дудочке;</w:t>
            </w:r>
          </w:p>
          <w:p>
            <w:pPr>
              <w:spacing w:after="20"/>
              <w:ind w:left="20"/>
              <w:jc w:val="both"/>
            </w:pPr>
            <w:r>
              <w:rPr>
                <w:rFonts w:ascii="Times New Roman"/>
                <w:b w:val="false"/>
                <w:i w:val="false"/>
                <w:color w:val="000000"/>
                <w:sz w:val="20"/>
              </w:rPr>
              <w:t>
12.3.1.5 применять в часто встречающихся жизненных ситуациях навыки ведения диалога;</w:t>
            </w:r>
          </w:p>
          <w:p>
            <w:pPr>
              <w:spacing w:after="20"/>
              <w:ind w:left="20"/>
              <w:jc w:val="both"/>
            </w:pPr>
            <w:r>
              <w:rPr>
                <w:rFonts w:ascii="Times New Roman"/>
                <w:b w:val="false"/>
                <w:i w:val="false"/>
                <w:color w:val="000000"/>
                <w:sz w:val="20"/>
              </w:rPr>
              <w:t>
12.3.1.6 выполнять движения головой: утвердительный кивок, отрицательные повороты, осуждающие покачивание, ориентация головы на говорящего (для обучающихся с остаточным зрением)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Моделирование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моделировать поведение в определенной ситуации: адекватное выражение предвкушения, сожаления, добродушия, зависти;</w:t>
            </w:r>
          </w:p>
          <w:p>
            <w:pPr>
              <w:spacing w:after="20"/>
              <w:ind w:left="20"/>
              <w:jc w:val="both"/>
            </w:pPr>
            <w:r>
              <w:rPr>
                <w:rFonts w:ascii="Times New Roman"/>
                <w:b w:val="false"/>
                <w:i w:val="false"/>
                <w:color w:val="000000"/>
                <w:sz w:val="20"/>
              </w:rPr>
              <w:t>
11.3.2.2 имитировать действия, связанные с профессиональной деятельностью педагога, библиотекаря, повара;</w:t>
            </w:r>
          </w:p>
          <w:p>
            <w:pPr>
              <w:spacing w:after="20"/>
              <w:ind w:left="20"/>
              <w:jc w:val="both"/>
            </w:pPr>
            <w:r>
              <w:rPr>
                <w:rFonts w:ascii="Times New Roman"/>
                <w:b w:val="false"/>
                <w:i w:val="false"/>
                <w:color w:val="000000"/>
                <w:sz w:val="20"/>
              </w:rPr>
              <w:t>
11.3.2.3 обыгрывать этюды и игры, имеющие психотерапевтическую направленность: "Это я", "Расскажу о себе", "Мой мир";</w:t>
            </w:r>
          </w:p>
          <w:p>
            <w:pPr>
              <w:spacing w:after="20"/>
              <w:ind w:left="20"/>
              <w:jc w:val="both"/>
            </w:pPr>
            <w:r>
              <w:rPr>
                <w:rFonts w:ascii="Times New Roman"/>
                <w:b w:val="false"/>
                <w:i w:val="false"/>
                <w:color w:val="000000"/>
                <w:sz w:val="20"/>
              </w:rPr>
              <w:t>
11.3.2.4 использовать предметно-действенные средства общения: локомоторные и предметные движения, позы, используемые для целей общения приближение, удаление, вручение предметов, притягивание другого человека к себе, отталкивание, позы, выражающие протест, желание уклониться от контакта и наоборот, выражающие желание контактировать;</w:t>
            </w:r>
          </w:p>
          <w:p>
            <w:pPr>
              <w:spacing w:after="20"/>
              <w:ind w:left="20"/>
              <w:jc w:val="both"/>
            </w:pPr>
            <w:r>
              <w:rPr>
                <w:rFonts w:ascii="Times New Roman"/>
                <w:b w:val="false"/>
                <w:i w:val="false"/>
                <w:color w:val="000000"/>
                <w:sz w:val="20"/>
              </w:rPr>
              <w:t>
11.3.2.5 воспроизводить танцевальные движения, танцевать, создавать яркий, пластичный образ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называть различные виды театра: театр на полу, настольный театр, театр теней;</w:t>
            </w:r>
          </w:p>
          <w:p>
            <w:pPr>
              <w:spacing w:after="20"/>
              <w:ind w:left="20"/>
              <w:jc w:val="both"/>
            </w:pPr>
            <w:r>
              <w:rPr>
                <w:rFonts w:ascii="Times New Roman"/>
                <w:b w:val="false"/>
                <w:i w:val="false"/>
                <w:color w:val="000000"/>
                <w:sz w:val="20"/>
              </w:rPr>
              <w:t>
12.3.2.2 импровизировать на тему знакомых сюжетных постановок, придумывать истории собственного сочинения;</w:t>
            </w:r>
          </w:p>
          <w:p>
            <w:pPr>
              <w:spacing w:after="20"/>
              <w:ind w:left="20"/>
              <w:jc w:val="both"/>
            </w:pPr>
            <w:r>
              <w:rPr>
                <w:rFonts w:ascii="Times New Roman"/>
                <w:b w:val="false"/>
                <w:i w:val="false"/>
                <w:color w:val="000000"/>
                <w:sz w:val="20"/>
              </w:rPr>
              <w:t>
12.3.2.3 владеть навыками коллективного творчества, соблюдения условия ансамбля, умения взаимодействовать, логично и взаимообусловлено;</w:t>
            </w:r>
          </w:p>
          <w:p>
            <w:pPr>
              <w:spacing w:after="20"/>
              <w:ind w:left="20"/>
              <w:jc w:val="both"/>
            </w:pPr>
            <w:r>
              <w:rPr>
                <w:rFonts w:ascii="Times New Roman"/>
                <w:b w:val="false"/>
                <w:i w:val="false"/>
                <w:color w:val="000000"/>
                <w:sz w:val="20"/>
              </w:rPr>
              <w:t>
12.3.2.4 владеть навыками культурного поведения в свободной практической деятельности, применяя выразительные средства общения;</w:t>
            </w:r>
          </w:p>
          <w:p>
            <w:pPr>
              <w:spacing w:after="20"/>
              <w:ind w:left="20"/>
              <w:jc w:val="both"/>
            </w:pPr>
            <w:r>
              <w:rPr>
                <w:rFonts w:ascii="Times New Roman"/>
                <w:b w:val="false"/>
                <w:i w:val="false"/>
                <w:color w:val="000000"/>
                <w:sz w:val="20"/>
              </w:rPr>
              <w:t>
12.3.2.5 моделировать состояние эмоционально окрашенного чувства (гордость, застенчивость, уверенность, смущение, восторг, уныние, восхищение)</w:t>
            </w:r>
          </w:p>
        </w:tc>
      </w:tr>
    </w:tbl>
    <w:p>
      <w:pPr>
        <w:spacing w:after="0"/>
        <w:ind w:left="0"/>
        <w:jc w:val="both"/>
      </w:pPr>
      <w:r>
        <w:rPr>
          <w:rFonts w:ascii="Times New Roman"/>
          <w:b w:val="false"/>
          <w:i w:val="false"/>
          <w:color w:val="000000"/>
          <w:sz w:val="28"/>
        </w:rPr>
        <w:t>
      4) раздел "Развитие речевой интонации":</w:t>
      </w:r>
    </w:p>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передавать интонацию и показывать текущее состояние человека;</w:t>
            </w:r>
          </w:p>
          <w:p>
            <w:pPr>
              <w:spacing w:after="20"/>
              <w:ind w:left="20"/>
              <w:jc w:val="both"/>
            </w:pPr>
            <w:r>
              <w:rPr>
                <w:rFonts w:ascii="Times New Roman"/>
                <w:b w:val="false"/>
                <w:i w:val="false"/>
                <w:color w:val="000000"/>
                <w:sz w:val="20"/>
              </w:rPr>
              <w:t>
11.4.1.2 определять эмоциональное состояние другого человека по изменению интонации и тона голоса при публичных выступлениях;</w:t>
            </w:r>
          </w:p>
          <w:p>
            <w:pPr>
              <w:spacing w:after="20"/>
              <w:ind w:left="20"/>
              <w:jc w:val="both"/>
            </w:pPr>
            <w:r>
              <w:rPr>
                <w:rFonts w:ascii="Times New Roman"/>
                <w:b w:val="false"/>
                <w:i w:val="false"/>
                <w:color w:val="000000"/>
                <w:sz w:val="20"/>
              </w:rPr>
              <w:t>
11.4.1.3 определять героя басни, стихотворения по речевой интонации (при остаточном зрении)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определять интонационную окраску радость/огорчение, притяжение/ отталкивание, ободрение/ удручение, обида/оскорбление;</w:t>
            </w:r>
          </w:p>
          <w:p>
            <w:pPr>
              <w:spacing w:after="20"/>
              <w:ind w:left="20"/>
              <w:jc w:val="both"/>
            </w:pPr>
            <w:r>
              <w:rPr>
                <w:rFonts w:ascii="Times New Roman"/>
                <w:b w:val="false"/>
                <w:i w:val="false"/>
                <w:color w:val="000000"/>
                <w:sz w:val="20"/>
              </w:rPr>
              <w:t>
12.4.1.2 использовать в собственной речи интонацию, выразительные паузы, повышение или понижение голоса, смысловое ударение;</w:t>
            </w:r>
          </w:p>
          <w:p>
            <w:pPr>
              <w:spacing w:after="20"/>
              <w:ind w:left="20"/>
              <w:jc w:val="both"/>
            </w:pPr>
            <w:r>
              <w:rPr>
                <w:rFonts w:ascii="Times New Roman"/>
                <w:b w:val="false"/>
                <w:i w:val="false"/>
                <w:color w:val="000000"/>
                <w:sz w:val="20"/>
              </w:rPr>
              <w:t>
12.4.1.3 передавать оттенки чувств, эмоционального состояния по словесной стимуляции: иронично, недоуменно, саркастично, желчно, увлеченно;</w:t>
            </w:r>
          </w:p>
          <w:p>
            <w:pPr>
              <w:spacing w:after="20"/>
              <w:ind w:left="20"/>
              <w:jc w:val="both"/>
            </w:pPr>
            <w:r>
              <w:rPr>
                <w:rFonts w:ascii="Times New Roman"/>
                <w:b w:val="false"/>
                <w:i w:val="false"/>
                <w:color w:val="000000"/>
                <w:sz w:val="20"/>
              </w:rPr>
              <w:t>
12.4.1.4 использовать эмоционально окрашенную речь при обедненной жестовой речи (дети с форменным зрением, незрячие дети);</w:t>
            </w:r>
          </w:p>
          <w:p>
            <w:pPr>
              <w:spacing w:after="20"/>
              <w:ind w:left="20"/>
              <w:jc w:val="both"/>
            </w:pPr>
            <w:r>
              <w:rPr>
                <w:rFonts w:ascii="Times New Roman"/>
                <w:b w:val="false"/>
                <w:i w:val="false"/>
                <w:color w:val="000000"/>
                <w:sz w:val="20"/>
              </w:rPr>
              <w:t>
12.4.1.5 использовать диалогическую речь в процессе театрально-игровой деятельности</w:t>
            </w:r>
          </w:p>
        </w:tc>
      </w:tr>
    </w:tbl>
    <w:p>
      <w:pPr>
        <w:spacing w:after="0"/>
        <w:ind w:left="0"/>
        <w:jc w:val="both"/>
      </w:pPr>
      <w:r>
        <w:rPr>
          <w:rFonts w:ascii="Times New Roman"/>
          <w:b w:val="false"/>
          <w:i w:val="false"/>
          <w:color w:val="000000"/>
          <w:sz w:val="28"/>
        </w:rPr>
        <w:t>
      5) раздел "Формирование навыков культурного поведения":</w:t>
      </w:r>
    </w:p>
    <w:p>
      <w:pPr>
        <w:spacing w:after="0"/>
        <w:ind w:left="0"/>
        <w:jc w:val="both"/>
      </w:pPr>
      <w:r>
        <w:rPr>
          <w:rFonts w:ascii="Times New Roman"/>
          <w:b w:val="false"/>
          <w:i w:val="false"/>
          <w:color w:val="000000"/>
          <w:sz w:val="28"/>
        </w:rPr>
        <w:t>
      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Навыки культурного поведения и адекватные способы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понимать общение как специфическое взаимодействие партнеров, каждый из которых является одновременно субъектом и объектом деятельности;</w:t>
            </w:r>
          </w:p>
          <w:p>
            <w:pPr>
              <w:spacing w:after="20"/>
              <w:ind w:left="20"/>
              <w:jc w:val="both"/>
            </w:pPr>
            <w:r>
              <w:rPr>
                <w:rFonts w:ascii="Times New Roman"/>
                <w:b w:val="false"/>
                <w:i w:val="false"/>
                <w:color w:val="000000"/>
                <w:sz w:val="20"/>
              </w:rPr>
              <w:t>
11.5.1.2 преодолевать чувство отчужденности, затруднения процесса межличностного общения в смешанных коллективах (дети с остаточным зрением, незрячие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владеть навыками культурного поведения в театре, адекватно выражать свое отношение к происходящему на сцене;</w:t>
            </w:r>
          </w:p>
          <w:p>
            <w:pPr>
              <w:spacing w:after="20"/>
              <w:ind w:left="20"/>
              <w:jc w:val="both"/>
            </w:pPr>
            <w:r>
              <w:rPr>
                <w:rFonts w:ascii="Times New Roman"/>
                <w:b w:val="false"/>
                <w:i w:val="false"/>
                <w:color w:val="000000"/>
                <w:sz w:val="20"/>
              </w:rPr>
              <w:t>
12.5.1.2 использовать непроизвольные экспрессивные движения для сознательной передачи определенных сигналов: подмигивание, выражение вежливого внимания, гримаса, насмешливое выражение лица, иллюстрирующего речь;</w:t>
            </w:r>
          </w:p>
          <w:p>
            <w:pPr>
              <w:spacing w:after="20"/>
              <w:ind w:left="20"/>
              <w:jc w:val="both"/>
            </w:pPr>
            <w:r>
              <w:rPr>
                <w:rFonts w:ascii="Times New Roman"/>
                <w:b w:val="false"/>
                <w:i w:val="false"/>
                <w:color w:val="000000"/>
                <w:sz w:val="20"/>
              </w:rPr>
              <w:t>
12.5.1.3 преодолевать чувства язвительности, желчности, сарказма в микро и макросоциуме;</w:t>
            </w:r>
          </w:p>
          <w:p>
            <w:pPr>
              <w:spacing w:after="20"/>
              <w:ind w:left="20"/>
              <w:jc w:val="both"/>
            </w:pPr>
            <w:r>
              <w:rPr>
                <w:rFonts w:ascii="Times New Roman"/>
                <w:b w:val="false"/>
                <w:i w:val="false"/>
                <w:color w:val="000000"/>
                <w:sz w:val="20"/>
              </w:rPr>
              <w:t>
12.5.1.4 анализировать собственное невербальное поведение и давать им оценку</w:t>
            </w:r>
          </w:p>
        </w:tc>
      </w:tr>
    </w:tbl>
    <w:p>
      <w:pPr>
        <w:spacing w:after="0"/>
        <w:ind w:left="0"/>
        <w:jc w:val="both"/>
      </w:pPr>
      <w:r>
        <w:rPr>
          <w:rFonts w:ascii="Times New Roman"/>
          <w:b w:val="false"/>
          <w:i w:val="false"/>
          <w:color w:val="000000"/>
          <w:sz w:val="28"/>
        </w:rPr>
        <w:t>
      6) раздел "Коррекция настроения и отдельных черт характера средствами мимики и пантомимики":</w:t>
      </w:r>
    </w:p>
    <w:p>
      <w:pPr>
        <w:spacing w:after="0"/>
        <w:ind w:left="0"/>
        <w:jc w:val="both"/>
      </w:pPr>
      <w:r>
        <w:rPr>
          <w:rFonts w:ascii="Times New Roman"/>
          <w:b w:val="false"/>
          <w:i w:val="false"/>
          <w:color w:val="000000"/>
          <w:sz w:val="28"/>
        </w:rPr>
        <w:t>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Коррекция настроения и отдельных черт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определять настроение человека по походке, осанке, жестам;</w:t>
            </w:r>
          </w:p>
          <w:p>
            <w:pPr>
              <w:spacing w:after="20"/>
              <w:ind w:left="20"/>
              <w:jc w:val="both"/>
            </w:pPr>
            <w:r>
              <w:rPr>
                <w:rFonts w:ascii="Times New Roman"/>
                <w:b w:val="false"/>
                <w:i w:val="false"/>
                <w:color w:val="000000"/>
                <w:sz w:val="20"/>
              </w:rPr>
              <w:t>
11.6.1.2 достигать состояние актерской раскованности, уметь проживать тот или иной литературный сюжет этюдным методом, импровизировать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описывать собственные чувства на заданную эмоцию: как я отношусь к собеседнику, партнҰру; кого я ценю, уважаю;</w:t>
            </w:r>
          </w:p>
          <w:p>
            <w:pPr>
              <w:spacing w:after="20"/>
              <w:ind w:left="20"/>
              <w:jc w:val="both"/>
            </w:pPr>
            <w:r>
              <w:rPr>
                <w:rFonts w:ascii="Times New Roman"/>
                <w:b w:val="false"/>
                <w:i w:val="false"/>
                <w:color w:val="000000"/>
                <w:sz w:val="20"/>
              </w:rPr>
              <w:t>
12.6.1.2 давать моральную оценку негативным чертам характера, эмоциям с их переигрыванием;</w:t>
            </w:r>
          </w:p>
          <w:p>
            <w:pPr>
              <w:spacing w:after="20"/>
              <w:ind w:left="20"/>
              <w:jc w:val="both"/>
            </w:pPr>
            <w:r>
              <w:rPr>
                <w:rFonts w:ascii="Times New Roman"/>
                <w:b w:val="false"/>
                <w:i w:val="false"/>
                <w:color w:val="000000"/>
                <w:sz w:val="20"/>
              </w:rPr>
              <w:t>
12.6.1.3 уметь подавлять чувство неприязни к другому человеку и выражать ее в адекватной форме;</w:t>
            </w:r>
          </w:p>
          <w:p>
            <w:pPr>
              <w:spacing w:after="20"/>
              <w:ind w:left="20"/>
              <w:jc w:val="both"/>
            </w:pPr>
            <w:r>
              <w:rPr>
                <w:rFonts w:ascii="Times New Roman"/>
                <w:b w:val="false"/>
                <w:i w:val="false"/>
                <w:color w:val="000000"/>
                <w:sz w:val="20"/>
              </w:rPr>
              <w:t>
12.6.1.4 давать оценку чертам личности, порождаемых социальной средой (жадность, доброта, честность, раскаяние, угрызение совести, смирение, равнодушие, самовозвеличение)</w:t>
            </w:r>
          </w:p>
        </w:tc>
      </w:tr>
    </w:tbl>
    <w:p>
      <w:pPr>
        <w:spacing w:after="0"/>
        <w:ind w:left="0"/>
        <w:jc w:val="both"/>
      </w:pPr>
      <w:r>
        <w:rPr>
          <w:rFonts w:ascii="Times New Roman"/>
          <w:b w:val="false"/>
          <w:i w:val="false"/>
          <w:color w:val="000000"/>
          <w:sz w:val="28"/>
        </w:rPr>
        <w:t>
      35. Настоящая Программа реализуется на основе Долгосрочного плана к Типовой учебной программе по учебному предмету "Развитие мимики и пантомимики" для обучающихся с нарушением зрения (незрячие, слабовидящие) 11-12 классов уровня общего среднего образования согласно приложению к настоящей Программе.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36. Распределение часов на изучение раздела и тем предоставляется на усмотрение учителя.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"Развитие мимики и пантомимики" для обучающихся с нарушением зрения (незрячие, слабовидящие) 11-12 классов уровня общего среднего образования</w:t>
      </w:r>
    </w:p>
    <w:p>
      <w:pPr>
        <w:spacing w:after="0"/>
        <w:ind w:left="0"/>
        <w:jc w:val="both"/>
      </w:pPr>
      <w:r>
        <w:rPr>
          <w:rFonts w:ascii="Times New Roman"/>
          <w:b w:val="false"/>
          <w:i w:val="false"/>
          <w:color w:val="000000"/>
          <w:sz w:val="28"/>
        </w:rPr>
        <w:t>
      1) 11 класс:</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владеть навыками аутогенной психомышечной тренировки с целью сознательной корректировки поведения, чувств, эмоций;</w:t>
            </w:r>
          </w:p>
          <w:p>
            <w:pPr>
              <w:spacing w:after="20"/>
              <w:ind w:left="20"/>
              <w:jc w:val="both"/>
            </w:pPr>
            <w:r>
              <w:rPr>
                <w:rFonts w:ascii="Times New Roman"/>
                <w:b w:val="false"/>
                <w:i w:val="false"/>
                <w:color w:val="000000"/>
                <w:sz w:val="20"/>
              </w:rPr>
              <w:t>
11.1.1.2 использовать прикладной материал для обыгрывания литературных произведений (картинки, иллюстрации) (для обучающихся с остаточным зрением)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чувств и эмоциональные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чувств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дифференцировать оттенки черт характера, эмоций: предвкушение/сожаление; добродушие/зависть;</w:t>
            </w:r>
          </w:p>
          <w:p>
            <w:pPr>
              <w:spacing w:after="20"/>
              <w:ind w:left="20"/>
              <w:jc w:val="both"/>
            </w:pPr>
            <w:r>
              <w:rPr>
                <w:rFonts w:ascii="Times New Roman"/>
                <w:b w:val="false"/>
                <w:i w:val="false"/>
                <w:color w:val="000000"/>
                <w:sz w:val="20"/>
              </w:rPr>
              <w:t>
11.2.1.2 различать и давать адекватную оценку содержательным сторонам смеха (комичный, злорадный, безжалостный, неприязненный, искусственный и беззаботный)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Узнавание, называние, описание чувств и эмоций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описывать и давать адекватную оценку мимической характеристики личности: сильная -слабая, неопределенная -гармоничная, стереотипная - индивидуальная;</w:t>
            </w:r>
          </w:p>
          <w:p>
            <w:pPr>
              <w:spacing w:after="20"/>
              <w:ind w:left="20"/>
              <w:jc w:val="both"/>
            </w:pPr>
            <w:r>
              <w:rPr>
                <w:rFonts w:ascii="Times New Roman"/>
                <w:b w:val="false"/>
                <w:i w:val="false"/>
                <w:color w:val="000000"/>
                <w:sz w:val="20"/>
              </w:rPr>
              <w:t>
11.2.2.2 описывать и давать адекватную оценку чертам характера, настроению, эмоции: заискивание, заносчивость, надменность, уныние, печаль, радость, восторг, подавленность, презрение, уважение;</w:t>
            </w:r>
          </w:p>
          <w:p>
            <w:pPr>
              <w:spacing w:after="20"/>
              <w:ind w:left="20"/>
              <w:jc w:val="both"/>
            </w:pPr>
            <w:r>
              <w:rPr>
                <w:rFonts w:ascii="Times New Roman"/>
                <w:b w:val="false"/>
                <w:i w:val="false"/>
                <w:color w:val="000000"/>
                <w:sz w:val="20"/>
              </w:rPr>
              <w:t>
11.2.2.3 определять настроение и чувство: предвкушение/сожаление; добродушие/зависть;</w:t>
            </w:r>
          </w:p>
          <w:p>
            <w:pPr>
              <w:spacing w:after="20"/>
              <w:ind w:left="20"/>
              <w:jc w:val="both"/>
            </w:pPr>
            <w:r>
              <w:rPr>
                <w:rFonts w:ascii="Times New Roman"/>
                <w:b w:val="false"/>
                <w:i w:val="false"/>
                <w:color w:val="000000"/>
                <w:sz w:val="20"/>
              </w:rPr>
              <w:t>
11.2.2.4 различать виды улыбки (фальшивая, естественная, легкая, широкая)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Воспроизведение мимики и пантомимики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демонстрировать различные виды ходьбы: ритмичная – с нарушениями ритмичности, равномерная, расслабленная, раскачивающая;</w:t>
            </w:r>
          </w:p>
          <w:p>
            <w:pPr>
              <w:spacing w:after="20"/>
              <w:ind w:left="20"/>
              <w:jc w:val="both"/>
            </w:pPr>
            <w:r>
              <w:rPr>
                <w:rFonts w:ascii="Times New Roman"/>
                <w:b w:val="false"/>
                <w:i w:val="false"/>
                <w:color w:val="000000"/>
                <w:sz w:val="20"/>
              </w:rPr>
              <w:t>
11.2.3.2 моделировать мимикой и жестами чувство предвкушение-сожаление, ирония- лукавство, добродушие-зависть;</w:t>
            </w:r>
          </w:p>
          <w:p>
            <w:pPr>
              <w:spacing w:after="20"/>
              <w:ind w:left="20"/>
              <w:jc w:val="both"/>
            </w:pPr>
            <w:r>
              <w:rPr>
                <w:rFonts w:ascii="Times New Roman"/>
                <w:b w:val="false"/>
                <w:i w:val="false"/>
                <w:color w:val="000000"/>
                <w:sz w:val="20"/>
              </w:rPr>
              <w:t>
11.2.3.3 тренируют мышцы, отвечающие за осанку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чувств и эмоциональные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Узнавание, называние, описание чувств и эмоций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 определять настроение музыкального произведения (веселое, задорное, грустное, печальное)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Воспроизведение мимики и пантомимики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 воспроизводить игры – драматизацию с использованием жеста, позы, мимики, пантомимики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"Использование на практике речевых и неречевых средств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Тренировка жестов, выразительных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использовать жесты-знаки (рассчитанные на чьҰ-либо восприятие и предназначенные для передачи информации), жесты-сигналы (непроизвольные, неосознанные и не рассчитанные на чьҰ-либо восприятие), иллюстрированные жесты (те, что сопутствуют высказываниям);</w:t>
            </w:r>
          </w:p>
          <w:p>
            <w:pPr>
              <w:spacing w:after="20"/>
              <w:ind w:left="20"/>
              <w:jc w:val="both"/>
            </w:pPr>
            <w:r>
              <w:rPr>
                <w:rFonts w:ascii="Times New Roman"/>
                <w:b w:val="false"/>
                <w:i w:val="false"/>
                <w:color w:val="000000"/>
                <w:sz w:val="20"/>
              </w:rPr>
              <w:t>
11.3.1.2 адекватно воспринимать и воспроизводить жесты уверенности в себе, жесты силы, жесты оценки, жесты хорошего настроения, жесты открытости;</w:t>
            </w:r>
          </w:p>
          <w:p>
            <w:pPr>
              <w:spacing w:after="20"/>
              <w:ind w:left="20"/>
              <w:jc w:val="both"/>
            </w:pPr>
            <w:r>
              <w:rPr>
                <w:rFonts w:ascii="Times New Roman"/>
                <w:b w:val="false"/>
                <w:i w:val="false"/>
                <w:color w:val="000000"/>
                <w:sz w:val="20"/>
              </w:rPr>
              <w:t>
11.3.1.3 узнавать эмоциональные состояния жесты, позы по внешним сигналам;</w:t>
            </w:r>
          </w:p>
          <w:p>
            <w:pPr>
              <w:spacing w:after="20"/>
              <w:ind w:left="20"/>
              <w:jc w:val="both"/>
            </w:pPr>
            <w:r>
              <w:rPr>
                <w:rFonts w:ascii="Times New Roman"/>
                <w:b w:val="false"/>
                <w:i w:val="false"/>
                <w:color w:val="000000"/>
                <w:sz w:val="20"/>
              </w:rPr>
              <w:t>
11.3.1.4 читать, называть и описывать пальцами рельефные точки, штрихи, линии (для обучающихся с остаточным зрением)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Моделирование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моделировать поведение в определенной ситуации: адекватное выражение предвкушения, сожаления, добродушия, зависти;</w:t>
            </w:r>
          </w:p>
          <w:p>
            <w:pPr>
              <w:spacing w:after="20"/>
              <w:ind w:left="20"/>
              <w:jc w:val="both"/>
            </w:pPr>
            <w:r>
              <w:rPr>
                <w:rFonts w:ascii="Times New Roman"/>
                <w:b w:val="false"/>
                <w:i w:val="false"/>
                <w:color w:val="000000"/>
                <w:sz w:val="20"/>
              </w:rPr>
              <w:t>
11.3.2.2 имитировать действия, связанные с профессиональной деятельностью педагога, библиотекаря, повара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передавать интонацию и показывать текущее состояние человека;</w:t>
            </w:r>
          </w:p>
          <w:p>
            <w:pPr>
              <w:spacing w:after="20"/>
              <w:ind w:left="20"/>
              <w:jc w:val="both"/>
            </w:pPr>
            <w:r>
              <w:rPr>
                <w:rFonts w:ascii="Times New Roman"/>
                <w:b w:val="false"/>
                <w:i w:val="false"/>
                <w:color w:val="000000"/>
                <w:sz w:val="20"/>
              </w:rPr>
              <w:t>
11.4.1.2 определять эмоциональное состояние другого человека по изменению интонации и тона голоса при публичных выступлениях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чувств и эмоциональные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Воспроизведение мимики и пантомимики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 воспроизводить формируемое эмоциональное состояние персонажей сюжетных постановок (при наличии форменного зрения)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"Использование на практике речевых и неречевых средств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Тренировка жестов, выразительных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 использовать приемы театрализации, драматизации в воспроизведении эмоционального состояния, настроения героев художественного произведения;</w:t>
            </w:r>
          </w:p>
          <w:p>
            <w:pPr>
              <w:spacing w:after="20"/>
              <w:ind w:left="20"/>
              <w:jc w:val="both"/>
            </w:pPr>
            <w:r>
              <w:rPr>
                <w:rFonts w:ascii="Times New Roman"/>
                <w:b w:val="false"/>
                <w:i w:val="false"/>
                <w:color w:val="000000"/>
                <w:sz w:val="20"/>
              </w:rPr>
              <w:t>
11.3.1.6 оценивать жестикуляцию по формально-динамическим особенностям (темп, амплитуда);</w:t>
            </w:r>
          </w:p>
          <w:p>
            <w:pPr>
              <w:spacing w:after="20"/>
              <w:ind w:left="20"/>
              <w:jc w:val="both"/>
            </w:pPr>
            <w:r>
              <w:rPr>
                <w:rFonts w:ascii="Times New Roman"/>
                <w:b w:val="false"/>
                <w:i w:val="false"/>
                <w:color w:val="000000"/>
                <w:sz w:val="20"/>
              </w:rPr>
              <w:t>
11.3.1.7 использовать адекватную амплитуду и выбор жестов в зависимости от расстояния собеседника: при близком расстоянии – сгибать лишь пальцы, при увеличении расстояния –движения руками от локтя, где амплитуда достигает полуметра)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Моделирование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 обыгрывать этюды и игры, имеющие психотерапевтическую направленность: "Это я", "Расскажу о себе", "Мой мир"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определять героя басни, стихотворения по речевой интонации (при остаточном зрении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"Формирование навыков культурного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Навыки культурного поведения и адекватные способы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понимать общение как специфическое взаимодействие партнеров, каждый из которых является одновременно субъектом и объектом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воспроизводить экспрессивно-мимические действия: улыбка, взгляд, выразительные движения рук и тела, выразительные восклицания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"Использование на практике речевых и неречевых средств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Моделирование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 использовать предметно-действенные средства общения: локомоторные и предметные движения, позы, используемые для целей общения приближение, удаление, вручение предметов, притягивание другого человека к себе, отталкивание, позы, выражающие протест, желание уклониться от контакта и наоборот, выражающие желание контактировать;</w:t>
            </w:r>
          </w:p>
          <w:p>
            <w:pPr>
              <w:spacing w:after="20"/>
              <w:ind w:left="20"/>
              <w:jc w:val="both"/>
            </w:pPr>
            <w:r>
              <w:rPr>
                <w:rFonts w:ascii="Times New Roman"/>
                <w:b w:val="false"/>
                <w:i w:val="false"/>
                <w:color w:val="000000"/>
                <w:sz w:val="20"/>
              </w:rPr>
              <w:t>
11.3.2.5 воспроизводить танцевальные движения, танцевать, создавать яркий, пластичный образ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"Формирование навыков культурного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Навыки культурного поведения и адекватные способы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11.5.1.2 преодолевать чувство отчужденности, затруднения процесса межличностного общения в смешанных коллективах (дети с остаточным зрением, незрячие дети)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"Коррекция настроения и отдельных черт характера средствами мимики и пантомимики"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Коррекция настроения и отдельных черт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определять настроение человека по походке, осанке, жестам;</w:t>
            </w:r>
          </w:p>
          <w:p>
            <w:pPr>
              <w:spacing w:after="20"/>
              <w:ind w:left="20"/>
              <w:jc w:val="both"/>
            </w:pPr>
            <w:r>
              <w:rPr>
                <w:rFonts w:ascii="Times New Roman"/>
                <w:b w:val="false"/>
                <w:i w:val="false"/>
                <w:color w:val="000000"/>
                <w:sz w:val="20"/>
              </w:rPr>
              <w:t xml:space="preserve">
11.6.1.2 достигать состояния актерской раскованности, уметь проживать тот или иной литературный сюжет этюдным методом, импровизировать </w:t>
            </w:r>
          </w:p>
        </w:tc>
      </w:tr>
    </w:tbl>
    <w:p>
      <w:pPr>
        <w:spacing w:after="0"/>
        <w:ind w:left="0"/>
        <w:jc w:val="both"/>
      </w:pPr>
      <w:r>
        <w:rPr>
          <w:rFonts w:ascii="Times New Roman"/>
          <w:b w:val="false"/>
          <w:i w:val="false"/>
          <w:color w:val="000000"/>
          <w:sz w:val="28"/>
        </w:rPr>
        <w:t>
      2) 12 класс: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сознательно корректировать поведение, чувства, настроение, эмоции;</w:t>
            </w:r>
          </w:p>
          <w:p>
            <w:pPr>
              <w:spacing w:after="20"/>
              <w:ind w:left="20"/>
              <w:jc w:val="both"/>
            </w:pPr>
            <w:r>
              <w:rPr>
                <w:rFonts w:ascii="Times New Roman"/>
                <w:b w:val="false"/>
                <w:i w:val="false"/>
                <w:color w:val="000000"/>
                <w:sz w:val="20"/>
              </w:rPr>
              <w:t>
12.1.1.2 понимать отдельные жесты телодвижения, небольшие микросигналы легкого дрожания губ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чувств и эмоциональные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чувств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дифференцировать оттенки черт характера, эмоций: язвительность/ сарказм/ желчность; симпатия/ любование/; увлеченность/ порывистость; недоумение/ оторопь;</w:t>
            </w:r>
          </w:p>
          <w:p>
            <w:pPr>
              <w:spacing w:after="20"/>
              <w:ind w:left="20"/>
              <w:jc w:val="both"/>
            </w:pPr>
            <w:r>
              <w:rPr>
                <w:rFonts w:ascii="Times New Roman"/>
                <w:b w:val="false"/>
                <w:i w:val="false"/>
                <w:color w:val="000000"/>
                <w:sz w:val="20"/>
              </w:rPr>
              <w:t>
12.2.1.2 понимать значение мимики, поз и жестов персонажей сюжетных картин с воспроизведением их эмоционального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Узнавание, называние, описание чувств и эмоций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определять заданные эмоции на материале программных художественных произведений и описывать противоположные по значению эмоции в знакомых произведениях;</w:t>
            </w:r>
          </w:p>
          <w:p>
            <w:pPr>
              <w:spacing w:after="20"/>
              <w:ind w:left="20"/>
              <w:jc w:val="both"/>
            </w:pPr>
            <w:r>
              <w:rPr>
                <w:rFonts w:ascii="Times New Roman"/>
                <w:b w:val="false"/>
                <w:i w:val="false"/>
                <w:color w:val="000000"/>
                <w:sz w:val="20"/>
              </w:rPr>
              <w:t>
12.2.2.2 дифференцировать эмоциональное состояние, чувство: язвительность/ сарказм/, желчность, симпатия/ любование, увлеченность/ порывистость, недоумение/ оторопь;</w:t>
            </w:r>
          </w:p>
          <w:p>
            <w:pPr>
              <w:spacing w:after="20"/>
              <w:ind w:left="20"/>
              <w:jc w:val="both"/>
            </w:pPr>
            <w:r>
              <w:rPr>
                <w:rFonts w:ascii="Times New Roman"/>
                <w:b w:val="false"/>
                <w:i w:val="false"/>
                <w:color w:val="000000"/>
                <w:sz w:val="20"/>
              </w:rPr>
              <w:t>
12.2.2.3 оценивать эмоциональное состояние героев при просмотре театрализованной композиции, пьесы;</w:t>
            </w:r>
          </w:p>
          <w:p>
            <w:pPr>
              <w:spacing w:after="20"/>
              <w:ind w:left="20"/>
              <w:jc w:val="both"/>
            </w:pPr>
            <w:r>
              <w:rPr>
                <w:rFonts w:ascii="Times New Roman"/>
                <w:b w:val="false"/>
                <w:i w:val="false"/>
                <w:color w:val="000000"/>
                <w:sz w:val="20"/>
              </w:rPr>
              <w:t>
12.2.2.4 создавать миниатюру, композицию на заданную эмоцию;</w:t>
            </w:r>
          </w:p>
          <w:p>
            <w:pPr>
              <w:spacing w:after="20"/>
              <w:ind w:left="20"/>
              <w:jc w:val="both"/>
            </w:pPr>
            <w:r>
              <w:rPr>
                <w:rFonts w:ascii="Times New Roman"/>
                <w:b w:val="false"/>
                <w:i w:val="false"/>
                <w:color w:val="000000"/>
                <w:sz w:val="20"/>
              </w:rPr>
              <w:t>
12.2.2.5 описывать и оценивать эмоции по их изображению на рисунке, фото, портрете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Воспроизведение мимики и пантомимики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передавать черты характера, эмоции, чувства: лукавство, сарказм, язвительность, любование, увлечҰнность, ирония, оторопь;</w:t>
            </w:r>
          </w:p>
          <w:p>
            <w:pPr>
              <w:spacing w:after="20"/>
              <w:ind w:left="20"/>
              <w:jc w:val="both"/>
            </w:pPr>
            <w:r>
              <w:rPr>
                <w:rFonts w:ascii="Times New Roman"/>
                <w:b w:val="false"/>
                <w:i w:val="false"/>
                <w:color w:val="000000"/>
                <w:sz w:val="20"/>
              </w:rPr>
              <w:t>
12.2.3.2 обыгрывать этюды на заданную эмоцию с передачей чувств: язвительность, сарказм, желчность, симпатия, любование, увлеченность, порывистость, недоумение, оторопь;</w:t>
            </w:r>
          </w:p>
          <w:p>
            <w:pPr>
              <w:spacing w:after="20"/>
              <w:ind w:left="20"/>
              <w:jc w:val="both"/>
            </w:pPr>
            <w:r>
              <w:rPr>
                <w:rFonts w:ascii="Times New Roman"/>
                <w:b w:val="false"/>
                <w:i w:val="false"/>
                <w:color w:val="000000"/>
                <w:sz w:val="20"/>
              </w:rPr>
              <w:t>
12.2.3.3 корректировать пластику тела, координаций движений, гибкость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чувств и эмоциональные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Узнавание, называние, описание чувств и эмоций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 замечать эмоциональное состояние окружающих, декодировать (расшифровывать) их выразительные проявления;</w:t>
            </w:r>
          </w:p>
          <w:p>
            <w:pPr>
              <w:spacing w:after="20"/>
              <w:ind w:left="20"/>
              <w:jc w:val="both"/>
            </w:pPr>
            <w:r>
              <w:rPr>
                <w:rFonts w:ascii="Times New Roman"/>
                <w:b w:val="false"/>
                <w:i w:val="false"/>
                <w:color w:val="000000"/>
                <w:sz w:val="20"/>
              </w:rPr>
              <w:t>
12.2.2.7 создавать миниатюру на определенные гаммы чувств;</w:t>
            </w:r>
          </w:p>
          <w:p>
            <w:pPr>
              <w:spacing w:after="20"/>
              <w:ind w:left="20"/>
              <w:jc w:val="both"/>
            </w:pPr>
            <w:r>
              <w:rPr>
                <w:rFonts w:ascii="Times New Roman"/>
                <w:b w:val="false"/>
                <w:i w:val="false"/>
                <w:color w:val="000000"/>
                <w:sz w:val="20"/>
              </w:rPr>
              <w:t>
12.2.2.8 определять эмоциональное настроение художника по цветовой гамме картины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Воспроизведение мимики и пантомимики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 демонстрировать различные виды ходьбы: шаркающая, "провисающая" походка, быстрая – медленная, тяжеловесная "гордая", "запинающаяся", спотыкания, заминки;</w:t>
            </w:r>
          </w:p>
          <w:p>
            <w:pPr>
              <w:spacing w:after="20"/>
              <w:ind w:left="20"/>
              <w:jc w:val="both"/>
            </w:pPr>
            <w:r>
              <w:rPr>
                <w:rFonts w:ascii="Times New Roman"/>
                <w:b w:val="false"/>
                <w:i w:val="false"/>
                <w:color w:val="000000"/>
                <w:sz w:val="20"/>
              </w:rPr>
              <w:t>
12.2.3.5 корректировать черты характера, эмоции, чувства: сарказм, язвительность, любование, увлеченность;</w:t>
            </w:r>
          </w:p>
          <w:p>
            <w:pPr>
              <w:spacing w:after="20"/>
              <w:ind w:left="20"/>
              <w:jc w:val="both"/>
            </w:pPr>
            <w:r>
              <w:rPr>
                <w:rFonts w:ascii="Times New Roman"/>
                <w:b w:val="false"/>
                <w:i w:val="false"/>
                <w:color w:val="000000"/>
                <w:sz w:val="20"/>
              </w:rPr>
              <w:t>
12.2.3.6 обыгрывать этюды на заданную эмоцию с передачей чувств: ирония, лукавство, язвительность, сарказм, желчность, симпатия, любование, увлеченность, порывистость, недоумение, оторопь;</w:t>
            </w:r>
          </w:p>
          <w:p>
            <w:pPr>
              <w:spacing w:after="20"/>
              <w:ind w:left="20"/>
              <w:jc w:val="both"/>
            </w:pPr>
            <w:r>
              <w:rPr>
                <w:rFonts w:ascii="Times New Roman"/>
                <w:b w:val="false"/>
                <w:i w:val="false"/>
                <w:color w:val="000000"/>
                <w:sz w:val="20"/>
              </w:rPr>
              <w:t>
12.2.3.7 обыгрывать бытовые сцены-миниатюры, в которых используется материал из жизни, с помощью мимики передать уверенность, раскованность, решительность;</w:t>
            </w:r>
          </w:p>
          <w:p>
            <w:pPr>
              <w:spacing w:after="20"/>
              <w:ind w:left="20"/>
              <w:jc w:val="both"/>
            </w:pPr>
            <w:r>
              <w:rPr>
                <w:rFonts w:ascii="Times New Roman"/>
                <w:b w:val="false"/>
                <w:i w:val="false"/>
                <w:color w:val="000000"/>
                <w:sz w:val="20"/>
              </w:rPr>
              <w:t>
12.2.3.8 выражать эмоциональное состояние другого человека элементами пантомимических движений (не боюсь пройти по камешкам)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"Использование на практике речевых и неречевых средств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Тренировка жестов, выразительных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различать и давать адекватную оценку видам жестов (ритмические, эмоциональные, указательные, изобразительные, символические, иллюстрирующие, жесты – адаптеры, жесты – "паразиты", запрещающие, предупреждающие, жесты защиты, жесты скуки, жесты тревожности, жесты доверия);</w:t>
            </w:r>
          </w:p>
          <w:p>
            <w:pPr>
              <w:spacing w:after="20"/>
              <w:ind w:left="20"/>
              <w:jc w:val="both"/>
            </w:pPr>
            <w:r>
              <w:rPr>
                <w:rFonts w:ascii="Times New Roman"/>
                <w:b w:val="false"/>
                <w:i w:val="false"/>
                <w:color w:val="000000"/>
                <w:sz w:val="20"/>
              </w:rPr>
              <w:t>
12.3.1.2 оценивать и воспроизводить жестикуляцию по формально-динамическим особенностям (количество) и по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Моделирование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называть различные виды театра: театр на полу, настольный театр, театр теней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определять интонационную окраску радость/огорчение, притяжение/отталкивание, ободрение/удручение, обида/оскорбление;</w:t>
            </w:r>
          </w:p>
          <w:p>
            <w:pPr>
              <w:spacing w:after="20"/>
              <w:ind w:left="20"/>
              <w:jc w:val="both"/>
            </w:pPr>
            <w:r>
              <w:rPr>
                <w:rFonts w:ascii="Times New Roman"/>
                <w:b w:val="false"/>
                <w:i w:val="false"/>
                <w:color w:val="000000"/>
                <w:sz w:val="20"/>
              </w:rPr>
              <w:t>
12.4.1.2 использовать в собственной речи интонацию, выразительные паузы, повышение или понижение голоса, смысловое ударение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"Использование на практике речевых и неречевых средств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Тренировка жестов, выразительных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 воспроизводить пантомимические этюды с воображением природных явлений (ветер, затишье, дождь, шторм);</w:t>
            </w:r>
          </w:p>
          <w:p>
            <w:pPr>
              <w:spacing w:after="20"/>
              <w:ind w:left="20"/>
              <w:jc w:val="both"/>
            </w:pPr>
            <w:r>
              <w:rPr>
                <w:rFonts w:ascii="Times New Roman"/>
                <w:b w:val="false"/>
                <w:i w:val="false"/>
                <w:color w:val="000000"/>
                <w:sz w:val="20"/>
              </w:rPr>
              <w:t>
12.3.1.4 имитировать действия с отсутствующим предметом: игра на гармошке, дудочке;</w:t>
            </w:r>
          </w:p>
          <w:p>
            <w:pPr>
              <w:spacing w:after="20"/>
              <w:ind w:left="20"/>
              <w:jc w:val="both"/>
            </w:pPr>
            <w:r>
              <w:rPr>
                <w:rFonts w:ascii="Times New Roman"/>
                <w:b w:val="false"/>
                <w:i w:val="false"/>
                <w:color w:val="000000"/>
                <w:sz w:val="20"/>
              </w:rPr>
              <w:t>
12.3.1.5 применять в часто встречающихся жизненных ситуациях навыки ведения диалога;</w:t>
            </w:r>
          </w:p>
          <w:p>
            <w:pPr>
              <w:spacing w:after="20"/>
              <w:ind w:left="20"/>
              <w:jc w:val="both"/>
            </w:pPr>
            <w:r>
              <w:rPr>
                <w:rFonts w:ascii="Times New Roman"/>
                <w:b w:val="false"/>
                <w:i w:val="false"/>
                <w:color w:val="000000"/>
                <w:sz w:val="20"/>
              </w:rPr>
              <w:t>
12.3.1.6 выполнять движения головой: утвердительный кивок, отрицательные повороты, осуждающие покачивание, ориентация головы на говорящего (для обучающихся с остаточным зрением)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Моделирование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 импровизировать на тему знакомых сюжетных постановок, придумывать истории собственного сочинения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Развитие речевой интонации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 передавать оттенки чувств, эмоционального состояния по словесной стимуляции: иронично, недоуменно, саркастично, желчно, увлеченно;</w:t>
            </w:r>
          </w:p>
          <w:p>
            <w:pPr>
              <w:spacing w:after="20"/>
              <w:ind w:left="20"/>
              <w:jc w:val="both"/>
            </w:pPr>
            <w:r>
              <w:rPr>
                <w:rFonts w:ascii="Times New Roman"/>
                <w:b w:val="false"/>
                <w:i w:val="false"/>
                <w:color w:val="000000"/>
                <w:sz w:val="20"/>
              </w:rPr>
              <w:t>
12.4.1.4 использовать эмоционально окрашенную речь при обедненной жестовой речи (дети с форменным зрением, незрячие дети);</w:t>
            </w:r>
          </w:p>
          <w:p>
            <w:pPr>
              <w:spacing w:after="20"/>
              <w:ind w:left="20"/>
              <w:jc w:val="both"/>
            </w:pPr>
            <w:r>
              <w:rPr>
                <w:rFonts w:ascii="Times New Roman"/>
                <w:b w:val="false"/>
                <w:i w:val="false"/>
                <w:color w:val="000000"/>
                <w:sz w:val="20"/>
              </w:rPr>
              <w:t>
12.4.1.5 использовать диалогическую речь в процессе театрально-игровой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"Формирование навыков культурного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Навыки культурного поведения и адекватные способы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владеть навыками культурного поведения в театре, адекватно выражать свое отношение к происходящему на сцене;</w:t>
            </w:r>
          </w:p>
          <w:p>
            <w:pPr>
              <w:spacing w:after="20"/>
              <w:ind w:left="20"/>
              <w:jc w:val="both"/>
            </w:pPr>
            <w:r>
              <w:rPr>
                <w:rFonts w:ascii="Times New Roman"/>
                <w:b w:val="false"/>
                <w:i w:val="false"/>
                <w:color w:val="000000"/>
                <w:sz w:val="20"/>
              </w:rPr>
              <w:t>
12.5.1.2 использовать непроизвольные экспрессивные движения для сознательной передачи определенных сигналов: подмигивание, выражение вежливого внимания, гримаса, насмешливое выражение лица, иллюстрирующего речь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Психомышечная тренировка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управлять состоянием лицевых мышц с целью сознательной корректировки поведения, чувств, эмоций;</w:t>
            </w:r>
          </w:p>
          <w:p>
            <w:pPr>
              <w:spacing w:after="20"/>
              <w:ind w:left="20"/>
              <w:jc w:val="both"/>
            </w:pPr>
            <w:r>
              <w:rPr>
                <w:rFonts w:ascii="Times New Roman"/>
                <w:b w:val="false"/>
                <w:i w:val="false"/>
                <w:color w:val="000000"/>
                <w:sz w:val="20"/>
              </w:rPr>
              <w:t>
12.1.1.4 анализировать собственные эмоции и понимать, чем они вызваны, под влиянием чего меняются, управлять своим эмоциональным состоянием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чувств и эмоциональные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Узнавание, называние, описание чувств и эмоций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 моделировать поведения литературных персонажей с различными чертами характера (добрый/злой, весҰлый /грустный);</w:t>
            </w:r>
          </w:p>
          <w:p>
            <w:pPr>
              <w:spacing w:after="20"/>
              <w:ind w:left="20"/>
              <w:jc w:val="both"/>
            </w:pPr>
            <w:r>
              <w:rPr>
                <w:rFonts w:ascii="Times New Roman"/>
                <w:b w:val="false"/>
                <w:i w:val="false"/>
                <w:color w:val="000000"/>
                <w:sz w:val="20"/>
              </w:rPr>
              <w:t>
12.2.2.10 оценивать эмоциональное состояние героев при обыгрывании театрализованной миниатюры и сюжетно-ролевой игре;</w:t>
            </w:r>
          </w:p>
          <w:p>
            <w:pPr>
              <w:spacing w:after="20"/>
              <w:ind w:left="20"/>
              <w:jc w:val="both"/>
            </w:pPr>
            <w:r>
              <w:rPr>
                <w:rFonts w:ascii="Times New Roman"/>
                <w:b w:val="false"/>
                <w:i w:val="false"/>
                <w:color w:val="000000"/>
                <w:sz w:val="20"/>
              </w:rPr>
              <w:t>
12.2.2.11 владеть навыками сценического образа: игра с воображаемым и реальным предметом;</w:t>
            </w:r>
          </w:p>
          <w:p>
            <w:pPr>
              <w:spacing w:after="20"/>
              <w:ind w:left="20"/>
              <w:jc w:val="both"/>
            </w:pPr>
            <w:r>
              <w:rPr>
                <w:rFonts w:ascii="Times New Roman"/>
                <w:b w:val="false"/>
                <w:i w:val="false"/>
                <w:color w:val="000000"/>
                <w:sz w:val="20"/>
              </w:rPr>
              <w:t>
12.2.2.12 определять эмоциональное состояние окружающих, декодировать (расшифровывать) их выразительные проявления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"Использование на практике речевых и неречевых средств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Моделирование</w:t>
            </w:r>
          </w:p>
          <w:p>
            <w:pPr>
              <w:spacing w:after="20"/>
              <w:ind w:left="20"/>
              <w:jc w:val="both"/>
            </w:pPr>
            <w:r>
              <w:rPr>
                <w:rFonts w:ascii="Times New Roman"/>
                <w:b w:val="false"/>
                <w:i w:val="false"/>
                <w:color w:val="000000"/>
                <w:sz w:val="20"/>
              </w:rPr>
              <w:t>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 владеть навыками коллективного творчества, соблюдения условия ансамбля, умения взаимодействовать, логично и взаимообусловлено;</w:t>
            </w:r>
          </w:p>
          <w:p>
            <w:pPr>
              <w:spacing w:after="20"/>
              <w:ind w:left="20"/>
              <w:jc w:val="both"/>
            </w:pPr>
            <w:r>
              <w:rPr>
                <w:rFonts w:ascii="Times New Roman"/>
                <w:b w:val="false"/>
                <w:i w:val="false"/>
                <w:color w:val="000000"/>
                <w:sz w:val="20"/>
              </w:rPr>
              <w:t>
12.3.2.4 владеть навыками культурного поведения в свободной практической деятельности, применяя выразительные средства общения;</w:t>
            </w:r>
          </w:p>
          <w:p>
            <w:pPr>
              <w:spacing w:after="20"/>
              <w:ind w:left="20"/>
              <w:jc w:val="both"/>
            </w:pPr>
            <w:r>
              <w:rPr>
                <w:rFonts w:ascii="Times New Roman"/>
                <w:b w:val="false"/>
                <w:i w:val="false"/>
                <w:color w:val="000000"/>
                <w:sz w:val="20"/>
              </w:rPr>
              <w:t>
12.3.2.5 моделировать состояние эмоционально окрашенного чувства (гордость, застенчивость, уверенность, смущение, восторг, уныние, восхищение)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"Формирование навыков культурного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Навыки культурного поведения и адекватные способы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 преодолевать чувства язвительности, желчности, сарказма в микро и макросоциуме;</w:t>
            </w:r>
          </w:p>
          <w:p>
            <w:pPr>
              <w:spacing w:after="20"/>
              <w:ind w:left="20"/>
              <w:jc w:val="both"/>
            </w:pPr>
            <w:r>
              <w:rPr>
                <w:rFonts w:ascii="Times New Roman"/>
                <w:b w:val="false"/>
                <w:i w:val="false"/>
                <w:color w:val="000000"/>
                <w:sz w:val="20"/>
              </w:rPr>
              <w:t>
12.5.1.4 анализировать собственное невербальное поведение и давать ему оценку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"Коррекция настроения и отдельных черт характера средствами мимики и пантомимики"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Коррекция настроения и отдельных черт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описывать собственные чувства на заданную эмоцию: как я отношусь к собеседнику, партнҰру; кого я ценю, уважаю;</w:t>
            </w:r>
          </w:p>
          <w:p>
            <w:pPr>
              <w:spacing w:after="20"/>
              <w:ind w:left="20"/>
              <w:jc w:val="both"/>
            </w:pPr>
            <w:r>
              <w:rPr>
                <w:rFonts w:ascii="Times New Roman"/>
                <w:b w:val="false"/>
                <w:i w:val="false"/>
                <w:color w:val="000000"/>
                <w:sz w:val="20"/>
              </w:rPr>
              <w:t>
12.6.1.2 давать моральную оценку негативным чертам характера, эмоциям с их переигрыванием;</w:t>
            </w:r>
          </w:p>
          <w:p>
            <w:pPr>
              <w:spacing w:after="20"/>
              <w:ind w:left="20"/>
              <w:jc w:val="both"/>
            </w:pPr>
            <w:r>
              <w:rPr>
                <w:rFonts w:ascii="Times New Roman"/>
                <w:b w:val="false"/>
                <w:i w:val="false"/>
                <w:color w:val="000000"/>
                <w:sz w:val="20"/>
              </w:rPr>
              <w:t>
12.6.1.3 уметь подавлять чувство неприязни к другому человеку и выражать его в адекватной форме;</w:t>
            </w:r>
          </w:p>
          <w:p>
            <w:pPr>
              <w:spacing w:after="20"/>
              <w:ind w:left="20"/>
              <w:jc w:val="both"/>
            </w:pPr>
            <w:r>
              <w:rPr>
                <w:rFonts w:ascii="Times New Roman"/>
                <w:b w:val="false"/>
                <w:i w:val="false"/>
                <w:color w:val="000000"/>
                <w:sz w:val="20"/>
              </w:rPr>
              <w:t>
12.6.1.4 давать оценку чертам личности, порождаемым социальной средой (жадность, доброта, честность, раскаяние, угрызение совести, смирение, равнодушие, самовозвеличение)</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p>
      <w:pPr>
        <w:spacing w:after="0"/>
        <w:ind w:left="0"/>
        <w:jc w:val="both"/>
      </w:pPr>
      <w:r>
        <w:rPr>
          <w:rFonts w:ascii="Times New Roman"/>
          <w:b w:val="false"/>
          <w:i w:val="false"/>
          <w:color w:val="000000"/>
          <w:sz w:val="28"/>
        </w:rPr>
        <w:t>
      2) данный долгосрочный план носит рекомендательный характер, учитель сам в зависимости от темпа усвоения материала обучающимися может вносить изменения по собственному усмотрению;</w:t>
      </w:r>
    </w:p>
    <w:p>
      <w:pPr>
        <w:spacing w:after="0"/>
        <w:ind w:left="0"/>
        <w:jc w:val="both"/>
      </w:pPr>
      <w:r>
        <w:rPr>
          <w:rFonts w:ascii="Times New Roman"/>
          <w:b w:val="false"/>
          <w:i w:val="false"/>
          <w:color w:val="000000"/>
          <w:sz w:val="28"/>
        </w:rPr>
        <w:t>
      3) все учебные цели рекомендуется реализовывать концентрическим способом: повторять с последующим углублением в каждой последующей четверти на расширенном и/или усложненном речевом материале.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389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0434" w:id="1461"/>
    <w:p>
      <w:pPr>
        <w:spacing w:after="0"/>
        <w:ind w:left="0"/>
        <w:jc w:val="left"/>
      </w:pPr>
      <w:r>
        <w:rPr>
          <w:rFonts w:ascii="Times New Roman"/>
          <w:b/>
          <w:i w:val="false"/>
          <w:color w:val="000000"/>
        </w:rPr>
        <w:t xml:space="preserve"> Типовая учебная программа по предмету "Развитие мимики и пантомимики" для обучающихся с нарушением зрения (незрячие и слабовидящие) 11-12 классов уровня общего среднего образования (для классов с русским языком обучения)</w:t>
      </w:r>
    </w:p>
    <w:bookmarkEnd w:id="1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03 апреля 2013 года № 115</w:t>
            </w:r>
          </w:p>
        </w:tc>
      </w:tr>
    </w:tbl>
    <w:p>
      <w:pPr>
        <w:spacing w:after="0"/>
        <w:ind w:left="0"/>
        <w:jc w:val="both"/>
      </w:pPr>
      <w:r>
        <w:rPr>
          <w:rFonts w:ascii="Times New Roman"/>
          <w:b w:val="false"/>
          <w:i w:val="false"/>
          <w:color w:val="ff0000"/>
          <w:sz w:val="28"/>
        </w:rPr>
        <w:t xml:space="preserve">
      Сноска. Приказ дополнен Приложением 390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в редакции приказа Министра просвещения РК от 06.11.2024 </w:t>
      </w:r>
      <w:r>
        <w:rPr>
          <w:rFonts w:ascii="Times New Roman"/>
          <w:b w:val="false"/>
          <w:i w:val="false"/>
          <w:color w:val="ff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0553" w:id="1462"/>
    <w:p>
      <w:pPr>
        <w:spacing w:after="0"/>
        <w:ind w:left="0"/>
        <w:jc w:val="left"/>
      </w:pPr>
      <w:r>
        <w:rPr>
          <w:rFonts w:ascii="Times New Roman"/>
          <w:b/>
          <w:i w:val="false"/>
          <w:color w:val="000000"/>
        </w:rPr>
        <w:t xml:space="preserve"> Типовая учебная программа по учебному предмету "Лечебная физическая культура" для обучающихся с нарушением опорно-двигательного аппарата 11-12 классов уровня общего среднего образования  Глава 1. Общее положение</w:t>
      </w:r>
    </w:p>
    <w:bookmarkEnd w:id="1462"/>
    <w:bookmarkStart w:name="z30554" w:id="1463"/>
    <w:p>
      <w:pPr>
        <w:spacing w:after="0"/>
        <w:ind w:left="0"/>
        <w:jc w:val="both"/>
      </w:pPr>
      <w:r>
        <w:rPr>
          <w:rFonts w:ascii="Times New Roman"/>
          <w:b w:val="false"/>
          <w:i w:val="false"/>
          <w:color w:val="000000"/>
          <w:sz w:val="28"/>
        </w:rPr>
        <w:t>
      1. Типовая учебная программа "Лечебная физическая культура" (далее - программа) разработана в соответствии c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463"/>
    <w:p>
      <w:pPr>
        <w:spacing w:after="0"/>
        <w:ind w:left="0"/>
        <w:jc w:val="both"/>
      </w:pPr>
      <w:r>
        <w:rPr>
          <w:rFonts w:ascii="Times New Roman"/>
          <w:b w:val="false"/>
          <w:i w:val="false"/>
          <w:color w:val="000000"/>
          <w:sz w:val="28"/>
        </w:rPr>
        <w:t>
      2. Целью Программы является физическое укрепление организма, преодоление нарушений двигательных функций и познавательной деятельности обучающихся с нарушением опорно-двигательного аппарата.</w:t>
      </w:r>
    </w:p>
    <w:p>
      <w:pPr>
        <w:spacing w:after="0"/>
        <w:ind w:left="0"/>
        <w:jc w:val="both"/>
      </w:pPr>
      <w:r>
        <w:rPr>
          <w:rFonts w:ascii="Times New Roman"/>
          <w:b w:val="false"/>
          <w:i w:val="false"/>
          <w:color w:val="000000"/>
          <w:sz w:val="28"/>
        </w:rPr>
        <w:t>
      3. Задачи Программы:</w:t>
      </w:r>
    </w:p>
    <w:p>
      <w:pPr>
        <w:spacing w:after="0"/>
        <w:ind w:left="0"/>
        <w:jc w:val="both"/>
      </w:pPr>
      <w:r>
        <w:rPr>
          <w:rFonts w:ascii="Times New Roman"/>
          <w:b w:val="false"/>
          <w:i w:val="false"/>
          <w:color w:val="000000"/>
          <w:sz w:val="28"/>
        </w:rPr>
        <w:t>
      1) укрепление здоровья, закаливание организма и снижение заболеваемости;</w:t>
      </w:r>
    </w:p>
    <w:p>
      <w:pPr>
        <w:spacing w:after="0"/>
        <w:ind w:left="0"/>
        <w:jc w:val="both"/>
      </w:pPr>
      <w:r>
        <w:rPr>
          <w:rFonts w:ascii="Times New Roman"/>
          <w:b w:val="false"/>
          <w:i w:val="false"/>
          <w:color w:val="000000"/>
          <w:sz w:val="28"/>
        </w:rPr>
        <w:t>
      2) повышение функционального уровня органов и систем организма путем оптимальных физических нагрузок, укрепление ослабленных групп мышц и нормализация мышечного тонуса;</w:t>
      </w:r>
    </w:p>
    <w:p>
      <w:pPr>
        <w:spacing w:after="0"/>
        <w:ind w:left="0"/>
        <w:jc w:val="both"/>
      </w:pPr>
      <w:r>
        <w:rPr>
          <w:rFonts w:ascii="Times New Roman"/>
          <w:b w:val="false"/>
          <w:i w:val="false"/>
          <w:color w:val="000000"/>
          <w:sz w:val="28"/>
        </w:rPr>
        <w:t>
      3) повышение физической подготовленности и развитие основных физических качеств: силы, быстроты, выносливости, координации и гибкости;</w:t>
      </w:r>
    </w:p>
    <w:p>
      <w:pPr>
        <w:spacing w:after="0"/>
        <w:ind w:left="0"/>
        <w:jc w:val="both"/>
      </w:pPr>
      <w:r>
        <w:rPr>
          <w:rFonts w:ascii="Times New Roman"/>
          <w:b w:val="false"/>
          <w:i w:val="false"/>
          <w:color w:val="000000"/>
          <w:sz w:val="28"/>
        </w:rPr>
        <w:t>
      4) коррекция имеющихся функциональных нарушений опорно-двигательного аппарата, зрения, нервной, сердечно-сосудистой, дыхательной систем организма;</w:t>
      </w:r>
    </w:p>
    <w:p>
      <w:pPr>
        <w:spacing w:after="0"/>
        <w:ind w:left="0"/>
        <w:jc w:val="both"/>
      </w:pPr>
      <w:r>
        <w:rPr>
          <w:rFonts w:ascii="Times New Roman"/>
          <w:b w:val="false"/>
          <w:i w:val="false"/>
          <w:color w:val="000000"/>
          <w:sz w:val="28"/>
        </w:rPr>
        <w:t>
      5) обучение комплексам физических упражнений с оздоровительной и корригирующей направленностью, простейшим способам контроля за физической нагрузкой и функциональным состоянием организма на занятиях лечебной физической культурой;</w:t>
      </w:r>
    </w:p>
    <w:p>
      <w:pPr>
        <w:spacing w:after="0"/>
        <w:ind w:left="0"/>
        <w:jc w:val="both"/>
      </w:pPr>
      <w:r>
        <w:rPr>
          <w:rFonts w:ascii="Times New Roman"/>
          <w:b w:val="false"/>
          <w:i w:val="false"/>
          <w:color w:val="000000"/>
          <w:sz w:val="28"/>
        </w:rPr>
        <w:t>
      6) повышение физиологической активности систем организма, ослабленных болезнью, содействие оптимизации умственной и физической работоспособности в режиме учебной деятельности;</w:t>
      </w:r>
    </w:p>
    <w:p>
      <w:pPr>
        <w:spacing w:after="0"/>
        <w:ind w:left="0"/>
        <w:jc w:val="both"/>
      </w:pPr>
      <w:r>
        <w:rPr>
          <w:rFonts w:ascii="Times New Roman"/>
          <w:b w:val="false"/>
          <w:i w:val="false"/>
          <w:color w:val="000000"/>
          <w:sz w:val="28"/>
        </w:rPr>
        <w:t>
      7) формирование общих представлений о физическом развитии и физической подготовленности, развитие интереса к самостоятельным занятиям физическими упражнениями, обучение элементам трудовых процессов.</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4. Коррекционный курс "Лечебная физическая культура" позволит обучающимся:</w:t>
      </w:r>
    </w:p>
    <w:p>
      <w:pPr>
        <w:spacing w:after="0"/>
        <w:ind w:left="0"/>
        <w:jc w:val="both"/>
      </w:pPr>
      <w:r>
        <w:rPr>
          <w:rFonts w:ascii="Times New Roman"/>
          <w:b w:val="false"/>
          <w:i w:val="false"/>
          <w:color w:val="000000"/>
          <w:sz w:val="28"/>
        </w:rPr>
        <w:t>
      1) узнать о влиянии коррекционных физических упражнений на физическую и морфофункциональную систему человека;</w:t>
      </w:r>
    </w:p>
    <w:p>
      <w:pPr>
        <w:spacing w:after="0"/>
        <w:ind w:left="0"/>
        <w:jc w:val="both"/>
      </w:pPr>
      <w:r>
        <w:rPr>
          <w:rFonts w:ascii="Times New Roman"/>
          <w:b w:val="false"/>
          <w:i w:val="false"/>
          <w:color w:val="000000"/>
          <w:sz w:val="28"/>
        </w:rPr>
        <w:t>
      2) оценивать физическое состояние свое и других обучающихся;</w:t>
      </w:r>
    </w:p>
    <w:p>
      <w:pPr>
        <w:spacing w:after="0"/>
        <w:ind w:left="0"/>
        <w:jc w:val="both"/>
      </w:pPr>
      <w:r>
        <w:rPr>
          <w:rFonts w:ascii="Times New Roman"/>
          <w:b w:val="false"/>
          <w:i w:val="false"/>
          <w:color w:val="000000"/>
          <w:sz w:val="28"/>
        </w:rPr>
        <w:t>
      3) развивать навыки критического, коммуникативного и творческого мышления, разрешения проблем;</w:t>
      </w:r>
    </w:p>
    <w:p>
      <w:pPr>
        <w:spacing w:after="0"/>
        <w:ind w:left="0"/>
        <w:jc w:val="both"/>
      </w:pPr>
      <w:r>
        <w:rPr>
          <w:rFonts w:ascii="Times New Roman"/>
          <w:b w:val="false"/>
          <w:i w:val="false"/>
          <w:color w:val="000000"/>
          <w:sz w:val="28"/>
        </w:rPr>
        <w:t>
      4) использовать приобретенные знания и умения в практической деятельности и повседневной жизни для проведения самостоятельных занятий по развитию индивидуальных физических качеств, совершенствованию техники движений;</w:t>
      </w:r>
    </w:p>
    <w:p>
      <w:pPr>
        <w:spacing w:after="0"/>
        <w:ind w:left="0"/>
        <w:jc w:val="both"/>
      </w:pPr>
      <w:r>
        <w:rPr>
          <w:rFonts w:ascii="Times New Roman"/>
          <w:b w:val="false"/>
          <w:i w:val="false"/>
          <w:color w:val="000000"/>
          <w:sz w:val="28"/>
        </w:rPr>
        <w:t>
      5) составлять и выполнять простейшие комплексы упражнений утренней и корригирующей гимнастики с учетом индивидуальных особенностей организма;</w:t>
      </w:r>
    </w:p>
    <w:p>
      <w:pPr>
        <w:spacing w:after="0"/>
        <w:ind w:left="0"/>
        <w:jc w:val="both"/>
      </w:pPr>
      <w:r>
        <w:rPr>
          <w:rFonts w:ascii="Times New Roman"/>
          <w:b w:val="false"/>
          <w:i w:val="false"/>
          <w:color w:val="000000"/>
          <w:sz w:val="28"/>
        </w:rPr>
        <w:t>
      6) 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w:t>
      </w:r>
    </w:p>
    <w:p>
      <w:pPr>
        <w:spacing w:after="0"/>
        <w:ind w:left="0"/>
        <w:jc w:val="both"/>
      </w:pPr>
      <w:r>
        <w:rPr>
          <w:rFonts w:ascii="Times New Roman"/>
          <w:b w:val="false"/>
          <w:i w:val="false"/>
          <w:color w:val="000000"/>
          <w:sz w:val="28"/>
        </w:rPr>
        <w:t>
      7) вести наблюдения за показателями частоты сердечных сокращений во время выполнения физических упражнений;</w:t>
      </w:r>
    </w:p>
    <w:p>
      <w:pPr>
        <w:spacing w:after="0"/>
        <w:ind w:left="0"/>
        <w:jc w:val="both"/>
      </w:pPr>
      <w:r>
        <w:rPr>
          <w:rFonts w:ascii="Times New Roman"/>
          <w:b w:val="false"/>
          <w:i w:val="false"/>
          <w:color w:val="000000"/>
          <w:sz w:val="28"/>
        </w:rPr>
        <w:t>
      8) проводить закаливающие процедуры.</w:t>
      </w:r>
    </w:p>
    <w:p>
      <w:pPr>
        <w:spacing w:after="0"/>
        <w:ind w:left="0"/>
        <w:jc w:val="both"/>
      </w:pPr>
      <w:r>
        <w:rPr>
          <w:rFonts w:ascii="Times New Roman"/>
          <w:b w:val="false"/>
          <w:i w:val="false"/>
          <w:color w:val="000000"/>
          <w:sz w:val="28"/>
        </w:rPr>
        <w:t xml:space="preserve">
      5. Педагогические подходы к организации учебного процесса по предмету "Лечебная физическая культура" основаны на принципах специальной педагогики, реализация которых направлена на удовлетворение особых образовательных потребностей, обучающихся с нарушением опорно-двигательного аппарата. </w:t>
      </w:r>
    </w:p>
    <w:p>
      <w:pPr>
        <w:spacing w:after="0"/>
        <w:ind w:left="0"/>
        <w:jc w:val="both"/>
      </w:pPr>
      <w:r>
        <w:rPr>
          <w:rFonts w:ascii="Times New Roman"/>
          <w:b w:val="false"/>
          <w:i w:val="false"/>
          <w:color w:val="000000"/>
          <w:sz w:val="28"/>
        </w:rPr>
        <w:t xml:space="preserve">
      6. Занятия по лечебной физической культуре насыщаются ситуациями и подвижными играми, которые побуждают обучающихся к общению. </w:t>
      </w:r>
    </w:p>
    <w:p>
      <w:pPr>
        <w:spacing w:after="0"/>
        <w:ind w:left="0"/>
        <w:jc w:val="both"/>
      </w:pPr>
      <w:r>
        <w:rPr>
          <w:rFonts w:ascii="Times New Roman"/>
          <w:b w:val="false"/>
          <w:i w:val="false"/>
          <w:color w:val="000000"/>
          <w:sz w:val="28"/>
        </w:rPr>
        <w:t>
      7. Для повышения эффективности занятий используются зеркала, гимнастические (шведские) стенки, скамьи, топчаны, плоскости с наклоном, столы для настольного тенниса, лестнички, ступеньки, следовые дорожки, рельефные и ребристые передвижные доски, доски с наклоном, мини-батуты, тренажеры, специальное оборудование (антигравитационные костюмы, нейро- ортопедический комбинезон ФАЭТОН, аппарат Гросса, аппарат механотерапии Кобра, тренажер для разработки нижних конечностей (со скольжением), механотерапевтический тренажер MOTOmed).</w:t>
      </w:r>
    </w:p>
    <w:p>
      <w:pPr>
        <w:spacing w:after="0"/>
        <w:ind w:left="0"/>
        <w:jc w:val="both"/>
      </w:pPr>
      <w:r>
        <w:rPr>
          <w:rFonts w:ascii="Times New Roman"/>
          <w:b w:val="false"/>
          <w:i w:val="false"/>
          <w:color w:val="000000"/>
          <w:sz w:val="28"/>
        </w:rPr>
        <w:t>
      8. Каждая нозология требует специфического оснащения и инвентаря. При поражениях спинного мозга с целью фиксации частей тела используются пояса, полотняные ленты, лямки, манжеты, корсеты.</w:t>
      </w:r>
    </w:p>
    <w:p>
      <w:pPr>
        <w:spacing w:after="0"/>
        <w:ind w:left="0"/>
        <w:jc w:val="both"/>
      </w:pPr>
      <w:r>
        <w:rPr>
          <w:rFonts w:ascii="Times New Roman"/>
          <w:b w:val="false"/>
          <w:i w:val="false"/>
          <w:color w:val="000000"/>
          <w:sz w:val="28"/>
        </w:rPr>
        <w:t>
      9. Для усиления приоритетности системы целей обучения и результатов образовательного процесса используются ценностно-ориентированный, деятельностный, личностно-ориентированный, коммуникативный, дифференцированный, проектный подходы и игровое обучение, как классические основы образования.</w:t>
      </w:r>
    </w:p>
    <w:p>
      <w:pPr>
        <w:spacing w:after="0"/>
        <w:ind w:left="0"/>
        <w:jc w:val="both"/>
      </w:pPr>
      <w:r>
        <w:rPr>
          <w:rFonts w:ascii="Times New Roman"/>
          <w:b w:val="false"/>
          <w:i w:val="false"/>
          <w:color w:val="000000"/>
          <w:sz w:val="28"/>
        </w:rPr>
        <w:t>
      10. Ценностно-ориентированный подход:</w:t>
      </w:r>
    </w:p>
    <w:p>
      <w:pPr>
        <w:spacing w:after="0"/>
        <w:ind w:left="0"/>
        <w:jc w:val="both"/>
      </w:pPr>
      <w:r>
        <w:rPr>
          <w:rFonts w:ascii="Times New Roman"/>
          <w:b w:val="false"/>
          <w:i w:val="false"/>
          <w:color w:val="000000"/>
          <w:sz w:val="28"/>
        </w:rPr>
        <w:t>
      1) ценностно-ориентированный учебный процесс целенаправленно формирует систему ценностей личности обучающегося;</w:t>
      </w:r>
    </w:p>
    <w:p>
      <w:pPr>
        <w:spacing w:after="0"/>
        <w:ind w:left="0"/>
        <w:jc w:val="both"/>
      </w:pPr>
      <w:r>
        <w:rPr>
          <w:rFonts w:ascii="Times New Roman"/>
          <w:b w:val="false"/>
          <w:i w:val="false"/>
          <w:color w:val="000000"/>
          <w:sz w:val="28"/>
        </w:rPr>
        <w:t>
      2) значение ценностей проявляется в сфере формирования норм, привычек, образа жизни, стиля поведения, необходимых для успешного функционирования определенного общества;</w:t>
      </w:r>
    </w:p>
    <w:p>
      <w:pPr>
        <w:spacing w:after="0"/>
        <w:ind w:left="0"/>
        <w:jc w:val="both"/>
      </w:pPr>
      <w:r>
        <w:rPr>
          <w:rFonts w:ascii="Times New Roman"/>
          <w:b w:val="false"/>
          <w:i w:val="false"/>
          <w:color w:val="000000"/>
          <w:sz w:val="28"/>
        </w:rPr>
        <w:t>
      3) ценности стимулируют поведение и поступки, действуя как важный фактор мотивации личности;</w:t>
      </w:r>
    </w:p>
    <w:p>
      <w:pPr>
        <w:spacing w:after="0"/>
        <w:ind w:left="0"/>
        <w:jc w:val="both"/>
      </w:pPr>
      <w:r>
        <w:rPr>
          <w:rFonts w:ascii="Times New Roman"/>
          <w:b w:val="false"/>
          <w:i w:val="false"/>
          <w:color w:val="000000"/>
          <w:sz w:val="28"/>
        </w:rPr>
        <w:t>
      4) ценности среднего образования основаны на национальной идее "Мәңгілік ел".</w:t>
      </w:r>
    </w:p>
    <w:p>
      <w:pPr>
        <w:spacing w:after="0"/>
        <w:ind w:left="0"/>
        <w:jc w:val="both"/>
      </w:pPr>
      <w:r>
        <w:rPr>
          <w:rFonts w:ascii="Times New Roman"/>
          <w:b w:val="false"/>
          <w:i w:val="false"/>
          <w:color w:val="000000"/>
          <w:sz w:val="28"/>
        </w:rPr>
        <w:t>
      11. Деятельностный подход:</w:t>
      </w:r>
    </w:p>
    <w:p>
      <w:pPr>
        <w:spacing w:after="0"/>
        <w:ind w:left="0"/>
        <w:jc w:val="both"/>
      </w:pPr>
      <w:r>
        <w:rPr>
          <w:rFonts w:ascii="Times New Roman"/>
          <w:b w:val="false"/>
          <w:i w:val="false"/>
          <w:color w:val="000000"/>
          <w:sz w:val="28"/>
        </w:rPr>
        <w:t>
      1) деятельностный подход заключается в том, что обучающийся получает знания не в готовом виде, добывает их сам, осознает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знаний, учебных умений и навыков широкого спектра;</w:t>
      </w:r>
    </w:p>
    <w:p>
      <w:pPr>
        <w:spacing w:after="0"/>
        <w:ind w:left="0"/>
        <w:jc w:val="both"/>
      </w:pPr>
      <w:r>
        <w:rPr>
          <w:rFonts w:ascii="Times New Roman"/>
          <w:b w:val="false"/>
          <w:i w:val="false"/>
          <w:color w:val="000000"/>
          <w:sz w:val="28"/>
        </w:rPr>
        <w:t>
      2) деятельностный подход строится на признании того, что развитие личности обучающихся определяется характером организации доступной им деятельности (предметно-практической, учебной, физической).</w:t>
      </w:r>
    </w:p>
    <w:p>
      <w:pPr>
        <w:spacing w:after="0"/>
        <w:ind w:left="0"/>
        <w:jc w:val="both"/>
      </w:pPr>
      <w:r>
        <w:rPr>
          <w:rFonts w:ascii="Times New Roman"/>
          <w:b w:val="false"/>
          <w:i w:val="false"/>
          <w:color w:val="000000"/>
          <w:sz w:val="28"/>
        </w:rPr>
        <w:t>
      12. Личностно-ориентированный подход:</w:t>
      </w:r>
    </w:p>
    <w:p>
      <w:pPr>
        <w:spacing w:after="0"/>
        <w:ind w:left="0"/>
        <w:jc w:val="both"/>
      </w:pPr>
      <w:r>
        <w:rPr>
          <w:rFonts w:ascii="Times New Roman"/>
          <w:b w:val="false"/>
          <w:i w:val="false"/>
          <w:color w:val="000000"/>
          <w:sz w:val="28"/>
        </w:rPr>
        <w:t>
      1) целью личностно-ориентированного подхода является индивидуализация учебного процесса, гармоничное формирование и всестороннее развитие личности обучающегося в учебном процессе, полное раскрытие его творческих сил с учетом его индивидуальных особенностей психического и физического развития, потребностей и мотивов поведения;</w:t>
      </w:r>
    </w:p>
    <w:p>
      <w:pPr>
        <w:spacing w:after="0"/>
        <w:ind w:left="0"/>
        <w:jc w:val="both"/>
      </w:pPr>
      <w:r>
        <w:rPr>
          <w:rFonts w:ascii="Times New Roman"/>
          <w:b w:val="false"/>
          <w:i w:val="false"/>
          <w:color w:val="000000"/>
          <w:sz w:val="28"/>
        </w:rPr>
        <w:t>
      2) индивидуальный темп освоения каждым обучающимся программы по лечебной физической культуре (каждый ученик сравнивается не со сверстниками, а с самим собой в развитии, следующий этап обучения строится на основе усвоенных навыков предыдущего этапа).</w:t>
      </w:r>
    </w:p>
    <w:p>
      <w:pPr>
        <w:spacing w:after="0"/>
        <w:ind w:left="0"/>
        <w:jc w:val="both"/>
      </w:pPr>
      <w:r>
        <w:rPr>
          <w:rFonts w:ascii="Times New Roman"/>
          <w:b w:val="false"/>
          <w:i w:val="false"/>
          <w:color w:val="000000"/>
          <w:sz w:val="28"/>
        </w:rPr>
        <w:t>
      13. Коммуникативный подход:</w:t>
      </w:r>
    </w:p>
    <w:p>
      <w:pPr>
        <w:spacing w:after="0"/>
        <w:ind w:left="0"/>
        <w:jc w:val="both"/>
      </w:pPr>
      <w:r>
        <w:rPr>
          <w:rFonts w:ascii="Times New Roman"/>
          <w:b w:val="false"/>
          <w:i w:val="false"/>
          <w:color w:val="000000"/>
          <w:sz w:val="28"/>
        </w:rPr>
        <w:t>
      1) процесс обучения включает задания, способствующиее формированию умений общения, и режимов работы, адекватных условиям реальной коммуникации (парная и групповая работа);</w:t>
      </w:r>
    </w:p>
    <w:p>
      <w:pPr>
        <w:spacing w:after="0"/>
        <w:ind w:left="0"/>
        <w:jc w:val="both"/>
      </w:pPr>
      <w:r>
        <w:rPr>
          <w:rFonts w:ascii="Times New Roman"/>
          <w:b w:val="false"/>
          <w:i w:val="false"/>
          <w:color w:val="000000"/>
          <w:sz w:val="28"/>
        </w:rPr>
        <w:t>
      2) социальная значимость коммуникативного подхода: владение разными видами информации; умение вести дискуссию по различным проблемам, выработка собственной позиции по данным вопросам;</w:t>
      </w:r>
    </w:p>
    <w:p>
      <w:pPr>
        <w:spacing w:after="0"/>
        <w:ind w:left="0"/>
        <w:jc w:val="both"/>
      </w:pPr>
      <w:r>
        <w:rPr>
          <w:rFonts w:ascii="Times New Roman"/>
          <w:b w:val="false"/>
          <w:i w:val="false"/>
          <w:color w:val="000000"/>
          <w:sz w:val="28"/>
        </w:rPr>
        <w:t>
      3) личная значимость коммуникативного подхода: умение анализировать и оценивать деятельность друзей, одноклассников; умение адекватно оценивать свои силы, понимать, что можно - нельзя: в еде, в физической нагрузке,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w:t>
      </w:r>
    </w:p>
    <w:p>
      <w:pPr>
        <w:spacing w:after="0"/>
        <w:ind w:left="0"/>
        <w:jc w:val="both"/>
      </w:pPr>
      <w:r>
        <w:rPr>
          <w:rFonts w:ascii="Times New Roman"/>
          <w:b w:val="false"/>
          <w:i w:val="false"/>
          <w:color w:val="000000"/>
          <w:sz w:val="28"/>
        </w:rPr>
        <w:t>
      14. Дифференцированный подход:</w:t>
      </w:r>
    </w:p>
    <w:p>
      <w:pPr>
        <w:spacing w:after="0"/>
        <w:ind w:left="0"/>
        <w:jc w:val="both"/>
      </w:pPr>
      <w:r>
        <w:rPr>
          <w:rFonts w:ascii="Times New Roman"/>
          <w:b w:val="false"/>
          <w:i w:val="false"/>
          <w:color w:val="000000"/>
          <w:sz w:val="28"/>
        </w:rPr>
        <w:t>
      1) условием организации дифференцированной работы является применение дифференцированных заданий, которые различаются по сложности, характеру помощи со стороны учителя;</w:t>
      </w:r>
    </w:p>
    <w:p>
      <w:pPr>
        <w:spacing w:after="0"/>
        <w:ind w:left="0"/>
        <w:jc w:val="both"/>
      </w:pPr>
      <w:r>
        <w:rPr>
          <w:rFonts w:ascii="Times New Roman"/>
          <w:b w:val="false"/>
          <w:i w:val="false"/>
          <w:color w:val="000000"/>
          <w:sz w:val="28"/>
        </w:rPr>
        <w:t>
      2) дифференцированный подход обусловлен наличием вариативных типологических особенностей у обучающихся одной категории. Педагог организует коррекционно-образовательный процесс, исходя из наличия в классе однородных по своим характеристикам групп, через различное для каждой из них содержание, темпа, объема, сложности, методов и приемов работы, форм и способов контроля и мотивации учения.</w:t>
      </w:r>
    </w:p>
    <w:p>
      <w:pPr>
        <w:spacing w:after="0"/>
        <w:ind w:left="0"/>
        <w:jc w:val="both"/>
      </w:pPr>
      <w:r>
        <w:rPr>
          <w:rFonts w:ascii="Times New Roman"/>
          <w:b w:val="false"/>
          <w:i w:val="false"/>
          <w:color w:val="000000"/>
          <w:sz w:val="28"/>
        </w:rPr>
        <w:t>
      15. В процессе дифференцированного подхода необходимо соблюдать следующие терапевтические рекомендации:</w:t>
      </w:r>
    </w:p>
    <w:p>
      <w:pPr>
        <w:spacing w:after="0"/>
        <w:ind w:left="0"/>
        <w:jc w:val="both"/>
      </w:pPr>
      <w:r>
        <w:rPr>
          <w:rFonts w:ascii="Times New Roman"/>
          <w:b w:val="false"/>
          <w:i w:val="false"/>
          <w:color w:val="000000"/>
          <w:sz w:val="28"/>
        </w:rPr>
        <w:t>
      1) избегать сильного растяжения мышц (в отношении обучающихся, имеющих заболевания мышечной системы), возникающего при выполнении общеразвивающих упражнений и игр, которые вызывают напряжение (например, сидеть на корточках или пятках). В момент вставания им необходимо оказывать мускульную помощь или предоставлять им вспомогательные средства;</w:t>
      </w:r>
    </w:p>
    <w:p>
      <w:pPr>
        <w:spacing w:after="0"/>
        <w:ind w:left="0"/>
        <w:jc w:val="both"/>
      </w:pPr>
      <w:r>
        <w:rPr>
          <w:rFonts w:ascii="Times New Roman"/>
          <w:b w:val="false"/>
          <w:i w:val="false"/>
          <w:color w:val="000000"/>
          <w:sz w:val="28"/>
        </w:rPr>
        <w:t>
      2) при проведении коррекционных упражнений обучающиеся со спастической диплегией используют по возможности обе руки;</w:t>
      </w:r>
    </w:p>
    <w:p>
      <w:pPr>
        <w:spacing w:after="0"/>
        <w:ind w:left="0"/>
        <w:jc w:val="both"/>
      </w:pPr>
      <w:r>
        <w:rPr>
          <w:rFonts w:ascii="Times New Roman"/>
          <w:b w:val="false"/>
          <w:i w:val="false"/>
          <w:color w:val="000000"/>
          <w:sz w:val="28"/>
        </w:rPr>
        <w:t>
      3) обучающиеся со слаборазвитой способностью удерживать равновесие, но способные к ходьбе, имеющие нарушения тазобедренного сустава, принимают участие в упражнениях и играх высокой динамичности, сидя в колясках или получают дифференцированное задание;</w:t>
      </w:r>
    </w:p>
    <w:p>
      <w:pPr>
        <w:spacing w:after="0"/>
        <w:ind w:left="0"/>
        <w:jc w:val="both"/>
      </w:pPr>
      <w:r>
        <w:rPr>
          <w:rFonts w:ascii="Times New Roman"/>
          <w:b w:val="false"/>
          <w:i w:val="false"/>
          <w:color w:val="000000"/>
          <w:sz w:val="28"/>
        </w:rPr>
        <w:t>
      4) обучающимся, подверженным судорожным приступам (избирательно), необходимо четко разъяснить, насколько некоторые задания могут повысить вероятность припадков и спровоцировать их. Принципиально важно избегать выполнения круговых движений, гимнастических упражнений на снарядах;</w:t>
      </w:r>
    </w:p>
    <w:p>
      <w:pPr>
        <w:spacing w:after="0"/>
        <w:ind w:left="0"/>
        <w:jc w:val="both"/>
      </w:pPr>
      <w:r>
        <w:rPr>
          <w:rFonts w:ascii="Times New Roman"/>
          <w:b w:val="false"/>
          <w:i w:val="false"/>
          <w:color w:val="000000"/>
          <w:sz w:val="28"/>
        </w:rPr>
        <w:t>
      5) с обучающимися с насильственными неуправляемыми движениями (гиперкинезами) обязательна отработка коррекционных упражнений на трех уровнях: с контролем в зеркало, без контроля в зеркало, с закрытыми глазами.</w:t>
      </w:r>
    </w:p>
    <w:p>
      <w:pPr>
        <w:spacing w:after="0"/>
        <w:ind w:left="0"/>
        <w:jc w:val="both"/>
      </w:pPr>
      <w:r>
        <w:rPr>
          <w:rFonts w:ascii="Times New Roman"/>
          <w:b w:val="false"/>
          <w:i w:val="false"/>
          <w:color w:val="000000"/>
          <w:sz w:val="28"/>
        </w:rPr>
        <w:t>
      16. Проектный подход:</w:t>
      </w:r>
    </w:p>
    <w:p>
      <w:pPr>
        <w:spacing w:after="0"/>
        <w:ind w:left="0"/>
        <w:jc w:val="both"/>
      </w:pPr>
      <w:r>
        <w:rPr>
          <w:rFonts w:ascii="Times New Roman"/>
          <w:b w:val="false"/>
          <w:i w:val="false"/>
          <w:color w:val="000000"/>
          <w:sz w:val="28"/>
        </w:rPr>
        <w:t>
      1) предполагает, что обучающийся ставит перед собой проблему и самостоятельно находит пути ее решения;</w:t>
      </w:r>
    </w:p>
    <w:p>
      <w:pPr>
        <w:spacing w:after="0"/>
        <w:ind w:left="0"/>
        <w:jc w:val="both"/>
      </w:pPr>
      <w:r>
        <w:rPr>
          <w:rFonts w:ascii="Times New Roman"/>
          <w:b w:val="false"/>
          <w:i w:val="false"/>
          <w:color w:val="000000"/>
          <w:sz w:val="28"/>
        </w:rPr>
        <w:t>
      2) реализуется с учетом возрастных особенностей обучающихся. Алгоритм проектной деятельности сохраняется полностью. В рамках знакомства с содержанием раздела организуется деятельность обучающихся по подготовке коллективных/групповых проектов.</w:t>
      </w:r>
    </w:p>
    <w:p>
      <w:pPr>
        <w:spacing w:after="0"/>
        <w:ind w:left="0"/>
        <w:jc w:val="both"/>
      </w:pPr>
      <w:r>
        <w:rPr>
          <w:rFonts w:ascii="Times New Roman"/>
          <w:b w:val="false"/>
          <w:i w:val="false"/>
          <w:color w:val="000000"/>
          <w:sz w:val="28"/>
        </w:rPr>
        <w:t>
      17. Игровое обучение:</w:t>
      </w:r>
    </w:p>
    <w:p>
      <w:pPr>
        <w:spacing w:after="0"/>
        <w:ind w:left="0"/>
        <w:jc w:val="both"/>
      </w:pPr>
      <w:r>
        <w:rPr>
          <w:rFonts w:ascii="Times New Roman"/>
          <w:b w:val="false"/>
          <w:i w:val="false"/>
          <w:color w:val="000000"/>
          <w:sz w:val="28"/>
        </w:rPr>
        <w:t>
      1) использование игровых форм в качестве метода обучения способствует активизации познавательных интересов, обучающихся;</w:t>
      </w:r>
    </w:p>
    <w:p>
      <w:pPr>
        <w:spacing w:after="0"/>
        <w:ind w:left="0"/>
        <w:jc w:val="both"/>
      </w:pPr>
      <w:r>
        <w:rPr>
          <w:rFonts w:ascii="Times New Roman"/>
          <w:b w:val="false"/>
          <w:i w:val="false"/>
          <w:color w:val="000000"/>
          <w:sz w:val="28"/>
        </w:rPr>
        <w:t>
      2) обучающая деятельность подчиняется правилам игры, учебные материалы являются средствами игры. Игровые приемы, направленные на организацию коллективных форм деятельности, способствует тому, что обучающиеся учатся уважать мнение других членов малой группы, прогнозировать конечные результаты, самостоятельно планировать деятельность, определять методы достижения целей.</w:t>
      </w:r>
    </w:p>
    <w:p>
      <w:pPr>
        <w:spacing w:after="0"/>
        <w:ind w:left="0"/>
        <w:jc w:val="both"/>
      </w:pPr>
      <w:r>
        <w:rPr>
          <w:rFonts w:ascii="Times New Roman"/>
          <w:b w:val="false"/>
          <w:i w:val="false"/>
          <w:color w:val="000000"/>
          <w:sz w:val="28"/>
        </w:rPr>
        <w:t>
      18. Дозирование нагрузок проводится по: выбору исходного положения, количеству повторов, активности выполнения, темпу, амплитуде движения, сложности выполнения, наличию эмоционального фактора, количеству дыхательных упражнений, использованию предметов, тренажеров.</w:t>
      </w:r>
    </w:p>
    <w:p>
      <w:pPr>
        <w:spacing w:after="0"/>
        <w:ind w:left="0"/>
        <w:jc w:val="both"/>
      </w:pPr>
      <w:r>
        <w:rPr>
          <w:rFonts w:ascii="Times New Roman"/>
          <w:b w:val="false"/>
          <w:i w:val="false"/>
          <w:color w:val="000000"/>
          <w:sz w:val="28"/>
        </w:rPr>
        <w:t>
      19. Использование информационно-коммуникационных технологий (далее – ИКТ):</w:t>
      </w:r>
    </w:p>
    <w:p>
      <w:pPr>
        <w:spacing w:after="0"/>
        <w:ind w:left="0"/>
        <w:jc w:val="both"/>
      </w:pPr>
      <w:r>
        <w:rPr>
          <w:rFonts w:ascii="Times New Roman"/>
          <w:b w:val="false"/>
          <w:i w:val="false"/>
          <w:color w:val="000000"/>
          <w:sz w:val="28"/>
        </w:rPr>
        <w:t>
      1) компетентность в использовании ИКТ строится на базовых ИКТ-навыках и включает в себя правильное и творческое применение технологий для работы, досуга и коммуникации;</w:t>
      </w:r>
    </w:p>
    <w:p>
      <w:pPr>
        <w:spacing w:after="0"/>
        <w:ind w:left="0"/>
        <w:jc w:val="both"/>
      </w:pPr>
      <w:r>
        <w:rPr>
          <w:rFonts w:ascii="Times New Roman"/>
          <w:b w:val="false"/>
          <w:i w:val="false"/>
          <w:color w:val="000000"/>
          <w:sz w:val="28"/>
        </w:rPr>
        <w:t>
      2) обучающиеся развивают навыки по ИКТ в процессе обучения по всем учебным предметам, находя, создавая и работая с информацией, сотрудничая и обмениваясь информацией и идеями, оценивая и затем совершенствуя свою работу, используя широкий спектр оборудования и приложений;</w:t>
      </w:r>
    </w:p>
    <w:p>
      <w:pPr>
        <w:spacing w:after="0"/>
        <w:ind w:left="0"/>
        <w:jc w:val="both"/>
      </w:pPr>
      <w:r>
        <w:rPr>
          <w:rFonts w:ascii="Times New Roman"/>
          <w:b w:val="false"/>
          <w:i w:val="false"/>
          <w:color w:val="000000"/>
          <w:sz w:val="28"/>
        </w:rPr>
        <w:t>
      3) программа включают: мультимедийные ресурсы средств массовой информации; нахождение, выбор и обработка данных с цифровых и Интернет-источников; умение судить об их точности, надежности и важности; ИКТ для создания и обработки информации;</w:t>
      </w:r>
    </w:p>
    <w:p>
      <w:pPr>
        <w:spacing w:after="0"/>
        <w:ind w:left="0"/>
        <w:jc w:val="both"/>
      </w:pPr>
      <w:r>
        <w:rPr>
          <w:rFonts w:ascii="Times New Roman"/>
          <w:b w:val="false"/>
          <w:i w:val="false"/>
          <w:color w:val="000000"/>
          <w:sz w:val="28"/>
        </w:rPr>
        <w:t>
      4) в учебном процессе ИКТ используется дозировано с учҰтом индивидуальных возможностей обучающихся.</w:t>
      </w:r>
    </w:p>
    <w:p>
      <w:pPr>
        <w:spacing w:after="0"/>
        <w:ind w:left="0"/>
        <w:jc w:val="left"/>
      </w:pPr>
      <w:r>
        <w:rPr>
          <w:rFonts w:ascii="Times New Roman"/>
          <w:b/>
          <w:i w:val="false"/>
          <w:color w:val="000000"/>
        </w:rPr>
        <w:t xml:space="preserve"> Глава 3. Организация содержания предмета "Лечебная физическая культура" Параграф 1. Содержание предмета "Лечебная физическая культура"</w:t>
      </w:r>
    </w:p>
    <w:p>
      <w:pPr>
        <w:spacing w:after="0"/>
        <w:ind w:left="0"/>
        <w:jc w:val="both"/>
      </w:pPr>
      <w:r>
        <w:rPr>
          <w:rFonts w:ascii="Times New Roman"/>
          <w:b w:val="false"/>
          <w:i w:val="false"/>
          <w:color w:val="000000"/>
          <w:sz w:val="28"/>
        </w:rPr>
        <w:t>
      20. Объем учебной нагрузки по предмету "Лечебная физическая культура" составляет:</w:t>
      </w:r>
    </w:p>
    <w:p>
      <w:pPr>
        <w:spacing w:after="0"/>
        <w:ind w:left="0"/>
        <w:jc w:val="both"/>
      </w:pPr>
      <w:r>
        <w:rPr>
          <w:rFonts w:ascii="Times New Roman"/>
          <w:b w:val="false"/>
          <w:i w:val="false"/>
          <w:color w:val="000000"/>
          <w:sz w:val="28"/>
        </w:rPr>
        <w:t>
      1) в 11 классе – 2 часа в неделю, 68 часов в учебном году;</w:t>
      </w:r>
    </w:p>
    <w:p>
      <w:pPr>
        <w:spacing w:after="0"/>
        <w:ind w:left="0"/>
        <w:jc w:val="both"/>
      </w:pPr>
      <w:r>
        <w:rPr>
          <w:rFonts w:ascii="Times New Roman"/>
          <w:b w:val="false"/>
          <w:i w:val="false"/>
          <w:color w:val="000000"/>
          <w:sz w:val="28"/>
        </w:rPr>
        <w:t>
      2) в 12 классе – 2 часа в неделю, 68 часов в учебном году.</w:t>
      </w:r>
    </w:p>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pPr>
        <w:spacing w:after="0"/>
        <w:ind w:left="0"/>
        <w:jc w:val="both"/>
      </w:pPr>
      <w:r>
        <w:rPr>
          <w:rFonts w:ascii="Times New Roman"/>
          <w:b w:val="false"/>
          <w:i w:val="false"/>
          <w:color w:val="000000"/>
          <w:sz w:val="28"/>
        </w:rPr>
        <w:t>
      21. Содержание Программы организовано по разделам обучения. Каждый раздел предусматривает подразделы, содержание которых представлено в виде учебных целей для определенного класса. Цели обучения, организованные систематично и последовательно внутри каждого подраздела, позволяют учителям планировать свою работу и оценивать достижения обучающихся, информировать их о следующих этапах обучения.</w:t>
      </w:r>
    </w:p>
    <w:p>
      <w:pPr>
        <w:spacing w:after="0"/>
        <w:ind w:left="0"/>
        <w:jc w:val="both"/>
      </w:pPr>
      <w:r>
        <w:rPr>
          <w:rFonts w:ascii="Times New Roman"/>
          <w:b w:val="false"/>
          <w:i w:val="false"/>
          <w:color w:val="000000"/>
          <w:sz w:val="28"/>
        </w:rPr>
        <w:t>
      22. Содержание учебного предмета включает 3 раздела:</w:t>
      </w:r>
    </w:p>
    <w:p>
      <w:pPr>
        <w:spacing w:after="0"/>
        <w:ind w:left="0"/>
        <w:jc w:val="both"/>
      </w:pPr>
      <w:r>
        <w:rPr>
          <w:rFonts w:ascii="Times New Roman"/>
          <w:b w:val="false"/>
          <w:i w:val="false"/>
          <w:color w:val="000000"/>
          <w:sz w:val="28"/>
        </w:rPr>
        <w:t>
      1) "Профилактика и коррекция нарушений опорно-двигательного аппарата";</w:t>
      </w:r>
    </w:p>
    <w:p>
      <w:pPr>
        <w:spacing w:after="0"/>
        <w:ind w:left="0"/>
        <w:jc w:val="both"/>
      </w:pPr>
      <w:r>
        <w:rPr>
          <w:rFonts w:ascii="Times New Roman"/>
          <w:b w:val="false"/>
          <w:i w:val="false"/>
          <w:color w:val="000000"/>
          <w:sz w:val="28"/>
        </w:rPr>
        <w:t>
      2) "Творческие способности и критическое мышление через коррекционно – развивающее оздоровление";</w:t>
      </w:r>
    </w:p>
    <w:p>
      <w:pPr>
        <w:spacing w:after="0"/>
        <w:ind w:left="0"/>
        <w:jc w:val="both"/>
      </w:pPr>
      <w:r>
        <w:rPr>
          <w:rFonts w:ascii="Times New Roman"/>
          <w:b w:val="false"/>
          <w:i w:val="false"/>
          <w:color w:val="000000"/>
          <w:sz w:val="28"/>
        </w:rPr>
        <w:t>
      3) "Мотивация на здоровье и здоровый образ жизни".</w:t>
      </w:r>
    </w:p>
    <w:p>
      <w:pPr>
        <w:spacing w:after="0"/>
        <w:ind w:left="0"/>
        <w:jc w:val="both"/>
      </w:pPr>
      <w:r>
        <w:rPr>
          <w:rFonts w:ascii="Times New Roman"/>
          <w:b w:val="false"/>
          <w:i w:val="false"/>
          <w:color w:val="000000"/>
          <w:sz w:val="28"/>
        </w:rPr>
        <w:t>
      23. Раздел "Профилактика и коррекция нарушений опорно-двигательного аппарата" включает следующие подразделы:</w:t>
      </w:r>
    </w:p>
    <w:p>
      <w:pPr>
        <w:spacing w:after="0"/>
        <w:ind w:left="0"/>
        <w:jc w:val="both"/>
      </w:pPr>
      <w:r>
        <w:rPr>
          <w:rFonts w:ascii="Times New Roman"/>
          <w:b w:val="false"/>
          <w:i w:val="false"/>
          <w:color w:val="000000"/>
          <w:sz w:val="28"/>
        </w:rPr>
        <w:t>
      1) профилактика и коррекция нарушений опорно-двигательного аппарата и улучшение функции дыхания;</w:t>
      </w:r>
    </w:p>
    <w:p>
      <w:pPr>
        <w:spacing w:after="0"/>
        <w:ind w:left="0"/>
        <w:jc w:val="both"/>
      </w:pPr>
      <w:r>
        <w:rPr>
          <w:rFonts w:ascii="Times New Roman"/>
          <w:b w:val="false"/>
          <w:i w:val="false"/>
          <w:color w:val="000000"/>
          <w:sz w:val="28"/>
        </w:rPr>
        <w:t>
      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p>
      <w:pPr>
        <w:spacing w:after="0"/>
        <w:ind w:left="0"/>
        <w:jc w:val="both"/>
      </w:pPr>
      <w:r>
        <w:rPr>
          <w:rFonts w:ascii="Times New Roman"/>
          <w:b w:val="false"/>
          <w:i w:val="false"/>
          <w:color w:val="000000"/>
          <w:sz w:val="28"/>
        </w:rPr>
        <w:t>
      3) обучение самостоятельному овладению основными элементами коррекции недостатков физического развития;</w:t>
      </w:r>
    </w:p>
    <w:p>
      <w:pPr>
        <w:spacing w:after="0"/>
        <w:ind w:left="0"/>
        <w:jc w:val="both"/>
      </w:pPr>
      <w:r>
        <w:rPr>
          <w:rFonts w:ascii="Times New Roman"/>
          <w:b w:val="false"/>
          <w:i w:val="false"/>
          <w:color w:val="000000"/>
          <w:sz w:val="28"/>
        </w:rPr>
        <w:t>
      4) увеличение подвижности суставов конечностей;</w:t>
      </w:r>
    </w:p>
    <w:p>
      <w:pPr>
        <w:spacing w:after="0"/>
        <w:ind w:left="0"/>
        <w:jc w:val="both"/>
      </w:pPr>
      <w:r>
        <w:rPr>
          <w:rFonts w:ascii="Times New Roman"/>
          <w:b w:val="false"/>
          <w:i w:val="false"/>
          <w:color w:val="000000"/>
          <w:sz w:val="28"/>
        </w:rPr>
        <w:t>
      5) соблюдение последовательностей тактики, стратегии и структурных идей в ряде физических упражнений;</w:t>
      </w:r>
    </w:p>
    <w:p>
      <w:pPr>
        <w:spacing w:after="0"/>
        <w:ind w:left="0"/>
        <w:jc w:val="both"/>
      </w:pPr>
      <w:r>
        <w:rPr>
          <w:rFonts w:ascii="Times New Roman"/>
          <w:b w:val="false"/>
          <w:i w:val="false"/>
          <w:color w:val="000000"/>
          <w:sz w:val="28"/>
        </w:rPr>
        <w:t>
      6) определение собственных и чужих умений, недостатков и потенциала в двигательных действиях для формирования жизненно необходимых двигательных умений и навыков;</w:t>
      </w:r>
    </w:p>
    <w:p>
      <w:pPr>
        <w:spacing w:after="0"/>
        <w:ind w:left="0"/>
        <w:jc w:val="both"/>
      </w:pPr>
      <w:r>
        <w:rPr>
          <w:rFonts w:ascii="Times New Roman"/>
          <w:b w:val="false"/>
          <w:i w:val="false"/>
          <w:color w:val="000000"/>
          <w:sz w:val="28"/>
        </w:rPr>
        <w:t>
      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p>
      <w:pPr>
        <w:spacing w:after="0"/>
        <w:ind w:left="0"/>
        <w:jc w:val="both"/>
      </w:pPr>
      <w:r>
        <w:rPr>
          <w:rFonts w:ascii="Times New Roman"/>
          <w:b w:val="false"/>
          <w:i w:val="false"/>
          <w:color w:val="000000"/>
          <w:sz w:val="28"/>
        </w:rPr>
        <w:t>
      24. Раздел "Творческие способности и критическое мышление через коррекционно – развивающее оздоровление" включает следующие подразделы:</w:t>
      </w:r>
    </w:p>
    <w:p>
      <w:pPr>
        <w:spacing w:after="0"/>
        <w:ind w:left="0"/>
        <w:jc w:val="both"/>
      </w:pPr>
      <w:r>
        <w:rPr>
          <w:rFonts w:ascii="Times New Roman"/>
          <w:b w:val="false"/>
          <w:i w:val="false"/>
          <w:color w:val="000000"/>
          <w:sz w:val="28"/>
        </w:rPr>
        <w:t>
      1) адаптация идей, стратегий и планов, связанных с движением, с помощью альтернативных решений для реагирования на изменяющиеся обстоятельства с учетом индивидуальных двигательных потребностей обучающихся;</w:t>
      </w:r>
    </w:p>
    <w:p>
      <w:pPr>
        <w:spacing w:after="0"/>
        <w:ind w:left="0"/>
        <w:jc w:val="both"/>
      </w:pPr>
      <w:r>
        <w:rPr>
          <w:rFonts w:ascii="Times New Roman"/>
          <w:b w:val="false"/>
          <w:i w:val="false"/>
          <w:color w:val="000000"/>
          <w:sz w:val="28"/>
        </w:rPr>
        <w:t>
      2) самостоятельная и совместная работа для достижения целей, попеременно, исполняя роль командного лидера;</w:t>
      </w:r>
    </w:p>
    <w:p>
      <w:pPr>
        <w:spacing w:after="0"/>
        <w:ind w:left="0"/>
        <w:jc w:val="both"/>
      </w:pPr>
      <w:r>
        <w:rPr>
          <w:rFonts w:ascii="Times New Roman"/>
          <w:b w:val="false"/>
          <w:i w:val="false"/>
          <w:color w:val="000000"/>
          <w:sz w:val="28"/>
        </w:rPr>
        <w:t>
      3) знание и понимание навыков совместной работы по созданию благоприятной учебной среды коррекционной и развивающей направленности, учитывая индивидуальные особенности организма;</w:t>
      </w:r>
    </w:p>
    <w:p>
      <w:pPr>
        <w:spacing w:after="0"/>
        <w:ind w:left="0"/>
        <w:jc w:val="both"/>
      </w:pPr>
      <w:r>
        <w:rPr>
          <w:rFonts w:ascii="Times New Roman"/>
          <w:b w:val="false"/>
          <w:i w:val="false"/>
          <w:color w:val="000000"/>
          <w:sz w:val="28"/>
        </w:rPr>
        <w:t>
      4) использование, создание правил и структурных приемов в ряде физических упражнений;</w:t>
      </w:r>
    </w:p>
    <w:p>
      <w:pPr>
        <w:spacing w:after="0"/>
        <w:ind w:left="0"/>
        <w:jc w:val="both"/>
      </w:pPr>
      <w:r>
        <w:rPr>
          <w:rFonts w:ascii="Times New Roman"/>
          <w:b w:val="false"/>
          <w:i w:val="false"/>
          <w:color w:val="000000"/>
          <w:sz w:val="28"/>
        </w:rPr>
        <w:t>
      5) развитие чувства патриотизма при выполнении индивидуальных и групповых заданий во время выполнения лечебной физической деятельности;</w:t>
      </w:r>
    </w:p>
    <w:p>
      <w:pPr>
        <w:spacing w:after="0"/>
        <w:ind w:left="0"/>
        <w:jc w:val="both"/>
      </w:pPr>
      <w:r>
        <w:rPr>
          <w:rFonts w:ascii="Times New Roman"/>
          <w:b w:val="false"/>
          <w:i w:val="false"/>
          <w:color w:val="000000"/>
          <w:sz w:val="28"/>
        </w:rPr>
        <w:t>
      6) исполнение ролей, обусловленных различными контекстами движений и осознание их различий.</w:t>
      </w:r>
    </w:p>
    <w:p>
      <w:pPr>
        <w:spacing w:after="0"/>
        <w:ind w:left="0"/>
        <w:jc w:val="both"/>
      </w:pPr>
      <w:r>
        <w:rPr>
          <w:rFonts w:ascii="Times New Roman"/>
          <w:b w:val="false"/>
          <w:i w:val="false"/>
          <w:color w:val="000000"/>
          <w:sz w:val="28"/>
        </w:rPr>
        <w:t>
      25. Раздел "Мотивация на здоровье и здоровый образ жизни" включает следующие подразделы:</w:t>
      </w:r>
    </w:p>
    <w:p>
      <w:pPr>
        <w:spacing w:after="0"/>
        <w:ind w:left="0"/>
        <w:jc w:val="both"/>
      </w:pPr>
      <w:r>
        <w:rPr>
          <w:rFonts w:ascii="Times New Roman"/>
          <w:b w:val="false"/>
          <w:i w:val="false"/>
          <w:color w:val="000000"/>
          <w:sz w:val="28"/>
        </w:rPr>
        <w:t>
      1) закрепление знаний о важности лечебной физической культуры для здоровья и здорового образа жизни, привитие интереса к регулярным, самостоятельным и систематическим занятиям;</w:t>
      </w:r>
    </w:p>
    <w:p>
      <w:pPr>
        <w:spacing w:after="0"/>
        <w:ind w:left="0"/>
        <w:jc w:val="both"/>
      </w:pPr>
      <w:r>
        <w:rPr>
          <w:rFonts w:ascii="Times New Roman"/>
          <w:b w:val="false"/>
          <w:i w:val="false"/>
          <w:color w:val="000000"/>
          <w:sz w:val="28"/>
        </w:rPr>
        <w:t>
      2) понимание необходимости в выполнении лечебных физических упражнений, направленных на развитие двигательной активности;</w:t>
      </w:r>
    </w:p>
    <w:p>
      <w:pPr>
        <w:spacing w:after="0"/>
        <w:ind w:left="0"/>
        <w:jc w:val="both"/>
      </w:pPr>
      <w:r>
        <w:rPr>
          <w:rFonts w:ascii="Times New Roman"/>
          <w:b w:val="false"/>
          <w:i w:val="false"/>
          <w:color w:val="000000"/>
          <w:sz w:val="28"/>
        </w:rPr>
        <w:t>
      3) знание и понимание влияния различных физических нагрузок на изменения в организме, коррекцию двигательных функций;</w:t>
      </w:r>
    </w:p>
    <w:p>
      <w:pPr>
        <w:spacing w:after="0"/>
        <w:ind w:left="0"/>
        <w:jc w:val="both"/>
      </w:pPr>
      <w:r>
        <w:rPr>
          <w:rFonts w:ascii="Times New Roman"/>
          <w:b w:val="false"/>
          <w:i w:val="false"/>
          <w:color w:val="000000"/>
          <w:sz w:val="28"/>
        </w:rPr>
        <w:t>
      4) нормализация дыхательной функции в результате выполнения различных дыхательных гимнастик в зависимости от положения тела и выполнения;</w:t>
      </w:r>
    </w:p>
    <w:p>
      <w:pPr>
        <w:spacing w:after="0"/>
        <w:ind w:left="0"/>
        <w:jc w:val="both"/>
      </w:pPr>
      <w:r>
        <w:rPr>
          <w:rFonts w:ascii="Times New Roman"/>
          <w:b w:val="false"/>
          <w:i w:val="false"/>
          <w:color w:val="000000"/>
          <w:sz w:val="28"/>
        </w:rPr>
        <w:t>
      5) определение трудностей и рисков, реагируя соответствующим образом во время участия в ряде физических нагрузок с учетом специфики двигательных нарушений;</w:t>
      </w:r>
    </w:p>
    <w:p>
      <w:pPr>
        <w:spacing w:after="0"/>
        <w:ind w:left="0"/>
        <w:jc w:val="both"/>
      </w:pPr>
      <w:r>
        <w:rPr>
          <w:rFonts w:ascii="Times New Roman"/>
          <w:b w:val="false"/>
          <w:i w:val="false"/>
          <w:color w:val="000000"/>
          <w:sz w:val="28"/>
        </w:rPr>
        <w:t>
      6) элементы психогимнастики, нетрадиционные формы занятий лечебной физической культурой.</w:t>
      </w:r>
    </w:p>
    <w:p>
      <w:pPr>
        <w:spacing w:after="0"/>
        <w:ind w:left="0"/>
        <w:jc w:val="both"/>
      </w:pPr>
      <w:r>
        <w:rPr>
          <w:rFonts w:ascii="Times New Roman"/>
          <w:b w:val="false"/>
          <w:i w:val="false"/>
          <w:color w:val="000000"/>
          <w:sz w:val="28"/>
        </w:rPr>
        <w:t>
      26. Базовое содержание предмета "Лечебная физическая культура" для 11 класса:</w:t>
      </w:r>
    </w:p>
    <w:p>
      <w:pPr>
        <w:spacing w:after="0"/>
        <w:ind w:left="0"/>
        <w:jc w:val="both"/>
      </w:pPr>
      <w:r>
        <w:rPr>
          <w:rFonts w:ascii="Times New Roman"/>
          <w:b w:val="false"/>
          <w:i w:val="false"/>
          <w:color w:val="000000"/>
          <w:sz w:val="28"/>
        </w:rPr>
        <w:t xml:space="preserve">
      основы знаний: </w:t>
      </w:r>
    </w:p>
    <w:p>
      <w:pPr>
        <w:spacing w:after="0"/>
        <w:ind w:left="0"/>
        <w:jc w:val="both"/>
      </w:pPr>
      <w:r>
        <w:rPr>
          <w:rFonts w:ascii="Times New Roman"/>
          <w:b w:val="false"/>
          <w:i w:val="false"/>
          <w:color w:val="000000"/>
          <w:sz w:val="28"/>
        </w:rPr>
        <w:t xml:space="preserve">
      1) правила поведения на занятиях, роль и значение занятий лечебной физической культурой для сохранения творческой активности и долголетия, поддержания репродуктивной функции человека; </w:t>
      </w:r>
    </w:p>
    <w:p>
      <w:pPr>
        <w:spacing w:after="0"/>
        <w:ind w:left="0"/>
        <w:jc w:val="both"/>
      </w:pPr>
      <w:r>
        <w:rPr>
          <w:rFonts w:ascii="Times New Roman"/>
          <w:b w:val="false"/>
          <w:i w:val="false"/>
          <w:color w:val="000000"/>
          <w:sz w:val="28"/>
        </w:rPr>
        <w:t xml:space="preserve">
      2) гигиенические требования к занятиям лечебной физической культуры и самостоятельным занятиям в школе и дома; </w:t>
      </w:r>
    </w:p>
    <w:p>
      <w:pPr>
        <w:spacing w:after="0"/>
        <w:ind w:left="0"/>
        <w:jc w:val="both"/>
      </w:pPr>
      <w:r>
        <w:rPr>
          <w:rFonts w:ascii="Times New Roman"/>
          <w:b w:val="false"/>
          <w:i w:val="false"/>
          <w:color w:val="000000"/>
          <w:sz w:val="28"/>
        </w:rPr>
        <w:t xml:space="preserve">
      3) правила приема воздушных и солнечных ванн; </w:t>
      </w:r>
    </w:p>
    <w:p>
      <w:pPr>
        <w:spacing w:after="0"/>
        <w:ind w:left="0"/>
        <w:jc w:val="both"/>
      </w:pPr>
      <w:r>
        <w:rPr>
          <w:rFonts w:ascii="Times New Roman"/>
          <w:b w:val="false"/>
          <w:i w:val="false"/>
          <w:color w:val="000000"/>
          <w:sz w:val="28"/>
        </w:rPr>
        <w:t xml:space="preserve">
      4) значение занятий на открытом воздухе, температурный режим; </w:t>
      </w:r>
    </w:p>
    <w:p>
      <w:pPr>
        <w:spacing w:after="0"/>
        <w:ind w:left="0"/>
        <w:jc w:val="both"/>
      </w:pPr>
      <w:r>
        <w:rPr>
          <w:rFonts w:ascii="Times New Roman"/>
          <w:b w:val="false"/>
          <w:i w:val="false"/>
          <w:color w:val="000000"/>
          <w:sz w:val="28"/>
        </w:rPr>
        <w:t>
      5) знание правил подвижных игр, изученных на занятиях;</w:t>
      </w:r>
    </w:p>
    <w:p>
      <w:pPr>
        <w:spacing w:after="0"/>
        <w:ind w:left="0"/>
        <w:jc w:val="both"/>
      </w:pPr>
      <w:r>
        <w:rPr>
          <w:rFonts w:ascii="Times New Roman"/>
          <w:b w:val="false"/>
          <w:i w:val="false"/>
          <w:color w:val="000000"/>
          <w:sz w:val="28"/>
        </w:rPr>
        <w:t xml:space="preserve">
      диагностика: </w:t>
      </w:r>
    </w:p>
    <w:p>
      <w:pPr>
        <w:spacing w:after="0"/>
        <w:ind w:left="0"/>
        <w:jc w:val="both"/>
      </w:pPr>
      <w:r>
        <w:rPr>
          <w:rFonts w:ascii="Times New Roman"/>
          <w:b w:val="false"/>
          <w:i w:val="false"/>
          <w:color w:val="000000"/>
          <w:sz w:val="28"/>
        </w:rPr>
        <w:t xml:space="preserve">
      1) обследование для установления характера нарушений физического развития и определения средств дифференцированного коррекционного воздействия; </w:t>
      </w:r>
    </w:p>
    <w:p>
      <w:pPr>
        <w:spacing w:after="0"/>
        <w:ind w:left="0"/>
        <w:jc w:val="both"/>
      </w:pPr>
      <w:r>
        <w:rPr>
          <w:rFonts w:ascii="Times New Roman"/>
          <w:b w:val="false"/>
          <w:i w:val="false"/>
          <w:color w:val="000000"/>
          <w:sz w:val="28"/>
        </w:rPr>
        <w:t xml:space="preserve">
      2) технология планирования и контроля в системе регулярных оздоровительных занятий, основывающихся на состоянии здоровья, физического развития и физической подготовленности; </w:t>
      </w:r>
    </w:p>
    <w:p>
      <w:pPr>
        <w:spacing w:after="0"/>
        <w:ind w:left="0"/>
        <w:jc w:val="both"/>
      </w:pPr>
      <w:r>
        <w:rPr>
          <w:rFonts w:ascii="Times New Roman"/>
          <w:b w:val="false"/>
          <w:i w:val="false"/>
          <w:color w:val="000000"/>
          <w:sz w:val="28"/>
        </w:rPr>
        <w:t>
      3) выбор способов индивидуальной и самостоятельной работы;</w:t>
      </w:r>
    </w:p>
    <w:p>
      <w:pPr>
        <w:spacing w:after="0"/>
        <w:ind w:left="0"/>
        <w:jc w:val="both"/>
      </w:pPr>
      <w:r>
        <w:rPr>
          <w:rFonts w:ascii="Times New Roman"/>
          <w:b w:val="false"/>
          <w:i w:val="false"/>
          <w:color w:val="000000"/>
          <w:sz w:val="28"/>
        </w:rPr>
        <w:t xml:space="preserve">
      профилактика и коррекция нарушенных функций: </w:t>
      </w:r>
    </w:p>
    <w:p>
      <w:pPr>
        <w:spacing w:after="0"/>
        <w:ind w:left="0"/>
        <w:jc w:val="both"/>
      </w:pPr>
      <w:r>
        <w:rPr>
          <w:rFonts w:ascii="Times New Roman"/>
          <w:b w:val="false"/>
          <w:i w:val="false"/>
          <w:color w:val="000000"/>
          <w:sz w:val="28"/>
        </w:rPr>
        <w:t xml:space="preserve">
      1) организация и проведение самостоятельных занятий по коррекции осанки и телосложения; </w:t>
      </w:r>
    </w:p>
    <w:p>
      <w:pPr>
        <w:spacing w:after="0"/>
        <w:ind w:left="0"/>
        <w:jc w:val="both"/>
      </w:pPr>
      <w:r>
        <w:rPr>
          <w:rFonts w:ascii="Times New Roman"/>
          <w:b w:val="false"/>
          <w:i w:val="false"/>
          <w:color w:val="000000"/>
          <w:sz w:val="28"/>
        </w:rPr>
        <w:t xml:space="preserve">
      2) индивидуальные упражнения на тренажерах и специальном оборудовании; </w:t>
      </w:r>
    </w:p>
    <w:p>
      <w:pPr>
        <w:spacing w:after="0"/>
        <w:ind w:left="0"/>
        <w:jc w:val="both"/>
      </w:pPr>
      <w:r>
        <w:rPr>
          <w:rFonts w:ascii="Times New Roman"/>
          <w:b w:val="false"/>
          <w:i w:val="false"/>
          <w:color w:val="000000"/>
          <w:sz w:val="28"/>
        </w:rPr>
        <w:t xml:space="preserve">
      3) комплексы оздоровительной гимнастики и использование нетрадиционных способов оздоровления; </w:t>
      </w:r>
    </w:p>
    <w:p>
      <w:pPr>
        <w:spacing w:after="0"/>
        <w:ind w:left="0"/>
        <w:jc w:val="both"/>
      </w:pPr>
      <w:r>
        <w:rPr>
          <w:rFonts w:ascii="Times New Roman"/>
          <w:b w:val="false"/>
          <w:i w:val="false"/>
          <w:color w:val="000000"/>
          <w:sz w:val="28"/>
        </w:rPr>
        <w:t xml:space="preserve">
      4) совершенствование приемов расслабления и контроль за своим физическим состоянием; </w:t>
      </w:r>
    </w:p>
    <w:p>
      <w:pPr>
        <w:spacing w:after="0"/>
        <w:ind w:left="0"/>
        <w:jc w:val="both"/>
      </w:pPr>
      <w:r>
        <w:rPr>
          <w:rFonts w:ascii="Times New Roman"/>
          <w:b w:val="false"/>
          <w:i w:val="false"/>
          <w:color w:val="000000"/>
          <w:sz w:val="28"/>
        </w:rPr>
        <w:t>
      5) развитие дыхательных возможностей и самомассаж, предупреждение и преодоление нарушений опорно-двигательного аппарата;</w:t>
      </w:r>
    </w:p>
    <w:p>
      <w:pPr>
        <w:spacing w:after="0"/>
        <w:ind w:left="0"/>
        <w:jc w:val="both"/>
      </w:pPr>
      <w:r>
        <w:rPr>
          <w:rFonts w:ascii="Times New Roman"/>
          <w:b w:val="false"/>
          <w:i w:val="false"/>
          <w:color w:val="000000"/>
          <w:sz w:val="28"/>
        </w:rPr>
        <w:t xml:space="preserve">
      оценка эффективности занятий: </w:t>
      </w:r>
    </w:p>
    <w:p>
      <w:pPr>
        <w:spacing w:after="0"/>
        <w:ind w:left="0"/>
        <w:jc w:val="both"/>
      </w:pPr>
      <w:r>
        <w:rPr>
          <w:rFonts w:ascii="Times New Roman"/>
          <w:b w:val="false"/>
          <w:i w:val="false"/>
          <w:color w:val="000000"/>
          <w:sz w:val="28"/>
        </w:rPr>
        <w:t xml:space="preserve">
      1) самонаблюдение и самоконтроль; </w:t>
      </w:r>
    </w:p>
    <w:p>
      <w:pPr>
        <w:spacing w:after="0"/>
        <w:ind w:left="0"/>
        <w:jc w:val="both"/>
      </w:pPr>
      <w:r>
        <w:rPr>
          <w:rFonts w:ascii="Times New Roman"/>
          <w:b w:val="false"/>
          <w:i w:val="false"/>
          <w:color w:val="000000"/>
          <w:sz w:val="28"/>
        </w:rPr>
        <w:t xml:space="preserve">
      2) оценка техники движений, способы выявления и устранения ошибок в технике выполнения специализированных упражнений; </w:t>
      </w:r>
    </w:p>
    <w:p>
      <w:pPr>
        <w:spacing w:after="0"/>
        <w:ind w:left="0"/>
        <w:jc w:val="both"/>
      </w:pPr>
      <w:r>
        <w:rPr>
          <w:rFonts w:ascii="Times New Roman"/>
          <w:b w:val="false"/>
          <w:i w:val="false"/>
          <w:color w:val="000000"/>
          <w:sz w:val="28"/>
        </w:rPr>
        <w:t>
      3) измерение резервов организма и состояния здоровья с помощью тестов под наблюдением учителя (расчет "индекса здоровья" по показателям пробы Руфье).</w:t>
      </w:r>
    </w:p>
    <w:p>
      <w:pPr>
        <w:spacing w:after="0"/>
        <w:ind w:left="0"/>
        <w:jc w:val="both"/>
      </w:pPr>
      <w:r>
        <w:rPr>
          <w:rFonts w:ascii="Times New Roman"/>
          <w:b w:val="false"/>
          <w:i w:val="false"/>
          <w:color w:val="000000"/>
          <w:sz w:val="28"/>
        </w:rPr>
        <w:t>
      27. Базовое содержание предмета "Лечебная физическая культура" для 12 класса:</w:t>
      </w:r>
    </w:p>
    <w:p>
      <w:pPr>
        <w:spacing w:after="0"/>
        <w:ind w:left="0"/>
        <w:jc w:val="both"/>
      </w:pPr>
      <w:r>
        <w:rPr>
          <w:rFonts w:ascii="Times New Roman"/>
          <w:b w:val="false"/>
          <w:i w:val="false"/>
          <w:color w:val="000000"/>
          <w:sz w:val="28"/>
        </w:rPr>
        <w:t xml:space="preserve">
      основы знаний: </w:t>
      </w:r>
    </w:p>
    <w:p>
      <w:pPr>
        <w:spacing w:after="0"/>
        <w:ind w:left="0"/>
        <w:jc w:val="both"/>
      </w:pPr>
      <w:r>
        <w:rPr>
          <w:rFonts w:ascii="Times New Roman"/>
          <w:b w:val="false"/>
          <w:i w:val="false"/>
          <w:color w:val="000000"/>
          <w:sz w:val="28"/>
        </w:rPr>
        <w:t xml:space="preserve">
      1) техника безопасности на занятиях, овладение умениями организовать здоровьесберегающую жизнедеятельность (режим дня, утренняя зарядка, оздоровительные мероприятия); </w:t>
      </w:r>
    </w:p>
    <w:p>
      <w:pPr>
        <w:spacing w:after="0"/>
        <w:ind w:left="0"/>
        <w:jc w:val="both"/>
      </w:pPr>
      <w:r>
        <w:rPr>
          <w:rFonts w:ascii="Times New Roman"/>
          <w:b w:val="false"/>
          <w:i w:val="false"/>
          <w:color w:val="000000"/>
          <w:sz w:val="28"/>
        </w:rPr>
        <w:t>
      2) умение определять утомление по внешним признакам, оценка и выбор наиболее эффективных средств и методов для определения динамики физического состояния;</w:t>
      </w:r>
    </w:p>
    <w:p>
      <w:pPr>
        <w:spacing w:after="0"/>
        <w:ind w:left="0"/>
        <w:jc w:val="both"/>
      </w:pPr>
      <w:r>
        <w:rPr>
          <w:rFonts w:ascii="Times New Roman"/>
          <w:b w:val="false"/>
          <w:i w:val="false"/>
          <w:color w:val="000000"/>
          <w:sz w:val="28"/>
        </w:rPr>
        <w:t xml:space="preserve">
      диагностика: </w:t>
      </w:r>
    </w:p>
    <w:p>
      <w:pPr>
        <w:spacing w:after="0"/>
        <w:ind w:left="0"/>
        <w:jc w:val="both"/>
      </w:pPr>
      <w:r>
        <w:rPr>
          <w:rFonts w:ascii="Times New Roman"/>
          <w:b w:val="false"/>
          <w:i w:val="false"/>
          <w:color w:val="000000"/>
          <w:sz w:val="28"/>
        </w:rPr>
        <w:t xml:space="preserve">
      1) обследование для установления характера нарушений физического развития и определения средств дифференцированного коррекционного воздействия; </w:t>
      </w:r>
    </w:p>
    <w:p>
      <w:pPr>
        <w:spacing w:after="0"/>
        <w:ind w:left="0"/>
        <w:jc w:val="both"/>
      </w:pPr>
      <w:r>
        <w:rPr>
          <w:rFonts w:ascii="Times New Roman"/>
          <w:b w:val="false"/>
          <w:i w:val="false"/>
          <w:color w:val="000000"/>
          <w:sz w:val="28"/>
        </w:rPr>
        <w:t>
      2) выбор способов индивидуальной и самостоятельной работы;</w:t>
      </w:r>
    </w:p>
    <w:p>
      <w:pPr>
        <w:spacing w:after="0"/>
        <w:ind w:left="0"/>
        <w:jc w:val="both"/>
      </w:pPr>
      <w:r>
        <w:rPr>
          <w:rFonts w:ascii="Times New Roman"/>
          <w:b w:val="false"/>
          <w:i w:val="false"/>
          <w:color w:val="000000"/>
          <w:sz w:val="28"/>
        </w:rPr>
        <w:t xml:space="preserve">
      профилактика и коррекция нарушенных функций: </w:t>
      </w:r>
    </w:p>
    <w:p>
      <w:pPr>
        <w:spacing w:after="0"/>
        <w:ind w:left="0"/>
        <w:jc w:val="both"/>
      </w:pPr>
      <w:r>
        <w:rPr>
          <w:rFonts w:ascii="Times New Roman"/>
          <w:b w:val="false"/>
          <w:i w:val="false"/>
          <w:color w:val="000000"/>
          <w:sz w:val="28"/>
        </w:rPr>
        <w:t xml:space="preserve">
      1) коррекция и компенсация недостатков физического развития; </w:t>
      </w:r>
    </w:p>
    <w:p>
      <w:pPr>
        <w:spacing w:after="0"/>
        <w:ind w:left="0"/>
        <w:jc w:val="both"/>
      </w:pPr>
      <w:r>
        <w:rPr>
          <w:rFonts w:ascii="Times New Roman"/>
          <w:b w:val="false"/>
          <w:i w:val="false"/>
          <w:color w:val="000000"/>
          <w:sz w:val="28"/>
        </w:rPr>
        <w:t xml:space="preserve">
      2) усложнение комплексов корригирующих упражнений, увеличение их объема, дозировки и содержания; </w:t>
      </w:r>
    </w:p>
    <w:p>
      <w:pPr>
        <w:spacing w:after="0"/>
        <w:ind w:left="0"/>
        <w:jc w:val="both"/>
      </w:pPr>
      <w:r>
        <w:rPr>
          <w:rFonts w:ascii="Times New Roman"/>
          <w:b w:val="false"/>
          <w:i w:val="false"/>
          <w:color w:val="000000"/>
          <w:sz w:val="28"/>
        </w:rPr>
        <w:t xml:space="preserve">
      3) самостоятельные решения для организации и проведения занятий по коррекции недостатков телосложения, коррекция нарушений в движениях (нарушение координации, точность в движении, равновесия); </w:t>
      </w:r>
    </w:p>
    <w:p>
      <w:pPr>
        <w:spacing w:after="0"/>
        <w:ind w:left="0"/>
        <w:jc w:val="both"/>
      </w:pPr>
      <w:r>
        <w:rPr>
          <w:rFonts w:ascii="Times New Roman"/>
          <w:b w:val="false"/>
          <w:i w:val="false"/>
          <w:color w:val="000000"/>
          <w:sz w:val="28"/>
        </w:rPr>
        <w:t xml:space="preserve">
      4) устранение недостатков в развитии двигательных и иных качеств (силы, быстроты, ловкости, выносливости, гибкости); </w:t>
      </w:r>
    </w:p>
    <w:p>
      <w:pPr>
        <w:spacing w:after="0"/>
        <w:ind w:left="0"/>
        <w:jc w:val="both"/>
      </w:pPr>
      <w:r>
        <w:rPr>
          <w:rFonts w:ascii="Times New Roman"/>
          <w:b w:val="false"/>
          <w:i w:val="false"/>
          <w:color w:val="000000"/>
          <w:sz w:val="28"/>
        </w:rPr>
        <w:t xml:space="preserve">
      5) составление индивидуальных комплексов упражнений; </w:t>
      </w:r>
    </w:p>
    <w:p>
      <w:pPr>
        <w:spacing w:after="0"/>
        <w:ind w:left="0"/>
        <w:jc w:val="both"/>
      </w:pPr>
      <w:r>
        <w:rPr>
          <w:rFonts w:ascii="Times New Roman"/>
          <w:b w:val="false"/>
          <w:i w:val="false"/>
          <w:color w:val="000000"/>
          <w:sz w:val="28"/>
        </w:rPr>
        <w:t xml:space="preserve">
      6) использование изученных методов дыхательной и корригирующей гимнастики; </w:t>
      </w:r>
    </w:p>
    <w:p>
      <w:pPr>
        <w:spacing w:after="0"/>
        <w:ind w:left="0"/>
        <w:jc w:val="both"/>
      </w:pPr>
      <w:r>
        <w:rPr>
          <w:rFonts w:ascii="Times New Roman"/>
          <w:b w:val="false"/>
          <w:i w:val="false"/>
          <w:color w:val="000000"/>
          <w:sz w:val="28"/>
        </w:rPr>
        <w:t xml:space="preserve">
      7) самостоятельное составление комплексов упражнений, разрабатываемых в соответствии с рекомендациями врача и методиста ЛФК (с учетом состояния здоровья и характера протекания заболевания); </w:t>
      </w:r>
    </w:p>
    <w:p>
      <w:pPr>
        <w:spacing w:after="0"/>
        <w:ind w:left="0"/>
        <w:jc w:val="both"/>
      </w:pPr>
      <w:r>
        <w:rPr>
          <w:rFonts w:ascii="Times New Roman"/>
          <w:b w:val="false"/>
          <w:i w:val="false"/>
          <w:color w:val="000000"/>
          <w:sz w:val="28"/>
        </w:rPr>
        <w:t>
      8) специальные упражнения, нормализующие мышечный тонус, индивидуальные упражнения на тренажерах и специальном оборудовании, использование нетрадиционных способов оздоровления;</w:t>
      </w:r>
    </w:p>
    <w:p>
      <w:pPr>
        <w:spacing w:after="0"/>
        <w:ind w:left="0"/>
        <w:jc w:val="both"/>
      </w:pPr>
      <w:r>
        <w:rPr>
          <w:rFonts w:ascii="Times New Roman"/>
          <w:b w:val="false"/>
          <w:i w:val="false"/>
          <w:color w:val="000000"/>
          <w:sz w:val="28"/>
        </w:rPr>
        <w:t xml:space="preserve">
      оценка эффективности занятий: </w:t>
      </w:r>
    </w:p>
    <w:p>
      <w:pPr>
        <w:spacing w:after="0"/>
        <w:ind w:left="0"/>
        <w:jc w:val="both"/>
      </w:pPr>
      <w:r>
        <w:rPr>
          <w:rFonts w:ascii="Times New Roman"/>
          <w:b w:val="false"/>
          <w:i w:val="false"/>
          <w:color w:val="000000"/>
          <w:sz w:val="28"/>
        </w:rPr>
        <w:t xml:space="preserve">
      1) самонаблюдение и самоконтроль; </w:t>
      </w:r>
    </w:p>
    <w:p>
      <w:pPr>
        <w:spacing w:after="0"/>
        <w:ind w:left="0"/>
        <w:jc w:val="both"/>
      </w:pPr>
      <w:r>
        <w:rPr>
          <w:rFonts w:ascii="Times New Roman"/>
          <w:b w:val="false"/>
          <w:i w:val="false"/>
          <w:color w:val="000000"/>
          <w:sz w:val="28"/>
        </w:rPr>
        <w:t>
      2) оценка техники движений, способы выявления и устранения ошибок в технике выполнения специализированных упражнений, измерение резервов организма и состояния здоровья с помощью тестов под наблюдением учителя (расчет "индекса здоровья" по показателям пробы Руфье).</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28. В Программе для удобства использования учебных целей и проведения мониторинга введена кодировка. В коде первое число обозначает класс, второе и третье числа – раздел и подраздел, четвертое число показывает нумерацию учебной цели. Например, в кодировке 11.1.2.1: "11" - класс, "1.2" - подраздел, "1" - нумерация учебной цели.</w:t>
      </w:r>
    </w:p>
    <w:p>
      <w:pPr>
        <w:spacing w:after="0"/>
        <w:ind w:left="0"/>
        <w:jc w:val="both"/>
      </w:pPr>
      <w:r>
        <w:rPr>
          <w:rFonts w:ascii="Times New Roman"/>
          <w:b w:val="false"/>
          <w:i w:val="false"/>
          <w:color w:val="000000"/>
          <w:sz w:val="28"/>
        </w:rPr>
        <w:t>
      29. Ожидаемые результаты по системе целей обучения:</w:t>
      </w:r>
    </w:p>
    <w:p>
      <w:pPr>
        <w:spacing w:after="0"/>
        <w:ind w:left="0"/>
        <w:jc w:val="both"/>
      </w:pPr>
      <w:r>
        <w:rPr>
          <w:rFonts w:ascii="Times New Roman"/>
          <w:b w:val="false"/>
          <w:i w:val="false"/>
          <w:color w:val="000000"/>
          <w:sz w:val="28"/>
        </w:rPr>
        <w:t>
      1) раздел "Профилактика и коррекция нарушений опорно-двигательного аппарата":</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Профилактика и коррекция нарушений опорно-двигательного аппарата и улучшения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анализировать свои двигательные навыки и умения при выполнении различных лечебных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демонстрировать двигательные навыки и умения при выполнении различных лечебных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анализировать двигательные навыки и умения при выполнении различных лечебных физических упражнений для коррекции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демонстрировать двигательные навыки и умения при выполнении различных лечебных физических упражнений для коррекции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использовать дыхательные упражнения для улучшения функции дыхания (положительно сказывающейся на форме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применять на практике упражнения для улучшения функции дыхания (положительно сказывающейся на форме грудной клетки)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анализировать двигательные навыки и умения при выполнении различных лечебных физических упражнений для коррекции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демонстрировать двигательные навыки и умения при выполнении различных лечебных физических упражнений для коррекции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самостоятельно применять комбинации движений и умение самостоятельно контролировать физическое развитие и физическую подготовленность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демонстрировать выполнение комбинаций движений и самостоятельный контроль за своим физическим развитием и физической подготовленностью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оценивать свое физическое развитие (телосложение); планировать упражнения по коррекции отклонений в осанке, искривлении позвоночника в различных направлениях (кифозы, лордозы, сколиозы); использовать комплексы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анализировать и демонстрировать комплексы упражнений, влияющих на коррекцию ходьбы в зависимости от сложившихся обстоятельств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самостоятельно контролировать и корригировать свою ходьбу в зависимости от сложившихся обстоятельств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оценивать и разработать комплексы упражнений для коррекции нарушений ходьбы в зависимости от сложившихся обстоятельств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Обучение самостоятельному овладению основными элементами коррекции недостатков физического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выбирать развивающие физические упражнения для укрепления мышц спины и передней части туловища (мышечный корсет), для выработки правильной осанки;</w:t>
            </w:r>
          </w:p>
          <w:p>
            <w:pPr>
              <w:spacing w:after="20"/>
              <w:ind w:left="20"/>
              <w:jc w:val="both"/>
            </w:pPr>
            <w:r>
              <w:rPr>
                <w:rFonts w:ascii="Times New Roman"/>
                <w:b w:val="false"/>
                <w:i w:val="false"/>
                <w:color w:val="000000"/>
                <w:sz w:val="20"/>
              </w:rPr>
              <w:t>
11.1.3.2 оценивать качество выполнения движений в различных последовательных упражнениях, способствующих физическому развитию и умению предупреждать и исправлять двигательные ошибки;</w:t>
            </w:r>
          </w:p>
          <w:p>
            <w:pPr>
              <w:spacing w:after="20"/>
              <w:ind w:left="20"/>
              <w:jc w:val="both"/>
            </w:pPr>
            <w:r>
              <w:rPr>
                <w:rFonts w:ascii="Times New Roman"/>
                <w:b w:val="false"/>
                <w:i w:val="false"/>
                <w:color w:val="000000"/>
                <w:sz w:val="20"/>
              </w:rPr>
              <w:t>
11.1.3.3 использовать упражнения на разработку ограниченных движений (разгибание и отведение в плечевом суставе, разгибание и супинация в локтевом суставе, разгибание пальцев и отведение большого пальца в кисти, разгибание и отведение в тазобедренном суставе, разгибание в коленном суставе, разгибание в голеностопном суставе) и опору на полную стопу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систематизировать развивающие физические упражнения для укрепления мышц спины и передней части туловища (мышечный корсет), для выработки правильной осанки;</w:t>
            </w:r>
          </w:p>
          <w:p>
            <w:pPr>
              <w:spacing w:after="20"/>
              <w:ind w:left="20"/>
              <w:jc w:val="both"/>
            </w:pPr>
            <w:r>
              <w:rPr>
                <w:rFonts w:ascii="Times New Roman"/>
                <w:b w:val="false"/>
                <w:i w:val="false"/>
                <w:color w:val="000000"/>
                <w:sz w:val="20"/>
              </w:rPr>
              <w:t>
12.1.3.2 анализировать качество выполнения движений в различных последовательных упражнениях, способствующих физическому развитию и демонстрировать умение предупреждать и исправлять двигательные ошибки;</w:t>
            </w:r>
          </w:p>
          <w:p>
            <w:pPr>
              <w:spacing w:after="20"/>
              <w:ind w:left="20"/>
              <w:jc w:val="both"/>
            </w:pPr>
            <w:r>
              <w:rPr>
                <w:rFonts w:ascii="Times New Roman"/>
                <w:b w:val="false"/>
                <w:i w:val="false"/>
                <w:color w:val="000000"/>
                <w:sz w:val="20"/>
              </w:rPr>
              <w:t>
12.1.3.3 анализировать упражнения на разработку ограниченных движений (разгибание и отведение в плечевом суставе, разгибание и супинация в локтевом суставе, разгибание пальцев и отведение большого пальца в кисти, разгибание и отведение в тазобедренном суставе, разгибание в коленном суставе, разгибание в голеностопном суставе) и опору на полную стопу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классифицировать упражнения, которые позволяют регулировать амплитуду движений и силу мышечного напряжения в соответствии с субъективными ощущениями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систематизировать и самостоятельно применять упражнения, которые позволяют регулировать амплитуду движений и силу мышечного напряжения в соответствии с субъективными ощущениями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выбирать и применять комплексы упражнений для увеличения подвижности в суставах верхних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создавать и применять комплексы упражнений для увеличения подвижности в суставах верхних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прогнозировать основные физические движения для увеличения подвижности в суставах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разрабатывать основные физические движения для увеличения подвижности в суставах нижних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 анализировать знания основных физических движений для обучения других упражнениям с предметами для коррекции мелкой моторики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классифицировать основные физические движения для обучения других упражнениям с предметами для коррекции мелкой моторики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Соблюдение последовательностей тактики, стратегии и структурных идей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демонстрировать различные тактики, стратегии и композиционные идеи в широком диапазоне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связывать эффективное выполнение упражнений с различным тактиками, стратегиями и композиционными идеями в широком диапазоне физических упражнений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Определение собственных и чужих умений, недостатков и потенциала в двигательных действиях для формирования жизненно необходимых двигательных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оценивать и применять чужие умения по преодолению недостатков в двигательных действиях для формирования жизненно необходимых двигательных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анализировать и применять чужие умения по преодолению недостатков в двигательных действиях для формирования жизненно необходимых двигательных умений и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 выбирать специальные упражнения для тренировки последовательного развития двигательных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применять специальные упражнения для тренировки последовательного развития двигательных навыков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 анализировать и уметь использовать для обучения навыки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анализировать и уметь использовать для обучения навыки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 разработать движения и проводить поэтапно в ходе применения специальных упражнений, с учетом степени сформированности собственных двигательных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оценивать специальные физические упражнения и использовать их поэтапно в ходе применения в собственных комплексах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 измерять показатели физического развития (рост и масса тела) и с помощью тестовых упражнений физическую подготовленность (сила, быстрота, выносливость, равновесие, гибкость)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применять тестовые упражнения для систематических наблюдений за динамикой показателей физического развития и физической подготовленности</w:t>
            </w:r>
          </w:p>
        </w:tc>
      </w:tr>
    </w:tbl>
    <w:p>
      <w:pPr>
        <w:spacing w:after="0"/>
        <w:ind w:left="0"/>
        <w:jc w:val="both"/>
      </w:pPr>
      <w:r>
        <w:rPr>
          <w:rFonts w:ascii="Times New Roman"/>
          <w:b w:val="false"/>
          <w:i w:val="false"/>
          <w:color w:val="000000"/>
          <w:sz w:val="28"/>
        </w:rPr>
        <w:t>
      2) раздел "Творческие способности и критическое мышление через коррекционно – развивающее оздоровление":</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Адаптация идей, стратегий и планов, связанных с движением, с помощью альтернативных решений для реагирования на изменяющиеся обстоятельства с учетом индивидуальных двигательных потребностей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обсуждать и применять на практике двигательные идеи, стратегии и планы в альтернативных решениях в среде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систематизировать и применять на практике двигательные идеи, стратегии и планы в альтернативных решениях в среде жизнедеятельности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оценивать самостоятельно правильность выполнения действия и вносить необходимые коррективы в исполнение по ходу его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аргументировать выполнение действия и вносить необходимые коррективы в исполнение по ходу его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сравнивать чужие и свои лидерские навыки работы в команде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демонстрировать свои лидерские навыки работы в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Знание и понимание навыков совместной работы по созданию благоприятной учебной среды коррекционной и развивающей направленности, учитывая индивидуальные особенности организма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анализировать чужие и поддерживать свои навыки совместной и эффективной работы по созданию благоприятной учебной среды коррекционной и развивающей направленности, учитывая индивидуальные особенности организма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исследовать чужие и поддерживать свои навыки совместной и эффективной работы по созданию благоприятной учебной среды коррекционной и развивающей направленности, учитывая индивидуальные особенности организма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Использование, применение, создание правил и структурных приемов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понимать значение физических упражнений и применять их для улучшения собственного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систематизировать физические упражнения и применять их для улучшения собственного здоровья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 анализировать и уметь применять правила и структурные приемы при выполнении различных физических упражнений с учетом физических особенностей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 анализировать и уметь применять правила и структурные приемы при выполнении различных физических упражнений с учетом физических особенностей детей с двигательной патологией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 отбирать упражнения для комплексов утренней зарядки и применять их в соответствии с изученными правилами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 подготавливать упражнения для комплексов утренней зарядки и демонстрировать их в соответствии с изученными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Развитие чувства патриотизма при выполнении индивидуальных и групповых заданий во время выполнения лечебной физической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демонстрировать чувство патриотизма и соперничество в индивидуальной и групповой физической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демонстрировать чувство патриотизма и соперничество в индивидуальной и групповой физической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Использование ролей, обусловленных различными контекстами движений и осознание их различий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экспериментировать с различными ролями при выполнении движений, выявлять их различия при выполнении сложных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оценивать различные роли при выполнении движений, фиксировать их различия при выполнении сложных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 освоить доступные способы контроля над функциями собственного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 прогнозировать двигательные нарушения (парезы, параличи, насильственные движения) и разработать доступные способы контроля над функциями собственного тела</w:t>
            </w:r>
          </w:p>
        </w:tc>
      </w:tr>
    </w:tbl>
    <w:p>
      <w:pPr>
        <w:spacing w:after="0"/>
        <w:ind w:left="0"/>
        <w:jc w:val="both"/>
      </w:pPr>
      <w:r>
        <w:rPr>
          <w:rFonts w:ascii="Times New Roman"/>
          <w:b w:val="false"/>
          <w:i w:val="false"/>
          <w:color w:val="000000"/>
          <w:sz w:val="28"/>
        </w:rPr>
        <w:t>
      3) раздел "Мотивация на здоровье и здоровый образ жизни":</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Закрепление знаний о важности лечебной физической культуры для здоровья и здорового образа жизни, привитие интереса к регулярным, самостоятельным и систематическим занятиям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оценивать свои и чужие знания оздоровительной пользы физических упражнений, способствующих укреплению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разрабатывать комплексы физических упражнений, способствующих укреплению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анализировать свои и чужие знания о важности органов дыхания для здоровья, пользоваться правилами дыхания при их применении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исследовать свои и чужие знания о важности органов дыхания для здоровья, пользоваться правилами дыхания при их применении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необходимости в выполнении лечебных физических упражнений, направленных на развитие двигательной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анализировать комплексы лечебных физических упражнений, направленных на развитие двигательной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систематизировать и создавать комплексы лечебных физических упражнений, направленных на развитие двигательной активности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Знание и понимание влияния различных физических нагрузок на изменения в организме, коррекцию двигательных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сравнивать применение своих и чужих стратегий для определения физических изменений до и после выполнения нагрузок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разрабатывать стратегии для определения физических изменений до и после выполнения нагрузок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 разрабатывать упражнения для торможения патологической тонической рефлекторной активности, нормализация на этой основе мышечного тонуса и облегчение произвольных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 разрабатывать упражнения для торможения патологической тонической рефлекторной активности, нормализация на этой основе мышечного тонуса и облегчение произвольных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 рассчитывать дозирование нагрузки за счет усложнений или упрощения упражнений с учетом противопоказаний к отдельным видам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 оценивать дозирование нагрузки за счет усложнений или упрощения упражнений с учетом противопоказаний к отдельным видам упражнений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Нормализация дыхательной функции в результате выполнения различных дыхательных гимнастик в зависимости от положения тела и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анализировать и учить других различным методам дыхательной гимнастики при выполнении специальных комплексов лечебных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обсуждать и применять на практике различные методы дыхательной гимнастики при выполнении специальных комплексов лечебных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 способствовать восстановлению сдвигов функционального состояния организма, вызванных физической нагрузкой с рациональным дыханием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 прогнозировать восстановление сдвигов функционального состояния организма, вызванных физической нагрузкой с рациональным дыханием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Определение трудностей и рисков, реагируя соответствующим образом во время участия в ряде физических нагрузок с учетом специфики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связать технику безопасности со способами снижения потенциальных угроз здоровью с учетом специфики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анализировать и объяснять другим технику безопасности, а также способы снижения потенциальных угроз здоровью с учетом специфики двигательных нарушений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Элементы психогимнастики, нетрадиционные формы занятий лечебной физической культурой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применять элементы психогимнастики, направленные на укрепление здоровья с учетом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 использовать элементы психогимнастики для укрепления здоровья с учетом двигательных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 использовать нетрадиционные формы занятий по лечебной физической культуре, направленные на укрепление здоровья с учетом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 использовать нетрадиционные формы занятий по лечебной физической культуре и научить других изученным методикам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 демонстрировать элементы самомассажа и релаксации, направленных на укрепление здоровья с учетом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 применять самому и обучать других элементам самомассажа и релаксации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 применять самому и обучать других специфике упражнений на тренажерах для развития мышечно-суставных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 разрабатывать специальные алгоритмы упражнений на тренажерах для развития мышечно-суставных движений</w:t>
            </w:r>
          </w:p>
        </w:tc>
      </w:tr>
    </w:tbl>
    <w:p>
      <w:pPr>
        <w:spacing w:after="0"/>
        <w:ind w:left="0"/>
        <w:jc w:val="both"/>
      </w:pPr>
      <w:r>
        <w:rPr>
          <w:rFonts w:ascii="Times New Roman"/>
          <w:b w:val="false"/>
          <w:i w:val="false"/>
          <w:color w:val="000000"/>
          <w:sz w:val="28"/>
        </w:rPr>
        <w:t>
      30. Настоящая Программа реализуется на основе Долгосрочного плана к Типовой учебной программе по учебному предмету "Лечебная физическая культура" для обучающихся с нарушением опорно-двигательного аппарата 11-12 классов уровня общего среднего образования согласно приложению к настоящей Программе.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31. Распределение часов на изучение раздела и тем предоставляется на усмотрение учителя.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"Лечебная физическая культура" для обучающихся с нарушением опорно-двигательного аппарата 11-12 классов уровня общего среднего образования</w:t>
      </w:r>
    </w:p>
    <w:p>
      <w:pPr>
        <w:spacing w:after="0"/>
        <w:ind w:left="0"/>
        <w:jc w:val="both"/>
      </w:pPr>
      <w:r>
        <w:rPr>
          <w:rFonts w:ascii="Times New Roman"/>
          <w:b w:val="false"/>
          <w:i w:val="false"/>
          <w:color w:val="000000"/>
          <w:sz w:val="28"/>
        </w:rPr>
        <w:t>
      1) 11 класс:</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 и коррекция нарушений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Профилактика и коррекция нарушений опорно-двигательного аппарата и улучшения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анализировать свои двигательные навыки и умения при выполнении различных лечебных физических упражнений;</w:t>
            </w:r>
          </w:p>
          <w:p>
            <w:pPr>
              <w:spacing w:after="20"/>
              <w:ind w:left="20"/>
              <w:jc w:val="both"/>
            </w:pPr>
            <w:r>
              <w:rPr>
                <w:rFonts w:ascii="Times New Roman"/>
                <w:b w:val="false"/>
                <w:i w:val="false"/>
                <w:color w:val="000000"/>
                <w:sz w:val="20"/>
              </w:rPr>
              <w:t>
11.1.1.3 использовать дыхательные упражнения для улучшения функции дыхания (положительно сказывающейся на форме грудной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анализировать двигательные навыки и умения при выполнении различных лечебных физических упражнений для коррекции позвоночника;</w:t>
            </w:r>
          </w:p>
          <w:p>
            <w:pPr>
              <w:spacing w:after="20"/>
              <w:ind w:left="20"/>
              <w:jc w:val="both"/>
            </w:pPr>
            <w:r>
              <w:rPr>
                <w:rFonts w:ascii="Times New Roman"/>
                <w:b w:val="false"/>
                <w:i w:val="false"/>
                <w:color w:val="000000"/>
                <w:sz w:val="20"/>
              </w:rPr>
              <w:t>
11.1.2.3 оценивать свое физическое развитие (телосложение); планировать упражнения по коррекции отклонений в осанке, искривлении позвоночника в различных направлениях (кифозы, лордозы, сколиозы); использовать комплексы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Обучение самостоятельному овладению основными элементами коррекции недостатков физического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выбирать развивающие физические упражнения для укрепления мышц спины и передней части туловища (мышечный корсет), для выработки правильной осанки;</w:t>
            </w:r>
          </w:p>
          <w:p>
            <w:pPr>
              <w:spacing w:after="20"/>
              <w:ind w:left="20"/>
              <w:jc w:val="both"/>
            </w:pPr>
            <w:r>
              <w:rPr>
                <w:rFonts w:ascii="Times New Roman"/>
                <w:b w:val="false"/>
                <w:i w:val="false"/>
                <w:color w:val="000000"/>
                <w:sz w:val="20"/>
              </w:rPr>
              <w:t>
11.1.3.2 оценивать качество выполнения движений в различных последовательных упражнениях, способствующих физическому развитию и умению предупреждать и исправлять двигательные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классифицировать упражнения, которые позволяют регулировать амплитуду движений и силу мышечного напряжения в соответствии с субъективными ощущениями;</w:t>
            </w:r>
          </w:p>
          <w:p>
            <w:pPr>
              <w:spacing w:after="20"/>
              <w:ind w:left="20"/>
              <w:jc w:val="both"/>
            </w:pPr>
            <w:r>
              <w:rPr>
                <w:rFonts w:ascii="Times New Roman"/>
                <w:b w:val="false"/>
                <w:i w:val="false"/>
                <w:color w:val="000000"/>
                <w:sz w:val="20"/>
              </w:rPr>
              <w:t>
11.1.4.2 выбирать и применять комплексы упражнений для увеличения подвижности в суставах верхних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 анализировать и использовать для обучения навыки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способности и критическое мышление через коррекционно -развивающее оздоровление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Адаптация идей, стратегий и планов, связанных с движением, с помощью альтернативных решений для реагирования на изменяющиеся обстоятельства с учетом индивидуальных двигательных потребностей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обсуждать и применять на практике двигательные идеи, стратегии и планы в альтернативных решениях в среде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оценивать самостоятельно правильность выполнения действия и вносить необходимые коррективы в исполнение по ходу его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Знание и понимание навыков совместной работы по созданию благоприятной учебной среды коррекционной и развивающей направленности, учитывая индивидуальные особенности организма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анализировать чужие и поддерживать свои навыки совместной и эффективной работы по созданию благоприятной учебной среды коррекционной и развивающей направленности, учитывая индивидуальные особенности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Развитие чувства патриотизма при выполнении индивидуальных и групповых заданий во время выполнения лечебной физической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демонстрировать чувство патриотизма, соперничество в индивидуальной и групповой физической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Мотивация на здоровье и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Закрепление знаний о важности лечебной физической культуры для здоровья и здорового образа жизни, привитие интереса к регулярным, самостоятельным и систематическим занятиям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оценивать свои и чужие знания оздоровительной пользы физических упражнений, способствующих укреплению здоровья;</w:t>
            </w:r>
          </w:p>
          <w:p>
            <w:pPr>
              <w:spacing w:after="20"/>
              <w:ind w:left="20"/>
              <w:jc w:val="both"/>
            </w:pPr>
            <w:r>
              <w:rPr>
                <w:rFonts w:ascii="Times New Roman"/>
                <w:b w:val="false"/>
                <w:i w:val="false"/>
                <w:color w:val="000000"/>
                <w:sz w:val="20"/>
              </w:rPr>
              <w:t>
11.3.1.2 анализировать свои и чужие знания о важности органов дыхания для здоровья, пользоваться правилами дыхания при их применении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необходимости в выполнении лечебных физических упражнений, направленных на развитие двигательной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анализировать комплексы лечебных физических упражнений, направленных на развитие двигательной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Знание и понимание влияния различных физических нагрузок на изменения в организме, коррекцию двигательных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сравнивать применение своих и чужих стратегий для определения физических изменений до и после выполнения нагрузок;</w:t>
            </w:r>
          </w:p>
          <w:p>
            <w:pPr>
              <w:spacing w:after="20"/>
              <w:ind w:left="20"/>
              <w:jc w:val="both"/>
            </w:pPr>
            <w:r>
              <w:rPr>
                <w:rFonts w:ascii="Times New Roman"/>
                <w:b w:val="false"/>
                <w:i w:val="false"/>
                <w:color w:val="000000"/>
                <w:sz w:val="20"/>
              </w:rPr>
              <w:t>
11.3.3.3 рассчитывать дозирование нагрузки за счет усложнений или упрощения упражнений с учетом противопоказаний к отдельным видам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Определение трудностей и рисков, реагируя соответствующим образом во время участия в ряде физических нагрузок с учетом специфики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связать технику безопасности со способами снижения потенциальных угроз здоровью с учетом специфики двигательных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 и коррекция нарушений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Профилактика и коррекция нарушений опорно-двигательного аппарата и улучшения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анализировать двигательные навыки и умения при выполнении различных лечебных физических упражнений для коррекции позвоночника;</w:t>
            </w:r>
          </w:p>
          <w:p>
            <w:pPr>
              <w:spacing w:after="20"/>
              <w:ind w:left="20"/>
              <w:jc w:val="both"/>
            </w:pPr>
            <w:r>
              <w:rPr>
                <w:rFonts w:ascii="Times New Roman"/>
                <w:b w:val="false"/>
                <w:i w:val="false"/>
                <w:color w:val="000000"/>
                <w:sz w:val="20"/>
              </w:rPr>
              <w:t>
11.1.1.3 использовать дыхательные упражнения для улучшения функции дыхания (положительно сказывающейся на форме грудной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анализировать двигательные навыки и умения при выполнении различных лечебных физических упражнений для коррекции позвоночника;</w:t>
            </w:r>
          </w:p>
          <w:p>
            <w:pPr>
              <w:spacing w:after="20"/>
              <w:ind w:left="20"/>
              <w:jc w:val="both"/>
            </w:pPr>
            <w:r>
              <w:rPr>
                <w:rFonts w:ascii="Times New Roman"/>
                <w:b w:val="false"/>
                <w:i w:val="false"/>
                <w:color w:val="000000"/>
                <w:sz w:val="20"/>
              </w:rPr>
              <w:t>
11.1.2.2 самостоятельно применять комбинации движений и умение самостоятельно контролировать физическое развитие и физическую подготовленность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классифицировать упражнения, которые позволяют регулировать амплитуду движений и силу мышечного напряжения в соответствии с субъективными ощущениями;</w:t>
            </w:r>
          </w:p>
          <w:p>
            <w:pPr>
              <w:spacing w:after="20"/>
              <w:ind w:left="20"/>
              <w:jc w:val="both"/>
            </w:pPr>
            <w:r>
              <w:rPr>
                <w:rFonts w:ascii="Times New Roman"/>
                <w:b w:val="false"/>
                <w:i w:val="false"/>
                <w:color w:val="000000"/>
                <w:sz w:val="20"/>
              </w:rPr>
              <w:t>
11.1.4.3 прогнозировать основные физические движения для увеличения подвижности в суставах нижних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Соблюдение последовательностей тактики, стратегии и структурных идей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демонстритовать различные тактики, стратегии и композиционные идеи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Определение собственных и чужих умений, недостатков и потенциала в двигательных действиях для формирования жизненно необходимых двигательных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оценивать и применять чужие умения по преодолению недостатков в двигательных действиях для формирования жизненно необходимых двигательных умений и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 анализировать и уметь использовать для обучения навыки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способности и критическое мышление через коррекционно -развивающее оздоровление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Адаптация идей, стратегий и планов, связанных с движением, с помощью альтернативных решений для реагирования на изменяющиеся обстоятельства с учетом индивидуальных двигательных потребностей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обсуждать и применять на практике двигательные идеи, стратегии и планы в альтернативных решениях в среде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оценивать самостоятельно правильность выполнения действия и вносить необходимые коррективы в исполнение по ходу его реализации;</w:t>
            </w:r>
          </w:p>
          <w:p>
            <w:pPr>
              <w:spacing w:after="20"/>
              <w:ind w:left="20"/>
              <w:jc w:val="both"/>
            </w:pPr>
            <w:r>
              <w:rPr>
                <w:rFonts w:ascii="Times New Roman"/>
                <w:b w:val="false"/>
                <w:i w:val="false"/>
                <w:color w:val="000000"/>
                <w:sz w:val="20"/>
              </w:rPr>
              <w:t>
11.2.2.2 сравнивать чужие и свои лидерские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Знание и понимание навыков совместной работы по созданию благоприятной учебной среды коррекционной и развивающей направленности, учитывая индивидуальные особенности организма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анализировать чужие и поддерживать свои навыки совместной и эффективной работы по созданию благоприятной учебной среды коррекционной и развивающей направленности, учитывая индивидуальные особенности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Использование, применение, создание правил и структурных приемов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понимать значение физических упражнений и применять их для улучшения собственного здоровья;</w:t>
            </w:r>
          </w:p>
          <w:p>
            <w:pPr>
              <w:spacing w:after="20"/>
              <w:ind w:left="20"/>
              <w:jc w:val="both"/>
            </w:pPr>
            <w:r>
              <w:rPr>
                <w:rFonts w:ascii="Times New Roman"/>
                <w:b w:val="false"/>
                <w:i w:val="false"/>
                <w:color w:val="000000"/>
                <w:sz w:val="20"/>
              </w:rPr>
              <w:t>
11.2.4.2 анализировать и применять правила и структурные приемы при выполнении различных физических упражнений с учетом физических особенностей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Мотивация на здоровье и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необходимости в выполнении лечебных физических упражнений, направленных на развитие двигательной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анализировать комплексы лечебных физических упражнений, направленных на развитие двигательной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Знание и понимание влияния различных физических нагрузок на изменения в организме, коррекцию двигательных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сравнивать применение своих и чужих стратегий для определения физических изменений до и после выполнения нагрузок;</w:t>
            </w:r>
          </w:p>
          <w:p>
            <w:pPr>
              <w:spacing w:after="20"/>
              <w:ind w:left="20"/>
              <w:jc w:val="both"/>
            </w:pPr>
            <w:r>
              <w:rPr>
                <w:rFonts w:ascii="Times New Roman"/>
                <w:b w:val="false"/>
                <w:i w:val="false"/>
                <w:color w:val="000000"/>
                <w:sz w:val="20"/>
              </w:rPr>
              <w:t>
11.3.3.2 разрабатывать упражнения для торможения патологической тонической рефлекторной активности, нормализация на этой основе мышечного тонуса и облегчение произвольных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Нормализация дыхательной функции в результате выполнения различных дыхательных гимнастик в зависимости от положения тела и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анализировать и учить других различным методам дыхательной гимнастики при выполнении специальных комплексов лечебных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Определение трудностей и рисков, реагируя соответствующим образом во время участия в ряде физических нагрузок с учетом специфики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связать технику безопасности со способами снижения потенциальных угроз здоровью с учетом специфики двигательных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 и коррекция нарушений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Профилактика и коррекция нарушений опорно-двигательного аппарата и улучшения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анализировать свои двигательные навыки и умения при выполнении различных лечебных физических упражнений;</w:t>
            </w:r>
          </w:p>
          <w:p>
            <w:pPr>
              <w:spacing w:after="20"/>
              <w:ind w:left="20"/>
              <w:jc w:val="both"/>
            </w:pPr>
            <w:r>
              <w:rPr>
                <w:rFonts w:ascii="Times New Roman"/>
                <w:b w:val="false"/>
                <w:i w:val="false"/>
                <w:color w:val="000000"/>
                <w:sz w:val="20"/>
              </w:rPr>
              <w:t>
11.1.1.2 анализировать двигательные навыки и умения при выполнении различных лечебных физических упражнений для коррекции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самостоятельно применять комбинации движений и умение самостоятельно контролировать физическое развитие и физическую подготовленность;</w:t>
            </w:r>
          </w:p>
          <w:p>
            <w:pPr>
              <w:spacing w:after="20"/>
              <w:ind w:left="20"/>
              <w:jc w:val="both"/>
            </w:pPr>
            <w:r>
              <w:rPr>
                <w:rFonts w:ascii="Times New Roman"/>
                <w:b w:val="false"/>
                <w:i w:val="false"/>
                <w:color w:val="000000"/>
                <w:sz w:val="20"/>
              </w:rPr>
              <w:t>
11.1.2.3 оценивать свое физическое развитие (телосложение); планировать упражнения по коррекции отклонений в осанке, искривлении позвоночника в различных направлениях (кифозы, лордозы, сколиозы); использовать комплексы упражнений;</w:t>
            </w:r>
          </w:p>
          <w:p>
            <w:pPr>
              <w:spacing w:after="20"/>
              <w:ind w:left="20"/>
              <w:jc w:val="both"/>
            </w:pPr>
            <w:r>
              <w:rPr>
                <w:rFonts w:ascii="Times New Roman"/>
                <w:b w:val="false"/>
                <w:i w:val="false"/>
                <w:color w:val="000000"/>
                <w:sz w:val="20"/>
              </w:rPr>
              <w:t>
11.1.2.4 самостоятельно контролировать и корригировать свою ходьбу в зависимости от сложившихся обстоятельств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Обучение самостоятельному овладению основными элементами коррекции недостатков физического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оценивать качество выполнения движений в различных последовательных упражнениях, способствующих физическому развитию и умению предупреждать и исправлять двигательные ошибки;</w:t>
            </w:r>
          </w:p>
          <w:p>
            <w:pPr>
              <w:spacing w:after="20"/>
              <w:ind w:left="20"/>
              <w:jc w:val="both"/>
            </w:pPr>
            <w:r>
              <w:rPr>
                <w:rFonts w:ascii="Times New Roman"/>
                <w:b w:val="false"/>
                <w:i w:val="false"/>
                <w:color w:val="000000"/>
                <w:sz w:val="20"/>
              </w:rPr>
              <w:t>
11.1.3.3 использовать упражнения на разработку ограниченных движений (разгибание и отведение в плечевом суставе, разгибание и супинация в локтевом суставе, разгибание пальцев и отведение большого пальца в кисти, разгибание и отведение в тазобедренном суставе, разгибание в коленном суставе, разгибание в голеностопном суставе) и опору на полную стопу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выбирать и применять комплексы упражнений для увеличения подвижности в суставах верхних конечностей;</w:t>
            </w:r>
          </w:p>
          <w:p>
            <w:pPr>
              <w:spacing w:after="20"/>
              <w:ind w:left="20"/>
              <w:jc w:val="both"/>
            </w:pPr>
            <w:r>
              <w:rPr>
                <w:rFonts w:ascii="Times New Roman"/>
                <w:b w:val="false"/>
                <w:i w:val="false"/>
                <w:color w:val="000000"/>
                <w:sz w:val="20"/>
              </w:rPr>
              <w:t>
11.1.4.4 анализировать знания основных физических движений для обучения других упражнениям с предметами для коррекции мелкой моторики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Определение собственных и чужих умений, недостатков и потенциала в двигательных действиях для формирования жизненно необходимых двигательных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оценивать и применять чужие умения по преодолению недостатков в двигательных действиях для формирования жизненно необходимых двигательных умений и навыков;</w:t>
            </w:r>
          </w:p>
          <w:p>
            <w:pPr>
              <w:spacing w:after="20"/>
              <w:ind w:left="20"/>
              <w:jc w:val="both"/>
            </w:pPr>
            <w:r>
              <w:rPr>
                <w:rFonts w:ascii="Times New Roman"/>
                <w:b w:val="false"/>
                <w:i w:val="false"/>
                <w:color w:val="000000"/>
                <w:sz w:val="20"/>
              </w:rPr>
              <w:t>
11.1.6.2 выбирать специальные упражнения для тренировки последовательного развития двигательных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 разработать движения и проводить поэтапно в ходе применения специальных упражнений, с учетом степени сформированности собственных двигательных функций;</w:t>
            </w:r>
          </w:p>
          <w:p>
            <w:pPr>
              <w:spacing w:after="20"/>
              <w:ind w:left="20"/>
              <w:jc w:val="both"/>
            </w:pPr>
            <w:r>
              <w:rPr>
                <w:rFonts w:ascii="Times New Roman"/>
                <w:b w:val="false"/>
                <w:i w:val="false"/>
                <w:color w:val="000000"/>
                <w:sz w:val="20"/>
              </w:rPr>
              <w:t>
11.1.7.3 измерять показатели физического развития (рост и масса тела) и с помощью тестовых упражнений физическую подготовленность (сила, быстрота, выносливость, равновесие, гибкость)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способности и критическое мышление через коррекционно -развивающее оздоровление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сравнивать чужие и свои лидерские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Использование, применение, создание правил и структурных приемов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понимать значение физических упражнений и применять их для улучшения собственного здоровья;</w:t>
            </w:r>
          </w:p>
          <w:p>
            <w:pPr>
              <w:spacing w:after="20"/>
              <w:ind w:left="20"/>
              <w:jc w:val="both"/>
            </w:pPr>
            <w:r>
              <w:rPr>
                <w:rFonts w:ascii="Times New Roman"/>
                <w:b w:val="false"/>
                <w:i w:val="false"/>
                <w:color w:val="000000"/>
                <w:sz w:val="20"/>
              </w:rPr>
              <w:t>
11.2.4.2 анализировать и уметь применять правила и структурные приемы при выполнении различных физических упражнений с учетом физических особенностей;</w:t>
            </w:r>
          </w:p>
          <w:p>
            <w:pPr>
              <w:spacing w:after="20"/>
              <w:ind w:left="20"/>
              <w:jc w:val="both"/>
            </w:pPr>
            <w:r>
              <w:rPr>
                <w:rFonts w:ascii="Times New Roman"/>
                <w:b w:val="false"/>
                <w:i w:val="false"/>
                <w:color w:val="000000"/>
                <w:sz w:val="20"/>
              </w:rPr>
              <w:t xml:space="preserve">
11.2.4.3 отбирать упражнения для комплексов утренней зарядки и применять их в соответствии с изученными правилами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Развитие чувства патриотизма при выполнении индивидуальных и групповых заданий во время выполнения лечебной физической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демонстрировать чувство патриотизма, соперничество в индивидуальной и групповой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Использование ролей, обусловленных различными контекстами движений и осознание их различий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экспериментировать с различными ролями при выполнении движений, выявлять их различия при выполнении сложных физических упражнений;</w:t>
            </w:r>
          </w:p>
          <w:p>
            <w:pPr>
              <w:spacing w:after="20"/>
              <w:ind w:left="20"/>
              <w:jc w:val="both"/>
            </w:pPr>
            <w:r>
              <w:rPr>
                <w:rFonts w:ascii="Times New Roman"/>
                <w:b w:val="false"/>
                <w:i w:val="false"/>
                <w:color w:val="000000"/>
                <w:sz w:val="20"/>
              </w:rPr>
              <w:t>
11.2.6.2 освоить доступные способы контроля над функциями собственного тела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Мотивация на здоровье и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Закрепление знаний о важности лечебной физической культуры для здоровья и здорового образа жизни, привитие интереса к регулярным, самостоятельным и систематическим занятиям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оценивать свои и чужие знания оздоровительной пользы физических упражнений, способствующих укреплению здоровья;</w:t>
            </w:r>
          </w:p>
          <w:p>
            <w:pPr>
              <w:spacing w:after="20"/>
              <w:ind w:left="20"/>
              <w:jc w:val="both"/>
            </w:pPr>
            <w:r>
              <w:rPr>
                <w:rFonts w:ascii="Times New Roman"/>
                <w:b w:val="false"/>
                <w:i w:val="false"/>
                <w:color w:val="000000"/>
                <w:sz w:val="20"/>
              </w:rPr>
              <w:t>
11.3.1.2 анализировать свои и чужие знания о важности органов дыхания для здоровья, пользоваться правилами дыхания при их применении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Определение трудностей и рисков, реагируя соответствующим образом во время участия в ряде физических нагрузок с учетом специфики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связать технику безопасности со способами снижения потенциальных угроз здоровью с учетом специфики двигательных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Нормализация дыхательной функции в результате выполнения различных дыхательных гимнастик в зависимости от положения тела и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анализировать и учить других различным методам дыхательной гимнастики при выполнении специальных комплексов лечебных физических упражнений;</w:t>
            </w:r>
          </w:p>
          <w:p>
            <w:pPr>
              <w:spacing w:after="20"/>
              <w:ind w:left="20"/>
              <w:jc w:val="both"/>
            </w:pPr>
            <w:r>
              <w:rPr>
                <w:rFonts w:ascii="Times New Roman"/>
                <w:b w:val="false"/>
                <w:i w:val="false"/>
                <w:color w:val="000000"/>
                <w:sz w:val="20"/>
              </w:rPr>
              <w:t>
11.3.4.2 способствовать восстановлению сдвигов функционального состояния организма, вызванных физической нагрузкой с рациональным дыханием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Элементы психогимнастики, нетрадиционные формы занятий лечебной физической культурой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применять элементы психогимнастики, направленные на укрепление здоровья с учетом двигательных нарушений;</w:t>
            </w:r>
          </w:p>
          <w:p>
            <w:pPr>
              <w:spacing w:after="20"/>
              <w:ind w:left="20"/>
              <w:jc w:val="both"/>
            </w:pPr>
            <w:r>
              <w:rPr>
                <w:rFonts w:ascii="Times New Roman"/>
                <w:b w:val="false"/>
                <w:i w:val="false"/>
                <w:color w:val="000000"/>
                <w:sz w:val="20"/>
              </w:rPr>
              <w:t>
11.3.6.2 использовать нетрадиционные формы занятий по лечебной физической культуре, направленные на укрепление здоровья с учетом двигательных нарушений</w:t>
            </w:r>
          </w:p>
          <w:p>
            <w:pPr>
              <w:spacing w:after="20"/>
              <w:ind w:left="20"/>
              <w:jc w:val="both"/>
            </w:pPr>
            <w:r>
              <w:rPr>
                <w:rFonts w:ascii="Times New Roman"/>
                <w:b w:val="false"/>
                <w:i w:val="false"/>
                <w:color w:val="000000"/>
                <w:sz w:val="20"/>
              </w:rPr>
              <w:t>
11.3.6.3 демонстрировать элементы; самомассажа и релаксации, направленных на укрепление здоровья с учетом двигательных нарушений;</w:t>
            </w:r>
          </w:p>
          <w:p>
            <w:pPr>
              <w:spacing w:after="20"/>
              <w:ind w:left="20"/>
              <w:jc w:val="both"/>
            </w:pPr>
            <w:r>
              <w:rPr>
                <w:rFonts w:ascii="Times New Roman"/>
                <w:b w:val="false"/>
                <w:i w:val="false"/>
                <w:color w:val="000000"/>
                <w:sz w:val="20"/>
              </w:rPr>
              <w:t>
11.3.6.4 применять самому и обучать других специфике упражнений на тренажерах для развития мышечно-суставных движений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 и коррекция нарушений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самостоятельно применять комбинации движений и умение самостоятельно контролировать физическое развитие и физическую подготовленность;</w:t>
            </w:r>
          </w:p>
          <w:p>
            <w:pPr>
              <w:spacing w:after="20"/>
              <w:ind w:left="20"/>
              <w:jc w:val="both"/>
            </w:pPr>
            <w:r>
              <w:rPr>
                <w:rFonts w:ascii="Times New Roman"/>
                <w:b w:val="false"/>
                <w:i w:val="false"/>
                <w:color w:val="000000"/>
                <w:sz w:val="20"/>
              </w:rPr>
              <w:t>
11.1.2.3 оценивать свое физическое развитие (телосложение); планировать упражнения по коррекции отклонений в осанке, искривлении позвоночника в различных направлениях (кифозы, лордозы, сколиозы); использовать комплексы упражнений;</w:t>
            </w:r>
          </w:p>
          <w:p>
            <w:pPr>
              <w:spacing w:after="20"/>
              <w:ind w:left="20"/>
              <w:jc w:val="both"/>
            </w:pPr>
            <w:r>
              <w:rPr>
                <w:rFonts w:ascii="Times New Roman"/>
                <w:b w:val="false"/>
                <w:i w:val="false"/>
                <w:color w:val="000000"/>
                <w:sz w:val="20"/>
              </w:rPr>
              <w:t>
11.1.2.4 самостоятельно контролировать и корригировать свою ходьбу в зависимости от сложившихся обстоятельств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Обучение самостоятельному овладению основными элементами коррекции недостатков физического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выбирать развивающие физические упражнения для укрепления мышц спины и передней части туловища (мышечный корсет), для выработки правильной осанки;</w:t>
            </w:r>
          </w:p>
          <w:p>
            <w:pPr>
              <w:spacing w:after="20"/>
              <w:ind w:left="20"/>
              <w:jc w:val="both"/>
            </w:pPr>
            <w:r>
              <w:rPr>
                <w:rFonts w:ascii="Times New Roman"/>
                <w:b w:val="false"/>
                <w:i w:val="false"/>
                <w:color w:val="000000"/>
                <w:sz w:val="20"/>
              </w:rPr>
              <w:t>
11.1.3.3 использовать упражнения на разработку ограниченных движений (разгибание и отведение в плечевом суставе, разгибание и супинация в локтевом суставе, разгибание пальцев и отведение большого пальца в кисти, разгибание и отведение в тазобедренном суставе, разгибание в коленном суставе, разгибание в голеностопном суставе) и опору на полную стопу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прогнозировать основные физические движения для увеличения подвижности в суставах нижних конечностей;</w:t>
            </w:r>
          </w:p>
          <w:p>
            <w:pPr>
              <w:spacing w:after="20"/>
              <w:ind w:left="20"/>
              <w:jc w:val="both"/>
            </w:pPr>
            <w:r>
              <w:rPr>
                <w:rFonts w:ascii="Times New Roman"/>
                <w:b w:val="false"/>
                <w:i w:val="false"/>
                <w:color w:val="000000"/>
                <w:sz w:val="20"/>
              </w:rPr>
              <w:t>
11.1.4.4 анализировать знания основных физических движений для обучения других упражнениям с предметами для коррекции мелкой моторики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Соблюдение последовательностей тактики, стратегии и структурных идей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демонстритовать различные тактики, стратегии и композиционные идеи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Определение собственных и чужих умений, недостатков и потенциала в двигательных действиях для формирования жизненно необходимых двигательных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 выбирать специальные упражнения для тренировки последовательного развития двигательных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 разработать движения и проводить поэтапно в ходе применения специальных упражнений, с учетом степени сформированности собственных двигательных функций;</w:t>
            </w:r>
          </w:p>
          <w:p>
            <w:pPr>
              <w:spacing w:after="20"/>
              <w:ind w:left="20"/>
              <w:jc w:val="both"/>
            </w:pPr>
            <w:r>
              <w:rPr>
                <w:rFonts w:ascii="Times New Roman"/>
                <w:b w:val="false"/>
                <w:i w:val="false"/>
                <w:color w:val="000000"/>
                <w:sz w:val="20"/>
              </w:rPr>
              <w:t>
11.1.7.3 измерять показатели физического развития (рост и масса тела) и с помощью тестовых упражнений физическую подготовленность (сила, быстрота, выносливость, равновесие, гибкость)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способности и критическое мышление через коррекционно -развивающее оздоровление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оценивать самостоятельно правильность выполнения действия и вносить необходимые коррективы в исполнение по ходу его реализации;</w:t>
            </w:r>
          </w:p>
          <w:p>
            <w:pPr>
              <w:spacing w:after="20"/>
              <w:ind w:left="20"/>
              <w:jc w:val="both"/>
            </w:pPr>
            <w:r>
              <w:rPr>
                <w:rFonts w:ascii="Times New Roman"/>
                <w:b w:val="false"/>
                <w:i w:val="false"/>
                <w:color w:val="000000"/>
                <w:sz w:val="20"/>
              </w:rPr>
              <w:t>
11.2.2.2 сравнивать чужие и свои лидерские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Использование, применение, создание правил и структурных приемов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 отбирать упражнения для комплексов утренней зарядки и применять их в соответствии с изученными правилами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Развитие чувства патриотизма при выполнении индивидуальных и групповых заданий во время выполнения лечебной физической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демонстрировать чувство патриотизма, соперничество в индивидуальной и групповой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Использование ролей, обусловленных различными контекстами движений и осознание их различий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экспериментировать с различными ролями при выполнении движений, выявлять их различия при выполнении сложных физических упражнений;</w:t>
            </w:r>
          </w:p>
          <w:p>
            <w:pPr>
              <w:spacing w:after="20"/>
              <w:ind w:left="20"/>
              <w:jc w:val="both"/>
            </w:pPr>
            <w:r>
              <w:rPr>
                <w:rFonts w:ascii="Times New Roman"/>
                <w:b w:val="false"/>
                <w:i w:val="false"/>
                <w:color w:val="000000"/>
                <w:sz w:val="20"/>
              </w:rPr>
              <w:t>
11.2.6.2 освоить доступные способы контроля над функциями собственного тела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Мотивация на здоровье и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Знание и понимание влияния различных физических нагрузок на изменения в организме, коррекцию двигательных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 разрабатывать упражнения для торможения патологической тонической рефлекторной активности, нормализация на этой основе мышечного тонуса и облегчение произвольных движений;</w:t>
            </w:r>
          </w:p>
          <w:p>
            <w:pPr>
              <w:spacing w:after="20"/>
              <w:ind w:left="20"/>
              <w:jc w:val="both"/>
            </w:pPr>
            <w:r>
              <w:rPr>
                <w:rFonts w:ascii="Times New Roman"/>
                <w:b w:val="false"/>
                <w:i w:val="false"/>
                <w:color w:val="000000"/>
                <w:sz w:val="20"/>
              </w:rPr>
              <w:t>
11.3.3.3 рассчитывать дозирование нагрузки за счет усложнений или упрощения упражнений с учетом противопоказаний к отдельным видам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Элементы психогимнастики, нетрадиционные формы занятий лечебной физической культурой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11.3.6.1 применять элементы психогимнастики, направленные на укрепление здоровья с учетом двигательных нарушений; </w:t>
            </w:r>
          </w:p>
          <w:p>
            <w:pPr>
              <w:spacing w:after="20"/>
              <w:ind w:left="20"/>
              <w:jc w:val="both"/>
            </w:pPr>
            <w:r>
              <w:rPr>
                <w:rFonts w:ascii="Times New Roman"/>
                <w:b w:val="false"/>
                <w:i w:val="false"/>
                <w:color w:val="000000"/>
                <w:sz w:val="20"/>
              </w:rPr>
              <w:t xml:space="preserve">
11.3.6.2 использовать нетрадиционные формы занятий по лечебной физической культуре, направленные на укрепление здоровья с учетом двигательных нарушений; </w:t>
            </w:r>
          </w:p>
          <w:p>
            <w:pPr>
              <w:spacing w:after="20"/>
              <w:ind w:left="20"/>
              <w:jc w:val="both"/>
            </w:pPr>
            <w:r>
              <w:rPr>
                <w:rFonts w:ascii="Times New Roman"/>
                <w:b w:val="false"/>
                <w:i w:val="false"/>
                <w:color w:val="000000"/>
                <w:sz w:val="20"/>
              </w:rPr>
              <w:t>
11.3.6.3 демонстрировать элементы самомассажа и релаксации, направленных на укрепление здоровья с учетом двигательных нарушений;</w:t>
            </w:r>
          </w:p>
          <w:p>
            <w:pPr>
              <w:spacing w:after="20"/>
              <w:ind w:left="20"/>
              <w:jc w:val="both"/>
            </w:pPr>
            <w:r>
              <w:rPr>
                <w:rFonts w:ascii="Times New Roman"/>
                <w:b w:val="false"/>
                <w:i w:val="false"/>
                <w:color w:val="000000"/>
                <w:sz w:val="20"/>
              </w:rPr>
              <w:t>
11.3.6.4 применять самому и обучать других специфике упражнений на тренажерах для развития мышечно-суставных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Нормализация дыхательной функции в результате выполнения различных дыхательных гимнастик в зависимости от положения тела и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11.3.4.2 способствовать восстановлению сдвигов функционального состояния организма, вызванных физической нагрузкой с рациональным дыханием </w:t>
            </w:r>
          </w:p>
        </w:tc>
      </w:tr>
    </w:tbl>
    <w:p>
      <w:pPr>
        <w:spacing w:after="0"/>
        <w:ind w:left="0"/>
        <w:jc w:val="both"/>
      </w:pPr>
      <w:r>
        <w:rPr>
          <w:rFonts w:ascii="Times New Roman"/>
          <w:b w:val="false"/>
          <w:i w:val="false"/>
          <w:color w:val="000000"/>
          <w:sz w:val="28"/>
        </w:rPr>
        <w:t>
      2) 12 класс: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 и коррекция нарушений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Профилактика и коррекция нарушений опорно-двигательного аппарата и улучшения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демонстрировать двигательные навыки и умения при выполнении различных лечебных физических упражнений;</w:t>
            </w:r>
          </w:p>
          <w:p>
            <w:pPr>
              <w:spacing w:after="20"/>
              <w:ind w:left="20"/>
              <w:jc w:val="both"/>
            </w:pPr>
            <w:r>
              <w:rPr>
                <w:rFonts w:ascii="Times New Roman"/>
                <w:b w:val="false"/>
                <w:i w:val="false"/>
                <w:color w:val="000000"/>
                <w:sz w:val="20"/>
              </w:rPr>
              <w:t>
12.1.1.2 демонстрировать двигательные навыки и умения при выполнении различных лечебных физических упражнений для коррекции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демонстрировать двигательные навыки и умения при выполнении различных лечебных физических упражнений для коррекции позвоночника;</w:t>
            </w:r>
          </w:p>
          <w:p>
            <w:pPr>
              <w:spacing w:after="20"/>
              <w:ind w:left="20"/>
              <w:jc w:val="both"/>
            </w:pPr>
            <w:r>
              <w:rPr>
                <w:rFonts w:ascii="Times New Roman"/>
                <w:b w:val="false"/>
                <w:i w:val="false"/>
                <w:color w:val="000000"/>
                <w:sz w:val="20"/>
              </w:rPr>
              <w:t>
12.1.2.2 демонстрировать выполнение комбинаций движений и самостоятельный контроль за своим физическим развитием и физической подготовленностью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Обучение самостоятельному овладению основными элементами коррекции недостатков физического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систематизировать развивающие физические упражнения для укрепления мышц спины и передней части туловища (мышечный корсет), для выработки правильной осанки;</w:t>
            </w:r>
          </w:p>
          <w:p>
            <w:pPr>
              <w:spacing w:after="20"/>
              <w:ind w:left="20"/>
              <w:jc w:val="both"/>
            </w:pPr>
            <w:r>
              <w:rPr>
                <w:rFonts w:ascii="Times New Roman"/>
                <w:b w:val="false"/>
                <w:i w:val="false"/>
                <w:color w:val="000000"/>
                <w:sz w:val="20"/>
              </w:rPr>
              <w:t>
12.1.3.2 анализировать качество выполнения движений в различных последовательных упражнениях, способствующих физическому развитию и демонстрировать умение предупреждать и исправлять двигательные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систематизировать и самостоятельно применять упражнения, которые позволяют регулировать амплитуду движений и силу мышечного напряжения в соответствии с субъективными ощущениями;</w:t>
            </w:r>
          </w:p>
          <w:p>
            <w:pPr>
              <w:spacing w:after="20"/>
              <w:ind w:left="20"/>
              <w:jc w:val="both"/>
            </w:pPr>
            <w:r>
              <w:rPr>
                <w:rFonts w:ascii="Times New Roman"/>
                <w:b w:val="false"/>
                <w:i w:val="false"/>
                <w:color w:val="000000"/>
                <w:sz w:val="20"/>
              </w:rPr>
              <w:t>
12.1.4.2 создавать и применять комплексы упражнений для увеличения подвижности в суставах верхних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анализировать и уметь использовать для обучения навыки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2.Творческие способности и критическое мышление через коррекционно-развивающее оздоровление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Адаптация идей, стратегий и планов, связанных с движением, с помощью альтернативных решений для реагирования на изменяющиеся обстоятельства с учетом индивидуальных двигательных потребностей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систематизировать и уметь применять на практике двигательные идеи, стратегии и планы в альтернативных решениях в среде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аргументировать выполнение действия и вносить необходимые коррективы в исполнение по ходу его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Знание и понимание навыков совместной работы по созданию благоприятной учебной среды коррекционной и развивающей направленности, учитывая индивидуальные особенности организма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исследовать чужие и поддерживать свои навыки совместной и эффективной работы по созданию благоприятной учебной среды коррекционной и развивающей направленности, учитывая индивидуальные особенности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Развитие чувства патриотизма при выполнении индивидуальных и групповых заданий во время выполнения лечебной физической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демонстрировать чувство патриотизма и соперничество в индивидуальной и групповой физической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Мотивация на здоровье и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Закрепление знаний о важности лечебной физической культуры для здоровья и здорового образа жизни, привитие интереса к регулярным, самостоятельным и систематическим занятиям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разрабатывать комплексы физических упражнений, способствующих укреплению здоровья;</w:t>
            </w:r>
          </w:p>
          <w:p>
            <w:pPr>
              <w:spacing w:after="20"/>
              <w:ind w:left="20"/>
              <w:jc w:val="both"/>
            </w:pPr>
            <w:r>
              <w:rPr>
                <w:rFonts w:ascii="Times New Roman"/>
                <w:b w:val="false"/>
                <w:i w:val="false"/>
                <w:color w:val="000000"/>
                <w:sz w:val="20"/>
              </w:rPr>
              <w:t>
12.3.1.2 исследовать свои и чужие знания о важности органов дыхания для здоровья, пользоваться правилами дыхания при их применении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необходимости в выполнении лечебных физических упражнений, направленных на развитие двигательной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систематизировать и создавать комплексы лечебных физических упражнений, направленных на развитие двигательной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Знание и понимание влияния различных физических нагрузок на изменения в организме, коррекцию двигательных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разрабатывать стратегии для определения физических изменений до и после выполнения нагрузок;</w:t>
            </w:r>
          </w:p>
          <w:p>
            <w:pPr>
              <w:spacing w:after="20"/>
              <w:ind w:left="20"/>
              <w:jc w:val="both"/>
            </w:pPr>
            <w:r>
              <w:rPr>
                <w:rFonts w:ascii="Times New Roman"/>
                <w:b w:val="false"/>
                <w:i w:val="false"/>
                <w:color w:val="000000"/>
                <w:sz w:val="20"/>
              </w:rPr>
              <w:t>
12.3.3.3 оценивать дозирование нагрузки за счет усложнений или упрощения упражнений с учетом противопоказаний к отдельным видам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Определение трудностей и рисков, реагируя соответствующим образом во время участия в ряде физических нагрузок с учетом специфики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анализировать и объяснять другим технику безопасности, а также способы снижения потенциальных угроз здоровью с учетом специфики двигательных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 и коррекция нарушений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Профилактика и коррекция нарушений опорно-двигательного аппарата и улучшения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демонстрировать двигательные навыки и умения при выполнении различных лечебных физических упражнений для коррекции позвоночника;</w:t>
            </w:r>
          </w:p>
          <w:p>
            <w:pPr>
              <w:spacing w:after="20"/>
              <w:ind w:left="20"/>
              <w:jc w:val="both"/>
            </w:pPr>
            <w:r>
              <w:rPr>
                <w:rFonts w:ascii="Times New Roman"/>
                <w:b w:val="false"/>
                <w:i w:val="false"/>
                <w:color w:val="000000"/>
                <w:sz w:val="20"/>
              </w:rPr>
              <w:t>
12.1.1.3 применять на практике упражнения для улучшения функции дыхания (положительно сказывающейся на форме грудной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демонстрировать двигательные навыки и умения при выполнении различных лечебных физических упражнений для коррекции позвоночника;</w:t>
            </w:r>
          </w:p>
          <w:p>
            <w:pPr>
              <w:spacing w:after="20"/>
              <w:ind w:left="20"/>
              <w:jc w:val="both"/>
            </w:pPr>
            <w:r>
              <w:rPr>
                <w:rFonts w:ascii="Times New Roman"/>
                <w:b w:val="false"/>
                <w:i w:val="false"/>
                <w:color w:val="000000"/>
                <w:sz w:val="20"/>
              </w:rPr>
              <w:t>
12.1.2.2 демонстрировать выполнение комбинаций движений и самостоятельный контроль за своим физическим развитием и физической подготовленностью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систематизировать и самостоятельно применять упражнения, которые позволяют регулировать амплитуду движений и силу мышечного напряжения в соответствии с субъективными ощущениями;</w:t>
            </w:r>
          </w:p>
          <w:p>
            <w:pPr>
              <w:spacing w:after="20"/>
              <w:ind w:left="20"/>
              <w:jc w:val="both"/>
            </w:pPr>
            <w:r>
              <w:rPr>
                <w:rFonts w:ascii="Times New Roman"/>
                <w:b w:val="false"/>
                <w:i w:val="false"/>
                <w:color w:val="000000"/>
                <w:sz w:val="20"/>
              </w:rPr>
              <w:t>
12.1.4.3 разрабатывать основные физические движения для увеличения подвижности в суставах нижних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Соблюдение последовательностей тактики, стратегии и структурных идей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связывать эффективное выполнение упражнений с различным тактиками, стратегиями и композиционными идеями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Определение собственных и чужих умений, недостатков и потенциала в двигательных действиях для формирования жизненно необходимых двигательных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анализировать и применять чужие умения по преодолению недостатков в двигательных действиях для формирования жизненно необходимых двигательных умений и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анализировать и уметь использовать для обучения навыки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способности и критическое мышление через коррекционно -развивающее оздоровление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Адаптация идей, стратегий и планов, связанных с движением, с помощью альтернативных решений для реагирования на изменяющиеся обстоятельства с учетом индивидуальных двигательных потребностей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12.2.1.1 систематизировать и уметь применять на практике двигательные идеи, стратегии и планы в альтернативных решениях в среде жизнедеятельности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аргументировать выполнение действия и вносить необходимые коррективы в исполнение по ходу его реализации;</w:t>
            </w:r>
          </w:p>
          <w:p>
            <w:pPr>
              <w:spacing w:after="20"/>
              <w:ind w:left="20"/>
              <w:jc w:val="both"/>
            </w:pPr>
            <w:r>
              <w:rPr>
                <w:rFonts w:ascii="Times New Roman"/>
                <w:b w:val="false"/>
                <w:i w:val="false"/>
                <w:color w:val="000000"/>
                <w:sz w:val="20"/>
              </w:rPr>
              <w:t>
12.2.2.2 демонстрировать свои лидерские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Знание и понимание навыков совместной работы по созданию благоприятной учебной среды коррекционной и развивающей направленности, учитывая индивидуальные особенности организма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исследовать чужие и поддерживать свои навыки совместной и эффективной работы по созданию благоприятной учебной среды коррекционной и развивающей направленности, учитывая индивидуальные особенности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Использование, применение, создание правил и структурных приемов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систематизировать физические упражнения и применять их для улучшения собственного здоровья;</w:t>
            </w:r>
          </w:p>
          <w:p>
            <w:pPr>
              <w:spacing w:after="20"/>
              <w:ind w:left="20"/>
              <w:jc w:val="both"/>
            </w:pPr>
            <w:r>
              <w:rPr>
                <w:rFonts w:ascii="Times New Roman"/>
                <w:b w:val="false"/>
                <w:i w:val="false"/>
                <w:color w:val="000000"/>
                <w:sz w:val="20"/>
              </w:rPr>
              <w:t>
12.2.4.2 анализировать и уметь применять правила и структурные приемы при выполнении различных физических упражнений с учетом физических особенностей детей с двигательной патологией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Мотивация на здоровье и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необходимости в выполнении лечебных физических упражнений, направленных на развитие двигательной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систематизировать и создавать комплексы лечебных физических упражнений, направленных на развитие двигательной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Знание и понимание влияния различных физических нагрузок на изменения в организме, коррекцию двигательных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разрабатывать стратегии для определения физических изменений до и после выполнения нагрузок;</w:t>
            </w:r>
          </w:p>
          <w:p>
            <w:pPr>
              <w:spacing w:after="20"/>
              <w:ind w:left="20"/>
              <w:jc w:val="both"/>
            </w:pPr>
            <w:r>
              <w:rPr>
                <w:rFonts w:ascii="Times New Roman"/>
                <w:b w:val="false"/>
                <w:i w:val="false"/>
                <w:color w:val="000000"/>
                <w:sz w:val="20"/>
              </w:rPr>
              <w:t>
12.3.3.2 разрабатывать упражнения для торможения патологической тонической рефлекторной активности, нормализация на этой основе мышечного тонуса и облегчение произвольных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Нормализация дыхательной функции в результате выполнения различных дыхательных гимнастик в зависимости от положения тела и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обсуждать и применять на практике различные методы дыхательной гимнастики при выполнении специальных комплексов лечебных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Определение трудностей и рисков, реагируя соответствующим образом во время участия в ряде физических нагрузок с учетом специфики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анализировать и объяснять другим технику безопасности, а также способы снижения потенциальных угроз здоровью с учетом специфики двигательных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 и коррекция нарушений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Профилактика и коррекция нарушений опорно-двигательного аппарата и улучшения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демонстрировать двигательные навыки и умения при выполнении различных лечебных физических упражнений;</w:t>
            </w:r>
          </w:p>
          <w:p>
            <w:pPr>
              <w:spacing w:after="20"/>
              <w:ind w:left="20"/>
              <w:jc w:val="both"/>
            </w:pPr>
            <w:r>
              <w:rPr>
                <w:rFonts w:ascii="Times New Roman"/>
                <w:b w:val="false"/>
                <w:i w:val="false"/>
                <w:color w:val="000000"/>
                <w:sz w:val="20"/>
              </w:rPr>
              <w:t>
12.1.1.2 демонстрировать двигательные навыки и умения при выполнении различных лечебных физических упражнений для коррекции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демонстрировать выполнение комбинаций движений и самостоятельный контроль за своим физическим развитием и физической подготовленностью;</w:t>
            </w:r>
          </w:p>
          <w:p>
            <w:pPr>
              <w:spacing w:after="20"/>
              <w:ind w:left="20"/>
              <w:jc w:val="both"/>
            </w:pPr>
            <w:r>
              <w:rPr>
                <w:rFonts w:ascii="Times New Roman"/>
                <w:b w:val="false"/>
                <w:i w:val="false"/>
                <w:color w:val="000000"/>
                <w:sz w:val="20"/>
              </w:rPr>
              <w:t>
12.1.2.3 анализировать и демонстрировать комплексы упражнений, влияющих на коррекцию ходьбы в зависимости от сложившихся обстоятельств;</w:t>
            </w:r>
          </w:p>
          <w:p>
            <w:pPr>
              <w:spacing w:after="20"/>
              <w:ind w:left="20"/>
              <w:jc w:val="both"/>
            </w:pPr>
            <w:r>
              <w:rPr>
                <w:rFonts w:ascii="Times New Roman"/>
                <w:b w:val="false"/>
                <w:i w:val="false"/>
                <w:color w:val="000000"/>
                <w:sz w:val="20"/>
              </w:rPr>
              <w:t>
11.1.2.4 оценивать и разработать комплексы упражнений для коррекции нарушений ходьбы в зависимости от сложившихся обстоятельств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Обучение самостоятельному овладению основными элементами коррекции недостатков физического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анализировать качество выполнения движений в различных последовательных упражнениях, способствующих физическому развитию и демонстрировать умение предупреждать и исправлять двигательные ошибки;</w:t>
            </w:r>
          </w:p>
          <w:p>
            <w:pPr>
              <w:spacing w:after="20"/>
              <w:ind w:left="20"/>
              <w:jc w:val="both"/>
            </w:pPr>
            <w:r>
              <w:rPr>
                <w:rFonts w:ascii="Times New Roman"/>
                <w:b w:val="false"/>
                <w:i w:val="false"/>
                <w:color w:val="000000"/>
                <w:sz w:val="20"/>
              </w:rPr>
              <w:t>
12.1.3.3 анализировать упражнения на разработку ограниченных движений (разгибание и отведение в плечевом суставе, разгибание и супинация в локтевом суставе, разгибание пальцев и отведение большого пальца в кисти, разгибание и отведение в тазобедренном суставе, разгибание в коленном суставе, разгибание в голеностопном суставе) и опору на полную стопу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создавать и применять комплексы упражнений для увеличения подвижности в суставах верхних конечностей;</w:t>
            </w:r>
          </w:p>
          <w:p>
            <w:pPr>
              <w:spacing w:after="20"/>
              <w:ind w:left="20"/>
              <w:jc w:val="both"/>
            </w:pPr>
            <w:r>
              <w:rPr>
                <w:rFonts w:ascii="Times New Roman"/>
                <w:b w:val="false"/>
                <w:i w:val="false"/>
                <w:color w:val="000000"/>
                <w:sz w:val="20"/>
              </w:rPr>
              <w:t>
12.1.4.4 классифицировать основные физические движения для обучения других упражнениям с предметами для коррекции мелкой моторики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Определение собственных и чужих умений, недостатков и потенциала в двигательных действиях для формирования жизненно необходимых двигательных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анализировать и применять чужие умения по преодолению недостатков в двигательных действиях для формирования жизненно необходимых двигательных умений и навыков;</w:t>
            </w:r>
          </w:p>
          <w:p>
            <w:pPr>
              <w:spacing w:after="20"/>
              <w:ind w:left="20"/>
              <w:jc w:val="both"/>
            </w:pPr>
            <w:r>
              <w:rPr>
                <w:rFonts w:ascii="Times New Roman"/>
                <w:b w:val="false"/>
                <w:i w:val="false"/>
                <w:color w:val="000000"/>
                <w:sz w:val="20"/>
              </w:rPr>
              <w:t>
12.1.6.2 применять специальные упражнения для тренировки последовательного развития двигательных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оценивать специальные физические упражнения и использовать их поэтапно в ходе применения в собственных комплексах;</w:t>
            </w:r>
          </w:p>
          <w:p>
            <w:pPr>
              <w:spacing w:after="20"/>
              <w:ind w:left="20"/>
              <w:jc w:val="both"/>
            </w:pPr>
            <w:r>
              <w:rPr>
                <w:rFonts w:ascii="Times New Roman"/>
                <w:b w:val="false"/>
                <w:i w:val="false"/>
                <w:color w:val="000000"/>
                <w:sz w:val="20"/>
              </w:rPr>
              <w:t>
12.1.7.3 применять тестовые упражнения для систематических наблюдений за динамикой показателей физического развития и физической подготовленности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способности и критическое мышление через коррекционно -развивающее оздоровление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демонстрировать свои лидерские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Использование, применение, создание правил и структурных приемов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систематизировать физические упражнения и применять их для улучшения собственного здоровья;</w:t>
            </w:r>
          </w:p>
          <w:p>
            <w:pPr>
              <w:spacing w:after="20"/>
              <w:ind w:left="20"/>
              <w:jc w:val="both"/>
            </w:pPr>
            <w:r>
              <w:rPr>
                <w:rFonts w:ascii="Times New Roman"/>
                <w:b w:val="false"/>
                <w:i w:val="false"/>
                <w:color w:val="000000"/>
                <w:sz w:val="20"/>
              </w:rPr>
              <w:t>
12.2.4.2 анализировать и уметь применять правила и структурные приемы при выполнении различных физических упражнений с учетом физических особенностей детей с двигательной патологией;</w:t>
            </w:r>
          </w:p>
          <w:p>
            <w:pPr>
              <w:spacing w:after="20"/>
              <w:ind w:left="20"/>
              <w:jc w:val="both"/>
            </w:pPr>
            <w:r>
              <w:rPr>
                <w:rFonts w:ascii="Times New Roman"/>
                <w:b w:val="false"/>
                <w:i w:val="false"/>
                <w:color w:val="000000"/>
                <w:sz w:val="20"/>
              </w:rPr>
              <w:t>
12.2.4.3 подготавливать упражнения для комплексов утренней зарядки и демонстрировать их в соответствии с изученными правилами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Развитие чувства патриотизма при выполнении индивидуальных и групповых заданий во время выполнения лечебной физической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демонстрировать чувство патриотизма и соперничество в индивидуальной и групповой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Использование ролей, обусловленных различными контекстами движений и осознание их различий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оценивать различные роли при выполнении движений, фиксировать их различия при выполнении сложных физических упражнений;</w:t>
            </w:r>
          </w:p>
          <w:p>
            <w:pPr>
              <w:spacing w:after="20"/>
              <w:ind w:left="20"/>
              <w:jc w:val="both"/>
            </w:pPr>
            <w:r>
              <w:rPr>
                <w:rFonts w:ascii="Times New Roman"/>
                <w:b w:val="false"/>
                <w:i w:val="false"/>
                <w:color w:val="000000"/>
                <w:sz w:val="20"/>
              </w:rPr>
              <w:t>
12.2.6.2 прогнозировать двигательные нарушения (парезы, параличи, насильственные движения) и разработать доступные способы контроля над функциями собственного тела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Мотивация на здоровье и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Закрепление знаний о важности лечебной физической культуры для здоровья и здорового образа жизни, привитие интереса к регулярным, самостоятельным и систематическим занятиям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разрабатывать комплексы физических упражнений, способствующих укреплению здоровья;</w:t>
            </w:r>
          </w:p>
          <w:p>
            <w:pPr>
              <w:spacing w:after="20"/>
              <w:ind w:left="20"/>
              <w:jc w:val="both"/>
            </w:pPr>
            <w:r>
              <w:rPr>
                <w:rFonts w:ascii="Times New Roman"/>
                <w:b w:val="false"/>
                <w:i w:val="false"/>
                <w:color w:val="000000"/>
                <w:sz w:val="20"/>
              </w:rPr>
              <w:t>
12.3.1.2 исследовать свои и чужие знания о важности органов дыхания для здоровья, пользоваться правилами дыхания при их применении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Определение трудностей и рисков, реагируя соответствующим образом во время участия в ряде физических нагрузок с учетом специфики двигательных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анализировать и объяснять другим технику безопасности, а также способы снижения потенциальных угроз здоровью с учетом специфики двигательных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Нормализация дыхательной функции в результате выполнения различных дыхательных гимнастик в зависимости от положения тела и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обсуждать и применять на практике различные методы дыхательной гимнастики при выполнении специальных комплексов лечебных физических упражнений;</w:t>
            </w:r>
          </w:p>
          <w:p>
            <w:pPr>
              <w:spacing w:after="20"/>
              <w:ind w:left="20"/>
              <w:jc w:val="both"/>
            </w:pPr>
            <w:r>
              <w:rPr>
                <w:rFonts w:ascii="Times New Roman"/>
                <w:b w:val="false"/>
                <w:i w:val="false"/>
                <w:color w:val="000000"/>
                <w:sz w:val="20"/>
              </w:rPr>
              <w:t>
12.3.4.2 прогнозировать восстановление сдвигов функционального состояния организма, вызванных физической нагрузкой с рациональным дыханием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Элементы психогимнастики, нетрадиционные формы занятий лечебной физической культурой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 использовать элементы психогимнастики для укрепления здоровья с учетом двигательных нарушений;</w:t>
            </w:r>
          </w:p>
          <w:p>
            <w:pPr>
              <w:spacing w:after="20"/>
              <w:ind w:left="20"/>
              <w:jc w:val="both"/>
            </w:pPr>
            <w:r>
              <w:rPr>
                <w:rFonts w:ascii="Times New Roman"/>
                <w:b w:val="false"/>
                <w:i w:val="false"/>
                <w:color w:val="000000"/>
                <w:sz w:val="20"/>
              </w:rPr>
              <w:t>
12.3.6.2 использовать нетрадиционные формы занятий по лечебной физической культуре и научить других изученным методикам;</w:t>
            </w:r>
          </w:p>
          <w:p>
            <w:pPr>
              <w:spacing w:after="20"/>
              <w:ind w:left="20"/>
              <w:jc w:val="both"/>
            </w:pPr>
            <w:r>
              <w:rPr>
                <w:rFonts w:ascii="Times New Roman"/>
                <w:b w:val="false"/>
                <w:i w:val="false"/>
                <w:color w:val="000000"/>
                <w:sz w:val="20"/>
              </w:rPr>
              <w:t>
11.3.6.3 применять самому и обучать других элементам самомассажа и релаксации;</w:t>
            </w:r>
          </w:p>
          <w:p>
            <w:pPr>
              <w:spacing w:after="20"/>
              <w:ind w:left="20"/>
              <w:jc w:val="both"/>
            </w:pPr>
            <w:r>
              <w:rPr>
                <w:rFonts w:ascii="Times New Roman"/>
                <w:b w:val="false"/>
                <w:i w:val="false"/>
                <w:color w:val="000000"/>
                <w:sz w:val="20"/>
              </w:rPr>
              <w:t>
12.3.6.4 разрабатывать специальные алгоритмы упражнений на тренажерах для развития мышечно-суставных движений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 и коррекция нарушений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Сознательное управление двигательной деятельностью для коррекции основных двигательных навыков и их последовательности в различных видах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анализировать и демонстрировать комплексы упражнений, влияющих на коррекцию ходьбы в зависимости от сложившихся обстоятельств;</w:t>
            </w:r>
          </w:p>
          <w:p>
            <w:pPr>
              <w:spacing w:after="20"/>
              <w:ind w:left="20"/>
              <w:jc w:val="both"/>
            </w:pPr>
            <w:r>
              <w:rPr>
                <w:rFonts w:ascii="Times New Roman"/>
                <w:b w:val="false"/>
                <w:i w:val="false"/>
                <w:color w:val="000000"/>
                <w:sz w:val="20"/>
              </w:rPr>
              <w:t>
11.1.2.4 оценивать и разработать комплексы упражнений для коррекции нарушений ходьбы в зависимости от сложившихся обстоятельств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Обучение самостоятельному овладению основными элементами коррекции недостатков физического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систематизировать развивающие физические упражнения для укрепления мышц спины и передней части туловища (мышечный корсет), для выработки правильной осанки;</w:t>
            </w:r>
          </w:p>
          <w:p>
            <w:pPr>
              <w:spacing w:after="20"/>
              <w:ind w:left="20"/>
              <w:jc w:val="both"/>
            </w:pPr>
            <w:r>
              <w:rPr>
                <w:rFonts w:ascii="Times New Roman"/>
                <w:b w:val="false"/>
                <w:i w:val="false"/>
                <w:color w:val="000000"/>
                <w:sz w:val="20"/>
              </w:rPr>
              <w:t>
12.1.3.3 анализировать упражнения на разработку ограниченных движений (разгибание и отведение в плечевом суставе, разгибание и супинация в локтевом суставе, разгибание пальцев и отведение большого пальца в кисти, разгибание и отведение в тазобедренном суставе, разгибание в коленном суставе, разгибание в голеностопном суставе) и опору на полную стопу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Увеличение подвижности суставов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разрабатывать основные физические движения для увеличения подвижности в суставах нижних конечностей;</w:t>
            </w:r>
          </w:p>
          <w:p>
            <w:pPr>
              <w:spacing w:after="20"/>
              <w:ind w:left="20"/>
              <w:jc w:val="both"/>
            </w:pPr>
            <w:r>
              <w:rPr>
                <w:rFonts w:ascii="Times New Roman"/>
                <w:b w:val="false"/>
                <w:i w:val="false"/>
                <w:color w:val="000000"/>
                <w:sz w:val="20"/>
              </w:rPr>
              <w:t>
12.1.4.4 классифицировать основные физические движения для обучения других упражнениям с предметами для коррекции мелкой моторики;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Соблюдение последовательностей тактики, стратегии и структурных идей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связывать эффективное выполнение упражнений с различным тактиками, стратегиями и композиционными идеями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Определение собственных и чужих умений, недостатков и потенциала в двигательных действиях для формирования жизненно необходимых двигательных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применять специальные упражнения для тренировки последовательного развития двигательных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Развитие навыков преодоления трудностей и реагирования на риски, связанные с двигательной активностью на различных этапах обучения для улучшения и коррекции двигательных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оценивать специальные физические упражнения и использовать их поэтапно в ходе применения в собственных комплексах;</w:t>
            </w:r>
          </w:p>
          <w:p>
            <w:pPr>
              <w:spacing w:after="20"/>
              <w:ind w:left="20"/>
              <w:jc w:val="both"/>
            </w:pPr>
            <w:r>
              <w:rPr>
                <w:rFonts w:ascii="Times New Roman"/>
                <w:b w:val="false"/>
                <w:i w:val="false"/>
                <w:color w:val="000000"/>
                <w:sz w:val="20"/>
              </w:rPr>
              <w:t>
12.1.7.3 применять тестовые упражнения для систематических наблюдений за динамикой показателей физического развития и физической подготовленности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способности и критическое мышление через коррекционно -развивающее оздоровление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Самостоятельная и совместная работа для достижения целей, попеременно, исполняя роль командного лидера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аргументировать выполнение действия и вносить необходимые коррективы в исполнение по ходу его реализации;</w:t>
            </w:r>
          </w:p>
          <w:p>
            <w:pPr>
              <w:spacing w:after="20"/>
              <w:ind w:left="20"/>
              <w:jc w:val="both"/>
            </w:pPr>
            <w:r>
              <w:rPr>
                <w:rFonts w:ascii="Times New Roman"/>
                <w:b w:val="false"/>
                <w:i w:val="false"/>
                <w:color w:val="000000"/>
                <w:sz w:val="20"/>
              </w:rPr>
              <w:t>
12.2.2.2 демонстрировать свои лидерские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Использование, применение, создание правил и структурных приемов в ряде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 подготавливать упражнения для комплексов утренней зарядки и демонстрировать их в соответствии с изученными правилами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Развитие чувства патриотизма при выполнении индивидуальных и групповых заданий во время выполнения лечебной физической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демонстрировать чувство патриотизма и соперничество в индивидуальной и групповой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Использование ролей, обусловленных различными контекстами движений и осознание их различий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оценивать различные роли при выполнении движений, фиксировать их различия при выполнении сложных физических упражнений;</w:t>
            </w:r>
          </w:p>
          <w:p>
            <w:pPr>
              <w:spacing w:after="20"/>
              <w:ind w:left="20"/>
              <w:jc w:val="both"/>
            </w:pPr>
            <w:r>
              <w:rPr>
                <w:rFonts w:ascii="Times New Roman"/>
                <w:b w:val="false"/>
                <w:i w:val="false"/>
                <w:color w:val="000000"/>
                <w:sz w:val="20"/>
              </w:rPr>
              <w:t>
12.2.6.2 прогнозировать двигательные нарушения (парезы, параличи, насильственные движения) и разработать доступные способы контроля над функциями собственного тела;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Мотивация на здоровье и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Знание и понимание влияния различных физических нагрузок на изменения в организме, коррекцию двигательных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 разрабатывать упражнения для торможения патологической тонической рефлекторной активности, нормализация на этой основе мышечного тонуса и облегчение произвольных движений;</w:t>
            </w:r>
          </w:p>
          <w:p>
            <w:pPr>
              <w:spacing w:after="20"/>
              <w:ind w:left="20"/>
              <w:jc w:val="both"/>
            </w:pPr>
            <w:r>
              <w:rPr>
                <w:rFonts w:ascii="Times New Roman"/>
                <w:b w:val="false"/>
                <w:i w:val="false"/>
                <w:color w:val="000000"/>
                <w:sz w:val="20"/>
              </w:rPr>
              <w:t>
12.3.3.3 оценивать дозирование нагрузки за счет усложнений или упрощения упражнений с учетом противопоказаний к отдельным видам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Элементы психогимнастики, нетрадиционные формы занятий лечебной физической культурой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 использовать элементы психогимнастики для укрепления здоровья с учетом двигательных нарушений;</w:t>
            </w:r>
          </w:p>
          <w:p>
            <w:pPr>
              <w:spacing w:after="20"/>
              <w:ind w:left="20"/>
              <w:jc w:val="both"/>
            </w:pPr>
            <w:r>
              <w:rPr>
                <w:rFonts w:ascii="Times New Roman"/>
                <w:b w:val="false"/>
                <w:i w:val="false"/>
                <w:color w:val="000000"/>
                <w:sz w:val="20"/>
              </w:rPr>
              <w:t>
12.3.6.2 использовать нетрадиционные формы занятий по лечебной физической культуре и научить других изученным методикам;</w:t>
            </w:r>
          </w:p>
          <w:p>
            <w:pPr>
              <w:spacing w:after="20"/>
              <w:ind w:left="20"/>
              <w:jc w:val="both"/>
            </w:pPr>
            <w:r>
              <w:rPr>
                <w:rFonts w:ascii="Times New Roman"/>
                <w:b w:val="false"/>
                <w:i w:val="false"/>
                <w:color w:val="000000"/>
                <w:sz w:val="20"/>
              </w:rPr>
              <w:t>
11.3.6.3 применять самому и обучать других элементам самомассажа и релаксации;</w:t>
            </w:r>
          </w:p>
          <w:p>
            <w:pPr>
              <w:spacing w:after="20"/>
              <w:ind w:left="20"/>
              <w:jc w:val="both"/>
            </w:pPr>
            <w:r>
              <w:rPr>
                <w:rFonts w:ascii="Times New Roman"/>
                <w:b w:val="false"/>
                <w:i w:val="false"/>
                <w:color w:val="000000"/>
                <w:sz w:val="20"/>
              </w:rPr>
              <w:t>
12.3.6.4 разрабатывать специальные алгоритмы упражнений на тренажерах для развития мышечно-суставных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Нормализация дыхательной функции в результате выполнения различных дыхательных гимнастик в зависимости от положения тела и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 прогнозировать восстановление сдвигов функционального состояния организма, вызванных физической нагрузкой с рациональным дыханием</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Приказ дополнен типовой учебной программой 390-1 в соответствии с приказом Министра просвещения РК от 06.11.2024 </w:t>
      </w:r>
      <w:r>
        <w:rPr>
          <w:rFonts w:ascii="Times New Roman"/>
          <w:b w:val="false"/>
          <w:i w:val="false"/>
          <w:color w:val="00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552" w:id="1464"/>
    <w:p>
      <w:pPr>
        <w:spacing w:after="0"/>
        <w:ind w:left="0"/>
        <w:jc w:val="left"/>
      </w:pPr>
      <w:r>
        <w:rPr>
          <w:rFonts w:ascii="Times New Roman"/>
          <w:b/>
          <w:i w:val="false"/>
          <w:color w:val="000000"/>
        </w:rPr>
        <w:t xml:space="preserve"> Типовая учебная программа по учебному предмету "Социально-бытовая ориентировка" для обучающихся с нарушением опорно-двигательного аппарата 11-12 классов уровня общего среднего образования Глава 1. Общие положения</w:t>
      </w:r>
    </w:p>
    <w:bookmarkEnd w:id="1464"/>
    <w:p>
      <w:pPr>
        <w:spacing w:after="0"/>
        <w:ind w:left="0"/>
        <w:jc w:val="both"/>
      </w:pPr>
      <w:r>
        <w:rPr>
          <w:rFonts w:ascii="Times New Roman"/>
          <w:b w:val="false"/>
          <w:i w:val="false"/>
          <w:color w:val="000000"/>
          <w:sz w:val="28"/>
        </w:rPr>
        <w:t>
      1. Типовая учебная программа "Социально-бытовая ориентировка" (далее - программа) разработана в соответствии c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pPr>
        <w:spacing w:after="0"/>
        <w:ind w:left="0"/>
        <w:jc w:val="both"/>
      </w:pPr>
      <w:r>
        <w:rPr>
          <w:rFonts w:ascii="Times New Roman"/>
          <w:b w:val="false"/>
          <w:i w:val="false"/>
          <w:color w:val="000000"/>
          <w:sz w:val="28"/>
        </w:rPr>
        <w:t>
      2. Цель Программы – формирование у обучающихся с нарушением опорно-двигательного аппарата специальных социально-адаптивных умений и навыков, позволяющих быть самостоятельными в различных бытовых и социальных ситуациях, адекватного общественного поведения, расширение границ самопознания, предоставление информации о мире профессий, о путях профессиональной подготовки.</w:t>
      </w:r>
    </w:p>
    <w:p>
      <w:pPr>
        <w:spacing w:after="0"/>
        <w:ind w:left="0"/>
        <w:jc w:val="both"/>
      </w:pPr>
      <w:r>
        <w:rPr>
          <w:rFonts w:ascii="Times New Roman"/>
          <w:b w:val="false"/>
          <w:i w:val="false"/>
          <w:color w:val="000000"/>
          <w:sz w:val="28"/>
        </w:rPr>
        <w:t>
      3. Задачи Программы:</w:t>
      </w:r>
    </w:p>
    <w:p>
      <w:pPr>
        <w:spacing w:after="0"/>
        <w:ind w:left="0"/>
        <w:jc w:val="both"/>
      </w:pPr>
      <w:r>
        <w:rPr>
          <w:rFonts w:ascii="Times New Roman"/>
          <w:b w:val="false"/>
          <w:i w:val="false"/>
          <w:color w:val="000000"/>
          <w:sz w:val="28"/>
        </w:rPr>
        <w:t>
      1) овладение обучающимися знаниями, трудовыми умениями и навыками достаточными для самообслуживания, помощи семье, адаптации в современном обществе, ориентации в социуме и быту, в самостоятельном поиске работы и трудоустройстве;</w:t>
      </w:r>
    </w:p>
    <w:p>
      <w:pPr>
        <w:spacing w:after="0"/>
        <w:ind w:left="0"/>
        <w:jc w:val="both"/>
      </w:pPr>
      <w:r>
        <w:rPr>
          <w:rFonts w:ascii="Times New Roman"/>
          <w:b w:val="false"/>
          <w:i w:val="false"/>
          <w:color w:val="000000"/>
          <w:sz w:val="28"/>
        </w:rPr>
        <w:t>
      2) формирование у обучающихся навыков ориентировки и умений пользоваться услугами социальных учреждений (торговли, служб быта, связи, культуры, медицинской помощи и общественного транспорта);</w:t>
      </w:r>
    </w:p>
    <w:p>
      <w:pPr>
        <w:spacing w:after="0"/>
        <w:ind w:left="0"/>
        <w:jc w:val="both"/>
      </w:pPr>
      <w:r>
        <w:rPr>
          <w:rFonts w:ascii="Times New Roman"/>
          <w:b w:val="false"/>
          <w:i w:val="false"/>
          <w:color w:val="000000"/>
          <w:sz w:val="28"/>
        </w:rPr>
        <w:t>
      3) формирование умений и навыков в организации своего досуга, самообслуживания, организации питания, бытовых трудовых умений;</w:t>
      </w:r>
    </w:p>
    <w:p>
      <w:pPr>
        <w:spacing w:after="0"/>
        <w:ind w:left="0"/>
        <w:jc w:val="both"/>
      </w:pPr>
      <w:r>
        <w:rPr>
          <w:rFonts w:ascii="Times New Roman"/>
          <w:b w:val="false"/>
          <w:i w:val="false"/>
          <w:color w:val="000000"/>
          <w:sz w:val="28"/>
        </w:rPr>
        <w:t>
      4) формирование морально-этических норм поведения, нравственно-духовных ценностей, культуры взаимоотношений между людьми, уважения к старшим;</w:t>
      </w:r>
    </w:p>
    <w:p>
      <w:pPr>
        <w:spacing w:after="0"/>
        <w:ind w:left="0"/>
        <w:jc w:val="both"/>
      </w:pPr>
      <w:r>
        <w:rPr>
          <w:rFonts w:ascii="Times New Roman"/>
          <w:b w:val="false"/>
          <w:i w:val="false"/>
          <w:color w:val="000000"/>
          <w:sz w:val="28"/>
        </w:rPr>
        <w:t>
      5) эстетическое, экономическое, экологическое, патриотическое воспитание, привитие основ здорового образа жизни;</w:t>
      </w:r>
    </w:p>
    <w:p>
      <w:pPr>
        <w:spacing w:after="0"/>
        <w:ind w:left="0"/>
        <w:jc w:val="both"/>
      </w:pPr>
      <w:r>
        <w:rPr>
          <w:rFonts w:ascii="Times New Roman"/>
          <w:b w:val="false"/>
          <w:i w:val="false"/>
          <w:color w:val="000000"/>
          <w:sz w:val="28"/>
        </w:rPr>
        <w:t>
      6) формирование умений профессионального самоопределения и правильной ориентации в выборе специальности;</w:t>
      </w:r>
    </w:p>
    <w:p>
      <w:pPr>
        <w:spacing w:after="0"/>
        <w:ind w:left="0"/>
        <w:jc w:val="both"/>
      </w:pPr>
      <w:r>
        <w:rPr>
          <w:rFonts w:ascii="Times New Roman"/>
          <w:b w:val="false"/>
          <w:i w:val="false"/>
          <w:color w:val="000000"/>
          <w:sz w:val="28"/>
        </w:rPr>
        <w:t>
      7) приобретение опыта применения информационно-коммуникационных технологий в учебной деятельности (исследование, творческая реализация идей), исследование и применение различных ресурсов и источников информации;</w:t>
      </w:r>
    </w:p>
    <w:p>
      <w:pPr>
        <w:spacing w:after="0"/>
        <w:ind w:left="0"/>
        <w:jc w:val="both"/>
      </w:pPr>
      <w:r>
        <w:rPr>
          <w:rFonts w:ascii="Times New Roman"/>
          <w:b w:val="false"/>
          <w:i w:val="false"/>
          <w:color w:val="000000"/>
          <w:sz w:val="28"/>
        </w:rPr>
        <w:t>
      8) коррекция недостатков психофизического развития и умственной сферы, развитие мелкой и крупной моторики рук, развитие коммуникативной функции речи.</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4. Обучающиеся с нарушениями опорно-двигательного аппарата испытывают трудности социально-бытовой ориентации, обусловленные особенностями их двигательного, познавательного и эмоционально-личностного развития. У школьников наблюдаются:</w:t>
      </w:r>
    </w:p>
    <w:p>
      <w:pPr>
        <w:spacing w:after="0"/>
        <w:ind w:left="0"/>
        <w:jc w:val="both"/>
      </w:pPr>
      <w:r>
        <w:rPr>
          <w:rFonts w:ascii="Times New Roman"/>
          <w:b w:val="false"/>
          <w:i w:val="false"/>
          <w:color w:val="000000"/>
          <w:sz w:val="28"/>
        </w:rPr>
        <w:t>
      1) трудности взаимодействия и продуктивного общения с незнакомыми людьми, низкая самостоятельность и активность;</w:t>
      </w:r>
    </w:p>
    <w:p>
      <w:pPr>
        <w:spacing w:after="0"/>
        <w:ind w:left="0"/>
        <w:jc w:val="both"/>
      </w:pPr>
      <w:r>
        <w:rPr>
          <w:rFonts w:ascii="Times New Roman"/>
          <w:b w:val="false"/>
          <w:i w:val="false"/>
          <w:color w:val="000000"/>
          <w:sz w:val="28"/>
        </w:rPr>
        <w:t>
      2) недостаточный уровень информированности о социальном окружении;</w:t>
      </w:r>
    </w:p>
    <w:p>
      <w:pPr>
        <w:spacing w:after="0"/>
        <w:ind w:left="0"/>
        <w:jc w:val="both"/>
      </w:pPr>
      <w:r>
        <w:rPr>
          <w:rFonts w:ascii="Times New Roman"/>
          <w:b w:val="false"/>
          <w:i w:val="false"/>
          <w:color w:val="000000"/>
          <w:sz w:val="28"/>
        </w:rPr>
        <w:t>
      3) затруднения в использовании знаний в практической, жизненной ситуации;</w:t>
      </w:r>
    </w:p>
    <w:p>
      <w:pPr>
        <w:spacing w:after="0"/>
        <w:ind w:left="0"/>
        <w:jc w:val="both"/>
      </w:pPr>
      <w:r>
        <w:rPr>
          <w:rFonts w:ascii="Times New Roman"/>
          <w:b w:val="false"/>
          <w:i w:val="false"/>
          <w:color w:val="000000"/>
          <w:sz w:val="28"/>
        </w:rPr>
        <w:t>
      4) несформированность мотивов и интересов к хозяйственно-бытовой деятельности.</w:t>
      </w:r>
    </w:p>
    <w:p>
      <w:pPr>
        <w:spacing w:after="0"/>
        <w:ind w:left="0"/>
        <w:jc w:val="both"/>
      </w:pPr>
      <w:r>
        <w:rPr>
          <w:rFonts w:ascii="Times New Roman"/>
          <w:b w:val="false"/>
          <w:i w:val="false"/>
          <w:color w:val="000000"/>
          <w:sz w:val="28"/>
        </w:rPr>
        <w:t>
      5. В процессе реализации Программы используются дифференцированный, личностно-ориентированный, ценностно-ориентированный, коммуникативный, деятельностный, технологический, здоровьесберегающий подходы.</w:t>
      </w:r>
    </w:p>
    <w:p>
      <w:pPr>
        <w:spacing w:after="0"/>
        <w:ind w:left="0"/>
        <w:jc w:val="both"/>
      </w:pPr>
      <w:r>
        <w:rPr>
          <w:rFonts w:ascii="Times New Roman"/>
          <w:b w:val="false"/>
          <w:i w:val="false"/>
          <w:color w:val="000000"/>
          <w:sz w:val="28"/>
        </w:rPr>
        <w:t>
      6. Дифференцированный подход применяется для успешного обучения учащихся в условиях неоднородного контингента, который позволяет разделить обучающихся на подгруппы с учетом особенностей двигательного, познавательного, речевого развития и использовать в обучении задания различного объема, сложности, варьируя темп деятельности и меру помощи педагога.</w:t>
      </w:r>
    </w:p>
    <w:p>
      <w:pPr>
        <w:spacing w:after="0"/>
        <w:ind w:left="0"/>
        <w:jc w:val="both"/>
      </w:pPr>
      <w:r>
        <w:rPr>
          <w:rFonts w:ascii="Times New Roman"/>
          <w:b w:val="false"/>
          <w:i w:val="false"/>
          <w:color w:val="000000"/>
          <w:sz w:val="28"/>
        </w:rPr>
        <w:t>
      7. Личностно-ориентированный подход сочетается с дифференцированным и предполагает учет индивидуальных возможностей и потребностей обучающихся каждой из выделенных групп.</w:t>
      </w:r>
    </w:p>
    <w:p>
      <w:pPr>
        <w:spacing w:after="0"/>
        <w:ind w:left="0"/>
        <w:jc w:val="both"/>
      </w:pPr>
      <w:r>
        <w:rPr>
          <w:rFonts w:ascii="Times New Roman"/>
          <w:b w:val="false"/>
          <w:i w:val="false"/>
          <w:color w:val="000000"/>
          <w:sz w:val="28"/>
        </w:rPr>
        <w:t>
      8. Ценностно-ориентированный подход предполагает планирование и организацию учебной деятельности, отбор содержания учебных заданий с позиций определенных ценностей. Ценностями являются казахстанский патриотизм, ответственность, уважение, творчество и трудолюбие.</w:t>
      </w:r>
    </w:p>
    <w:p>
      <w:pPr>
        <w:spacing w:after="0"/>
        <w:ind w:left="0"/>
        <w:jc w:val="both"/>
      </w:pPr>
      <w:r>
        <w:rPr>
          <w:rFonts w:ascii="Times New Roman"/>
          <w:b w:val="false"/>
          <w:i w:val="false"/>
          <w:color w:val="000000"/>
          <w:sz w:val="28"/>
        </w:rPr>
        <w:t>
      9. Коммуникативный подход направлен на целенаправленное развитие речи учащихся как средства коммуникации в процессе организованного на уроках общения и продуктивных видов деятельности, предполагающих групповые формы работы, когда естественным образом возникает необходимость обмена мнениями, информацией, обсуждение и решение проблем, дискутирование, взаимное обучение.</w:t>
      </w:r>
    </w:p>
    <w:p>
      <w:pPr>
        <w:spacing w:after="0"/>
        <w:ind w:left="0"/>
        <w:jc w:val="both"/>
      </w:pPr>
      <w:r>
        <w:rPr>
          <w:rFonts w:ascii="Times New Roman"/>
          <w:b w:val="false"/>
          <w:i w:val="false"/>
          <w:color w:val="000000"/>
          <w:sz w:val="28"/>
        </w:rPr>
        <w:t xml:space="preserve">
      10. При деятельностном подходе обучающийся включается в самостоятельный поиск, анализ и интерпретацию источников информации и обучающих ресурсов. При изучении предмета "Социально-бытовая ориентировка" обучающийся самостоятельно изучает различные бытовые вопросы, технологии приготовления пищи, техники и технологии декоративных видов творчества, современные материалы для ремонта жилища. </w:t>
      </w:r>
    </w:p>
    <w:p>
      <w:pPr>
        <w:spacing w:after="0"/>
        <w:ind w:left="0"/>
        <w:jc w:val="both"/>
      </w:pPr>
      <w:r>
        <w:rPr>
          <w:rFonts w:ascii="Times New Roman"/>
          <w:b w:val="false"/>
          <w:i w:val="false"/>
          <w:color w:val="000000"/>
          <w:sz w:val="28"/>
        </w:rPr>
        <w:t>
      11. При технологическом подходе учебно-познавательная деятельность направлена на использование знаний о свойствах материалов и инструментов, закономерностей декорирования интерьера жилища, основ цветоводства, ремонта, конструирования, технологической последовательности изготовления объектов декоративного художественного творчества для преобразования исходных материалов в конечный продукт.</w:t>
      </w:r>
    </w:p>
    <w:p>
      <w:pPr>
        <w:spacing w:after="0"/>
        <w:ind w:left="0"/>
        <w:jc w:val="both"/>
      </w:pPr>
      <w:r>
        <w:rPr>
          <w:rFonts w:ascii="Times New Roman"/>
          <w:b w:val="false"/>
          <w:i w:val="false"/>
          <w:color w:val="000000"/>
          <w:sz w:val="28"/>
        </w:rPr>
        <w:t xml:space="preserve">
      12. Здоровье сберегающий подход используется с целью предупреждения утомления учащихся, заключается в учете состояния двигательной сферы учащихся, дозировании физической и психоэмоциональной нагрузки. </w:t>
      </w:r>
    </w:p>
    <w:p>
      <w:pPr>
        <w:spacing w:after="0"/>
        <w:ind w:left="0"/>
        <w:jc w:val="both"/>
      </w:pPr>
      <w:r>
        <w:rPr>
          <w:rFonts w:ascii="Times New Roman"/>
          <w:b w:val="false"/>
          <w:i w:val="false"/>
          <w:color w:val="000000"/>
          <w:sz w:val="28"/>
        </w:rPr>
        <w:t>
      13. Рекомендуемые методы и технологии обучения:</w:t>
      </w:r>
    </w:p>
    <w:p>
      <w:pPr>
        <w:spacing w:after="0"/>
        <w:ind w:left="0"/>
        <w:jc w:val="both"/>
      </w:pPr>
      <w:r>
        <w:rPr>
          <w:rFonts w:ascii="Times New Roman"/>
          <w:b w:val="false"/>
          <w:i w:val="false"/>
          <w:color w:val="000000"/>
          <w:sz w:val="28"/>
        </w:rPr>
        <w:t>
      1) методы: проблемное обучение, индивидуальное обучение, обучение на основе опыта, метод проектов;</w:t>
      </w:r>
    </w:p>
    <w:p>
      <w:pPr>
        <w:spacing w:after="0"/>
        <w:ind w:left="0"/>
        <w:jc w:val="both"/>
      </w:pPr>
      <w:r>
        <w:rPr>
          <w:rFonts w:ascii="Times New Roman"/>
          <w:b w:val="false"/>
          <w:i w:val="false"/>
          <w:color w:val="000000"/>
          <w:sz w:val="28"/>
        </w:rPr>
        <w:t>
      2) технологии: работа в малых группах (команде), кейс-стади (анализ конкретных ситуаций), ролевые и деловые игры, информационно-коммуникационные.</w:t>
      </w:r>
    </w:p>
    <w:p>
      <w:pPr>
        <w:spacing w:after="0"/>
        <w:ind w:left="0"/>
        <w:jc w:val="both"/>
      </w:pPr>
      <w:r>
        <w:rPr>
          <w:rFonts w:ascii="Times New Roman"/>
          <w:b w:val="false"/>
          <w:i w:val="false"/>
          <w:color w:val="000000"/>
          <w:sz w:val="28"/>
        </w:rPr>
        <w:t>
      14. Уроки должны быть обеспечены необходимыми оборудованием и расходными материалами, соответствующими изучаемой теме. При необходимости урок проводится вне помещения класса и школы в виде экскурсии, к которой обучающихся предварительно готовят, а результаты экскурсии обсуждают и обобщают на следующем уроке.</w:t>
      </w:r>
    </w:p>
    <w:p>
      <w:pPr>
        <w:spacing w:after="0"/>
        <w:ind w:left="0"/>
        <w:jc w:val="both"/>
      </w:pPr>
      <w:r>
        <w:rPr>
          <w:rFonts w:ascii="Times New Roman"/>
          <w:b w:val="false"/>
          <w:i w:val="false"/>
          <w:color w:val="000000"/>
          <w:sz w:val="28"/>
        </w:rPr>
        <w:t>
      15. Технические средства, оборудование и приспособления для реализации программы:</w:t>
      </w:r>
    </w:p>
    <w:p>
      <w:pPr>
        <w:spacing w:after="0"/>
        <w:ind w:left="0"/>
        <w:jc w:val="both"/>
      </w:pPr>
      <w:r>
        <w:rPr>
          <w:rFonts w:ascii="Times New Roman"/>
          <w:b w:val="false"/>
          <w:i w:val="false"/>
          <w:color w:val="000000"/>
          <w:sz w:val="28"/>
        </w:rPr>
        <w:t>
      1) вспомогательные приспособления- фиксаторы для рук, фиксаторы для инструментов, подставки для инструментов и материалов (мелкие, гладкие предметы укладывают на картон, обтянутый тканью негладкой структуры, для предупреждения их скатывания и скольжения);</w:t>
      </w:r>
    </w:p>
    <w:p>
      <w:pPr>
        <w:spacing w:after="0"/>
        <w:ind w:left="0"/>
        <w:jc w:val="both"/>
      </w:pPr>
      <w:r>
        <w:rPr>
          <w:rFonts w:ascii="Times New Roman"/>
          <w:b w:val="false"/>
          <w:i w:val="false"/>
          <w:color w:val="000000"/>
          <w:sz w:val="28"/>
        </w:rPr>
        <w:t>
      2) интерактивное мультимедийное и традиционное дидактическое оборудование (интерактивная доска, компьютер с комплектующими; ноутбуки для работы в группах; видеокамера; фотоаппарат, видеофильмы с записью фрагментов трудовых и творческих процессов), раздаточный дидактический материал с заданиями, инструменты и материалы для работы по декоративно-прикладному творчеству и ремонту, демонстрационные плакаты;</w:t>
      </w:r>
    </w:p>
    <w:p>
      <w:pPr>
        <w:spacing w:after="0"/>
        <w:ind w:left="0"/>
        <w:jc w:val="both"/>
      </w:pPr>
      <w:r>
        <w:rPr>
          <w:rFonts w:ascii="Times New Roman"/>
          <w:b w:val="false"/>
          <w:i w:val="false"/>
          <w:color w:val="000000"/>
          <w:sz w:val="28"/>
        </w:rPr>
        <w:t>
      3) кухонное оборудование для хранения и работы с продуктами, вспомогательное оборудование (овощерезка, мясорубка, мультиварка, миксер, блендер, тостер, кухонный комбайн), крупная и мелкая бытовая техника для чистки и приготовления пищи, бытовая электроника.</w:t>
      </w:r>
    </w:p>
    <w:p>
      <w:pPr>
        <w:spacing w:after="0"/>
        <w:ind w:left="0"/>
        <w:jc w:val="both"/>
      </w:pPr>
      <w:r>
        <w:rPr>
          <w:rFonts w:ascii="Times New Roman"/>
          <w:b w:val="false"/>
          <w:i w:val="false"/>
          <w:color w:val="000000"/>
          <w:sz w:val="28"/>
        </w:rPr>
        <w:t>
      16. Бальная отметка достижений обучающихся не используется. Оценка достижений носит описательный характер. Результаты выполнения контрольных заданий фиксируются в картах достижений и являются основой для реализации индивидуального подхода к обучающимся.</w:t>
      </w:r>
    </w:p>
    <w:p>
      <w:pPr>
        <w:spacing w:after="0"/>
        <w:ind w:left="0"/>
        <w:jc w:val="left"/>
      </w:pPr>
      <w:r>
        <w:rPr>
          <w:rFonts w:ascii="Times New Roman"/>
          <w:b/>
          <w:i w:val="false"/>
          <w:color w:val="000000"/>
        </w:rPr>
        <w:t xml:space="preserve"> Глава 3. Организация содержания предмета "Социально-бытовая ориентировка" Параграф 1. Содержание предмета "Социально-бытовая ориентировка"</w:t>
      </w:r>
    </w:p>
    <w:p>
      <w:pPr>
        <w:spacing w:after="0"/>
        <w:ind w:left="0"/>
        <w:jc w:val="both"/>
      </w:pPr>
      <w:r>
        <w:rPr>
          <w:rFonts w:ascii="Times New Roman"/>
          <w:b w:val="false"/>
          <w:i w:val="false"/>
          <w:color w:val="000000"/>
          <w:sz w:val="28"/>
        </w:rPr>
        <w:t>
      17. Объем учебной нагрузки по учебному предмету "Социально-бытовая ориентировка" составляет:</w:t>
      </w:r>
    </w:p>
    <w:p>
      <w:pPr>
        <w:spacing w:after="0"/>
        <w:ind w:left="0"/>
        <w:jc w:val="both"/>
      </w:pPr>
      <w:r>
        <w:rPr>
          <w:rFonts w:ascii="Times New Roman"/>
          <w:b w:val="false"/>
          <w:i w:val="false"/>
          <w:color w:val="000000"/>
          <w:sz w:val="28"/>
        </w:rPr>
        <w:t>
      1) в 11 классе – 1 час в неделю, 34 часа в учебном году;</w:t>
      </w:r>
    </w:p>
    <w:p>
      <w:pPr>
        <w:spacing w:after="0"/>
        <w:ind w:left="0"/>
        <w:jc w:val="both"/>
      </w:pPr>
      <w:r>
        <w:rPr>
          <w:rFonts w:ascii="Times New Roman"/>
          <w:b w:val="false"/>
          <w:i w:val="false"/>
          <w:color w:val="000000"/>
          <w:sz w:val="28"/>
        </w:rPr>
        <w:t>
      2) в 12 классе – 1 час в неделю, 34 часа в учебном году.</w:t>
      </w:r>
    </w:p>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pPr>
        <w:spacing w:after="0"/>
        <w:ind w:left="0"/>
        <w:jc w:val="both"/>
      </w:pPr>
      <w:r>
        <w:rPr>
          <w:rFonts w:ascii="Times New Roman"/>
          <w:b w:val="false"/>
          <w:i w:val="false"/>
          <w:color w:val="000000"/>
          <w:sz w:val="28"/>
        </w:rPr>
        <w:t>
      18. Содержание Программы организовано по разделам обучения. Каждый раздел предусматривает подразделы, содержание которых представлено в виде учебных целей для определенного класса. Цели обучения, организованные систематично и последовательно внутри каждого подраздела, позволяют учителям планировать свою работу и оценивать достижения обучающихся, информировать их о следующих этапах обучения.</w:t>
      </w:r>
    </w:p>
    <w:p>
      <w:pPr>
        <w:spacing w:after="0"/>
        <w:ind w:left="0"/>
        <w:jc w:val="both"/>
      </w:pPr>
      <w:r>
        <w:rPr>
          <w:rFonts w:ascii="Times New Roman"/>
          <w:b w:val="false"/>
          <w:i w:val="false"/>
          <w:color w:val="000000"/>
          <w:sz w:val="28"/>
        </w:rPr>
        <w:t>
      19. Содержание учебного предмета включает 3 раздела:</w:t>
      </w:r>
    </w:p>
    <w:p>
      <w:pPr>
        <w:spacing w:after="0"/>
        <w:ind w:left="0"/>
        <w:jc w:val="both"/>
      </w:pPr>
      <w:r>
        <w:rPr>
          <w:rFonts w:ascii="Times New Roman"/>
          <w:b w:val="false"/>
          <w:i w:val="false"/>
          <w:color w:val="000000"/>
          <w:sz w:val="28"/>
        </w:rPr>
        <w:t>
      1) "Здоровый и безопасный образ жизни";</w:t>
      </w:r>
    </w:p>
    <w:p>
      <w:pPr>
        <w:spacing w:after="0"/>
        <w:ind w:left="0"/>
        <w:jc w:val="both"/>
      </w:pPr>
      <w:r>
        <w:rPr>
          <w:rFonts w:ascii="Times New Roman"/>
          <w:b w:val="false"/>
          <w:i w:val="false"/>
          <w:color w:val="000000"/>
          <w:sz w:val="28"/>
        </w:rPr>
        <w:t>
      2) "Я и моя семья";</w:t>
      </w:r>
    </w:p>
    <w:p>
      <w:pPr>
        <w:spacing w:after="0"/>
        <w:ind w:left="0"/>
        <w:jc w:val="both"/>
      </w:pPr>
      <w:r>
        <w:rPr>
          <w:rFonts w:ascii="Times New Roman"/>
          <w:b w:val="false"/>
          <w:i w:val="false"/>
          <w:color w:val="000000"/>
          <w:sz w:val="28"/>
        </w:rPr>
        <w:t>
      3) "Я и общество".</w:t>
      </w:r>
    </w:p>
    <w:p>
      <w:pPr>
        <w:spacing w:after="0"/>
        <w:ind w:left="0"/>
        <w:jc w:val="both"/>
      </w:pPr>
      <w:r>
        <w:rPr>
          <w:rFonts w:ascii="Times New Roman"/>
          <w:b w:val="false"/>
          <w:i w:val="false"/>
          <w:color w:val="000000"/>
          <w:sz w:val="28"/>
        </w:rPr>
        <w:t>
      20. Раздел "Здоровый и безопасный образ жизни" включает следующие подразделы:</w:t>
      </w:r>
    </w:p>
    <w:p>
      <w:pPr>
        <w:spacing w:after="0"/>
        <w:ind w:left="0"/>
        <w:jc w:val="both"/>
      </w:pPr>
      <w:r>
        <w:rPr>
          <w:rFonts w:ascii="Times New Roman"/>
          <w:b w:val="false"/>
          <w:i w:val="false"/>
          <w:color w:val="000000"/>
          <w:sz w:val="28"/>
        </w:rPr>
        <w:t>
      1) здоровье и окружающая среда;</w:t>
      </w:r>
    </w:p>
    <w:p>
      <w:pPr>
        <w:spacing w:after="0"/>
        <w:ind w:left="0"/>
        <w:jc w:val="both"/>
      </w:pPr>
      <w:r>
        <w:rPr>
          <w:rFonts w:ascii="Times New Roman"/>
          <w:b w:val="false"/>
          <w:i w:val="false"/>
          <w:color w:val="000000"/>
          <w:sz w:val="28"/>
        </w:rPr>
        <w:t>
      2) питание;</w:t>
      </w:r>
    </w:p>
    <w:p>
      <w:pPr>
        <w:spacing w:after="0"/>
        <w:ind w:left="0"/>
        <w:jc w:val="both"/>
      </w:pPr>
      <w:r>
        <w:rPr>
          <w:rFonts w:ascii="Times New Roman"/>
          <w:b w:val="false"/>
          <w:i w:val="false"/>
          <w:color w:val="000000"/>
          <w:sz w:val="28"/>
        </w:rPr>
        <w:t>
      3) одежда и обувь.</w:t>
      </w:r>
    </w:p>
    <w:p>
      <w:pPr>
        <w:spacing w:after="0"/>
        <w:ind w:left="0"/>
        <w:jc w:val="both"/>
      </w:pPr>
      <w:r>
        <w:rPr>
          <w:rFonts w:ascii="Times New Roman"/>
          <w:b w:val="false"/>
          <w:i w:val="false"/>
          <w:color w:val="000000"/>
          <w:sz w:val="28"/>
        </w:rPr>
        <w:t>
      21. Раздел "Я и моя семья" включает следующие подразделы:</w:t>
      </w:r>
    </w:p>
    <w:p>
      <w:pPr>
        <w:spacing w:after="0"/>
        <w:ind w:left="0"/>
        <w:jc w:val="both"/>
      </w:pPr>
      <w:r>
        <w:rPr>
          <w:rFonts w:ascii="Times New Roman"/>
          <w:b w:val="false"/>
          <w:i w:val="false"/>
          <w:color w:val="000000"/>
          <w:sz w:val="28"/>
        </w:rPr>
        <w:t>
      1) семейные и межличностные отношения;</w:t>
      </w:r>
    </w:p>
    <w:p>
      <w:pPr>
        <w:spacing w:after="0"/>
        <w:ind w:left="0"/>
        <w:jc w:val="both"/>
      </w:pPr>
      <w:r>
        <w:rPr>
          <w:rFonts w:ascii="Times New Roman"/>
          <w:b w:val="false"/>
          <w:i w:val="false"/>
          <w:color w:val="000000"/>
          <w:sz w:val="28"/>
        </w:rPr>
        <w:t>
      2) досуг и увлечения;</w:t>
      </w:r>
    </w:p>
    <w:p>
      <w:pPr>
        <w:spacing w:after="0"/>
        <w:ind w:left="0"/>
        <w:jc w:val="both"/>
      </w:pPr>
      <w:r>
        <w:rPr>
          <w:rFonts w:ascii="Times New Roman"/>
          <w:b w:val="false"/>
          <w:i w:val="false"/>
          <w:color w:val="000000"/>
          <w:sz w:val="28"/>
        </w:rPr>
        <w:t>
      3) праздники, торжества, традиции;</w:t>
      </w:r>
    </w:p>
    <w:p>
      <w:pPr>
        <w:spacing w:after="0"/>
        <w:ind w:left="0"/>
        <w:jc w:val="both"/>
      </w:pPr>
      <w:r>
        <w:rPr>
          <w:rFonts w:ascii="Times New Roman"/>
          <w:b w:val="false"/>
          <w:i w:val="false"/>
          <w:color w:val="000000"/>
          <w:sz w:val="28"/>
        </w:rPr>
        <w:t>
      4) семейная экономика.</w:t>
      </w:r>
    </w:p>
    <w:p>
      <w:pPr>
        <w:spacing w:after="0"/>
        <w:ind w:left="0"/>
        <w:jc w:val="both"/>
      </w:pPr>
      <w:r>
        <w:rPr>
          <w:rFonts w:ascii="Times New Roman"/>
          <w:b w:val="false"/>
          <w:i w:val="false"/>
          <w:color w:val="000000"/>
          <w:sz w:val="28"/>
        </w:rPr>
        <w:t>
      22. Раздел "Я и общество" включает следующие подразделы:</w:t>
      </w:r>
    </w:p>
    <w:p>
      <w:pPr>
        <w:spacing w:after="0"/>
        <w:ind w:left="0"/>
        <w:jc w:val="both"/>
      </w:pPr>
      <w:r>
        <w:rPr>
          <w:rFonts w:ascii="Times New Roman"/>
          <w:b w:val="false"/>
          <w:i w:val="false"/>
          <w:color w:val="000000"/>
          <w:sz w:val="28"/>
        </w:rPr>
        <w:t>
      1) торговля;</w:t>
      </w:r>
    </w:p>
    <w:p>
      <w:pPr>
        <w:spacing w:after="0"/>
        <w:ind w:left="0"/>
        <w:jc w:val="both"/>
      </w:pPr>
      <w:r>
        <w:rPr>
          <w:rFonts w:ascii="Times New Roman"/>
          <w:b w:val="false"/>
          <w:i w:val="false"/>
          <w:color w:val="000000"/>
          <w:sz w:val="28"/>
        </w:rPr>
        <w:t>
      2) жилище;</w:t>
      </w:r>
    </w:p>
    <w:p>
      <w:pPr>
        <w:spacing w:after="0"/>
        <w:ind w:left="0"/>
        <w:jc w:val="both"/>
      </w:pPr>
      <w:r>
        <w:rPr>
          <w:rFonts w:ascii="Times New Roman"/>
          <w:b w:val="false"/>
          <w:i w:val="false"/>
          <w:color w:val="000000"/>
          <w:sz w:val="28"/>
        </w:rPr>
        <w:t>
      3) средства связи;</w:t>
      </w:r>
    </w:p>
    <w:p>
      <w:pPr>
        <w:spacing w:after="0"/>
        <w:ind w:left="0"/>
        <w:jc w:val="both"/>
      </w:pPr>
      <w:r>
        <w:rPr>
          <w:rFonts w:ascii="Times New Roman"/>
          <w:b w:val="false"/>
          <w:i w:val="false"/>
          <w:color w:val="000000"/>
          <w:sz w:val="28"/>
        </w:rPr>
        <w:t>
      4) транспорт;</w:t>
      </w:r>
    </w:p>
    <w:p>
      <w:pPr>
        <w:spacing w:after="0"/>
        <w:ind w:left="0"/>
        <w:jc w:val="both"/>
      </w:pPr>
      <w:r>
        <w:rPr>
          <w:rFonts w:ascii="Times New Roman"/>
          <w:b w:val="false"/>
          <w:i w:val="false"/>
          <w:color w:val="000000"/>
          <w:sz w:val="28"/>
        </w:rPr>
        <w:t>
      5) трудоустройство. Деловое общение;</w:t>
      </w:r>
    </w:p>
    <w:p>
      <w:pPr>
        <w:spacing w:after="0"/>
        <w:ind w:left="0"/>
        <w:jc w:val="both"/>
      </w:pPr>
      <w:r>
        <w:rPr>
          <w:rFonts w:ascii="Times New Roman"/>
          <w:b w:val="false"/>
          <w:i w:val="false"/>
          <w:color w:val="000000"/>
          <w:sz w:val="28"/>
        </w:rPr>
        <w:t>
      6) учебные заведения.</w:t>
      </w:r>
    </w:p>
    <w:p>
      <w:pPr>
        <w:spacing w:after="0"/>
        <w:ind w:left="0"/>
        <w:jc w:val="both"/>
      </w:pPr>
      <w:r>
        <w:rPr>
          <w:rFonts w:ascii="Times New Roman"/>
          <w:b w:val="false"/>
          <w:i w:val="false"/>
          <w:color w:val="000000"/>
          <w:sz w:val="28"/>
        </w:rPr>
        <w:t>
      23. Базовое содержание учебного предмета "Социально-бытовая ориентировка" для 11 класса:</w:t>
      </w:r>
    </w:p>
    <w:p>
      <w:pPr>
        <w:spacing w:after="0"/>
        <w:ind w:left="0"/>
        <w:jc w:val="both"/>
      </w:pPr>
      <w:r>
        <w:rPr>
          <w:rFonts w:ascii="Times New Roman"/>
          <w:b w:val="false"/>
          <w:i w:val="false"/>
          <w:color w:val="000000"/>
          <w:sz w:val="28"/>
        </w:rPr>
        <w:t>
      1) здоровье и окружающая среда. Основы здорового образа жизни.</w:t>
      </w:r>
    </w:p>
    <w:p>
      <w:pPr>
        <w:spacing w:after="0"/>
        <w:ind w:left="0"/>
        <w:jc w:val="both"/>
      </w:pPr>
      <w:r>
        <w:rPr>
          <w:rFonts w:ascii="Times New Roman"/>
          <w:b w:val="false"/>
          <w:i w:val="false"/>
          <w:color w:val="000000"/>
          <w:sz w:val="28"/>
        </w:rPr>
        <w:t>
      Меры профилактики вирусных инфекционных заболеваний. Правильное использование мобильного приложения о медицинских услугах (запись на прием к врачу, вызов врача на дом). Правила ухода за больными. Знакомство с профессией фельдшера;</w:t>
      </w:r>
    </w:p>
    <w:p>
      <w:pPr>
        <w:spacing w:after="0"/>
        <w:ind w:left="0"/>
        <w:jc w:val="both"/>
      </w:pPr>
      <w:r>
        <w:rPr>
          <w:rFonts w:ascii="Times New Roman"/>
          <w:b w:val="false"/>
          <w:i w:val="false"/>
          <w:color w:val="000000"/>
          <w:sz w:val="28"/>
        </w:rPr>
        <w:t>
      2) питание. Особенности здорового правильного питания. Здоровая пища без консервантов и красителей. Основные правила хранения пищевых продуктов. Приготовление простой выпечки из теста (булочки, ватрушка). Знакомство с профессией пекаря;</w:t>
      </w:r>
    </w:p>
    <w:p>
      <w:pPr>
        <w:spacing w:after="0"/>
        <w:ind w:left="0"/>
        <w:jc w:val="both"/>
      </w:pPr>
      <w:r>
        <w:rPr>
          <w:rFonts w:ascii="Times New Roman"/>
          <w:b w:val="false"/>
          <w:i w:val="false"/>
          <w:color w:val="000000"/>
          <w:sz w:val="28"/>
        </w:rPr>
        <w:t>
      3) одежда и обувь. Основные потребительские свойства и требования к одежде. Мода и стиль в одежде. Обувь по видам. Виды обслуживания химчистки. Основные признаки и особенности казахской национальной одежды. Знакомство с профессией швеи;</w:t>
      </w:r>
    </w:p>
    <w:p>
      <w:pPr>
        <w:spacing w:after="0"/>
        <w:ind w:left="0"/>
        <w:jc w:val="both"/>
      </w:pPr>
      <w:r>
        <w:rPr>
          <w:rFonts w:ascii="Times New Roman"/>
          <w:b w:val="false"/>
          <w:i w:val="false"/>
          <w:color w:val="000000"/>
          <w:sz w:val="28"/>
        </w:rPr>
        <w:t>
      4) семья и межличностные отношения. Нормы поведения в семье.</w:t>
      </w:r>
    </w:p>
    <w:p>
      <w:pPr>
        <w:spacing w:after="0"/>
        <w:ind w:left="0"/>
        <w:jc w:val="both"/>
      </w:pPr>
      <w:r>
        <w:rPr>
          <w:rFonts w:ascii="Times New Roman"/>
          <w:b w:val="false"/>
          <w:i w:val="false"/>
          <w:color w:val="000000"/>
          <w:sz w:val="28"/>
        </w:rPr>
        <w:t>
      Способы разрешения конфликтных ситуаций. Понятие о гендерной роли.</w:t>
      </w:r>
    </w:p>
    <w:p>
      <w:pPr>
        <w:spacing w:after="0"/>
        <w:ind w:left="0"/>
        <w:jc w:val="both"/>
      </w:pPr>
      <w:r>
        <w:rPr>
          <w:rFonts w:ascii="Times New Roman"/>
          <w:b w:val="false"/>
          <w:i w:val="false"/>
          <w:color w:val="000000"/>
          <w:sz w:val="28"/>
        </w:rPr>
        <w:t>
      Основные периоды развития ребенка грудного возраста. Знакомство с профессией няни;</w:t>
      </w:r>
    </w:p>
    <w:p>
      <w:pPr>
        <w:spacing w:after="0"/>
        <w:ind w:left="0"/>
        <w:jc w:val="both"/>
      </w:pPr>
      <w:r>
        <w:rPr>
          <w:rFonts w:ascii="Times New Roman"/>
          <w:b w:val="false"/>
          <w:i w:val="false"/>
          <w:color w:val="000000"/>
          <w:sz w:val="28"/>
        </w:rPr>
        <w:t>
      5) досуг и увлечения. Уход за растениями. Технология возделывания декоративных цветочных культур. Правильный выбор себе хобби по интересам. Знакомство с профессией флориста;</w:t>
      </w:r>
    </w:p>
    <w:p>
      <w:pPr>
        <w:spacing w:after="0"/>
        <w:ind w:left="0"/>
        <w:jc w:val="both"/>
      </w:pPr>
      <w:r>
        <w:rPr>
          <w:rFonts w:ascii="Times New Roman"/>
          <w:b w:val="false"/>
          <w:i w:val="false"/>
          <w:color w:val="000000"/>
          <w:sz w:val="28"/>
        </w:rPr>
        <w:t>
      6) праздники, торжества, традиции. Государственные праздники РК.</w:t>
      </w:r>
    </w:p>
    <w:p>
      <w:pPr>
        <w:spacing w:after="0"/>
        <w:ind w:left="0"/>
        <w:jc w:val="both"/>
      </w:pPr>
      <w:r>
        <w:rPr>
          <w:rFonts w:ascii="Times New Roman"/>
          <w:b w:val="false"/>
          <w:i w:val="false"/>
          <w:color w:val="000000"/>
          <w:sz w:val="28"/>
        </w:rPr>
        <w:t>
      Семейные торжества и юбилеи. Организация и планирование семейных торжеств. Национальные традиции, казахские свадебные национальные обычаи "Ұзату той". Особенности их подготовки и проведения. Знакомство с профессией организатор праздников;</w:t>
      </w:r>
    </w:p>
    <w:p>
      <w:pPr>
        <w:spacing w:after="0"/>
        <w:ind w:left="0"/>
        <w:jc w:val="both"/>
      </w:pPr>
      <w:r>
        <w:rPr>
          <w:rFonts w:ascii="Times New Roman"/>
          <w:b w:val="false"/>
          <w:i w:val="false"/>
          <w:color w:val="000000"/>
          <w:sz w:val="28"/>
        </w:rPr>
        <w:t>
      7) семейная экономика. Виды страхования имущества и здоровья. Кредиты. Правильное использование мобильного банкинга. Правильное использование мобильного депозита. Правильное использование электронного кошелька. Знакомство с профессией страхового агента;</w:t>
      </w:r>
    </w:p>
    <w:p>
      <w:pPr>
        <w:spacing w:after="0"/>
        <w:ind w:left="0"/>
        <w:jc w:val="both"/>
      </w:pPr>
      <w:r>
        <w:rPr>
          <w:rFonts w:ascii="Times New Roman"/>
          <w:b w:val="false"/>
          <w:i w:val="false"/>
          <w:color w:val="000000"/>
          <w:sz w:val="28"/>
        </w:rPr>
        <w:t>
      8) торговля. Специфические виды розничных магазинов (бутик, комиссионный магазин, супермаркет). Классификация магазинов по типу ассортимента, уровню цен, формы обслуживания. Правила использования услуг интернет-магазина. Правила использования услуг мобильного таксопарка. Знакомство с профессией продавца-консультанта;</w:t>
      </w:r>
    </w:p>
    <w:p>
      <w:pPr>
        <w:spacing w:after="0"/>
        <w:ind w:left="0"/>
        <w:jc w:val="both"/>
      </w:pPr>
      <w:r>
        <w:rPr>
          <w:rFonts w:ascii="Times New Roman"/>
          <w:b w:val="false"/>
          <w:i w:val="false"/>
          <w:color w:val="000000"/>
          <w:sz w:val="28"/>
        </w:rPr>
        <w:t>
      9) жилище. Текущий ремонт жилья. Современные материалы для ремонта жилья. Основные процедуры текущего ремонта жилища. Современные виды дизайна интерьера. Процедуры приобретения жилья. Виды служб по ремонту бытовой техники. Знакомство с профессией слесаря-сантехника;</w:t>
      </w:r>
    </w:p>
    <w:p>
      <w:pPr>
        <w:spacing w:after="0"/>
        <w:ind w:left="0"/>
        <w:jc w:val="both"/>
      </w:pPr>
      <w:r>
        <w:rPr>
          <w:rFonts w:ascii="Times New Roman"/>
          <w:b w:val="false"/>
          <w:i w:val="false"/>
          <w:color w:val="000000"/>
          <w:sz w:val="28"/>
        </w:rPr>
        <w:t>
      10) средства связи. Интернет. Пользование основными средствами связи (телефон, сотовая, компьютерная, спутниковая связь, электронная почта). Правильное пользование мобильными приложениями по переводу денежных средств. Системы быстрых платежей в РК. Правильное пользование платежными терминалами. Знакомство с профессией оператор почтовой связи;</w:t>
      </w:r>
    </w:p>
    <w:p>
      <w:pPr>
        <w:spacing w:after="0"/>
        <w:ind w:left="0"/>
        <w:jc w:val="both"/>
      </w:pPr>
      <w:r>
        <w:rPr>
          <w:rFonts w:ascii="Times New Roman"/>
          <w:b w:val="false"/>
          <w:i w:val="false"/>
          <w:color w:val="000000"/>
          <w:sz w:val="28"/>
        </w:rPr>
        <w:t>
      11) транспорт. Особенности использования железнодорожного транспорта. Типы вагонов и классы обслуживания. Особенности приобретения билетов с помощью интернет ресурсов. Правила провоза багажа. Знакомство с профессией железнодорожника;</w:t>
      </w:r>
    </w:p>
    <w:p>
      <w:pPr>
        <w:spacing w:after="0"/>
        <w:ind w:left="0"/>
        <w:jc w:val="both"/>
      </w:pPr>
      <w:r>
        <w:rPr>
          <w:rFonts w:ascii="Times New Roman"/>
          <w:b w:val="false"/>
          <w:i w:val="false"/>
          <w:color w:val="000000"/>
          <w:sz w:val="28"/>
        </w:rPr>
        <w:t>
      12) трудоустройство. Деловое общение. Правильное пользование услугами электронного правительства (ЦОН). Организации и отделы по трудоустройству. Виды услуг центров занятости населения. Применение закона Республики Казахстан "О социальной защите инвалидов" в области предоставления инвалидам технических вспомогательных (компенсаторных) средств. Функции и значение социальных учреждений обслуживания. Основы трудового законодательства. Знакомство с видами рабочих профессий. Учебные заведения.</w:t>
      </w:r>
    </w:p>
    <w:p>
      <w:pPr>
        <w:spacing w:after="0"/>
        <w:ind w:left="0"/>
        <w:jc w:val="both"/>
      </w:pPr>
      <w:r>
        <w:rPr>
          <w:rFonts w:ascii="Times New Roman"/>
          <w:b w:val="false"/>
          <w:i w:val="false"/>
          <w:color w:val="000000"/>
          <w:sz w:val="28"/>
        </w:rPr>
        <w:t>
      24. Базовое содержание учебного предмета "Социально-бытовая ориентировка" для 12 класса:</w:t>
      </w:r>
    </w:p>
    <w:p>
      <w:pPr>
        <w:spacing w:after="0"/>
        <w:ind w:left="0"/>
        <w:jc w:val="both"/>
      </w:pPr>
      <w:r>
        <w:rPr>
          <w:rFonts w:ascii="Times New Roman"/>
          <w:b w:val="false"/>
          <w:i w:val="false"/>
          <w:color w:val="000000"/>
          <w:sz w:val="28"/>
        </w:rPr>
        <w:t>
      1) здоровье и окружающая среда. Вредные привычки. Меры профилактики сердечно-сосудистых заболеваний. Правильное пользование интернет-аптеками (заказ лекарственных средств домой). Правила ухода за больными. Знакомство с профессией фармацевта;</w:t>
      </w:r>
    </w:p>
    <w:p>
      <w:pPr>
        <w:spacing w:after="0"/>
        <w:ind w:left="0"/>
        <w:jc w:val="both"/>
      </w:pPr>
      <w:r>
        <w:rPr>
          <w:rFonts w:ascii="Times New Roman"/>
          <w:b w:val="false"/>
          <w:i w:val="false"/>
          <w:color w:val="000000"/>
          <w:sz w:val="28"/>
        </w:rPr>
        <w:t>
      2) питание. Суточные нормы питания и калорийность пищи (расчет калорий). Виды консервантов и пищевых загустителей. Сроки маркировки пищевых продуктов. Приготовление простых мучных кондитерских изделий (кекс, печенье). Знакомство с профессией кондитера;</w:t>
      </w:r>
    </w:p>
    <w:p>
      <w:pPr>
        <w:spacing w:after="0"/>
        <w:ind w:left="0"/>
        <w:jc w:val="both"/>
      </w:pPr>
      <w:r>
        <w:rPr>
          <w:rFonts w:ascii="Times New Roman"/>
          <w:b w:val="false"/>
          <w:i w:val="false"/>
          <w:color w:val="000000"/>
          <w:sz w:val="28"/>
        </w:rPr>
        <w:t>
      3) одежда и обувь. Основные потребительские свойства и требования к одежде. Классификация одежды и обуви по сезону и назначению. Выбор сезонной обуви. Виды обслуживания химчистки. Основные признаки и особенности в одежде разных национальностей. Знакомство с профессией модельера;</w:t>
      </w:r>
    </w:p>
    <w:p>
      <w:pPr>
        <w:spacing w:after="0"/>
        <w:ind w:left="0"/>
        <w:jc w:val="both"/>
      </w:pPr>
      <w:r>
        <w:rPr>
          <w:rFonts w:ascii="Times New Roman"/>
          <w:b w:val="false"/>
          <w:i w:val="false"/>
          <w:color w:val="000000"/>
          <w:sz w:val="28"/>
        </w:rPr>
        <w:t>
      4) семейные и межличностные отношения. Семейные традиции. Способы создания доброжелательного микроклимата в семье. Понятие об уважении к старшим членам семьи. Основные периоды развития ребенка дошкольного возраста. Знакомство с профессией воспитателя;</w:t>
      </w:r>
    </w:p>
    <w:p>
      <w:pPr>
        <w:spacing w:after="0"/>
        <w:ind w:left="0"/>
        <w:jc w:val="both"/>
      </w:pPr>
      <w:r>
        <w:rPr>
          <w:rFonts w:ascii="Times New Roman"/>
          <w:b w:val="false"/>
          <w:i w:val="false"/>
          <w:color w:val="000000"/>
          <w:sz w:val="28"/>
        </w:rPr>
        <w:t>
      5) досуг и увлечения. Уход за растениями. Технология возделывания плодовых и ягодных культур. Выбор себе хобби по интересам. Знакомство с профессией садовода;</w:t>
      </w:r>
    </w:p>
    <w:p>
      <w:pPr>
        <w:spacing w:after="0"/>
        <w:ind w:left="0"/>
        <w:jc w:val="both"/>
      </w:pPr>
      <w:r>
        <w:rPr>
          <w:rFonts w:ascii="Times New Roman"/>
          <w:b w:val="false"/>
          <w:i w:val="false"/>
          <w:color w:val="000000"/>
          <w:sz w:val="28"/>
        </w:rPr>
        <w:t>
      6) праздники, торжества, традиции. Государственные праздники РК. Праздники и юбилеи. Организация и планирование семейных торжеств. Национальные традиции, казахские свадебные национальные обычаи "Келін түсіру". Особенности их подготовки и проведения. Знакомство с фрилансом как видом трудовой занятости и способом зарабатывания денег;</w:t>
      </w:r>
    </w:p>
    <w:p>
      <w:pPr>
        <w:spacing w:after="0"/>
        <w:ind w:left="0"/>
        <w:jc w:val="both"/>
      </w:pPr>
      <w:r>
        <w:rPr>
          <w:rFonts w:ascii="Times New Roman"/>
          <w:b w:val="false"/>
          <w:i w:val="false"/>
          <w:color w:val="000000"/>
          <w:sz w:val="28"/>
        </w:rPr>
        <w:t>
      7) семейная экономика. Страхование. Виды страхования туристов. Правила использования мобильного банкинга. Правила использования мобильного депозита. Правила использования электронного кошелька. Знакомство с профессией бухгалтера;</w:t>
      </w:r>
    </w:p>
    <w:p>
      <w:pPr>
        <w:spacing w:after="0"/>
        <w:ind w:left="0"/>
        <w:jc w:val="both"/>
      </w:pPr>
      <w:r>
        <w:rPr>
          <w:rFonts w:ascii="Times New Roman"/>
          <w:b w:val="false"/>
          <w:i w:val="false"/>
          <w:color w:val="000000"/>
          <w:sz w:val="28"/>
        </w:rPr>
        <w:t>
      8) торговля. Типы и виды магазинов. Виды магазинов по типу ассортиментов (специализированные, универсальные, комбинированные).</w:t>
      </w:r>
    </w:p>
    <w:p>
      <w:pPr>
        <w:spacing w:after="0"/>
        <w:ind w:left="0"/>
        <w:jc w:val="both"/>
      </w:pPr>
      <w:r>
        <w:rPr>
          <w:rFonts w:ascii="Times New Roman"/>
          <w:b w:val="false"/>
          <w:i w:val="false"/>
          <w:color w:val="000000"/>
          <w:sz w:val="28"/>
        </w:rPr>
        <w:t>
      Глобальная виртуальная торговая площадка. Виды полиграфических услуг.</w:t>
      </w:r>
    </w:p>
    <w:p>
      <w:pPr>
        <w:spacing w:after="0"/>
        <w:ind w:left="0"/>
        <w:jc w:val="both"/>
      </w:pPr>
      <w:r>
        <w:rPr>
          <w:rFonts w:ascii="Times New Roman"/>
          <w:b w:val="false"/>
          <w:i w:val="false"/>
          <w:color w:val="000000"/>
          <w:sz w:val="28"/>
        </w:rPr>
        <w:t>
      Знакомство с профессией мерчендайзер;</w:t>
      </w:r>
    </w:p>
    <w:p>
      <w:pPr>
        <w:spacing w:after="0"/>
        <w:ind w:left="0"/>
        <w:jc w:val="both"/>
      </w:pPr>
      <w:r>
        <w:rPr>
          <w:rFonts w:ascii="Times New Roman"/>
          <w:b w:val="false"/>
          <w:i w:val="false"/>
          <w:color w:val="000000"/>
          <w:sz w:val="28"/>
        </w:rPr>
        <w:t>
      9) жилище. Капитальный ремонт жилища. Современные материалы для ремонта жилья. Основные процедуры капитального ремонта жилища. Современные виды дизайна интерьера. Процедуры приобретения жилья. Виды служб по ремонту квартир. Знакомство с профессией агента по недвижимости;</w:t>
      </w:r>
    </w:p>
    <w:p>
      <w:pPr>
        <w:spacing w:after="0"/>
        <w:ind w:left="0"/>
        <w:jc w:val="both"/>
      </w:pPr>
      <w:r>
        <w:rPr>
          <w:rFonts w:ascii="Times New Roman"/>
          <w:b w:val="false"/>
          <w:i w:val="false"/>
          <w:color w:val="000000"/>
          <w:sz w:val="28"/>
        </w:rPr>
        <w:t>
      10) средства связи. Интернет. Особенности каждого вида связи и их необходимость в современных условиях жизни общества. Правила пользования банковской картой для перевода денежных средств. Системы быстрых платежей в РК. Правила пользования платежными терминалами. Знакомство с профессией оператора мобильной связи;</w:t>
      </w:r>
    </w:p>
    <w:p>
      <w:pPr>
        <w:spacing w:after="0"/>
        <w:ind w:left="0"/>
        <w:jc w:val="both"/>
      </w:pPr>
      <w:r>
        <w:rPr>
          <w:rFonts w:ascii="Times New Roman"/>
          <w:b w:val="false"/>
          <w:i w:val="false"/>
          <w:color w:val="000000"/>
          <w:sz w:val="28"/>
        </w:rPr>
        <w:t>
      11) транспорт. Особенности использования авиатранспорта. Классы обслуживания и уровни комфортности в самолетах. Особенности приобретения билетов с помощью интернет ресурсов. Правила провоза багажа. Знакомство с профессией агента по регистрации;</w:t>
      </w:r>
    </w:p>
    <w:p>
      <w:pPr>
        <w:spacing w:after="0"/>
        <w:ind w:left="0"/>
        <w:jc w:val="both"/>
      </w:pPr>
      <w:r>
        <w:rPr>
          <w:rFonts w:ascii="Times New Roman"/>
          <w:b w:val="false"/>
          <w:i w:val="false"/>
          <w:color w:val="000000"/>
          <w:sz w:val="28"/>
        </w:rPr>
        <w:t>
      12) трудоустройство. Деловое общение. Правила пользования услугами электронного правительства (ЦОН). Организации и отделы по трудоустройству. Виды услуг центров занятости населения. Права и обязанности инвалидов (оплачиваемый дополнительный отпуск, укороченный рабочий день, право на услугу инватакси, индивидуального помощника и выплату социальных пособий). Виды социальных льгот. Основы дисциплины труда и трудового распорядка. Основы трудового законодательства. Знакомство с видами рабочих профессий. Учебные заведения.</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xml:space="preserve">
      25. В Программе для удобства использования учебных целей и проведения мониторинга введена кодировка. В коде первое число обозначает класс, второе и третье числа - подраздел, четвертое число показывает нумерацию учебной цели. Например, в кодировке 11.1.2.1: "11" - класс; "1.2" - подраздел; "1" - нумерация учебной цели. </w:t>
      </w:r>
    </w:p>
    <w:p>
      <w:pPr>
        <w:spacing w:after="0"/>
        <w:ind w:left="0"/>
        <w:jc w:val="both"/>
      </w:pPr>
      <w:r>
        <w:rPr>
          <w:rFonts w:ascii="Times New Roman"/>
          <w:b w:val="false"/>
          <w:i w:val="false"/>
          <w:color w:val="000000"/>
          <w:sz w:val="28"/>
        </w:rPr>
        <w:t>
      26. Ожидаемые результаты по разделам:</w:t>
      </w:r>
    </w:p>
    <w:p>
      <w:pPr>
        <w:spacing w:after="0"/>
        <w:ind w:left="0"/>
        <w:jc w:val="both"/>
      </w:pPr>
      <w:r>
        <w:rPr>
          <w:rFonts w:ascii="Times New Roman"/>
          <w:b w:val="false"/>
          <w:i w:val="false"/>
          <w:color w:val="000000"/>
          <w:sz w:val="28"/>
        </w:rPr>
        <w:t>
      1) "Здоровый и безопасный образ жизни":</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Здоровье и окружающая среда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соблюдать основы здорового образа жизни;</w:t>
            </w:r>
          </w:p>
          <w:p>
            <w:pPr>
              <w:spacing w:after="20"/>
              <w:ind w:left="20"/>
              <w:jc w:val="both"/>
            </w:pPr>
            <w:r>
              <w:rPr>
                <w:rFonts w:ascii="Times New Roman"/>
                <w:b w:val="false"/>
                <w:i w:val="false"/>
                <w:color w:val="000000"/>
                <w:sz w:val="20"/>
              </w:rPr>
              <w:t>
11.1.1.2 соблюдать меры профилактики вирусных инфекционных заболеваний;</w:t>
            </w:r>
          </w:p>
          <w:p>
            <w:pPr>
              <w:spacing w:after="20"/>
              <w:ind w:left="20"/>
              <w:jc w:val="both"/>
            </w:pPr>
            <w:r>
              <w:rPr>
                <w:rFonts w:ascii="Times New Roman"/>
                <w:b w:val="false"/>
                <w:i w:val="false"/>
                <w:color w:val="000000"/>
                <w:sz w:val="20"/>
              </w:rPr>
              <w:t>
11.1.1.3 использовать мобильные приложения о медицинских услугах (запись на прием к врачу, вызов врача на дом);</w:t>
            </w:r>
          </w:p>
          <w:p>
            <w:pPr>
              <w:spacing w:after="20"/>
              <w:ind w:left="20"/>
              <w:jc w:val="both"/>
            </w:pPr>
            <w:r>
              <w:rPr>
                <w:rFonts w:ascii="Times New Roman"/>
                <w:b w:val="false"/>
                <w:i w:val="false"/>
                <w:color w:val="000000"/>
                <w:sz w:val="20"/>
              </w:rPr>
              <w:t>
 11.1.1.4 применять правила ухода за больными;</w:t>
            </w:r>
          </w:p>
          <w:p>
            <w:pPr>
              <w:spacing w:after="20"/>
              <w:ind w:left="20"/>
              <w:jc w:val="both"/>
            </w:pPr>
            <w:r>
              <w:rPr>
                <w:rFonts w:ascii="Times New Roman"/>
                <w:b w:val="false"/>
                <w:i w:val="false"/>
                <w:color w:val="000000"/>
                <w:sz w:val="20"/>
              </w:rPr>
              <w:t>
11.1.1.5 описать специфику профессии фельдшера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предупреждать вредные привычки;</w:t>
            </w:r>
          </w:p>
          <w:p>
            <w:pPr>
              <w:spacing w:after="20"/>
              <w:ind w:left="20"/>
              <w:jc w:val="both"/>
            </w:pPr>
            <w:r>
              <w:rPr>
                <w:rFonts w:ascii="Times New Roman"/>
                <w:b w:val="false"/>
                <w:i w:val="false"/>
                <w:color w:val="000000"/>
                <w:sz w:val="20"/>
              </w:rPr>
              <w:t>
12.1.1.2 соблюдать меры профилактики сердечно-сосудистых заболеваний;</w:t>
            </w:r>
          </w:p>
          <w:p>
            <w:pPr>
              <w:spacing w:after="20"/>
              <w:ind w:left="20"/>
              <w:jc w:val="both"/>
            </w:pPr>
            <w:r>
              <w:rPr>
                <w:rFonts w:ascii="Times New Roman"/>
                <w:b w:val="false"/>
                <w:i w:val="false"/>
                <w:color w:val="000000"/>
                <w:sz w:val="20"/>
              </w:rPr>
              <w:t>
12.1.1.3 использовать</w:t>
            </w:r>
          </w:p>
          <w:p>
            <w:pPr>
              <w:spacing w:after="20"/>
              <w:ind w:left="20"/>
              <w:jc w:val="both"/>
            </w:pPr>
            <w:r>
              <w:rPr>
                <w:rFonts w:ascii="Times New Roman"/>
                <w:b w:val="false"/>
                <w:i w:val="false"/>
                <w:color w:val="000000"/>
                <w:sz w:val="20"/>
              </w:rPr>
              <w:t xml:space="preserve">
мобильные приложения </w:t>
            </w:r>
          </w:p>
          <w:p>
            <w:pPr>
              <w:spacing w:after="20"/>
              <w:ind w:left="20"/>
              <w:jc w:val="both"/>
            </w:pPr>
            <w:r>
              <w:rPr>
                <w:rFonts w:ascii="Times New Roman"/>
                <w:b w:val="false"/>
                <w:i w:val="false"/>
                <w:color w:val="000000"/>
                <w:sz w:val="20"/>
              </w:rPr>
              <w:t>
интернет-аптек (заказ лекарственных средств домой);</w:t>
            </w:r>
          </w:p>
          <w:p>
            <w:pPr>
              <w:spacing w:after="20"/>
              <w:ind w:left="20"/>
              <w:jc w:val="both"/>
            </w:pPr>
            <w:r>
              <w:rPr>
                <w:rFonts w:ascii="Times New Roman"/>
                <w:b w:val="false"/>
                <w:i w:val="false"/>
                <w:color w:val="000000"/>
                <w:sz w:val="20"/>
              </w:rPr>
              <w:t>
12.1.1.4 применять правила ухода за больными;</w:t>
            </w:r>
          </w:p>
          <w:p>
            <w:pPr>
              <w:spacing w:after="20"/>
              <w:ind w:left="20"/>
              <w:jc w:val="both"/>
            </w:pPr>
            <w:r>
              <w:rPr>
                <w:rFonts w:ascii="Times New Roman"/>
                <w:b w:val="false"/>
                <w:i w:val="false"/>
                <w:color w:val="000000"/>
                <w:sz w:val="20"/>
              </w:rPr>
              <w:t>
12.1.1.5 описать специфику профессии фармацевта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называть и применять особенности здорового правильного питания;</w:t>
            </w:r>
          </w:p>
          <w:p>
            <w:pPr>
              <w:spacing w:after="20"/>
              <w:ind w:left="20"/>
              <w:jc w:val="both"/>
            </w:pPr>
            <w:r>
              <w:rPr>
                <w:rFonts w:ascii="Times New Roman"/>
                <w:b w:val="false"/>
                <w:i w:val="false"/>
                <w:color w:val="000000"/>
                <w:sz w:val="20"/>
              </w:rPr>
              <w:t>
11.1.2.2 называть и применять здоровую пищу без консервантов и красителей;</w:t>
            </w:r>
          </w:p>
          <w:p>
            <w:pPr>
              <w:spacing w:after="20"/>
              <w:ind w:left="20"/>
              <w:jc w:val="both"/>
            </w:pPr>
            <w:r>
              <w:rPr>
                <w:rFonts w:ascii="Times New Roman"/>
                <w:b w:val="false"/>
                <w:i w:val="false"/>
                <w:color w:val="000000"/>
                <w:sz w:val="20"/>
              </w:rPr>
              <w:t>
11.1.2.3 называть основные правила хранения пищевых продуктов;</w:t>
            </w:r>
          </w:p>
          <w:p>
            <w:pPr>
              <w:spacing w:after="20"/>
              <w:ind w:left="20"/>
              <w:jc w:val="both"/>
            </w:pPr>
            <w:r>
              <w:rPr>
                <w:rFonts w:ascii="Times New Roman"/>
                <w:b w:val="false"/>
                <w:i w:val="false"/>
                <w:color w:val="000000"/>
                <w:sz w:val="20"/>
              </w:rPr>
              <w:t>
11.1.2.4 применять технологии приготовления простой выпечки из теста (булочки, ватрушка);</w:t>
            </w:r>
          </w:p>
          <w:p>
            <w:pPr>
              <w:spacing w:after="20"/>
              <w:ind w:left="20"/>
              <w:jc w:val="both"/>
            </w:pPr>
            <w:r>
              <w:rPr>
                <w:rFonts w:ascii="Times New Roman"/>
                <w:b w:val="false"/>
                <w:i w:val="false"/>
                <w:color w:val="000000"/>
                <w:sz w:val="20"/>
              </w:rPr>
              <w:t>
11.1.2.5 описать специфику профессии пекаря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называть и применять суточные нормы питания и калорийность пищи (расчет калорий);</w:t>
            </w:r>
          </w:p>
          <w:p>
            <w:pPr>
              <w:spacing w:after="20"/>
              <w:ind w:left="20"/>
              <w:jc w:val="both"/>
            </w:pPr>
            <w:r>
              <w:rPr>
                <w:rFonts w:ascii="Times New Roman"/>
                <w:b w:val="false"/>
                <w:i w:val="false"/>
                <w:color w:val="000000"/>
                <w:sz w:val="20"/>
              </w:rPr>
              <w:t>
12.1.2.2 называть виды консервантов и пищевых загустителей;</w:t>
            </w:r>
          </w:p>
          <w:p>
            <w:pPr>
              <w:spacing w:after="20"/>
              <w:ind w:left="20"/>
              <w:jc w:val="both"/>
            </w:pPr>
            <w:r>
              <w:rPr>
                <w:rFonts w:ascii="Times New Roman"/>
                <w:b w:val="false"/>
                <w:i w:val="false"/>
                <w:color w:val="000000"/>
                <w:sz w:val="20"/>
              </w:rPr>
              <w:t>
12.1.2.3 определять по маркировке сроки употребления пищевых продуктов;</w:t>
            </w:r>
          </w:p>
          <w:p>
            <w:pPr>
              <w:spacing w:after="20"/>
              <w:ind w:left="20"/>
              <w:jc w:val="both"/>
            </w:pPr>
            <w:r>
              <w:rPr>
                <w:rFonts w:ascii="Times New Roman"/>
                <w:b w:val="false"/>
                <w:i w:val="false"/>
                <w:color w:val="000000"/>
                <w:sz w:val="20"/>
              </w:rPr>
              <w:t>
12.1.2.4 применять технологии приготовления простых мучных кондитерских изделий (кекс, печенье);</w:t>
            </w:r>
          </w:p>
          <w:p>
            <w:pPr>
              <w:spacing w:after="20"/>
              <w:ind w:left="20"/>
              <w:jc w:val="both"/>
            </w:pPr>
            <w:r>
              <w:rPr>
                <w:rFonts w:ascii="Times New Roman"/>
                <w:b w:val="false"/>
                <w:i w:val="false"/>
                <w:color w:val="000000"/>
                <w:sz w:val="20"/>
              </w:rPr>
              <w:t>
12.1.2.5 описать специфику профессии кондитера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Одежда и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называть основные потребительские свойства и требования к одежде;</w:t>
            </w:r>
          </w:p>
          <w:p>
            <w:pPr>
              <w:spacing w:after="20"/>
              <w:ind w:left="20"/>
              <w:jc w:val="both"/>
            </w:pPr>
            <w:r>
              <w:rPr>
                <w:rFonts w:ascii="Times New Roman"/>
                <w:b w:val="false"/>
                <w:i w:val="false"/>
                <w:color w:val="000000"/>
                <w:sz w:val="20"/>
              </w:rPr>
              <w:t>
11.1.3.2 разбираться в моде и стилях в одежде;</w:t>
            </w:r>
          </w:p>
          <w:p>
            <w:pPr>
              <w:spacing w:after="20"/>
              <w:ind w:left="20"/>
              <w:jc w:val="both"/>
            </w:pPr>
            <w:r>
              <w:rPr>
                <w:rFonts w:ascii="Times New Roman"/>
                <w:b w:val="false"/>
                <w:i w:val="false"/>
                <w:color w:val="000000"/>
                <w:sz w:val="20"/>
              </w:rPr>
              <w:t>
11.1.3.3 уметь подбирать обувь по видам;</w:t>
            </w:r>
          </w:p>
          <w:p>
            <w:pPr>
              <w:spacing w:after="20"/>
              <w:ind w:left="20"/>
              <w:jc w:val="both"/>
            </w:pPr>
            <w:r>
              <w:rPr>
                <w:rFonts w:ascii="Times New Roman"/>
                <w:b w:val="false"/>
                <w:i w:val="false"/>
                <w:color w:val="000000"/>
                <w:sz w:val="20"/>
              </w:rPr>
              <w:t>
11.1.3.4 называть виды услуг, предоставляемых химчисткой;</w:t>
            </w:r>
          </w:p>
          <w:p>
            <w:pPr>
              <w:spacing w:after="20"/>
              <w:ind w:left="20"/>
              <w:jc w:val="both"/>
            </w:pPr>
            <w:r>
              <w:rPr>
                <w:rFonts w:ascii="Times New Roman"/>
                <w:b w:val="false"/>
                <w:i w:val="false"/>
                <w:color w:val="000000"/>
                <w:sz w:val="20"/>
              </w:rPr>
              <w:t>
11.1.3.5 называть основные признаки и особенности казахской национальной одежды;</w:t>
            </w:r>
          </w:p>
          <w:p>
            <w:pPr>
              <w:spacing w:after="20"/>
              <w:ind w:left="20"/>
              <w:jc w:val="both"/>
            </w:pPr>
            <w:r>
              <w:rPr>
                <w:rFonts w:ascii="Times New Roman"/>
                <w:b w:val="false"/>
                <w:i w:val="false"/>
                <w:color w:val="000000"/>
                <w:sz w:val="20"/>
              </w:rPr>
              <w:t>
11.1.3.6 описать специфику профессии швеи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называть основные потребительские свойства и требования к одежде;</w:t>
            </w:r>
          </w:p>
          <w:p>
            <w:pPr>
              <w:spacing w:after="20"/>
              <w:ind w:left="20"/>
              <w:jc w:val="both"/>
            </w:pPr>
            <w:r>
              <w:rPr>
                <w:rFonts w:ascii="Times New Roman"/>
                <w:b w:val="false"/>
                <w:i w:val="false"/>
                <w:color w:val="000000"/>
                <w:sz w:val="20"/>
              </w:rPr>
              <w:t>
12.1.3.2 разбираться в классификации</w:t>
            </w:r>
          </w:p>
          <w:p>
            <w:pPr>
              <w:spacing w:after="20"/>
              <w:ind w:left="20"/>
              <w:jc w:val="both"/>
            </w:pPr>
            <w:r>
              <w:rPr>
                <w:rFonts w:ascii="Times New Roman"/>
                <w:b w:val="false"/>
                <w:i w:val="false"/>
                <w:color w:val="000000"/>
                <w:sz w:val="20"/>
              </w:rPr>
              <w:t xml:space="preserve">
одежды и обуви по сезону и назначению; </w:t>
            </w:r>
          </w:p>
          <w:p>
            <w:pPr>
              <w:spacing w:after="20"/>
              <w:ind w:left="20"/>
              <w:jc w:val="both"/>
            </w:pPr>
            <w:r>
              <w:rPr>
                <w:rFonts w:ascii="Times New Roman"/>
                <w:b w:val="false"/>
                <w:i w:val="false"/>
                <w:color w:val="000000"/>
                <w:sz w:val="20"/>
              </w:rPr>
              <w:t xml:space="preserve">
12.1.3.3 уметь подбирать </w:t>
            </w:r>
          </w:p>
          <w:p>
            <w:pPr>
              <w:spacing w:after="20"/>
              <w:ind w:left="20"/>
              <w:jc w:val="both"/>
            </w:pPr>
            <w:r>
              <w:rPr>
                <w:rFonts w:ascii="Times New Roman"/>
                <w:b w:val="false"/>
                <w:i w:val="false"/>
                <w:color w:val="000000"/>
                <w:sz w:val="20"/>
              </w:rPr>
              <w:t>
сезонную обувь;</w:t>
            </w:r>
          </w:p>
          <w:p>
            <w:pPr>
              <w:spacing w:after="20"/>
              <w:ind w:left="20"/>
              <w:jc w:val="both"/>
            </w:pPr>
            <w:r>
              <w:rPr>
                <w:rFonts w:ascii="Times New Roman"/>
                <w:b w:val="false"/>
                <w:i w:val="false"/>
                <w:color w:val="000000"/>
                <w:sz w:val="20"/>
              </w:rPr>
              <w:t>
12.1.3.4 называть виды услуг, предоставляемых химчисткой;</w:t>
            </w:r>
          </w:p>
          <w:p>
            <w:pPr>
              <w:spacing w:after="20"/>
              <w:ind w:left="20"/>
              <w:jc w:val="both"/>
            </w:pPr>
            <w:r>
              <w:rPr>
                <w:rFonts w:ascii="Times New Roman"/>
                <w:b w:val="false"/>
                <w:i w:val="false"/>
                <w:color w:val="000000"/>
                <w:sz w:val="20"/>
              </w:rPr>
              <w:t>
12.1.3.5 называть основные признаки и особенности в одежде разных национальностей;</w:t>
            </w:r>
          </w:p>
          <w:p>
            <w:pPr>
              <w:spacing w:after="20"/>
              <w:ind w:left="20"/>
              <w:jc w:val="both"/>
            </w:pPr>
            <w:r>
              <w:rPr>
                <w:rFonts w:ascii="Times New Roman"/>
                <w:b w:val="false"/>
                <w:i w:val="false"/>
                <w:color w:val="000000"/>
                <w:sz w:val="20"/>
              </w:rPr>
              <w:t>
12.1.3.6 описать специфику профессии модельера</w:t>
            </w:r>
          </w:p>
        </w:tc>
      </w:tr>
    </w:tbl>
    <w:p>
      <w:pPr>
        <w:spacing w:after="0"/>
        <w:ind w:left="0"/>
        <w:jc w:val="both"/>
      </w:pPr>
      <w:r>
        <w:rPr>
          <w:rFonts w:ascii="Times New Roman"/>
          <w:b w:val="false"/>
          <w:i w:val="false"/>
          <w:color w:val="000000"/>
          <w:sz w:val="28"/>
        </w:rPr>
        <w:t>
      2) "Я и моя семья":</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Семейные и межличностные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называть нормы поведения в семье;</w:t>
            </w:r>
          </w:p>
          <w:p>
            <w:pPr>
              <w:spacing w:after="20"/>
              <w:ind w:left="20"/>
              <w:jc w:val="both"/>
            </w:pPr>
            <w:r>
              <w:rPr>
                <w:rFonts w:ascii="Times New Roman"/>
                <w:b w:val="false"/>
                <w:i w:val="false"/>
                <w:color w:val="000000"/>
                <w:sz w:val="20"/>
              </w:rPr>
              <w:t>
11.2.1.2 сравнивать и анализировать способы разрешения конфликтных ситуаций;</w:t>
            </w:r>
          </w:p>
          <w:p>
            <w:pPr>
              <w:spacing w:after="20"/>
              <w:ind w:left="20"/>
              <w:jc w:val="both"/>
            </w:pPr>
            <w:r>
              <w:rPr>
                <w:rFonts w:ascii="Times New Roman"/>
                <w:b w:val="false"/>
                <w:i w:val="false"/>
                <w:color w:val="000000"/>
                <w:sz w:val="20"/>
              </w:rPr>
              <w:t>
11.2.1.3 объяснять гендерные роли;</w:t>
            </w:r>
          </w:p>
          <w:p>
            <w:pPr>
              <w:spacing w:after="20"/>
              <w:ind w:left="20"/>
              <w:jc w:val="both"/>
            </w:pPr>
            <w:r>
              <w:rPr>
                <w:rFonts w:ascii="Times New Roman"/>
                <w:b w:val="false"/>
                <w:i w:val="false"/>
                <w:color w:val="000000"/>
                <w:sz w:val="20"/>
              </w:rPr>
              <w:t>
11.2.1.4 называть основные периоды развития ребенка грудного возраста;</w:t>
            </w:r>
          </w:p>
          <w:p>
            <w:pPr>
              <w:spacing w:after="20"/>
              <w:ind w:left="20"/>
              <w:jc w:val="both"/>
            </w:pPr>
            <w:r>
              <w:rPr>
                <w:rFonts w:ascii="Times New Roman"/>
                <w:b w:val="false"/>
                <w:i w:val="false"/>
                <w:color w:val="000000"/>
                <w:sz w:val="20"/>
              </w:rPr>
              <w:t>
11.2.1.5 описать специфику профессии няни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называть семейные традиции;</w:t>
            </w:r>
          </w:p>
          <w:p>
            <w:pPr>
              <w:spacing w:after="20"/>
              <w:ind w:left="20"/>
              <w:jc w:val="both"/>
            </w:pPr>
            <w:r>
              <w:rPr>
                <w:rFonts w:ascii="Times New Roman"/>
                <w:b w:val="false"/>
                <w:i w:val="false"/>
                <w:color w:val="000000"/>
                <w:sz w:val="20"/>
              </w:rPr>
              <w:t>
12.2.1.2 сравнивать и анализировать способы создания доброжелательного микроклимата в семье;</w:t>
            </w:r>
          </w:p>
          <w:p>
            <w:pPr>
              <w:spacing w:after="20"/>
              <w:ind w:left="20"/>
              <w:jc w:val="both"/>
            </w:pPr>
            <w:r>
              <w:rPr>
                <w:rFonts w:ascii="Times New Roman"/>
                <w:b w:val="false"/>
                <w:i w:val="false"/>
                <w:color w:val="000000"/>
                <w:sz w:val="20"/>
              </w:rPr>
              <w:t>
12.2.1.3 проявлять уважение к старшим членам семьи;</w:t>
            </w:r>
          </w:p>
          <w:p>
            <w:pPr>
              <w:spacing w:after="20"/>
              <w:ind w:left="20"/>
              <w:jc w:val="both"/>
            </w:pPr>
            <w:r>
              <w:rPr>
                <w:rFonts w:ascii="Times New Roman"/>
                <w:b w:val="false"/>
                <w:i w:val="false"/>
                <w:color w:val="000000"/>
                <w:sz w:val="20"/>
              </w:rPr>
              <w:t>
12.2.1.4 называть основные периоды развития ребенка дошкольного возраста;</w:t>
            </w:r>
          </w:p>
          <w:p>
            <w:pPr>
              <w:spacing w:after="20"/>
              <w:ind w:left="20"/>
              <w:jc w:val="both"/>
            </w:pPr>
            <w:r>
              <w:rPr>
                <w:rFonts w:ascii="Times New Roman"/>
                <w:b w:val="false"/>
                <w:i w:val="false"/>
                <w:color w:val="000000"/>
                <w:sz w:val="20"/>
              </w:rPr>
              <w:t>
12.2.1.5 описать специфику профессии воспитателя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Досуг и увлечения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использовать технологии возделывания декоративных цветочных культур;</w:t>
            </w:r>
          </w:p>
          <w:p>
            <w:pPr>
              <w:spacing w:after="20"/>
              <w:ind w:left="20"/>
              <w:jc w:val="both"/>
            </w:pPr>
            <w:r>
              <w:rPr>
                <w:rFonts w:ascii="Times New Roman"/>
                <w:b w:val="false"/>
                <w:i w:val="false"/>
                <w:color w:val="000000"/>
                <w:sz w:val="20"/>
              </w:rPr>
              <w:t>
11.2.2.2 выбирать и применять источники информации для своего хобби по интересам;</w:t>
            </w:r>
          </w:p>
          <w:p>
            <w:pPr>
              <w:spacing w:after="20"/>
              <w:ind w:left="20"/>
              <w:jc w:val="both"/>
            </w:pPr>
            <w:r>
              <w:rPr>
                <w:rFonts w:ascii="Times New Roman"/>
                <w:b w:val="false"/>
                <w:i w:val="false"/>
                <w:color w:val="000000"/>
                <w:sz w:val="20"/>
              </w:rPr>
              <w:t>
11.2.2.3 описать специфику профессии флориста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использовать технологии возделывания плодовых и ягодных культур;</w:t>
            </w:r>
          </w:p>
          <w:p>
            <w:pPr>
              <w:spacing w:after="20"/>
              <w:ind w:left="20"/>
              <w:jc w:val="both"/>
            </w:pPr>
            <w:r>
              <w:rPr>
                <w:rFonts w:ascii="Times New Roman"/>
                <w:b w:val="false"/>
                <w:i w:val="false"/>
                <w:color w:val="000000"/>
                <w:sz w:val="20"/>
              </w:rPr>
              <w:t>
12.2.2.2 выбирать и применять источники информации для своего хобби по интересам;</w:t>
            </w:r>
          </w:p>
          <w:p>
            <w:pPr>
              <w:spacing w:after="20"/>
              <w:ind w:left="20"/>
              <w:jc w:val="both"/>
            </w:pPr>
            <w:r>
              <w:rPr>
                <w:rFonts w:ascii="Times New Roman"/>
                <w:b w:val="false"/>
                <w:i w:val="false"/>
                <w:color w:val="000000"/>
                <w:sz w:val="20"/>
              </w:rPr>
              <w:t>
12.2.2.3 описать специфику профессии садовода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Праздники, торжества, традиции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называть государственные праздники Республики Казахстан по датам;</w:t>
            </w:r>
          </w:p>
          <w:p>
            <w:pPr>
              <w:spacing w:after="20"/>
              <w:ind w:left="20"/>
              <w:jc w:val="both"/>
            </w:pPr>
            <w:r>
              <w:rPr>
                <w:rFonts w:ascii="Times New Roman"/>
                <w:b w:val="false"/>
                <w:i w:val="false"/>
                <w:color w:val="000000"/>
                <w:sz w:val="20"/>
              </w:rPr>
              <w:t xml:space="preserve">
11.2.3.2 организовать и принимать активное участие в планировании семейных торжеств; </w:t>
            </w:r>
          </w:p>
          <w:p>
            <w:pPr>
              <w:spacing w:after="20"/>
              <w:ind w:left="20"/>
              <w:jc w:val="both"/>
            </w:pPr>
            <w:r>
              <w:rPr>
                <w:rFonts w:ascii="Times New Roman"/>
                <w:b w:val="false"/>
                <w:i w:val="false"/>
                <w:color w:val="000000"/>
                <w:sz w:val="20"/>
              </w:rPr>
              <w:t>
11.2.3.3 описать традиции, казахские свадебные национальные обычаи "Ұзату той", особенности их подготовки и проведения;</w:t>
            </w:r>
          </w:p>
          <w:p>
            <w:pPr>
              <w:spacing w:after="20"/>
              <w:ind w:left="20"/>
              <w:jc w:val="both"/>
            </w:pPr>
            <w:r>
              <w:rPr>
                <w:rFonts w:ascii="Times New Roman"/>
                <w:b w:val="false"/>
                <w:i w:val="false"/>
                <w:color w:val="000000"/>
                <w:sz w:val="20"/>
              </w:rPr>
              <w:t>
11.2.3.4 описать специфику профессии организатора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называть государственные праздники Республики Казахстана по датам;</w:t>
            </w:r>
          </w:p>
          <w:p>
            <w:pPr>
              <w:spacing w:after="20"/>
              <w:ind w:left="20"/>
              <w:jc w:val="both"/>
            </w:pPr>
            <w:r>
              <w:rPr>
                <w:rFonts w:ascii="Times New Roman"/>
                <w:b w:val="false"/>
                <w:i w:val="false"/>
                <w:color w:val="000000"/>
                <w:sz w:val="20"/>
              </w:rPr>
              <w:t>
12.2.3.2 организовать и принимать активное участие в планировании семейных торжеств;</w:t>
            </w:r>
          </w:p>
          <w:p>
            <w:pPr>
              <w:spacing w:after="20"/>
              <w:ind w:left="20"/>
              <w:jc w:val="both"/>
            </w:pPr>
            <w:r>
              <w:rPr>
                <w:rFonts w:ascii="Times New Roman"/>
                <w:b w:val="false"/>
                <w:i w:val="false"/>
                <w:color w:val="000000"/>
                <w:sz w:val="20"/>
              </w:rPr>
              <w:t xml:space="preserve">
12.2.3.3 описать традиции, казахские свадебные национальные обычаи </w:t>
            </w:r>
          </w:p>
          <w:p>
            <w:pPr>
              <w:spacing w:after="20"/>
              <w:ind w:left="20"/>
              <w:jc w:val="both"/>
            </w:pPr>
            <w:r>
              <w:rPr>
                <w:rFonts w:ascii="Times New Roman"/>
                <w:b w:val="false"/>
                <w:i w:val="false"/>
                <w:color w:val="000000"/>
                <w:sz w:val="20"/>
              </w:rPr>
              <w:t>
"Келін түсіру", особенности их подготовки и проведения;</w:t>
            </w:r>
          </w:p>
          <w:p>
            <w:pPr>
              <w:spacing w:after="20"/>
              <w:ind w:left="20"/>
              <w:jc w:val="both"/>
            </w:pPr>
            <w:r>
              <w:rPr>
                <w:rFonts w:ascii="Times New Roman"/>
                <w:b w:val="false"/>
                <w:i w:val="false"/>
                <w:color w:val="000000"/>
                <w:sz w:val="20"/>
              </w:rPr>
              <w:t>
12.2.3.4 описать специфику профессии фрилансер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Семейная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различать виды страхования имущества и здоровья;</w:t>
            </w:r>
          </w:p>
          <w:p>
            <w:pPr>
              <w:spacing w:after="20"/>
              <w:ind w:left="20"/>
              <w:jc w:val="both"/>
            </w:pPr>
            <w:r>
              <w:rPr>
                <w:rFonts w:ascii="Times New Roman"/>
                <w:b w:val="false"/>
                <w:i w:val="false"/>
                <w:color w:val="000000"/>
                <w:sz w:val="20"/>
              </w:rPr>
              <w:t>
11.2.4.2 называть порядок пользования мобильным банкингом;</w:t>
            </w:r>
          </w:p>
          <w:p>
            <w:pPr>
              <w:spacing w:after="20"/>
              <w:ind w:left="20"/>
              <w:jc w:val="both"/>
            </w:pPr>
            <w:r>
              <w:rPr>
                <w:rFonts w:ascii="Times New Roman"/>
                <w:b w:val="false"/>
                <w:i w:val="false"/>
                <w:color w:val="000000"/>
                <w:sz w:val="20"/>
              </w:rPr>
              <w:t>
11.2.4.3 называть порядок пользования мобильным депозитом;</w:t>
            </w:r>
          </w:p>
          <w:p>
            <w:pPr>
              <w:spacing w:after="20"/>
              <w:ind w:left="20"/>
              <w:jc w:val="both"/>
            </w:pPr>
            <w:r>
              <w:rPr>
                <w:rFonts w:ascii="Times New Roman"/>
                <w:b w:val="false"/>
                <w:i w:val="false"/>
                <w:color w:val="000000"/>
                <w:sz w:val="20"/>
              </w:rPr>
              <w:t>
11.2.4.4 называть порядок пользования электронным кошельком;</w:t>
            </w:r>
          </w:p>
          <w:p>
            <w:pPr>
              <w:spacing w:after="20"/>
              <w:ind w:left="20"/>
              <w:jc w:val="both"/>
            </w:pPr>
            <w:r>
              <w:rPr>
                <w:rFonts w:ascii="Times New Roman"/>
                <w:b w:val="false"/>
                <w:i w:val="false"/>
                <w:color w:val="000000"/>
                <w:sz w:val="20"/>
              </w:rPr>
              <w:t>
11.2.4.5 описать специфику профессии страховой агент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различать виды страхования туристов;</w:t>
            </w:r>
          </w:p>
          <w:p>
            <w:pPr>
              <w:spacing w:after="20"/>
              <w:ind w:left="20"/>
              <w:jc w:val="both"/>
            </w:pPr>
            <w:r>
              <w:rPr>
                <w:rFonts w:ascii="Times New Roman"/>
                <w:b w:val="false"/>
                <w:i w:val="false"/>
                <w:color w:val="000000"/>
                <w:sz w:val="20"/>
              </w:rPr>
              <w:t>
12.2.4.2 называть порядок пользования мобильным банкингом;</w:t>
            </w:r>
          </w:p>
          <w:p>
            <w:pPr>
              <w:spacing w:after="20"/>
              <w:ind w:left="20"/>
              <w:jc w:val="both"/>
            </w:pPr>
            <w:r>
              <w:rPr>
                <w:rFonts w:ascii="Times New Roman"/>
                <w:b w:val="false"/>
                <w:i w:val="false"/>
                <w:color w:val="000000"/>
                <w:sz w:val="20"/>
              </w:rPr>
              <w:t>
12.2.4.3 называть порядок пользования мобильным депозитом;</w:t>
            </w:r>
          </w:p>
          <w:p>
            <w:pPr>
              <w:spacing w:after="20"/>
              <w:ind w:left="20"/>
              <w:jc w:val="both"/>
            </w:pPr>
            <w:r>
              <w:rPr>
                <w:rFonts w:ascii="Times New Roman"/>
                <w:b w:val="false"/>
                <w:i w:val="false"/>
                <w:color w:val="000000"/>
                <w:sz w:val="20"/>
              </w:rPr>
              <w:t>
12.2.4.4 называть порядок пользования электронным кошельком;</w:t>
            </w:r>
          </w:p>
          <w:p>
            <w:pPr>
              <w:spacing w:after="20"/>
              <w:ind w:left="20"/>
              <w:jc w:val="both"/>
            </w:pPr>
            <w:r>
              <w:rPr>
                <w:rFonts w:ascii="Times New Roman"/>
                <w:b w:val="false"/>
                <w:i w:val="false"/>
                <w:color w:val="000000"/>
                <w:sz w:val="20"/>
              </w:rPr>
              <w:t>
12.2.4.5 описать специфику профессии бухгалтер</w:t>
            </w:r>
          </w:p>
        </w:tc>
      </w:tr>
    </w:tbl>
    <w:p>
      <w:pPr>
        <w:spacing w:after="0"/>
        <w:ind w:left="0"/>
        <w:jc w:val="both"/>
      </w:pPr>
      <w:r>
        <w:rPr>
          <w:rFonts w:ascii="Times New Roman"/>
          <w:b w:val="false"/>
          <w:i w:val="false"/>
          <w:color w:val="000000"/>
          <w:sz w:val="28"/>
        </w:rPr>
        <w:t>
      3) "Я и общество":</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Торговля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различать специфические виды розничных магазинов (бутик, супермаркет);</w:t>
            </w:r>
          </w:p>
          <w:p>
            <w:pPr>
              <w:spacing w:after="20"/>
              <w:ind w:left="20"/>
              <w:jc w:val="both"/>
            </w:pPr>
            <w:r>
              <w:rPr>
                <w:rFonts w:ascii="Times New Roman"/>
                <w:b w:val="false"/>
                <w:i w:val="false"/>
                <w:color w:val="000000"/>
                <w:sz w:val="20"/>
              </w:rPr>
              <w:t>
11.3.1.2 различать классификацию магазинов по типу ассортимента, уровню цен, формы обслуживания;</w:t>
            </w:r>
          </w:p>
          <w:p>
            <w:pPr>
              <w:spacing w:after="20"/>
              <w:ind w:left="20"/>
              <w:jc w:val="both"/>
            </w:pPr>
            <w:r>
              <w:rPr>
                <w:rFonts w:ascii="Times New Roman"/>
                <w:b w:val="false"/>
                <w:i w:val="false"/>
                <w:color w:val="000000"/>
                <w:sz w:val="20"/>
              </w:rPr>
              <w:t>
11.3.1.3 называть порядок пользования интернет-магазинами;</w:t>
            </w:r>
          </w:p>
          <w:p>
            <w:pPr>
              <w:spacing w:after="20"/>
              <w:ind w:left="20"/>
              <w:jc w:val="both"/>
            </w:pPr>
            <w:r>
              <w:rPr>
                <w:rFonts w:ascii="Times New Roman"/>
                <w:b w:val="false"/>
                <w:i w:val="false"/>
                <w:color w:val="000000"/>
                <w:sz w:val="20"/>
              </w:rPr>
              <w:t>
11.3.1.4 называть порядок пользования услугами мобильного таксопарка;</w:t>
            </w:r>
          </w:p>
          <w:p>
            <w:pPr>
              <w:spacing w:after="20"/>
              <w:ind w:left="20"/>
              <w:jc w:val="both"/>
            </w:pPr>
            <w:r>
              <w:rPr>
                <w:rFonts w:ascii="Times New Roman"/>
                <w:b w:val="false"/>
                <w:i w:val="false"/>
                <w:color w:val="000000"/>
                <w:sz w:val="20"/>
              </w:rPr>
              <w:t>
11.3.1.5 описать специфику профессии продавца-консультанта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различать типы и виды магазинов;</w:t>
            </w:r>
          </w:p>
          <w:p>
            <w:pPr>
              <w:spacing w:after="20"/>
              <w:ind w:left="20"/>
              <w:jc w:val="both"/>
            </w:pPr>
            <w:r>
              <w:rPr>
                <w:rFonts w:ascii="Times New Roman"/>
                <w:b w:val="false"/>
                <w:i w:val="false"/>
                <w:color w:val="000000"/>
                <w:sz w:val="20"/>
              </w:rPr>
              <w:t>
12.3.1.2 различать виды магазинов по типу ассортимента товаров (специализированные, универсальные, комбинированные);</w:t>
            </w:r>
          </w:p>
          <w:p>
            <w:pPr>
              <w:spacing w:after="20"/>
              <w:ind w:left="20"/>
              <w:jc w:val="both"/>
            </w:pPr>
            <w:r>
              <w:rPr>
                <w:rFonts w:ascii="Times New Roman"/>
                <w:b w:val="false"/>
                <w:i w:val="false"/>
                <w:color w:val="000000"/>
                <w:sz w:val="20"/>
              </w:rPr>
              <w:t>
12.3.1.3 называть порядок пользования глобальной виртуальной торговой площадкой;</w:t>
            </w:r>
          </w:p>
          <w:p>
            <w:pPr>
              <w:spacing w:after="20"/>
              <w:ind w:left="20"/>
              <w:jc w:val="both"/>
            </w:pPr>
            <w:r>
              <w:rPr>
                <w:rFonts w:ascii="Times New Roman"/>
                <w:b w:val="false"/>
                <w:i w:val="false"/>
                <w:color w:val="000000"/>
                <w:sz w:val="20"/>
              </w:rPr>
              <w:t>
12.3.1.4 называть порядок пользования видами полиграфических услуг;</w:t>
            </w:r>
          </w:p>
          <w:p>
            <w:pPr>
              <w:spacing w:after="20"/>
              <w:ind w:left="20"/>
              <w:jc w:val="both"/>
            </w:pPr>
            <w:r>
              <w:rPr>
                <w:rFonts w:ascii="Times New Roman"/>
                <w:b w:val="false"/>
                <w:i w:val="false"/>
                <w:color w:val="000000"/>
                <w:sz w:val="20"/>
              </w:rPr>
              <w:t>
12.3.1.5 описать специфику профессии мерчендайзер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11.3.2.1 ориентироваться в общих свойствах и различиях </w:t>
            </w:r>
          </w:p>
          <w:p>
            <w:pPr>
              <w:spacing w:after="20"/>
              <w:ind w:left="20"/>
              <w:jc w:val="both"/>
            </w:pPr>
            <w:r>
              <w:rPr>
                <w:rFonts w:ascii="Times New Roman"/>
                <w:b w:val="false"/>
                <w:i w:val="false"/>
                <w:color w:val="000000"/>
                <w:sz w:val="20"/>
              </w:rPr>
              <w:t>
современных материалов для ремонта жилья;</w:t>
            </w:r>
          </w:p>
          <w:p>
            <w:pPr>
              <w:spacing w:after="20"/>
              <w:ind w:left="20"/>
              <w:jc w:val="both"/>
            </w:pPr>
            <w:r>
              <w:rPr>
                <w:rFonts w:ascii="Times New Roman"/>
                <w:b w:val="false"/>
                <w:i w:val="false"/>
                <w:color w:val="000000"/>
                <w:sz w:val="20"/>
              </w:rPr>
              <w:t>
11.3.2.2 называть основные процедуры текущего ремонта жилища;</w:t>
            </w:r>
          </w:p>
          <w:p>
            <w:pPr>
              <w:spacing w:after="20"/>
              <w:ind w:left="20"/>
              <w:jc w:val="both"/>
            </w:pPr>
            <w:r>
              <w:rPr>
                <w:rFonts w:ascii="Times New Roman"/>
                <w:b w:val="false"/>
                <w:i w:val="false"/>
                <w:color w:val="000000"/>
                <w:sz w:val="20"/>
              </w:rPr>
              <w:t>
11.3.2.3 называть современные виды дизайна интерьера;</w:t>
            </w:r>
          </w:p>
          <w:p>
            <w:pPr>
              <w:spacing w:after="20"/>
              <w:ind w:left="20"/>
              <w:jc w:val="both"/>
            </w:pPr>
            <w:r>
              <w:rPr>
                <w:rFonts w:ascii="Times New Roman"/>
                <w:b w:val="false"/>
                <w:i w:val="false"/>
                <w:color w:val="000000"/>
                <w:sz w:val="20"/>
              </w:rPr>
              <w:t>
11.3.2.4 называть основные процедуры приобретения жилья;</w:t>
            </w:r>
          </w:p>
          <w:p>
            <w:pPr>
              <w:spacing w:after="20"/>
              <w:ind w:left="20"/>
              <w:jc w:val="both"/>
            </w:pPr>
            <w:r>
              <w:rPr>
                <w:rFonts w:ascii="Times New Roman"/>
                <w:b w:val="false"/>
                <w:i w:val="false"/>
                <w:color w:val="000000"/>
                <w:sz w:val="20"/>
              </w:rPr>
              <w:t>
11.3.2.5 называть правила пользования службой ремонта бытовой техники;</w:t>
            </w:r>
          </w:p>
          <w:p>
            <w:pPr>
              <w:spacing w:after="20"/>
              <w:ind w:left="20"/>
              <w:jc w:val="both"/>
            </w:pPr>
            <w:r>
              <w:rPr>
                <w:rFonts w:ascii="Times New Roman"/>
                <w:b w:val="false"/>
                <w:i w:val="false"/>
                <w:color w:val="000000"/>
                <w:sz w:val="20"/>
              </w:rPr>
              <w:t>
11.3.2.6 описать специфику профессии слесаря-сантехника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12.3.2.1 ориентироваться в общих свойствах и различиях </w:t>
            </w:r>
          </w:p>
          <w:p>
            <w:pPr>
              <w:spacing w:after="20"/>
              <w:ind w:left="20"/>
              <w:jc w:val="both"/>
            </w:pPr>
            <w:r>
              <w:rPr>
                <w:rFonts w:ascii="Times New Roman"/>
                <w:b w:val="false"/>
                <w:i w:val="false"/>
                <w:color w:val="000000"/>
                <w:sz w:val="20"/>
              </w:rPr>
              <w:t>
современных материалов для ремонта жилья;</w:t>
            </w:r>
          </w:p>
          <w:p>
            <w:pPr>
              <w:spacing w:after="20"/>
              <w:ind w:left="20"/>
              <w:jc w:val="both"/>
            </w:pPr>
            <w:r>
              <w:rPr>
                <w:rFonts w:ascii="Times New Roman"/>
                <w:b w:val="false"/>
                <w:i w:val="false"/>
                <w:color w:val="000000"/>
                <w:sz w:val="20"/>
              </w:rPr>
              <w:t>
12.3.2.2 называть основные процедуры капитального ремонта жилища;</w:t>
            </w:r>
          </w:p>
          <w:p>
            <w:pPr>
              <w:spacing w:after="20"/>
              <w:ind w:left="20"/>
              <w:jc w:val="both"/>
            </w:pPr>
            <w:r>
              <w:rPr>
                <w:rFonts w:ascii="Times New Roman"/>
                <w:b w:val="false"/>
                <w:i w:val="false"/>
                <w:color w:val="000000"/>
                <w:sz w:val="20"/>
              </w:rPr>
              <w:t>
12.3.2.3 называть современные виды дизайна интерьера;</w:t>
            </w:r>
          </w:p>
          <w:p>
            <w:pPr>
              <w:spacing w:after="20"/>
              <w:ind w:left="20"/>
              <w:jc w:val="both"/>
            </w:pPr>
            <w:r>
              <w:rPr>
                <w:rFonts w:ascii="Times New Roman"/>
                <w:b w:val="false"/>
                <w:i w:val="false"/>
                <w:color w:val="000000"/>
                <w:sz w:val="20"/>
              </w:rPr>
              <w:t>
12.3.2.4 называть основные процедуры приобретения жилья;</w:t>
            </w:r>
          </w:p>
          <w:p>
            <w:pPr>
              <w:spacing w:after="20"/>
              <w:ind w:left="20"/>
              <w:jc w:val="both"/>
            </w:pPr>
            <w:r>
              <w:rPr>
                <w:rFonts w:ascii="Times New Roman"/>
                <w:b w:val="false"/>
                <w:i w:val="false"/>
                <w:color w:val="000000"/>
                <w:sz w:val="20"/>
              </w:rPr>
              <w:t>
12.3.2.5 называть правила пользования услугами служб по ремонту квартир;</w:t>
            </w:r>
          </w:p>
          <w:p>
            <w:pPr>
              <w:spacing w:after="20"/>
              <w:ind w:left="20"/>
              <w:jc w:val="both"/>
            </w:pPr>
            <w:r>
              <w:rPr>
                <w:rFonts w:ascii="Times New Roman"/>
                <w:b w:val="false"/>
                <w:i w:val="false"/>
                <w:color w:val="000000"/>
                <w:sz w:val="20"/>
              </w:rPr>
              <w:t>
12.3.2.6 описать специфику профессии агента по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Средства связи.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пользоваться основными средствами связи (телефон, сотовая, компьютерная, спутниковая связь, электронная почта);</w:t>
            </w:r>
          </w:p>
          <w:p>
            <w:pPr>
              <w:spacing w:after="20"/>
              <w:ind w:left="20"/>
              <w:jc w:val="both"/>
            </w:pPr>
            <w:r>
              <w:rPr>
                <w:rFonts w:ascii="Times New Roman"/>
                <w:b w:val="false"/>
                <w:i w:val="false"/>
                <w:color w:val="000000"/>
                <w:sz w:val="20"/>
              </w:rPr>
              <w:t xml:space="preserve">
11.3.3.2 называть порядок пользования мобильными приложениями для перевода денежных средств; </w:t>
            </w:r>
          </w:p>
          <w:p>
            <w:pPr>
              <w:spacing w:after="20"/>
              <w:ind w:left="20"/>
              <w:jc w:val="both"/>
            </w:pPr>
            <w:r>
              <w:rPr>
                <w:rFonts w:ascii="Times New Roman"/>
                <w:b w:val="false"/>
                <w:i w:val="false"/>
                <w:color w:val="000000"/>
                <w:sz w:val="20"/>
              </w:rPr>
              <w:t>
11.3.3.3 ориентироваться в системах быстрых платежей в Республики Казахстан;</w:t>
            </w:r>
          </w:p>
          <w:p>
            <w:pPr>
              <w:spacing w:after="20"/>
              <w:ind w:left="20"/>
              <w:jc w:val="both"/>
            </w:pPr>
            <w:r>
              <w:rPr>
                <w:rFonts w:ascii="Times New Roman"/>
                <w:b w:val="false"/>
                <w:i w:val="false"/>
                <w:color w:val="000000"/>
                <w:sz w:val="20"/>
              </w:rPr>
              <w:t>
11.3.3.4 пользоваться платежными терминалами;</w:t>
            </w:r>
          </w:p>
          <w:p>
            <w:pPr>
              <w:spacing w:after="20"/>
              <w:ind w:left="20"/>
              <w:jc w:val="both"/>
            </w:pPr>
            <w:r>
              <w:rPr>
                <w:rFonts w:ascii="Times New Roman"/>
                <w:b w:val="false"/>
                <w:i w:val="false"/>
                <w:color w:val="000000"/>
                <w:sz w:val="20"/>
              </w:rPr>
              <w:t>
11.3.3.5 описать специфику профессии оператора почтовой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называть особенности каждого вида связи и их необходимость в современных условиях жизни общества;</w:t>
            </w:r>
          </w:p>
          <w:p>
            <w:pPr>
              <w:spacing w:after="20"/>
              <w:ind w:left="20"/>
              <w:jc w:val="both"/>
            </w:pPr>
            <w:r>
              <w:rPr>
                <w:rFonts w:ascii="Times New Roman"/>
                <w:b w:val="false"/>
                <w:i w:val="false"/>
                <w:color w:val="000000"/>
                <w:sz w:val="20"/>
              </w:rPr>
              <w:t>
12.3.3.2 называть порядок пользования банковской картой для перевода денежных средств;</w:t>
            </w:r>
          </w:p>
          <w:p>
            <w:pPr>
              <w:spacing w:after="20"/>
              <w:ind w:left="20"/>
              <w:jc w:val="both"/>
            </w:pPr>
            <w:r>
              <w:rPr>
                <w:rFonts w:ascii="Times New Roman"/>
                <w:b w:val="false"/>
                <w:i w:val="false"/>
                <w:color w:val="000000"/>
                <w:sz w:val="20"/>
              </w:rPr>
              <w:t>
12.3.3.3 ориентироваться в системах быстрых платежей в Республики Казахстан;</w:t>
            </w:r>
          </w:p>
          <w:p>
            <w:pPr>
              <w:spacing w:after="20"/>
              <w:ind w:left="20"/>
              <w:jc w:val="both"/>
            </w:pPr>
            <w:r>
              <w:rPr>
                <w:rFonts w:ascii="Times New Roman"/>
                <w:b w:val="false"/>
                <w:i w:val="false"/>
                <w:color w:val="000000"/>
                <w:sz w:val="20"/>
              </w:rPr>
              <w:t>
12.3.3.4 пользоваться платежными терминалами;</w:t>
            </w:r>
          </w:p>
          <w:p>
            <w:pPr>
              <w:spacing w:after="20"/>
              <w:ind w:left="20"/>
              <w:jc w:val="both"/>
            </w:pPr>
            <w:r>
              <w:rPr>
                <w:rFonts w:ascii="Times New Roman"/>
                <w:b w:val="false"/>
                <w:i w:val="false"/>
                <w:color w:val="000000"/>
                <w:sz w:val="20"/>
              </w:rPr>
              <w:t>
12.3.3.5 описать специфику профессии оператора мобильной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называть правила и особенности использования железнодорожного транспорта;</w:t>
            </w:r>
          </w:p>
          <w:p>
            <w:pPr>
              <w:spacing w:after="20"/>
              <w:ind w:left="20"/>
              <w:jc w:val="both"/>
            </w:pPr>
            <w:r>
              <w:rPr>
                <w:rFonts w:ascii="Times New Roman"/>
                <w:b w:val="false"/>
                <w:i w:val="false"/>
                <w:color w:val="000000"/>
                <w:sz w:val="20"/>
              </w:rPr>
              <w:t>
11.3.4.2 называть типы вагонов и классов обслуживания;</w:t>
            </w:r>
          </w:p>
          <w:p>
            <w:pPr>
              <w:spacing w:after="20"/>
              <w:ind w:left="20"/>
              <w:jc w:val="both"/>
            </w:pPr>
            <w:r>
              <w:rPr>
                <w:rFonts w:ascii="Times New Roman"/>
                <w:b w:val="false"/>
                <w:i w:val="false"/>
                <w:color w:val="000000"/>
                <w:sz w:val="20"/>
              </w:rPr>
              <w:t>
11.3.4.3 называть правила и особенности приобретения билетов используя интернет ресурсы;</w:t>
            </w:r>
          </w:p>
          <w:p>
            <w:pPr>
              <w:spacing w:after="20"/>
              <w:ind w:left="20"/>
              <w:jc w:val="both"/>
            </w:pPr>
            <w:r>
              <w:rPr>
                <w:rFonts w:ascii="Times New Roman"/>
                <w:b w:val="false"/>
                <w:i w:val="false"/>
                <w:color w:val="000000"/>
                <w:sz w:val="20"/>
              </w:rPr>
              <w:t>
11.3.4.4 называть правила провоза багажа;</w:t>
            </w:r>
          </w:p>
          <w:p>
            <w:pPr>
              <w:spacing w:after="20"/>
              <w:ind w:left="20"/>
              <w:jc w:val="both"/>
            </w:pPr>
            <w:r>
              <w:rPr>
                <w:rFonts w:ascii="Times New Roman"/>
                <w:b w:val="false"/>
                <w:i w:val="false"/>
                <w:color w:val="000000"/>
                <w:sz w:val="20"/>
              </w:rPr>
              <w:t>
11.3.4.5 описать специфику профессии железнодорожника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называть правила и особенности использования авиатранспорта;</w:t>
            </w:r>
          </w:p>
          <w:p>
            <w:pPr>
              <w:spacing w:after="20"/>
              <w:ind w:left="20"/>
              <w:jc w:val="both"/>
            </w:pPr>
            <w:r>
              <w:rPr>
                <w:rFonts w:ascii="Times New Roman"/>
                <w:b w:val="false"/>
                <w:i w:val="false"/>
                <w:color w:val="000000"/>
                <w:sz w:val="20"/>
              </w:rPr>
              <w:t>
12.3.4.2 называть классы обслуживания и уровни комфортности в самолетах;</w:t>
            </w:r>
          </w:p>
          <w:p>
            <w:pPr>
              <w:spacing w:after="20"/>
              <w:ind w:left="20"/>
              <w:jc w:val="both"/>
            </w:pPr>
            <w:r>
              <w:rPr>
                <w:rFonts w:ascii="Times New Roman"/>
                <w:b w:val="false"/>
                <w:i w:val="false"/>
                <w:color w:val="000000"/>
                <w:sz w:val="20"/>
              </w:rPr>
              <w:t>
12.3.4.3 называть правила и особенности приобретения билетов используя интернет ресурсы;</w:t>
            </w:r>
          </w:p>
          <w:p>
            <w:pPr>
              <w:spacing w:after="20"/>
              <w:ind w:left="20"/>
              <w:jc w:val="both"/>
            </w:pPr>
            <w:r>
              <w:rPr>
                <w:rFonts w:ascii="Times New Roman"/>
                <w:b w:val="false"/>
                <w:i w:val="false"/>
                <w:color w:val="000000"/>
                <w:sz w:val="20"/>
              </w:rPr>
              <w:t>
12.3.4.4 называть правила провоза багажа;</w:t>
            </w:r>
          </w:p>
          <w:p>
            <w:pPr>
              <w:spacing w:after="20"/>
              <w:ind w:left="20"/>
              <w:jc w:val="both"/>
            </w:pPr>
            <w:r>
              <w:rPr>
                <w:rFonts w:ascii="Times New Roman"/>
                <w:b w:val="false"/>
                <w:i w:val="false"/>
                <w:color w:val="000000"/>
                <w:sz w:val="20"/>
              </w:rPr>
              <w:t>
12.3.4.5 описать специфику профессии агента по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Трудоустройство. Деловое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называть правила пользования услугами электронного правительства (ЦОН);</w:t>
            </w:r>
          </w:p>
          <w:p>
            <w:pPr>
              <w:spacing w:after="20"/>
              <w:ind w:left="20"/>
              <w:jc w:val="both"/>
            </w:pPr>
            <w:r>
              <w:rPr>
                <w:rFonts w:ascii="Times New Roman"/>
                <w:b w:val="false"/>
                <w:i w:val="false"/>
                <w:color w:val="000000"/>
                <w:sz w:val="20"/>
              </w:rPr>
              <w:t>
11.3.5.2 называть правила пользования услугами центров занятости населения;</w:t>
            </w:r>
          </w:p>
          <w:p>
            <w:pPr>
              <w:spacing w:after="20"/>
              <w:ind w:left="20"/>
              <w:jc w:val="both"/>
            </w:pPr>
            <w:r>
              <w:rPr>
                <w:rFonts w:ascii="Times New Roman"/>
                <w:b w:val="false"/>
                <w:i w:val="false"/>
                <w:color w:val="000000"/>
                <w:sz w:val="20"/>
              </w:rPr>
              <w:t>
11.3.5.3 называть нормы закона Республики Казахстан "О социальной защите инвалидов" в области предоставления инвалидам технических вспомогательных (компенсаторных) средств;</w:t>
            </w:r>
          </w:p>
          <w:p>
            <w:pPr>
              <w:spacing w:after="20"/>
              <w:ind w:left="20"/>
              <w:jc w:val="both"/>
            </w:pPr>
            <w:r>
              <w:rPr>
                <w:rFonts w:ascii="Times New Roman"/>
                <w:b w:val="false"/>
                <w:i w:val="false"/>
                <w:color w:val="000000"/>
                <w:sz w:val="20"/>
              </w:rPr>
              <w:t>
11.3.5.4 называть функции и значение социальных учреждений обслуживания;</w:t>
            </w:r>
          </w:p>
          <w:p>
            <w:pPr>
              <w:spacing w:after="20"/>
              <w:ind w:left="20"/>
              <w:jc w:val="both"/>
            </w:pPr>
            <w:r>
              <w:rPr>
                <w:rFonts w:ascii="Times New Roman"/>
                <w:b w:val="false"/>
                <w:i w:val="false"/>
                <w:color w:val="000000"/>
                <w:sz w:val="20"/>
              </w:rPr>
              <w:t>
11.3.5.5 называть основные правила и основы трудового законодательства;</w:t>
            </w:r>
          </w:p>
          <w:p>
            <w:pPr>
              <w:spacing w:after="20"/>
              <w:ind w:left="20"/>
              <w:jc w:val="both"/>
            </w:pPr>
            <w:r>
              <w:rPr>
                <w:rFonts w:ascii="Times New Roman"/>
                <w:b w:val="false"/>
                <w:i w:val="false"/>
                <w:color w:val="000000"/>
                <w:sz w:val="20"/>
              </w:rPr>
              <w:t>
11.3.5.6 описать специфику рабочих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называть правила пользования услугами электронного правительства (ЦОН);</w:t>
            </w:r>
          </w:p>
          <w:p>
            <w:pPr>
              <w:spacing w:after="20"/>
              <w:ind w:left="20"/>
              <w:jc w:val="both"/>
            </w:pPr>
            <w:r>
              <w:rPr>
                <w:rFonts w:ascii="Times New Roman"/>
                <w:b w:val="false"/>
                <w:i w:val="false"/>
                <w:color w:val="000000"/>
                <w:sz w:val="20"/>
              </w:rPr>
              <w:t>
12.3.5.2 называть правила пользования услугами центров занятости населения;</w:t>
            </w:r>
          </w:p>
          <w:p>
            <w:pPr>
              <w:spacing w:after="20"/>
              <w:ind w:left="20"/>
              <w:jc w:val="both"/>
            </w:pPr>
            <w:r>
              <w:rPr>
                <w:rFonts w:ascii="Times New Roman"/>
                <w:b w:val="false"/>
                <w:i w:val="false"/>
                <w:color w:val="000000"/>
                <w:sz w:val="20"/>
              </w:rPr>
              <w:t>
12.3.5.3 называть права и обязанности инвалидов (оплачиваемый дополнительный отпуск, укороченный рабочий день, право на услугу инватакси, индивидуального помощника и выплату социальных пособий), знать виды социальных льгот;</w:t>
            </w:r>
          </w:p>
          <w:p>
            <w:pPr>
              <w:spacing w:after="20"/>
              <w:ind w:left="20"/>
              <w:jc w:val="both"/>
            </w:pPr>
            <w:r>
              <w:rPr>
                <w:rFonts w:ascii="Times New Roman"/>
                <w:b w:val="false"/>
                <w:i w:val="false"/>
                <w:color w:val="000000"/>
                <w:sz w:val="20"/>
              </w:rPr>
              <w:t>
12.3.5.4 называть порядок обращений по социальным вопросам в центры занятости и социальных программ;</w:t>
            </w:r>
          </w:p>
          <w:p>
            <w:pPr>
              <w:spacing w:after="20"/>
              <w:ind w:left="20"/>
              <w:jc w:val="both"/>
            </w:pPr>
            <w:r>
              <w:rPr>
                <w:rFonts w:ascii="Times New Roman"/>
                <w:b w:val="false"/>
                <w:i w:val="false"/>
                <w:color w:val="000000"/>
                <w:sz w:val="20"/>
              </w:rPr>
              <w:t>
12.3.5.5 называть основные правила и основы трудового законодательства;</w:t>
            </w:r>
          </w:p>
          <w:p>
            <w:pPr>
              <w:spacing w:after="20"/>
              <w:ind w:left="20"/>
              <w:jc w:val="both"/>
            </w:pPr>
            <w:r>
              <w:rPr>
                <w:rFonts w:ascii="Times New Roman"/>
                <w:b w:val="false"/>
                <w:i w:val="false"/>
                <w:color w:val="000000"/>
                <w:sz w:val="20"/>
              </w:rPr>
              <w:t>
12.3.5.6 описать специфику рабочих профессий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Учебные заведения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определить для себя доступную специальность и выбрать учебное заведение, ориентируясь на выбранную профессию;</w:t>
            </w:r>
          </w:p>
          <w:p>
            <w:pPr>
              <w:spacing w:after="20"/>
              <w:ind w:left="20"/>
              <w:jc w:val="both"/>
            </w:pPr>
            <w:r>
              <w:rPr>
                <w:rFonts w:ascii="Times New Roman"/>
                <w:b w:val="false"/>
                <w:i w:val="false"/>
                <w:color w:val="000000"/>
                <w:sz w:val="20"/>
              </w:rPr>
              <w:t>
11.3.6.2 называть перечень документов, необходимых для поступления в высшие и средне-специальные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 называть условия поступления абитуриента в учебное заведение, права инвалидов при поступлении в высшие и средне-специальные учебные заведения;</w:t>
            </w:r>
          </w:p>
          <w:p>
            <w:pPr>
              <w:spacing w:after="20"/>
              <w:ind w:left="20"/>
              <w:jc w:val="both"/>
            </w:pPr>
            <w:r>
              <w:rPr>
                <w:rFonts w:ascii="Times New Roman"/>
                <w:b w:val="false"/>
                <w:i w:val="false"/>
                <w:color w:val="000000"/>
                <w:sz w:val="20"/>
              </w:rPr>
              <w:t>
12.3.6.2 называть документы и оформлять деловые бумаги для поступления в высшие и средне-специальные учебные заведения</w:t>
            </w:r>
          </w:p>
        </w:tc>
      </w:tr>
    </w:tbl>
    <w:p>
      <w:pPr>
        <w:spacing w:after="0"/>
        <w:ind w:left="0"/>
        <w:jc w:val="both"/>
      </w:pPr>
      <w:r>
        <w:rPr>
          <w:rFonts w:ascii="Times New Roman"/>
          <w:b w:val="false"/>
          <w:i w:val="false"/>
          <w:color w:val="000000"/>
          <w:sz w:val="28"/>
        </w:rPr>
        <w:t>
      27. Настоящая Программа реализуется на основе Долгосрочного плана к Типовой учебной программе по учебному предмету "Социально-бытовая ориентировка" для обучающихся с нарушением опорно-двигательного аппарата 11-12 классов уровня общего среднего образования согласно приложению, к настоящей Программе.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28. Распределение часов на изучение раздела и тем предоставляется на усмотрение учителя.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"Социально- бытовая ориентировка" для обучающихся с нарушением опорно-двигательного аппарата 11-12 классов уровня общего среднего образования</w:t>
      </w:r>
    </w:p>
    <w:p>
      <w:pPr>
        <w:spacing w:after="0"/>
        <w:ind w:left="0"/>
        <w:jc w:val="both"/>
      </w:pPr>
      <w:r>
        <w:rPr>
          <w:rFonts w:ascii="Times New Roman"/>
          <w:b w:val="false"/>
          <w:i w:val="false"/>
          <w:color w:val="000000"/>
          <w:sz w:val="28"/>
        </w:rPr>
        <w:t>
      1) 11 класс:</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"Здоровый и безопасный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Здоровье и окружающая среда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соблюдать основы здорового образа жизни;</w:t>
            </w:r>
          </w:p>
          <w:p>
            <w:pPr>
              <w:spacing w:after="20"/>
              <w:ind w:left="20"/>
              <w:jc w:val="both"/>
            </w:pPr>
            <w:r>
              <w:rPr>
                <w:rFonts w:ascii="Times New Roman"/>
                <w:b w:val="false"/>
                <w:i w:val="false"/>
                <w:color w:val="000000"/>
                <w:sz w:val="20"/>
              </w:rPr>
              <w:t>
11.1.1.2 соблюдать меры профилактики вирусных инфекционных заболеваний;</w:t>
            </w:r>
          </w:p>
          <w:p>
            <w:pPr>
              <w:spacing w:after="20"/>
              <w:ind w:left="20"/>
              <w:jc w:val="both"/>
            </w:pPr>
            <w:r>
              <w:rPr>
                <w:rFonts w:ascii="Times New Roman"/>
                <w:b w:val="false"/>
                <w:i w:val="false"/>
                <w:color w:val="000000"/>
                <w:sz w:val="20"/>
              </w:rPr>
              <w:t>
11.1.1.3 использовать мобильные приложения о медицинских услугах (запись на прием к врачу, вызов врача на дом);</w:t>
            </w:r>
          </w:p>
          <w:p>
            <w:pPr>
              <w:spacing w:after="20"/>
              <w:ind w:left="20"/>
              <w:jc w:val="both"/>
            </w:pPr>
            <w:r>
              <w:rPr>
                <w:rFonts w:ascii="Times New Roman"/>
                <w:b w:val="false"/>
                <w:i w:val="false"/>
                <w:color w:val="000000"/>
                <w:sz w:val="20"/>
              </w:rPr>
              <w:t>
11.1.1.4 применять правила ухода за больными;</w:t>
            </w:r>
          </w:p>
          <w:p>
            <w:pPr>
              <w:spacing w:after="20"/>
              <w:ind w:left="20"/>
              <w:jc w:val="both"/>
            </w:pPr>
            <w:r>
              <w:rPr>
                <w:rFonts w:ascii="Times New Roman"/>
                <w:b w:val="false"/>
                <w:i w:val="false"/>
                <w:color w:val="000000"/>
                <w:sz w:val="20"/>
              </w:rPr>
              <w:t>
11.1.1.5 описать специфику профессии фельдшера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называть и применять особенности здорового правильного питания;</w:t>
            </w:r>
          </w:p>
          <w:p>
            <w:pPr>
              <w:spacing w:after="20"/>
              <w:ind w:left="20"/>
              <w:jc w:val="both"/>
            </w:pPr>
            <w:r>
              <w:rPr>
                <w:rFonts w:ascii="Times New Roman"/>
                <w:b w:val="false"/>
                <w:i w:val="false"/>
                <w:color w:val="000000"/>
                <w:sz w:val="20"/>
              </w:rPr>
              <w:t>
11.1.2.2 называть и применять здоровую пищу без консервантов и красителей;</w:t>
            </w:r>
          </w:p>
          <w:p>
            <w:pPr>
              <w:spacing w:after="20"/>
              <w:ind w:left="20"/>
              <w:jc w:val="both"/>
            </w:pPr>
            <w:r>
              <w:rPr>
                <w:rFonts w:ascii="Times New Roman"/>
                <w:b w:val="false"/>
                <w:i w:val="false"/>
                <w:color w:val="000000"/>
                <w:sz w:val="20"/>
              </w:rPr>
              <w:t>
11.1.2.3 называть основные правила хранения пищевых продуктов;</w:t>
            </w:r>
          </w:p>
          <w:p>
            <w:pPr>
              <w:spacing w:after="20"/>
              <w:ind w:left="20"/>
              <w:jc w:val="both"/>
            </w:pPr>
            <w:r>
              <w:rPr>
                <w:rFonts w:ascii="Times New Roman"/>
                <w:b w:val="false"/>
                <w:i w:val="false"/>
                <w:color w:val="000000"/>
                <w:sz w:val="20"/>
              </w:rPr>
              <w:t>
11.1.2.4 применять технологии приготовления простой выпечки из теста (булочки, ватрушка);</w:t>
            </w:r>
          </w:p>
          <w:p>
            <w:pPr>
              <w:spacing w:after="20"/>
              <w:ind w:left="20"/>
              <w:jc w:val="both"/>
            </w:pPr>
            <w:r>
              <w:rPr>
                <w:rFonts w:ascii="Times New Roman"/>
                <w:b w:val="false"/>
                <w:i w:val="false"/>
                <w:color w:val="000000"/>
                <w:sz w:val="20"/>
              </w:rPr>
              <w:t>
11.1.2.5 описать специфику профессии пекаря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Одежда и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называть основные потребительские свойства и требования к одежде;</w:t>
            </w:r>
          </w:p>
          <w:p>
            <w:pPr>
              <w:spacing w:after="20"/>
              <w:ind w:left="20"/>
              <w:jc w:val="both"/>
            </w:pPr>
            <w:r>
              <w:rPr>
                <w:rFonts w:ascii="Times New Roman"/>
                <w:b w:val="false"/>
                <w:i w:val="false"/>
                <w:color w:val="000000"/>
                <w:sz w:val="20"/>
              </w:rPr>
              <w:t>
11.1.3.2 разбираться в моде и стилях в одежде;</w:t>
            </w:r>
          </w:p>
          <w:p>
            <w:pPr>
              <w:spacing w:after="20"/>
              <w:ind w:left="20"/>
              <w:jc w:val="both"/>
            </w:pPr>
            <w:r>
              <w:rPr>
                <w:rFonts w:ascii="Times New Roman"/>
                <w:b w:val="false"/>
                <w:i w:val="false"/>
                <w:color w:val="000000"/>
                <w:sz w:val="20"/>
              </w:rPr>
              <w:t>
11.1.3.3 уметь подбирать обувь по видам;</w:t>
            </w:r>
          </w:p>
          <w:p>
            <w:pPr>
              <w:spacing w:after="20"/>
              <w:ind w:left="20"/>
              <w:jc w:val="both"/>
            </w:pPr>
            <w:r>
              <w:rPr>
                <w:rFonts w:ascii="Times New Roman"/>
                <w:b w:val="false"/>
                <w:i w:val="false"/>
                <w:color w:val="000000"/>
                <w:sz w:val="20"/>
              </w:rPr>
              <w:t>
11.1.3.4 называть виды услуг, предоставляемых химчисткой;</w:t>
            </w:r>
          </w:p>
          <w:p>
            <w:pPr>
              <w:spacing w:after="20"/>
              <w:ind w:left="20"/>
              <w:jc w:val="both"/>
            </w:pPr>
            <w:r>
              <w:rPr>
                <w:rFonts w:ascii="Times New Roman"/>
                <w:b w:val="false"/>
                <w:i w:val="false"/>
                <w:color w:val="000000"/>
                <w:sz w:val="20"/>
              </w:rPr>
              <w:t>
11.1.3.5 называть основные признаки и особенности казахской национальной одежды;</w:t>
            </w:r>
          </w:p>
          <w:p>
            <w:pPr>
              <w:spacing w:after="20"/>
              <w:ind w:left="20"/>
              <w:jc w:val="both"/>
            </w:pPr>
            <w:r>
              <w:rPr>
                <w:rFonts w:ascii="Times New Roman"/>
                <w:b w:val="false"/>
                <w:i w:val="false"/>
                <w:color w:val="000000"/>
                <w:sz w:val="20"/>
              </w:rPr>
              <w:t>
11.1.3.6 описать специфику профессии швеи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и моя семья"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Семья и межличностные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называть нормы поведения в семье;</w:t>
            </w:r>
          </w:p>
          <w:p>
            <w:pPr>
              <w:spacing w:after="20"/>
              <w:ind w:left="20"/>
              <w:jc w:val="both"/>
            </w:pPr>
            <w:r>
              <w:rPr>
                <w:rFonts w:ascii="Times New Roman"/>
                <w:b w:val="false"/>
                <w:i w:val="false"/>
                <w:color w:val="000000"/>
                <w:sz w:val="20"/>
              </w:rPr>
              <w:t>
11.2.1.2 сравнивать и анализировать способы разрешения конфликтных ситуаций;</w:t>
            </w:r>
          </w:p>
          <w:p>
            <w:pPr>
              <w:spacing w:after="20"/>
              <w:ind w:left="20"/>
              <w:jc w:val="both"/>
            </w:pPr>
            <w:r>
              <w:rPr>
                <w:rFonts w:ascii="Times New Roman"/>
                <w:b w:val="false"/>
                <w:i w:val="false"/>
                <w:color w:val="000000"/>
                <w:sz w:val="20"/>
              </w:rPr>
              <w:t>
11.2.1.3 объяснять гендерные роли;</w:t>
            </w:r>
          </w:p>
          <w:p>
            <w:pPr>
              <w:spacing w:after="20"/>
              <w:ind w:left="20"/>
              <w:jc w:val="both"/>
            </w:pPr>
            <w:r>
              <w:rPr>
                <w:rFonts w:ascii="Times New Roman"/>
                <w:b w:val="false"/>
                <w:i w:val="false"/>
                <w:color w:val="000000"/>
                <w:sz w:val="20"/>
              </w:rPr>
              <w:t>
11.2.1.4 называть основные периоды развития ребенка грудного возраста;</w:t>
            </w:r>
          </w:p>
          <w:p>
            <w:pPr>
              <w:spacing w:after="20"/>
              <w:ind w:left="20"/>
              <w:jc w:val="both"/>
            </w:pPr>
            <w:r>
              <w:rPr>
                <w:rFonts w:ascii="Times New Roman"/>
                <w:b w:val="false"/>
                <w:i w:val="false"/>
                <w:color w:val="000000"/>
                <w:sz w:val="20"/>
              </w:rPr>
              <w:t>
11.2.1.5 описать специфику профессии няни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Досуг и увлечения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использовать технологии возделывания декоративных цветочных культур;</w:t>
            </w:r>
          </w:p>
          <w:p>
            <w:pPr>
              <w:spacing w:after="20"/>
              <w:ind w:left="20"/>
              <w:jc w:val="both"/>
            </w:pPr>
            <w:r>
              <w:rPr>
                <w:rFonts w:ascii="Times New Roman"/>
                <w:b w:val="false"/>
                <w:i w:val="false"/>
                <w:color w:val="000000"/>
                <w:sz w:val="20"/>
              </w:rPr>
              <w:t>
11.2.2.2 выбирать и применять источники информации для своего хобби по интересам;</w:t>
            </w:r>
          </w:p>
          <w:p>
            <w:pPr>
              <w:spacing w:after="20"/>
              <w:ind w:left="20"/>
              <w:jc w:val="both"/>
            </w:pPr>
            <w:r>
              <w:rPr>
                <w:rFonts w:ascii="Times New Roman"/>
                <w:b w:val="false"/>
                <w:i w:val="false"/>
                <w:color w:val="000000"/>
                <w:sz w:val="20"/>
              </w:rPr>
              <w:t>
11.2.2.3 описать специфику профессии Флориста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Праздники, торжества, традиции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называть государственные праздники Республики Казахстан по датам;</w:t>
            </w:r>
          </w:p>
          <w:p>
            <w:pPr>
              <w:spacing w:after="20"/>
              <w:ind w:left="20"/>
              <w:jc w:val="both"/>
            </w:pPr>
            <w:r>
              <w:rPr>
                <w:rFonts w:ascii="Times New Roman"/>
                <w:b w:val="false"/>
                <w:i w:val="false"/>
                <w:color w:val="000000"/>
                <w:sz w:val="20"/>
              </w:rPr>
              <w:t>
11.2.3.2 организовать и принимать активное участие в планировании семейных торжеств;</w:t>
            </w:r>
          </w:p>
          <w:p>
            <w:pPr>
              <w:spacing w:after="20"/>
              <w:ind w:left="20"/>
              <w:jc w:val="both"/>
            </w:pPr>
            <w:r>
              <w:rPr>
                <w:rFonts w:ascii="Times New Roman"/>
                <w:b w:val="false"/>
                <w:i w:val="false"/>
                <w:color w:val="000000"/>
                <w:sz w:val="20"/>
              </w:rPr>
              <w:t>
11.2.3.3 описать традиции, казахские свадебные национальные обычаи "Ұзату той", особенности их подготовки и проведения;</w:t>
            </w:r>
          </w:p>
          <w:p>
            <w:pPr>
              <w:spacing w:after="20"/>
              <w:ind w:left="20"/>
              <w:jc w:val="both"/>
            </w:pPr>
            <w:r>
              <w:rPr>
                <w:rFonts w:ascii="Times New Roman"/>
                <w:b w:val="false"/>
                <w:i w:val="false"/>
                <w:color w:val="000000"/>
                <w:sz w:val="20"/>
              </w:rPr>
              <w:t>
11.2.3.4 описать специфику профессии организатора праздников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Семейная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различать виды страхования имущества и здоровья;</w:t>
            </w:r>
          </w:p>
          <w:p>
            <w:pPr>
              <w:spacing w:after="20"/>
              <w:ind w:left="20"/>
              <w:jc w:val="both"/>
            </w:pPr>
            <w:r>
              <w:rPr>
                <w:rFonts w:ascii="Times New Roman"/>
                <w:b w:val="false"/>
                <w:i w:val="false"/>
                <w:color w:val="000000"/>
                <w:sz w:val="20"/>
              </w:rPr>
              <w:t>
11.2.4.2 называть порядок пользования мобильным банкингом;</w:t>
            </w:r>
          </w:p>
          <w:p>
            <w:pPr>
              <w:spacing w:after="20"/>
              <w:ind w:left="20"/>
              <w:jc w:val="both"/>
            </w:pPr>
            <w:r>
              <w:rPr>
                <w:rFonts w:ascii="Times New Roman"/>
                <w:b w:val="false"/>
                <w:i w:val="false"/>
                <w:color w:val="000000"/>
                <w:sz w:val="20"/>
              </w:rPr>
              <w:t>
11.2.4.3 называть порядок пользования мобильным депозитом;</w:t>
            </w:r>
          </w:p>
          <w:p>
            <w:pPr>
              <w:spacing w:after="20"/>
              <w:ind w:left="20"/>
              <w:jc w:val="both"/>
            </w:pPr>
            <w:r>
              <w:rPr>
                <w:rFonts w:ascii="Times New Roman"/>
                <w:b w:val="false"/>
                <w:i w:val="false"/>
                <w:color w:val="000000"/>
                <w:sz w:val="20"/>
              </w:rPr>
              <w:t>
11.2.4.4 называть порядок пользования электронным кошельком;</w:t>
            </w:r>
          </w:p>
          <w:p>
            <w:pPr>
              <w:spacing w:after="20"/>
              <w:ind w:left="20"/>
              <w:jc w:val="both"/>
            </w:pPr>
            <w:r>
              <w:rPr>
                <w:rFonts w:ascii="Times New Roman"/>
                <w:b w:val="false"/>
                <w:i w:val="false"/>
                <w:color w:val="000000"/>
                <w:sz w:val="20"/>
              </w:rPr>
              <w:t>
11.2.4.5 описать специфику профессии страховой агент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 и общество"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Торговля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различать специфические виды розничных магазинов (бутик, супермаркет);</w:t>
            </w:r>
          </w:p>
          <w:p>
            <w:pPr>
              <w:spacing w:after="20"/>
              <w:ind w:left="20"/>
              <w:jc w:val="both"/>
            </w:pPr>
            <w:r>
              <w:rPr>
                <w:rFonts w:ascii="Times New Roman"/>
                <w:b w:val="false"/>
                <w:i w:val="false"/>
                <w:color w:val="000000"/>
                <w:sz w:val="20"/>
              </w:rPr>
              <w:t>
11.3.1.2 различать классификацию магазинов по типу ассортимента, уровню цен, формы обслуживания;</w:t>
            </w:r>
          </w:p>
          <w:p>
            <w:pPr>
              <w:spacing w:after="20"/>
              <w:ind w:left="20"/>
              <w:jc w:val="both"/>
            </w:pPr>
            <w:r>
              <w:rPr>
                <w:rFonts w:ascii="Times New Roman"/>
                <w:b w:val="false"/>
                <w:i w:val="false"/>
                <w:color w:val="000000"/>
                <w:sz w:val="20"/>
              </w:rPr>
              <w:t>
11.3.1.3 называть порядок пользования интернет-магазинами;</w:t>
            </w:r>
          </w:p>
          <w:p>
            <w:pPr>
              <w:spacing w:after="20"/>
              <w:ind w:left="20"/>
              <w:jc w:val="both"/>
            </w:pPr>
            <w:r>
              <w:rPr>
                <w:rFonts w:ascii="Times New Roman"/>
                <w:b w:val="false"/>
                <w:i w:val="false"/>
                <w:color w:val="000000"/>
                <w:sz w:val="20"/>
              </w:rPr>
              <w:t>
11.3.1.4 называть порядок пользования услугами мобильного таксопарка;</w:t>
            </w:r>
          </w:p>
          <w:p>
            <w:pPr>
              <w:spacing w:after="20"/>
              <w:ind w:left="20"/>
              <w:jc w:val="both"/>
            </w:pPr>
            <w:r>
              <w:rPr>
                <w:rFonts w:ascii="Times New Roman"/>
                <w:b w:val="false"/>
                <w:i w:val="false"/>
                <w:color w:val="000000"/>
                <w:sz w:val="20"/>
              </w:rPr>
              <w:t>
11.3.1.5 описать специфику профессии продавца-консультанта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ориентироваться в общих свойствах и различиях современных материалов для ремонта жилья;</w:t>
            </w:r>
          </w:p>
          <w:p>
            <w:pPr>
              <w:spacing w:after="20"/>
              <w:ind w:left="20"/>
              <w:jc w:val="both"/>
            </w:pPr>
            <w:r>
              <w:rPr>
                <w:rFonts w:ascii="Times New Roman"/>
                <w:b w:val="false"/>
                <w:i w:val="false"/>
                <w:color w:val="000000"/>
                <w:sz w:val="20"/>
              </w:rPr>
              <w:t>
11.3.2.2 называть основные процедуры текущего ремонта жилища;</w:t>
            </w:r>
          </w:p>
          <w:p>
            <w:pPr>
              <w:spacing w:after="20"/>
              <w:ind w:left="20"/>
              <w:jc w:val="both"/>
            </w:pPr>
            <w:r>
              <w:rPr>
                <w:rFonts w:ascii="Times New Roman"/>
                <w:b w:val="false"/>
                <w:i w:val="false"/>
                <w:color w:val="000000"/>
                <w:sz w:val="20"/>
              </w:rPr>
              <w:t>
11.3.2.3 называть современные виды дизайна интерьера;</w:t>
            </w:r>
          </w:p>
          <w:p>
            <w:pPr>
              <w:spacing w:after="20"/>
              <w:ind w:left="20"/>
              <w:jc w:val="both"/>
            </w:pPr>
            <w:r>
              <w:rPr>
                <w:rFonts w:ascii="Times New Roman"/>
                <w:b w:val="false"/>
                <w:i w:val="false"/>
                <w:color w:val="000000"/>
                <w:sz w:val="20"/>
              </w:rPr>
              <w:t>
11.3.2.4 называть основные процедуры приобретения жилья;</w:t>
            </w:r>
          </w:p>
          <w:p>
            <w:pPr>
              <w:spacing w:after="20"/>
              <w:ind w:left="20"/>
              <w:jc w:val="both"/>
            </w:pPr>
            <w:r>
              <w:rPr>
                <w:rFonts w:ascii="Times New Roman"/>
                <w:b w:val="false"/>
                <w:i w:val="false"/>
                <w:color w:val="000000"/>
                <w:sz w:val="20"/>
              </w:rPr>
              <w:t>
11.3.2.5 называть правила пользования службой ремонта бытовой техники;</w:t>
            </w:r>
          </w:p>
          <w:p>
            <w:pPr>
              <w:spacing w:after="20"/>
              <w:ind w:left="20"/>
              <w:jc w:val="both"/>
            </w:pPr>
            <w:r>
              <w:rPr>
                <w:rFonts w:ascii="Times New Roman"/>
                <w:b w:val="false"/>
                <w:i w:val="false"/>
                <w:color w:val="000000"/>
                <w:sz w:val="20"/>
              </w:rPr>
              <w:t>
11.3.2.6 описать специфику профессии слесаря-сантехника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Средства связи.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пользоваться основными средствами связи (телефон, сотовая, компьютерная, спутниковая связь, электронная почта);</w:t>
            </w:r>
          </w:p>
          <w:p>
            <w:pPr>
              <w:spacing w:after="20"/>
              <w:ind w:left="20"/>
              <w:jc w:val="both"/>
            </w:pPr>
            <w:r>
              <w:rPr>
                <w:rFonts w:ascii="Times New Roman"/>
                <w:b w:val="false"/>
                <w:i w:val="false"/>
                <w:color w:val="000000"/>
                <w:sz w:val="20"/>
              </w:rPr>
              <w:t>
11.3.3.2 называть порядок пользования мобильными приложениями для перевода денежных средств;</w:t>
            </w:r>
          </w:p>
          <w:p>
            <w:pPr>
              <w:spacing w:after="20"/>
              <w:ind w:left="20"/>
              <w:jc w:val="both"/>
            </w:pPr>
            <w:r>
              <w:rPr>
                <w:rFonts w:ascii="Times New Roman"/>
                <w:b w:val="false"/>
                <w:i w:val="false"/>
                <w:color w:val="000000"/>
                <w:sz w:val="20"/>
              </w:rPr>
              <w:t>
11.3.3.3 ориентироваться в системах быстрых платежей в Республики Казахстан;</w:t>
            </w:r>
          </w:p>
          <w:p>
            <w:pPr>
              <w:spacing w:after="20"/>
              <w:ind w:left="20"/>
              <w:jc w:val="both"/>
            </w:pPr>
            <w:r>
              <w:rPr>
                <w:rFonts w:ascii="Times New Roman"/>
                <w:b w:val="false"/>
                <w:i w:val="false"/>
                <w:color w:val="000000"/>
                <w:sz w:val="20"/>
              </w:rPr>
              <w:t>
11.3.3.4 пользоваться платежными терминалами;</w:t>
            </w:r>
          </w:p>
          <w:p>
            <w:pPr>
              <w:spacing w:after="20"/>
              <w:ind w:left="20"/>
              <w:jc w:val="both"/>
            </w:pPr>
            <w:r>
              <w:rPr>
                <w:rFonts w:ascii="Times New Roman"/>
                <w:b w:val="false"/>
                <w:i w:val="false"/>
                <w:color w:val="000000"/>
                <w:sz w:val="20"/>
              </w:rPr>
              <w:t>
11.3.3.5 описать специфику профессии оператора почтовой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называть правила и особенности использования железнодорожного транспорта;</w:t>
            </w:r>
          </w:p>
          <w:p>
            <w:pPr>
              <w:spacing w:after="20"/>
              <w:ind w:left="20"/>
              <w:jc w:val="both"/>
            </w:pPr>
            <w:r>
              <w:rPr>
                <w:rFonts w:ascii="Times New Roman"/>
                <w:b w:val="false"/>
                <w:i w:val="false"/>
                <w:color w:val="000000"/>
                <w:sz w:val="20"/>
              </w:rPr>
              <w:t>
11.3.4.2 называть типы вагонов и классов обслуживания;</w:t>
            </w:r>
          </w:p>
          <w:p>
            <w:pPr>
              <w:spacing w:after="20"/>
              <w:ind w:left="20"/>
              <w:jc w:val="both"/>
            </w:pPr>
            <w:r>
              <w:rPr>
                <w:rFonts w:ascii="Times New Roman"/>
                <w:b w:val="false"/>
                <w:i w:val="false"/>
                <w:color w:val="000000"/>
                <w:sz w:val="20"/>
              </w:rPr>
              <w:t>
11.3.4.3 называть правила и особенности приобретения билетов используя интернет ресурсы;</w:t>
            </w:r>
          </w:p>
          <w:p>
            <w:pPr>
              <w:spacing w:after="20"/>
              <w:ind w:left="20"/>
              <w:jc w:val="both"/>
            </w:pPr>
            <w:r>
              <w:rPr>
                <w:rFonts w:ascii="Times New Roman"/>
                <w:b w:val="false"/>
                <w:i w:val="false"/>
                <w:color w:val="000000"/>
                <w:sz w:val="20"/>
              </w:rPr>
              <w:t>
11.3.4.4 называть правила провоза багажа</w:t>
            </w:r>
          </w:p>
          <w:p>
            <w:pPr>
              <w:spacing w:after="20"/>
              <w:ind w:left="20"/>
              <w:jc w:val="both"/>
            </w:pPr>
            <w:r>
              <w:rPr>
                <w:rFonts w:ascii="Times New Roman"/>
                <w:b w:val="false"/>
                <w:i w:val="false"/>
                <w:color w:val="000000"/>
                <w:sz w:val="20"/>
              </w:rPr>
              <w:t>
11.3.4.5 описать специфику профессии железнодорожника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Трудоустройство. Деловое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называть правила пользования услугами электронного правительства (ЦОН);</w:t>
            </w:r>
          </w:p>
          <w:p>
            <w:pPr>
              <w:spacing w:after="20"/>
              <w:ind w:left="20"/>
              <w:jc w:val="both"/>
            </w:pPr>
            <w:r>
              <w:rPr>
                <w:rFonts w:ascii="Times New Roman"/>
                <w:b w:val="false"/>
                <w:i w:val="false"/>
                <w:color w:val="000000"/>
                <w:sz w:val="20"/>
              </w:rPr>
              <w:t>
11.3.5.2 называть правила пользования услугами центров занятости населения;</w:t>
            </w:r>
          </w:p>
          <w:p>
            <w:pPr>
              <w:spacing w:after="20"/>
              <w:ind w:left="20"/>
              <w:jc w:val="both"/>
            </w:pPr>
            <w:r>
              <w:rPr>
                <w:rFonts w:ascii="Times New Roman"/>
                <w:b w:val="false"/>
                <w:i w:val="false"/>
                <w:color w:val="000000"/>
                <w:sz w:val="20"/>
              </w:rPr>
              <w:t>
11.3.5.3 называть нормы закона Республики Казахстан "О социальной защите инвалидов" в области предоставления инвалидам технических вспомогательных (компенсаторных) средств;</w:t>
            </w:r>
          </w:p>
          <w:p>
            <w:pPr>
              <w:spacing w:after="20"/>
              <w:ind w:left="20"/>
              <w:jc w:val="both"/>
            </w:pPr>
            <w:r>
              <w:rPr>
                <w:rFonts w:ascii="Times New Roman"/>
                <w:b w:val="false"/>
                <w:i w:val="false"/>
                <w:color w:val="000000"/>
                <w:sz w:val="20"/>
              </w:rPr>
              <w:t>
11.3.5.4 называть функции и значение социальных учреждений обслуживания;</w:t>
            </w:r>
          </w:p>
          <w:p>
            <w:pPr>
              <w:spacing w:after="20"/>
              <w:ind w:left="20"/>
              <w:jc w:val="both"/>
            </w:pPr>
            <w:r>
              <w:rPr>
                <w:rFonts w:ascii="Times New Roman"/>
                <w:b w:val="false"/>
                <w:i w:val="false"/>
                <w:color w:val="000000"/>
                <w:sz w:val="20"/>
              </w:rPr>
              <w:t>
11.3.5.5 называть основные правила и основы трудового законодательства;</w:t>
            </w:r>
          </w:p>
          <w:p>
            <w:pPr>
              <w:spacing w:after="20"/>
              <w:ind w:left="20"/>
              <w:jc w:val="both"/>
            </w:pPr>
            <w:r>
              <w:rPr>
                <w:rFonts w:ascii="Times New Roman"/>
                <w:b w:val="false"/>
                <w:i w:val="false"/>
                <w:color w:val="000000"/>
                <w:sz w:val="20"/>
              </w:rPr>
              <w:t>
11.3.5.6 описать специфику рабочих профессий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определить для себя доступную специальность и выбрать учебное заведение, ориентируясь на выбранную профессию;</w:t>
            </w:r>
          </w:p>
          <w:p>
            <w:pPr>
              <w:spacing w:after="20"/>
              <w:ind w:left="20"/>
              <w:jc w:val="both"/>
            </w:pPr>
            <w:r>
              <w:rPr>
                <w:rFonts w:ascii="Times New Roman"/>
                <w:b w:val="false"/>
                <w:i w:val="false"/>
                <w:color w:val="000000"/>
                <w:sz w:val="20"/>
              </w:rPr>
              <w:t>
11.3.6.2 называть перечень документов, необходимых для поступления в высшие и средне-специальные учебные заведения</w:t>
            </w:r>
          </w:p>
        </w:tc>
      </w:tr>
    </w:tbl>
    <w:p>
      <w:pPr>
        <w:spacing w:after="0"/>
        <w:ind w:left="0"/>
        <w:jc w:val="both"/>
      </w:pPr>
      <w:r>
        <w:rPr>
          <w:rFonts w:ascii="Times New Roman"/>
          <w:b w:val="false"/>
          <w:i w:val="false"/>
          <w:color w:val="000000"/>
          <w:sz w:val="28"/>
        </w:rPr>
        <w:t>
      2) 12 класс: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"Здоровый и безопасный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Здоровье и окружающая среда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предупреждать вредные привычки;</w:t>
            </w:r>
          </w:p>
          <w:p>
            <w:pPr>
              <w:spacing w:after="20"/>
              <w:ind w:left="20"/>
              <w:jc w:val="both"/>
            </w:pPr>
            <w:r>
              <w:rPr>
                <w:rFonts w:ascii="Times New Roman"/>
                <w:b w:val="false"/>
                <w:i w:val="false"/>
                <w:color w:val="000000"/>
                <w:sz w:val="20"/>
              </w:rPr>
              <w:t>
12.1.1.2 соблюдать меры профилактики сердечно-сосудистых заболеваний;</w:t>
            </w:r>
          </w:p>
          <w:p>
            <w:pPr>
              <w:spacing w:after="20"/>
              <w:ind w:left="20"/>
              <w:jc w:val="both"/>
            </w:pPr>
            <w:r>
              <w:rPr>
                <w:rFonts w:ascii="Times New Roman"/>
                <w:b w:val="false"/>
                <w:i w:val="false"/>
                <w:color w:val="000000"/>
                <w:sz w:val="20"/>
              </w:rPr>
              <w:t xml:space="preserve">
12.1.1.3 использовать мобильные приложения </w:t>
            </w:r>
          </w:p>
          <w:p>
            <w:pPr>
              <w:spacing w:after="20"/>
              <w:ind w:left="20"/>
              <w:jc w:val="both"/>
            </w:pPr>
            <w:r>
              <w:rPr>
                <w:rFonts w:ascii="Times New Roman"/>
                <w:b w:val="false"/>
                <w:i w:val="false"/>
                <w:color w:val="000000"/>
                <w:sz w:val="20"/>
              </w:rPr>
              <w:t>
интернет-аптек (заказ лекарственных средств домой);</w:t>
            </w:r>
          </w:p>
          <w:p>
            <w:pPr>
              <w:spacing w:after="20"/>
              <w:ind w:left="20"/>
              <w:jc w:val="both"/>
            </w:pPr>
            <w:r>
              <w:rPr>
                <w:rFonts w:ascii="Times New Roman"/>
                <w:b w:val="false"/>
                <w:i w:val="false"/>
                <w:color w:val="000000"/>
                <w:sz w:val="20"/>
              </w:rPr>
              <w:t>
12.1.1.4 применять правила ухода за больными;</w:t>
            </w:r>
          </w:p>
          <w:p>
            <w:pPr>
              <w:spacing w:after="20"/>
              <w:ind w:left="20"/>
              <w:jc w:val="both"/>
            </w:pPr>
            <w:r>
              <w:rPr>
                <w:rFonts w:ascii="Times New Roman"/>
                <w:b w:val="false"/>
                <w:i w:val="false"/>
                <w:color w:val="000000"/>
                <w:sz w:val="20"/>
              </w:rPr>
              <w:t>
12.1.1.5 описать специфику профессии фармацевта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Питание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называть и применять суточные нормы питания и калорийность пищи (расчет калорий);</w:t>
            </w:r>
          </w:p>
          <w:p>
            <w:pPr>
              <w:spacing w:after="20"/>
              <w:ind w:left="20"/>
              <w:jc w:val="both"/>
            </w:pPr>
            <w:r>
              <w:rPr>
                <w:rFonts w:ascii="Times New Roman"/>
                <w:b w:val="false"/>
                <w:i w:val="false"/>
                <w:color w:val="000000"/>
                <w:sz w:val="20"/>
              </w:rPr>
              <w:t>
12.1.2.2 называть виды консервантов и пищевых загустителей;</w:t>
            </w:r>
          </w:p>
          <w:p>
            <w:pPr>
              <w:spacing w:after="20"/>
              <w:ind w:left="20"/>
              <w:jc w:val="both"/>
            </w:pPr>
            <w:r>
              <w:rPr>
                <w:rFonts w:ascii="Times New Roman"/>
                <w:b w:val="false"/>
                <w:i w:val="false"/>
                <w:color w:val="000000"/>
                <w:sz w:val="20"/>
              </w:rPr>
              <w:t>
12.1.2.3 определять по маркировке сроки употребления пищевых продуктов;</w:t>
            </w:r>
          </w:p>
          <w:p>
            <w:pPr>
              <w:spacing w:after="20"/>
              <w:ind w:left="20"/>
              <w:jc w:val="both"/>
            </w:pPr>
            <w:r>
              <w:rPr>
                <w:rFonts w:ascii="Times New Roman"/>
                <w:b w:val="false"/>
                <w:i w:val="false"/>
                <w:color w:val="000000"/>
                <w:sz w:val="20"/>
              </w:rPr>
              <w:t>
12.1.2.4 применять технологии приготовления простых мучных кондитерских изделий (кекс, печенье);</w:t>
            </w:r>
          </w:p>
          <w:p>
            <w:pPr>
              <w:spacing w:after="20"/>
              <w:ind w:left="20"/>
              <w:jc w:val="both"/>
            </w:pPr>
            <w:r>
              <w:rPr>
                <w:rFonts w:ascii="Times New Roman"/>
                <w:b w:val="false"/>
                <w:i w:val="false"/>
                <w:color w:val="000000"/>
                <w:sz w:val="20"/>
              </w:rPr>
              <w:t>
12.1.2.5 описать специфику профессии кондитера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Одежда и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называть основные потребительские свойства и требования к одежде;</w:t>
            </w:r>
          </w:p>
          <w:p>
            <w:pPr>
              <w:spacing w:after="20"/>
              <w:ind w:left="20"/>
              <w:jc w:val="both"/>
            </w:pPr>
            <w:r>
              <w:rPr>
                <w:rFonts w:ascii="Times New Roman"/>
                <w:b w:val="false"/>
                <w:i w:val="false"/>
                <w:color w:val="000000"/>
                <w:sz w:val="20"/>
              </w:rPr>
              <w:t>
12.1.3.2 разбираться в классификации</w:t>
            </w:r>
          </w:p>
          <w:p>
            <w:pPr>
              <w:spacing w:after="20"/>
              <w:ind w:left="20"/>
              <w:jc w:val="both"/>
            </w:pPr>
            <w:r>
              <w:rPr>
                <w:rFonts w:ascii="Times New Roman"/>
                <w:b w:val="false"/>
                <w:i w:val="false"/>
                <w:color w:val="000000"/>
                <w:sz w:val="20"/>
              </w:rPr>
              <w:t>
одежды и обуви по сезону и назначению;</w:t>
            </w:r>
          </w:p>
          <w:p>
            <w:pPr>
              <w:spacing w:after="20"/>
              <w:ind w:left="20"/>
              <w:jc w:val="both"/>
            </w:pPr>
            <w:r>
              <w:rPr>
                <w:rFonts w:ascii="Times New Roman"/>
                <w:b w:val="false"/>
                <w:i w:val="false"/>
                <w:color w:val="000000"/>
                <w:sz w:val="20"/>
              </w:rPr>
              <w:t>
12.1.3.3 уметь подбирать сезонную обувь;</w:t>
            </w:r>
          </w:p>
          <w:p>
            <w:pPr>
              <w:spacing w:after="20"/>
              <w:ind w:left="20"/>
              <w:jc w:val="both"/>
            </w:pPr>
            <w:r>
              <w:rPr>
                <w:rFonts w:ascii="Times New Roman"/>
                <w:b w:val="false"/>
                <w:i w:val="false"/>
                <w:color w:val="000000"/>
                <w:sz w:val="20"/>
              </w:rPr>
              <w:t>
12.1.3.4 называть виды услуг, предоставляемых химчисткой;</w:t>
            </w:r>
          </w:p>
          <w:p>
            <w:pPr>
              <w:spacing w:after="20"/>
              <w:ind w:left="20"/>
              <w:jc w:val="both"/>
            </w:pPr>
            <w:r>
              <w:rPr>
                <w:rFonts w:ascii="Times New Roman"/>
                <w:b w:val="false"/>
                <w:i w:val="false"/>
                <w:color w:val="000000"/>
                <w:sz w:val="20"/>
              </w:rPr>
              <w:t>
12.1.3.5 называть основные признаки и особенности в одежде разных национальностей;</w:t>
            </w:r>
          </w:p>
          <w:p>
            <w:pPr>
              <w:spacing w:after="20"/>
              <w:ind w:left="20"/>
              <w:jc w:val="both"/>
            </w:pPr>
            <w:r>
              <w:rPr>
                <w:rFonts w:ascii="Times New Roman"/>
                <w:b w:val="false"/>
                <w:i w:val="false"/>
                <w:color w:val="000000"/>
                <w:sz w:val="20"/>
              </w:rPr>
              <w:t>
12.1.3.6 описать специфику профессии модельера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и моя семья"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Семья и межличностные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называть семейные традиции;</w:t>
            </w:r>
          </w:p>
          <w:p>
            <w:pPr>
              <w:spacing w:after="20"/>
              <w:ind w:left="20"/>
              <w:jc w:val="both"/>
            </w:pPr>
            <w:r>
              <w:rPr>
                <w:rFonts w:ascii="Times New Roman"/>
                <w:b w:val="false"/>
                <w:i w:val="false"/>
                <w:color w:val="000000"/>
                <w:sz w:val="20"/>
              </w:rPr>
              <w:t>
12.2.1.2 сравнивать и анализировать способы создания доброжелательного микроклимата в семье;</w:t>
            </w:r>
          </w:p>
          <w:p>
            <w:pPr>
              <w:spacing w:after="20"/>
              <w:ind w:left="20"/>
              <w:jc w:val="both"/>
            </w:pPr>
            <w:r>
              <w:rPr>
                <w:rFonts w:ascii="Times New Roman"/>
                <w:b w:val="false"/>
                <w:i w:val="false"/>
                <w:color w:val="000000"/>
                <w:sz w:val="20"/>
              </w:rPr>
              <w:t>
12.2.1.3 проявлять уважение к старшим членам семьи;</w:t>
            </w:r>
          </w:p>
          <w:p>
            <w:pPr>
              <w:spacing w:after="20"/>
              <w:ind w:left="20"/>
              <w:jc w:val="both"/>
            </w:pPr>
            <w:r>
              <w:rPr>
                <w:rFonts w:ascii="Times New Roman"/>
                <w:b w:val="false"/>
                <w:i w:val="false"/>
                <w:color w:val="000000"/>
                <w:sz w:val="20"/>
              </w:rPr>
              <w:t>
12.2.1.4 называть основные периоды развития ребенка дошкольного возраста;</w:t>
            </w:r>
          </w:p>
          <w:p>
            <w:pPr>
              <w:spacing w:after="20"/>
              <w:ind w:left="20"/>
              <w:jc w:val="both"/>
            </w:pPr>
            <w:r>
              <w:rPr>
                <w:rFonts w:ascii="Times New Roman"/>
                <w:b w:val="false"/>
                <w:i w:val="false"/>
                <w:color w:val="000000"/>
                <w:sz w:val="20"/>
              </w:rPr>
              <w:t>
12.2.1.5 описать специфику профессии воспитателя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Досуг и увлечения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использовать технологии;</w:t>
            </w:r>
          </w:p>
          <w:p>
            <w:pPr>
              <w:spacing w:after="20"/>
              <w:ind w:left="20"/>
              <w:jc w:val="both"/>
            </w:pPr>
            <w:r>
              <w:rPr>
                <w:rFonts w:ascii="Times New Roman"/>
                <w:b w:val="false"/>
                <w:i w:val="false"/>
                <w:color w:val="000000"/>
                <w:sz w:val="20"/>
              </w:rPr>
              <w:t>
возделывания плодовых и ягодных культур;</w:t>
            </w:r>
          </w:p>
          <w:p>
            <w:pPr>
              <w:spacing w:after="20"/>
              <w:ind w:left="20"/>
              <w:jc w:val="both"/>
            </w:pPr>
            <w:r>
              <w:rPr>
                <w:rFonts w:ascii="Times New Roman"/>
                <w:b w:val="false"/>
                <w:i w:val="false"/>
                <w:color w:val="000000"/>
                <w:sz w:val="20"/>
              </w:rPr>
              <w:t>
12.2.2.2 выбирать и применять источники информации для своего хобби по интересам;</w:t>
            </w:r>
          </w:p>
          <w:p>
            <w:pPr>
              <w:spacing w:after="20"/>
              <w:ind w:left="20"/>
              <w:jc w:val="both"/>
            </w:pPr>
            <w:r>
              <w:rPr>
                <w:rFonts w:ascii="Times New Roman"/>
                <w:b w:val="false"/>
                <w:i w:val="false"/>
                <w:color w:val="000000"/>
                <w:sz w:val="20"/>
              </w:rPr>
              <w:t>
12.2.2.3 описать специфику профессии садовода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Праздники, торжества, традиции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называть государственные праздники Республики Казахстан по датам</w:t>
            </w:r>
          </w:p>
          <w:p>
            <w:pPr>
              <w:spacing w:after="20"/>
              <w:ind w:left="20"/>
              <w:jc w:val="both"/>
            </w:pPr>
            <w:r>
              <w:rPr>
                <w:rFonts w:ascii="Times New Roman"/>
                <w:b w:val="false"/>
                <w:i w:val="false"/>
                <w:color w:val="000000"/>
                <w:sz w:val="20"/>
              </w:rPr>
              <w:t>
12.2.3.2 организовать и принимать активное участие в планировании семейных торжеств</w:t>
            </w:r>
          </w:p>
          <w:p>
            <w:pPr>
              <w:spacing w:after="20"/>
              <w:ind w:left="20"/>
              <w:jc w:val="both"/>
            </w:pPr>
            <w:r>
              <w:rPr>
                <w:rFonts w:ascii="Times New Roman"/>
                <w:b w:val="false"/>
                <w:i w:val="false"/>
                <w:color w:val="000000"/>
                <w:sz w:val="20"/>
              </w:rPr>
              <w:t>
12.2.3.3 описать традиции, казахские свадебные национальные обычаи "Келін түсіру", особенности их подготовки и проведения</w:t>
            </w:r>
          </w:p>
          <w:p>
            <w:pPr>
              <w:spacing w:after="20"/>
              <w:ind w:left="20"/>
              <w:jc w:val="both"/>
            </w:pPr>
            <w:r>
              <w:rPr>
                <w:rFonts w:ascii="Times New Roman"/>
                <w:b w:val="false"/>
                <w:i w:val="false"/>
                <w:color w:val="000000"/>
                <w:sz w:val="20"/>
              </w:rPr>
              <w:t>
12.2.3.4 описать специфику профессии фрилансер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Семейная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различать виды страхования туристов;</w:t>
            </w:r>
          </w:p>
          <w:p>
            <w:pPr>
              <w:spacing w:after="20"/>
              <w:ind w:left="20"/>
              <w:jc w:val="both"/>
            </w:pPr>
            <w:r>
              <w:rPr>
                <w:rFonts w:ascii="Times New Roman"/>
                <w:b w:val="false"/>
                <w:i w:val="false"/>
                <w:color w:val="000000"/>
                <w:sz w:val="20"/>
              </w:rPr>
              <w:t>
12.2.4.2 называть порядок пользования мобильным банкингом;</w:t>
            </w:r>
          </w:p>
          <w:p>
            <w:pPr>
              <w:spacing w:after="20"/>
              <w:ind w:left="20"/>
              <w:jc w:val="both"/>
            </w:pPr>
            <w:r>
              <w:rPr>
                <w:rFonts w:ascii="Times New Roman"/>
                <w:b w:val="false"/>
                <w:i w:val="false"/>
                <w:color w:val="000000"/>
                <w:sz w:val="20"/>
              </w:rPr>
              <w:t>
12.2.4.3 называть порядок пользования мобильным депозитом;</w:t>
            </w:r>
          </w:p>
          <w:p>
            <w:pPr>
              <w:spacing w:after="20"/>
              <w:ind w:left="20"/>
              <w:jc w:val="both"/>
            </w:pPr>
            <w:r>
              <w:rPr>
                <w:rFonts w:ascii="Times New Roman"/>
                <w:b w:val="false"/>
                <w:i w:val="false"/>
                <w:color w:val="000000"/>
                <w:sz w:val="20"/>
              </w:rPr>
              <w:t>
12.2.4.4 называть порядок пользования электронным кошельком;</w:t>
            </w:r>
          </w:p>
          <w:p>
            <w:pPr>
              <w:spacing w:after="20"/>
              <w:ind w:left="20"/>
              <w:jc w:val="both"/>
            </w:pPr>
            <w:r>
              <w:rPr>
                <w:rFonts w:ascii="Times New Roman"/>
                <w:b w:val="false"/>
                <w:i w:val="false"/>
                <w:color w:val="000000"/>
                <w:sz w:val="20"/>
              </w:rPr>
              <w:t>
12.2.4.5 описать специфику профессии бухгалтер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 и общество"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Торговля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различать типы и виды магазинов;</w:t>
            </w:r>
          </w:p>
          <w:p>
            <w:pPr>
              <w:spacing w:after="20"/>
              <w:ind w:left="20"/>
              <w:jc w:val="both"/>
            </w:pPr>
            <w:r>
              <w:rPr>
                <w:rFonts w:ascii="Times New Roman"/>
                <w:b w:val="false"/>
                <w:i w:val="false"/>
                <w:color w:val="000000"/>
                <w:sz w:val="20"/>
              </w:rPr>
              <w:t>
12.3.1.2 различать виды магазинов по типу ассортимента товаров (специализированные, универсальные, комбинированные);</w:t>
            </w:r>
          </w:p>
          <w:p>
            <w:pPr>
              <w:spacing w:after="20"/>
              <w:ind w:left="20"/>
              <w:jc w:val="both"/>
            </w:pPr>
            <w:r>
              <w:rPr>
                <w:rFonts w:ascii="Times New Roman"/>
                <w:b w:val="false"/>
                <w:i w:val="false"/>
                <w:color w:val="000000"/>
                <w:sz w:val="20"/>
              </w:rPr>
              <w:t>
12.3.1.3 называть порядок пользования глобальной виртуальной торговой площадкой;</w:t>
            </w:r>
          </w:p>
          <w:p>
            <w:pPr>
              <w:spacing w:after="20"/>
              <w:ind w:left="20"/>
              <w:jc w:val="both"/>
            </w:pPr>
            <w:r>
              <w:rPr>
                <w:rFonts w:ascii="Times New Roman"/>
                <w:b w:val="false"/>
                <w:i w:val="false"/>
                <w:color w:val="000000"/>
                <w:sz w:val="20"/>
              </w:rPr>
              <w:t>
12.3.1.4 называть порядок пользования видами полиграфических услуг;</w:t>
            </w:r>
          </w:p>
          <w:p>
            <w:pPr>
              <w:spacing w:after="20"/>
              <w:ind w:left="20"/>
              <w:jc w:val="both"/>
            </w:pPr>
            <w:r>
              <w:rPr>
                <w:rFonts w:ascii="Times New Roman"/>
                <w:b w:val="false"/>
                <w:i w:val="false"/>
                <w:color w:val="000000"/>
                <w:sz w:val="20"/>
              </w:rPr>
              <w:t>
12.3.1.5 описать специфику профессии мерчендайзер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ориентироваться в общих свойствах и различиях современных материалов для ремонта жилья;</w:t>
            </w:r>
          </w:p>
          <w:p>
            <w:pPr>
              <w:spacing w:after="20"/>
              <w:ind w:left="20"/>
              <w:jc w:val="both"/>
            </w:pPr>
            <w:r>
              <w:rPr>
                <w:rFonts w:ascii="Times New Roman"/>
                <w:b w:val="false"/>
                <w:i w:val="false"/>
                <w:color w:val="000000"/>
                <w:sz w:val="20"/>
              </w:rPr>
              <w:t>
12.3.2.2 называть основные процедуры капитального ремонта жилища;</w:t>
            </w:r>
          </w:p>
          <w:p>
            <w:pPr>
              <w:spacing w:after="20"/>
              <w:ind w:left="20"/>
              <w:jc w:val="both"/>
            </w:pPr>
            <w:r>
              <w:rPr>
                <w:rFonts w:ascii="Times New Roman"/>
                <w:b w:val="false"/>
                <w:i w:val="false"/>
                <w:color w:val="000000"/>
                <w:sz w:val="20"/>
              </w:rPr>
              <w:t>
12.3.2.3 называть современные виды дизайна интерьера;</w:t>
            </w:r>
          </w:p>
          <w:p>
            <w:pPr>
              <w:spacing w:after="20"/>
              <w:ind w:left="20"/>
              <w:jc w:val="both"/>
            </w:pPr>
            <w:r>
              <w:rPr>
                <w:rFonts w:ascii="Times New Roman"/>
                <w:b w:val="false"/>
                <w:i w:val="false"/>
                <w:color w:val="000000"/>
                <w:sz w:val="20"/>
              </w:rPr>
              <w:t>
12.3.2.4 называть основные процедуры приобретения жилья;</w:t>
            </w:r>
          </w:p>
          <w:p>
            <w:pPr>
              <w:spacing w:after="20"/>
              <w:ind w:left="20"/>
              <w:jc w:val="both"/>
            </w:pPr>
            <w:r>
              <w:rPr>
                <w:rFonts w:ascii="Times New Roman"/>
                <w:b w:val="false"/>
                <w:i w:val="false"/>
                <w:color w:val="000000"/>
                <w:sz w:val="20"/>
              </w:rPr>
              <w:t>
12.3.2.5 называть правила пользования услугами служб по ремонту квартир;</w:t>
            </w:r>
          </w:p>
          <w:p>
            <w:pPr>
              <w:spacing w:after="20"/>
              <w:ind w:left="20"/>
              <w:jc w:val="both"/>
            </w:pPr>
            <w:r>
              <w:rPr>
                <w:rFonts w:ascii="Times New Roman"/>
                <w:b w:val="false"/>
                <w:i w:val="false"/>
                <w:color w:val="000000"/>
                <w:sz w:val="20"/>
              </w:rPr>
              <w:t>
12.3.2.6 описать специфику профессии агента по недвижимости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Средства связи.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 называть особенности каждого вида связи и их необходимость в современных условиях жизни общества;</w:t>
            </w:r>
          </w:p>
          <w:p>
            <w:pPr>
              <w:spacing w:after="20"/>
              <w:ind w:left="20"/>
              <w:jc w:val="both"/>
            </w:pPr>
            <w:r>
              <w:rPr>
                <w:rFonts w:ascii="Times New Roman"/>
                <w:b w:val="false"/>
                <w:i w:val="false"/>
                <w:color w:val="000000"/>
                <w:sz w:val="20"/>
              </w:rPr>
              <w:t>
12.3.3.2 называть порядок пользования банковской картой для перевода денежных средств;</w:t>
            </w:r>
          </w:p>
          <w:p>
            <w:pPr>
              <w:spacing w:after="20"/>
              <w:ind w:left="20"/>
              <w:jc w:val="both"/>
            </w:pPr>
            <w:r>
              <w:rPr>
                <w:rFonts w:ascii="Times New Roman"/>
                <w:b w:val="false"/>
                <w:i w:val="false"/>
                <w:color w:val="000000"/>
                <w:sz w:val="20"/>
              </w:rPr>
              <w:t>
12.3.3.3 ориентироваться в системах быстрых платежей в Республики Казахстан;</w:t>
            </w:r>
          </w:p>
          <w:p>
            <w:pPr>
              <w:spacing w:after="20"/>
              <w:ind w:left="20"/>
              <w:jc w:val="both"/>
            </w:pPr>
            <w:r>
              <w:rPr>
                <w:rFonts w:ascii="Times New Roman"/>
                <w:b w:val="false"/>
                <w:i w:val="false"/>
                <w:color w:val="000000"/>
                <w:sz w:val="20"/>
              </w:rPr>
              <w:t>
12.3.3.4 пользоваться платежными терминалами;</w:t>
            </w:r>
          </w:p>
          <w:p>
            <w:pPr>
              <w:spacing w:after="20"/>
              <w:ind w:left="20"/>
              <w:jc w:val="both"/>
            </w:pPr>
            <w:r>
              <w:rPr>
                <w:rFonts w:ascii="Times New Roman"/>
                <w:b w:val="false"/>
                <w:i w:val="false"/>
                <w:color w:val="000000"/>
                <w:sz w:val="20"/>
              </w:rPr>
              <w:t>
12.3.3.5 описать специфику профессии оператора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называть правила и особенности использования авиатранспорта;</w:t>
            </w:r>
          </w:p>
          <w:p>
            <w:pPr>
              <w:spacing w:after="20"/>
              <w:ind w:left="20"/>
              <w:jc w:val="both"/>
            </w:pPr>
            <w:r>
              <w:rPr>
                <w:rFonts w:ascii="Times New Roman"/>
                <w:b w:val="false"/>
                <w:i w:val="false"/>
                <w:color w:val="000000"/>
                <w:sz w:val="20"/>
              </w:rPr>
              <w:t>
12.3.4.2 называть классы обслуживания и уровни комфортности в самолетах;</w:t>
            </w:r>
          </w:p>
          <w:p>
            <w:pPr>
              <w:spacing w:after="20"/>
              <w:ind w:left="20"/>
              <w:jc w:val="both"/>
            </w:pPr>
            <w:r>
              <w:rPr>
                <w:rFonts w:ascii="Times New Roman"/>
                <w:b w:val="false"/>
                <w:i w:val="false"/>
                <w:color w:val="000000"/>
                <w:sz w:val="20"/>
              </w:rPr>
              <w:t>
12.3.4.3 называть правила и особенности приобретения билетов используя интернет ресурсы;</w:t>
            </w:r>
          </w:p>
          <w:p>
            <w:pPr>
              <w:spacing w:after="20"/>
              <w:ind w:left="20"/>
              <w:jc w:val="both"/>
            </w:pPr>
            <w:r>
              <w:rPr>
                <w:rFonts w:ascii="Times New Roman"/>
                <w:b w:val="false"/>
                <w:i w:val="false"/>
                <w:color w:val="000000"/>
                <w:sz w:val="20"/>
              </w:rPr>
              <w:t>
12.3.4.4 называть правила провоза багажа;</w:t>
            </w:r>
          </w:p>
          <w:p>
            <w:pPr>
              <w:spacing w:after="20"/>
              <w:ind w:left="20"/>
              <w:jc w:val="both"/>
            </w:pPr>
            <w:r>
              <w:rPr>
                <w:rFonts w:ascii="Times New Roman"/>
                <w:b w:val="false"/>
                <w:i w:val="false"/>
                <w:color w:val="000000"/>
                <w:sz w:val="20"/>
              </w:rPr>
              <w:t>
12.3.4.5 описать специфику профессии агента по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Трудоустройство. Деловое 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называть правила пользования услугами электронного правительства (ЦОН);</w:t>
            </w:r>
          </w:p>
          <w:p>
            <w:pPr>
              <w:spacing w:after="20"/>
              <w:ind w:left="20"/>
              <w:jc w:val="both"/>
            </w:pPr>
            <w:r>
              <w:rPr>
                <w:rFonts w:ascii="Times New Roman"/>
                <w:b w:val="false"/>
                <w:i w:val="false"/>
                <w:color w:val="000000"/>
                <w:sz w:val="20"/>
              </w:rPr>
              <w:t>
12.3.5.2 называть правила пользования услугами центров занятости населения;</w:t>
            </w:r>
          </w:p>
          <w:p>
            <w:pPr>
              <w:spacing w:after="20"/>
              <w:ind w:left="20"/>
              <w:jc w:val="both"/>
            </w:pPr>
            <w:r>
              <w:rPr>
                <w:rFonts w:ascii="Times New Roman"/>
                <w:b w:val="false"/>
                <w:i w:val="false"/>
                <w:color w:val="000000"/>
                <w:sz w:val="20"/>
              </w:rPr>
              <w:t>
12.3.5.3 называть права и обязанности инвалидов (оплачиваемый дополнительный отпуск, укороченный рабочий день, право на услугу инватакси, индивидуального помощника и выплату социальных пособий), знать виды социальных льгот;</w:t>
            </w:r>
          </w:p>
          <w:p>
            <w:pPr>
              <w:spacing w:after="20"/>
              <w:ind w:left="20"/>
              <w:jc w:val="both"/>
            </w:pPr>
            <w:r>
              <w:rPr>
                <w:rFonts w:ascii="Times New Roman"/>
                <w:b w:val="false"/>
                <w:i w:val="false"/>
                <w:color w:val="000000"/>
                <w:sz w:val="20"/>
              </w:rPr>
              <w:t>
12.3.5.4 называть порядок обращений по социальным вопросам в центры занятости и социальных программ;</w:t>
            </w:r>
          </w:p>
          <w:p>
            <w:pPr>
              <w:spacing w:after="20"/>
              <w:ind w:left="20"/>
              <w:jc w:val="both"/>
            </w:pPr>
            <w:r>
              <w:rPr>
                <w:rFonts w:ascii="Times New Roman"/>
                <w:b w:val="false"/>
                <w:i w:val="false"/>
                <w:color w:val="000000"/>
                <w:sz w:val="20"/>
              </w:rPr>
              <w:t>
12.3.5.5 называть основные правила и основы трудового законодательства;</w:t>
            </w:r>
          </w:p>
          <w:p>
            <w:pPr>
              <w:spacing w:after="20"/>
              <w:ind w:left="20"/>
              <w:jc w:val="both"/>
            </w:pPr>
            <w:r>
              <w:rPr>
                <w:rFonts w:ascii="Times New Roman"/>
                <w:b w:val="false"/>
                <w:i w:val="false"/>
                <w:color w:val="000000"/>
                <w:sz w:val="20"/>
              </w:rPr>
              <w:t>
12.3.5.6 описать специфику рабочих профессий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 называть условия поступления абитуриента в учебное заведение, права инвалидов при поступлении в высшие и средне-специальные учебные заведения;</w:t>
            </w:r>
          </w:p>
          <w:p>
            <w:pPr>
              <w:spacing w:after="20"/>
              <w:ind w:left="20"/>
              <w:jc w:val="both"/>
            </w:pPr>
            <w:r>
              <w:rPr>
                <w:rFonts w:ascii="Times New Roman"/>
                <w:b w:val="false"/>
                <w:i w:val="false"/>
                <w:color w:val="000000"/>
                <w:sz w:val="20"/>
              </w:rPr>
              <w:t>
12.3.6.2 называть документы и оформлять деловые бумаги для поступления в высшие и средне-специальные учебные заведения</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Приказ дополнен типовой учебной программой 390-2 в соответствии с приказом Министра просвещения РК от 06.11.2024 </w:t>
      </w:r>
      <w:r>
        <w:rPr>
          <w:rFonts w:ascii="Times New Roman"/>
          <w:b w:val="false"/>
          <w:i w:val="false"/>
          <w:color w:val="00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554" w:id="1465"/>
    <w:p>
      <w:pPr>
        <w:spacing w:after="0"/>
        <w:ind w:left="0"/>
        <w:jc w:val="left"/>
      </w:pPr>
      <w:r>
        <w:rPr>
          <w:rFonts w:ascii="Times New Roman"/>
          <w:b/>
          <w:i w:val="false"/>
          <w:color w:val="000000"/>
        </w:rPr>
        <w:t xml:space="preserve"> Типовая учебная программа по учебному предмету "Формирование произношения и развитие слухового восприятия" для обучающихся с нарушением слуха (неслышащие, слабослышащие, позднооглохшие) 11-12 классов уровня общего среднего образования  Глава 1. Общие положения</w:t>
      </w:r>
    </w:p>
    <w:bookmarkEnd w:id="1465"/>
    <w:p>
      <w:pPr>
        <w:spacing w:after="0"/>
        <w:ind w:left="0"/>
        <w:jc w:val="both"/>
      </w:pPr>
      <w:r>
        <w:rPr>
          <w:rFonts w:ascii="Times New Roman"/>
          <w:b w:val="false"/>
          <w:i w:val="false"/>
          <w:color w:val="000000"/>
          <w:sz w:val="28"/>
        </w:rPr>
        <w:t xml:space="preserve">
      1. Типовая учебная программа "Формирование произношения и развитие слухового восприятия" (далее - программа) разработана в соответствии c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pPr>
        <w:spacing w:after="0"/>
        <w:ind w:left="0"/>
        <w:jc w:val="both"/>
      </w:pPr>
      <w:r>
        <w:rPr>
          <w:rFonts w:ascii="Times New Roman"/>
          <w:b w:val="false"/>
          <w:i w:val="false"/>
          <w:color w:val="000000"/>
          <w:sz w:val="28"/>
        </w:rPr>
        <w:t>
      2. Цель Программы – совершенствование и стабилизация имеющихся слухоречевых навыков, обучающихся в практике речевого общения.</w:t>
      </w:r>
    </w:p>
    <w:p>
      <w:pPr>
        <w:spacing w:after="0"/>
        <w:ind w:left="0"/>
        <w:jc w:val="both"/>
      </w:pPr>
      <w:r>
        <w:rPr>
          <w:rFonts w:ascii="Times New Roman"/>
          <w:b w:val="false"/>
          <w:i w:val="false"/>
          <w:color w:val="000000"/>
          <w:sz w:val="28"/>
        </w:rPr>
        <w:t>
      3. Задачи Программы:</w:t>
      </w:r>
    </w:p>
    <w:p>
      <w:pPr>
        <w:spacing w:after="0"/>
        <w:ind w:left="0"/>
        <w:jc w:val="both"/>
      </w:pPr>
      <w:r>
        <w:rPr>
          <w:rFonts w:ascii="Times New Roman"/>
          <w:b w:val="false"/>
          <w:i w:val="false"/>
          <w:color w:val="000000"/>
          <w:sz w:val="28"/>
        </w:rPr>
        <w:t>
      1) совершенствовать речевой слух в условиях специально созданной слухоречевой среды при постоянном использовании звукоусиливающей аппаратуры, адекватной слуховым возможностям обучающихся и без нее;</w:t>
      </w:r>
    </w:p>
    <w:p>
      <w:pPr>
        <w:spacing w:after="0"/>
        <w:ind w:left="0"/>
        <w:jc w:val="both"/>
      </w:pPr>
      <w:r>
        <w:rPr>
          <w:rFonts w:ascii="Times New Roman"/>
          <w:b w:val="false"/>
          <w:i w:val="false"/>
          <w:color w:val="000000"/>
          <w:sz w:val="28"/>
        </w:rPr>
        <w:t>
      2) использовать остаточный и сниженный слух для совершенствования всех компонентов произносительной стороны устной речи;</w:t>
      </w:r>
    </w:p>
    <w:p>
      <w:pPr>
        <w:spacing w:after="0"/>
        <w:ind w:left="0"/>
        <w:jc w:val="both"/>
      </w:pPr>
      <w:r>
        <w:rPr>
          <w:rFonts w:ascii="Times New Roman"/>
          <w:b w:val="false"/>
          <w:i w:val="false"/>
          <w:color w:val="000000"/>
          <w:sz w:val="28"/>
        </w:rPr>
        <w:t>
      3) совершенствовать осознанный самоконтроль произносительной стороны устной речи;</w:t>
      </w:r>
    </w:p>
    <w:p>
      <w:pPr>
        <w:spacing w:after="0"/>
        <w:ind w:left="0"/>
        <w:jc w:val="both"/>
      </w:pPr>
      <w:r>
        <w:rPr>
          <w:rFonts w:ascii="Times New Roman"/>
          <w:b w:val="false"/>
          <w:i w:val="false"/>
          <w:color w:val="000000"/>
          <w:sz w:val="28"/>
        </w:rPr>
        <w:t>
      4) развивать речевую компетенцию и успешное регулирование речевого поведения в соответствии с коммуникативной ситуацией;</w:t>
      </w:r>
    </w:p>
    <w:p>
      <w:pPr>
        <w:spacing w:after="0"/>
        <w:ind w:left="0"/>
        <w:jc w:val="both"/>
      </w:pPr>
      <w:r>
        <w:rPr>
          <w:rFonts w:ascii="Times New Roman"/>
          <w:b w:val="false"/>
          <w:i w:val="false"/>
          <w:color w:val="000000"/>
          <w:sz w:val="28"/>
        </w:rPr>
        <w:t xml:space="preserve">
      5) формировать умения адаптироваться к условиям современного мира, пользоваться различными источниками информации и современными информационными технологиями для выражения и обоснования собственного мнения. </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4. Обучающиеся с нарушением слуха имеют разную степень потери слуха, разный диапазон воспринимаемых частот:</w:t>
      </w:r>
    </w:p>
    <w:p>
      <w:pPr>
        <w:spacing w:after="0"/>
        <w:ind w:left="0"/>
        <w:jc w:val="both"/>
      </w:pPr>
      <w:r>
        <w:rPr>
          <w:rFonts w:ascii="Times New Roman"/>
          <w:b w:val="false"/>
          <w:i w:val="false"/>
          <w:color w:val="000000"/>
          <w:sz w:val="28"/>
        </w:rPr>
        <w:t>
      1) у неслышащих учащихся диапазон воспринимаемых частот колеблется в основном от 125 до 2000 Гц при средних порогах восприятия не ниже 80 – 85 дБ. Ограниченность воспринимаемых признаков сигналов (речедвигательных, акустических), их специфичность (отрывочность, искаженность, нарушения прямого соответствия образцам речи) обуславливает необходимость формирования у неслышащих на полноценной сенсорной основе системного анализа и синтеза поступающих сигналов. Основная работа по предмету ведется на слухозрительной основе с распознаванием устной речи в нормальном темпе;</w:t>
      </w:r>
    </w:p>
    <w:p>
      <w:pPr>
        <w:spacing w:after="0"/>
        <w:ind w:left="0"/>
        <w:jc w:val="both"/>
      </w:pPr>
      <w:r>
        <w:rPr>
          <w:rFonts w:ascii="Times New Roman"/>
          <w:b w:val="false"/>
          <w:i w:val="false"/>
          <w:color w:val="000000"/>
          <w:sz w:val="28"/>
        </w:rPr>
        <w:t>
      2) у слабослышащих и позднооглохших учащихся в области восприятия речевого диапазона (от 500 до 2000 Гц) отмечается повышение слуховых порогов, которые не превышают 75 дБ. Ограничено распознавание шепотной речи, грамматических форм обращенной устной речи. Основным способом восприятия является слуховое, слухозрительное используется при возникновении затруднений;</w:t>
      </w:r>
    </w:p>
    <w:p>
      <w:pPr>
        <w:spacing w:after="0"/>
        <w:ind w:left="0"/>
        <w:jc w:val="both"/>
      </w:pPr>
      <w:r>
        <w:rPr>
          <w:rFonts w:ascii="Times New Roman"/>
          <w:b w:val="false"/>
          <w:i w:val="false"/>
          <w:color w:val="000000"/>
          <w:sz w:val="28"/>
        </w:rPr>
        <w:t>
      3) обучающиеся после кохлеарной имплантации способны воспринимать весь частотный диапазон, но есть общие проблемы восприятия речи (трудности восприятия речи учителя и других учеников на расстоянии, на фоне разных шумов, в помещениях с реверберацией). Способ восприятия устной речи – слуховой, слухозрительный - используется при возникновении затруднений.</w:t>
      </w:r>
    </w:p>
    <w:p>
      <w:pPr>
        <w:spacing w:after="0"/>
        <w:ind w:left="0"/>
        <w:jc w:val="both"/>
      </w:pPr>
      <w:r>
        <w:rPr>
          <w:rFonts w:ascii="Times New Roman"/>
          <w:b w:val="false"/>
          <w:i w:val="false"/>
          <w:color w:val="000000"/>
          <w:sz w:val="28"/>
        </w:rPr>
        <w:t>
      5. Занятия по предмету "Формирование произношения и развитие слухового восприятия" в 11-12 классах основываются на дидактических принципах специальной педагогики:</w:t>
      </w:r>
    </w:p>
    <w:p>
      <w:pPr>
        <w:spacing w:after="0"/>
        <w:ind w:left="0"/>
        <w:jc w:val="both"/>
      </w:pPr>
      <w:r>
        <w:rPr>
          <w:rFonts w:ascii="Times New Roman"/>
          <w:b w:val="false"/>
          <w:i w:val="false"/>
          <w:color w:val="000000"/>
          <w:sz w:val="28"/>
        </w:rPr>
        <w:t>
      1) принцип гуманизации образования, который означает переход к личностно ориентированной концепции образования;</w:t>
      </w:r>
    </w:p>
    <w:p>
      <w:pPr>
        <w:spacing w:after="0"/>
        <w:ind w:left="0"/>
        <w:jc w:val="both"/>
      </w:pPr>
      <w:r>
        <w:rPr>
          <w:rFonts w:ascii="Times New Roman"/>
          <w:b w:val="false"/>
          <w:i w:val="false"/>
          <w:color w:val="000000"/>
          <w:sz w:val="28"/>
        </w:rPr>
        <w:t>
      2) принцип единства развития устной речи как средства общения и слухового развития;</w:t>
      </w:r>
    </w:p>
    <w:p>
      <w:pPr>
        <w:spacing w:after="0"/>
        <w:ind w:left="0"/>
        <w:jc w:val="both"/>
      </w:pPr>
      <w:r>
        <w:rPr>
          <w:rFonts w:ascii="Times New Roman"/>
          <w:b w:val="false"/>
          <w:i w:val="false"/>
          <w:color w:val="000000"/>
          <w:sz w:val="28"/>
        </w:rPr>
        <w:t>
      3) принцип создания полисенсорной основы восприятия учебного материала;</w:t>
      </w:r>
    </w:p>
    <w:p>
      <w:pPr>
        <w:spacing w:after="0"/>
        <w:ind w:left="0"/>
        <w:jc w:val="both"/>
      </w:pPr>
      <w:r>
        <w:rPr>
          <w:rFonts w:ascii="Times New Roman"/>
          <w:b w:val="false"/>
          <w:i w:val="false"/>
          <w:color w:val="000000"/>
          <w:sz w:val="28"/>
        </w:rPr>
        <w:t>
      4) принцип направленности обучения на расширение, обогащение и уточнение словарного запаса, коррекцию самостоятельно приобретаемых речевых умений;</w:t>
      </w:r>
    </w:p>
    <w:p>
      <w:pPr>
        <w:spacing w:after="0"/>
        <w:ind w:left="0"/>
        <w:jc w:val="both"/>
      </w:pPr>
      <w:r>
        <w:rPr>
          <w:rFonts w:ascii="Times New Roman"/>
          <w:b w:val="false"/>
          <w:i w:val="false"/>
          <w:color w:val="000000"/>
          <w:sz w:val="28"/>
        </w:rPr>
        <w:t>
      5) принцип переноса знаний, умений, навыков, отношений, сформированных в условиях учебной ситуации, в жизненную ситуацию, обеспечивает готовность обучающегося к самостоятельной ориентировке и активной деятельности в реальном мире.</w:t>
      </w:r>
    </w:p>
    <w:p>
      <w:pPr>
        <w:spacing w:after="0"/>
        <w:ind w:left="0"/>
        <w:jc w:val="both"/>
      </w:pPr>
      <w:r>
        <w:rPr>
          <w:rFonts w:ascii="Times New Roman"/>
          <w:b w:val="false"/>
          <w:i w:val="false"/>
          <w:color w:val="000000"/>
          <w:sz w:val="28"/>
        </w:rPr>
        <w:t>
      6. Специальными методическими принципами проведения занятий по предмету "Формирование произношения и развитие слухового восприятия" являются:</w:t>
      </w:r>
    </w:p>
    <w:p>
      <w:pPr>
        <w:spacing w:after="0"/>
        <w:ind w:left="0"/>
        <w:jc w:val="both"/>
      </w:pPr>
      <w:r>
        <w:rPr>
          <w:rFonts w:ascii="Times New Roman"/>
          <w:b w:val="false"/>
          <w:i w:val="false"/>
          <w:color w:val="000000"/>
          <w:sz w:val="28"/>
        </w:rPr>
        <w:t>
      1) принцип коррекции произношения обусловлен тем, что фонетически правильная, внятная и выразительная речь оказывает положительное влияние на распознавание на слух звуков речи, слов и речи;</w:t>
      </w:r>
    </w:p>
    <w:p>
      <w:pPr>
        <w:spacing w:after="0"/>
        <w:ind w:left="0"/>
        <w:jc w:val="both"/>
      </w:pPr>
      <w:r>
        <w:rPr>
          <w:rFonts w:ascii="Times New Roman"/>
          <w:b w:val="false"/>
          <w:i w:val="false"/>
          <w:color w:val="000000"/>
          <w:sz w:val="28"/>
        </w:rPr>
        <w:t>
      2) принцип сознательности и активности при овладении произносительными навыками;</w:t>
      </w:r>
    </w:p>
    <w:p>
      <w:pPr>
        <w:spacing w:after="0"/>
        <w:ind w:left="0"/>
        <w:jc w:val="both"/>
      </w:pPr>
      <w:r>
        <w:rPr>
          <w:rFonts w:ascii="Times New Roman"/>
          <w:b w:val="false"/>
          <w:i w:val="false"/>
          <w:color w:val="000000"/>
          <w:sz w:val="28"/>
        </w:rPr>
        <w:t xml:space="preserve">
      3) грамматический принцип, обеспечивает ориентацию обучающегося на распознавание не слов, а грамматических форм, позволяющий прогнозировать возможные варианты связи слов во фразе, а значит овладеть логическим анализом речи; </w:t>
      </w:r>
    </w:p>
    <w:p>
      <w:pPr>
        <w:spacing w:after="0"/>
        <w:ind w:left="0"/>
        <w:jc w:val="both"/>
      </w:pPr>
      <w:r>
        <w:rPr>
          <w:rFonts w:ascii="Times New Roman"/>
          <w:b w:val="false"/>
          <w:i w:val="false"/>
          <w:color w:val="000000"/>
          <w:sz w:val="28"/>
        </w:rPr>
        <w:t>
      4) принцип интеграции речевого материала предполагает организацию межпредметных связей между учебными предметами, темами, разделами учебной программы;</w:t>
      </w:r>
    </w:p>
    <w:p>
      <w:pPr>
        <w:spacing w:after="0"/>
        <w:ind w:left="0"/>
        <w:jc w:val="both"/>
      </w:pPr>
      <w:r>
        <w:rPr>
          <w:rFonts w:ascii="Times New Roman"/>
          <w:b w:val="false"/>
          <w:i w:val="false"/>
          <w:color w:val="000000"/>
          <w:sz w:val="28"/>
        </w:rPr>
        <w:t>
      5) принцип частоты встречаемости речевого материала предполагает обучение школьников с нарушениями слуха устной речи на функциональном важном, часто встречающемся речевом материале разных стилей речи (разговорный, публицистический, официально-деловой, научный);</w:t>
      </w:r>
    </w:p>
    <w:p>
      <w:pPr>
        <w:spacing w:after="0"/>
        <w:ind w:left="0"/>
        <w:jc w:val="both"/>
      </w:pPr>
      <w:r>
        <w:rPr>
          <w:rFonts w:ascii="Times New Roman"/>
          <w:b w:val="false"/>
          <w:i w:val="false"/>
          <w:color w:val="000000"/>
          <w:sz w:val="28"/>
        </w:rPr>
        <w:t>
      6) принцип использования речи как средства развития речевого слуха направлен на оживление имеющихся слуховых образов в речевых центрах коры головного мозга, на формирование новых слуховых представлений, тесно связанных с кинестетическими образами, возникающими на основе внутренней речи и ее связи с последующим продуцированием;</w:t>
      </w:r>
    </w:p>
    <w:p>
      <w:pPr>
        <w:spacing w:after="0"/>
        <w:ind w:left="0"/>
        <w:jc w:val="both"/>
      </w:pPr>
      <w:r>
        <w:rPr>
          <w:rFonts w:ascii="Times New Roman"/>
          <w:b w:val="false"/>
          <w:i w:val="false"/>
          <w:color w:val="000000"/>
          <w:sz w:val="28"/>
        </w:rPr>
        <w:t>
      7) принцип выработки слухового самоконтроля, который предполагает самостоятельную оценку выполнения действия и его результатов.</w:t>
      </w:r>
    </w:p>
    <w:p>
      <w:pPr>
        <w:spacing w:after="0"/>
        <w:ind w:left="0"/>
        <w:jc w:val="both"/>
      </w:pPr>
      <w:r>
        <w:rPr>
          <w:rFonts w:ascii="Times New Roman"/>
          <w:b w:val="false"/>
          <w:i w:val="false"/>
          <w:color w:val="000000"/>
          <w:sz w:val="28"/>
        </w:rPr>
        <w:t>
      7. В процессе реализации Программы используются педагогические подходы:</w:t>
      </w:r>
    </w:p>
    <w:p>
      <w:pPr>
        <w:spacing w:after="0"/>
        <w:ind w:left="0"/>
        <w:jc w:val="both"/>
      </w:pPr>
      <w:r>
        <w:rPr>
          <w:rFonts w:ascii="Times New Roman"/>
          <w:b w:val="false"/>
          <w:i w:val="false"/>
          <w:color w:val="000000"/>
          <w:sz w:val="28"/>
        </w:rPr>
        <w:t>
      1) дифференцированный подход применяется для успешного слухоречевого развития обучающихся с нарушениями слуха в условиях неоднородного контингента, который позволяет разделить обучающихся на подгруппы с учетом особенностей личностного, речевого развития и состояния слуховой функции;</w:t>
      </w:r>
    </w:p>
    <w:p>
      <w:pPr>
        <w:spacing w:after="0"/>
        <w:ind w:left="0"/>
        <w:jc w:val="both"/>
      </w:pPr>
      <w:r>
        <w:rPr>
          <w:rFonts w:ascii="Times New Roman"/>
          <w:b w:val="false"/>
          <w:i w:val="false"/>
          <w:color w:val="000000"/>
          <w:sz w:val="28"/>
        </w:rPr>
        <w:t>
      2) личностно-ориентированный подход позволяет не только учитывать особенности обучающегося, но и вести индивидуальную последовательную работу с каждым;</w:t>
      </w:r>
    </w:p>
    <w:p>
      <w:pPr>
        <w:spacing w:after="0"/>
        <w:ind w:left="0"/>
        <w:jc w:val="both"/>
      </w:pPr>
      <w:r>
        <w:rPr>
          <w:rFonts w:ascii="Times New Roman"/>
          <w:b w:val="false"/>
          <w:i w:val="false"/>
          <w:color w:val="000000"/>
          <w:sz w:val="28"/>
        </w:rPr>
        <w:t>
      3) коммуникативно-деятельностный подход предполагает развитие речи учащихся как средства коммуникации в процессе общения и разных видах деятельности;</w:t>
      </w:r>
    </w:p>
    <w:p>
      <w:pPr>
        <w:spacing w:after="0"/>
        <w:ind w:left="0"/>
        <w:jc w:val="both"/>
      </w:pPr>
      <w:r>
        <w:rPr>
          <w:rFonts w:ascii="Times New Roman"/>
          <w:b w:val="false"/>
          <w:i w:val="false"/>
          <w:color w:val="000000"/>
          <w:sz w:val="28"/>
        </w:rPr>
        <w:t>
      4) исследовательский подход (что я знаю, что я хочу узнать, чему я научился);</w:t>
      </w:r>
    </w:p>
    <w:p>
      <w:pPr>
        <w:spacing w:after="0"/>
        <w:ind w:left="0"/>
        <w:jc w:val="both"/>
      </w:pPr>
      <w:r>
        <w:rPr>
          <w:rFonts w:ascii="Times New Roman"/>
          <w:b w:val="false"/>
          <w:i w:val="false"/>
          <w:color w:val="000000"/>
          <w:sz w:val="28"/>
        </w:rPr>
        <w:t>
      5) здоровье сберегающий подход предупреждает утомление учащихся, заключается в учете состояния слуховой функции, дозировании зрительной, слуховой нагрузки и подбора речевого материала.</w:t>
      </w:r>
    </w:p>
    <w:p>
      <w:pPr>
        <w:spacing w:after="0"/>
        <w:ind w:left="0"/>
        <w:jc w:val="both"/>
      </w:pPr>
      <w:r>
        <w:rPr>
          <w:rFonts w:ascii="Times New Roman"/>
          <w:b w:val="false"/>
          <w:i w:val="false"/>
          <w:color w:val="000000"/>
          <w:sz w:val="28"/>
        </w:rPr>
        <w:t>
      8. Рекомендуемые методы и технологии обучения предмету "Формирование произношения и развитие слухового восприятия":</w:t>
      </w:r>
    </w:p>
    <w:p>
      <w:pPr>
        <w:spacing w:after="0"/>
        <w:ind w:left="0"/>
        <w:jc w:val="both"/>
      </w:pPr>
      <w:r>
        <w:rPr>
          <w:rFonts w:ascii="Times New Roman"/>
          <w:b w:val="false"/>
          <w:i w:val="false"/>
          <w:color w:val="000000"/>
          <w:sz w:val="28"/>
        </w:rPr>
        <w:t>
      1) методы: проблемное обучение, индивидуальное обучение, опережающая самостоятельная работа, междисциплинарное обучение, обучение на основе опыта, проектный метод;</w:t>
      </w:r>
    </w:p>
    <w:p>
      <w:pPr>
        <w:spacing w:after="0"/>
        <w:ind w:left="0"/>
        <w:jc w:val="both"/>
      </w:pPr>
      <w:r>
        <w:rPr>
          <w:rFonts w:ascii="Times New Roman"/>
          <w:b w:val="false"/>
          <w:i w:val="false"/>
          <w:color w:val="000000"/>
          <w:sz w:val="28"/>
        </w:rPr>
        <w:t>
      2) технологии: индивидуальная работа, работа в малых группах (команде), кейс-стадии (анализ конкретных ситуаций), ролевые и деловые игры.</w:t>
      </w:r>
    </w:p>
    <w:p>
      <w:pPr>
        <w:spacing w:after="0"/>
        <w:ind w:left="0"/>
        <w:jc w:val="both"/>
      </w:pPr>
      <w:r>
        <w:rPr>
          <w:rFonts w:ascii="Times New Roman"/>
          <w:b w:val="false"/>
          <w:i w:val="false"/>
          <w:color w:val="000000"/>
          <w:sz w:val="28"/>
        </w:rPr>
        <w:t>
      9. Примеры заданий по слушанию и говорению на занятиях по предмету "Формирование произношения и развитие слухового восприятия":</w:t>
      </w:r>
    </w:p>
    <w:p>
      <w:pPr>
        <w:spacing w:after="0"/>
        <w:ind w:left="0"/>
        <w:jc w:val="both"/>
      </w:pPr>
      <w:r>
        <w:rPr>
          <w:rFonts w:ascii="Times New Roman"/>
          <w:b w:val="false"/>
          <w:i w:val="false"/>
          <w:color w:val="000000"/>
          <w:sz w:val="28"/>
        </w:rPr>
        <w:t>
      1) выявление из прослушанного (прочитанного) текста информации в соответствии с поставленной целью;</w:t>
      </w:r>
    </w:p>
    <w:p>
      <w:pPr>
        <w:spacing w:after="0"/>
        <w:ind w:left="0"/>
        <w:jc w:val="both"/>
      </w:pPr>
      <w:r>
        <w:rPr>
          <w:rFonts w:ascii="Times New Roman"/>
          <w:b w:val="false"/>
          <w:i w:val="false"/>
          <w:color w:val="000000"/>
          <w:sz w:val="28"/>
        </w:rPr>
        <w:t>
      2) постановка вопросов на основе прослушанного (прочитанного) текста;</w:t>
      </w:r>
    </w:p>
    <w:p>
      <w:pPr>
        <w:spacing w:after="0"/>
        <w:ind w:left="0"/>
        <w:jc w:val="both"/>
      </w:pPr>
      <w:r>
        <w:rPr>
          <w:rFonts w:ascii="Times New Roman"/>
          <w:b w:val="false"/>
          <w:i w:val="false"/>
          <w:color w:val="000000"/>
          <w:sz w:val="28"/>
        </w:rPr>
        <w:t>
      3) дискутирование на знакомые темы и темы, которые интересуют обучающихся;</w:t>
      </w:r>
    </w:p>
    <w:p>
      <w:pPr>
        <w:spacing w:after="0"/>
        <w:ind w:left="0"/>
        <w:jc w:val="both"/>
      </w:pPr>
      <w:r>
        <w:rPr>
          <w:rFonts w:ascii="Times New Roman"/>
          <w:b w:val="false"/>
          <w:i w:val="false"/>
          <w:color w:val="000000"/>
          <w:sz w:val="28"/>
        </w:rPr>
        <w:t>
      4) интервьюирование по заранее составленным вопросам;</w:t>
      </w:r>
    </w:p>
    <w:p>
      <w:pPr>
        <w:spacing w:after="0"/>
        <w:ind w:left="0"/>
        <w:jc w:val="both"/>
      </w:pPr>
      <w:r>
        <w:rPr>
          <w:rFonts w:ascii="Times New Roman"/>
          <w:b w:val="false"/>
          <w:i w:val="false"/>
          <w:color w:val="000000"/>
          <w:sz w:val="28"/>
        </w:rPr>
        <w:t>
      5) понимание устных выступлений и умение отвечать на вопросы;</w:t>
      </w:r>
    </w:p>
    <w:p>
      <w:pPr>
        <w:spacing w:after="0"/>
        <w:ind w:left="0"/>
        <w:jc w:val="both"/>
      </w:pPr>
      <w:r>
        <w:rPr>
          <w:rFonts w:ascii="Times New Roman"/>
          <w:b w:val="false"/>
          <w:i w:val="false"/>
          <w:color w:val="000000"/>
          <w:sz w:val="28"/>
        </w:rPr>
        <w:t>
      6) восприятие и воспроизведение диалога на заданную тему;</w:t>
      </w:r>
    </w:p>
    <w:p>
      <w:pPr>
        <w:spacing w:after="0"/>
        <w:ind w:left="0"/>
        <w:jc w:val="both"/>
      </w:pPr>
      <w:r>
        <w:rPr>
          <w:rFonts w:ascii="Times New Roman"/>
          <w:b w:val="false"/>
          <w:i w:val="false"/>
          <w:color w:val="000000"/>
          <w:sz w:val="28"/>
        </w:rPr>
        <w:t>
      7) работа с интернет – ресурсами, словарями;</w:t>
      </w:r>
    </w:p>
    <w:p>
      <w:pPr>
        <w:spacing w:after="0"/>
        <w:ind w:left="0"/>
        <w:jc w:val="both"/>
      </w:pPr>
      <w:r>
        <w:rPr>
          <w:rFonts w:ascii="Times New Roman"/>
          <w:b w:val="false"/>
          <w:i w:val="false"/>
          <w:color w:val="000000"/>
          <w:sz w:val="28"/>
        </w:rPr>
        <w:t>
      8) упражнения на развитие дикции и ритмико-интонационной стороны речи;</w:t>
      </w:r>
    </w:p>
    <w:p>
      <w:pPr>
        <w:spacing w:after="0"/>
        <w:ind w:left="0"/>
        <w:jc w:val="both"/>
      </w:pPr>
      <w:r>
        <w:rPr>
          <w:rFonts w:ascii="Times New Roman"/>
          <w:b w:val="false"/>
          <w:i w:val="false"/>
          <w:color w:val="000000"/>
          <w:sz w:val="28"/>
        </w:rPr>
        <w:t>
      9) упражнения по самоконтролю произносительной стороны устной речи в ходе использования различных видов речевой деятельности;</w:t>
      </w:r>
    </w:p>
    <w:p>
      <w:pPr>
        <w:spacing w:after="0"/>
        <w:ind w:left="0"/>
        <w:jc w:val="both"/>
      </w:pPr>
      <w:r>
        <w:rPr>
          <w:rFonts w:ascii="Times New Roman"/>
          <w:b w:val="false"/>
          <w:i w:val="false"/>
          <w:color w:val="000000"/>
          <w:sz w:val="28"/>
        </w:rPr>
        <w:t>
      10) слухо-зрительный диктант.</w:t>
      </w:r>
    </w:p>
    <w:p>
      <w:pPr>
        <w:spacing w:after="0"/>
        <w:ind w:left="0"/>
        <w:jc w:val="both"/>
      </w:pPr>
      <w:r>
        <w:rPr>
          <w:rFonts w:ascii="Times New Roman"/>
          <w:b w:val="false"/>
          <w:i w:val="false"/>
          <w:color w:val="000000"/>
          <w:sz w:val="28"/>
        </w:rPr>
        <w:t>
      10. Использование информационно-коммуникационных технологий (далее-ИКТ) в учебном процессе - один из способов повышения мотивации обучения, усиления привлекательности подачи материала, осуществления дифференциации видов заданий, а также разнообразия форм обратной связи.</w:t>
      </w:r>
    </w:p>
    <w:p>
      <w:pPr>
        <w:spacing w:after="0"/>
        <w:ind w:left="0"/>
        <w:jc w:val="both"/>
      </w:pPr>
      <w:r>
        <w:rPr>
          <w:rFonts w:ascii="Times New Roman"/>
          <w:b w:val="false"/>
          <w:i w:val="false"/>
          <w:color w:val="000000"/>
          <w:sz w:val="28"/>
        </w:rPr>
        <w:t>
      11. Использование ассистивных средств для лиц с нарушениями слуха (сурдоинформационные средства) является важным условием создания слухоречевой среды на фронтальных и групповых занятиях по формированию произношения и развитию слухового восприятия:</w:t>
      </w:r>
    </w:p>
    <w:p>
      <w:pPr>
        <w:spacing w:after="0"/>
        <w:ind w:left="0"/>
        <w:jc w:val="both"/>
      </w:pPr>
      <w:r>
        <w:rPr>
          <w:rFonts w:ascii="Times New Roman"/>
          <w:b w:val="false"/>
          <w:i w:val="false"/>
          <w:color w:val="000000"/>
          <w:sz w:val="28"/>
        </w:rPr>
        <w:t>
      1) стационарное звукоусиливающее устройство коллективного пользования;</w:t>
      </w:r>
    </w:p>
    <w:p>
      <w:pPr>
        <w:spacing w:after="0"/>
        <w:ind w:left="0"/>
        <w:jc w:val="both"/>
      </w:pPr>
      <w:r>
        <w:rPr>
          <w:rFonts w:ascii="Times New Roman"/>
          <w:b w:val="false"/>
          <w:i w:val="false"/>
          <w:color w:val="000000"/>
          <w:sz w:val="28"/>
        </w:rPr>
        <w:t>
      2) индивидуальные слуховые аппараты (бинаурально) на каждого обучающегося (постоянное использование учащимися в слуховой тренировке);</w:t>
      </w:r>
    </w:p>
    <w:p>
      <w:pPr>
        <w:spacing w:after="0"/>
        <w:ind w:left="0"/>
        <w:jc w:val="both"/>
      </w:pPr>
      <w:r>
        <w:rPr>
          <w:rFonts w:ascii="Times New Roman"/>
          <w:b w:val="false"/>
          <w:i w:val="false"/>
          <w:color w:val="000000"/>
          <w:sz w:val="28"/>
        </w:rPr>
        <w:t>
      3) система кохлеарной имплантации;</w:t>
      </w:r>
    </w:p>
    <w:p>
      <w:pPr>
        <w:spacing w:after="0"/>
        <w:ind w:left="0"/>
        <w:jc w:val="both"/>
      </w:pPr>
      <w:r>
        <w:rPr>
          <w:rFonts w:ascii="Times New Roman"/>
          <w:b w:val="false"/>
          <w:i w:val="false"/>
          <w:color w:val="000000"/>
          <w:sz w:val="28"/>
        </w:rPr>
        <w:t>
      4) персональная FM-система, индукционная петля;</w:t>
      </w:r>
    </w:p>
    <w:p>
      <w:pPr>
        <w:spacing w:after="0"/>
        <w:ind w:left="0"/>
        <w:jc w:val="both"/>
      </w:pPr>
      <w:r>
        <w:rPr>
          <w:rFonts w:ascii="Times New Roman"/>
          <w:b w:val="false"/>
          <w:i w:val="false"/>
          <w:color w:val="000000"/>
          <w:sz w:val="28"/>
        </w:rPr>
        <w:t>
      5) интернет-ресурсы с субтитрами.</w:t>
      </w:r>
    </w:p>
    <w:p>
      <w:pPr>
        <w:spacing w:after="0"/>
        <w:ind w:left="0"/>
        <w:jc w:val="both"/>
      </w:pPr>
      <w:r>
        <w:rPr>
          <w:rFonts w:ascii="Times New Roman"/>
          <w:b w:val="false"/>
          <w:i w:val="false"/>
          <w:color w:val="000000"/>
          <w:sz w:val="28"/>
        </w:rPr>
        <w:t>
      12. Для обеспечения более эффективного формирования навыков восприятия речи на слух обучающимися класса используется экран.</w:t>
      </w:r>
    </w:p>
    <w:p>
      <w:pPr>
        <w:spacing w:after="0"/>
        <w:ind w:left="0"/>
        <w:jc w:val="both"/>
      </w:pPr>
      <w:r>
        <w:rPr>
          <w:rFonts w:ascii="Times New Roman"/>
          <w:b w:val="false"/>
          <w:i w:val="false"/>
          <w:color w:val="000000"/>
          <w:sz w:val="28"/>
        </w:rPr>
        <w:t>
      13. Межпредметные связи предмета "Формирование произношения и развитие слухового восприятия" с предметами "Разговорно-обиходная речь", "Русский язык" и предметами гуманитарного цикла способствуют созданию единой информационно-коммуникативной среды.</w:t>
      </w:r>
    </w:p>
    <w:p>
      <w:pPr>
        <w:spacing w:after="0"/>
        <w:ind w:left="0"/>
        <w:jc w:val="both"/>
      </w:pPr>
      <w:r>
        <w:rPr>
          <w:rFonts w:ascii="Times New Roman"/>
          <w:b w:val="false"/>
          <w:i w:val="false"/>
          <w:color w:val="000000"/>
          <w:sz w:val="28"/>
        </w:rPr>
        <w:t>
      14. Результаты выполнения контрольно-диагностических заданий фиксируются в картах достижений и являются основой для реализации индивидуального подхода к обучающимся (индивидуальный план коррекционно-развивающей работы).</w:t>
      </w:r>
    </w:p>
    <w:p>
      <w:pPr>
        <w:spacing w:after="0"/>
        <w:ind w:left="0"/>
        <w:jc w:val="both"/>
      </w:pPr>
      <w:r>
        <w:rPr>
          <w:rFonts w:ascii="Times New Roman"/>
          <w:b w:val="false"/>
          <w:i w:val="false"/>
          <w:color w:val="000000"/>
          <w:sz w:val="28"/>
        </w:rPr>
        <w:t>
      15. Бальная отметка достижений, обучающихся не используется. Оценка достижений носит описательный характер.</w:t>
      </w:r>
    </w:p>
    <w:p>
      <w:pPr>
        <w:spacing w:after="0"/>
        <w:ind w:left="0"/>
        <w:jc w:val="left"/>
      </w:pPr>
      <w:r>
        <w:rPr>
          <w:rFonts w:ascii="Times New Roman"/>
          <w:b/>
          <w:i w:val="false"/>
          <w:color w:val="000000"/>
        </w:rPr>
        <w:t xml:space="preserve"> Глава 3. Организация содержания предмета "Формирование произношения и развитие слухового восприятия" Параграф 1. Содержание предмета "Формирование произношения и развитие слухового восприятия"</w:t>
      </w:r>
    </w:p>
    <w:p>
      <w:pPr>
        <w:spacing w:after="0"/>
        <w:ind w:left="0"/>
        <w:jc w:val="both"/>
      </w:pPr>
      <w:r>
        <w:rPr>
          <w:rFonts w:ascii="Times New Roman"/>
          <w:b w:val="false"/>
          <w:i w:val="false"/>
          <w:color w:val="000000"/>
          <w:sz w:val="28"/>
        </w:rPr>
        <w:t>
      16. Объем учебной нагрузки по предмету "Формирование произношения и развитие слухового восприятия" составляет:</w:t>
      </w:r>
    </w:p>
    <w:p>
      <w:pPr>
        <w:spacing w:after="0"/>
        <w:ind w:left="0"/>
        <w:jc w:val="both"/>
      </w:pPr>
      <w:r>
        <w:rPr>
          <w:rFonts w:ascii="Times New Roman"/>
          <w:b w:val="false"/>
          <w:i w:val="false"/>
          <w:color w:val="000000"/>
          <w:sz w:val="28"/>
        </w:rPr>
        <w:t>
      1) в 11 классе – 1 час в неделю, 34 часов в учебном году;</w:t>
      </w:r>
    </w:p>
    <w:p>
      <w:pPr>
        <w:spacing w:after="0"/>
        <w:ind w:left="0"/>
        <w:jc w:val="both"/>
      </w:pPr>
      <w:r>
        <w:rPr>
          <w:rFonts w:ascii="Times New Roman"/>
          <w:b w:val="false"/>
          <w:i w:val="false"/>
          <w:color w:val="000000"/>
          <w:sz w:val="28"/>
        </w:rPr>
        <w:t>
      2) в 12 классе – 1 час в неделю, 34 часов в учебном году.</w:t>
      </w:r>
    </w:p>
    <w:p>
      <w:pPr>
        <w:spacing w:after="0"/>
        <w:ind w:left="0"/>
        <w:jc w:val="both"/>
      </w:pPr>
      <w:r>
        <w:rPr>
          <w:rFonts w:ascii="Times New Roman"/>
          <w:b w:val="false"/>
          <w:i w:val="false"/>
          <w:color w:val="000000"/>
          <w:sz w:val="28"/>
        </w:rPr>
        <w:t xml:space="preserve">
      17.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pPr>
        <w:spacing w:after="0"/>
        <w:ind w:left="0"/>
        <w:jc w:val="both"/>
      </w:pPr>
      <w:r>
        <w:rPr>
          <w:rFonts w:ascii="Times New Roman"/>
          <w:b w:val="false"/>
          <w:i w:val="false"/>
          <w:color w:val="000000"/>
          <w:sz w:val="28"/>
        </w:rPr>
        <w:t>
      18. Содержание предмета включает следующие разделы:</w:t>
      </w:r>
    </w:p>
    <w:p>
      <w:pPr>
        <w:spacing w:after="0"/>
        <w:ind w:left="0"/>
        <w:jc w:val="both"/>
      </w:pPr>
      <w:r>
        <w:rPr>
          <w:rFonts w:ascii="Times New Roman"/>
          <w:b w:val="false"/>
          <w:i w:val="false"/>
          <w:color w:val="000000"/>
          <w:sz w:val="28"/>
        </w:rPr>
        <w:t>
      1) "Формирование произношения";</w:t>
      </w:r>
    </w:p>
    <w:p>
      <w:pPr>
        <w:spacing w:after="0"/>
        <w:ind w:left="0"/>
        <w:jc w:val="both"/>
      </w:pPr>
      <w:r>
        <w:rPr>
          <w:rFonts w:ascii="Times New Roman"/>
          <w:b w:val="false"/>
          <w:i w:val="false"/>
          <w:color w:val="000000"/>
          <w:sz w:val="28"/>
        </w:rPr>
        <w:t>
      2) "Развитие слухового восприятия".</w:t>
      </w:r>
    </w:p>
    <w:p>
      <w:pPr>
        <w:spacing w:after="0"/>
        <w:ind w:left="0"/>
        <w:jc w:val="both"/>
      </w:pPr>
      <w:r>
        <w:rPr>
          <w:rFonts w:ascii="Times New Roman"/>
          <w:b w:val="false"/>
          <w:i w:val="false"/>
          <w:color w:val="000000"/>
          <w:sz w:val="28"/>
        </w:rPr>
        <w:t>
      19. Раздел "Формирование произношения" включает следующие подразделы:</w:t>
      </w:r>
    </w:p>
    <w:p>
      <w:pPr>
        <w:spacing w:after="0"/>
        <w:ind w:left="0"/>
        <w:jc w:val="both"/>
      </w:pPr>
      <w:r>
        <w:rPr>
          <w:rFonts w:ascii="Times New Roman"/>
          <w:b w:val="false"/>
          <w:i w:val="false"/>
          <w:color w:val="000000"/>
          <w:sz w:val="28"/>
        </w:rPr>
        <w:t>
      1) речевое дыхание и голос;</w:t>
      </w:r>
    </w:p>
    <w:p>
      <w:pPr>
        <w:spacing w:after="0"/>
        <w:ind w:left="0"/>
        <w:jc w:val="both"/>
      </w:pPr>
      <w:r>
        <w:rPr>
          <w:rFonts w:ascii="Times New Roman"/>
          <w:b w:val="false"/>
          <w:i w:val="false"/>
          <w:color w:val="000000"/>
          <w:sz w:val="28"/>
        </w:rPr>
        <w:t>
      2) звуки и их сочетание;</w:t>
      </w:r>
    </w:p>
    <w:p>
      <w:pPr>
        <w:spacing w:after="0"/>
        <w:ind w:left="0"/>
        <w:jc w:val="both"/>
      </w:pPr>
      <w:r>
        <w:rPr>
          <w:rFonts w:ascii="Times New Roman"/>
          <w:b w:val="false"/>
          <w:i w:val="false"/>
          <w:color w:val="000000"/>
          <w:sz w:val="28"/>
        </w:rPr>
        <w:t>
      3) слово и фраза.</w:t>
      </w:r>
    </w:p>
    <w:p>
      <w:pPr>
        <w:spacing w:after="0"/>
        <w:ind w:left="0"/>
        <w:jc w:val="both"/>
      </w:pPr>
      <w:r>
        <w:rPr>
          <w:rFonts w:ascii="Times New Roman"/>
          <w:b w:val="false"/>
          <w:i w:val="false"/>
          <w:color w:val="000000"/>
          <w:sz w:val="28"/>
        </w:rPr>
        <w:t xml:space="preserve">
      20. Раздел "Развитие слухового восприятия" включает следующие подразделы: </w:t>
      </w:r>
    </w:p>
    <w:p>
      <w:pPr>
        <w:spacing w:after="0"/>
        <w:ind w:left="0"/>
        <w:jc w:val="both"/>
      </w:pPr>
      <w:r>
        <w:rPr>
          <w:rFonts w:ascii="Times New Roman"/>
          <w:b w:val="false"/>
          <w:i w:val="false"/>
          <w:color w:val="000000"/>
          <w:sz w:val="28"/>
        </w:rPr>
        <w:t>
      1) восприятие неречевых звучаний;</w:t>
      </w:r>
    </w:p>
    <w:p>
      <w:pPr>
        <w:spacing w:after="0"/>
        <w:ind w:left="0"/>
        <w:jc w:val="both"/>
      </w:pPr>
      <w:r>
        <w:rPr>
          <w:rFonts w:ascii="Times New Roman"/>
          <w:b w:val="false"/>
          <w:i w:val="false"/>
          <w:color w:val="000000"/>
          <w:sz w:val="28"/>
        </w:rPr>
        <w:t>
      2) восприятие устной речи слухозрительно и на слух.</w:t>
      </w:r>
    </w:p>
    <w:p>
      <w:pPr>
        <w:spacing w:after="0"/>
        <w:ind w:left="0"/>
        <w:jc w:val="both"/>
      </w:pPr>
      <w:r>
        <w:rPr>
          <w:rFonts w:ascii="Times New Roman"/>
          <w:b w:val="false"/>
          <w:i w:val="false"/>
          <w:color w:val="000000"/>
          <w:sz w:val="28"/>
        </w:rPr>
        <w:t>
      21. Базовое содержание учебного предмета "Формирование произношения и развитие слухового восприятия" для 11 класса:</w:t>
      </w:r>
    </w:p>
    <w:p>
      <w:pPr>
        <w:spacing w:after="0"/>
        <w:ind w:left="0"/>
        <w:jc w:val="both"/>
      </w:pPr>
      <w:r>
        <w:rPr>
          <w:rFonts w:ascii="Times New Roman"/>
          <w:b w:val="false"/>
          <w:i w:val="false"/>
          <w:color w:val="000000"/>
          <w:sz w:val="28"/>
        </w:rPr>
        <w:t xml:space="preserve">
      раздел "Формирование произношения": </w:t>
      </w:r>
    </w:p>
    <w:p>
      <w:pPr>
        <w:spacing w:after="0"/>
        <w:ind w:left="0"/>
        <w:jc w:val="both"/>
      </w:pPr>
      <w:r>
        <w:rPr>
          <w:rFonts w:ascii="Times New Roman"/>
          <w:b w:val="false"/>
          <w:i w:val="false"/>
          <w:color w:val="000000"/>
          <w:sz w:val="28"/>
        </w:rPr>
        <w:t xml:space="preserve">
      1) дифференциация часто смешиваемых в произношении учащихся носовых и ротовых звуков, свистящих и шипящих, звонких и глухих, аффрикатов и щелевых; </w:t>
      </w:r>
    </w:p>
    <w:p>
      <w:pPr>
        <w:spacing w:after="0"/>
        <w:ind w:left="0"/>
        <w:jc w:val="both"/>
      </w:pPr>
      <w:r>
        <w:rPr>
          <w:rFonts w:ascii="Times New Roman"/>
          <w:b w:val="false"/>
          <w:i w:val="false"/>
          <w:color w:val="000000"/>
          <w:sz w:val="28"/>
        </w:rPr>
        <w:t xml:space="preserve">
      2) аффрикатов и смычных (окклюзивов); </w:t>
      </w:r>
    </w:p>
    <w:p>
      <w:pPr>
        <w:spacing w:after="0"/>
        <w:ind w:left="0"/>
        <w:jc w:val="both"/>
      </w:pPr>
      <w:r>
        <w:rPr>
          <w:rFonts w:ascii="Times New Roman"/>
          <w:b w:val="false"/>
          <w:i w:val="false"/>
          <w:color w:val="000000"/>
          <w:sz w:val="28"/>
        </w:rPr>
        <w:t xml:space="preserve">
      3) твердых и мягких согласных; </w:t>
      </w:r>
    </w:p>
    <w:p>
      <w:pPr>
        <w:spacing w:after="0"/>
        <w:ind w:left="0"/>
        <w:jc w:val="both"/>
      </w:pPr>
      <w:r>
        <w:rPr>
          <w:rFonts w:ascii="Times New Roman"/>
          <w:b w:val="false"/>
          <w:i w:val="false"/>
          <w:color w:val="000000"/>
          <w:sz w:val="28"/>
        </w:rPr>
        <w:t xml:space="preserve">
      4) сочетаний согласных звуков; </w:t>
      </w:r>
    </w:p>
    <w:p>
      <w:pPr>
        <w:spacing w:after="0"/>
        <w:ind w:left="0"/>
        <w:jc w:val="both"/>
      </w:pPr>
      <w:r>
        <w:rPr>
          <w:rFonts w:ascii="Times New Roman"/>
          <w:b w:val="false"/>
          <w:i w:val="false"/>
          <w:color w:val="000000"/>
          <w:sz w:val="28"/>
        </w:rPr>
        <w:t xml:space="preserve">
      5) самостоятельное выделение синтагм в тексте, соблюдение дыхательных пауз; </w:t>
      </w:r>
    </w:p>
    <w:p>
      <w:pPr>
        <w:spacing w:after="0"/>
        <w:ind w:left="0"/>
        <w:jc w:val="both"/>
      </w:pPr>
      <w:r>
        <w:rPr>
          <w:rFonts w:ascii="Times New Roman"/>
          <w:b w:val="false"/>
          <w:i w:val="false"/>
          <w:color w:val="000000"/>
          <w:sz w:val="28"/>
        </w:rPr>
        <w:t xml:space="preserve">
      6) модулирование силы голоса в связи со словесным и логическим ударением в различных ситуациях; </w:t>
      </w:r>
    </w:p>
    <w:p>
      <w:pPr>
        <w:spacing w:after="0"/>
        <w:ind w:left="0"/>
        <w:jc w:val="both"/>
      </w:pPr>
      <w:r>
        <w:rPr>
          <w:rFonts w:ascii="Times New Roman"/>
          <w:b w:val="false"/>
          <w:i w:val="false"/>
          <w:color w:val="000000"/>
          <w:sz w:val="28"/>
        </w:rPr>
        <w:t>
      7) слитное произношение слов в нормальном темпе, с сохранением звукового состава, закрепление ранее изученных правил орфоэпии;</w:t>
      </w:r>
    </w:p>
    <w:p>
      <w:pPr>
        <w:spacing w:after="0"/>
        <w:ind w:left="0"/>
        <w:jc w:val="both"/>
      </w:pPr>
      <w:r>
        <w:rPr>
          <w:rFonts w:ascii="Times New Roman"/>
          <w:b w:val="false"/>
          <w:i w:val="false"/>
          <w:color w:val="000000"/>
          <w:sz w:val="28"/>
        </w:rPr>
        <w:t xml:space="preserve">
      8) произношение речевого материала внятно, естественно, выразительно и эмоционально; </w:t>
      </w:r>
    </w:p>
    <w:p>
      <w:pPr>
        <w:spacing w:after="0"/>
        <w:ind w:left="0"/>
        <w:jc w:val="both"/>
      </w:pPr>
      <w:r>
        <w:rPr>
          <w:rFonts w:ascii="Times New Roman"/>
          <w:b w:val="false"/>
          <w:i w:val="false"/>
          <w:color w:val="000000"/>
          <w:sz w:val="28"/>
        </w:rPr>
        <w:t>
      9) воспроизведение всех видов интонаций в различных условиях.</w:t>
      </w:r>
    </w:p>
    <w:p>
      <w:pPr>
        <w:spacing w:after="0"/>
        <w:ind w:left="0"/>
        <w:jc w:val="both"/>
      </w:pPr>
      <w:r>
        <w:rPr>
          <w:rFonts w:ascii="Times New Roman"/>
          <w:b w:val="false"/>
          <w:i w:val="false"/>
          <w:color w:val="000000"/>
          <w:sz w:val="28"/>
        </w:rPr>
        <w:t xml:space="preserve">
      Раздел "Развитие слухового восприятия": </w:t>
      </w:r>
    </w:p>
    <w:p>
      <w:pPr>
        <w:spacing w:after="0"/>
        <w:ind w:left="0"/>
        <w:jc w:val="both"/>
      </w:pPr>
      <w:r>
        <w:rPr>
          <w:rFonts w:ascii="Times New Roman"/>
          <w:b w:val="false"/>
          <w:i w:val="false"/>
          <w:color w:val="000000"/>
          <w:sz w:val="28"/>
        </w:rPr>
        <w:t>
      1) восприятие слухозрительно и на слух с индивидуальными слуховыми аппаратами или КИ и без них социально значимых неречевых звуков;</w:t>
      </w:r>
    </w:p>
    <w:p>
      <w:pPr>
        <w:spacing w:after="0"/>
        <w:ind w:left="0"/>
        <w:jc w:val="both"/>
      </w:pPr>
      <w:r>
        <w:rPr>
          <w:rFonts w:ascii="Times New Roman"/>
          <w:b w:val="false"/>
          <w:i w:val="false"/>
          <w:color w:val="000000"/>
          <w:sz w:val="28"/>
        </w:rPr>
        <w:t xml:space="preserve">
      2) восприятие слухозрительно и на слух с индивидуальными слуховыми аппаратами или кохлеарными имплантами, и без них, речевого материала различных стилей речи (разговорного, научного, официально-делового, публицистического), в любых условиях, близких к естественным, с голоса учителя, товарищей на все увеличивающемся расстоянии; </w:t>
      </w:r>
    </w:p>
    <w:p>
      <w:pPr>
        <w:spacing w:after="0"/>
        <w:ind w:left="0"/>
        <w:jc w:val="both"/>
      </w:pPr>
      <w:r>
        <w:rPr>
          <w:rFonts w:ascii="Times New Roman"/>
          <w:b w:val="false"/>
          <w:i w:val="false"/>
          <w:color w:val="000000"/>
          <w:sz w:val="28"/>
        </w:rPr>
        <w:t>
      3) восприятие видеосюжетов с субтитрами, информации, передаваемой по телефону.</w:t>
      </w:r>
    </w:p>
    <w:p>
      <w:pPr>
        <w:spacing w:after="0"/>
        <w:ind w:left="0"/>
        <w:jc w:val="both"/>
      </w:pPr>
      <w:r>
        <w:rPr>
          <w:rFonts w:ascii="Times New Roman"/>
          <w:b w:val="false"/>
          <w:i w:val="false"/>
          <w:color w:val="000000"/>
          <w:sz w:val="28"/>
        </w:rPr>
        <w:t>
      22. Базовое содержание учебного предмета "Формирование произношения и развитие слухового восприятия" для 12 класса:</w:t>
      </w:r>
    </w:p>
    <w:p>
      <w:pPr>
        <w:spacing w:after="0"/>
        <w:ind w:left="0"/>
        <w:jc w:val="both"/>
      </w:pPr>
      <w:r>
        <w:rPr>
          <w:rFonts w:ascii="Times New Roman"/>
          <w:b w:val="false"/>
          <w:i w:val="false"/>
          <w:color w:val="000000"/>
          <w:sz w:val="28"/>
        </w:rPr>
        <w:t xml:space="preserve">
      раздел "Формирование произношения": </w:t>
      </w:r>
    </w:p>
    <w:p>
      <w:pPr>
        <w:spacing w:after="0"/>
        <w:ind w:left="0"/>
        <w:jc w:val="both"/>
      </w:pPr>
      <w:r>
        <w:rPr>
          <w:rFonts w:ascii="Times New Roman"/>
          <w:b w:val="false"/>
          <w:i w:val="false"/>
          <w:color w:val="000000"/>
          <w:sz w:val="28"/>
        </w:rPr>
        <w:t xml:space="preserve">
      1) контроль дифференцированного произношения звуков, родственных по артикуляции в самостоятельной речи в любых условиях; </w:t>
      </w:r>
    </w:p>
    <w:p>
      <w:pPr>
        <w:spacing w:after="0"/>
        <w:ind w:left="0"/>
        <w:jc w:val="both"/>
      </w:pPr>
      <w:r>
        <w:rPr>
          <w:rFonts w:ascii="Times New Roman"/>
          <w:b w:val="false"/>
          <w:i w:val="false"/>
          <w:color w:val="000000"/>
          <w:sz w:val="28"/>
        </w:rPr>
        <w:t xml:space="preserve">
      2) контроль собственного произношения в различных ситуациях и оценивания правильности произношения собеседника; </w:t>
      </w:r>
    </w:p>
    <w:p>
      <w:pPr>
        <w:spacing w:after="0"/>
        <w:ind w:left="0"/>
        <w:jc w:val="both"/>
      </w:pPr>
      <w:r>
        <w:rPr>
          <w:rFonts w:ascii="Times New Roman"/>
          <w:b w:val="false"/>
          <w:i w:val="false"/>
          <w:color w:val="000000"/>
          <w:sz w:val="28"/>
        </w:rPr>
        <w:t>
      3) работа над выразительностью речи (правильное членение фразы на смысловые синтагмы, слитное произношение слов в нормальном темпе, интонационная окраска при помощи модуляции голоса), слуховой и кинестетический самоконтроль за различными сторонами произношения в самостоятельной речи в различных условиях;</w:t>
      </w:r>
    </w:p>
    <w:p>
      <w:pPr>
        <w:spacing w:after="0"/>
        <w:ind w:left="0"/>
        <w:jc w:val="both"/>
      </w:pPr>
      <w:r>
        <w:rPr>
          <w:rFonts w:ascii="Times New Roman"/>
          <w:b w:val="false"/>
          <w:i w:val="false"/>
          <w:color w:val="000000"/>
          <w:sz w:val="28"/>
        </w:rPr>
        <w:t xml:space="preserve">
      раздел "Развитие слухового восприятия": </w:t>
      </w:r>
    </w:p>
    <w:p>
      <w:pPr>
        <w:spacing w:after="0"/>
        <w:ind w:left="0"/>
        <w:jc w:val="both"/>
      </w:pPr>
      <w:r>
        <w:rPr>
          <w:rFonts w:ascii="Times New Roman"/>
          <w:b w:val="false"/>
          <w:i w:val="false"/>
          <w:color w:val="000000"/>
          <w:sz w:val="28"/>
        </w:rPr>
        <w:t xml:space="preserve">
      1) свободное восприятие слухозрительно и на слух с индивидуальными слуховыми аппаратами или кохлеарным имплантом и без них социально значимых неречевых звуков; </w:t>
      </w:r>
    </w:p>
    <w:p>
      <w:pPr>
        <w:spacing w:after="0"/>
        <w:ind w:left="0"/>
        <w:jc w:val="both"/>
      </w:pPr>
      <w:r>
        <w:rPr>
          <w:rFonts w:ascii="Times New Roman"/>
          <w:b w:val="false"/>
          <w:i w:val="false"/>
          <w:color w:val="000000"/>
          <w:sz w:val="28"/>
        </w:rPr>
        <w:t xml:space="preserve">
      2) свободное восприятие слухозрительно и на слух с индивидуальными слуховыми аппаратами или кохлеарным имплантом и без них речевого материала различных стилей речи (разговорного, научного, официально-делового, публицистического), в любых условиях, близких к естественным, с голоса учителя, товарищей на все увеличивающемся расстоянии; </w:t>
      </w:r>
    </w:p>
    <w:p>
      <w:pPr>
        <w:spacing w:after="0"/>
        <w:ind w:left="0"/>
        <w:jc w:val="both"/>
      </w:pPr>
      <w:r>
        <w:rPr>
          <w:rFonts w:ascii="Times New Roman"/>
          <w:b w:val="false"/>
          <w:i w:val="false"/>
          <w:color w:val="000000"/>
          <w:sz w:val="28"/>
        </w:rPr>
        <w:t xml:space="preserve">
      3) свободное восприятие видеосюжетов с субтитрами, информации, передаваемой по телефону. </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23. В Программе для удобства использования целей обучения и проведения мониторинга введена кодировка. В коде первое число обозначает класс, второе и третье числа – раздел и подраздел, четвертое число показывает нумерацию цели обучения. Например, в кодировке 11.2.1.1: "11" - класс, "2.1" - раздел и подраздел, "1" - нумерация учебной цели.</w:t>
      </w:r>
    </w:p>
    <w:p>
      <w:pPr>
        <w:spacing w:after="0"/>
        <w:ind w:left="0"/>
        <w:jc w:val="both"/>
      </w:pPr>
      <w:r>
        <w:rPr>
          <w:rFonts w:ascii="Times New Roman"/>
          <w:b w:val="false"/>
          <w:i w:val="false"/>
          <w:color w:val="000000"/>
          <w:sz w:val="28"/>
        </w:rPr>
        <w:t xml:space="preserve">
      24. Ожидаемые результаты по системе целей обучения: </w:t>
      </w:r>
    </w:p>
    <w:p>
      <w:pPr>
        <w:spacing w:after="0"/>
        <w:ind w:left="0"/>
        <w:jc w:val="both"/>
      </w:pPr>
      <w:r>
        <w:rPr>
          <w:rFonts w:ascii="Times New Roman"/>
          <w:b w:val="false"/>
          <w:i w:val="false"/>
          <w:color w:val="000000"/>
          <w:sz w:val="28"/>
        </w:rPr>
        <w:t>
      1) раздел "Формирование произношения":</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11.1.1.2 самостоятельно выделять синтагмы и читать текст, соблюдая дыхательные паузы;</w:t>
            </w:r>
          </w:p>
          <w:p>
            <w:pPr>
              <w:spacing w:after="20"/>
              <w:ind w:left="20"/>
              <w:jc w:val="both"/>
            </w:pPr>
            <w:r>
              <w:rPr>
                <w:rFonts w:ascii="Times New Roman"/>
                <w:b w:val="false"/>
                <w:i w:val="false"/>
                <w:color w:val="000000"/>
                <w:sz w:val="20"/>
              </w:rPr>
              <w:t>
11.1.1.3 самостоятельно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11.1.1.4 самостоятельно модулировать силу голоса в связи со словесным ударением в различных ситуациях;</w:t>
            </w:r>
          </w:p>
          <w:p>
            <w:pPr>
              <w:spacing w:after="20"/>
              <w:ind w:left="20"/>
              <w:jc w:val="both"/>
            </w:pPr>
            <w:r>
              <w:rPr>
                <w:rFonts w:ascii="Times New Roman"/>
                <w:b w:val="false"/>
                <w:i w:val="false"/>
                <w:color w:val="000000"/>
                <w:sz w:val="20"/>
              </w:rPr>
              <w:t>
11.1.1.5 самостоятельно модулировать силу голоса в связи с логическим ударением в различных ситуациях;</w:t>
            </w:r>
          </w:p>
          <w:p>
            <w:pPr>
              <w:spacing w:after="20"/>
              <w:ind w:left="20"/>
              <w:jc w:val="both"/>
            </w:pPr>
            <w:r>
              <w:rPr>
                <w:rFonts w:ascii="Times New Roman"/>
                <w:b w:val="false"/>
                <w:i w:val="false"/>
                <w:color w:val="000000"/>
                <w:sz w:val="20"/>
              </w:rPr>
              <w:t>
11.1.1.6 самостоятельно модулировать силу и высоту голоса в различных ситуациях: при чтении; в самостоятельных высказываниях в условиях общения на уроках и во внеурочное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12.1.1.2 регулировать дыхание в речи при выделении синтагм в процессе чтения;</w:t>
            </w:r>
          </w:p>
          <w:p>
            <w:pPr>
              <w:spacing w:after="20"/>
              <w:ind w:left="20"/>
              <w:jc w:val="both"/>
            </w:pPr>
            <w:r>
              <w:rPr>
                <w:rFonts w:ascii="Times New Roman"/>
                <w:b w:val="false"/>
                <w:i w:val="false"/>
                <w:color w:val="000000"/>
                <w:sz w:val="20"/>
              </w:rPr>
              <w:t>
12.1.1.3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12.1.1.4 контролировать модуляцию голоса в связи со словесным ударением в различных ситуациях;</w:t>
            </w:r>
          </w:p>
          <w:p>
            <w:pPr>
              <w:spacing w:after="20"/>
              <w:ind w:left="20"/>
              <w:jc w:val="both"/>
            </w:pPr>
            <w:r>
              <w:rPr>
                <w:rFonts w:ascii="Times New Roman"/>
                <w:b w:val="false"/>
                <w:i w:val="false"/>
                <w:color w:val="000000"/>
                <w:sz w:val="20"/>
              </w:rPr>
              <w:t>
12.1.1.5 контролировать модуляцию голоса в связи с логическим ударением в различных ситуациях;</w:t>
            </w:r>
          </w:p>
          <w:p>
            <w:pPr>
              <w:spacing w:after="20"/>
              <w:ind w:left="20"/>
              <w:jc w:val="both"/>
            </w:pPr>
            <w:r>
              <w:rPr>
                <w:rFonts w:ascii="Times New Roman"/>
                <w:b w:val="false"/>
                <w:i w:val="false"/>
                <w:color w:val="000000"/>
                <w:sz w:val="20"/>
              </w:rPr>
              <w:t>
12.1.1.6 контролировать модуляцию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их сочетания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дифференцировать произнесение родственных по артикуляции гласных звуков по движению языка в глубь рта в слогах, словах, фразах и связных текстах;</w:t>
            </w:r>
          </w:p>
          <w:p>
            <w:pPr>
              <w:spacing w:after="20"/>
              <w:ind w:left="20"/>
              <w:jc w:val="both"/>
            </w:pPr>
            <w:r>
              <w:rPr>
                <w:rFonts w:ascii="Times New Roman"/>
                <w:b w:val="false"/>
                <w:i w:val="false"/>
                <w:color w:val="000000"/>
                <w:sz w:val="20"/>
              </w:rPr>
              <w:t>
11.1.2.2 дифференцировать произнесение родственных по артикуляции гласных звуков по подъҰму спинки языка в слогах, словах, фразах и связных текстах;</w:t>
            </w:r>
          </w:p>
          <w:p>
            <w:pPr>
              <w:spacing w:after="20"/>
              <w:ind w:left="20"/>
              <w:jc w:val="both"/>
            </w:pPr>
            <w:r>
              <w:rPr>
                <w:rFonts w:ascii="Times New Roman"/>
                <w:b w:val="false"/>
                <w:i w:val="false"/>
                <w:color w:val="000000"/>
                <w:sz w:val="20"/>
              </w:rPr>
              <w:t>
11.1.2.3 дифференцировать произнесение родственных по артикуляции носовых и ротовых согласных звуков в слогах, словах, фразах и связных текстах;</w:t>
            </w:r>
          </w:p>
          <w:p>
            <w:pPr>
              <w:spacing w:after="20"/>
              <w:ind w:left="20"/>
              <w:jc w:val="both"/>
            </w:pPr>
            <w:r>
              <w:rPr>
                <w:rFonts w:ascii="Times New Roman"/>
                <w:b w:val="false"/>
                <w:i w:val="false"/>
                <w:color w:val="000000"/>
                <w:sz w:val="20"/>
              </w:rPr>
              <w:t>
11.1.2.4 дифференцировать произнесение родственных по артикуляции твердых и мягких согласных в закрытом слоге в слогах, словах, фразах и связных текстах;</w:t>
            </w:r>
          </w:p>
          <w:p>
            <w:pPr>
              <w:spacing w:after="20"/>
              <w:ind w:left="20"/>
              <w:jc w:val="both"/>
            </w:pPr>
            <w:r>
              <w:rPr>
                <w:rFonts w:ascii="Times New Roman"/>
                <w:b w:val="false"/>
                <w:i w:val="false"/>
                <w:color w:val="000000"/>
                <w:sz w:val="20"/>
              </w:rPr>
              <w:t>
11.1.2.5 дифференцировать произнесение родственных по артикуляции твердых и мягких согласных в открытом слоге в слогах, словах, фразах и связных текстах;</w:t>
            </w:r>
          </w:p>
          <w:p>
            <w:pPr>
              <w:spacing w:after="20"/>
              <w:ind w:left="20"/>
              <w:jc w:val="both"/>
            </w:pPr>
            <w:r>
              <w:rPr>
                <w:rFonts w:ascii="Times New Roman"/>
                <w:b w:val="false"/>
                <w:i w:val="false"/>
                <w:color w:val="000000"/>
                <w:sz w:val="20"/>
              </w:rPr>
              <w:t>
11.1.2.6 дифференцировать произнесение родственных по артикуляции звонких и глухих согласных звуков в слогах, словах, фразах и связных текстах;</w:t>
            </w:r>
          </w:p>
          <w:p>
            <w:pPr>
              <w:spacing w:after="20"/>
              <w:ind w:left="20"/>
              <w:jc w:val="both"/>
            </w:pPr>
            <w:r>
              <w:rPr>
                <w:rFonts w:ascii="Times New Roman"/>
                <w:b w:val="false"/>
                <w:i w:val="false"/>
                <w:color w:val="000000"/>
                <w:sz w:val="20"/>
              </w:rPr>
              <w:t>
11.1.2.7 дифференцировать произнесение родственных по артикуляции свистящих и шипящих согласных звуков в слогах, словах, фразах и связных текстах;</w:t>
            </w:r>
          </w:p>
          <w:p>
            <w:pPr>
              <w:spacing w:after="20"/>
              <w:ind w:left="20"/>
              <w:jc w:val="both"/>
            </w:pPr>
            <w:r>
              <w:rPr>
                <w:rFonts w:ascii="Times New Roman"/>
                <w:b w:val="false"/>
                <w:i w:val="false"/>
                <w:color w:val="000000"/>
                <w:sz w:val="20"/>
              </w:rPr>
              <w:t xml:space="preserve">
11.1.2.8 дифференцировать произнесение родственных по артикуляции аффрикат и щелевых согласных звуков в слогах, словах, фразах и связных текстах; </w:t>
            </w:r>
          </w:p>
          <w:p>
            <w:pPr>
              <w:spacing w:after="20"/>
              <w:ind w:left="20"/>
              <w:jc w:val="both"/>
            </w:pPr>
            <w:r>
              <w:rPr>
                <w:rFonts w:ascii="Times New Roman"/>
                <w:b w:val="false"/>
                <w:i w:val="false"/>
                <w:color w:val="000000"/>
                <w:sz w:val="20"/>
              </w:rPr>
              <w:t>
11.1.2.9 дифференцировать произнесение родственных по артикуляции аффрикат и смычных (окклюзивов) согласных звуков в слогах, словах, фразах и связных текстах;</w:t>
            </w:r>
          </w:p>
          <w:p>
            <w:pPr>
              <w:spacing w:after="20"/>
              <w:ind w:left="20"/>
              <w:jc w:val="both"/>
            </w:pPr>
            <w:r>
              <w:rPr>
                <w:rFonts w:ascii="Times New Roman"/>
                <w:b w:val="false"/>
                <w:i w:val="false"/>
                <w:color w:val="000000"/>
                <w:sz w:val="20"/>
              </w:rPr>
              <w:t>
11.1.2.10 дифференцировать произнесение родственных по артикуляции аффрикат в слогах, словах, фразах и связных текстах;</w:t>
            </w:r>
          </w:p>
          <w:p>
            <w:pPr>
              <w:spacing w:after="20"/>
              <w:ind w:left="20"/>
              <w:jc w:val="both"/>
            </w:pPr>
            <w:r>
              <w:rPr>
                <w:rFonts w:ascii="Times New Roman"/>
                <w:b w:val="false"/>
                <w:i w:val="false"/>
                <w:color w:val="000000"/>
                <w:sz w:val="20"/>
              </w:rPr>
              <w:t>
11.1.2.11 самостоятельно правильно произносить сочетания согласных звуков: в одном слове; при соединении слов с предлогами;</w:t>
            </w:r>
          </w:p>
          <w:p>
            <w:pPr>
              <w:spacing w:after="20"/>
              <w:ind w:left="20"/>
              <w:jc w:val="both"/>
            </w:pPr>
            <w:r>
              <w:rPr>
                <w:rFonts w:ascii="Times New Roman"/>
                <w:b w:val="false"/>
                <w:i w:val="false"/>
                <w:color w:val="000000"/>
                <w:sz w:val="20"/>
              </w:rPr>
              <w:t>
11.1.2.12 самостоятельно правильно произносить комбинаторное смягчение согласных звуков;</w:t>
            </w:r>
          </w:p>
          <w:p>
            <w:pPr>
              <w:spacing w:after="20"/>
              <w:ind w:left="20"/>
              <w:jc w:val="both"/>
            </w:pPr>
            <w:r>
              <w:rPr>
                <w:rFonts w:ascii="Times New Roman"/>
                <w:b w:val="false"/>
                <w:i w:val="false"/>
                <w:color w:val="000000"/>
                <w:sz w:val="20"/>
              </w:rPr>
              <w:t>
11.1.2.13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11.1.2.14 делать вывод о правильности произношения собеседника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12.1.2.1 контролировать в самостоятельной речи в любых условиях дифференцированное произношение гласных звуков родственных по артикуляции; </w:t>
            </w:r>
          </w:p>
          <w:p>
            <w:pPr>
              <w:spacing w:after="20"/>
              <w:ind w:left="20"/>
              <w:jc w:val="both"/>
            </w:pPr>
            <w:r>
              <w:rPr>
                <w:rFonts w:ascii="Times New Roman"/>
                <w:b w:val="false"/>
                <w:i w:val="false"/>
                <w:color w:val="000000"/>
                <w:sz w:val="20"/>
              </w:rPr>
              <w:t>
12.1.2.2 контролировать в самостоятельной речи в любых условиях дифференцированное произношение носовых и ротовых согласных звуков родственных по артикуляции;</w:t>
            </w:r>
          </w:p>
          <w:p>
            <w:pPr>
              <w:spacing w:after="20"/>
              <w:ind w:left="20"/>
              <w:jc w:val="both"/>
            </w:pPr>
            <w:r>
              <w:rPr>
                <w:rFonts w:ascii="Times New Roman"/>
                <w:b w:val="false"/>
                <w:i w:val="false"/>
                <w:color w:val="000000"/>
                <w:sz w:val="20"/>
              </w:rPr>
              <w:t>
12.1.2.3 контролировать в самостоятельной речи в любых условиях дифференцированное произношение твердых и мягких согласных в открытом слоге родственных по артикуляции;</w:t>
            </w:r>
          </w:p>
          <w:p>
            <w:pPr>
              <w:spacing w:after="20"/>
              <w:ind w:left="20"/>
              <w:jc w:val="both"/>
            </w:pPr>
            <w:r>
              <w:rPr>
                <w:rFonts w:ascii="Times New Roman"/>
                <w:b w:val="false"/>
                <w:i w:val="false"/>
                <w:color w:val="000000"/>
                <w:sz w:val="20"/>
              </w:rPr>
              <w:t>
12.1.2.4 контролировать в самостоятельной речи в любых условиях дифференцированное произношение твердых и мягких согласных звуков родственных по артикуляции в закрытом слоге;</w:t>
            </w:r>
          </w:p>
          <w:p>
            <w:pPr>
              <w:spacing w:after="20"/>
              <w:ind w:left="20"/>
              <w:jc w:val="both"/>
            </w:pPr>
            <w:r>
              <w:rPr>
                <w:rFonts w:ascii="Times New Roman"/>
                <w:b w:val="false"/>
                <w:i w:val="false"/>
                <w:color w:val="000000"/>
                <w:sz w:val="20"/>
              </w:rPr>
              <w:t>
12.1.2.5 контролировать в самостоятельной речи в любых условиях дифференцированное произношение звонких и глухих согласных звуков</w:t>
            </w:r>
          </w:p>
          <w:p>
            <w:pPr>
              <w:spacing w:after="20"/>
              <w:ind w:left="20"/>
              <w:jc w:val="both"/>
            </w:pPr>
            <w:r>
              <w:rPr>
                <w:rFonts w:ascii="Times New Roman"/>
                <w:b w:val="false"/>
                <w:i w:val="false"/>
                <w:color w:val="000000"/>
                <w:sz w:val="20"/>
              </w:rPr>
              <w:t>
родственных по артикуляции;</w:t>
            </w:r>
          </w:p>
          <w:p>
            <w:pPr>
              <w:spacing w:after="20"/>
              <w:ind w:left="20"/>
              <w:jc w:val="both"/>
            </w:pPr>
            <w:r>
              <w:rPr>
                <w:rFonts w:ascii="Times New Roman"/>
                <w:b w:val="false"/>
                <w:i w:val="false"/>
                <w:color w:val="000000"/>
                <w:sz w:val="20"/>
              </w:rPr>
              <w:t>
12.1.2.6 контролировать в самостоятельной речи в любых условиях дифференцированное произношение свистящих и шипящих согласных звуков родственных по артикуляции;</w:t>
            </w:r>
          </w:p>
          <w:p>
            <w:pPr>
              <w:spacing w:after="20"/>
              <w:ind w:left="20"/>
              <w:jc w:val="both"/>
            </w:pPr>
            <w:r>
              <w:rPr>
                <w:rFonts w:ascii="Times New Roman"/>
                <w:b w:val="false"/>
                <w:i w:val="false"/>
                <w:color w:val="000000"/>
                <w:sz w:val="20"/>
              </w:rPr>
              <w:t>
12.1.2.7 контролировать в самостоятельной речи в любых условиях дифференцированное произношение аффрикат и щелевых согласных звуков родственных по артикуляции;</w:t>
            </w:r>
          </w:p>
          <w:p>
            <w:pPr>
              <w:spacing w:after="20"/>
              <w:ind w:left="20"/>
              <w:jc w:val="both"/>
            </w:pPr>
            <w:r>
              <w:rPr>
                <w:rFonts w:ascii="Times New Roman"/>
                <w:b w:val="false"/>
                <w:i w:val="false"/>
                <w:color w:val="000000"/>
                <w:sz w:val="20"/>
              </w:rPr>
              <w:t>
12.1.2.8 контролировать в самостоятельной речи в любых условиях дифференцированное произношение аффрикат и смычных (окклюзивов) согласных звуков родственных по артикуляции;</w:t>
            </w:r>
          </w:p>
          <w:p>
            <w:pPr>
              <w:spacing w:after="20"/>
              <w:ind w:left="20"/>
              <w:jc w:val="both"/>
            </w:pPr>
            <w:r>
              <w:rPr>
                <w:rFonts w:ascii="Times New Roman"/>
                <w:b w:val="false"/>
                <w:i w:val="false"/>
                <w:color w:val="000000"/>
                <w:sz w:val="20"/>
              </w:rPr>
              <w:t>
12.1.2.9 контролировать в самостоятельной речи в любых условиях дифференцированное произнесение родственных по артикуляции аффрикат в слогах, словах, фразах и связных текстах;</w:t>
            </w:r>
          </w:p>
          <w:p>
            <w:pPr>
              <w:spacing w:after="20"/>
              <w:ind w:left="20"/>
              <w:jc w:val="both"/>
            </w:pPr>
            <w:r>
              <w:rPr>
                <w:rFonts w:ascii="Times New Roman"/>
                <w:b w:val="false"/>
                <w:i w:val="false"/>
                <w:color w:val="000000"/>
                <w:sz w:val="20"/>
              </w:rPr>
              <w:t>
12.1.2.10 контролировать в самостоятельной речи в любых условиях комбинаторное смягчение согласных звуков в слогах, словах, фразах и связных текстах;</w:t>
            </w:r>
          </w:p>
          <w:p>
            <w:pPr>
              <w:spacing w:after="20"/>
              <w:ind w:left="20"/>
              <w:jc w:val="both"/>
            </w:pPr>
            <w:r>
              <w:rPr>
                <w:rFonts w:ascii="Times New Roman"/>
                <w:b w:val="false"/>
                <w:i w:val="false"/>
                <w:color w:val="000000"/>
                <w:sz w:val="20"/>
              </w:rPr>
              <w:t>
12.1.2.11 контролировать в самостоятельной речи в любых условиях правильное произношение сочетаний звуков в словах, фразах и связных текстах;</w:t>
            </w:r>
          </w:p>
          <w:p>
            <w:pPr>
              <w:spacing w:after="20"/>
              <w:ind w:left="20"/>
              <w:jc w:val="both"/>
            </w:pPr>
            <w:r>
              <w:rPr>
                <w:rFonts w:ascii="Times New Roman"/>
                <w:b w:val="false"/>
                <w:i w:val="false"/>
                <w:color w:val="000000"/>
                <w:sz w:val="20"/>
              </w:rPr>
              <w:t>
12.1.2.12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12.1.2.13 делать вывод о правильности произношения собеседника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самостоятельно произносить слова слитно, в нормальном темпе, сохраняя звуковой состав;</w:t>
            </w:r>
          </w:p>
          <w:p>
            <w:pPr>
              <w:spacing w:after="20"/>
              <w:ind w:left="20"/>
              <w:jc w:val="both"/>
            </w:pPr>
            <w:r>
              <w:rPr>
                <w:rFonts w:ascii="Times New Roman"/>
                <w:b w:val="false"/>
                <w:i w:val="false"/>
                <w:color w:val="000000"/>
                <w:sz w:val="20"/>
              </w:rPr>
              <w:t>
11.1.3.2 определять правила орфоэпии по предложенному речевому материалу и соблюдать их в различных ситуациях: при чтении; в диалогах; декламациях, заучиваемых наизусть;</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11.1.3.3 самостоятельно соблюдать словесное ударение в различных ситуациях: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11.1.3.4 правильно определять и соблюдать словесное ударение и нормы орфоэпии в новых словах и труднопроизносимых терминах, связанных с учебными предметами;</w:t>
            </w:r>
          </w:p>
          <w:p>
            <w:pPr>
              <w:spacing w:after="20"/>
              <w:ind w:left="20"/>
              <w:jc w:val="both"/>
            </w:pPr>
            <w:r>
              <w:rPr>
                <w:rFonts w:ascii="Times New Roman"/>
                <w:b w:val="false"/>
                <w:i w:val="false"/>
                <w:color w:val="000000"/>
                <w:sz w:val="20"/>
              </w:rPr>
              <w:t>
11.1.3.5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11.1.3.6 дифференцировать темп речи в зависимости от содержания речевого материала: при чтении; в диалогах; декламациях, заучиваемых наизусть;</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11.1.3.8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11.1.3.9 воспроизводить все виды интонации в зависимости от содержания речевого материала: заучиваемого наизусть; при чтении; в диалогах;</w:t>
            </w:r>
          </w:p>
          <w:p>
            <w:pPr>
              <w:spacing w:after="20"/>
              <w:ind w:left="20"/>
              <w:jc w:val="both"/>
            </w:pPr>
            <w:r>
              <w:rPr>
                <w:rFonts w:ascii="Times New Roman"/>
                <w:b w:val="false"/>
                <w:i w:val="false"/>
                <w:color w:val="000000"/>
                <w:sz w:val="20"/>
              </w:rPr>
              <w:t xml:space="preserve">
11.1.3.10 воспроизводить все виды интонации в зависимости от содержания речевого материала: в декламациях, </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11.1.3.11 дискутировать на знакомые и свободные темы, соблюдая правильный темп и логическое ударение;</w:t>
            </w:r>
          </w:p>
          <w:p>
            <w:pPr>
              <w:spacing w:after="20"/>
              <w:ind w:left="20"/>
              <w:jc w:val="both"/>
            </w:pPr>
            <w:r>
              <w:rPr>
                <w:rFonts w:ascii="Times New Roman"/>
                <w:b w:val="false"/>
                <w:i w:val="false"/>
                <w:color w:val="000000"/>
                <w:sz w:val="20"/>
              </w:rPr>
              <w:t>
11.1.3.12 интервьюировать по заранее составленным вопросам с соблюдением правильного темпа и логического ударения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контролировать в самостоятельной речи в любых условиях слитное произношение слов в нормальном темпе, сохраняя звуковой состав;</w:t>
            </w:r>
          </w:p>
          <w:p>
            <w:pPr>
              <w:spacing w:after="20"/>
              <w:ind w:left="20"/>
              <w:jc w:val="both"/>
            </w:pPr>
            <w:r>
              <w:rPr>
                <w:rFonts w:ascii="Times New Roman"/>
                <w:b w:val="false"/>
                <w:i w:val="false"/>
                <w:color w:val="000000"/>
                <w:sz w:val="20"/>
              </w:rPr>
              <w:t>
12.1.3.2 соблюдать правила орфоэпии в разных видах речевой деятельности;</w:t>
            </w:r>
          </w:p>
          <w:p>
            <w:pPr>
              <w:spacing w:after="20"/>
              <w:ind w:left="20"/>
              <w:jc w:val="both"/>
            </w:pPr>
            <w:r>
              <w:rPr>
                <w:rFonts w:ascii="Times New Roman"/>
                <w:b w:val="false"/>
                <w:i w:val="false"/>
                <w:color w:val="000000"/>
                <w:sz w:val="20"/>
              </w:rPr>
              <w:t>
12.1.3.3 контролировать в самостоятельной речи словесное ударение в различных ситуациях;</w:t>
            </w:r>
          </w:p>
          <w:p>
            <w:pPr>
              <w:spacing w:after="20"/>
              <w:ind w:left="20"/>
              <w:jc w:val="both"/>
            </w:pPr>
            <w:r>
              <w:rPr>
                <w:rFonts w:ascii="Times New Roman"/>
                <w:b w:val="false"/>
                <w:i w:val="false"/>
                <w:color w:val="000000"/>
                <w:sz w:val="20"/>
              </w:rPr>
              <w:t>
12.1.3.4 употреблять новые слова и труднопроизносимые термины, связанные с преподаванием учебных дисциплин с правильным соблюдением словесного ударения и норм орфоэпии;</w:t>
            </w:r>
          </w:p>
          <w:p>
            <w:pPr>
              <w:spacing w:after="20"/>
              <w:ind w:left="20"/>
              <w:jc w:val="both"/>
            </w:pPr>
            <w:r>
              <w:rPr>
                <w:rFonts w:ascii="Times New Roman"/>
                <w:b w:val="false"/>
                <w:i w:val="false"/>
                <w:color w:val="000000"/>
                <w:sz w:val="20"/>
              </w:rPr>
              <w:t>
12.1.3.5 самостоятельно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12.1.3.6 выбирать правильный темп речи в различных ситуациях: при чтении; в диалогах; декламациях, заучиваемых наизусть;</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12.1.3.7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12.1.3.8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12.1.3.9 самостоятельно воспроизводить все виды интонации в зависимости от содержания речевого материала: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12.1.3.10 дискутировать на знакомые и свободные темы, соблюдая правильный темп и логическое ударение;</w:t>
            </w:r>
          </w:p>
          <w:p>
            <w:pPr>
              <w:spacing w:after="20"/>
              <w:ind w:left="20"/>
              <w:jc w:val="both"/>
            </w:pPr>
            <w:r>
              <w:rPr>
                <w:rFonts w:ascii="Times New Roman"/>
                <w:b w:val="false"/>
                <w:i w:val="false"/>
                <w:color w:val="000000"/>
                <w:sz w:val="20"/>
              </w:rPr>
              <w:t>
12.1.3.11 интервьюировать по заранее составленным вопросам с соблюдением правильного темпа и логического ударения</w:t>
            </w:r>
          </w:p>
        </w:tc>
      </w:tr>
    </w:tbl>
    <w:p>
      <w:pPr>
        <w:spacing w:after="0"/>
        <w:ind w:left="0"/>
        <w:jc w:val="both"/>
      </w:pPr>
      <w:r>
        <w:rPr>
          <w:rFonts w:ascii="Times New Roman"/>
          <w:b w:val="false"/>
          <w:i w:val="false"/>
          <w:color w:val="000000"/>
          <w:sz w:val="28"/>
        </w:rPr>
        <w:t>
      2) раздел "Развитие слухового восприятия":</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различать социально значимые звуки на улице и в транспорте;</w:t>
            </w:r>
          </w:p>
          <w:p>
            <w:pPr>
              <w:spacing w:after="20"/>
              <w:ind w:left="20"/>
              <w:jc w:val="both"/>
            </w:pPr>
            <w:r>
              <w:rPr>
                <w:rFonts w:ascii="Times New Roman"/>
                <w:b w:val="false"/>
                <w:i w:val="false"/>
                <w:color w:val="000000"/>
                <w:sz w:val="20"/>
              </w:rPr>
              <w:t>
11.2.1.2 различать социально значимые звуки в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различать социально значимые звуки на улице и в транспорте;</w:t>
            </w:r>
          </w:p>
          <w:p>
            <w:pPr>
              <w:spacing w:after="20"/>
              <w:ind w:left="20"/>
              <w:jc w:val="both"/>
            </w:pPr>
            <w:r>
              <w:rPr>
                <w:rFonts w:ascii="Times New Roman"/>
                <w:b w:val="false"/>
                <w:i w:val="false"/>
                <w:color w:val="000000"/>
                <w:sz w:val="20"/>
              </w:rPr>
              <w:t>
12.2.1.2 различать социально значимые звуки в помещении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слухозрительно и на слух воспринимать речевой материал, связанный с организацией занятия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расстоянии до 6 м со слуховыми аппаратами (неслышащие);</w:t>
            </w:r>
          </w:p>
          <w:p>
            <w:pPr>
              <w:spacing w:after="20"/>
              <w:ind w:left="20"/>
              <w:jc w:val="both"/>
            </w:pPr>
            <w:r>
              <w:rPr>
                <w:rFonts w:ascii="Times New Roman"/>
                <w:b w:val="false"/>
                <w:i w:val="false"/>
                <w:color w:val="000000"/>
                <w:sz w:val="20"/>
              </w:rPr>
              <w:t>
11.2.2.2 слухозрительно и на слух воспринимать речевой материал разговорного стиля в различных ситуациях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расстоянии до 6 м со слуховыми аппаратами (неслышащие);</w:t>
            </w:r>
          </w:p>
          <w:p>
            <w:pPr>
              <w:spacing w:after="20"/>
              <w:ind w:left="20"/>
              <w:jc w:val="both"/>
            </w:pPr>
            <w:r>
              <w:rPr>
                <w:rFonts w:ascii="Times New Roman"/>
                <w:b w:val="false"/>
                <w:i w:val="false"/>
                <w:color w:val="000000"/>
                <w:sz w:val="20"/>
              </w:rPr>
              <w:t>
11.2.2.3 слухозрительно и на слух воспринимать речевой материал научного стиля в различных ситуациях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расстоянии до 6 м со слуховыми аппаратами (неслышащие);</w:t>
            </w:r>
          </w:p>
          <w:p>
            <w:pPr>
              <w:spacing w:after="20"/>
              <w:ind w:left="20"/>
              <w:jc w:val="both"/>
            </w:pPr>
            <w:r>
              <w:rPr>
                <w:rFonts w:ascii="Times New Roman"/>
                <w:b w:val="false"/>
                <w:i w:val="false"/>
                <w:color w:val="000000"/>
                <w:sz w:val="20"/>
              </w:rPr>
              <w:t>
11.2.2.4 слухозрительно и на слух воспринимать речевой материал официально-делового стиля в различных ситуациях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расстоянии до 6 м со слуховыми аппаратами (неслышащие);</w:t>
            </w:r>
          </w:p>
          <w:p>
            <w:pPr>
              <w:spacing w:after="20"/>
              <w:ind w:left="20"/>
              <w:jc w:val="both"/>
            </w:pPr>
            <w:r>
              <w:rPr>
                <w:rFonts w:ascii="Times New Roman"/>
                <w:b w:val="false"/>
                <w:i w:val="false"/>
                <w:color w:val="000000"/>
                <w:sz w:val="20"/>
              </w:rPr>
              <w:t>
11.2.2.5 слухозрительно и на слух воспринимать речевой материал публицистического стиля в различных ситуациях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оптимальном расстоянии 1-1,5 м со слуховыми аппаратами (неслышащие);</w:t>
            </w:r>
          </w:p>
          <w:p>
            <w:pPr>
              <w:spacing w:after="20"/>
              <w:ind w:left="20"/>
              <w:jc w:val="both"/>
            </w:pPr>
            <w:r>
              <w:rPr>
                <w:rFonts w:ascii="Times New Roman"/>
                <w:b w:val="false"/>
                <w:i w:val="false"/>
                <w:color w:val="000000"/>
                <w:sz w:val="20"/>
              </w:rPr>
              <w:t>
11.2.2.6 воспринимать на слух речь и элементы речи (наиболее легкие фразы, словосочетания, слова, слоги и звуки, исходя из индивидуальных возможностей, учащихся) без аппарата / на расстоянии не менее 8 м (I степень тугоухости) /на расстоянии более 4 м (II степень тугоухости) / на расстоянии 0,5-0,6 м (III степень тугоухости) / около ушной раковины (неслышащие)</w:t>
            </w:r>
          </w:p>
          <w:p>
            <w:pPr>
              <w:spacing w:after="20"/>
              <w:ind w:left="20"/>
              <w:jc w:val="both"/>
            </w:pPr>
            <w:r>
              <w:rPr>
                <w:rFonts w:ascii="Times New Roman"/>
                <w:b w:val="false"/>
                <w:i w:val="false"/>
                <w:color w:val="000000"/>
                <w:sz w:val="20"/>
              </w:rPr>
              <w:t>
11.2.2.7 воспринимать слухозрительно и на слух тексты объемом до 130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11.2.2.8 воспринимать видеосюжет с субтитрами; вести диалог по поводу воспринятого видеосюжета по теме занятия;</w:t>
            </w:r>
          </w:p>
          <w:p>
            <w:pPr>
              <w:spacing w:after="20"/>
              <w:ind w:left="20"/>
              <w:jc w:val="both"/>
            </w:pPr>
            <w:r>
              <w:rPr>
                <w:rFonts w:ascii="Times New Roman"/>
                <w:b w:val="false"/>
                <w:i w:val="false"/>
                <w:color w:val="000000"/>
                <w:sz w:val="20"/>
              </w:rPr>
              <w:t>
11.2.2.9 различать слухозрительно / на слух грамматических форм слов в обращенной устной речи по конечным аффиксам: вне речевого контекста (на материале отдельных слов); в речевом контексте (на основе словосочетаний и фраз);</w:t>
            </w:r>
          </w:p>
          <w:p>
            <w:pPr>
              <w:spacing w:after="20"/>
              <w:ind w:left="20"/>
              <w:jc w:val="both"/>
            </w:pPr>
            <w:r>
              <w:rPr>
                <w:rFonts w:ascii="Times New Roman"/>
                <w:b w:val="false"/>
                <w:i w:val="false"/>
                <w:color w:val="000000"/>
                <w:sz w:val="20"/>
              </w:rPr>
              <w:t>
11.2.2.10 слышать соответствие выделенных смысловых ударений речевой задаче говорящего;</w:t>
            </w:r>
          </w:p>
          <w:p>
            <w:pPr>
              <w:spacing w:after="20"/>
              <w:ind w:left="20"/>
              <w:jc w:val="both"/>
            </w:pPr>
            <w:r>
              <w:rPr>
                <w:rFonts w:ascii="Times New Roman"/>
                <w:b w:val="false"/>
                <w:i w:val="false"/>
                <w:color w:val="000000"/>
                <w:sz w:val="20"/>
              </w:rPr>
              <w:t>
11.2.2.11 слушать и понимать основное содержание диалога вне участия в устно-речевом общении; аудиозаписи;</w:t>
            </w:r>
          </w:p>
          <w:p>
            <w:pPr>
              <w:spacing w:after="20"/>
              <w:ind w:left="20"/>
              <w:jc w:val="both"/>
            </w:pPr>
            <w:r>
              <w:rPr>
                <w:rFonts w:ascii="Times New Roman"/>
                <w:b w:val="false"/>
                <w:i w:val="false"/>
                <w:color w:val="000000"/>
                <w:sz w:val="20"/>
              </w:rPr>
              <w:t>
11.2.2.12 воспринимать и понимать основную информацию по телефону; через дистанционные образовательные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воспринимать речевой материал, связанный с организацией занятия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расстоянии до 6 м со слуховыми аппаратами (неслышащие);</w:t>
            </w:r>
          </w:p>
          <w:p>
            <w:pPr>
              <w:spacing w:after="20"/>
              <w:ind w:left="20"/>
              <w:jc w:val="both"/>
            </w:pPr>
            <w:r>
              <w:rPr>
                <w:rFonts w:ascii="Times New Roman"/>
                <w:b w:val="false"/>
                <w:i w:val="false"/>
                <w:color w:val="000000"/>
                <w:sz w:val="20"/>
              </w:rPr>
              <w:t>
12.2.2.2 воспринимать речевой материал разговорного стиля в различных ситуациях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расстоянии до 6 м со слуховыми аппаратами (неслышащие);</w:t>
            </w:r>
          </w:p>
          <w:p>
            <w:pPr>
              <w:spacing w:after="20"/>
              <w:ind w:left="20"/>
              <w:jc w:val="both"/>
            </w:pPr>
            <w:r>
              <w:rPr>
                <w:rFonts w:ascii="Times New Roman"/>
                <w:b w:val="false"/>
                <w:i w:val="false"/>
                <w:color w:val="000000"/>
                <w:sz w:val="20"/>
              </w:rPr>
              <w:t>
12.2.2.3 воспринимать речевой материал научного стиля в различных ситуациях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расстоянии до 6 м со слуховыми аппаратами (неслышащие);</w:t>
            </w:r>
          </w:p>
          <w:p>
            <w:pPr>
              <w:spacing w:after="20"/>
              <w:ind w:left="20"/>
              <w:jc w:val="both"/>
            </w:pPr>
            <w:r>
              <w:rPr>
                <w:rFonts w:ascii="Times New Roman"/>
                <w:b w:val="false"/>
                <w:i w:val="false"/>
                <w:color w:val="000000"/>
                <w:sz w:val="20"/>
              </w:rPr>
              <w:t>
12.2.2.4 воспринимать речевой материал официально-делового стиля в различных ситуациях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расстоянии до 6 м со слуховыми аппаратами (неслышащие);</w:t>
            </w:r>
          </w:p>
          <w:p>
            <w:pPr>
              <w:spacing w:after="20"/>
              <w:ind w:left="20"/>
              <w:jc w:val="both"/>
            </w:pPr>
            <w:r>
              <w:rPr>
                <w:rFonts w:ascii="Times New Roman"/>
                <w:b w:val="false"/>
                <w:i w:val="false"/>
                <w:color w:val="000000"/>
                <w:sz w:val="20"/>
              </w:rPr>
              <w:t>
12.2.2.5 слухозрительно и на слух воспринимать речевой материал публицистического стиля в различных ситуациях /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 на расстоянии 7-8 м со слуховыми аппаратами (3 степень тугоухости) / на оптимальном расстоянии 1-1,5 м со слуховыми аппаратами (неслышащие);</w:t>
            </w:r>
          </w:p>
          <w:p>
            <w:pPr>
              <w:spacing w:after="20"/>
              <w:ind w:left="20"/>
              <w:jc w:val="both"/>
            </w:pPr>
            <w:r>
              <w:rPr>
                <w:rFonts w:ascii="Times New Roman"/>
                <w:b w:val="false"/>
                <w:i w:val="false"/>
                <w:color w:val="000000"/>
                <w:sz w:val="20"/>
              </w:rPr>
              <w:t>
12.2.2.6 воспринимать на слух речь и элементы речи (наиболее легкие фразы, словосочетания, слова, слоги и звуки, исходя из индивидуальных возможностей, учащихся) без аппарата / на расстоянии не менее 9 м (I степень тугоухости) /на расстоянии более 5 м (II степень тугоухости) / на расстоянии 0,5-0,6 м (III степень тугоухости) / около ушной раковины (неслышащие)</w:t>
            </w:r>
          </w:p>
          <w:p>
            <w:pPr>
              <w:spacing w:after="20"/>
              <w:ind w:left="20"/>
              <w:jc w:val="both"/>
            </w:pPr>
            <w:r>
              <w:rPr>
                <w:rFonts w:ascii="Times New Roman"/>
                <w:b w:val="false"/>
                <w:i w:val="false"/>
                <w:color w:val="000000"/>
                <w:sz w:val="20"/>
              </w:rPr>
              <w:t>
12.2.2.7 воспринимать слухозрительно и на слух тексты объемом до 140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12.2.2.8 воспринимать видеосюжет с субтитрами; вести диалог по поводу воспринятого видеосюжета по теме занятия;</w:t>
            </w:r>
          </w:p>
          <w:p>
            <w:pPr>
              <w:spacing w:after="20"/>
              <w:ind w:left="20"/>
              <w:jc w:val="both"/>
            </w:pPr>
            <w:r>
              <w:rPr>
                <w:rFonts w:ascii="Times New Roman"/>
                <w:b w:val="false"/>
                <w:i w:val="false"/>
                <w:color w:val="000000"/>
                <w:sz w:val="20"/>
              </w:rPr>
              <w:t>
12.2.2.9 различать слухозрительно / на слух грамматических форм слов в обращенной устной речи по конечным аффиксам: вне речевого контекста (на материале отдельных слов); в речевом контексте (на основе словосочетаний и фраз);</w:t>
            </w:r>
          </w:p>
          <w:p>
            <w:pPr>
              <w:spacing w:after="20"/>
              <w:ind w:left="20"/>
              <w:jc w:val="both"/>
            </w:pPr>
            <w:r>
              <w:rPr>
                <w:rFonts w:ascii="Times New Roman"/>
                <w:b w:val="false"/>
                <w:i w:val="false"/>
                <w:color w:val="000000"/>
                <w:sz w:val="20"/>
              </w:rPr>
              <w:t>
12.2.2.10 слышать соответствие выделенных смысловых ударений речевой задаче говорящего;</w:t>
            </w:r>
          </w:p>
          <w:p>
            <w:pPr>
              <w:spacing w:after="20"/>
              <w:ind w:left="20"/>
              <w:jc w:val="both"/>
            </w:pPr>
            <w:r>
              <w:rPr>
                <w:rFonts w:ascii="Times New Roman"/>
                <w:b w:val="false"/>
                <w:i w:val="false"/>
                <w:color w:val="000000"/>
                <w:sz w:val="20"/>
              </w:rPr>
              <w:t>
12.2.2.11 слушать и понимать основное содержание диалога вне участия в устно-речевом общении; аудиозаписи;</w:t>
            </w:r>
          </w:p>
          <w:p>
            <w:pPr>
              <w:spacing w:after="20"/>
              <w:ind w:left="20"/>
              <w:jc w:val="both"/>
            </w:pPr>
            <w:r>
              <w:rPr>
                <w:rFonts w:ascii="Times New Roman"/>
                <w:b w:val="false"/>
                <w:i w:val="false"/>
                <w:color w:val="000000"/>
                <w:sz w:val="20"/>
              </w:rPr>
              <w:t>
12.2.2.12 воспринимать и понимать основную информацию по телефону; через дистанционные образовательные технологии</w:t>
            </w:r>
          </w:p>
        </w:tc>
      </w:tr>
    </w:tbl>
    <w:p>
      <w:pPr>
        <w:spacing w:after="0"/>
        <w:ind w:left="0"/>
        <w:jc w:val="both"/>
      </w:pPr>
      <w:r>
        <w:rPr>
          <w:rFonts w:ascii="Times New Roman"/>
          <w:b w:val="false"/>
          <w:i w:val="false"/>
          <w:color w:val="000000"/>
          <w:sz w:val="28"/>
        </w:rPr>
        <w:t>
      25. Настоящая Программа реализуется на основе Долгосрочного плана к Типовой учебной программе по предмету "Формирование произношения и развитие слухового восприятия" для обучающихся с нарушением слуха (неслышащие, слабослышащие, позднооглохшие) 11-12 классов уровня общего среднего образования согласно приложению, к настоящей Программе.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26. Распределение часов на изучение раздела и тем предоставляется на усмотрение учителя.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"Формирование произношения и развитие слухового восприятия" для обучающихся с нарушением слуха (неслышащие, слабослышащие, позднооглохшие) 11-12 классов уровня общего среднего образования</w:t>
      </w:r>
    </w:p>
    <w:p>
      <w:pPr>
        <w:spacing w:after="0"/>
        <w:ind w:left="0"/>
        <w:jc w:val="both"/>
      </w:pPr>
      <w:r>
        <w:rPr>
          <w:rFonts w:ascii="Times New Roman"/>
          <w:b w:val="false"/>
          <w:i w:val="false"/>
          <w:color w:val="000000"/>
          <w:sz w:val="28"/>
        </w:rPr>
        <w:t>
      1) 11 класс:</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произношения"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11.1.1.2 самостоятельно выделять синтагмы и читать текст, соблюдая дыхательные паузы;</w:t>
            </w:r>
          </w:p>
          <w:p>
            <w:pPr>
              <w:spacing w:after="20"/>
              <w:ind w:left="20"/>
              <w:jc w:val="both"/>
            </w:pPr>
            <w:r>
              <w:rPr>
                <w:rFonts w:ascii="Times New Roman"/>
                <w:b w:val="false"/>
                <w:i w:val="false"/>
                <w:color w:val="000000"/>
                <w:sz w:val="20"/>
              </w:rPr>
              <w:t>
11.1.1.3 самостоятельно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11.1.1.4 самостоятельно модулировать силу голоса в связи со словесным ударением в различных ситуациях;</w:t>
            </w:r>
          </w:p>
          <w:p>
            <w:pPr>
              <w:spacing w:after="20"/>
              <w:ind w:left="20"/>
              <w:jc w:val="both"/>
            </w:pPr>
            <w:r>
              <w:rPr>
                <w:rFonts w:ascii="Times New Roman"/>
                <w:b w:val="false"/>
                <w:i w:val="false"/>
                <w:color w:val="000000"/>
                <w:sz w:val="20"/>
              </w:rPr>
              <w:t>
11.1.1.5 самостоятельно модулировать силу голоса в связи с логическим ударением в различных ситуациях;</w:t>
            </w:r>
          </w:p>
          <w:p>
            <w:pPr>
              <w:spacing w:after="20"/>
              <w:ind w:left="20"/>
              <w:jc w:val="both"/>
            </w:pPr>
            <w:r>
              <w:rPr>
                <w:rFonts w:ascii="Times New Roman"/>
                <w:b w:val="false"/>
                <w:i w:val="false"/>
                <w:color w:val="000000"/>
                <w:sz w:val="20"/>
              </w:rPr>
              <w:t>
11.1.1.6 самостоятельно модулировать силу и высоту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 их сочетание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дифференцировать произнесение родственных по артикуляции гласных звуков по движению языка в глубь рта в слогах, словах, фразах и связных текстах;</w:t>
            </w:r>
          </w:p>
          <w:p>
            <w:pPr>
              <w:spacing w:after="20"/>
              <w:ind w:left="20"/>
              <w:jc w:val="both"/>
            </w:pPr>
            <w:r>
              <w:rPr>
                <w:rFonts w:ascii="Times New Roman"/>
                <w:b w:val="false"/>
                <w:i w:val="false"/>
                <w:color w:val="000000"/>
                <w:sz w:val="20"/>
              </w:rPr>
              <w:t>
11.1.2.2 дифференцировать произнесение родственных по артикуляции гласных звуков по подъҰму спинки языка в слогах, словах, фразах и связных текстах;</w:t>
            </w:r>
          </w:p>
          <w:p>
            <w:pPr>
              <w:spacing w:after="20"/>
              <w:ind w:left="20"/>
              <w:jc w:val="both"/>
            </w:pPr>
            <w:r>
              <w:rPr>
                <w:rFonts w:ascii="Times New Roman"/>
                <w:b w:val="false"/>
                <w:i w:val="false"/>
                <w:color w:val="000000"/>
                <w:sz w:val="20"/>
              </w:rPr>
              <w:t>
11.1.2.3 дифференцировать произнесение родственных по артикуляции носовых и ротовых согласных звуков в слогах, словах, фразах и связных текстах;</w:t>
            </w:r>
          </w:p>
          <w:p>
            <w:pPr>
              <w:spacing w:after="20"/>
              <w:ind w:left="20"/>
              <w:jc w:val="both"/>
            </w:pPr>
            <w:r>
              <w:rPr>
                <w:rFonts w:ascii="Times New Roman"/>
                <w:b w:val="false"/>
                <w:i w:val="false"/>
                <w:color w:val="000000"/>
                <w:sz w:val="20"/>
              </w:rPr>
              <w:t>
11.1.2.11 самостоятельно правильно произносить сочетания согласных звуков: в одном слове; при соединении слов с предлогами;</w:t>
            </w:r>
          </w:p>
          <w:p>
            <w:pPr>
              <w:spacing w:after="20"/>
              <w:ind w:left="20"/>
              <w:jc w:val="both"/>
            </w:pPr>
            <w:r>
              <w:rPr>
                <w:rFonts w:ascii="Times New Roman"/>
                <w:b w:val="false"/>
                <w:i w:val="false"/>
                <w:color w:val="000000"/>
                <w:sz w:val="20"/>
              </w:rPr>
              <w:t>
11.1.2.13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11.1.2.14 делать вывод о правильности произношения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самостоятельно произносить слова слитно, в нормальном темпе, сохраняя звуковой состав;</w:t>
            </w:r>
          </w:p>
          <w:p>
            <w:pPr>
              <w:spacing w:after="20"/>
              <w:ind w:left="20"/>
              <w:jc w:val="both"/>
            </w:pPr>
            <w:r>
              <w:rPr>
                <w:rFonts w:ascii="Times New Roman"/>
                <w:b w:val="false"/>
                <w:i w:val="false"/>
                <w:color w:val="000000"/>
                <w:sz w:val="20"/>
              </w:rPr>
              <w:t>
11.1.3.2 определять правила орфоэпии по предложенному речевому материалу и соблюдать их в различных ситуациях: при чтении; в диалогах; декламациях, заучиваемых наизусть;</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11.1.3.3 самостоятельно соблюдать словесное ударение в различных ситуациях: при чтении; в диалогах; декламациях, заучиваемых наизусть;</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11.1.3.4 правильно определять и соблюдать словесное ударение и нормы орфоэпии в новых словах и труднопроизносимых терминах, связанных с учебными предметами;</w:t>
            </w:r>
          </w:p>
          <w:p>
            <w:pPr>
              <w:spacing w:after="20"/>
              <w:ind w:left="20"/>
              <w:jc w:val="both"/>
            </w:pPr>
            <w:r>
              <w:rPr>
                <w:rFonts w:ascii="Times New Roman"/>
                <w:b w:val="false"/>
                <w:i w:val="false"/>
                <w:color w:val="000000"/>
                <w:sz w:val="20"/>
              </w:rPr>
              <w:t>
11.1.3.5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11.1.3.6 дифференцировать темп речи в зависимости от содержания речевого материала: при чтении; в диалогах; декламациях, заучиваемых наизусть;</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11.1.3.8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11.1.3.9 воспроизводить все виды интонации в зависимости от содержания речевого материала: заучиваемого наизусть; при чтении; в диалогах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слухового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различать социально значимые звуки в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слухозрительно и на слух воспринимать речевой материал, связанный с организацией занятия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11.2.2.2 слухозрительно и на слух воспринимать речевой материал разговорного стиля в различных ситуациях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11.2.2.7 воспринимать слухозрительно и на слух тексты объемом до 130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xml:space="preserve">
11.2.2.9 различать слухозрительно /на слух грамматических форм слов в обращенной устной речи по конечным аффиксам: вне речевого контекста (на материале отдельных слов); в речевом контексте (на основе словосочетаний и фраз); </w:t>
            </w:r>
          </w:p>
          <w:p>
            <w:pPr>
              <w:spacing w:after="20"/>
              <w:ind w:left="20"/>
              <w:jc w:val="both"/>
            </w:pPr>
            <w:r>
              <w:rPr>
                <w:rFonts w:ascii="Times New Roman"/>
                <w:b w:val="false"/>
                <w:i w:val="false"/>
                <w:color w:val="000000"/>
                <w:sz w:val="20"/>
              </w:rPr>
              <w:t>
11.2.2.10 слышать соответствие выделенных смысловых ударений речевой задаче говорящего;</w:t>
            </w:r>
          </w:p>
          <w:p>
            <w:pPr>
              <w:spacing w:after="20"/>
              <w:ind w:left="20"/>
              <w:jc w:val="both"/>
            </w:pPr>
            <w:r>
              <w:rPr>
                <w:rFonts w:ascii="Times New Roman"/>
                <w:b w:val="false"/>
                <w:i w:val="false"/>
                <w:color w:val="000000"/>
                <w:sz w:val="20"/>
              </w:rPr>
              <w:t>
11.2.2.11 слушать и понимать основное содержание диалога вне участия в устно-речевом общении; аудиозаписи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произношения"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11.1.1.2 самостоятельно выделять синтагмы и читать текст, соблюдая дыхательные паузы;</w:t>
            </w:r>
          </w:p>
          <w:p>
            <w:pPr>
              <w:spacing w:after="20"/>
              <w:ind w:left="20"/>
              <w:jc w:val="both"/>
            </w:pPr>
            <w:r>
              <w:rPr>
                <w:rFonts w:ascii="Times New Roman"/>
                <w:b w:val="false"/>
                <w:i w:val="false"/>
                <w:color w:val="000000"/>
                <w:sz w:val="20"/>
              </w:rPr>
              <w:t>
11.1.1.3 самостоятельно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11.1.1.4 самостоятельно модулировать силу голоса в связи со словесным ударением в различных ситуациях;</w:t>
            </w:r>
          </w:p>
          <w:p>
            <w:pPr>
              <w:spacing w:after="20"/>
              <w:ind w:left="20"/>
              <w:jc w:val="both"/>
            </w:pPr>
            <w:r>
              <w:rPr>
                <w:rFonts w:ascii="Times New Roman"/>
                <w:b w:val="false"/>
                <w:i w:val="false"/>
                <w:color w:val="000000"/>
                <w:sz w:val="20"/>
              </w:rPr>
              <w:t>
11.1.1.5 самостоятельно модулировать силу голоса в связи с логическим ударением в различных ситуациях;</w:t>
            </w:r>
          </w:p>
          <w:p>
            <w:pPr>
              <w:spacing w:after="20"/>
              <w:ind w:left="20"/>
              <w:jc w:val="both"/>
            </w:pPr>
            <w:r>
              <w:rPr>
                <w:rFonts w:ascii="Times New Roman"/>
                <w:b w:val="false"/>
                <w:i w:val="false"/>
                <w:color w:val="000000"/>
                <w:sz w:val="20"/>
              </w:rPr>
              <w:t>
11.1.1.6 самостоятельно модулировать силу и высоту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 их сочетание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дифференцировать произнесение родственных по артикуляции твердых и мягких согласных в закрытом слоге в слогах, словах, фразах и связных текстах;</w:t>
            </w:r>
          </w:p>
          <w:p>
            <w:pPr>
              <w:spacing w:after="20"/>
              <w:ind w:left="20"/>
              <w:jc w:val="both"/>
            </w:pPr>
            <w:r>
              <w:rPr>
                <w:rFonts w:ascii="Times New Roman"/>
                <w:b w:val="false"/>
                <w:i w:val="false"/>
                <w:color w:val="000000"/>
                <w:sz w:val="20"/>
              </w:rPr>
              <w:t>
11.1.2.5 дифференцировать произнесение родственных по артикуляции твердых и мягких согласных в открытом слоге в слогах, словах, фразах и связных текстах;</w:t>
            </w:r>
          </w:p>
          <w:p>
            <w:pPr>
              <w:spacing w:after="20"/>
              <w:ind w:left="20"/>
              <w:jc w:val="both"/>
            </w:pPr>
            <w:r>
              <w:rPr>
                <w:rFonts w:ascii="Times New Roman"/>
                <w:b w:val="false"/>
                <w:i w:val="false"/>
                <w:color w:val="000000"/>
                <w:sz w:val="20"/>
              </w:rPr>
              <w:t>
11.1.2.6 дифференцировать произнесение родственных по артикуляции звонких и глухих согласных звуков в слогах, словах, фразах и связных текстах;</w:t>
            </w:r>
          </w:p>
          <w:p>
            <w:pPr>
              <w:spacing w:after="20"/>
              <w:ind w:left="20"/>
              <w:jc w:val="both"/>
            </w:pPr>
            <w:r>
              <w:rPr>
                <w:rFonts w:ascii="Times New Roman"/>
                <w:b w:val="false"/>
                <w:i w:val="false"/>
                <w:color w:val="000000"/>
                <w:sz w:val="20"/>
              </w:rPr>
              <w:t>
11.1.2.11 самостоятельно правильно произносить сочетания согласных звуков: в одном слове; при соединении слов с предлогами;</w:t>
            </w:r>
          </w:p>
          <w:p>
            <w:pPr>
              <w:spacing w:after="20"/>
              <w:ind w:left="20"/>
              <w:jc w:val="both"/>
            </w:pPr>
            <w:r>
              <w:rPr>
                <w:rFonts w:ascii="Times New Roman"/>
                <w:b w:val="false"/>
                <w:i w:val="false"/>
                <w:color w:val="000000"/>
                <w:sz w:val="20"/>
              </w:rPr>
              <w:t>
11.1.2.13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11.1.2.14 делать вывод о правильности произношения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самостоятельно произносить слова слитно, в нормальном темпе, сохраняя звуковой состав;</w:t>
            </w:r>
          </w:p>
          <w:p>
            <w:pPr>
              <w:spacing w:after="20"/>
              <w:ind w:left="20"/>
              <w:jc w:val="both"/>
            </w:pPr>
            <w:r>
              <w:rPr>
                <w:rFonts w:ascii="Times New Roman"/>
                <w:b w:val="false"/>
                <w:i w:val="false"/>
                <w:color w:val="000000"/>
                <w:sz w:val="20"/>
              </w:rPr>
              <w:t>
11.1.3.2 определять правила орфоэпии по предложенному речевому материалу и соблюдать их в различных ситуациях: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11.1.3.3 самостоятельно соблюдать словесное ударение в различных ситуациях: при чтении; в диалогах; декламациях, заучиваемых наизусть;</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11.1.3.4 правильно определять и соблюдать словесное ударение и нормы орфоэпии в новых словах и труднопроизносимых терминах, связанных с учебными предметами;</w:t>
            </w:r>
          </w:p>
          <w:p>
            <w:pPr>
              <w:spacing w:after="20"/>
              <w:ind w:left="20"/>
              <w:jc w:val="both"/>
            </w:pPr>
            <w:r>
              <w:rPr>
                <w:rFonts w:ascii="Times New Roman"/>
                <w:b w:val="false"/>
                <w:i w:val="false"/>
                <w:color w:val="000000"/>
                <w:sz w:val="20"/>
              </w:rPr>
              <w:t>
11.1.3.5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11.1.3.6 дифференцировать темп речи в зависимости от содержания речевого материала: при чтении; в диалогах; декламациях, заучиваемых наизусть;</w:t>
            </w:r>
          </w:p>
          <w:p>
            <w:pPr>
              <w:spacing w:after="20"/>
              <w:ind w:left="20"/>
              <w:jc w:val="both"/>
            </w:pPr>
            <w:r>
              <w:rPr>
                <w:rFonts w:ascii="Times New Roman"/>
                <w:b w:val="false"/>
                <w:i w:val="false"/>
                <w:color w:val="000000"/>
                <w:sz w:val="20"/>
              </w:rPr>
              <w:t>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11.1.3.8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11.1.3.9 воспроизводить все виды интонации в зависимости от содержания речевого материала: заучиваемого наизусть; при чтении; в диалогах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слухового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различать социально значимые звуки в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слухозрительно и на слух воспринимать речевой материал, связанный с организацией занятия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11.2.2.5 слухозрительно и на слух воспринимать речевой материал публицистического стиля в различных ситуациях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/на расстоянии 7-8 м со слуховыми аппаратами (3 степень тугоухости) /на оптимальном расстоянии 1-1,5 м со слуховыми аппаратами (неслышащие);</w:t>
            </w:r>
          </w:p>
          <w:p>
            <w:pPr>
              <w:spacing w:after="20"/>
              <w:ind w:left="20"/>
              <w:jc w:val="both"/>
            </w:pPr>
            <w:r>
              <w:rPr>
                <w:rFonts w:ascii="Times New Roman"/>
                <w:b w:val="false"/>
                <w:i w:val="false"/>
                <w:color w:val="000000"/>
                <w:sz w:val="20"/>
              </w:rPr>
              <w:t>
11.2.2.6 воспринимать на слух речь и элементы речи (наиболее легкие фразы, словосочетания, слова, слоги и звуки, исходя из индивидуальных возможностей, учащихся) без аппарата /на расстоянии не менее 8 м (I степень тугоухости) /на расстоянии более 4 м (II степень тугоухости) /на расстоянии 0,5-0,6 м (III степень тугоухости) /около ушной раковины (неслышащие);</w:t>
            </w:r>
          </w:p>
          <w:p>
            <w:pPr>
              <w:spacing w:after="20"/>
              <w:ind w:left="20"/>
              <w:jc w:val="both"/>
            </w:pPr>
            <w:r>
              <w:rPr>
                <w:rFonts w:ascii="Times New Roman"/>
                <w:b w:val="false"/>
                <w:i w:val="false"/>
                <w:color w:val="000000"/>
                <w:sz w:val="20"/>
              </w:rPr>
              <w:t>
11.2.2.7 воспринимать слухозрительно и на слух тексты объемом до 130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11.2.2.8 воспринимать видеосюжет с субтитрами; вести диалог по поводу воспринятого видеосюжета по теме занятия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произношения"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11.1.1.2 самостоятельно выделять синтагмы и читать текст, соблюдая дыхательные паузы;</w:t>
            </w:r>
          </w:p>
          <w:p>
            <w:pPr>
              <w:spacing w:after="20"/>
              <w:ind w:left="20"/>
              <w:jc w:val="both"/>
            </w:pPr>
            <w:r>
              <w:rPr>
                <w:rFonts w:ascii="Times New Roman"/>
                <w:b w:val="false"/>
                <w:i w:val="false"/>
                <w:color w:val="000000"/>
                <w:sz w:val="20"/>
              </w:rPr>
              <w:t>
11.1.1.3 самостоятельно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11.1.1.4 самостоятельно модулировать силу голоса в связи со словесным ударением в различных ситуациях;</w:t>
            </w:r>
          </w:p>
          <w:p>
            <w:pPr>
              <w:spacing w:after="20"/>
              <w:ind w:left="20"/>
              <w:jc w:val="both"/>
            </w:pPr>
            <w:r>
              <w:rPr>
                <w:rFonts w:ascii="Times New Roman"/>
                <w:b w:val="false"/>
                <w:i w:val="false"/>
                <w:color w:val="000000"/>
                <w:sz w:val="20"/>
              </w:rPr>
              <w:t>
11.1.1.5 самостоятельно модулировать силу голоса в связи с логическим ударением в различных ситуациях;</w:t>
            </w:r>
          </w:p>
          <w:p>
            <w:pPr>
              <w:spacing w:after="20"/>
              <w:ind w:left="20"/>
              <w:jc w:val="both"/>
            </w:pPr>
            <w:r>
              <w:rPr>
                <w:rFonts w:ascii="Times New Roman"/>
                <w:b w:val="false"/>
                <w:i w:val="false"/>
                <w:color w:val="000000"/>
                <w:sz w:val="20"/>
              </w:rPr>
              <w:t>
11.1.1.6 самостоятельно модулировать силу и высоту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 их сочетание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 дифференцировать произнесение родственных по артикуляции свистящих и шипящих согласных звуков в слогах, словах, фразах и связных текстах;</w:t>
            </w:r>
          </w:p>
          <w:p>
            <w:pPr>
              <w:spacing w:after="20"/>
              <w:ind w:left="20"/>
              <w:jc w:val="both"/>
            </w:pPr>
            <w:r>
              <w:rPr>
                <w:rFonts w:ascii="Times New Roman"/>
                <w:b w:val="false"/>
                <w:i w:val="false"/>
                <w:color w:val="000000"/>
                <w:sz w:val="20"/>
              </w:rPr>
              <w:t>
11.1.2.8 дифференцировать произнесение родственных по артикуляции аффрикат и щелевых согласных звуков в слогах, словах, фразах и связных текстах;</w:t>
            </w:r>
          </w:p>
          <w:p>
            <w:pPr>
              <w:spacing w:after="20"/>
              <w:ind w:left="20"/>
              <w:jc w:val="both"/>
            </w:pPr>
            <w:r>
              <w:rPr>
                <w:rFonts w:ascii="Times New Roman"/>
                <w:b w:val="false"/>
                <w:i w:val="false"/>
                <w:color w:val="000000"/>
                <w:sz w:val="20"/>
              </w:rPr>
              <w:t>
11.1.2.9 дифференцировать произнесение родственных по артикуляции аффрикат и смычных (окклюзивы) согласных звуков в слогах, словах, фразах и связных текстах;</w:t>
            </w:r>
          </w:p>
          <w:p>
            <w:pPr>
              <w:spacing w:after="20"/>
              <w:ind w:left="20"/>
              <w:jc w:val="both"/>
            </w:pPr>
            <w:r>
              <w:rPr>
                <w:rFonts w:ascii="Times New Roman"/>
                <w:b w:val="false"/>
                <w:i w:val="false"/>
                <w:color w:val="000000"/>
                <w:sz w:val="20"/>
              </w:rPr>
              <w:t>
11.1.2.11 самостоятельно правильно произносить сочетания согласных звуков: в одном слове; при соединении слов с предлогами;</w:t>
            </w:r>
          </w:p>
          <w:p>
            <w:pPr>
              <w:spacing w:after="20"/>
              <w:ind w:left="20"/>
              <w:jc w:val="both"/>
            </w:pPr>
            <w:r>
              <w:rPr>
                <w:rFonts w:ascii="Times New Roman"/>
                <w:b w:val="false"/>
                <w:i w:val="false"/>
                <w:color w:val="000000"/>
                <w:sz w:val="20"/>
              </w:rPr>
              <w:t>
11.1.2.13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11.1.2.14 делать вывод о правильности произношения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самостоятельно произносить слова слитно, в нормальном темпе, сохраняя звуковой состав;</w:t>
            </w:r>
          </w:p>
          <w:p>
            <w:pPr>
              <w:spacing w:after="20"/>
              <w:ind w:left="20"/>
              <w:jc w:val="both"/>
            </w:pPr>
            <w:r>
              <w:rPr>
                <w:rFonts w:ascii="Times New Roman"/>
                <w:b w:val="false"/>
                <w:i w:val="false"/>
                <w:color w:val="000000"/>
                <w:sz w:val="20"/>
              </w:rPr>
              <w:t>
11.1.3.4 правильно определять и соблюдать словесное ударение и нормы орфоэпии в новых словах и труднопроизносимых терминах, связанных с учебными предметами;</w:t>
            </w:r>
          </w:p>
          <w:p>
            <w:pPr>
              <w:spacing w:after="20"/>
              <w:ind w:left="20"/>
              <w:jc w:val="both"/>
            </w:pPr>
            <w:r>
              <w:rPr>
                <w:rFonts w:ascii="Times New Roman"/>
                <w:b w:val="false"/>
                <w:i w:val="false"/>
                <w:color w:val="000000"/>
                <w:sz w:val="20"/>
              </w:rPr>
              <w:t>
11.1.3.5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11.1.3.7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11.1.3.8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11.1.3.10 воспроизводить все виды интонации в зависимости от содержания речевого материала: в декламациях,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11.1.3.11 дискутировать на знакомые и свободные темы, соблюдая правильный темп и логическое ударение;</w:t>
            </w:r>
          </w:p>
          <w:p>
            <w:pPr>
              <w:spacing w:after="20"/>
              <w:ind w:left="20"/>
              <w:jc w:val="both"/>
            </w:pPr>
            <w:r>
              <w:rPr>
                <w:rFonts w:ascii="Times New Roman"/>
                <w:b w:val="false"/>
                <w:i w:val="false"/>
                <w:color w:val="000000"/>
                <w:sz w:val="20"/>
              </w:rPr>
              <w:t>
11.1.3.12 интервьюировать по заранее составленным вопросам с соблюдением правильного темпа и логического ударения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слухового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различать социально значимые звуки на улице и в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слухозрительно и на слух воспринимать речевой материал, связанный с организацией занятия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11.2.2.3 слухозрительно и на слух воспринимать речевой материал научного стиля в различных ситуациях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11.2.2.8 воспринимать видеосюжет с субтитрами; вести диалог по поводу воспринятого видеосюжета по теме занятия;</w:t>
            </w:r>
          </w:p>
          <w:p>
            <w:pPr>
              <w:spacing w:after="20"/>
              <w:ind w:left="20"/>
              <w:jc w:val="both"/>
            </w:pPr>
            <w:r>
              <w:rPr>
                <w:rFonts w:ascii="Times New Roman"/>
                <w:b w:val="false"/>
                <w:i w:val="false"/>
                <w:color w:val="000000"/>
                <w:sz w:val="20"/>
              </w:rPr>
              <w:t>
11.2.2.7 воспринимать слухозрительно и на слух тексты объемом до 130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11.2.2.6 воспринимать на слух речь и элементы речи (наиболее легкие фразы, словосочетания, слова, слоги и звуки, исходя из индивидуальных возможностей, учащихся) без аппарата /на расстоянии не менее 8 м (I степень тугоухости) /на расстоянии более 4 м (II степень тугоухости) /на расстоянии 0,5-0,6 м (III степень тугоухости) /около ушной раковины (неслышащие)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произношения"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11.1.1.2 самостоятельно выделять синтагмы и читать текст, соблюдая дыхательные паузы;</w:t>
            </w:r>
          </w:p>
          <w:p>
            <w:pPr>
              <w:spacing w:after="20"/>
              <w:ind w:left="20"/>
              <w:jc w:val="both"/>
            </w:pPr>
            <w:r>
              <w:rPr>
                <w:rFonts w:ascii="Times New Roman"/>
                <w:b w:val="false"/>
                <w:i w:val="false"/>
                <w:color w:val="000000"/>
                <w:sz w:val="20"/>
              </w:rPr>
              <w:t>
11.1.1.3 самостоятельно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11.1.1.4 самостоятельно модулировать силу голоса в связи со словесным ударением в различных ситуациях;</w:t>
            </w:r>
          </w:p>
          <w:p>
            <w:pPr>
              <w:spacing w:after="20"/>
              <w:ind w:left="20"/>
              <w:jc w:val="both"/>
            </w:pPr>
            <w:r>
              <w:rPr>
                <w:rFonts w:ascii="Times New Roman"/>
                <w:b w:val="false"/>
                <w:i w:val="false"/>
                <w:color w:val="000000"/>
                <w:sz w:val="20"/>
              </w:rPr>
              <w:t>
11.1.1.5 самостоятельно модулировать силу голоса в связи с логическим ударением в различных ситуациях;</w:t>
            </w:r>
          </w:p>
          <w:p>
            <w:pPr>
              <w:spacing w:after="20"/>
              <w:ind w:left="20"/>
              <w:jc w:val="both"/>
            </w:pPr>
            <w:r>
              <w:rPr>
                <w:rFonts w:ascii="Times New Roman"/>
                <w:b w:val="false"/>
                <w:i w:val="false"/>
                <w:color w:val="000000"/>
                <w:sz w:val="20"/>
              </w:rPr>
              <w:t>
11.1.1.6 самостоятельно модулировать силу и высоту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 их сочетание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 дифференцировать произнесение родственных по артикуляции аффрикат в слогах, словах, фразах и связных текстах;</w:t>
            </w:r>
          </w:p>
          <w:p>
            <w:pPr>
              <w:spacing w:after="20"/>
              <w:ind w:left="20"/>
              <w:jc w:val="both"/>
            </w:pPr>
            <w:r>
              <w:rPr>
                <w:rFonts w:ascii="Times New Roman"/>
                <w:b w:val="false"/>
                <w:i w:val="false"/>
                <w:color w:val="000000"/>
                <w:sz w:val="20"/>
              </w:rPr>
              <w:t>
11.1.2.11 самостоятельно правильно произносить сочетания согласных звуков: в одном слове; при соединении слов с предлогами;</w:t>
            </w:r>
          </w:p>
          <w:p>
            <w:pPr>
              <w:spacing w:after="20"/>
              <w:ind w:left="20"/>
              <w:jc w:val="both"/>
            </w:pPr>
            <w:r>
              <w:rPr>
                <w:rFonts w:ascii="Times New Roman"/>
                <w:b w:val="false"/>
                <w:i w:val="false"/>
                <w:color w:val="000000"/>
                <w:sz w:val="20"/>
              </w:rPr>
              <w:t>
11.1.2.12 самостоятельно правильно произносить комбинаторное смягчение согласных звуков;</w:t>
            </w:r>
          </w:p>
          <w:p>
            <w:pPr>
              <w:spacing w:after="20"/>
              <w:ind w:left="20"/>
              <w:jc w:val="both"/>
            </w:pPr>
            <w:r>
              <w:rPr>
                <w:rFonts w:ascii="Times New Roman"/>
                <w:b w:val="false"/>
                <w:i w:val="false"/>
                <w:color w:val="000000"/>
                <w:sz w:val="20"/>
              </w:rPr>
              <w:t>
11.1.2.13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11.1.2.14 делать вывод о правильности произношения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самостоятельно произносить слова слитно, в нормальном темпе, сохраняя звуковой состав;</w:t>
            </w:r>
          </w:p>
          <w:p>
            <w:pPr>
              <w:spacing w:after="20"/>
              <w:ind w:left="20"/>
              <w:jc w:val="both"/>
            </w:pPr>
            <w:r>
              <w:rPr>
                <w:rFonts w:ascii="Times New Roman"/>
                <w:b w:val="false"/>
                <w:i w:val="false"/>
                <w:color w:val="000000"/>
                <w:sz w:val="20"/>
              </w:rPr>
              <w:t>
11.1.3.4 правильно определять и соблюдать словесное ударение и нормы орфоэпии в новых словах и труднопроизносимых терминах, связанных с учебными предметами;</w:t>
            </w:r>
          </w:p>
          <w:p>
            <w:pPr>
              <w:spacing w:after="20"/>
              <w:ind w:left="20"/>
              <w:jc w:val="both"/>
            </w:pPr>
            <w:r>
              <w:rPr>
                <w:rFonts w:ascii="Times New Roman"/>
                <w:b w:val="false"/>
                <w:i w:val="false"/>
                <w:color w:val="000000"/>
                <w:sz w:val="20"/>
              </w:rPr>
              <w:t>
11.1.3.5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11.1.3.7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11.1.3.8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11.1.3.10 воспроизводить все виды интонации в зависимости от содержания речевого материала: в декламациях,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11.1.3.11 дискутировать на знакомые и свободные темы, соблюдая правильный темп и логическое ударение;</w:t>
            </w:r>
          </w:p>
          <w:p>
            <w:pPr>
              <w:spacing w:after="20"/>
              <w:ind w:left="20"/>
              <w:jc w:val="both"/>
            </w:pPr>
            <w:r>
              <w:rPr>
                <w:rFonts w:ascii="Times New Roman"/>
                <w:b w:val="false"/>
                <w:i w:val="false"/>
                <w:color w:val="000000"/>
                <w:sz w:val="20"/>
              </w:rPr>
              <w:t>
11.1.3.12 интервьюировать по заранее составленным вопросам с соблюдением правильного темпа и логического ударения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слухового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различать социально значимые звуки на улице и в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слухозрительно и на слух воспринимать речевой материал, связанный с организацией занятия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11.2.2.4 слухозрительно и на слух воспринимать речевой материал официально-делового стиля в различных ситуациях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11.2.2.7 воспринимать слухозрительно и на слух тексты объемом до 130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11.2.2.9 различать слухозрительно /на слух грамматических форм слов в обращенной устной речи по конечным аффиксам: вне речевого контекста (на материале отдельных слов); в речевом контексте (на основе словосочетаний и фраз);</w:t>
            </w:r>
          </w:p>
          <w:p>
            <w:pPr>
              <w:spacing w:after="20"/>
              <w:ind w:left="20"/>
              <w:jc w:val="both"/>
            </w:pPr>
            <w:r>
              <w:rPr>
                <w:rFonts w:ascii="Times New Roman"/>
                <w:b w:val="false"/>
                <w:i w:val="false"/>
                <w:color w:val="000000"/>
                <w:sz w:val="20"/>
              </w:rPr>
              <w:t>
11.2.2.10 слышать соответствие выделенных смысловых ударений речевой задаче говорящего;</w:t>
            </w:r>
          </w:p>
          <w:p>
            <w:pPr>
              <w:spacing w:after="20"/>
              <w:ind w:left="20"/>
              <w:jc w:val="both"/>
            </w:pPr>
            <w:r>
              <w:rPr>
                <w:rFonts w:ascii="Times New Roman"/>
                <w:b w:val="false"/>
                <w:i w:val="false"/>
                <w:color w:val="000000"/>
                <w:sz w:val="20"/>
              </w:rPr>
              <w:t>
11.2.2.11 слушать и понимать основное содержание диалога вне участия в устно-речевом общении; аудиозаписи;</w:t>
            </w:r>
          </w:p>
          <w:p>
            <w:pPr>
              <w:spacing w:after="20"/>
              <w:ind w:left="20"/>
              <w:jc w:val="both"/>
            </w:pPr>
            <w:r>
              <w:rPr>
                <w:rFonts w:ascii="Times New Roman"/>
                <w:b w:val="false"/>
                <w:i w:val="false"/>
                <w:color w:val="000000"/>
                <w:sz w:val="20"/>
              </w:rPr>
              <w:t>
11.2.2.12 воспринимать и понимать основную информацию по телефону; через дистанционные образовательные технологии</w:t>
            </w:r>
          </w:p>
        </w:tc>
      </w:tr>
    </w:tbl>
    <w:p>
      <w:pPr>
        <w:spacing w:after="0"/>
        <w:ind w:left="0"/>
        <w:jc w:val="both"/>
      </w:pPr>
      <w:r>
        <w:rPr>
          <w:rFonts w:ascii="Times New Roman"/>
          <w:b w:val="false"/>
          <w:i w:val="false"/>
          <w:color w:val="000000"/>
          <w:sz w:val="28"/>
        </w:rPr>
        <w:t>
      2) 12 класс: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произношения"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12.1.1.2 регулировать дыхание в речи при выделении синтагм в процессе чтения;</w:t>
            </w:r>
          </w:p>
          <w:p>
            <w:pPr>
              <w:spacing w:after="20"/>
              <w:ind w:left="20"/>
              <w:jc w:val="both"/>
            </w:pPr>
            <w:r>
              <w:rPr>
                <w:rFonts w:ascii="Times New Roman"/>
                <w:b w:val="false"/>
                <w:i w:val="false"/>
                <w:color w:val="000000"/>
                <w:sz w:val="20"/>
              </w:rPr>
              <w:t>
12.1.1.3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12.1.1.4 контролировать модуляцию голоса в связи со словесным ударением в различных ситуациях;</w:t>
            </w:r>
          </w:p>
          <w:p>
            <w:pPr>
              <w:spacing w:after="20"/>
              <w:ind w:left="20"/>
              <w:jc w:val="both"/>
            </w:pPr>
            <w:r>
              <w:rPr>
                <w:rFonts w:ascii="Times New Roman"/>
                <w:b w:val="false"/>
                <w:i w:val="false"/>
                <w:color w:val="000000"/>
                <w:sz w:val="20"/>
              </w:rPr>
              <w:t>
12.1.1.5 контролировать модуляцию голоса в связи с логическим ударением в различных ситуациях;</w:t>
            </w:r>
          </w:p>
          <w:p>
            <w:pPr>
              <w:spacing w:after="20"/>
              <w:ind w:left="20"/>
              <w:jc w:val="both"/>
            </w:pPr>
            <w:r>
              <w:rPr>
                <w:rFonts w:ascii="Times New Roman"/>
                <w:b w:val="false"/>
                <w:i w:val="false"/>
                <w:color w:val="000000"/>
                <w:sz w:val="20"/>
              </w:rPr>
              <w:t>
12.1.1.6 контролировать модуляцию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 их сочетание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контролировать в самостоятельной речи в любых условиях дифференцированное произношение гласных звуков родственных по артикуляции;</w:t>
            </w:r>
          </w:p>
          <w:p>
            <w:pPr>
              <w:spacing w:after="20"/>
              <w:ind w:left="20"/>
              <w:jc w:val="both"/>
            </w:pPr>
            <w:r>
              <w:rPr>
                <w:rFonts w:ascii="Times New Roman"/>
                <w:b w:val="false"/>
                <w:i w:val="false"/>
                <w:color w:val="000000"/>
                <w:sz w:val="20"/>
              </w:rPr>
              <w:t>
12.1.2.2 контролировать в самостоятельной речи в любых условиях дифференцированное произношение носовых и ротовых согласных звуков родственных по артикуляции;</w:t>
            </w:r>
          </w:p>
          <w:p>
            <w:pPr>
              <w:spacing w:after="20"/>
              <w:ind w:left="20"/>
              <w:jc w:val="both"/>
            </w:pPr>
            <w:r>
              <w:rPr>
                <w:rFonts w:ascii="Times New Roman"/>
                <w:b w:val="false"/>
                <w:i w:val="false"/>
                <w:color w:val="000000"/>
                <w:sz w:val="20"/>
              </w:rPr>
              <w:t>
12.1.2.11 контролировать в самостоятельной речи в любых условиях правильное произношение сочетаний звуков в словах, фразах и связных текстах;</w:t>
            </w:r>
          </w:p>
          <w:p>
            <w:pPr>
              <w:spacing w:after="20"/>
              <w:ind w:left="20"/>
              <w:jc w:val="both"/>
            </w:pPr>
            <w:r>
              <w:rPr>
                <w:rFonts w:ascii="Times New Roman"/>
                <w:b w:val="false"/>
                <w:i w:val="false"/>
                <w:color w:val="000000"/>
                <w:sz w:val="20"/>
              </w:rPr>
              <w:t>
12.1.2.12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12.1.2.13 делать вывод о правильности произношения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контролировать в самостоятельной речи в любых условиях слитное произношение слов в нормальном темпе, сохраняя звуковой состав;</w:t>
            </w:r>
          </w:p>
          <w:p>
            <w:pPr>
              <w:spacing w:after="20"/>
              <w:ind w:left="20"/>
              <w:jc w:val="both"/>
            </w:pPr>
            <w:r>
              <w:rPr>
                <w:rFonts w:ascii="Times New Roman"/>
                <w:b w:val="false"/>
                <w:i w:val="false"/>
                <w:color w:val="000000"/>
                <w:sz w:val="20"/>
              </w:rPr>
              <w:t>
12.1.3.2 соблюдать правила орфоэпии в разных видах речевой деятельности;</w:t>
            </w:r>
          </w:p>
          <w:p>
            <w:pPr>
              <w:spacing w:after="20"/>
              <w:ind w:left="20"/>
              <w:jc w:val="both"/>
            </w:pPr>
            <w:r>
              <w:rPr>
                <w:rFonts w:ascii="Times New Roman"/>
                <w:b w:val="false"/>
                <w:i w:val="false"/>
                <w:color w:val="000000"/>
                <w:sz w:val="20"/>
              </w:rPr>
              <w:t>
12.1.3.3 контролировать в самостоятельной речи словесное ударение в различных ситуациях;</w:t>
            </w:r>
          </w:p>
          <w:p>
            <w:pPr>
              <w:spacing w:after="20"/>
              <w:ind w:left="20"/>
              <w:jc w:val="both"/>
            </w:pPr>
            <w:r>
              <w:rPr>
                <w:rFonts w:ascii="Times New Roman"/>
                <w:b w:val="false"/>
                <w:i w:val="false"/>
                <w:color w:val="000000"/>
                <w:sz w:val="20"/>
              </w:rPr>
              <w:t>
12.1.3.4 употреблять новые слова и труднопроизносимые термины, связанные с преподаванием учебных дисциплин с правильным соблюдением словесного ударения и норм орфоэпии;</w:t>
            </w:r>
          </w:p>
          <w:p>
            <w:pPr>
              <w:spacing w:after="20"/>
              <w:ind w:left="20"/>
              <w:jc w:val="both"/>
            </w:pPr>
            <w:r>
              <w:rPr>
                <w:rFonts w:ascii="Times New Roman"/>
                <w:b w:val="false"/>
                <w:i w:val="false"/>
                <w:color w:val="000000"/>
                <w:sz w:val="20"/>
              </w:rPr>
              <w:t>
12.1.3.5 самостоятельно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12.1.3.7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12.1.3.8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12.1.3.9 самостоятельно воспроизводить все виды интонации в зависимости от содержания речевого материала: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12.1.3.11 интервьюировать по заранее составленным вопросам с соблюдением правильного темпа и логического ударения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слухового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различать социально значимые звуки в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воспринимать речевой материал, связанный с организацией занятия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12.2.2.2 воспринимать речевой материал разговорного стиля в различных ситуациях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12.2.2.7 воспринимать слухозрительно и на слух тексты объемом до 140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12.2.2.9 различать слухозрительно /на слух грамматических форм слов в обращенной устной речи по конечным аффиксам: вне речевого контекста (на материале отдельных слов); в речевом контексте (на основе словосочетаний и фраз);</w:t>
            </w:r>
          </w:p>
          <w:p>
            <w:pPr>
              <w:spacing w:after="20"/>
              <w:ind w:left="20"/>
              <w:jc w:val="both"/>
            </w:pPr>
            <w:r>
              <w:rPr>
                <w:rFonts w:ascii="Times New Roman"/>
                <w:b w:val="false"/>
                <w:i w:val="false"/>
                <w:color w:val="000000"/>
                <w:sz w:val="20"/>
              </w:rPr>
              <w:t>
12.2.2.10 слышать соответствие выделенных смысловых ударений речевой задаче говорящего;</w:t>
            </w:r>
          </w:p>
          <w:p>
            <w:pPr>
              <w:spacing w:after="20"/>
              <w:ind w:left="20"/>
              <w:jc w:val="both"/>
            </w:pPr>
            <w:r>
              <w:rPr>
                <w:rFonts w:ascii="Times New Roman"/>
                <w:b w:val="false"/>
                <w:i w:val="false"/>
                <w:color w:val="000000"/>
                <w:sz w:val="20"/>
              </w:rPr>
              <w:t>
12.2.2.11 слушать и понимать основное содержание диалога вне участия в устно-речевом общении; аудиозаписи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произношения"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12.1.1.2 регулировать дыхание в речи при выделении синтагм в процессе чтения;</w:t>
            </w:r>
          </w:p>
          <w:p>
            <w:pPr>
              <w:spacing w:after="20"/>
              <w:ind w:left="20"/>
              <w:jc w:val="both"/>
            </w:pPr>
            <w:r>
              <w:rPr>
                <w:rFonts w:ascii="Times New Roman"/>
                <w:b w:val="false"/>
                <w:i w:val="false"/>
                <w:color w:val="000000"/>
                <w:sz w:val="20"/>
              </w:rPr>
              <w:t>
12.1.1.3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12.1.1.4 контролировать модуляцию голоса в связи со словесным ударением в различных ситуациях;</w:t>
            </w:r>
          </w:p>
          <w:p>
            <w:pPr>
              <w:spacing w:after="20"/>
              <w:ind w:left="20"/>
              <w:jc w:val="both"/>
            </w:pPr>
            <w:r>
              <w:rPr>
                <w:rFonts w:ascii="Times New Roman"/>
                <w:b w:val="false"/>
                <w:i w:val="false"/>
                <w:color w:val="000000"/>
                <w:sz w:val="20"/>
              </w:rPr>
              <w:t>
12.1.1.5 контролировать модуляцию голоса в связи с логическим ударением в различных ситуациях;</w:t>
            </w:r>
          </w:p>
          <w:p>
            <w:pPr>
              <w:spacing w:after="20"/>
              <w:ind w:left="20"/>
              <w:jc w:val="both"/>
            </w:pPr>
            <w:r>
              <w:rPr>
                <w:rFonts w:ascii="Times New Roman"/>
                <w:b w:val="false"/>
                <w:i w:val="false"/>
                <w:color w:val="000000"/>
                <w:sz w:val="20"/>
              </w:rPr>
              <w:t>
12.1.1.6 контролировать модуляцию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 их сочетание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контролировать в самостоятельной речи в любых условиях дифференцированное произношение твердых и мягких согласных в открытом слоге родственных по артикуляции;</w:t>
            </w:r>
          </w:p>
          <w:p>
            <w:pPr>
              <w:spacing w:after="20"/>
              <w:ind w:left="20"/>
              <w:jc w:val="both"/>
            </w:pPr>
            <w:r>
              <w:rPr>
                <w:rFonts w:ascii="Times New Roman"/>
                <w:b w:val="false"/>
                <w:i w:val="false"/>
                <w:color w:val="000000"/>
                <w:sz w:val="20"/>
              </w:rPr>
              <w:t>
12.1.2.4 контролировать в самостоятельной речи в любых условиях дифференцированное произношение твердых и мягких согласных звуков родственных по артикуляции в закрытом слоге;</w:t>
            </w:r>
          </w:p>
          <w:p>
            <w:pPr>
              <w:spacing w:after="20"/>
              <w:ind w:left="20"/>
              <w:jc w:val="both"/>
            </w:pPr>
            <w:r>
              <w:rPr>
                <w:rFonts w:ascii="Times New Roman"/>
                <w:b w:val="false"/>
                <w:i w:val="false"/>
                <w:color w:val="000000"/>
                <w:sz w:val="20"/>
              </w:rPr>
              <w:t>
12.1.2.5 контролировать в самостоятельной речи в любых условиях дифференцированное произношение звонких и глухих согласных звуков;</w:t>
            </w:r>
          </w:p>
          <w:p>
            <w:pPr>
              <w:spacing w:after="20"/>
              <w:ind w:left="20"/>
              <w:jc w:val="both"/>
            </w:pPr>
            <w:r>
              <w:rPr>
                <w:rFonts w:ascii="Times New Roman"/>
                <w:b w:val="false"/>
                <w:i w:val="false"/>
                <w:color w:val="000000"/>
                <w:sz w:val="20"/>
              </w:rPr>
              <w:t xml:space="preserve">
12.1.2.11 контролировать в самостоятельной речи в любых условиях правильное произношение сочетаний звуков в словах, фразах и связных текстах; </w:t>
            </w:r>
          </w:p>
          <w:p>
            <w:pPr>
              <w:spacing w:after="20"/>
              <w:ind w:left="20"/>
              <w:jc w:val="both"/>
            </w:pPr>
            <w:r>
              <w:rPr>
                <w:rFonts w:ascii="Times New Roman"/>
                <w:b w:val="false"/>
                <w:i w:val="false"/>
                <w:color w:val="000000"/>
                <w:sz w:val="20"/>
              </w:rPr>
              <w:t>
12.1.2.12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12.1.2.13 делать вывод о правильности произношения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контролировать в самостоятельной речи в любых условиях слитное произношение слов в нормальном темпе, сохраняя звуковой состав;</w:t>
            </w:r>
          </w:p>
          <w:p>
            <w:pPr>
              <w:spacing w:after="20"/>
              <w:ind w:left="20"/>
              <w:jc w:val="both"/>
            </w:pPr>
            <w:r>
              <w:rPr>
                <w:rFonts w:ascii="Times New Roman"/>
                <w:b w:val="false"/>
                <w:i w:val="false"/>
                <w:color w:val="000000"/>
                <w:sz w:val="20"/>
              </w:rPr>
              <w:t>
12.1.3.2 соблюдать правила орфоэпии в разных видах речевой деятельности;</w:t>
            </w:r>
          </w:p>
          <w:p>
            <w:pPr>
              <w:spacing w:after="20"/>
              <w:ind w:left="20"/>
              <w:jc w:val="both"/>
            </w:pPr>
            <w:r>
              <w:rPr>
                <w:rFonts w:ascii="Times New Roman"/>
                <w:b w:val="false"/>
                <w:i w:val="false"/>
                <w:color w:val="000000"/>
                <w:sz w:val="20"/>
              </w:rPr>
              <w:t>
12.1.3.3 контролировать в самостоятельной речи словесное ударение в различных ситуациях;</w:t>
            </w:r>
          </w:p>
          <w:p>
            <w:pPr>
              <w:spacing w:after="20"/>
              <w:ind w:left="20"/>
              <w:jc w:val="both"/>
            </w:pPr>
            <w:r>
              <w:rPr>
                <w:rFonts w:ascii="Times New Roman"/>
                <w:b w:val="false"/>
                <w:i w:val="false"/>
                <w:color w:val="000000"/>
                <w:sz w:val="20"/>
              </w:rPr>
              <w:t>
12.1.3.4 употреблять новые слова и труднопроизносимые термины, связанные с преподаванием учебных дисциплин с правильным соблюдением словесного ударения и норм орфоэпии;</w:t>
            </w:r>
          </w:p>
          <w:p>
            <w:pPr>
              <w:spacing w:after="20"/>
              <w:ind w:left="20"/>
              <w:jc w:val="both"/>
            </w:pPr>
            <w:r>
              <w:rPr>
                <w:rFonts w:ascii="Times New Roman"/>
                <w:b w:val="false"/>
                <w:i w:val="false"/>
                <w:color w:val="000000"/>
                <w:sz w:val="20"/>
              </w:rPr>
              <w:t>
12.1.3.5 самостоятельно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12.1.3.8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12.1.3.9 самостоятельно воспроизводить все виды интонации в зависимости от содержания речевого материала: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12.1.3.10 дискутировать на знакомые и свободные темы, соблюдая правильный темп и логическое ударение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слухового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различать социально значимые звуки в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воспринимать речевой материал, связанный с организацией занятия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12.2.2.5 слухозрительно и на слух воспринимать речевой материал публицистического стиля в различных ситуациях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оптимальном расстоянии 1-1,5 м со слуховыми аппаратами (неслышащие);</w:t>
            </w:r>
          </w:p>
          <w:p>
            <w:pPr>
              <w:spacing w:after="20"/>
              <w:ind w:left="20"/>
              <w:jc w:val="both"/>
            </w:pPr>
            <w:r>
              <w:rPr>
                <w:rFonts w:ascii="Times New Roman"/>
                <w:b w:val="false"/>
                <w:i w:val="false"/>
                <w:color w:val="000000"/>
                <w:sz w:val="20"/>
              </w:rPr>
              <w:t>
12.2.2.6 воспринимать на слух речь и элементы речи (наиболее легкие фразы, словосочетания, слова, слоги и звуки, исходя из индивидуальных возможностей, учащихся) без аппарата / на расстоянии не менее 9 м (I степень тугоухости) /на расстоянии более 5 м (II степень тугоухости) /на расстоянии 0,5-0,6 м (III степень тугоухости) /около ушной раковины (неслышащие);</w:t>
            </w:r>
          </w:p>
          <w:p>
            <w:pPr>
              <w:spacing w:after="20"/>
              <w:ind w:left="20"/>
              <w:jc w:val="both"/>
            </w:pPr>
            <w:r>
              <w:rPr>
                <w:rFonts w:ascii="Times New Roman"/>
                <w:b w:val="false"/>
                <w:i w:val="false"/>
                <w:color w:val="000000"/>
                <w:sz w:val="20"/>
              </w:rPr>
              <w:t>
12.2.2.7 воспринимать слухозрительно и на слух тексты объемом до 140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12.2.2.8 воспринимать видеосюжет с субтитрами; вести диалог по поводу воспринятого видеосюжета по теме занятия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произношения"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12.1.1.2 регулировать дыхание в речи при выделении синтагм в процессе чтения;</w:t>
            </w:r>
          </w:p>
          <w:p>
            <w:pPr>
              <w:spacing w:after="20"/>
              <w:ind w:left="20"/>
              <w:jc w:val="both"/>
            </w:pPr>
            <w:r>
              <w:rPr>
                <w:rFonts w:ascii="Times New Roman"/>
                <w:b w:val="false"/>
                <w:i w:val="false"/>
                <w:color w:val="000000"/>
                <w:sz w:val="20"/>
              </w:rPr>
              <w:t>
12.1.1.3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12.1.1.4 контролировать модуляцию голоса в связи со словесным ударением в различных ситуациях;</w:t>
            </w:r>
          </w:p>
          <w:p>
            <w:pPr>
              <w:spacing w:after="20"/>
              <w:ind w:left="20"/>
              <w:jc w:val="both"/>
            </w:pPr>
            <w:r>
              <w:rPr>
                <w:rFonts w:ascii="Times New Roman"/>
                <w:b w:val="false"/>
                <w:i w:val="false"/>
                <w:color w:val="000000"/>
                <w:sz w:val="20"/>
              </w:rPr>
              <w:t>
12.1.1.5 контролировать модуляцию голоса в связи с логическим ударением в различных ситуациях;</w:t>
            </w:r>
          </w:p>
          <w:p>
            <w:pPr>
              <w:spacing w:after="20"/>
              <w:ind w:left="20"/>
              <w:jc w:val="both"/>
            </w:pPr>
            <w:r>
              <w:rPr>
                <w:rFonts w:ascii="Times New Roman"/>
                <w:b w:val="false"/>
                <w:i w:val="false"/>
                <w:color w:val="000000"/>
                <w:sz w:val="20"/>
              </w:rPr>
              <w:t>
12.1.1.6 контролировать модуляцию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 их сочетание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контролировать в самостоятельной речи в любых условиях дифференцированное произношение свистящих и шипящих согласных звуков родственных по артикуляции;</w:t>
            </w:r>
          </w:p>
          <w:p>
            <w:pPr>
              <w:spacing w:after="20"/>
              <w:ind w:left="20"/>
              <w:jc w:val="both"/>
            </w:pPr>
            <w:r>
              <w:rPr>
                <w:rFonts w:ascii="Times New Roman"/>
                <w:b w:val="false"/>
                <w:i w:val="false"/>
                <w:color w:val="000000"/>
                <w:sz w:val="20"/>
              </w:rPr>
              <w:t>
12.1.2.7 контролировать в самостоятельной речи в любых условиях дифференцированное произношение аффрикат и щелевых согласных звуков родственных по артикуляции;</w:t>
            </w:r>
          </w:p>
          <w:p>
            <w:pPr>
              <w:spacing w:after="20"/>
              <w:ind w:left="20"/>
              <w:jc w:val="both"/>
            </w:pPr>
            <w:r>
              <w:rPr>
                <w:rFonts w:ascii="Times New Roman"/>
                <w:b w:val="false"/>
                <w:i w:val="false"/>
                <w:color w:val="000000"/>
                <w:sz w:val="20"/>
              </w:rPr>
              <w:t>
12.1.2.8 контролировать в самостоятельной речи в любых условиях дифференцированное произношение аффрикат и смычных (окклюзивов) согласных звуков родственных по артикуляции;</w:t>
            </w:r>
          </w:p>
          <w:p>
            <w:pPr>
              <w:spacing w:after="20"/>
              <w:ind w:left="20"/>
              <w:jc w:val="both"/>
            </w:pPr>
            <w:r>
              <w:rPr>
                <w:rFonts w:ascii="Times New Roman"/>
                <w:b w:val="false"/>
                <w:i w:val="false"/>
                <w:color w:val="000000"/>
                <w:sz w:val="20"/>
              </w:rPr>
              <w:t>
12.1.2.11 контролировать в самостоятельной речи в любых условиях правильное произношение сочетаний звуков в словах, фразах и связных текстах;</w:t>
            </w:r>
          </w:p>
          <w:p>
            <w:pPr>
              <w:spacing w:after="20"/>
              <w:ind w:left="20"/>
              <w:jc w:val="both"/>
            </w:pPr>
            <w:r>
              <w:rPr>
                <w:rFonts w:ascii="Times New Roman"/>
                <w:b w:val="false"/>
                <w:i w:val="false"/>
                <w:color w:val="000000"/>
                <w:sz w:val="20"/>
              </w:rPr>
              <w:t>
12.1.2.12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12.1.2.13 делать вывод о правильности произношения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употреблять новые слова и труднопроизносимые термины, связанные с преподаванием учебных дисциплин с правильным соблюдением словесного ударения и норм орфоэпии;</w:t>
            </w:r>
          </w:p>
          <w:p>
            <w:pPr>
              <w:spacing w:after="20"/>
              <w:ind w:left="20"/>
              <w:jc w:val="both"/>
            </w:pPr>
            <w:r>
              <w:rPr>
                <w:rFonts w:ascii="Times New Roman"/>
                <w:b w:val="false"/>
                <w:i w:val="false"/>
                <w:color w:val="000000"/>
                <w:sz w:val="20"/>
              </w:rPr>
              <w:t>
12.1.3.5 самостоятельно пользоваться орфоэпическими и иными словарями, и справочниками;</w:t>
            </w:r>
          </w:p>
          <w:p>
            <w:pPr>
              <w:spacing w:after="20"/>
              <w:ind w:left="20"/>
              <w:jc w:val="both"/>
            </w:pPr>
            <w:r>
              <w:rPr>
                <w:rFonts w:ascii="Times New Roman"/>
                <w:b w:val="false"/>
                <w:i w:val="false"/>
                <w:color w:val="000000"/>
                <w:sz w:val="20"/>
              </w:rPr>
              <w:t>
12.1.3.6 выбирать правильный темп речи в различных ситуациях: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12.1.3.7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12.1.3.8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12.1.3.9 самостоятельно воспроизводить все виды интонации в зависимости от содержания речевого материала: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12.1.3.10 дискутировать на знакомые и свободные темы, соблюдая правильный темп и логическое ударение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слухового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различать социально значимые звуки на улице и в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воспринимать речевой материал, связанный с организацией занятия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12.2.2.3 воспринимать речевой материал научного стиля в различных ситуациях /на расстоянии 12-13 м со слуховыми аппаратами или с системой кохлеарного импланта (I степень тугоухости) /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12.2.2.6 воспринимать на слух речь и элементы речи (наиболее легкие фразы, словосочетания, слова, слоги и звуки, исходя из индивидуальных возможностей, учащихся) без аппарата /на расстоянии не менее 9 м (I степень тугоухости) /на расстоянии более 5 м (II степень тугоухости) /на расстоянии 0,5-0,6 м (III степень тугоухости) /около ушной раковины (неслышащие);</w:t>
            </w:r>
          </w:p>
          <w:p>
            <w:pPr>
              <w:spacing w:after="20"/>
              <w:ind w:left="20"/>
              <w:jc w:val="both"/>
            </w:pPr>
            <w:r>
              <w:rPr>
                <w:rFonts w:ascii="Times New Roman"/>
                <w:b w:val="false"/>
                <w:i w:val="false"/>
                <w:color w:val="000000"/>
                <w:sz w:val="20"/>
              </w:rPr>
              <w:t>
12.2.2.7 воспринимать слухозрительно и на слух тексты объемом до 140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12.2.2.8 воспринимать видеосюжет с субтитрами; вести диалог по поводу воспринятого видеосюжета по теме занятия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произношения"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Речевое дыхание и голос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самостоятельно регулировать речевое дыхание в момент речи;</w:t>
            </w:r>
          </w:p>
          <w:p>
            <w:pPr>
              <w:spacing w:after="20"/>
              <w:ind w:left="20"/>
              <w:jc w:val="both"/>
            </w:pPr>
            <w:r>
              <w:rPr>
                <w:rFonts w:ascii="Times New Roman"/>
                <w:b w:val="false"/>
                <w:i w:val="false"/>
                <w:color w:val="000000"/>
                <w:sz w:val="20"/>
              </w:rPr>
              <w:t>
12.1.1.2 регулировать дыхание в речи при выделении синтагм в процессе чтения;</w:t>
            </w:r>
          </w:p>
          <w:p>
            <w:pPr>
              <w:spacing w:after="20"/>
              <w:ind w:left="20"/>
              <w:jc w:val="both"/>
            </w:pPr>
            <w:r>
              <w:rPr>
                <w:rFonts w:ascii="Times New Roman"/>
                <w:b w:val="false"/>
                <w:i w:val="false"/>
                <w:color w:val="000000"/>
                <w:sz w:val="20"/>
              </w:rPr>
              <w:t>
12.1.1.3 регулировать дыхание в речи, делая паузы для вдоха в соответствии со смысловой связью слов в диалогах и декламациях;</w:t>
            </w:r>
          </w:p>
          <w:p>
            <w:pPr>
              <w:spacing w:after="20"/>
              <w:ind w:left="20"/>
              <w:jc w:val="both"/>
            </w:pPr>
            <w:r>
              <w:rPr>
                <w:rFonts w:ascii="Times New Roman"/>
                <w:b w:val="false"/>
                <w:i w:val="false"/>
                <w:color w:val="000000"/>
                <w:sz w:val="20"/>
              </w:rPr>
              <w:t>
12.1.1.4 контролировать модуляцию голоса в связи со словесным ударением в различных ситуациях;</w:t>
            </w:r>
          </w:p>
          <w:p>
            <w:pPr>
              <w:spacing w:after="20"/>
              <w:ind w:left="20"/>
              <w:jc w:val="both"/>
            </w:pPr>
            <w:r>
              <w:rPr>
                <w:rFonts w:ascii="Times New Roman"/>
                <w:b w:val="false"/>
                <w:i w:val="false"/>
                <w:color w:val="000000"/>
                <w:sz w:val="20"/>
              </w:rPr>
              <w:t>
12.1.1.5 контролировать модуляцию голоса в связи с логическим ударением в различных ситуациях;</w:t>
            </w:r>
          </w:p>
          <w:p>
            <w:pPr>
              <w:spacing w:after="20"/>
              <w:ind w:left="20"/>
              <w:jc w:val="both"/>
            </w:pPr>
            <w:r>
              <w:rPr>
                <w:rFonts w:ascii="Times New Roman"/>
                <w:b w:val="false"/>
                <w:i w:val="false"/>
                <w:color w:val="000000"/>
                <w:sz w:val="20"/>
              </w:rPr>
              <w:t>
12.1.1.6 контролировать модуляцию голоса в различных ситуациях: при чтении; в самостоятельных высказываниях в условиях общения на уроках и во внеурочное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Звуки и их сочетание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контролировать в самостоятельной речи в любых условиях дифференцированное произнесение родственных по артикуляции аффрикат в слогах, словах, фразах и связных текстах;</w:t>
            </w:r>
          </w:p>
          <w:p>
            <w:pPr>
              <w:spacing w:after="20"/>
              <w:ind w:left="20"/>
              <w:jc w:val="both"/>
            </w:pPr>
            <w:r>
              <w:rPr>
                <w:rFonts w:ascii="Times New Roman"/>
                <w:b w:val="false"/>
                <w:i w:val="false"/>
                <w:color w:val="000000"/>
                <w:sz w:val="20"/>
              </w:rPr>
              <w:t>
12.1.2.10 контролировать в самостоятельной речи в любых условиях комбинаторное смягчение согласных звуков в слогах, словах, фразах и связных текстах;</w:t>
            </w:r>
          </w:p>
          <w:p>
            <w:pPr>
              <w:spacing w:after="20"/>
              <w:ind w:left="20"/>
              <w:jc w:val="both"/>
            </w:pPr>
            <w:r>
              <w:rPr>
                <w:rFonts w:ascii="Times New Roman"/>
                <w:b w:val="false"/>
                <w:i w:val="false"/>
                <w:color w:val="000000"/>
                <w:sz w:val="20"/>
              </w:rPr>
              <w:t>
12.1.2.11 контролировать в самостоятельной речи в любых условиях правильное произношение сочетаний звуков в словах, фразах и связных текстах;</w:t>
            </w:r>
          </w:p>
          <w:p>
            <w:pPr>
              <w:spacing w:after="20"/>
              <w:ind w:left="20"/>
              <w:jc w:val="both"/>
            </w:pPr>
            <w:r>
              <w:rPr>
                <w:rFonts w:ascii="Times New Roman"/>
                <w:b w:val="false"/>
                <w:i w:val="false"/>
                <w:color w:val="000000"/>
                <w:sz w:val="20"/>
              </w:rPr>
              <w:t>
12.1.2.12 контролировать собственное произношение в самостоятельной речи;</w:t>
            </w:r>
          </w:p>
          <w:p>
            <w:pPr>
              <w:spacing w:after="20"/>
              <w:ind w:left="20"/>
              <w:jc w:val="both"/>
            </w:pPr>
            <w:r>
              <w:rPr>
                <w:rFonts w:ascii="Times New Roman"/>
                <w:b w:val="false"/>
                <w:i w:val="false"/>
                <w:color w:val="000000"/>
                <w:sz w:val="20"/>
              </w:rPr>
              <w:t xml:space="preserve">
12.1.2.13 делать вывод о правильности произношения собеседника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Слово и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соблюдать правила орфоэпии в разных видах речевой деятельности;</w:t>
            </w:r>
          </w:p>
          <w:p>
            <w:pPr>
              <w:spacing w:after="20"/>
              <w:ind w:left="20"/>
              <w:jc w:val="both"/>
            </w:pPr>
            <w:r>
              <w:rPr>
                <w:rFonts w:ascii="Times New Roman"/>
                <w:b w:val="false"/>
                <w:i w:val="false"/>
                <w:color w:val="000000"/>
                <w:sz w:val="20"/>
              </w:rPr>
              <w:t>
12.1.3.3 контролировать в самостоятельной речи словесное ударение в различных ситуациях;</w:t>
            </w:r>
          </w:p>
          <w:p>
            <w:pPr>
              <w:spacing w:after="20"/>
              <w:ind w:left="20"/>
              <w:jc w:val="both"/>
            </w:pPr>
            <w:r>
              <w:rPr>
                <w:rFonts w:ascii="Times New Roman"/>
                <w:b w:val="false"/>
                <w:i w:val="false"/>
                <w:color w:val="000000"/>
                <w:sz w:val="20"/>
              </w:rPr>
              <w:t>
12.1.3.6 выбирать правильный темп речи в различных ситуациях: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12.1.3.7 самостоятельно выделять логическое и синтагматическое ударение во фразе;</w:t>
            </w:r>
          </w:p>
          <w:p>
            <w:pPr>
              <w:spacing w:after="20"/>
              <w:ind w:left="20"/>
              <w:jc w:val="both"/>
            </w:pPr>
            <w:r>
              <w:rPr>
                <w:rFonts w:ascii="Times New Roman"/>
                <w:b w:val="false"/>
                <w:i w:val="false"/>
                <w:color w:val="000000"/>
                <w:sz w:val="20"/>
              </w:rPr>
              <w:t>
12.1.3.8 произносить речевой материал внятно, естественно, выразительно и эмоционально;</w:t>
            </w:r>
          </w:p>
          <w:p>
            <w:pPr>
              <w:spacing w:after="20"/>
              <w:ind w:left="20"/>
              <w:jc w:val="both"/>
            </w:pPr>
            <w:r>
              <w:rPr>
                <w:rFonts w:ascii="Times New Roman"/>
                <w:b w:val="false"/>
                <w:i w:val="false"/>
                <w:color w:val="000000"/>
                <w:sz w:val="20"/>
              </w:rPr>
              <w:t>
12.1.3.9 самостоятельно воспроизводить все виды интонации в зависимости от содержания речевого материала: при чтении; в диалогах; декламациях, заучиваемых наизусть; в самостоятельных высказываниях в условиях общения на уроках и во внеурочное время;</w:t>
            </w:r>
          </w:p>
          <w:p>
            <w:pPr>
              <w:spacing w:after="20"/>
              <w:ind w:left="20"/>
              <w:jc w:val="both"/>
            </w:pPr>
            <w:r>
              <w:rPr>
                <w:rFonts w:ascii="Times New Roman"/>
                <w:b w:val="false"/>
                <w:i w:val="false"/>
                <w:color w:val="000000"/>
                <w:sz w:val="20"/>
              </w:rPr>
              <w:t>
12.1.3.10 дискутировать на знакомые и свободные темы, соблюдая правильный темп и логическое ударение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слухового восприятия"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Восприятие неречевых звучаний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различать социально значимые звуки на улице и в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Восприятие устной речи слухозрительно и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воспринимать речевой материал, связанный с организацией занятия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12.2.2.4 воспринимать речевой материал официально-делового стиля в различных ситуациях /на расстоянии 12-13 м со слуховыми аппаратами или с системой кохлеарного импланта (I степень тугоухости) /на расстоянии более 10 м со слуховыми аппаратами (2 степень тугоухости) /на расстоянии 7-8 м со слуховыми аппаратами (3 степень тугоухости) /на расстоянии до 6 м со слуховыми аппаратами (неслышащие);</w:t>
            </w:r>
          </w:p>
          <w:p>
            <w:pPr>
              <w:spacing w:after="20"/>
              <w:ind w:left="20"/>
              <w:jc w:val="both"/>
            </w:pPr>
            <w:r>
              <w:rPr>
                <w:rFonts w:ascii="Times New Roman"/>
                <w:b w:val="false"/>
                <w:i w:val="false"/>
                <w:color w:val="000000"/>
                <w:sz w:val="20"/>
              </w:rPr>
              <w:t>
12.2.2.7 воспринимать слухозрительно и на слух тексты объемом до 140 слов; вести диалог по поводу воспринятого текста по теме занятия;</w:t>
            </w:r>
          </w:p>
          <w:p>
            <w:pPr>
              <w:spacing w:after="20"/>
              <w:ind w:left="20"/>
              <w:jc w:val="both"/>
            </w:pPr>
            <w:r>
              <w:rPr>
                <w:rFonts w:ascii="Times New Roman"/>
                <w:b w:val="false"/>
                <w:i w:val="false"/>
                <w:color w:val="000000"/>
                <w:sz w:val="20"/>
              </w:rPr>
              <w:t>
12.2.2.9 различать слухозрительно /на слух грамматических форм слов в обращенной устной речи по конечным аффиксам: вне речевого контекста (на материале отдельных слов); в речевом контексте (на основе словосочетаний и фраз);</w:t>
            </w:r>
          </w:p>
          <w:p>
            <w:pPr>
              <w:spacing w:after="20"/>
              <w:ind w:left="20"/>
              <w:jc w:val="both"/>
            </w:pPr>
            <w:r>
              <w:rPr>
                <w:rFonts w:ascii="Times New Roman"/>
                <w:b w:val="false"/>
                <w:i w:val="false"/>
                <w:color w:val="000000"/>
                <w:sz w:val="20"/>
              </w:rPr>
              <w:t>
12.2.2.10 слышать соответствие выделенных смысловых ударений речевой задаче говорящего;</w:t>
            </w:r>
          </w:p>
          <w:p>
            <w:pPr>
              <w:spacing w:after="20"/>
              <w:ind w:left="20"/>
              <w:jc w:val="both"/>
            </w:pPr>
            <w:r>
              <w:rPr>
                <w:rFonts w:ascii="Times New Roman"/>
                <w:b w:val="false"/>
                <w:i w:val="false"/>
                <w:color w:val="000000"/>
                <w:sz w:val="20"/>
              </w:rPr>
              <w:t>
12.2.2.11 слушать и понимать основное содержание диалога вне участия в устно-речевом общении; аудиозаписи;</w:t>
            </w:r>
          </w:p>
          <w:p>
            <w:pPr>
              <w:spacing w:after="20"/>
              <w:ind w:left="20"/>
              <w:jc w:val="both"/>
            </w:pPr>
            <w:r>
              <w:rPr>
                <w:rFonts w:ascii="Times New Roman"/>
                <w:b w:val="false"/>
                <w:i w:val="false"/>
                <w:color w:val="000000"/>
                <w:sz w:val="20"/>
              </w:rPr>
              <w:t>
12.2.2.12 воспринимать и понимать основную информацию по телефону; через дистанционные образовательные технологии</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Приказ дополнен типовой учебной программой 390-3 в соответствии с приказом Министра просвещения РК от 06.11.2024 </w:t>
      </w:r>
      <w:r>
        <w:rPr>
          <w:rFonts w:ascii="Times New Roman"/>
          <w:b w:val="false"/>
          <w:i w:val="false"/>
          <w:color w:val="00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556" w:id="1466"/>
    <w:p>
      <w:pPr>
        <w:spacing w:after="0"/>
        <w:ind w:left="0"/>
        <w:jc w:val="left"/>
      </w:pPr>
      <w:r>
        <w:rPr>
          <w:rFonts w:ascii="Times New Roman"/>
          <w:b/>
          <w:i w:val="false"/>
          <w:color w:val="000000"/>
        </w:rPr>
        <w:t xml:space="preserve"> Типовая учебная программа по учебному предмету "Разговорно-обиходная речь" для обучающихся с нарушением слуха (неслышащие) 11-12 классов уровня общего среднего образования Глава 1. Общие положения</w:t>
      </w:r>
    </w:p>
    <w:bookmarkEnd w:id="1466"/>
    <w:p>
      <w:pPr>
        <w:spacing w:after="0"/>
        <w:ind w:left="0"/>
        <w:jc w:val="both"/>
      </w:pPr>
      <w:r>
        <w:rPr>
          <w:rFonts w:ascii="Times New Roman"/>
          <w:b w:val="false"/>
          <w:i w:val="false"/>
          <w:color w:val="000000"/>
          <w:sz w:val="28"/>
        </w:rPr>
        <w:t>
      1. Типовая учебная программа "Разговорно-обиходная речь" (далее - программа) разработана в соответствии c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pPr>
        <w:spacing w:after="0"/>
        <w:ind w:left="0"/>
        <w:jc w:val="both"/>
      </w:pPr>
      <w:r>
        <w:rPr>
          <w:rFonts w:ascii="Times New Roman"/>
          <w:b w:val="false"/>
          <w:i w:val="false"/>
          <w:color w:val="000000"/>
          <w:sz w:val="28"/>
        </w:rPr>
        <w:t>
      2. Цель Программы – совершенствование коммуникативных компетенций, обучающихся с нарушением слуха в разнообразных сферах социального взаимодействия.</w:t>
      </w:r>
    </w:p>
    <w:p>
      <w:pPr>
        <w:spacing w:after="0"/>
        <w:ind w:left="0"/>
        <w:jc w:val="both"/>
      </w:pPr>
      <w:r>
        <w:rPr>
          <w:rFonts w:ascii="Times New Roman"/>
          <w:b w:val="false"/>
          <w:i w:val="false"/>
          <w:color w:val="000000"/>
          <w:sz w:val="28"/>
        </w:rPr>
        <w:t>
      3. Задачи Программы:</w:t>
      </w:r>
    </w:p>
    <w:p>
      <w:pPr>
        <w:spacing w:after="0"/>
        <w:ind w:left="0"/>
        <w:jc w:val="both"/>
      </w:pPr>
      <w:r>
        <w:rPr>
          <w:rFonts w:ascii="Times New Roman"/>
          <w:b w:val="false"/>
          <w:i w:val="false"/>
          <w:color w:val="000000"/>
          <w:sz w:val="28"/>
        </w:rPr>
        <w:t>
      1) совершенствовать речемыслительную деятельность обучающихся;</w:t>
      </w:r>
    </w:p>
    <w:p>
      <w:pPr>
        <w:spacing w:after="0"/>
        <w:ind w:left="0"/>
        <w:jc w:val="both"/>
      </w:pPr>
      <w:r>
        <w:rPr>
          <w:rFonts w:ascii="Times New Roman"/>
          <w:b w:val="false"/>
          <w:i w:val="false"/>
          <w:color w:val="000000"/>
          <w:sz w:val="28"/>
        </w:rPr>
        <w:t>
      2) соблюдать правила речевого этикета;</w:t>
      </w:r>
    </w:p>
    <w:p>
      <w:pPr>
        <w:spacing w:after="0"/>
        <w:ind w:left="0"/>
        <w:jc w:val="both"/>
      </w:pPr>
      <w:r>
        <w:rPr>
          <w:rFonts w:ascii="Times New Roman"/>
          <w:b w:val="false"/>
          <w:i w:val="false"/>
          <w:color w:val="000000"/>
          <w:sz w:val="28"/>
        </w:rPr>
        <w:t xml:space="preserve">
      3) способствовать становлению гуманистического мировоззрения, разностороннему личностному развитию молодого поколения; </w:t>
      </w:r>
    </w:p>
    <w:p>
      <w:pPr>
        <w:spacing w:after="0"/>
        <w:ind w:left="0"/>
        <w:jc w:val="both"/>
      </w:pPr>
      <w:r>
        <w:rPr>
          <w:rFonts w:ascii="Times New Roman"/>
          <w:b w:val="false"/>
          <w:i w:val="false"/>
          <w:color w:val="000000"/>
          <w:sz w:val="28"/>
        </w:rPr>
        <w:t>
      4) приобщать обучающихся к культурному наследию народа Республики Казахстан, к общечеловеческим ценностям, основанным на национальной идее "Мәңгілік ел";</w:t>
      </w:r>
    </w:p>
    <w:p>
      <w:pPr>
        <w:spacing w:after="0"/>
        <w:ind w:left="0"/>
        <w:jc w:val="both"/>
      </w:pPr>
      <w:r>
        <w:rPr>
          <w:rFonts w:ascii="Times New Roman"/>
          <w:b w:val="false"/>
          <w:i w:val="false"/>
          <w:color w:val="000000"/>
          <w:sz w:val="28"/>
        </w:rPr>
        <w:t>
      5) активизировать потребность и инициативу к речевому общению в разнообразных сферах социального взаимодействия, профессиональной ориентировки, общественно-политической и культурно-нравственной практики;</w:t>
      </w:r>
    </w:p>
    <w:p>
      <w:pPr>
        <w:spacing w:after="0"/>
        <w:ind w:left="0"/>
        <w:jc w:val="both"/>
      </w:pPr>
      <w:r>
        <w:rPr>
          <w:rFonts w:ascii="Times New Roman"/>
          <w:b w:val="false"/>
          <w:i w:val="false"/>
          <w:color w:val="000000"/>
          <w:sz w:val="28"/>
        </w:rPr>
        <w:t>
      6) развивать разговорно-обиходную речь как средство общения;</w:t>
      </w:r>
    </w:p>
    <w:p>
      <w:pPr>
        <w:spacing w:after="0"/>
        <w:ind w:left="0"/>
        <w:jc w:val="both"/>
      </w:pPr>
      <w:r>
        <w:rPr>
          <w:rFonts w:ascii="Times New Roman"/>
          <w:b w:val="false"/>
          <w:i w:val="false"/>
          <w:color w:val="000000"/>
          <w:sz w:val="28"/>
        </w:rPr>
        <w:t>
      7) расширять набор лексико-грамматических форм и конструкций диалогической и монологической устной и письменной речи;</w:t>
      </w:r>
    </w:p>
    <w:p>
      <w:pPr>
        <w:spacing w:after="0"/>
        <w:ind w:left="0"/>
        <w:jc w:val="both"/>
      </w:pPr>
      <w:r>
        <w:rPr>
          <w:rFonts w:ascii="Times New Roman"/>
          <w:b w:val="false"/>
          <w:i w:val="false"/>
          <w:color w:val="000000"/>
          <w:sz w:val="28"/>
        </w:rPr>
        <w:t>
      8) совершенствовать умения использовать языковые средства адекватные контексту.</w:t>
      </w:r>
    </w:p>
    <w:p>
      <w:pPr>
        <w:spacing w:after="0"/>
        <w:ind w:left="0"/>
        <w:jc w:val="both"/>
      </w:pPr>
      <w:r>
        <w:rPr>
          <w:rFonts w:ascii="Times New Roman"/>
          <w:b w:val="false"/>
          <w:i w:val="false"/>
          <w:color w:val="000000"/>
          <w:sz w:val="28"/>
        </w:rPr>
        <w:t>
      4. Содержание учебного предмета "Разговорно-обиходная речь" имеет практическую, коррекционную, социально-адаптирующую направленность, способствует формированию социальных, коммуникативных навыков широкого спектра, доступных неслышащим обучающимся.</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5. К категории неслышащих относятся обучающиеся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 Без специальной систематической психолого-педагогической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Экспрессивная речь обучающихся с нарушением слуха отличается недостаточной выразительностью и эмоциональной окраской, минимальным использованием второстепенных членов предложения (особенно прилагательных), затруднениями в употреблении предлогов, местоимений.</w:t>
      </w:r>
    </w:p>
    <w:p>
      <w:pPr>
        <w:spacing w:after="0"/>
        <w:ind w:left="0"/>
        <w:jc w:val="both"/>
      </w:pPr>
      <w:r>
        <w:rPr>
          <w:rFonts w:ascii="Times New Roman"/>
          <w:b w:val="false"/>
          <w:i w:val="false"/>
          <w:color w:val="000000"/>
          <w:sz w:val="28"/>
        </w:rPr>
        <w:t>
      6. Ведущий путь совершенствования коммуникативных навыков – это специально организованное, целенаправленное обучение разговорно-обиходной речи. Развитие коммуникативных навыков неслышащих обучающихся основывается на дидактических принципах сурдопедагогики:</w:t>
      </w:r>
    </w:p>
    <w:p>
      <w:pPr>
        <w:spacing w:after="0"/>
        <w:ind w:left="0"/>
        <w:jc w:val="both"/>
      </w:pPr>
      <w:r>
        <w:rPr>
          <w:rFonts w:ascii="Times New Roman"/>
          <w:b w:val="false"/>
          <w:i w:val="false"/>
          <w:color w:val="000000"/>
          <w:sz w:val="28"/>
        </w:rPr>
        <w:t>
      1) принцип гуманизации образования - реализация личностно-ориентированной концепции образования;</w:t>
      </w:r>
    </w:p>
    <w:p>
      <w:pPr>
        <w:spacing w:after="0"/>
        <w:ind w:left="0"/>
        <w:jc w:val="both"/>
      </w:pPr>
      <w:r>
        <w:rPr>
          <w:rFonts w:ascii="Times New Roman"/>
          <w:b w:val="false"/>
          <w:i w:val="false"/>
          <w:color w:val="000000"/>
          <w:sz w:val="28"/>
        </w:rPr>
        <w:t>
      2) принцип коррекционно-компенсирующей направленности обучения предусматривает коррекцию слухоречевого и психического развития обучающихся с нарушением слуха на всех этапах образовательного процесса с опорой на сохранные анализаторы;</w:t>
      </w:r>
    </w:p>
    <w:p>
      <w:pPr>
        <w:spacing w:after="0"/>
        <w:ind w:left="0"/>
        <w:jc w:val="both"/>
      </w:pPr>
      <w:r>
        <w:rPr>
          <w:rFonts w:ascii="Times New Roman"/>
          <w:b w:val="false"/>
          <w:i w:val="false"/>
          <w:color w:val="000000"/>
          <w:sz w:val="28"/>
        </w:rPr>
        <w:t xml:space="preserve">
      3) принцип адаптивности образования к уровню и особенностям развития неслышащего обучающегося - удовлетворение различных образовательных потребностей; применение разнообразных средств и методов обучения; </w:t>
      </w:r>
    </w:p>
    <w:p>
      <w:pPr>
        <w:spacing w:after="0"/>
        <w:ind w:left="0"/>
        <w:jc w:val="both"/>
      </w:pPr>
      <w:r>
        <w:rPr>
          <w:rFonts w:ascii="Times New Roman"/>
          <w:b w:val="false"/>
          <w:i w:val="false"/>
          <w:color w:val="000000"/>
          <w:sz w:val="28"/>
        </w:rPr>
        <w:t>
      4) принцип коммуникативной направленности – определяет практическую направленность процесса обучения школьников с нарушением слуха, позволяет учащимся усваивать язык в процессе систематического общения;</w:t>
      </w:r>
    </w:p>
    <w:p>
      <w:pPr>
        <w:spacing w:after="0"/>
        <w:ind w:left="0"/>
        <w:jc w:val="both"/>
      </w:pPr>
      <w:r>
        <w:rPr>
          <w:rFonts w:ascii="Times New Roman"/>
          <w:b w:val="false"/>
          <w:i w:val="false"/>
          <w:color w:val="000000"/>
          <w:sz w:val="28"/>
        </w:rPr>
        <w:t>
      5) принцип связи обучения языку с ситуацией: реализация данного принципа связана с созданием положительной коллаборативной среды, с организацией речевых ситуаций, при наличии которых осуществляется речевое общение; навыки речевого общения отрабатываются применительно к определенным жизненным ситуациям, в которых естественным путем вводится новый речевой материал и достигается высокая мотивированность его употребления;</w:t>
      </w:r>
    </w:p>
    <w:p>
      <w:pPr>
        <w:spacing w:after="0"/>
        <w:ind w:left="0"/>
        <w:jc w:val="both"/>
      </w:pPr>
      <w:r>
        <w:rPr>
          <w:rFonts w:ascii="Times New Roman"/>
          <w:b w:val="false"/>
          <w:i w:val="false"/>
          <w:color w:val="000000"/>
          <w:sz w:val="28"/>
        </w:rPr>
        <w:t>
      6) принцип единства развития речи и мышления означает, что на основе формируемой, в определенной системе, разговорной речи обеспечивается развитие мыслительной деятельности обучающихся; для его реализации большое значение имеет последовательное введение речевых и языковых средств;</w:t>
      </w:r>
    </w:p>
    <w:p>
      <w:pPr>
        <w:spacing w:after="0"/>
        <w:ind w:left="0"/>
        <w:jc w:val="both"/>
      </w:pPr>
      <w:r>
        <w:rPr>
          <w:rFonts w:ascii="Times New Roman"/>
          <w:b w:val="false"/>
          <w:i w:val="false"/>
          <w:color w:val="000000"/>
          <w:sz w:val="28"/>
        </w:rPr>
        <w:t>
      7) принцип взаимосвязи всех сторон речевого развития: единство освоения смысловой и грамматической стороны происходит не в отдельно взятом слове, а в словосочетании и предложении, в учебных целях выделяется из него, а затем вновь включается, закрепляются в тесной взаимосвязи лексика, грамматика, синтаксис, восприятие речи, навыки диалогической и монологической речи;</w:t>
      </w:r>
    </w:p>
    <w:p>
      <w:pPr>
        <w:spacing w:after="0"/>
        <w:ind w:left="0"/>
        <w:jc w:val="both"/>
      </w:pPr>
      <w:r>
        <w:rPr>
          <w:rFonts w:ascii="Times New Roman"/>
          <w:b w:val="false"/>
          <w:i w:val="false"/>
          <w:color w:val="000000"/>
          <w:sz w:val="28"/>
        </w:rPr>
        <w:t>
      8) принцип единства развития слухового восприятия и устной речи состоит в том, чтобы развить у обучающегося способность достаточно свободно понимать обращенную к нему речь собеседника и говорить разборчиво, понятно для окружающих;</w:t>
      </w:r>
    </w:p>
    <w:p>
      <w:pPr>
        <w:spacing w:after="0"/>
        <w:ind w:left="0"/>
        <w:jc w:val="both"/>
      </w:pPr>
      <w:r>
        <w:rPr>
          <w:rFonts w:ascii="Times New Roman"/>
          <w:b w:val="false"/>
          <w:i w:val="false"/>
          <w:color w:val="000000"/>
          <w:sz w:val="28"/>
        </w:rPr>
        <w:t>
      9) принцип социально-адаптирующей направленности образования рассматривает коррекцию и компенсацию нарушенного развития как средство достижения обучающимися с нарушением слуха различных уровней социальной компетентности, успешного включения в разнообразные сферы современного общества.</w:t>
      </w:r>
    </w:p>
    <w:p>
      <w:pPr>
        <w:spacing w:after="0"/>
        <w:ind w:left="0"/>
        <w:jc w:val="both"/>
      </w:pPr>
      <w:r>
        <w:rPr>
          <w:rFonts w:ascii="Times New Roman"/>
          <w:b w:val="false"/>
          <w:i w:val="false"/>
          <w:color w:val="000000"/>
          <w:sz w:val="28"/>
        </w:rPr>
        <w:t>
      7. Работа по развитию разговорно-обиходной речи основана на классно-урочной системе, осуществляется преимущественно в устной и письменной формах. Речевой материал обучающиеся воспринимают слухо-зрительно и на слух, постепенно переходят от подражания речи учителя к построению фраз по аналогии, затем – к самостоятельному конструированию. Педагог на уроке проводит словарную работу по темам, организует лексические и грамматические упражнения с использованием тематического речевого материла.</w:t>
      </w:r>
    </w:p>
    <w:p>
      <w:pPr>
        <w:spacing w:after="0"/>
        <w:ind w:left="0"/>
        <w:jc w:val="both"/>
      </w:pPr>
      <w:r>
        <w:rPr>
          <w:rFonts w:ascii="Times New Roman"/>
          <w:b w:val="false"/>
          <w:i w:val="false"/>
          <w:color w:val="000000"/>
          <w:sz w:val="28"/>
        </w:rPr>
        <w:t>
      8. На уроках разговорно-обиходной речи необходимо:</w:t>
      </w:r>
    </w:p>
    <w:p>
      <w:pPr>
        <w:spacing w:after="0"/>
        <w:ind w:left="0"/>
        <w:jc w:val="both"/>
      </w:pPr>
      <w:r>
        <w:rPr>
          <w:rFonts w:ascii="Times New Roman"/>
          <w:b w:val="false"/>
          <w:i w:val="false"/>
          <w:color w:val="000000"/>
          <w:sz w:val="28"/>
        </w:rPr>
        <w:t>
      1) учитывать психофизические особенности обучающихся (уровень слухоречевого развития, мышления, памяти, внимания, эмоционально-волевой сферы);</w:t>
      </w:r>
    </w:p>
    <w:p>
      <w:pPr>
        <w:spacing w:after="0"/>
        <w:ind w:left="0"/>
        <w:jc w:val="both"/>
      </w:pPr>
      <w:r>
        <w:rPr>
          <w:rFonts w:ascii="Times New Roman"/>
          <w:b w:val="false"/>
          <w:i w:val="false"/>
          <w:color w:val="000000"/>
          <w:sz w:val="28"/>
        </w:rPr>
        <w:t>
      2) использовать сохранные анализаторы (зрительный, вестибулярный, двигательный, включая частично сохранный – слуховой);</w:t>
      </w:r>
    </w:p>
    <w:p>
      <w:pPr>
        <w:spacing w:after="0"/>
        <w:ind w:left="0"/>
        <w:jc w:val="both"/>
      </w:pPr>
      <w:r>
        <w:rPr>
          <w:rFonts w:ascii="Times New Roman"/>
          <w:b w:val="false"/>
          <w:i w:val="false"/>
          <w:color w:val="000000"/>
          <w:sz w:val="28"/>
        </w:rPr>
        <w:t>
      3) создавать слухоречевую среду на уроках;</w:t>
      </w:r>
    </w:p>
    <w:p>
      <w:pPr>
        <w:spacing w:after="0"/>
        <w:ind w:left="0"/>
        <w:jc w:val="both"/>
      </w:pPr>
      <w:r>
        <w:rPr>
          <w:rFonts w:ascii="Times New Roman"/>
          <w:b w:val="false"/>
          <w:i w:val="false"/>
          <w:color w:val="000000"/>
          <w:sz w:val="28"/>
        </w:rPr>
        <w:t>
      4) моделировать ситуации, способствующие развитию инициативной диалогической и монологической речи, творческих способностей;</w:t>
      </w:r>
    </w:p>
    <w:p>
      <w:pPr>
        <w:spacing w:after="0"/>
        <w:ind w:left="0"/>
        <w:jc w:val="both"/>
      </w:pPr>
      <w:r>
        <w:rPr>
          <w:rFonts w:ascii="Times New Roman"/>
          <w:b w:val="false"/>
          <w:i w:val="false"/>
          <w:color w:val="000000"/>
          <w:sz w:val="28"/>
        </w:rPr>
        <w:t>
      5) обеспечивать интенсивную интеллектуальную и эмоциональную работу школьников.</w:t>
      </w:r>
    </w:p>
    <w:p>
      <w:pPr>
        <w:spacing w:after="0"/>
        <w:ind w:left="0"/>
        <w:jc w:val="both"/>
      </w:pPr>
      <w:r>
        <w:rPr>
          <w:rFonts w:ascii="Times New Roman"/>
          <w:b w:val="false"/>
          <w:i w:val="false"/>
          <w:color w:val="000000"/>
          <w:sz w:val="28"/>
        </w:rPr>
        <w:t>
      9. Рекомендуемые методы и приемы обучения по предмету "Разговорно-обиходная речь":</w:t>
      </w:r>
    </w:p>
    <w:p>
      <w:pPr>
        <w:spacing w:after="0"/>
        <w:ind w:left="0"/>
        <w:jc w:val="both"/>
      </w:pPr>
      <w:r>
        <w:rPr>
          <w:rFonts w:ascii="Times New Roman"/>
          <w:b w:val="false"/>
          <w:i w:val="false"/>
          <w:color w:val="000000"/>
          <w:sz w:val="28"/>
        </w:rPr>
        <w:t>
      1) методы активного обучения (презентация; кейс-технология; проблемная лекция; дидактическая игра; баскет-метод);</w:t>
      </w:r>
    </w:p>
    <w:p>
      <w:pPr>
        <w:spacing w:after="0"/>
        <w:ind w:left="0"/>
        <w:jc w:val="both"/>
      </w:pPr>
      <w:r>
        <w:rPr>
          <w:rFonts w:ascii="Times New Roman"/>
          <w:b w:val="false"/>
          <w:i w:val="false"/>
          <w:color w:val="000000"/>
          <w:sz w:val="28"/>
        </w:rPr>
        <w:t>
      2) методы интерактивного обучения (мозговой штурм, кластеры, сравнительные диаграммы, пазлы, интерактивный урок с применением аудио- и видеоматериалов, ИКТ, круглый стол (дискуссия, дебаты), деловые игры (в том числе ролевые, имитационные, луночные), аквариум, метод проектов, BarCamp, или антиконференция);</w:t>
      </w:r>
    </w:p>
    <w:p>
      <w:pPr>
        <w:spacing w:after="0"/>
        <w:ind w:left="0"/>
        <w:jc w:val="both"/>
      </w:pPr>
      <w:r>
        <w:rPr>
          <w:rFonts w:ascii="Times New Roman"/>
          <w:b w:val="false"/>
          <w:i w:val="false"/>
          <w:color w:val="000000"/>
          <w:sz w:val="28"/>
        </w:rPr>
        <w:t>
      3) методы проблемного обучения (частично-поисковой или эвристический, проблемное изложение, исследовательский);</w:t>
      </w:r>
    </w:p>
    <w:p>
      <w:pPr>
        <w:spacing w:after="0"/>
        <w:ind w:left="0"/>
        <w:jc w:val="both"/>
      </w:pPr>
      <w:r>
        <w:rPr>
          <w:rFonts w:ascii="Times New Roman"/>
          <w:b w:val="false"/>
          <w:i w:val="false"/>
          <w:color w:val="000000"/>
          <w:sz w:val="28"/>
        </w:rPr>
        <w:t>
      4) методы дифференцированного обучения (групповая работа, дифференцированная самостоятельная работа, индивидуальная работа);</w:t>
      </w:r>
    </w:p>
    <w:p>
      <w:pPr>
        <w:spacing w:after="0"/>
        <w:ind w:left="0"/>
        <w:jc w:val="both"/>
      </w:pPr>
      <w:r>
        <w:rPr>
          <w:rFonts w:ascii="Times New Roman"/>
          <w:b w:val="false"/>
          <w:i w:val="false"/>
          <w:color w:val="000000"/>
          <w:sz w:val="28"/>
        </w:rPr>
        <w:t>
      5) учебная деятельность организуется с ориентировкой на материалы регионального характера (объекты, предприятия, источники информации).</w:t>
      </w:r>
    </w:p>
    <w:p>
      <w:pPr>
        <w:spacing w:after="0"/>
        <w:ind w:left="0"/>
        <w:jc w:val="both"/>
      </w:pPr>
      <w:r>
        <w:rPr>
          <w:rFonts w:ascii="Times New Roman"/>
          <w:b w:val="false"/>
          <w:i w:val="false"/>
          <w:color w:val="000000"/>
          <w:sz w:val="28"/>
        </w:rPr>
        <w:t>
      10. В условиях специально организованного обучения неслышащих школьников учитываются особенности их восприятия. В основном, используются приемы и средства обучения, базирующиеся на работе сохранных анализаторов (в первую очередь – зрительного анализатора) и частично сохранного слухового анализатора.</w:t>
      </w:r>
    </w:p>
    <w:p>
      <w:pPr>
        <w:spacing w:after="0"/>
        <w:ind w:left="0"/>
        <w:jc w:val="both"/>
      </w:pPr>
      <w:r>
        <w:rPr>
          <w:rFonts w:ascii="Times New Roman"/>
          <w:b w:val="false"/>
          <w:i w:val="false"/>
          <w:color w:val="000000"/>
          <w:sz w:val="28"/>
        </w:rPr>
        <w:t>
      11. В учебном кабинете особым образом (полукругом) располагаются парты, чтобы обучающиеся могли слухозрительно воспринимать речь одноклассников и учителя; с рабочего места ученика должен открываться прямой доступ к информации, расположенной на доске; размещаются визуально доступные обучающимся стенды с представленным на них дидактическим, наглядным материалом.</w:t>
      </w:r>
    </w:p>
    <w:p>
      <w:pPr>
        <w:spacing w:after="0"/>
        <w:ind w:left="0"/>
        <w:jc w:val="both"/>
      </w:pPr>
      <w:r>
        <w:rPr>
          <w:rFonts w:ascii="Times New Roman"/>
          <w:b w:val="false"/>
          <w:i w:val="false"/>
          <w:color w:val="000000"/>
          <w:sz w:val="28"/>
        </w:rPr>
        <w:t xml:space="preserve">
      12. Работа по развитию разговорно-обиходной речи осуществляется преимущественно в устной и письменной формах. Воспринимая речевой материал, обучающиеся постепенно переходят от подражания речи учителя к построению фраз по аналогии, затем – к самостоятельному конструированию. </w:t>
      </w:r>
    </w:p>
    <w:p>
      <w:pPr>
        <w:spacing w:after="0"/>
        <w:ind w:left="0"/>
        <w:jc w:val="both"/>
      </w:pPr>
      <w:r>
        <w:rPr>
          <w:rFonts w:ascii="Times New Roman"/>
          <w:b w:val="false"/>
          <w:i w:val="false"/>
          <w:color w:val="000000"/>
          <w:sz w:val="28"/>
        </w:rPr>
        <w:t>
      13. Педагог на уроке проводит словарную работу по темам, организует лексические и грамматические упражнения с использованием тематического речевого материла.</w:t>
      </w:r>
    </w:p>
    <w:p>
      <w:pPr>
        <w:spacing w:after="0"/>
        <w:ind w:left="0"/>
        <w:jc w:val="both"/>
      </w:pPr>
      <w:r>
        <w:rPr>
          <w:rFonts w:ascii="Times New Roman"/>
          <w:b w:val="false"/>
          <w:i w:val="false"/>
          <w:color w:val="000000"/>
          <w:sz w:val="28"/>
        </w:rPr>
        <w:t>
      14. Использование ИКТ в учебном процессе - один из способов повышения мотивации обучения обучающихся, используется для исследования, общения, совместной работы и творчества, предоставляет свободу при решении задач, позволяя искать информацию и находить ее за пределами класса.</w:t>
      </w:r>
    </w:p>
    <w:p>
      <w:pPr>
        <w:spacing w:after="0"/>
        <w:ind w:left="0"/>
        <w:jc w:val="both"/>
      </w:pPr>
      <w:r>
        <w:rPr>
          <w:rFonts w:ascii="Times New Roman"/>
          <w:b w:val="false"/>
          <w:i w:val="false"/>
          <w:color w:val="000000"/>
          <w:sz w:val="28"/>
        </w:rPr>
        <w:t>
      15. Специальные технические и компенсаторные средства обучения для обеспечения учебного процесса: стационарное звукоусиливающее оборудование для обеспечения фронтальной учебной деятельности (на каждый класс), мультимедийный компьютерный класс, индивидуальные слуховые аппараты (бинаурально) у каждого обучающегося, учебные пособия для каждого обучающегося на учебный год в соответствии с учебной программой, интернет-ресурсы, видеоролики с субтитрами.</w:t>
      </w:r>
    </w:p>
    <w:p>
      <w:pPr>
        <w:spacing w:after="0"/>
        <w:ind w:left="0"/>
        <w:jc w:val="both"/>
      </w:pPr>
      <w:r>
        <w:rPr>
          <w:rFonts w:ascii="Times New Roman"/>
          <w:b w:val="false"/>
          <w:i w:val="false"/>
          <w:color w:val="000000"/>
          <w:sz w:val="28"/>
        </w:rPr>
        <w:t>
      16. В процессе овладения разговорно-обиходной речью в рамках коммуникативной системы обучения языку у неслышащих обучающихся формируется:</w:t>
      </w:r>
    </w:p>
    <w:p>
      <w:pPr>
        <w:spacing w:after="0"/>
        <w:ind w:left="0"/>
        <w:jc w:val="both"/>
      </w:pPr>
      <w:r>
        <w:rPr>
          <w:rFonts w:ascii="Times New Roman"/>
          <w:b w:val="false"/>
          <w:i w:val="false"/>
          <w:color w:val="000000"/>
          <w:sz w:val="28"/>
        </w:rPr>
        <w:t xml:space="preserve">
      1) готовность слушать собеседника и вести диалог; </w:t>
      </w:r>
    </w:p>
    <w:p>
      <w:pPr>
        <w:spacing w:after="0"/>
        <w:ind w:left="0"/>
        <w:jc w:val="both"/>
      </w:pPr>
      <w:r>
        <w:rPr>
          <w:rFonts w:ascii="Times New Roman"/>
          <w:b w:val="false"/>
          <w:i w:val="false"/>
          <w:color w:val="000000"/>
          <w:sz w:val="28"/>
        </w:rPr>
        <w:t>
      2) принятие различных точек зрения и признание права каждого иметь свою;</w:t>
      </w:r>
    </w:p>
    <w:p>
      <w:pPr>
        <w:spacing w:after="0"/>
        <w:ind w:left="0"/>
        <w:jc w:val="both"/>
      </w:pPr>
      <w:r>
        <w:rPr>
          <w:rFonts w:ascii="Times New Roman"/>
          <w:b w:val="false"/>
          <w:i w:val="false"/>
          <w:color w:val="000000"/>
          <w:sz w:val="28"/>
        </w:rPr>
        <w:t>
      3) умение излагать свое мнение, аргументировать свою точку зрения и оценку событий.</w:t>
      </w:r>
    </w:p>
    <w:p>
      <w:pPr>
        <w:spacing w:after="0"/>
        <w:ind w:left="0"/>
        <w:jc w:val="both"/>
      </w:pPr>
      <w:r>
        <w:rPr>
          <w:rFonts w:ascii="Times New Roman"/>
          <w:b w:val="false"/>
          <w:i w:val="false"/>
          <w:color w:val="000000"/>
          <w:sz w:val="28"/>
        </w:rPr>
        <w:t>
      17. Основной принцип построения уроков развития разговорно-обиходной речи - тематический. Весь годовой учебный материал планируется в виде отдельных тем, обозначенных в Программе. Остальные темы распределяются во времени на усмотрение педагога. Устанавливается связь с тематическим содержанием уроков по русскому языку и русской литературе.</w:t>
      </w:r>
    </w:p>
    <w:p>
      <w:pPr>
        <w:spacing w:after="0"/>
        <w:ind w:left="0"/>
        <w:jc w:val="both"/>
      </w:pPr>
      <w:r>
        <w:rPr>
          <w:rFonts w:ascii="Times New Roman"/>
          <w:b w:val="false"/>
          <w:i w:val="false"/>
          <w:color w:val="000000"/>
          <w:sz w:val="28"/>
        </w:rPr>
        <w:t>
      18. Итоговый контроль проводится в конце четверти, года. Педагогом анализируется динамика развития и успешности каждого обучающегося класса, наблюдаемая в течение учебного года, которая фиксируется в сводных картах достижений обучающегося.</w:t>
      </w:r>
    </w:p>
    <w:p>
      <w:pPr>
        <w:spacing w:after="0"/>
        <w:ind w:left="0"/>
        <w:jc w:val="both"/>
      </w:pPr>
      <w:r>
        <w:rPr>
          <w:rFonts w:ascii="Times New Roman"/>
          <w:b w:val="false"/>
          <w:i w:val="false"/>
          <w:color w:val="000000"/>
          <w:sz w:val="28"/>
        </w:rPr>
        <w:t>
      19. Оцениваются уровни развития коммуникативных умений:</w:t>
      </w:r>
    </w:p>
    <w:p>
      <w:pPr>
        <w:spacing w:after="0"/>
        <w:ind w:left="0"/>
        <w:jc w:val="both"/>
      </w:pPr>
      <w:r>
        <w:rPr>
          <w:rFonts w:ascii="Times New Roman"/>
          <w:b w:val="false"/>
          <w:i w:val="false"/>
          <w:color w:val="000000"/>
          <w:sz w:val="28"/>
        </w:rPr>
        <w:t>
      1) высокий уровень характеризуется высоким интересом к процессу общения, способностью активно вступать в контакт с окружающими;</w:t>
      </w:r>
    </w:p>
    <w:p>
      <w:pPr>
        <w:spacing w:after="0"/>
        <w:ind w:left="0"/>
        <w:jc w:val="both"/>
      </w:pPr>
      <w:r>
        <w:rPr>
          <w:rFonts w:ascii="Times New Roman"/>
          <w:b w:val="false"/>
          <w:i w:val="false"/>
          <w:color w:val="000000"/>
          <w:sz w:val="28"/>
        </w:rPr>
        <w:t>
      2) средний уровень характеризуется недостаточным интересом к процессу общения, ограниченным использованием вербальных и невербальных средств общения;</w:t>
      </w:r>
    </w:p>
    <w:p>
      <w:pPr>
        <w:spacing w:after="0"/>
        <w:ind w:left="0"/>
        <w:jc w:val="both"/>
      </w:pPr>
      <w:r>
        <w:rPr>
          <w:rFonts w:ascii="Times New Roman"/>
          <w:b w:val="false"/>
          <w:i w:val="false"/>
          <w:color w:val="000000"/>
          <w:sz w:val="28"/>
        </w:rPr>
        <w:t>
      3) низкий уровень характеризуется отсутствием интереса к коммуникативной деятельности и безразличием к окружающим.</w:t>
      </w:r>
    </w:p>
    <w:p>
      <w:pPr>
        <w:spacing w:after="0"/>
        <w:ind w:left="0"/>
        <w:jc w:val="both"/>
      </w:pPr>
      <w:r>
        <w:rPr>
          <w:rFonts w:ascii="Times New Roman"/>
          <w:b w:val="false"/>
          <w:i w:val="false"/>
          <w:color w:val="000000"/>
          <w:sz w:val="28"/>
        </w:rPr>
        <w:t xml:space="preserve">
      20. Описательная оценка определяет наличный уровень развития и обученности, и последующие шаги в работе с обучающимися. Описательная оценка формирует у неслышащих обучающихся адекватную самооценку. Недопустимо сравнение достижений обучающихся друг с другом. Достижения обучающегося сравниваются с его собственными предшествующими достижениями. </w:t>
      </w:r>
    </w:p>
    <w:p>
      <w:pPr>
        <w:spacing w:after="0"/>
        <w:ind w:left="0"/>
        <w:jc w:val="both"/>
      </w:pPr>
      <w:r>
        <w:rPr>
          <w:rFonts w:ascii="Times New Roman"/>
          <w:b w:val="false"/>
          <w:i w:val="false"/>
          <w:color w:val="000000"/>
          <w:sz w:val="28"/>
        </w:rPr>
        <w:t>
      21. Информация, получаемая педагогом с помощью процедур оценивания, позволяет вовремя и адекватно реагировать на трудности, возникающие в процессе овладения навыками и умениями. Педагог обоснованно определяет содержание и способы индивидуальной помощи обучающимся.</w:t>
      </w:r>
    </w:p>
    <w:p>
      <w:pPr>
        <w:spacing w:after="0"/>
        <w:ind w:left="0"/>
        <w:jc w:val="both"/>
      </w:pPr>
      <w:r>
        <w:rPr>
          <w:rFonts w:ascii="Times New Roman"/>
          <w:b w:val="false"/>
          <w:i w:val="false"/>
          <w:color w:val="000000"/>
          <w:sz w:val="28"/>
        </w:rPr>
        <w:t xml:space="preserve">
      22. Программа реализуется через интеграцию с учебными и коррекционными предметами: </w:t>
      </w:r>
    </w:p>
    <w:p>
      <w:pPr>
        <w:spacing w:after="0"/>
        <w:ind w:left="0"/>
        <w:jc w:val="both"/>
      </w:pPr>
      <w:r>
        <w:rPr>
          <w:rFonts w:ascii="Times New Roman"/>
          <w:b w:val="false"/>
          <w:i w:val="false"/>
          <w:color w:val="000000"/>
          <w:sz w:val="28"/>
        </w:rPr>
        <w:t>
      1) "Русский язык";</w:t>
      </w:r>
    </w:p>
    <w:p>
      <w:pPr>
        <w:spacing w:after="0"/>
        <w:ind w:left="0"/>
        <w:jc w:val="both"/>
      </w:pPr>
      <w:r>
        <w:rPr>
          <w:rFonts w:ascii="Times New Roman"/>
          <w:b w:val="false"/>
          <w:i w:val="false"/>
          <w:color w:val="000000"/>
          <w:sz w:val="28"/>
        </w:rPr>
        <w:t>
      2) "Русская литература";</w:t>
      </w:r>
    </w:p>
    <w:p>
      <w:pPr>
        <w:spacing w:after="0"/>
        <w:ind w:left="0"/>
        <w:jc w:val="both"/>
      </w:pPr>
      <w:r>
        <w:rPr>
          <w:rFonts w:ascii="Times New Roman"/>
          <w:b w:val="false"/>
          <w:i w:val="false"/>
          <w:color w:val="000000"/>
          <w:sz w:val="28"/>
        </w:rPr>
        <w:t>
      3) "Казахский язык и литература";</w:t>
      </w:r>
    </w:p>
    <w:p>
      <w:pPr>
        <w:spacing w:after="0"/>
        <w:ind w:left="0"/>
        <w:jc w:val="both"/>
      </w:pPr>
      <w:r>
        <w:rPr>
          <w:rFonts w:ascii="Times New Roman"/>
          <w:b w:val="false"/>
          <w:i w:val="false"/>
          <w:color w:val="000000"/>
          <w:sz w:val="28"/>
        </w:rPr>
        <w:t>
      4) "Формирование произношения и развитие слухового восприятия";</w:t>
      </w:r>
    </w:p>
    <w:p>
      <w:pPr>
        <w:spacing w:after="0"/>
        <w:ind w:left="0"/>
        <w:jc w:val="both"/>
      </w:pPr>
      <w:r>
        <w:rPr>
          <w:rFonts w:ascii="Times New Roman"/>
          <w:b w:val="false"/>
          <w:i w:val="false"/>
          <w:color w:val="000000"/>
          <w:sz w:val="28"/>
        </w:rPr>
        <w:t>
      5) "Жестовый язык".</w:t>
      </w:r>
    </w:p>
    <w:p>
      <w:pPr>
        <w:spacing w:after="0"/>
        <w:ind w:left="0"/>
        <w:jc w:val="left"/>
      </w:pPr>
      <w:r>
        <w:rPr>
          <w:rFonts w:ascii="Times New Roman"/>
          <w:b/>
          <w:i w:val="false"/>
          <w:color w:val="000000"/>
        </w:rPr>
        <w:t xml:space="preserve"> Глава 3. Организация содержания предмета "Разговорно-обиходная речь" Параграф 1. Cодержание предмета "Разговорно-обиходная речь"</w:t>
      </w:r>
    </w:p>
    <w:p>
      <w:pPr>
        <w:spacing w:after="0"/>
        <w:ind w:left="0"/>
        <w:jc w:val="both"/>
      </w:pPr>
      <w:r>
        <w:rPr>
          <w:rFonts w:ascii="Times New Roman"/>
          <w:b w:val="false"/>
          <w:i w:val="false"/>
          <w:color w:val="000000"/>
          <w:sz w:val="28"/>
        </w:rPr>
        <w:t>
      23. Объем учебной нагрузки по предмету "Разговорно-обиходная речь" составляет:</w:t>
      </w:r>
    </w:p>
    <w:p>
      <w:pPr>
        <w:spacing w:after="0"/>
        <w:ind w:left="0"/>
        <w:jc w:val="both"/>
      </w:pPr>
      <w:r>
        <w:rPr>
          <w:rFonts w:ascii="Times New Roman"/>
          <w:b w:val="false"/>
          <w:i w:val="false"/>
          <w:color w:val="000000"/>
          <w:sz w:val="28"/>
        </w:rPr>
        <w:t>
      1) в 11 классе – 1 час в неделю, 34 часа в учебном году;</w:t>
      </w:r>
    </w:p>
    <w:p>
      <w:pPr>
        <w:spacing w:after="0"/>
        <w:ind w:left="0"/>
        <w:jc w:val="both"/>
      </w:pPr>
      <w:r>
        <w:rPr>
          <w:rFonts w:ascii="Times New Roman"/>
          <w:b w:val="false"/>
          <w:i w:val="false"/>
          <w:color w:val="000000"/>
          <w:sz w:val="28"/>
        </w:rPr>
        <w:t>
      2) в 12 классе –1 час в неделю, 34 часа в учебном году.</w:t>
      </w:r>
    </w:p>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№8170).</w:t>
      </w:r>
    </w:p>
    <w:p>
      <w:pPr>
        <w:spacing w:after="0"/>
        <w:ind w:left="0"/>
        <w:jc w:val="both"/>
      </w:pPr>
      <w:r>
        <w:rPr>
          <w:rFonts w:ascii="Times New Roman"/>
          <w:b w:val="false"/>
          <w:i w:val="false"/>
          <w:color w:val="000000"/>
          <w:sz w:val="28"/>
        </w:rPr>
        <w:t>
      24. Содержание предмета "Разговорно-обиходная речь" включает следующие разделы:</w:t>
      </w:r>
    </w:p>
    <w:p>
      <w:pPr>
        <w:spacing w:after="0"/>
        <w:ind w:left="0"/>
        <w:jc w:val="both"/>
      </w:pPr>
      <w:r>
        <w:rPr>
          <w:rFonts w:ascii="Times New Roman"/>
          <w:b w:val="false"/>
          <w:i w:val="false"/>
          <w:color w:val="000000"/>
          <w:sz w:val="28"/>
        </w:rPr>
        <w:t>
      1) "Развитие диалогической речи";</w:t>
      </w:r>
    </w:p>
    <w:p>
      <w:pPr>
        <w:spacing w:after="0"/>
        <w:ind w:left="0"/>
        <w:jc w:val="both"/>
      </w:pPr>
      <w:r>
        <w:rPr>
          <w:rFonts w:ascii="Times New Roman"/>
          <w:b w:val="false"/>
          <w:i w:val="false"/>
          <w:color w:val="000000"/>
          <w:sz w:val="28"/>
        </w:rPr>
        <w:t>
      2) "Развитие монологической речи";</w:t>
      </w:r>
    </w:p>
    <w:p>
      <w:pPr>
        <w:spacing w:after="0"/>
        <w:ind w:left="0"/>
        <w:jc w:val="both"/>
      </w:pPr>
      <w:r>
        <w:rPr>
          <w:rFonts w:ascii="Times New Roman"/>
          <w:b w:val="false"/>
          <w:i w:val="false"/>
          <w:color w:val="000000"/>
          <w:sz w:val="28"/>
        </w:rPr>
        <w:t>
      3) "Развитие культуры речи".</w:t>
      </w:r>
    </w:p>
    <w:p>
      <w:pPr>
        <w:spacing w:after="0"/>
        <w:ind w:left="0"/>
        <w:jc w:val="both"/>
      </w:pPr>
      <w:r>
        <w:rPr>
          <w:rFonts w:ascii="Times New Roman"/>
          <w:b w:val="false"/>
          <w:i w:val="false"/>
          <w:color w:val="000000"/>
          <w:sz w:val="28"/>
        </w:rPr>
        <w:t>
      25. Раздел "Развитие диалогической речи" включает подраздел:</w:t>
      </w:r>
    </w:p>
    <w:p>
      <w:pPr>
        <w:spacing w:after="0"/>
        <w:ind w:left="0"/>
        <w:jc w:val="both"/>
      </w:pPr>
      <w:r>
        <w:rPr>
          <w:rFonts w:ascii="Times New Roman"/>
          <w:b w:val="false"/>
          <w:i w:val="false"/>
          <w:color w:val="000000"/>
          <w:sz w:val="28"/>
        </w:rPr>
        <w:t>
      1) практика общения.</w:t>
      </w:r>
    </w:p>
    <w:p>
      <w:pPr>
        <w:spacing w:after="0"/>
        <w:ind w:left="0"/>
        <w:jc w:val="both"/>
      </w:pPr>
      <w:r>
        <w:rPr>
          <w:rFonts w:ascii="Times New Roman"/>
          <w:b w:val="false"/>
          <w:i w:val="false"/>
          <w:color w:val="000000"/>
          <w:sz w:val="28"/>
        </w:rPr>
        <w:t>
      26. Раздел "Развитие монологической речи" включает подраздел:</w:t>
      </w:r>
    </w:p>
    <w:p>
      <w:pPr>
        <w:spacing w:after="0"/>
        <w:ind w:left="0"/>
        <w:jc w:val="both"/>
      </w:pPr>
      <w:r>
        <w:rPr>
          <w:rFonts w:ascii="Times New Roman"/>
          <w:b w:val="false"/>
          <w:i w:val="false"/>
          <w:color w:val="000000"/>
          <w:sz w:val="28"/>
        </w:rPr>
        <w:t>
      1) высказывания, выступления.</w:t>
      </w:r>
    </w:p>
    <w:p>
      <w:pPr>
        <w:spacing w:after="0"/>
        <w:ind w:left="0"/>
        <w:jc w:val="both"/>
      </w:pPr>
      <w:r>
        <w:rPr>
          <w:rFonts w:ascii="Times New Roman"/>
          <w:b w:val="false"/>
          <w:i w:val="false"/>
          <w:color w:val="000000"/>
          <w:sz w:val="28"/>
        </w:rPr>
        <w:t>
      27. Раздел "Развитие культуры речи" включает подраздел:</w:t>
      </w:r>
    </w:p>
    <w:p>
      <w:pPr>
        <w:spacing w:after="0"/>
        <w:ind w:left="0"/>
        <w:jc w:val="both"/>
      </w:pPr>
      <w:r>
        <w:rPr>
          <w:rFonts w:ascii="Times New Roman"/>
          <w:b w:val="false"/>
          <w:i w:val="false"/>
          <w:color w:val="000000"/>
          <w:sz w:val="28"/>
        </w:rPr>
        <w:t>
      1) речевой этикет.</w:t>
      </w:r>
    </w:p>
    <w:p>
      <w:pPr>
        <w:spacing w:after="0"/>
        <w:ind w:left="0"/>
        <w:jc w:val="both"/>
      </w:pPr>
      <w:r>
        <w:rPr>
          <w:rFonts w:ascii="Times New Roman"/>
          <w:b w:val="false"/>
          <w:i w:val="false"/>
          <w:color w:val="000000"/>
          <w:sz w:val="28"/>
        </w:rPr>
        <w:t>
      28. Базовое содержание предмета "Разговорно-обиходная речь" для 11 класса:</w:t>
      </w:r>
    </w:p>
    <w:p>
      <w:pPr>
        <w:spacing w:after="0"/>
        <w:ind w:left="0"/>
        <w:jc w:val="both"/>
      </w:pPr>
      <w:r>
        <w:rPr>
          <w:rFonts w:ascii="Times New Roman"/>
          <w:b w:val="false"/>
          <w:i w:val="false"/>
          <w:color w:val="000000"/>
          <w:sz w:val="28"/>
        </w:rPr>
        <w:t xml:space="preserve">
      развитие диалогической речи: </w:t>
      </w:r>
    </w:p>
    <w:p>
      <w:pPr>
        <w:spacing w:after="0"/>
        <w:ind w:left="0"/>
        <w:jc w:val="both"/>
      </w:pPr>
      <w:r>
        <w:rPr>
          <w:rFonts w:ascii="Times New Roman"/>
          <w:b w:val="false"/>
          <w:i w:val="false"/>
          <w:color w:val="000000"/>
          <w:sz w:val="28"/>
        </w:rPr>
        <w:t xml:space="preserve">
      1) умение давать ответы на проблемные вопросы, используя изобразительно-выразительные средства языка (пословицы, поговорки, афоризмы), цитаты из текстов в контекстной речи различного уровня, составление уточняющих, интерпретирующих, оценочных, творческих и практических вопросов; </w:t>
      </w:r>
    </w:p>
    <w:p>
      <w:pPr>
        <w:spacing w:after="0"/>
        <w:ind w:left="0"/>
        <w:jc w:val="both"/>
      </w:pPr>
      <w:r>
        <w:rPr>
          <w:rFonts w:ascii="Times New Roman"/>
          <w:b w:val="false"/>
          <w:i w:val="false"/>
          <w:color w:val="000000"/>
          <w:sz w:val="28"/>
        </w:rPr>
        <w:t>
      2) создание устных и письменных высказываний на актуальные социально-культурные, нравственно-этические, бытовые, учебные темы в соответствии с целями и ситуацией общения, с использованием разных функционально-смысловых типов и стилей речи, систематизация материала, извлеченного из различных источников на определенную тему, передача содержания в виде плана (простого, сложного), тезисов, схемы, таблицы;</w:t>
      </w:r>
    </w:p>
    <w:p>
      <w:pPr>
        <w:spacing w:after="0"/>
        <w:ind w:left="0"/>
        <w:jc w:val="both"/>
      </w:pPr>
      <w:r>
        <w:rPr>
          <w:rFonts w:ascii="Times New Roman"/>
          <w:b w:val="false"/>
          <w:i w:val="false"/>
          <w:color w:val="000000"/>
          <w:sz w:val="28"/>
        </w:rPr>
        <w:t xml:space="preserve">
      развитие монологической речи: </w:t>
      </w:r>
    </w:p>
    <w:p>
      <w:pPr>
        <w:spacing w:after="0"/>
        <w:ind w:left="0"/>
        <w:jc w:val="both"/>
      </w:pPr>
      <w:r>
        <w:rPr>
          <w:rFonts w:ascii="Times New Roman"/>
          <w:b w:val="false"/>
          <w:i w:val="false"/>
          <w:color w:val="000000"/>
          <w:sz w:val="28"/>
        </w:rPr>
        <w:t xml:space="preserve">
      1) комментирование выступления, выражение собственного мнения на актуальные проблемы с использовнаием доказательств, пересказ текста, творческое переосмысление содержания с использованием разных языковых средств; </w:t>
      </w:r>
    </w:p>
    <w:p>
      <w:pPr>
        <w:spacing w:after="0"/>
        <w:ind w:left="0"/>
        <w:jc w:val="both"/>
      </w:pPr>
      <w:r>
        <w:rPr>
          <w:rFonts w:ascii="Times New Roman"/>
          <w:b w:val="false"/>
          <w:i w:val="false"/>
          <w:color w:val="000000"/>
          <w:sz w:val="28"/>
        </w:rPr>
        <w:t xml:space="preserve">
      2) оценивание материала с точки зрения достоверности, актуальности информации, собственного мнения; </w:t>
      </w:r>
    </w:p>
    <w:p>
      <w:pPr>
        <w:spacing w:after="0"/>
        <w:ind w:left="0"/>
        <w:jc w:val="both"/>
      </w:pPr>
      <w:r>
        <w:rPr>
          <w:rFonts w:ascii="Times New Roman"/>
          <w:b w:val="false"/>
          <w:i w:val="false"/>
          <w:color w:val="000000"/>
          <w:sz w:val="28"/>
        </w:rPr>
        <w:t xml:space="preserve">
      3) построение высказывания с использованием самостоятельно разработаннго плана и наглядных материалов; </w:t>
      </w:r>
    </w:p>
    <w:p>
      <w:pPr>
        <w:spacing w:after="0"/>
        <w:ind w:left="0"/>
        <w:jc w:val="both"/>
      </w:pPr>
      <w:r>
        <w:rPr>
          <w:rFonts w:ascii="Times New Roman"/>
          <w:b w:val="false"/>
          <w:i w:val="false"/>
          <w:color w:val="000000"/>
          <w:sz w:val="28"/>
        </w:rPr>
        <w:t>
      4) анализ и демонстрация оппонентам и аудитории разных аргументов, сопоставленние их, а не настаивание на своей точке зрения;</w:t>
      </w:r>
    </w:p>
    <w:p>
      <w:pPr>
        <w:spacing w:after="0"/>
        <w:ind w:left="0"/>
        <w:jc w:val="both"/>
      </w:pPr>
      <w:r>
        <w:rPr>
          <w:rFonts w:ascii="Times New Roman"/>
          <w:b w:val="false"/>
          <w:i w:val="false"/>
          <w:color w:val="000000"/>
          <w:sz w:val="28"/>
        </w:rPr>
        <w:t xml:space="preserve">
      развитие культуры речи: </w:t>
      </w:r>
    </w:p>
    <w:p>
      <w:pPr>
        <w:spacing w:after="0"/>
        <w:ind w:left="0"/>
        <w:jc w:val="both"/>
      </w:pPr>
      <w:r>
        <w:rPr>
          <w:rFonts w:ascii="Times New Roman"/>
          <w:b w:val="false"/>
          <w:i w:val="false"/>
          <w:color w:val="000000"/>
          <w:sz w:val="28"/>
        </w:rPr>
        <w:t>
      1) применение формул речевого этикета (просьба, благодарность, приветствие, слова прощения, заявки, приглашения, поздравления) в соответсвие с речевыми нормами в конкретной ситуации;</w:t>
      </w:r>
    </w:p>
    <w:p>
      <w:pPr>
        <w:spacing w:after="0"/>
        <w:ind w:left="0"/>
        <w:jc w:val="both"/>
      </w:pPr>
      <w:r>
        <w:rPr>
          <w:rFonts w:ascii="Times New Roman"/>
          <w:b w:val="false"/>
          <w:i w:val="false"/>
          <w:color w:val="000000"/>
          <w:sz w:val="28"/>
        </w:rPr>
        <w:t xml:space="preserve">
      2) соблюдение в практике речевого общения основных орфоэпических, лексических, стилистических норм современного русского литературного языка; </w:t>
      </w:r>
    </w:p>
    <w:p>
      <w:pPr>
        <w:spacing w:after="0"/>
        <w:ind w:left="0"/>
        <w:jc w:val="both"/>
      </w:pPr>
      <w:r>
        <w:rPr>
          <w:rFonts w:ascii="Times New Roman"/>
          <w:b w:val="false"/>
          <w:i w:val="false"/>
          <w:color w:val="000000"/>
          <w:sz w:val="28"/>
        </w:rPr>
        <w:t>
      3) использование и применение аргументов для выбора норм речевого этикета в интернет-коммуникации;</w:t>
      </w:r>
    </w:p>
    <w:p>
      <w:pPr>
        <w:spacing w:after="0"/>
        <w:ind w:left="0"/>
        <w:jc w:val="both"/>
      </w:pPr>
      <w:r>
        <w:rPr>
          <w:rFonts w:ascii="Times New Roman"/>
          <w:b w:val="false"/>
          <w:i w:val="false"/>
          <w:color w:val="000000"/>
          <w:sz w:val="28"/>
        </w:rPr>
        <w:t>
      4) в сфере оказания государственных услуг, делового и профессионального общения, различение и применение разнообразных этикетных средств, грамотное использование их в зависимости от речевой ситуации.</w:t>
      </w:r>
    </w:p>
    <w:p>
      <w:pPr>
        <w:spacing w:after="0"/>
        <w:ind w:left="0"/>
        <w:jc w:val="both"/>
      </w:pPr>
      <w:r>
        <w:rPr>
          <w:rFonts w:ascii="Times New Roman"/>
          <w:b w:val="false"/>
          <w:i w:val="false"/>
          <w:color w:val="000000"/>
          <w:sz w:val="28"/>
        </w:rPr>
        <w:t>
      29. Рекомендуемая тематика, на которой отрабатываются навыки разговорно-обиходной речи:</w:t>
      </w:r>
    </w:p>
    <w:p>
      <w:pPr>
        <w:spacing w:after="0"/>
        <w:ind w:left="0"/>
        <w:jc w:val="both"/>
      </w:pPr>
      <w:r>
        <w:rPr>
          <w:rFonts w:ascii="Times New Roman"/>
          <w:b w:val="false"/>
          <w:i w:val="false"/>
          <w:color w:val="000000"/>
          <w:sz w:val="28"/>
        </w:rPr>
        <w:t>
      1) "Имидж Казахстана: современный и исторический обзор" (3 часа);</w:t>
      </w:r>
    </w:p>
    <w:p>
      <w:pPr>
        <w:spacing w:after="0"/>
        <w:ind w:left="0"/>
        <w:jc w:val="both"/>
      </w:pPr>
      <w:r>
        <w:rPr>
          <w:rFonts w:ascii="Times New Roman"/>
          <w:b w:val="false"/>
          <w:i w:val="false"/>
          <w:color w:val="000000"/>
          <w:sz w:val="28"/>
        </w:rPr>
        <w:t>
      2) "Электронное правительство Республики Казахстан" (2 часа);</w:t>
      </w:r>
    </w:p>
    <w:p>
      <w:pPr>
        <w:spacing w:after="0"/>
        <w:ind w:left="0"/>
        <w:jc w:val="both"/>
      </w:pPr>
      <w:r>
        <w:rPr>
          <w:rFonts w:ascii="Times New Roman"/>
          <w:b w:val="false"/>
          <w:i w:val="false"/>
          <w:color w:val="000000"/>
          <w:sz w:val="28"/>
        </w:rPr>
        <w:t>
      3) "Человек: права и свободы" (3 часа);</w:t>
      </w:r>
    </w:p>
    <w:p>
      <w:pPr>
        <w:spacing w:after="0"/>
        <w:ind w:left="0"/>
        <w:jc w:val="both"/>
      </w:pPr>
      <w:r>
        <w:rPr>
          <w:rFonts w:ascii="Times New Roman"/>
          <w:b w:val="false"/>
          <w:i w:val="false"/>
          <w:color w:val="000000"/>
          <w:sz w:val="28"/>
        </w:rPr>
        <w:t>
      4) "Мир и безопасность" (2 часа);</w:t>
      </w:r>
    </w:p>
    <w:p>
      <w:pPr>
        <w:spacing w:after="0"/>
        <w:ind w:left="0"/>
        <w:jc w:val="both"/>
      </w:pPr>
      <w:r>
        <w:rPr>
          <w:rFonts w:ascii="Times New Roman"/>
          <w:b w:val="false"/>
          <w:i w:val="false"/>
          <w:color w:val="000000"/>
          <w:sz w:val="28"/>
        </w:rPr>
        <w:t>
      5) "Научно-технический прогресс" (2 часа);</w:t>
      </w:r>
    </w:p>
    <w:p>
      <w:pPr>
        <w:spacing w:after="0"/>
        <w:ind w:left="0"/>
        <w:jc w:val="both"/>
      </w:pPr>
      <w:r>
        <w:rPr>
          <w:rFonts w:ascii="Times New Roman"/>
          <w:b w:val="false"/>
          <w:i w:val="false"/>
          <w:color w:val="000000"/>
          <w:sz w:val="28"/>
        </w:rPr>
        <w:t>
      6) "Искусство и литература: различные формы художественного выражения" (3 часа);</w:t>
      </w:r>
    </w:p>
    <w:p>
      <w:pPr>
        <w:spacing w:after="0"/>
        <w:ind w:left="0"/>
        <w:jc w:val="both"/>
      </w:pPr>
      <w:r>
        <w:rPr>
          <w:rFonts w:ascii="Times New Roman"/>
          <w:b w:val="false"/>
          <w:i w:val="false"/>
          <w:color w:val="000000"/>
          <w:sz w:val="28"/>
        </w:rPr>
        <w:t>
      7) "Семейные ценности" (2 часа);</w:t>
      </w:r>
    </w:p>
    <w:p>
      <w:pPr>
        <w:spacing w:after="0"/>
        <w:ind w:left="0"/>
        <w:jc w:val="both"/>
      </w:pPr>
      <w:r>
        <w:rPr>
          <w:rFonts w:ascii="Times New Roman"/>
          <w:b w:val="false"/>
          <w:i w:val="false"/>
          <w:color w:val="000000"/>
          <w:sz w:val="28"/>
        </w:rPr>
        <w:t xml:space="preserve">
      8) "Здоровый образ жизни" (2 часа); </w:t>
      </w:r>
    </w:p>
    <w:p>
      <w:pPr>
        <w:spacing w:after="0"/>
        <w:ind w:left="0"/>
        <w:jc w:val="both"/>
      </w:pPr>
      <w:r>
        <w:rPr>
          <w:rFonts w:ascii="Times New Roman"/>
          <w:b w:val="false"/>
          <w:i w:val="false"/>
          <w:color w:val="000000"/>
          <w:sz w:val="28"/>
        </w:rPr>
        <w:t>
      9) "Досуг и путешествия" (3 часа);</w:t>
      </w:r>
    </w:p>
    <w:p>
      <w:pPr>
        <w:spacing w:after="0"/>
        <w:ind w:left="0"/>
        <w:jc w:val="both"/>
      </w:pPr>
      <w:r>
        <w:rPr>
          <w:rFonts w:ascii="Times New Roman"/>
          <w:b w:val="false"/>
          <w:i w:val="false"/>
          <w:color w:val="000000"/>
          <w:sz w:val="28"/>
        </w:rPr>
        <w:t>
      10) "Общение в социальных сетях" (2 часа);</w:t>
      </w:r>
    </w:p>
    <w:p>
      <w:pPr>
        <w:spacing w:after="0"/>
        <w:ind w:left="0"/>
        <w:jc w:val="both"/>
      </w:pPr>
      <w:r>
        <w:rPr>
          <w:rFonts w:ascii="Times New Roman"/>
          <w:b w:val="false"/>
          <w:i w:val="false"/>
          <w:color w:val="000000"/>
          <w:sz w:val="28"/>
        </w:rPr>
        <w:t>
      11) "Сфера услуг" (2 часа);</w:t>
      </w:r>
    </w:p>
    <w:p>
      <w:pPr>
        <w:spacing w:after="0"/>
        <w:ind w:left="0"/>
        <w:jc w:val="both"/>
      </w:pPr>
      <w:r>
        <w:rPr>
          <w:rFonts w:ascii="Times New Roman"/>
          <w:b w:val="false"/>
          <w:i w:val="false"/>
          <w:color w:val="000000"/>
          <w:sz w:val="28"/>
        </w:rPr>
        <w:t>
      12) "Мои профессиональные предпочтения" (2 часа);</w:t>
      </w:r>
    </w:p>
    <w:p>
      <w:pPr>
        <w:spacing w:after="0"/>
        <w:ind w:left="0"/>
        <w:jc w:val="both"/>
      </w:pPr>
      <w:r>
        <w:rPr>
          <w:rFonts w:ascii="Times New Roman"/>
          <w:b w:val="false"/>
          <w:i w:val="false"/>
          <w:color w:val="000000"/>
          <w:sz w:val="28"/>
        </w:rPr>
        <w:t>
      13) "Деловые бумаги" (3 часа);</w:t>
      </w:r>
    </w:p>
    <w:p>
      <w:pPr>
        <w:spacing w:after="0"/>
        <w:ind w:left="0"/>
        <w:jc w:val="both"/>
      </w:pPr>
      <w:r>
        <w:rPr>
          <w:rFonts w:ascii="Times New Roman"/>
          <w:b w:val="false"/>
          <w:i w:val="false"/>
          <w:color w:val="000000"/>
          <w:sz w:val="28"/>
        </w:rPr>
        <w:t>
      14) "Автобиография" (2 часа);</w:t>
      </w:r>
    </w:p>
    <w:p>
      <w:pPr>
        <w:spacing w:after="0"/>
        <w:ind w:left="0"/>
        <w:jc w:val="both"/>
      </w:pPr>
      <w:r>
        <w:rPr>
          <w:rFonts w:ascii="Times New Roman"/>
          <w:b w:val="false"/>
          <w:i w:val="false"/>
          <w:color w:val="000000"/>
          <w:sz w:val="28"/>
        </w:rPr>
        <w:t>
      15) "Поступление в учебные заведения" (3 часа).</w:t>
      </w:r>
    </w:p>
    <w:p>
      <w:pPr>
        <w:spacing w:after="0"/>
        <w:ind w:left="0"/>
        <w:jc w:val="both"/>
      </w:pPr>
      <w:r>
        <w:rPr>
          <w:rFonts w:ascii="Times New Roman"/>
          <w:b w:val="false"/>
          <w:i w:val="false"/>
          <w:color w:val="000000"/>
          <w:sz w:val="28"/>
        </w:rPr>
        <w:t>
      30. Базовое содержание предмета "Разговорно-обиходная речь" для 12 класса:</w:t>
      </w:r>
    </w:p>
    <w:p>
      <w:pPr>
        <w:spacing w:after="0"/>
        <w:ind w:left="0"/>
        <w:jc w:val="both"/>
      </w:pPr>
      <w:r>
        <w:rPr>
          <w:rFonts w:ascii="Times New Roman"/>
          <w:b w:val="false"/>
          <w:i w:val="false"/>
          <w:color w:val="000000"/>
          <w:sz w:val="28"/>
        </w:rPr>
        <w:t xml:space="preserve">
      развитие диалогической речи: </w:t>
      </w:r>
    </w:p>
    <w:p>
      <w:pPr>
        <w:spacing w:after="0"/>
        <w:ind w:left="0"/>
        <w:jc w:val="both"/>
      </w:pPr>
      <w:r>
        <w:rPr>
          <w:rFonts w:ascii="Times New Roman"/>
          <w:b w:val="false"/>
          <w:i w:val="false"/>
          <w:color w:val="000000"/>
          <w:sz w:val="28"/>
        </w:rPr>
        <w:t>
      1) умение давать аргументированные ответы на вопросы, опираясь на содержание текста, на личный опыт, учитывая целевую аудиторию;</w:t>
      </w:r>
    </w:p>
    <w:p>
      <w:pPr>
        <w:spacing w:after="0"/>
        <w:ind w:left="0"/>
        <w:jc w:val="both"/>
      </w:pPr>
      <w:r>
        <w:rPr>
          <w:rFonts w:ascii="Times New Roman"/>
          <w:b w:val="false"/>
          <w:i w:val="false"/>
          <w:color w:val="000000"/>
          <w:sz w:val="28"/>
        </w:rPr>
        <w:t xml:space="preserve">
      2) формулирование вопросов для исследовательской и проектной деятельности; </w:t>
      </w:r>
    </w:p>
    <w:p>
      <w:pPr>
        <w:spacing w:after="0"/>
        <w:ind w:left="0"/>
        <w:jc w:val="both"/>
      </w:pPr>
      <w:r>
        <w:rPr>
          <w:rFonts w:ascii="Times New Roman"/>
          <w:b w:val="false"/>
          <w:i w:val="false"/>
          <w:color w:val="000000"/>
          <w:sz w:val="28"/>
        </w:rPr>
        <w:t>
      3) участие в дебатах, дискуссиях, диспутах, полемике, синтезируя различные точки зрения и предлагая собственные пути решения проблем;</w:t>
      </w:r>
    </w:p>
    <w:p>
      <w:pPr>
        <w:spacing w:after="0"/>
        <w:ind w:left="0"/>
        <w:jc w:val="both"/>
      </w:pPr>
      <w:r>
        <w:rPr>
          <w:rFonts w:ascii="Times New Roman"/>
          <w:b w:val="false"/>
          <w:i w:val="false"/>
          <w:color w:val="000000"/>
          <w:sz w:val="28"/>
        </w:rPr>
        <w:t xml:space="preserve">
      4) создание и редактирование собственных текстов различного типа речи, стиля, жанра с учҰтом требований к построению связного текста; </w:t>
      </w:r>
    </w:p>
    <w:p>
      <w:pPr>
        <w:spacing w:after="0"/>
        <w:ind w:left="0"/>
        <w:jc w:val="both"/>
      </w:pPr>
      <w:r>
        <w:rPr>
          <w:rFonts w:ascii="Times New Roman"/>
          <w:b w:val="false"/>
          <w:i w:val="false"/>
          <w:color w:val="000000"/>
          <w:sz w:val="28"/>
        </w:rPr>
        <w:t>
      5) практическое овладение диалогической формой речи (обращения, применение вопросов, понимание и выполнение поручений);</w:t>
      </w:r>
    </w:p>
    <w:p>
      <w:pPr>
        <w:spacing w:after="0"/>
        <w:ind w:left="0"/>
        <w:jc w:val="both"/>
      </w:pPr>
      <w:r>
        <w:rPr>
          <w:rFonts w:ascii="Times New Roman"/>
          <w:b w:val="false"/>
          <w:i w:val="false"/>
          <w:color w:val="000000"/>
          <w:sz w:val="28"/>
        </w:rPr>
        <w:t xml:space="preserve">
      развитие монологической речи: </w:t>
      </w:r>
    </w:p>
    <w:p>
      <w:pPr>
        <w:spacing w:after="0"/>
        <w:ind w:left="0"/>
        <w:jc w:val="both"/>
      </w:pPr>
      <w:r>
        <w:rPr>
          <w:rFonts w:ascii="Times New Roman"/>
          <w:b w:val="false"/>
          <w:i w:val="false"/>
          <w:color w:val="000000"/>
          <w:sz w:val="28"/>
        </w:rPr>
        <w:t xml:space="preserve">
      1) анализ и оценивание собственной и чужой речи с точки зрения соблюдения орфоэпических норм, уместного и выразительного словоупотребления; </w:t>
      </w:r>
    </w:p>
    <w:p>
      <w:pPr>
        <w:spacing w:after="0"/>
        <w:ind w:left="0"/>
        <w:jc w:val="both"/>
      </w:pPr>
      <w:r>
        <w:rPr>
          <w:rFonts w:ascii="Times New Roman"/>
          <w:b w:val="false"/>
          <w:i w:val="false"/>
          <w:color w:val="000000"/>
          <w:sz w:val="28"/>
        </w:rPr>
        <w:t xml:space="preserve">
      2) интерпретация содержания (информации) из различных источников, соотнося его с темой, основной идеей, авторской позицией; </w:t>
      </w:r>
    </w:p>
    <w:p>
      <w:pPr>
        <w:spacing w:after="0"/>
        <w:ind w:left="0"/>
        <w:jc w:val="both"/>
      </w:pPr>
      <w:r>
        <w:rPr>
          <w:rFonts w:ascii="Times New Roman"/>
          <w:b w:val="false"/>
          <w:i w:val="false"/>
          <w:color w:val="000000"/>
          <w:sz w:val="28"/>
        </w:rPr>
        <w:t>
      3) оценивание своей речи с точки зрения еҰ содержания, языкового оформления;</w:t>
      </w:r>
    </w:p>
    <w:p>
      <w:pPr>
        <w:spacing w:after="0"/>
        <w:ind w:left="0"/>
        <w:jc w:val="both"/>
      </w:pPr>
      <w:r>
        <w:rPr>
          <w:rFonts w:ascii="Times New Roman"/>
          <w:b w:val="false"/>
          <w:i w:val="false"/>
          <w:color w:val="000000"/>
          <w:sz w:val="28"/>
        </w:rPr>
        <w:t>
      4) построение развҰрнутого аргументированного монолога на любую тему для публичного выступления в рамках общественно-политических, социально-культурных, социально-экономических и учебно-научных сферах;</w:t>
      </w:r>
    </w:p>
    <w:p>
      <w:pPr>
        <w:spacing w:after="0"/>
        <w:ind w:left="0"/>
        <w:jc w:val="both"/>
      </w:pPr>
      <w:r>
        <w:rPr>
          <w:rFonts w:ascii="Times New Roman"/>
          <w:b w:val="false"/>
          <w:i w:val="false"/>
          <w:color w:val="000000"/>
          <w:sz w:val="28"/>
        </w:rPr>
        <w:t>
      5) сопоставление и сравнивание речевых высказываний с точки зрения их содержания, стилистических особенностей и использованных языковых средств;</w:t>
      </w:r>
    </w:p>
    <w:p>
      <w:pPr>
        <w:spacing w:after="0"/>
        <w:ind w:left="0"/>
        <w:jc w:val="both"/>
      </w:pPr>
      <w:r>
        <w:rPr>
          <w:rFonts w:ascii="Times New Roman"/>
          <w:b w:val="false"/>
          <w:i w:val="false"/>
          <w:color w:val="000000"/>
          <w:sz w:val="28"/>
        </w:rPr>
        <w:t xml:space="preserve">
      развитие культуры речи: </w:t>
      </w:r>
    </w:p>
    <w:p>
      <w:pPr>
        <w:spacing w:after="0"/>
        <w:ind w:left="0"/>
        <w:jc w:val="both"/>
      </w:pPr>
      <w:r>
        <w:rPr>
          <w:rFonts w:ascii="Times New Roman"/>
          <w:b w:val="false"/>
          <w:i w:val="false"/>
          <w:color w:val="000000"/>
          <w:sz w:val="28"/>
        </w:rPr>
        <w:t xml:space="preserve">
      1) применение этикетных выражений для установления контакта и поддержания доброжелательности и взаимного уважения в ходе речевого общения; </w:t>
      </w:r>
    </w:p>
    <w:p>
      <w:pPr>
        <w:spacing w:after="0"/>
        <w:ind w:left="0"/>
        <w:jc w:val="both"/>
      </w:pPr>
      <w:r>
        <w:rPr>
          <w:rFonts w:ascii="Times New Roman"/>
          <w:b w:val="false"/>
          <w:i w:val="false"/>
          <w:color w:val="000000"/>
          <w:sz w:val="28"/>
        </w:rPr>
        <w:t xml:space="preserve">
      2) определение и исправление недочетов в построении и содержании высказывания, речевых недочетов и грамматических ошибок; </w:t>
      </w:r>
    </w:p>
    <w:p>
      <w:pPr>
        <w:spacing w:after="0"/>
        <w:ind w:left="0"/>
        <w:jc w:val="both"/>
      </w:pPr>
      <w:r>
        <w:rPr>
          <w:rFonts w:ascii="Times New Roman"/>
          <w:b w:val="false"/>
          <w:i w:val="false"/>
          <w:color w:val="000000"/>
          <w:sz w:val="28"/>
        </w:rPr>
        <w:t>
      3) демонстрация собственной позиции и еҰ аргументирование с привлечением сведений из жизненного и читательского опыта;</w:t>
      </w:r>
    </w:p>
    <w:p>
      <w:pPr>
        <w:spacing w:after="0"/>
        <w:ind w:left="0"/>
        <w:jc w:val="both"/>
      </w:pPr>
      <w:r>
        <w:rPr>
          <w:rFonts w:ascii="Times New Roman"/>
          <w:b w:val="false"/>
          <w:i w:val="false"/>
          <w:color w:val="000000"/>
          <w:sz w:val="28"/>
        </w:rPr>
        <w:t>
      4) дифференциация и отбор речевых формул в соответствии с ситуацией, статусом собеседника, степенью знакомства с ним.</w:t>
      </w:r>
    </w:p>
    <w:p>
      <w:pPr>
        <w:spacing w:after="0"/>
        <w:ind w:left="0"/>
        <w:jc w:val="both"/>
      </w:pPr>
      <w:r>
        <w:rPr>
          <w:rFonts w:ascii="Times New Roman"/>
          <w:b w:val="false"/>
          <w:i w:val="false"/>
          <w:color w:val="000000"/>
          <w:sz w:val="28"/>
        </w:rPr>
        <w:t>
      31. Рекомендуемая тематика, на которой отрабатываются навыки разговорно-обиходной речи:</w:t>
      </w:r>
    </w:p>
    <w:p>
      <w:pPr>
        <w:spacing w:after="0"/>
        <w:ind w:left="0"/>
        <w:jc w:val="both"/>
      </w:pPr>
      <w:r>
        <w:rPr>
          <w:rFonts w:ascii="Times New Roman"/>
          <w:b w:val="false"/>
          <w:i w:val="false"/>
          <w:color w:val="000000"/>
          <w:sz w:val="28"/>
        </w:rPr>
        <w:t>
      1) "Имидж Казахстана: современный и исторический обзор" (2 часа);</w:t>
      </w:r>
    </w:p>
    <w:p>
      <w:pPr>
        <w:spacing w:after="0"/>
        <w:ind w:left="0"/>
        <w:jc w:val="both"/>
      </w:pPr>
      <w:r>
        <w:rPr>
          <w:rFonts w:ascii="Times New Roman"/>
          <w:b w:val="false"/>
          <w:i w:val="false"/>
          <w:color w:val="000000"/>
          <w:sz w:val="28"/>
        </w:rPr>
        <w:t>
      2) "Миграция и эмиграция в Казахстане" (2 часа);</w:t>
      </w:r>
    </w:p>
    <w:p>
      <w:pPr>
        <w:spacing w:after="0"/>
        <w:ind w:left="0"/>
        <w:jc w:val="both"/>
      </w:pPr>
      <w:r>
        <w:rPr>
          <w:rFonts w:ascii="Times New Roman"/>
          <w:b w:val="false"/>
          <w:i w:val="false"/>
          <w:color w:val="000000"/>
          <w:sz w:val="28"/>
        </w:rPr>
        <w:t>
      3) "Мой гражданский долг" (3 часа);</w:t>
      </w:r>
    </w:p>
    <w:p>
      <w:pPr>
        <w:spacing w:after="0"/>
        <w:ind w:left="0"/>
        <w:jc w:val="both"/>
      </w:pPr>
      <w:r>
        <w:rPr>
          <w:rFonts w:ascii="Times New Roman"/>
          <w:b w:val="false"/>
          <w:i w:val="false"/>
          <w:color w:val="000000"/>
          <w:sz w:val="28"/>
        </w:rPr>
        <w:t>
      4) "Государственные услуги" (3 часа);</w:t>
      </w:r>
    </w:p>
    <w:p>
      <w:pPr>
        <w:spacing w:after="0"/>
        <w:ind w:left="0"/>
        <w:jc w:val="both"/>
      </w:pPr>
      <w:r>
        <w:rPr>
          <w:rFonts w:ascii="Times New Roman"/>
          <w:b w:val="false"/>
          <w:i w:val="false"/>
          <w:color w:val="000000"/>
          <w:sz w:val="28"/>
        </w:rPr>
        <w:t>
      5) "Толерантность и диалог межнациональных культур" (3 часа);</w:t>
      </w:r>
    </w:p>
    <w:p>
      <w:pPr>
        <w:spacing w:after="0"/>
        <w:ind w:left="0"/>
        <w:jc w:val="both"/>
      </w:pPr>
      <w:r>
        <w:rPr>
          <w:rFonts w:ascii="Times New Roman"/>
          <w:b w:val="false"/>
          <w:i w:val="false"/>
          <w:color w:val="000000"/>
          <w:sz w:val="28"/>
        </w:rPr>
        <w:t>
      6) "Киберкультура и кибербезопасность" (2 часа);</w:t>
      </w:r>
    </w:p>
    <w:p>
      <w:pPr>
        <w:spacing w:after="0"/>
        <w:ind w:left="0"/>
        <w:jc w:val="both"/>
      </w:pPr>
      <w:r>
        <w:rPr>
          <w:rFonts w:ascii="Times New Roman"/>
          <w:b w:val="false"/>
          <w:i w:val="false"/>
          <w:color w:val="000000"/>
          <w:sz w:val="28"/>
        </w:rPr>
        <w:t>
      7) "Современная медицина XXI века: все для человека" (2 часа);</w:t>
      </w:r>
    </w:p>
    <w:p>
      <w:pPr>
        <w:spacing w:after="0"/>
        <w:ind w:left="0"/>
        <w:jc w:val="both"/>
      </w:pPr>
      <w:r>
        <w:rPr>
          <w:rFonts w:ascii="Times New Roman"/>
          <w:b w:val="false"/>
          <w:i w:val="false"/>
          <w:color w:val="000000"/>
          <w:sz w:val="28"/>
        </w:rPr>
        <w:t>
      8) "Спорт и политика" (2 часа);</w:t>
      </w:r>
    </w:p>
    <w:p>
      <w:pPr>
        <w:spacing w:after="0"/>
        <w:ind w:left="0"/>
        <w:jc w:val="both"/>
      </w:pPr>
      <w:r>
        <w:rPr>
          <w:rFonts w:ascii="Times New Roman"/>
          <w:b w:val="false"/>
          <w:i w:val="false"/>
          <w:color w:val="000000"/>
          <w:sz w:val="28"/>
        </w:rPr>
        <w:t>
      9) "Молодежная культура, субкультура" (3 часа);</w:t>
      </w:r>
    </w:p>
    <w:p>
      <w:pPr>
        <w:spacing w:after="0"/>
        <w:ind w:left="0"/>
        <w:jc w:val="both"/>
      </w:pPr>
      <w:r>
        <w:rPr>
          <w:rFonts w:ascii="Times New Roman"/>
          <w:b w:val="false"/>
          <w:i w:val="false"/>
          <w:color w:val="000000"/>
          <w:sz w:val="28"/>
        </w:rPr>
        <w:t>
      10) "Туризм и экотуризм в Казахстане" (3 часа);</w:t>
      </w:r>
    </w:p>
    <w:p>
      <w:pPr>
        <w:spacing w:after="0"/>
        <w:ind w:left="0"/>
        <w:jc w:val="both"/>
      </w:pPr>
      <w:r>
        <w:rPr>
          <w:rFonts w:ascii="Times New Roman"/>
          <w:b w:val="false"/>
          <w:i w:val="false"/>
          <w:color w:val="000000"/>
          <w:sz w:val="28"/>
        </w:rPr>
        <w:t>
      11) "Трудоустройство" (3 часа);</w:t>
      </w:r>
    </w:p>
    <w:p>
      <w:pPr>
        <w:spacing w:after="0"/>
        <w:ind w:left="0"/>
        <w:jc w:val="both"/>
      </w:pPr>
      <w:r>
        <w:rPr>
          <w:rFonts w:ascii="Times New Roman"/>
          <w:b w:val="false"/>
          <w:i w:val="false"/>
          <w:color w:val="000000"/>
          <w:sz w:val="28"/>
        </w:rPr>
        <w:t>
      12) "Собеседование" (3 часа);</w:t>
      </w:r>
    </w:p>
    <w:p>
      <w:pPr>
        <w:spacing w:after="0"/>
        <w:ind w:left="0"/>
        <w:jc w:val="both"/>
      </w:pPr>
      <w:r>
        <w:rPr>
          <w:rFonts w:ascii="Times New Roman"/>
          <w:b w:val="false"/>
          <w:i w:val="false"/>
          <w:color w:val="000000"/>
          <w:sz w:val="28"/>
        </w:rPr>
        <w:t>
      13) "Мое будущее" (3 часа).</w:t>
      </w:r>
    </w:p>
    <w:p>
      <w:pPr>
        <w:spacing w:after="0"/>
        <w:ind w:left="0"/>
        <w:jc w:val="both"/>
      </w:pPr>
      <w:r>
        <w:rPr>
          <w:rFonts w:ascii="Times New Roman"/>
          <w:b w:val="false"/>
          <w:i w:val="false"/>
          <w:color w:val="000000"/>
          <w:sz w:val="28"/>
        </w:rPr>
        <w:t>
      Учитель вправе дополнить указанную тематику другими темами.</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32. Цели обучения в Программе представлены с кодировкой. В коде первое число обозначает класс, второе и третье числа – раздел и подраздел, четвҰртое число показывает нумерацию учебной цели. Например, в кодировке 11.2.1.4: "11" – класс, "2.1" – подраздел, "4" – нумерация учебной цели.</w:t>
      </w:r>
    </w:p>
    <w:p>
      <w:pPr>
        <w:spacing w:after="0"/>
        <w:ind w:left="0"/>
        <w:jc w:val="both"/>
      </w:pPr>
      <w:r>
        <w:rPr>
          <w:rFonts w:ascii="Times New Roman"/>
          <w:b w:val="false"/>
          <w:i w:val="false"/>
          <w:color w:val="000000"/>
          <w:sz w:val="28"/>
        </w:rPr>
        <w:t>
      33. Ожидаемые результаты по системе целей обучения:</w:t>
      </w:r>
    </w:p>
    <w:p>
      <w:pPr>
        <w:spacing w:after="0"/>
        <w:ind w:left="0"/>
        <w:jc w:val="both"/>
      </w:pPr>
      <w:r>
        <w:rPr>
          <w:rFonts w:ascii="Times New Roman"/>
          <w:b w:val="false"/>
          <w:i w:val="false"/>
          <w:color w:val="000000"/>
          <w:sz w:val="28"/>
        </w:rPr>
        <w:t>
      1) раздел "Развитие диалогической речи":</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давать ответы на проблемные вопросы, используя изобразительно-выразительные средства языка (пословицы, поговорки, афоризмы), цитаты из текстов в контекстной речи различного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давать аргументированные ответы на вопросы, опираясь на содержание текста, на личный опыт, учитывая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составлять уточняющие, интерпретирующие, оценочные, творческие и практические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формулировать вопросы для исследовательской и проектной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создавать устные и письменные высказывания на актуальные социально-культурные, нравственно-этические, бытовые, учебные темы в соответствии с целями и ситуацией общения, с использованием разных функционально-смысловых типов и стилей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участвовать в дебатах, дискусиях, диспутах, полемике, синтезируя различные точки зрения и предлагая собственные пути решения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систематизировать материал, извлеченный из различных источников на определенную тему, передавая содержание в виде плана (простого, сложного), тезисов, схемы,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создавать и редактировать собственные тексты различного типа речи, стиля, жанра с учетом требований к построению связного текста</w:t>
            </w:r>
          </w:p>
        </w:tc>
      </w:tr>
    </w:tbl>
    <w:p>
      <w:pPr>
        <w:spacing w:after="0"/>
        <w:ind w:left="0"/>
        <w:jc w:val="both"/>
      </w:pPr>
      <w:r>
        <w:rPr>
          <w:rFonts w:ascii="Times New Roman"/>
          <w:b w:val="false"/>
          <w:i w:val="false"/>
          <w:color w:val="000000"/>
          <w:sz w:val="28"/>
        </w:rPr>
        <w:t>
      2) раздел "Развитие монологической речи":</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комментировать выступления, выражая собственное мнение на актуальные проблемы, приводя доказательства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анализировать и оценивать собственную и чужую речь с точки зрения соблюдения орфоэпических норм, уместного и выразительного словоупотребления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пересказывать текст, творчески переосмысливая содержание, используя разные языковые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интерпретировать содержание/информацию из различных источников, соотнося его с темой, основной идеей, авторской позицией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оценивать материал с точки зрения достоверности, актуальности информации, выражая собственное мнение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оценивать свою речь с точки зрения еҰ содержания, языкового оформления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 строить высказывание, используя самостоятельно разработанный план и наглядные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строить развҰрнутый аргументированный монолог на любую тему для публичного выступления в рамках общественно-политических, социально-культурных, социально-экономических и учебно-научных сфер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 анализировать и демонстрировать оппонентам и аудитории разные аргументы, сопоставлять их, а не настаивать на своей точке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 сопоставлять и сравнивать речевые высказывания с точки зрения их содержания, стилистических особенностей и использованных языковых средств</w:t>
            </w:r>
          </w:p>
        </w:tc>
      </w:tr>
    </w:tbl>
    <w:p>
      <w:pPr>
        <w:spacing w:after="0"/>
        <w:ind w:left="0"/>
        <w:jc w:val="both"/>
      </w:pPr>
      <w:r>
        <w:rPr>
          <w:rFonts w:ascii="Times New Roman"/>
          <w:b w:val="false"/>
          <w:i w:val="false"/>
          <w:color w:val="000000"/>
          <w:sz w:val="28"/>
        </w:rPr>
        <w:t>
      3) раздел 3 "Развитие культуры речи":</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применять формулы речевого этикета (просьба, благодарность, приветствие, слова прощения; заявки, приглашения, поздравления) в соответствие с речевыми нормами в конкретной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применять этикетные выражения для установления контакта и поддержания доброжелательности и взаимного уважения в ходе речевого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соблюдать в практике речевого общения основные орфоэпические, лексические, стилистические нормы современного русского литературного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определять и исправлять недочеты в построении и содержании высказывания, речевые недочеты и грамматические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 использовать и применять аргументы для выбора норм речевого этикета в интернет-коммуникации, в сфере оказания государственных услуг, делового и профессионального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 демонстрировать собственную позицию и аргументировать ее, привлекая сведения из жизненного и читательского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 различать и применять разнообразные этикетные средства, грамотно использовать их в зависимости от речевой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 дифференцировать и отбирать речевые формулы в соответствии с ситуацией, статусом собеседника, степенью знакомства с ним</w:t>
            </w:r>
          </w:p>
        </w:tc>
      </w:tr>
    </w:tbl>
    <w:p>
      <w:pPr>
        <w:spacing w:after="0"/>
        <w:ind w:left="0"/>
        <w:jc w:val="both"/>
      </w:pPr>
      <w:r>
        <w:rPr>
          <w:rFonts w:ascii="Times New Roman"/>
          <w:b w:val="false"/>
          <w:i w:val="false"/>
          <w:color w:val="000000"/>
          <w:sz w:val="28"/>
        </w:rPr>
        <w:t>
      34. Настоящая Программа реализуется на основе Долгосрочного плана к Типовой учебной программе по учебному предмету "Разговорно-обиходная речь" для обучающихся с нарушением слуха (неслышащие) 11-12 классов уровня общего среднего образования согласно приложению к настоящей Программе.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xml:space="preserve">
      35. Распределение часов на изучение раздела и тем предоставляется на усмотрение учителя. </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"Разговорно-обиходная речь" для обучающихся с нарушением слуха (неслышащие) 11-12 классов уровня общего среднего образования</w:t>
      </w:r>
    </w:p>
    <w:p>
      <w:pPr>
        <w:spacing w:after="0"/>
        <w:ind w:left="0"/>
        <w:jc w:val="both"/>
      </w:pPr>
      <w:r>
        <w:rPr>
          <w:rFonts w:ascii="Times New Roman"/>
          <w:b w:val="false"/>
          <w:i w:val="false"/>
          <w:color w:val="000000"/>
          <w:sz w:val="28"/>
        </w:rPr>
        <w:t>
      1) 11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давать ответы на проблемные вопросы, используя изобразительно-выразительные средства языка (пословицы, поговорки, аффоризмы), цитаты из текстов в контекстной речи различного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комментировать выступления, выражая собственное мнение на актуальные проблемы, приводя доказательства;</w:t>
            </w:r>
          </w:p>
          <w:p>
            <w:pPr>
              <w:spacing w:after="20"/>
              <w:ind w:left="20"/>
              <w:jc w:val="both"/>
            </w:pPr>
            <w:r>
              <w:rPr>
                <w:rFonts w:ascii="Times New Roman"/>
                <w:b w:val="false"/>
                <w:i w:val="false"/>
                <w:color w:val="000000"/>
                <w:sz w:val="20"/>
              </w:rPr>
              <w:t>
11.2.1.5 анализировать и демонстрировать оппонентам и аудитории разные аргументы, сопоставлять их, а не настаивать на своей точке зрения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культуры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применять формулы речевого этикета (просьба, благодарность, приветствие, слова прощения; заявки, приглашения, поздравления) в соответствие с речевыми нормами в конкретной ситуации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составлять уточняющие, интерпретирующие, оценочные, творческие и практические вопросы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пересказывать текст, творчески переосмысливая содержание, используя разные языковые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культуры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применять формулы речевого этикета (просьба, благодарность, приветствие, слова прощения; заявки, приглашения, поздравления) в соответствии с речевыми нормами в конкретной ситуации;</w:t>
            </w:r>
          </w:p>
          <w:p>
            <w:pPr>
              <w:spacing w:after="20"/>
              <w:ind w:left="20"/>
              <w:jc w:val="both"/>
            </w:pPr>
            <w:r>
              <w:rPr>
                <w:rFonts w:ascii="Times New Roman"/>
                <w:b w:val="false"/>
                <w:i w:val="false"/>
                <w:color w:val="000000"/>
                <w:sz w:val="20"/>
              </w:rPr>
              <w:t>
11.3.1.2 соблюдать в практике речевого общения основные орфоэпические, лексические, стилистические нормы современного русского литературного языка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создавать устные и письменные высказывания на актуальные социально-культурные, нравственно-этические, бытовые, учебные темы в соответствии с целями и ситуацией общения, с использованием разных функционально-смысловых типов и стилей речи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оценивать материал с точки зрения достоверности, актуальности информации, выражая собственное мнение;</w:t>
            </w:r>
          </w:p>
          <w:p>
            <w:pPr>
              <w:spacing w:after="20"/>
              <w:ind w:left="20"/>
              <w:jc w:val="both"/>
            </w:pPr>
            <w:r>
              <w:rPr>
                <w:rFonts w:ascii="Times New Roman"/>
                <w:b w:val="false"/>
                <w:i w:val="false"/>
                <w:color w:val="000000"/>
                <w:sz w:val="20"/>
              </w:rPr>
              <w:t>
11.2.1.5 анализировать и демонстрировать оппонентам и аудитории разные аргументы, сопоставлять их, а не настаивать на своей точке зрения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культуры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 использовать и применять аргументы для выбора норм речевого этикета в интернет-коммуникации, в сфере оказания государственных услуг, делового и профессионального общения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систематизировать материал, извлеченный из различных источников на определенную тему, передавая содержание в виде плана (простого, сложного), тезисов, схемы,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 строить высказывание, используя самостоятельно разработанный план и наглядные материалы;</w:t>
            </w:r>
          </w:p>
          <w:p>
            <w:pPr>
              <w:spacing w:after="20"/>
              <w:ind w:left="20"/>
              <w:jc w:val="both"/>
            </w:pPr>
            <w:r>
              <w:rPr>
                <w:rFonts w:ascii="Times New Roman"/>
                <w:b w:val="false"/>
                <w:i w:val="false"/>
                <w:color w:val="000000"/>
                <w:sz w:val="20"/>
              </w:rPr>
              <w:t>
11.2.1.5 анализировать и демонстрировать оппонентам и аудитории разные аргументы, сопоставлять их, а не настаивать на своей точке зрения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культуры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 различать и применять разнообразные этикетные средства, грамотно использовать их в зависимости от речевой ситуации</w:t>
            </w:r>
          </w:p>
        </w:tc>
      </w:tr>
    </w:tbl>
    <w:p>
      <w:pPr>
        <w:spacing w:after="0"/>
        <w:ind w:left="0"/>
        <w:jc w:val="both"/>
      </w:pPr>
      <w:r>
        <w:rPr>
          <w:rFonts w:ascii="Times New Roman"/>
          <w:b w:val="false"/>
          <w:i w:val="false"/>
          <w:color w:val="000000"/>
          <w:sz w:val="28"/>
        </w:rPr>
        <w:t>
      2) 12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давать аргументированные ответы на вопросы, опираясь на содержание текста, на личный опыт, учитывая целевую аудиторию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анализировать и оценивать собственную и чужую речь с точки зрения соблюдения орфоэпических норм, уместного и выразительного словоупотребления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культуры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применять этикетные выражения для установления контакта и поддержания доброжелательности и взаимного уважения в ходе речевого общения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12.1.1.2 формулировать вопросы для исследовательской и проектной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интерпретировать содержание/информацию из различных источников, соотнося его с темой, основной идеей, авторской позицией;</w:t>
            </w:r>
          </w:p>
          <w:p>
            <w:pPr>
              <w:spacing w:after="20"/>
              <w:ind w:left="20"/>
              <w:jc w:val="both"/>
            </w:pPr>
            <w:r>
              <w:rPr>
                <w:rFonts w:ascii="Times New Roman"/>
                <w:b w:val="false"/>
                <w:i w:val="false"/>
                <w:color w:val="000000"/>
                <w:sz w:val="20"/>
              </w:rPr>
              <w:t>
12.2.1.5 сопоставлять и сравнивать речевые высказывания с точки зрения их содержания, стилистических особенностей и использованных языковых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культуры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определять и исправлять недочеты в построении и содержании высказывания, речевые недочеты и грамматические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участвовать в дебатах, дискуссиях, диспутах, полемике, синтезируя различные точки зрения и предлагая собственные пути решения проблемы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оценивать свою речь с точки зрения еҰ содержания, языкового оформления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культуры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применять этикетные выражения для установления контакта и поддержания доброжелательности и взаимного уважения в ходе речевого общения;</w:t>
            </w:r>
          </w:p>
          <w:p>
            <w:pPr>
              <w:spacing w:after="20"/>
              <w:ind w:left="20"/>
              <w:jc w:val="both"/>
            </w:pPr>
            <w:r>
              <w:rPr>
                <w:rFonts w:ascii="Times New Roman"/>
                <w:b w:val="false"/>
                <w:i w:val="false"/>
                <w:color w:val="000000"/>
                <w:sz w:val="20"/>
              </w:rPr>
              <w:t>
12.3.1.3 демонстрировать собственную позицию и аргументировать ее, привлекая сведения из жизненного и читательского опыта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Практика 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создавать и редактировать собственные тексты различного типа речи, стиля, жанра с учетом требований к построению связного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Высказывания, выступления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строить развҰрнутый аргументированный монолог на любую тему для публичного выступления в рамках общественно-политических, социально-культурных, социально-экономических и учебно-научных 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культуры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 дифференцировать и отбирать речевые формулы в соответствии с ситуацией, статусом собеседника, степенью знакомства с ним</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Приказ дополнен типовой учебной программой 390-4 в соответствии с приказом Министра просвещения РК от 06.11.2024 </w:t>
      </w:r>
      <w:r>
        <w:rPr>
          <w:rFonts w:ascii="Times New Roman"/>
          <w:b w:val="false"/>
          <w:i w:val="false"/>
          <w:color w:val="000000"/>
          <w:sz w:val="28"/>
        </w:rPr>
        <w:t>№ 327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558" w:id="1467"/>
    <w:p>
      <w:pPr>
        <w:spacing w:after="0"/>
        <w:ind w:left="0"/>
        <w:jc w:val="left"/>
      </w:pPr>
      <w:r>
        <w:rPr>
          <w:rFonts w:ascii="Times New Roman"/>
          <w:b/>
          <w:i w:val="false"/>
          <w:color w:val="000000"/>
        </w:rPr>
        <w:t xml:space="preserve"> Типовая учебная программа по учебному предмету "Жестовый язык" для обучающихся с нарушением слуха (неслышащие) 11-12 классов уровня общего среднего образования  Глава 1. Общие положения</w:t>
      </w:r>
    </w:p>
    <w:bookmarkEnd w:id="1467"/>
    <w:p>
      <w:pPr>
        <w:spacing w:after="0"/>
        <w:ind w:left="0"/>
        <w:jc w:val="both"/>
      </w:pPr>
      <w:r>
        <w:rPr>
          <w:rFonts w:ascii="Times New Roman"/>
          <w:b w:val="false"/>
          <w:i w:val="false"/>
          <w:color w:val="000000"/>
          <w:sz w:val="28"/>
        </w:rPr>
        <w:t>
      1. Типовая учебная программа "Жестовый язык" (далее - программа) разработана в соответствии c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pPr>
        <w:spacing w:after="0"/>
        <w:ind w:left="0"/>
        <w:jc w:val="both"/>
      </w:pPr>
      <w:r>
        <w:rPr>
          <w:rFonts w:ascii="Times New Roman"/>
          <w:b w:val="false"/>
          <w:i w:val="false"/>
          <w:color w:val="000000"/>
          <w:sz w:val="28"/>
        </w:rPr>
        <w:t>
      2. Цель Программы - формирование полилингвального сознания у неслыщащих обучающихся 11-12 классов посредством изучения лингвистики жестового языка и сравнительного лингвистического анализа жестового и словесного (русского) языков.</w:t>
      </w:r>
    </w:p>
    <w:p>
      <w:pPr>
        <w:spacing w:after="0"/>
        <w:ind w:left="0"/>
        <w:jc w:val="both"/>
      </w:pPr>
      <w:r>
        <w:rPr>
          <w:rFonts w:ascii="Times New Roman"/>
          <w:b w:val="false"/>
          <w:i w:val="false"/>
          <w:color w:val="000000"/>
          <w:sz w:val="28"/>
        </w:rPr>
        <w:t>
      3. Задачи Программы:</w:t>
      </w:r>
    </w:p>
    <w:p>
      <w:pPr>
        <w:spacing w:after="0"/>
        <w:ind w:left="0"/>
        <w:jc w:val="both"/>
      </w:pPr>
      <w:r>
        <w:rPr>
          <w:rFonts w:ascii="Times New Roman"/>
          <w:b w:val="false"/>
          <w:i w:val="false"/>
          <w:color w:val="000000"/>
          <w:sz w:val="28"/>
        </w:rPr>
        <w:t>
      1) совершенствовать речь обучающихся, повышать эффективность их коммуникативной деятельности с использованием средств жестового языка;</w:t>
      </w:r>
    </w:p>
    <w:p>
      <w:pPr>
        <w:spacing w:after="0"/>
        <w:ind w:left="0"/>
        <w:jc w:val="both"/>
      </w:pPr>
      <w:r>
        <w:rPr>
          <w:rFonts w:ascii="Times New Roman"/>
          <w:b w:val="false"/>
          <w:i w:val="false"/>
          <w:color w:val="000000"/>
          <w:sz w:val="28"/>
        </w:rPr>
        <w:t>
      2) развивать умение осуществлять сравнительный лингвистический анализ жестового и словесного (русского) языка;</w:t>
      </w:r>
    </w:p>
    <w:p>
      <w:pPr>
        <w:spacing w:after="0"/>
        <w:ind w:left="0"/>
        <w:jc w:val="both"/>
      </w:pPr>
      <w:r>
        <w:rPr>
          <w:rFonts w:ascii="Times New Roman"/>
          <w:b w:val="false"/>
          <w:i w:val="false"/>
          <w:color w:val="000000"/>
          <w:sz w:val="28"/>
        </w:rPr>
        <w:t>
      3) совершенствовать понимание калькирующей жестовой речи, как формы жестовой трансляции информации в официальной обстановке, на основе владения словесным языком;</w:t>
      </w:r>
    </w:p>
    <w:p>
      <w:pPr>
        <w:spacing w:after="0"/>
        <w:ind w:left="0"/>
        <w:jc w:val="both"/>
      </w:pPr>
      <w:r>
        <w:rPr>
          <w:rFonts w:ascii="Times New Roman"/>
          <w:b w:val="false"/>
          <w:i w:val="false"/>
          <w:color w:val="000000"/>
          <w:sz w:val="28"/>
        </w:rPr>
        <w:t>
      4) учить навыкам прямого и обратного словесно-жестового перевода с уместным использованием языковых средств;</w:t>
      </w:r>
    </w:p>
    <w:p>
      <w:pPr>
        <w:spacing w:after="0"/>
        <w:ind w:left="0"/>
        <w:jc w:val="both"/>
      </w:pPr>
      <w:r>
        <w:rPr>
          <w:rFonts w:ascii="Times New Roman"/>
          <w:b w:val="false"/>
          <w:i w:val="false"/>
          <w:color w:val="000000"/>
          <w:sz w:val="28"/>
        </w:rPr>
        <w:t>
      5) обогащать активный и потенциальный словарный запас, объем используемых в жестовой речи средств для свободного выражения мыслей и чувств адекватно ситуации и стилю общения;</w:t>
      </w:r>
    </w:p>
    <w:p>
      <w:pPr>
        <w:spacing w:after="0"/>
        <w:ind w:left="0"/>
        <w:jc w:val="both"/>
      </w:pPr>
      <w:r>
        <w:rPr>
          <w:rFonts w:ascii="Times New Roman"/>
          <w:b w:val="false"/>
          <w:i w:val="false"/>
          <w:color w:val="000000"/>
          <w:sz w:val="28"/>
        </w:rPr>
        <w:t>
      6) развивать самосознание неслышащих обучающихся, стремление к самоидентификации (в "мире слышащих" и в "мире неслышащих") и самореализации.</w:t>
      </w:r>
    </w:p>
    <w:p>
      <w:pPr>
        <w:spacing w:after="0"/>
        <w:ind w:left="0"/>
        <w:jc w:val="left"/>
      </w:pPr>
      <w:r>
        <w:rPr>
          <w:rFonts w:ascii="Times New Roman"/>
          <w:b/>
          <w:i w:val="false"/>
          <w:color w:val="000000"/>
        </w:rPr>
        <w:t xml:space="preserve"> Глава 2. Педагогические подходы к организации учебного процесса</w:t>
      </w:r>
    </w:p>
    <w:p>
      <w:pPr>
        <w:spacing w:after="0"/>
        <w:ind w:left="0"/>
        <w:jc w:val="both"/>
      </w:pPr>
      <w:r>
        <w:rPr>
          <w:rFonts w:ascii="Times New Roman"/>
          <w:b w:val="false"/>
          <w:i w:val="false"/>
          <w:color w:val="000000"/>
          <w:sz w:val="28"/>
        </w:rPr>
        <w:t>
      4. К категории неслышащих относятся дети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 без специальной систематической психолого- 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w:t>
      </w:r>
    </w:p>
    <w:p>
      <w:pPr>
        <w:spacing w:after="0"/>
        <w:ind w:left="0"/>
        <w:jc w:val="both"/>
      </w:pPr>
      <w:r>
        <w:rPr>
          <w:rFonts w:ascii="Times New Roman"/>
          <w:b w:val="false"/>
          <w:i w:val="false"/>
          <w:color w:val="000000"/>
          <w:sz w:val="28"/>
        </w:rPr>
        <w:t>
      5. Методологическую основу концепции обучения неслышащих жестовому языку составляют положения специальной педагогики и психологии:</w:t>
      </w:r>
    </w:p>
    <w:p>
      <w:pPr>
        <w:spacing w:after="0"/>
        <w:ind w:left="0"/>
        <w:jc w:val="both"/>
      </w:pPr>
      <w:r>
        <w:rPr>
          <w:rFonts w:ascii="Times New Roman"/>
          <w:b w:val="false"/>
          <w:i w:val="false"/>
          <w:color w:val="000000"/>
          <w:sz w:val="28"/>
        </w:rPr>
        <w:t xml:space="preserve">
      1) о полноценности жестового языка как знаковой системы, ее важной роли для эмоционально-познавательного развития лиц с депривацией слуха; </w:t>
      </w:r>
    </w:p>
    <w:p>
      <w:pPr>
        <w:spacing w:after="0"/>
        <w:ind w:left="0"/>
        <w:jc w:val="both"/>
      </w:pPr>
      <w:r>
        <w:rPr>
          <w:rFonts w:ascii="Times New Roman"/>
          <w:b w:val="false"/>
          <w:i w:val="false"/>
          <w:color w:val="000000"/>
          <w:sz w:val="28"/>
        </w:rPr>
        <w:t>
      2) об общих лингвистических закономерностях овладения словесной речью детьми с сохранным слухом и жестовой речью детьми с нарушением слуха и, специфике словесно-жестового двуязычия;</w:t>
      </w:r>
    </w:p>
    <w:p>
      <w:pPr>
        <w:spacing w:after="0"/>
        <w:ind w:left="0"/>
        <w:jc w:val="both"/>
      </w:pPr>
      <w:r>
        <w:rPr>
          <w:rFonts w:ascii="Times New Roman"/>
          <w:b w:val="false"/>
          <w:i w:val="false"/>
          <w:color w:val="000000"/>
          <w:sz w:val="28"/>
        </w:rPr>
        <w:t>
      3) о единстве (но не тождестве) языка и речи;</w:t>
      </w:r>
    </w:p>
    <w:p>
      <w:pPr>
        <w:spacing w:after="0"/>
        <w:ind w:left="0"/>
        <w:jc w:val="both"/>
      </w:pPr>
      <w:r>
        <w:rPr>
          <w:rFonts w:ascii="Times New Roman"/>
          <w:b w:val="false"/>
          <w:i w:val="false"/>
          <w:color w:val="000000"/>
          <w:sz w:val="28"/>
        </w:rPr>
        <w:t xml:space="preserve">
      4) о принципе анализа жестового языка с позиции структурной лингвистики; </w:t>
      </w:r>
    </w:p>
    <w:p>
      <w:pPr>
        <w:spacing w:after="0"/>
        <w:ind w:left="0"/>
        <w:jc w:val="both"/>
      </w:pPr>
      <w:r>
        <w:rPr>
          <w:rFonts w:ascii="Times New Roman"/>
          <w:b w:val="false"/>
          <w:i w:val="false"/>
          <w:color w:val="000000"/>
          <w:sz w:val="28"/>
        </w:rPr>
        <w:t xml:space="preserve">
      5) о своеобразии простых и сложных высказываний на жестовом языке. </w:t>
      </w:r>
    </w:p>
    <w:p>
      <w:pPr>
        <w:spacing w:after="0"/>
        <w:ind w:left="0"/>
        <w:jc w:val="both"/>
      </w:pPr>
      <w:r>
        <w:rPr>
          <w:rFonts w:ascii="Times New Roman"/>
          <w:b w:val="false"/>
          <w:i w:val="false"/>
          <w:color w:val="000000"/>
          <w:sz w:val="28"/>
        </w:rPr>
        <w:t>
      6. Развитие жестовой речи неслышащих обучающихся основывается на дидактических принципах сурдопедагогики:</w:t>
      </w:r>
    </w:p>
    <w:p>
      <w:pPr>
        <w:spacing w:after="0"/>
        <w:ind w:left="0"/>
        <w:jc w:val="both"/>
      </w:pPr>
      <w:r>
        <w:rPr>
          <w:rFonts w:ascii="Times New Roman"/>
          <w:b w:val="false"/>
          <w:i w:val="false"/>
          <w:color w:val="000000"/>
          <w:sz w:val="28"/>
        </w:rPr>
        <w:t>
      1) принцип гуманизации образования, который означает переход к личностно ориентированной концепции образования;</w:t>
      </w:r>
    </w:p>
    <w:p>
      <w:pPr>
        <w:spacing w:after="0"/>
        <w:ind w:left="0"/>
        <w:jc w:val="both"/>
      </w:pPr>
      <w:r>
        <w:rPr>
          <w:rFonts w:ascii="Times New Roman"/>
          <w:b w:val="false"/>
          <w:i w:val="false"/>
          <w:color w:val="000000"/>
          <w:sz w:val="28"/>
        </w:rPr>
        <w:t>
      2) принцип адаптивности образования к уровню и особенностям развития неслышащего обучающегося, в соответствии с которым школа ориентируется на удовлетворение образовательных потребностей; применяет разнообразные средства и методы для различных категорий, обучающихся с нарушениями слуха;</w:t>
      </w:r>
    </w:p>
    <w:p>
      <w:pPr>
        <w:spacing w:after="0"/>
        <w:ind w:left="0"/>
        <w:jc w:val="both"/>
      </w:pPr>
      <w:r>
        <w:rPr>
          <w:rFonts w:ascii="Times New Roman"/>
          <w:b w:val="false"/>
          <w:i w:val="false"/>
          <w:color w:val="000000"/>
          <w:sz w:val="28"/>
        </w:rPr>
        <w:t>
      3) принцип дифференциации и индивидуализации обучения обеспечивает реализацию программы с учҰтом особенностей обучающихся в процессе коррекционно-развивающей работы;</w:t>
      </w:r>
    </w:p>
    <w:p>
      <w:pPr>
        <w:spacing w:after="0"/>
        <w:ind w:left="0"/>
        <w:jc w:val="both"/>
      </w:pPr>
      <w:r>
        <w:rPr>
          <w:rFonts w:ascii="Times New Roman"/>
          <w:b w:val="false"/>
          <w:i w:val="false"/>
          <w:color w:val="000000"/>
          <w:sz w:val="28"/>
        </w:rPr>
        <w:t xml:space="preserve">
      4) принцип наглядности и словесных средств обучения направлен на организацию наблюдений в целях накопления, систематизации и обобщения чувственных образов как основы формирования новых понятий, выводов, правил в учебно-воспитательном процессе; </w:t>
      </w:r>
    </w:p>
    <w:p>
      <w:pPr>
        <w:spacing w:after="0"/>
        <w:ind w:left="0"/>
        <w:jc w:val="both"/>
      </w:pPr>
      <w:r>
        <w:rPr>
          <w:rFonts w:ascii="Times New Roman"/>
          <w:b w:val="false"/>
          <w:i w:val="false"/>
          <w:color w:val="000000"/>
          <w:sz w:val="28"/>
        </w:rPr>
        <w:t>
      5) принцип усвоения основ наук в единстве с усвоением родного языка обусловлен тем, что ход личностного развития неслышащего обучающегося, усвоение им установленного объема образования определяется уровнем языкового развития, возможностью воспринимать информацию в словесном оформлении, адекватно пользоваться ей, что, в свою очередь, зависит от уровня сформированности словесно-логического (понятийного) мышления.</w:t>
      </w:r>
    </w:p>
    <w:p>
      <w:pPr>
        <w:spacing w:after="0"/>
        <w:ind w:left="0"/>
        <w:jc w:val="both"/>
      </w:pPr>
      <w:r>
        <w:rPr>
          <w:rFonts w:ascii="Times New Roman"/>
          <w:b w:val="false"/>
          <w:i w:val="false"/>
          <w:color w:val="000000"/>
          <w:sz w:val="28"/>
        </w:rPr>
        <w:t>
      6) принцип научности обеспечивает обучение современному жестовому языку;</w:t>
      </w:r>
    </w:p>
    <w:p>
      <w:pPr>
        <w:spacing w:after="0"/>
        <w:ind w:left="0"/>
        <w:jc w:val="both"/>
      </w:pPr>
      <w:r>
        <w:rPr>
          <w:rFonts w:ascii="Times New Roman"/>
          <w:b w:val="false"/>
          <w:i w:val="false"/>
          <w:color w:val="000000"/>
          <w:sz w:val="28"/>
        </w:rPr>
        <w:t>
      7) принцип актуальности предполагает максимальную приближҰнность содержания программы к реальным условиям жизни и деятельности обучающихся.</w:t>
      </w:r>
    </w:p>
    <w:p>
      <w:pPr>
        <w:spacing w:after="0"/>
        <w:ind w:left="0"/>
        <w:jc w:val="both"/>
      </w:pPr>
      <w:r>
        <w:rPr>
          <w:rFonts w:ascii="Times New Roman"/>
          <w:b w:val="false"/>
          <w:i w:val="false"/>
          <w:color w:val="000000"/>
          <w:sz w:val="28"/>
        </w:rPr>
        <w:t>
      7. На ступени общего среднего образования продолжается реализация коммуникативно – деятельностного подхода в развитии жестовой речи обучающихся, который соответствует требованиям социальной адаптации, осознания эмоциональной сопричастности учебному процессу, рефлексии собственной деятельности, оценки достижений и трудностей.</w:t>
      </w:r>
    </w:p>
    <w:p>
      <w:pPr>
        <w:spacing w:after="0"/>
        <w:ind w:left="0"/>
        <w:jc w:val="both"/>
      </w:pPr>
      <w:r>
        <w:rPr>
          <w:rFonts w:ascii="Times New Roman"/>
          <w:b w:val="false"/>
          <w:i w:val="false"/>
          <w:color w:val="000000"/>
          <w:sz w:val="28"/>
        </w:rPr>
        <w:t>
      8. Коммуникативный подход занимает ведущую роль при определении содержания уроков жестового языка и основывается на следующих принципах:</w:t>
      </w:r>
    </w:p>
    <w:p>
      <w:pPr>
        <w:spacing w:after="0"/>
        <w:ind w:left="0"/>
        <w:jc w:val="both"/>
      </w:pPr>
      <w:r>
        <w:rPr>
          <w:rFonts w:ascii="Times New Roman"/>
          <w:b w:val="false"/>
          <w:i w:val="false"/>
          <w:color w:val="000000"/>
          <w:sz w:val="28"/>
        </w:rPr>
        <w:t>
      1) личностная ориентированность общения предполагает учет индивидуальных особенностей обучающихся, их эмоционального опыта, уровня сформированности жестовой речи и знаний об окружающем, умения учиться, особенностей самооценки, осознания своего положения в коллективе. При внедрении условия личностной ориентированности общения повышается коммуникативная мотивация, обеспечивается целенаправленность говорения, установка на взаимоотношения в коллективе;</w:t>
      </w:r>
    </w:p>
    <w:p>
      <w:pPr>
        <w:spacing w:after="0"/>
        <w:ind w:left="0"/>
        <w:jc w:val="both"/>
      </w:pPr>
      <w:r>
        <w:rPr>
          <w:rFonts w:ascii="Times New Roman"/>
          <w:b w:val="false"/>
          <w:i w:val="false"/>
          <w:color w:val="000000"/>
          <w:sz w:val="28"/>
        </w:rPr>
        <w:t>
      2) контекстность (ситуативность) предполагает ролевую организацию учебного процесса изучения жестового языка. Постижение значений жестов в деятельности носит социально-практическую значимость и усваивается в контексте разрешения учащимися моделируемых профессиональных жизненных ситуаций, что обусловливает развитие познавательной и профессиональной мотивации, личностный смысл процесса учения;</w:t>
      </w:r>
    </w:p>
    <w:p>
      <w:pPr>
        <w:spacing w:after="0"/>
        <w:ind w:left="0"/>
        <w:jc w:val="both"/>
      </w:pPr>
      <w:r>
        <w:rPr>
          <w:rFonts w:ascii="Times New Roman"/>
          <w:b w:val="false"/>
          <w:i w:val="false"/>
          <w:color w:val="000000"/>
          <w:sz w:val="28"/>
        </w:rPr>
        <w:t>
      3) коммуникативная (речевая) направленность заключается в формировании умения говорить средствами жестового языка, декодировать жестовые высказывания окружающих, принимать их, как руководство к действиям (ориентир в деятельности). Основная функция принципа состоит в создании всех условий коммуникации: мотивов, целей и задач общения и определяет отбор, и организацию языкового материала, его ситуативную обусловленность, коммуникативную ценность как речевых, так и тренировочных упражнений, коммуникативную формулировку учебных задач, организацию и структуру урока. Этот принцип предполагает создание условий для речемыслительной активности обучающихся в каждый момент обучения жестовой речи;</w:t>
      </w:r>
    </w:p>
    <w:p>
      <w:pPr>
        <w:spacing w:after="0"/>
        <w:ind w:left="0"/>
        <w:jc w:val="both"/>
      </w:pPr>
      <w:r>
        <w:rPr>
          <w:rFonts w:ascii="Times New Roman"/>
          <w:b w:val="false"/>
          <w:i w:val="false"/>
          <w:color w:val="000000"/>
          <w:sz w:val="28"/>
        </w:rPr>
        <w:t>
      4) функциональность состоит в том, что в предлагаемых видах деятельности требуются не отдельные жесты, а речевые единицы, и учащиеся, усваивая смысл речевых действий (попросить, спросить, приказать, сообщить, выразить сомнение, удивление, подтвердить мысль), овладевают функциями и видами речевой деятельности: чтение, письмо, говорение, аудирование;</w:t>
      </w:r>
    </w:p>
    <w:p>
      <w:pPr>
        <w:spacing w:after="0"/>
        <w:ind w:left="0"/>
        <w:jc w:val="both"/>
      </w:pPr>
      <w:r>
        <w:rPr>
          <w:rFonts w:ascii="Times New Roman"/>
          <w:b w:val="false"/>
          <w:i w:val="false"/>
          <w:color w:val="000000"/>
          <w:sz w:val="28"/>
        </w:rPr>
        <w:t>
      5) новизна предусматривает обеспечение занятий новым информационным смыслом, разнообразием активных приемов работы для формирования произвольного и непроизвольного запоминания;</w:t>
      </w:r>
    </w:p>
    <w:p>
      <w:pPr>
        <w:spacing w:after="0"/>
        <w:ind w:left="0"/>
        <w:jc w:val="both"/>
      </w:pPr>
      <w:r>
        <w:rPr>
          <w:rFonts w:ascii="Times New Roman"/>
          <w:b w:val="false"/>
          <w:i w:val="false"/>
          <w:color w:val="000000"/>
          <w:sz w:val="28"/>
        </w:rPr>
        <w:t>
      6) коллективное взаимодействие предполагает важность усвоения ролей в разных видах диалога ("вопрос – ответ", "сообщение – вопрос", "поздравление – благодарность", "просьба – извинение").</w:t>
      </w:r>
    </w:p>
    <w:p>
      <w:pPr>
        <w:spacing w:after="0"/>
        <w:ind w:left="0"/>
        <w:jc w:val="both"/>
      </w:pPr>
      <w:r>
        <w:rPr>
          <w:rFonts w:ascii="Times New Roman"/>
          <w:b w:val="false"/>
          <w:i w:val="false"/>
          <w:color w:val="000000"/>
          <w:sz w:val="28"/>
        </w:rPr>
        <w:t>
      9. При изучении жестового языка на ступени общего среднего образования приоритет отдается грамматическому подходу, принципам сознательного изучения жестового языка, особенностей его структуры в сопоставлении со словесным языком, практического накопления речевых умений. Систему овладения закономерностями жестового языка необходимо соотносить с процессом развития словесной речи, овладения русским словесным языком.</w:t>
      </w:r>
    </w:p>
    <w:p>
      <w:pPr>
        <w:spacing w:after="0"/>
        <w:ind w:left="0"/>
        <w:jc w:val="both"/>
      </w:pPr>
      <w:r>
        <w:rPr>
          <w:rFonts w:ascii="Times New Roman"/>
          <w:b w:val="false"/>
          <w:i w:val="false"/>
          <w:color w:val="000000"/>
          <w:sz w:val="28"/>
        </w:rPr>
        <w:t>
      10. Особое внимание уделяется формированию умений осуществлять сравнительный анализ русского словесного и жестового языков для освоения приемов прямого и обратного перевода. Жестовый язык привлекается для объяснения, сравнительного изучения лингвистических явлений в обоих языках.</w:t>
      </w:r>
    </w:p>
    <w:p>
      <w:pPr>
        <w:spacing w:after="0"/>
        <w:ind w:left="0"/>
        <w:jc w:val="both"/>
      </w:pPr>
      <w:r>
        <w:rPr>
          <w:rFonts w:ascii="Times New Roman"/>
          <w:b w:val="false"/>
          <w:i w:val="false"/>
          <w:color w:val="000000"/>
          <w:sz w:val="28"/>
        </w:rPr>
        <w:t>
      11. На уроках жестового языка у обучающихся преодолеваются трудности словесно-жестового перевода, связанные с особенностями параллельного использования двух языковых картин мира: визуально-пространственной (жестовой) и графически-звуковой (словесной).</w:t>
      </w:r>
    </w:p>
    <w:p>
      <w:pPr>
        <w:spacing w:after="0"/>
        <w:ind w:left="0"/>
        <w:jc w:val="both"/>
      </w:pPr>
      <w:r>
        <w:rPr>
          <w:rFonts w:ascii="Times New Roman"/>
          <w:b w:val="false"/>
          <w:i w:val="false"/>
          <w:color w:val="000000"/>
          <w:sz w:val="28"/>
        </w:rPr>
        <w:t xml:space="preserve">
      12. Для формирования навыков осознанного перевода словесного материала на жестовый и наоборот создаются обучающие условия, предъявляя материал для сравнения двух языков. </w:t>
      </w:r>
    </w:p>
    <w:p>
      <w:pPr>
        <w:spacing w:after="0"/>
        <w:ind w:left="0"/>
        <w:jc w:val="both"/>
      </w:pPr>
      <w:r>
        <w:rPr>
          <w:rFonts w:ascii="Times New Roman"/>
          <w:b w:val="false"/>
          <w:i w:val="false"/>
          <w:color w:val="000000"/>
          <w:sz w:val="28"/>
        </w:rPr>
        <w:t>
      13. Необходимо быть внимательным и гибким при подборе адекватных смысловых оттенков жестового языка, подбирать наиболее соответствующие и выразительные средства для передачи значения того или иного слова или выражения.</w:t>
      </w:r>
    </w:p>
    <w:p>
      <w:pPr>
        <w:spacing w:after="0"/>
        <w:ind w:left="0"/>
        <w:jc w:val="both"/>
      </w:pPr>
      <w:r>
        <w:rPr>
          <w:rFonts w:ascii="Times New Roman"/>
          <w:b w:val="false"/>
          <w:i w:val="false"/>
          <w:color w:val="000000"/>
          <w:sz w:val="28"/>
        </w:rPr>
        <w:t>
      14. У обучающихся 11 – 12 классов продолжают формировать понятия об особенностях структуры и функционирования двух разновидностей жестовой речи: калькирующей жестовой речи и русской жестовой речи.</w:t>
      </w:r>
    </w:p>
    <w:p>
      <w:pPr>
        <w:spacing w:after="0"/>
        <w:ind w:left="0"/>
        <w:jc w:val="both"/>
      </w:pPr>
      <w:r>
        <w:rPr>
          <w:rFonts w:ascii="Times New Roman"/>
          <w:b w:val="false"/>
          <w:i w:val="false"/>
          <w:color w:val="000000"/>
          <w:sz w:val="28"/>
        </w:rPr>
        <w:t>
      15. Усвоение содержания Программы обеспечивает овладение калькирующим жестовым переводом конструкций с предлогами (в русском языке) с учетом многозначности предлогов и их осмысление средствами жестового языка.</w:t>
      </w:r>
    </w:p>
    <w:p>
      <w:pPr>
        <w:spacing w:after="0"/>
        <w:ind w:left="0"/>
        <w:jc w:val="both"/>
      </w:pPr>
      <w:r>
        <w:rPr>
          <w:rFonts w:ascii="Times New Roman"/>
          <w:b w:val="false"/>
          <w:i w:val="false"/>
          <w:color w:val="000000"/>
          <w:sz w:val="28"/>
        </w:rPr>
        <w:t>
      16. Для развития калькирующей жестовой речи организуется работа с книгой, газетой, журналом, проводится обсуждение прочитанного, организуемое педагогом.</w:t>
      </w:r>
    </w:p>
    <w:p>
      <w:pPr>
        <w:spacing w:after="0"/>
        <w:ind w:left="0"/>
        <w:jc w:val="both"/>
      </w:pPr>
      <w:r>
        <w:rPr>
          <w:rFonts w:ascii="Times New Roman"/>
          <w:b w:val="false"/>
          <w:i w:val="false"/>
          <w:color w:val="000000"/>
          <w:sz w:val="28"/>
        </w:rPr>
        <w:t>
      17. Применяются традиционные информационные, наглядные, практические методы. Особая роль отводится моделированию, позволяющему воссоздавать самые разнообразные (коммуникативные, речевые) ситуации с включением обучающихся.</w:t>
      </w:r>
    </w:p>
    <w:p>
      <w:pPr>
        <w:spacing w:after="0"/>
        <w:ind w:left="0"/>
        <w:jc w:val="both"/>
      </w:pPr>
      <w:r>
        <w:rPr>
          <w:rFonts w:ascii="Times New Roman"/>
          <w:b w:val="false"/>
          <w:i w:val="false"/>
          <w:color w:val="000000"/>
          <w:sz w:val="28"/>
        </w:rPr>
        <w:t>
      18. Создаваемые ситуации должны быть мобильными, с возможными изменениями своих реальных компонентов. Такая мобильность создает условия для комбинирования речевого материала, для его варьирования.</w:t>
      </w:r>
    </w:p>
    <w:p>
      <w:pPr>
        <w:spacing w:after="0"/>
        <w:ind w:left="0"/>
        <w:jc w:val="both"/>
      </w:pPr>
      <w:r>
        <w:rPr>
          <w:rFonts w:ascii="Times New Roman"/>
          <w:b w:val="false"/>
          <w:i w:val="false"/>
          <w:color w:val="000000"/>
          <w:sz w:val="28"/>
        </w:rPr>
        <w:t>
      19. Процесс обучения языку жестов должен способствовать повышению эффективности общения, обучающихся в самых различных коммуникативных ситуациях: в условиях непринужденного, неофициального разговора, в общении, требующем более строгого стиля, а также в официальной обстановке.</w:t>
      </w:r>
    </w:p>
    <w:p>
      <w:pPr>
        <w:spacing w:after="0"/>
        <w:ind w:left="0"/>
        <w:jc w:val="both"/>
      </w:pPr>
      <w:r>
        <w:rPr>
          <w:rFonts w:ascii="Times New Roman"/>
          <w:b w:val="false"/>
          <w:i w:val="false"/>
          <w:color w:val="000000"/>
          <w:sz w:val="28"/>
        </w:rPr>
        <w:t>
      20. Для развития культуры жестовой речи и эмоций при чтении текстов следует давать установку говорить речевыми жестами естественно, выразительно, с красивой мимикой.</w:t>
      </w:r>
    </w:p>
    <w:p>
      <w:pPr>
        <w:spacing w:after="0"/>
        <w:ind w:left="0"/>
        <w:jc w:val="both"/>
      </w:pPr>
      <w:r>
        <w:rPr>
          <w:rFonts w:ascii="Times New Roman"/>
          <w:b w:val="false"/>
          <w:i w:val="false"/>
          <w:color w:val="000000"/>
          <w:sz w:val="28"/>
        </w:rPr>
        <w:t xml:space="preserve">
      21. Для развитие диалогической и монологической жестовой речи, обучающимся предлагаются: работа с текстами различного содержания в изложении учителя и одноклассников, анализ и обсуждение текстов при помощи жестового языка, составление диалогов, монологов рассуждений, обращений к сверстникам и одноклассникам на различную тематику. </w:t>
      </w:r>
    </w:p>
    <w:p>
      <w:pPr>
        <w:spacing w:after="0"/>
        <w:ind w:left="0"/>
        <w:jc w:val="both"/>
      </w:pPr>
      <w:r>
        <w:rPr>
          <w:rFonts w:ascii="Times New Roman"/>
          <w:b w:val="false"/>
          <w:i w:val="false"/>
          <w:color w:val="000000"/>
          <w:sz w:val="28"/>
        </w:rPr>
        <w:t>
      22. Изучение материала ведется с широким использованием иллюстрации, драматизации, специально разработанных диалогов для самостоятельного их составления, дополнения, инициативного продолжения.</w:t>
      </w:r>
    </w:p>
    <w:p>
      <w:pPr>
        <w:spacing w:after="0"/>
        <w:ind w:left="0"/>
        <w:jc w:val="both"/>
      </w:pPr>
      <w:r>
        <w:rPr>
          <w:rFonts w:ascii="Times New Roman"/>
          <w:b w:val="false"/>
          <w:i w:val="false"/>
          <w:color w:val="000000"/>
          <w:sz w:val="28"/>
        </w:rPr>
        <w:t>
      23. Речевые ситуации являются промежуточным звеном от упражнений к творческому продуцированию высказываний в естественных условиях. Речевые (жестовые) ситуации (их модели) позволяют совершенствовать диалогическую жестовую речь обучающихся. Они обеспечивают условия овладения процедурами и формулами речевого этикета (уместность включения в беседу, способы привлечения внимания собеседника, вежливого прерывания реплики в случае необходимости).</w:t>
      </w:r>
    </w:p>
    <w:p>
      <w:pPr>
        <w:spacing w:after="0"/>
        <w:ind w:left="0"/>
        <w:jc w:val="both"/>
      </w:pPr>
      <w:r>
        <w:rPr>
          <w:rFonts w:ascii="Times New Roman"/>
          <w:b w:val="false"/>
          <w:i w:val="false"/>
          <w:color w:val="000000"/>
          <w:sz w:val="28"/>
        </w:rPr>
        <w:t>
      24. Упражнения, рассчитанные на совместное обобщение знаний по грамматике, лексике должны решать задачи по уточнению и расширению словарного запаса, а также воспитанию у обучающихся постоянного внимания к слову и предложению, что, способствует развитию их речи.</w:t>
      </w:r>
    </w:p>
    <w:p>
      <w:pPr>
        <w:spacing w:after="0"/>
        <w:ind w:left="0"/>
        <w:jc w:val="both"/>
      </w:pPr>
      <w:r>
        <w:rPr>
          <w:rFonts w:ascii="Times New Roman"/>
          <w:b w:val="false"/>
          <w:i w:val="false"/>
          <w:color w:val="000000"/>
          <w:sz w:val="28"/>
        </w:rPr>
        <w:t>
      25. Ключевым в подборе учебного материала в изучении жестового языка в старших классах является учет интересов старшеклассников к аспектам взрослой жизни (собеседование при устройстве на работу, поступления в учебные заведения, получение водительских прав, взаимоотношения между людьми, становление характера, получение государственных услуг, выполнение гражданского долга), предполагается обсуждение житейских историй, прочитанных в литературе, увиденных на экране, анализ поведенческих и нравственных ситуаций.</w:t>
      </w:r>
    </w:p>
    <w:p>
      <w:pPr>
        <w:spacing w:after="0"/>
        <w:ind w:left="0"/>
        <w:jc w:val="both"/>
      </w:pPr>
      <w:r>
        <w:rPr>
          <w:rFonts w:ascii="Times New Roman"/>
          <w:b w:val="false"/>
          <w:i w:val="false"/>
          <w:color w:val="000000"/>
          <w:sz w:val="28"/>
        </w:rPr>
        <w:t>
      26. Итоговый контроль проводится в конце четверти, года. Педагогом анализируется динамика развития и успешность каждого обучающегося класса, наблюдаемая в течение учебного года, которая фиксируется в сводных картах достижений обучающегося.</w:t>
      </w:r>
    </w:p>
    <w:p>
      <w:pPr>
        <w:spacing w:after="0"/>
        <w:ind w:left="0"/>
        <w:jc w:val="both"/>
      </w:pPr>
      <w:r>
        <w:rPr>
          <w:rFonts w:ascii="Times New Roman"/>
          <w:b w:val="false"/>
          <w:i w:val="false"/>
          <w:color w:val="000000"/>
          <w:sz w:val="28"/>
        </w:rPr>
        <w:t>
      27. Информация, получаемая педагогом с помощью процедур оценивания, позволяет вовремя и адекватно реагировать на трудности, возникающие в процессе овладения навыками и умениями. Педагог обоснованно определяет содержание и способы индивидуальной помощи неслышащим обучающимся.</w:t>
      </w:r>
    </w:p>
    <w:p>
      <w:pPr>
        <w:spacing w:after="0"/>
        <w:ind w:left="0"/>
        <w:jc w:val="both"/>
      </w:pPr>
      <w:r>
        <w:rPr>
          <w:rFonts w:ascii="Times New Roman"/>
          <w:b w:val="false"/>
          <w:i w:val="false"/>
          <w:color w:val="000000"/>
          <w:sz w:val="28"/>
        </w:rPr>
        <w:t xml:space="preserve">
      28. Описательная оценка определяет наличный уровень развития и обученности, последующие шаги в работе с обучающимися. </w:t>
      </w:r>
    </w:p>
    <w:p>
      <w:pPr>
        <w:spacing w:after="0"/>
        <w:ind w:left="0"/>
        <w:jc w:val="both"/>
      </w:pPr>
      <w:r>
        <w:rPr>
          <w:rFonts w:ascii="Times New Roman"/>
          <w:b w:val="false"/>
          <w:i w:val="false"/>
          <w:color w:val="000000"/>
          <w:sz w:val="28"/>
        </w:rPr>
        <w:t>
      29. Педагогом оцениваются уровни развития коммуникативных умений:</w:t>
      </w:r>
    </w:p>
    <w:p>
      <w:pPr>
        <w:spacing w:after="0"/>
        <w:ind w:left="0"/>
        <w:jc w:val="both"/>
      </w:pPr>
      <w:r>
        <w:rPr>
          <w:rFonts w:ascii="Times New Roman"/>
          <w:b w:val="false"/>
          <w:i w:val="false"/>
          <w:color w:val="000000"/>
          <w:sz w:val="28"/>
        </w:rPr>
        <w:t>
      1) высокий уровень характеризуется способностью активно вступать в контакт с окружающими с помощью жестовой речи, легко переходить с жестовой на словесную речь;</w:t>
      </w:r>
    </w:p>
    <w:p>
      <w:pPr>
        <w:spacing w:after="0"/>
        <w:ind w:left="0"/>
        <w:jc w:val="both"/>
      </w:pPr>
      <w:r>
        <w:rPr>
          <w:rFonts w:ascii="Times New Roman"/>
          <w:b w:val="false"/>
          <w:i w:val="false"/>
          <w:color w:val="000000"/>
          <w:sz w:val="28"/>
        </w:rPr>
        <w:t>
      2) средний уровень характеризуется недостаточной продуктивностью общения с помощью жестов, ограниченным использованием невербальных средств общения;</w:t>
      </w:r>
    </w:p>
    <w:p>
      <w:pPr>
        <w:spacing w:after="0"/>
        <w:ind w:left="0"/>
        <w:jc w:val="both"/>
      </w:pPr>
      <w:r>
        <w:rPr>
          <w:rFonts w:ascii="Times New Roman"/>
          <w:b w:val="false"/>
          <w:i w:val="false"/>
          <w:color w:val="000000"/>
          <w:sz w:val="28"/>
        </w:rPr>
        <w:t>
      3) низкий уровень характеризуется отсутствием интереса к коммуникативной деятельности в жестовой форме.</w:t>
      </w:r>
    </w:p>
    <w:p>
      <w:pPr>
        <w:spacing w:after="0"/>
        <w:ind w:left="0"/>
        <w:jc w:val="both"/>
      </w:pPr>
      <w:r>
        <w:rPr>
          <w:rFonts w:ascii="Times New Roman"/>
          <w:b w:val="false"/>
          <w:i w:val="false"/>
          <w:color w:val="000000"/>
          <w:sz w:val="28"/>
        </w:rPr>
        <w:t>
      30. Содержание Программы интегрируется с учебными и коррекционными предметами: "Русский язык", "Русская литература", "Казахский язык и литература", "Формирование произношения и развитие слухового восприятия", "Разговорно-обиходная речь".</w:t>
      </w:r>
    </w:p>
    <w:p>
      <w:pPr>
        <w:spacing w:after="0"/>
        <w:ind w:left="0"/>
        <w:jc w:val="left"/>
      </w:pPr>
      <w:r>
        <w:rPr>
          <w:rFonts w:ascii="Times New Roman"/>
          <w:b/>
          <w:i w:val="false"/>
          <w:color w:val="000000"/>
        </w:rPr>
        <w:t xml:space="preserve"> Глава 3. Организация содержания предмета "Жестовый язык" Параграф 1. Содержание предмета "Жестовый язык"</w:t>
      </w:r>
    </w:p>
    <w:p>
      <w:pPr>
        <w:spacing w:after="0"/>
        <w:ind w:left="0"/>
        <w:jc w:val="both"/>
      </w:pPr>
      <w:r>
        <w:rPr>
          <w:rFonts w:ascii="Times New Roman"/>
          <w:b w:val="false"/>
          <w:i w:val="false"/>
          <w:color w:val="000000"/>
          <w:sz w:val="28"/>
        </w:rPr>
        <w:t>
      31. Объем учебной нагрузки по предмету "Жестовый язык" составляет:</w:t>
      </w:r>
    </w:p>
    <w:p>
      <w:pPr>
        <w:spacing w:after="0"/>
        <w:ind w:left="0"/>
        <w:jc w:val="both"/>
      </w:pPr>
      <w:r>
        <w:rPr>
          <w:rFonts w:ascii="Times New Roman"/>
          <w:b w:val="false"/>
          <w:i w:val="false"/>
          <w:color w:val="000000"/>
          <w:sz w:val="28"/>
        </w:rPr>
        <w:t>
      1) в 11 классе – 1 час в неделю, 34 часов в учебном году;</w:t>
      </w:r>
    </w:p>
    <w:p>
      <w:pPr>
        <w:spacing w:after="0"/>
        <w:ind w:left="0"/>
        <w:jc w:val="both"/>
      </w:pPr>
      <w:r>
        <w:rPr>
          <w:rFonts w:ascii="Times New Roman"/>
          <w:b w:val="false"/>
          <w:i w:val="false"/>
          <w:color w:val="000000"/>
          <w:sz w:val="28"/>
        </w:rPr>
        <w:t>
      2) в 12 классе – 1 час в неделю, 34 часов в учебном году.</w:t>
      </w:r>
    </w:p>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№8170).</w:t>
      </w:r>
    </w:p>
    <w:p>
      <w:pPr>
        <w:spacing w:after="0"/>
        <w:ind w:left="0"/>
        <w:jc w:val="both"/>
      </w:pPr>
      <w:r>
        <w:rPr>
          <w:rFonts w:ascii="Times New Roman"/>
          <w:b w:val="false"/>
          <w:i w:val="false"/>
          <w:color w:val="000000"/>
          <w:sz w:val="28"/>
        </w:rPr>
        <w:t>
      32. Содержание предмета "Жестовый язык" включает следующие разделы:</w:t>
      </w:r>
    </w:p>
    <w:p>
      <w:pPr>
        <w:spacing w:after="0"/>
        <w:ind w:left="0"/>
        <w:jc w:val="both"/>
      </w:pPr>
      <w:r>
        <w:rPr>
          <w:rFonts w:ascii="Times New Roman"/>
          <w:b w:val="false"/>
          <w:i w:val="false"/>
          <w:color w:val="000000"/>
          <w:sz w:val="28"/>
        </w:rPr>
        <w:t>
      1) "Лингвистический блок";</w:t>
      </w:r>
    </w:p>
    <w:p>
      <w:pPr>
        <w:spacing w:after="0"/>
        <w:ind w:left="0"/>
        <w:jc w:val="both"/>
      </w:pPr>
      <w:r>
        <w:rPr>
          <w:rFonts w:ascii="Times New Roman"/>
          <w:b w:val="false"/>
          <w:i w:val="false"/>
          <w:color w:val="000000"/>
          <w:sz w:val="28"/>
        </w:rPr>
        <w:t>
      2) "Коммуникативный блок".</w:t>
      </w:r>
    </w:p>
    <w:p>
      <w:pPr>
        <w:spacing w:after="0"/>
        <w:ind w:left="0"/>
        <w:jc w:val="both"/>
      </w:pPr>
      <w:r>
        <w:rPr>
          <w:rFonts w:ascii="Times New Roman"/>
          <w:b w:val="false"/>
          <w:i w:val="false"/>
          <w:color w:val="000000"/>
          <w:sz w:val="28"/>
        </w:rPr>
        <w:t>
      33. Раздел "Лингвистический блок" включает следующие подразделы:</w:t>
      </w:r>
    </w:p>
    <w:p>
      <w:pPr>
        <w:spacing w:after="0"/>
        <w:ind w:left="0"/>
        <w:jc w:val="both"/>
      </w:pPr>
      <w:r>
        <w:rPr>
          <w:rFonts w:ascii="Times New Roman"/>
          <w:b w:val="false"/>
          <w:i w:val="false"/>
          <w:color w:val="000000"/>
          <w:sz w:val="28"/>
        </w:rPr>
        <w:t>
      1) особенности жестового языка;</w:t>
      </w:r>
    </w:p>
    <w:p>
      <w:pPr>
        <w:spacing w:after="0"/>
        <w:ind w:left="0"/>
        <w:jc w:val="both"/>
      </w:pPr>
      <w:r>
        <w:rPr>
          <w:rFonts w:ascii="Times New Roman"/>
          <w:b w:val="false"/>
          <w:i w:val="false"/>
          <w:color w:val="000000"/>
          <w:sz w:val="28"/>
        </w:rPr>
        <w:t>
      2) особенности лексики и грамматики жестового языка;</w:t>
      </w:r>
    </w:p>
    <w:p>
      <w:pPr>
        <w:spacing w:after="0"/>
        <w:ind w:left="0"/>
        <w:jc w:val="both"/>
      </w:pPr>
      <w:r>
        <w:rPr>
          <w:rFonts w:ascii="Times New Roman"/>
          <w:b w:val="false"/>
          <w:i w:val="false"/>
          <w:color w:val="000000"/>
          <w:sz w:val="28"/>
        </w:rPr>
        <w:t>
      3) сравнительный анализ лингвистики жестового и словесного языков.</w:t>
      </w:r>
    </w:p>
    <w:p>
      <w:pPr>
        <w:spacing w:after="0"/>
        <w:ind w:left="0"/>
        <w:jc w:val="both"/>
      </w:pPr>
      <w:r>
        <w:rPr>
          <w:rFonts w:ascii="Times New Roman"/>
          <w:b w:val="false"/>
          <w:i w:val="false"/>
          <w:color w:val="000000"/>
          <w:sz w:val="28"/>
        </w:rPr>
        <w:t xml:space="preserve">
      34. Раздел "Коммуникативный блок включает следующие подразделы: </w:t>
      </w:r>
    </w:p>
    <w:p>
      <w:pPr>
        <w:spacing w:after="0"/>
        <w:ind w:left="0"/>
        <w:jc w:val="both"/>
      </w:pPr>
      <w:r>
        <w:rPr>
          <w:rFonts w:ascii="Times New Roman"/>
          <w:b w:val="false"/>
          <w:i w:val="false"/>
          <w:color w:val="000000"/>
          <w:sz w:val="28"/>
        </w:rPr>
        <w:t>
      1) развитие диалогической речи;</w:t>
      </w:r>
    </w:p>
    <w:p>
      <w:pPr>
        <w:spacing w:after="0"/>
        <w:ind w:left="0"/>
        <w:jc w:val="both"/>
      </w:pPr>
      <w:r>
        <w:rPr>
          <w:rFonts w:ascii="Times New Roman"/>
          <w:b w:val="false"/>
          <w:i w:val="false"/>
          <w:color w:val="000000"/>
          <w:sz w:val="28"/>
        </w:rPr>
        <w:t>
      2) развитие монологической речи.</w:t>
      </w:r>
    </w:p>
    <w:p>
      <w:pPr>
        <w:spacing w:after="0"/>
        <w:ind w:left="0"/>
        <w:jc w:val="both"/>
      </w:pPr>
      <w:r>
        <w:rPr>
          <w:rFonts w:ascii="Times New Roman"/>
          <w:b w:val="false"/>
          <w:i w:val="false"/>
          <w:color w:val="000000"/>
          <w:sz w:val="28"/>
        </w:rPr>
        <w:t>
      35. Базовое содержание предмета "Жестовый язык" для 11 класса:</w:t>
      </w:r>
    </w:p>
    <w:p>
      <w:pPr>
        <w:spacing w:after="0"/>
        <w:ind w:left="0"/>
        <w:jc w:val="both"/>
      </w:pPr>
      <w:r>
        <w:rPr>
          <w:rFonts w:ascii="Times New Roman"/>
          <w:b w:val="false"/>
          <w:i w:val="false"/>
          <w:color w:val="000000"/>
          <w:sz w:val="28"/>
        </w:rPr>
        <w:t xml:space="preserve">
      лингвистический блок: </w:t>
      </w:r>
    </w:p>
    <w:p>
      <w:pPr>
        <w:spacing w:after="0"/>
        <w:ind w:left="0"/>
        <w:jc w:val="both"/>
      </w:pPr>
      <w:r>
        <w:rPr>
          <w:rFonts w:ascii="Times New Roman"/>
          <w:b w:val="false"/>
          <w:i w:val="false"/>
          <w:color w:val="000000"/>
          <w:sz w:val="28"/>
        </w:rPr>
        <w:t>
      1) понимание особенностей применения жестовых имен в лингвокультуре неслышащих и важности общественных объединений для неслышащего человека, проявление жестотворчества в жестовом языке, а также овладение основными выразительными средствами для художественного перевода;</w:t>
      </w:r>
    </w:p>
    <w:p>
      <w:pPr>
        <w:spacing w:after="0"/>
        <w:ind w:left="0"/>
        <w:jc w:val="both"/>
      </w:pPr>
      <w:r>
        <w:rPr>
          <w:rFonts w:ascii="Times New Roman"/>
          <w:b w:val="false"/>
          <w:i w:val="false"/>
          <w:color w:val="000000"/>
          <w:sz w:val="28"/>
        </w:rPr>
        <w:t>
      2) демонстрирование способов построения альтернативных вопросительных и утвердительных конструкций в жестовом языке, умение выражать способы отрицания (отрицание-несогласие, отрицание – отсутствие возможности, отрицание-отказ), различение и использование простых и сложных высказываний в жестовой коммуникации с использованием эквивалентной и безэквивалентной лексики в русском жестовом языке и смысловых парадигм с заданной формой руки, дифференцирование одноручных и двуручных жестов по классификации движения;</w:t>
      </w:r>
    </w:p>
    <w:p>
      <w:pPr>
        <w:spacing w:after="0"/>
        <w:ind w:left="0"/>
        <w:jc w:val="both"/>
      </w:pPr>
      <w:r>
        <w:rPr>
          <w:rFonts w:ascii="Times New Roman"/>
          <w:b w:val="false"/>
          <w:i w:val="false"/>
          <w:color w:val="000000"/>
          <w:sz w:val="28"/>
        </w:rPr>
        <w:t xml:space="preserve">
      3) осуществление сравнительного анализа лингвистики жестового и словесного языков посредством сравнения вопросительных, повелительных, побудительных высказываний в жестовом и словесном языке, способов передачи смыслоразличительной функции приставок и жестовых эквивалентов с предлогами в русском жестовом языке и словесной речи; </w:t>
      </w:r>
    </w:p>
    <w:p>
      <w:pPr>
        <w:spacing w:after="0"/>
        <w:ind w:left="0"/>
        <w:jc w:val="both"/>
      </w:pPr>
      <w:r>
        <w:rPr>
          <w:rFonts w:ascii="Times New Roman"/>
          <w:b w:val="false"/>
          <w:i w:val="false"/>
          <w:color w:val="000000"/>
          <w:sz w:val="28"/>
        </w:rPr>
        <w:t xml:space="preserve">
      4) объяснение понятия референции в русском жестовом языке и словесной речи; </w:t>
      </w:r>
    </w:p>
    <w:p>
      <w:pPr>
        <w:spacing w:after="0"/>
        <w:ind w:left="0"/>
        <w:jc w:val="both"/>
      </w:pPr>
      <w:r>
        <w:rPr>
          <w:rFonts w:ascii="Times New Roman"/>
          <w:b w:val="false"/>
          <w:i w:val="false"/>
          <w:color w:val="000000"/>
          <w:sz w:val="28"/>
        </w:rPr>
        <w:t>
      5) выражение множественности в жестовой и словесной речи.</w:t>
      </w:r>
    </w:p>
    <w:p>
      <w:pPr>
        <w:spacing w:after="0"/>
        <w:ind w:left="0"/>
        <w:jc w:val="both"/>
      </w:pPr>
      <w:r>
        <w:rPr>
          <w:rFonts w:ascii="Times New Roman"/>
          <w:b w:val="false"/>
          <w:i w:val="false"/>
          <w:color w:val="000000"/>
          <w:sz w:val="28"/>
        </w:rPr>
        <w:t xml:space="preserve">
      коммуникативный блок: </w:t>
      </w:r>
    </w:p>
    <w:p>
      <w:pPr>
        <w:spacing w:after="0"/>
        <w:ind w:left="0"/>
        <w:jc w:val="both"/>
      </w:pPr>
      <w:r>
        <w:rPr>
          <w:rFonts w:ascii="Times New Roman"/>
          <w:b w:val="false"/>
          <w:i w:val="false"/>
          <w:color w:val="000000"/>
          <w:sz w:val="28"/>
        </w:rPr>
        <w:t>
      1) составление диалогов, с использованием отрицательных суждений в словесно-жестовой форме, включающие жестовые эквиваленты значения отрицание-несогласия, отрицания как отсутствия возможности, отрицание-отказ, с использованием повелительных и побудительных конструкций в словесно-жестовой форме, моделирование ситуаций с действиями вопреки обстоятельствам посредством русского жестового языка, инсценирование диалогов на заданные темы "Мои профессиональные предпочтения", "Получение водительских прав", "Цифровой Казахстан";</w:t>
      </w:r>
    </w:p>
    <w:p>
      <w:pPr>
        <w:spacing w:after="0"/>
        <w:ind w:left="0"/>
        <w:jc w:val="both"/>
      </w:pPr>
      <w:r>
        <w:rPr>
          <w:rFonts w:ascii="Times New Roman"/>
          <w:b w:val="false"/>
          <w:i w:val="false"/>
          <w:color w:val="000000"/>
          <w:sz w:val="28"/>
        </w:rPr>
        <w:t xml:space="preserve">
      2) составление монологических высказываний к молодому поколению о вреде наркотиков в жестовой форме; </w:t>
      </w:r>
    </w:p>
    <w:p>
      <w:pPr>
        <w:spacing w:after="0"/>
        <w:ind w:left="0"/>
        <w:jc w:val="both"/>
      </w:pPr>
      <w:r>
        <w:rPr>
          <w:rFonts w:ascii="Times New Roman"/>
          <w:b w:val="false"/>
          <w:i w:val="false"/>
          <w:color w:val="000000"/>
          <w:sz w:val="28"/>
        </w:rPr>
        <w:t>
      3) монологов, описывающих характеристику выбранной профессии посредством калькирующей жестовой речи, монологов-обращений к участникам дорожного движения о соблюдении правил безопасности на дороге, о пользе и вреде социальных сетей в жизни человека посредством русского жестового языка, построение монологических высказываний на тему "Цифровые технологии в жизни неслышащих людей" в письменной форме.</w:t>
      </w:r>
    </w:p>
    <w:p>
      <w:pPr>
        <w:spacing w:after="0"/>
        <w:ind w:left="0"/>
        <w:jc w:val="both"/>
      </w:pPr>
      <w:r>
        <w:rPr>
          <w:rFonts w:ascii="Times New Roman"/>
          <w:b w:val="false"/>
          <w:i w:val="false"/>
          <w:color w:val="000000"/>
          <w:sz w:val="28"/>
        </w:rPr>
        <w:t>
      36. Базовое содержание предмета "Жестовый язык" для 12 класса:</w:t>
      </w:r>
    </w:p>
    <w:p>
      <w:pPr>
        <w:spacing w:after="0"/>
        <w:ind w:left="0"/>
        <w:jc w:val="both"/>
      </w:pPr>
      <w:r>
        <w:rPr>
          <w:rFonts w:ascii="Times New Roman"/>
          <w:b w:val="false"/>
          <w:i w:val="false"/>
          <w:color w:val="000000"/>
          <w:sz w:val="28"/>
        </w:rPr>
        <w:t xml:space="preserve">
      лингвистический блок: </w:t>
      </w:r>
    </w:p>
    <w:p>
      <w:pPr>
        <w:spacing w:after="0"/>
        <w:ind w:left="0"/>
        <w:jc w:val="both"/>
      </w:pPr>
      <w:r>
        <w:rPr>
          <w:rFonts w:ascii="Times New Roman"/>
          <w:b w:val="false"/>
          <w:i w:val="false"/>
          <w:color w:val="000000"/>
          <w:sz w:val="28"/>
        </w:rPr>
        <w:t xml:space="preserve">
      1) различение текстов разной жанрово-стилистической принадлежности, видов жестового перевода (синхронный прямой, последовательный прямой, обратный последовательный и синхронный, перевод на русский жестовый язык с листа), калькирующий жестовый перевод на русском и казахском языках в средствах массовой информации, умение объяснять явление заимствования языковых средств в русском и жестовом языках; </w:t>
      </w:r>
    </w:p>
    <w:p>
      <w:pPr>
        <w:spacing w:after="0"/>
        <w:ind w:left="0"/>
        <w:jc w:val="both"/>
      </w:pPr>
      <w:r>
        <w:rPr>
          <w:rFonts w:ascii="Times New Roman"/>
          <w:b w:val="false"/>
          <w:i w:val="false"/>
          <w:color w:val="000000"/>
          <w:sz w:val="28"/>
        </w:rPr>
        <w:t>
      2) демонстрирование словесного перевода и жестовое исполнение неофициального гимна глухих Республики Казахстан, овладение алгоритмом подачи заявки на предоставление услуг специалиста жестового языка и основных правил и норм поведения при получении его услуг;</w:t>
      </w:r>
    </w:p>
    <w:p>
      <w:pPr>
        <w:spacing w:after="0"/>
        <w:ind w:left="0"/>
        <w:jc w:val="both"/>
      </w:pPr>
      <w:r>
        <w:rPr>
          <w:rFonts w:ascii="Times New Roman"/>
          <w:b w:val="false"/>
          <w:i w:val="false"/>
          <w:color w:val="000000"/>
          <w:sz w:val="28"/>
        </w:rPr>
        <w:t>
      3) дифференцирование многозначных предлогов при подборе соответствующих жестовых эквивалентов в калькирующей жестовой речи, группировка жестово-вопросов по этимологическому принципу, сравнение общепринятых жестовых нотации, предназначенных для фиксации жестов в письменной форме, определение порядка слов в локативном предложении в русском жестовом языке;</w:t>
      </w:r>
    </w:p>
    <w:p>
      <w:pPr>
        <w:spacing w:after="0"/>
        <w:ind w:left="0"/>
        <w:jc w:val="both"/>
      </w:pPr>
      <w:r>
        <w:rPr>
          <w:rFonts w:ascii="Times New Roman"/>
          <w:b w:val="false"/>
          <w:i w:val="false"/>
          <w:color w:val="000000"/>
          <w:sz w:val="28"/>
        </w:rPr>
        <w:t xml:space="preserve">
      4) различение прямого и обратного перевода словесных конструкций, включающий однокоренные глаголы, артикуляцию безэквивалентной лексики в русском жестовом языке, объяснение этимологии и применение жестовых фразеологизмов в русском жестовом языке; </w:t>
      </w:r>
    </w:p>
    <w:p>
      <w:pPr>
        <w:spacing w:after="0"/>
        <w:ind w:left="0"/>
        <w:jc w:val="both"/>
      </w:pPr>
      <w:r>
        <w:rPr>
          <w:rFonts w:ascii="Times New Roman"/>
          <w:b w:val="false"/>
          <w:i w:val="false"/>
          <w:color w:val="000000"/>
          <w:sz w:val="28"/>
        </w:rPr>
        <w:t>
      5) сравнительный анализ лингвистики жестового и словесного языков посредством изучения способов выражения синонимов, антонимов и омонимов в жестовом и словесном (русском) языке, применение жестов референции в русском жестовом языке и их аналогов в словесной речи, анализ форм выражения суждений, умозаключений, логических зависимостей в жестовом и словесном языках, демонстрация передачи переносного смысла средствами словесного и жестового языков с использованием идиом и фразеологизмов русского языка.</w:t>
      </w:r>
    </w:p>
    <w:p>
      <w:pPr>
        <w:spacing w:after="0"/>
        <w:ind w:left="0"/>
        <w:jc w:val="both"/>
      </w:pPr>
      <w:r>
        <w:rPr>
          <w:rFonts w:ascii="Times New Roman"/>
          <w:b w:val="false"/>
          <w:i w:val="false"/>
          <w:color w:val="000000"/>
          <w:sz w:val="28"/>
        </w:rPr>
        <w:t xml:space="preserve">
      коммуникативный блок: </w:t>
      </w:r>
    </w:p>
    <w:p>
      <w:pPr>
        <w:spacing w:after="0"/>
        <w:ind w:left="0"/>
        <w:jc w:val="both"/>
      </w:pPr>
      <w:r>
        <w:rPr>
          <w:rFonts w:ascii="Times New Roman"/>
          <w:b w:val="false"/>
          <w:i w:val="false"/>
          <w:color w:val="000000"/>
          <w:sz w:val="28"/>
        </w:rPr>
        <w:t xml:space="preserve">
      1) инсценирование диалогов с выражением возможности, желательности действий при определенных обстоятельствах, благоприятствующих (или препятствующих) выполнению действия, применение жестов знаков-препинания – кавычек, при передачи чужой речи в русском жестовом языке и калькирующей жестовой речи, объяснение значения мимики и пантомимики при передаче особенностей чужой речи участников описываемых событий, действий; </w:t>
      </w:r>
    </w:p>
    <w:p>
      <w:pPr>
        <w:spacing w:after="0"/>
        <w:ind w:left="0"/>
        <w:jc w:val="both"/>
      </w:pPr>
      <w:r>
        <w:rPr>
          <w:rFonts w:ascii="Times New Roman"/>
          <w:b w:val="false"/>
          <w:i w:val="false"/>
          <w:color w:val="000000"/>
          <w:sz w:val="28"/>
        </w:rPr>
        <w:t xml:space="preserve">
      2) составление и участие в диалогах на заданные темы "Получение государственной услуги", "Политические выборы в Казахстане", "Поступление в учебное заведение", "Собеседование"; </w:t>
      </w:r>
    </w:p>
    <w:p>
      <w:pPr>
        <w:spacing w:after="0"/>
        <w:ind w:left="0"/>
        <w:jc w:val="both"/>
      </w:pPr>
      <w:r>
        <w:rPr>
          <w:rFonts w:ascii="Times New Roman"/>
          <w:b w:val="false"/>
          <w:i w:val="false"/>
          <w:color w:val="000000"/>
          <w:sz w:val="28"/>
        </w:rPr>
        <w:t>
      3) составление монологов для различной аудитории (посредством русского жестового языка и калькирующей жестовой речи), демонстрирование восклицательной, вопросительной, повествовательной интонации в высказываниях чужой речи, обозначение важности скорости и амплитуды движения при исполнении жеста, влияющих на смысл высказывания;</w:t>
      </w:r>
    </w:p>
    <w:p>
      <w:pPr>
        <w:spacing w:after="0"/>
        <w:ind w:left="0"/>
        <w:jc w:val="both"/>
      </w:pPr>
      <w:r>
        <w:rPr>
          <w:rFonts w:ascii="Times New Roman"/>
          <w:b w:val="false"/>
          <w:i w:val="false"/>
          <w:color w:val="000000"/>
          <w:sz w:val="28"/>
        </w:rPr>
        <w:t>
      4) построение монологов на заданные темы "Я в мире неслышащих", "Мой гражданский долг", "Мое будущее", о важности получения образования в современном мире.</w:t>
      </w:r>
    </w:p>
    <w:p>
      <w:pPr>
        <w:spacing w:after="0"/>
        <w:ind w:left="0"/>
        <w:jc w:val="both"/>
      </w:pPr>
      <w:r>
        <w:rPr>
          <w:rFonts w:ascii="Times New Roman"/>
          <w:b w:val="false"/>
          <w:i w:val="false"/>
          <w:color w:val="000000"/>
          <w:sz w:val="28"/>
        </w:rPr>
        <w:t>
      37. Программа реализуется на основе лексических тем: "Скажи наркотикам –нет!", "Мои профессиональные предпочтения", "В мире профессий", "Получение водительских прав", "Правила безопасности на дороге", "Цифровой Казахстан", "Социальные сети в жизни человека", "Цифровые технологии в жизни неслышащих людей", "Получение государственной услуги", "Я в мире неслышащих", "Политические выборы в Казахстане", "Мой гражданский долг", "Поступление в учебное заведение", "Собеседование", "Мое будущее".</w:t>
      </w:r>
    </w:p>
    <w:p>
      <w:pPr>
        <w:spacing w:after="0"/>
        <w:ind w:left="0"/>
        <w:jc w:val="left"/>
      </w:pPr>
      <w:r>
        <w:rPr>
          <w:rFonts w:ascii="Times New Roman"/>
          <w:b/>
          <w:i w:val="false"/>
          <w:color w:val="000000"/>
        </w:rPr>
        <w:t xml:space="preserve"> Параграф 2. Система целей обучения</w:t>
      </w:r>
    </w:p>
    <w:p>
      <w:pPr>
        <w:spacing w:after="0"/>
        <w:ind w:left="0"/>
        <w:jc w:val="both"/>
      </w:pPr>
      <w:r>
        <w:rPr>
          <w:rFonts w:ascii="Times New Roman"/>
          <w:b w:val="false"/>
          <w:i w:val="false"/>
          <w:color w:val="000000"/>
          <w:sz w:val="28"/>
        </w:rPr>
        <w:t>
      38. Цели обучения в Программе представлены кодировкой. В коде первое число обозначает класс, второе и третье числа – раздел и подраздел, четвҰртое число показывает нумерацию учебной цели. Например, в кодировке 11.2.1.4: "11" – класс, "2.1" – подраздел, "4" – нумерация учебной цели.</w:t>
      </w:r>
    </w:p>
    <w:p>
      <w:pPr>
        <w:spacing w:after="0"/>
        <w:ind w:left="0"/>
        <w:jc w:val="both"/>
      </w:pPr>
      <w:r>
        <w:rPr>
          <w:rFonts w:ascii="Times New Roman"/>
          <w:b w:val="false"/>
          <w:i w:val="false"/>
          <w:color w:val="000000"/>
          <w:sz w:val="28"/>
        </w:rPr>
        <w:t>
      39. Ожидаемые результаты по системе целей обучения:</w:t>
      </w:r>
    </w:p>
    <w:p>
      <w:pPr>
        <w:spacing w:after="0"/>
        <w:ind w:left="0"/>
        <w:jc w:val="both"/>
      </w:pPr>
      <w:r>
        <w:rPr>
          <w:rFonts w:ascii="Times New Roman"/>
          <w:b w:val="false"/>
          <w:i w:val="false"/>
          <w:color w:val="000000"/>
          <w:sz w:val="28"/>
        </w:rPr>
        <w:t>
      1) раздел 1 "Лингвистический блок":</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Особенности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объяснять особенности происхождения и функционирования жестовых имен в лингвокультуре неслышащих;</w:t>
            </w:r>
          </w:p>
          <w:p>
            <w:pPr>
              <w:spacing w:after="20"/>
              <w:ind w:left="20"/>
              <w:jc w:val="both"/>
            </w:pPr>
            <w:r>
              <w:rPr>
                <w:rFonts w:ascii="Times New Roman"/>
                <w:b w:val="false"/>
                <w:i w:val="false"/>
                <w:color w:val="000000"/>
                <w:sz w:val="20"/>
              </w:rPr>
              <w:t>
11.1.1.2 различать понятия "жестовое имя" и "прозвище" в среде неслышащего и слышащего сообщества;</w:t>
            </w:r>
          </w:p>
          <w:p>
            <w:pPr>
              <w:spacing w:after="20"/>
              <w:ind w:left="20"/>
              <w:jc w:val="both"/>
            </w:pPr>
            <w:r>
              <w:rPr>
                <w:rFonts w:ascii="Times New Roman"/>
                <w:b w:val="false"/>
                <w:i w:val="false"/>
                <w:color w:val="000000"/>
                <w:sz w:val="20"/>
              </w:rPr>
              <w:t>
11.1.1.3 называть общественные объединения неслышащих в Республике Казахстан;</w:t>
            </w:r>
          </w:p>
          <w:p>
            <w:pPr>
              <w:spacing w:after="20"/>
              <w:ind w:left="20"/>
              <w:jc w:val="both"/>
            </w:pPr>
            <w:r>
              <w:rPr>
                <w:rFonts w:ascii="Times New Roman"/>
                <w:b w:val="false"/>
                <w:i w:val="false"/>
                <w:color w:val="000000"/>
                <w:sz w:val="20"/>
              </w:rPr>
              <w:t>
11.1.1.4 определять роль и функции общественных объединений неслышащих в Республике Казахстан;</w:t>
            </w:r>
          </w:p>
          <w:p>
            <w:pPr>
              <w:spacing w:after="20"/>
              <w:ind w:left="20"/>
              <w:jc w:val="both"/>
            </w:pPr>
            <w:r>
              <w:rPr>
                <w:rFonts w:ascii="Times New Roman"/>
                <w:b w:val="false"/>
                <w:i w:val="false"/>
                <w:color w:val="000000"/>
                <w:sz w:val="20"/>
              </w:rPr>
              <w:t>
11.1.1.5 называть основные жестовые выразительные средства для художественного перевода;</w:t>
            </w:r>
          </w:p>
          <w:p>
            <w:pPr>
              <w:spacing w:after="20"/>
              <w:ind w:left="20"/>
              <w:jc w:val="both"/>
            </w:pPr>
            <w:r>
              <w:rPr>
                <w:rFonts w:ascii="Times New Roman"/>
                <w:b w:val="false"/>
                <w:i w:val="false"/>
                <w:color w:val="000000"/>
                <w:sz w:val="20"/>
              </w:rPr>
              <w:t>
11.1.1.6 объяснять роль мимики, невербального репертуара для художественного перевода в жестовой речи;</w:t>
            </w:r>
          </w:p>
          <w:p>
            <w:pPr>
              <w:spacing w:after="20"/>
              <w:ind w:left="20"/>
              <w:jc w:val="both"/>
            </w:pPr>
            <w:r>
              <w:rPr>
                <w:rFonts w:ascii="Times New Roman"/>
                <w:b w:val="false"/>
                <w:i w:val="false"/>
                <w:color w:val="000000"/>
                <w:sz w:val="20"/>
              </w:rPr>
              <w:t>
11.1.1.7 различать проявление жестотворчества в жестовой речи;</w:t>
            </w:r>
          </w:p>
          <w:p>
            <w:pPr>
              <w:spacing w:after="20"/>
              <w:ind w:left="20"/>
              <w:jc w:val="both"/>
            </w:pPr>
            <w:r>
              <w:rPr>
                <w:rFonts w:ascii="Times New Roman"/>
                <w:b w:val="false"/>
                <w:i w:val="false"/>
                <w:color w:val="000000"/>
                <w:sz w:val="20"/>
              </w:rPr>
              <w:t>
11.1.1.8 объяснять способы образования новых жестов в русском жестовом языке;</w:t>
            </w:r>
          </w:p>
          <w:p>
            <w:pPr>
              <w:spacing w:after="20"/>
              <w:ind w:left="20"/>
              <w:jc w:val="both"/>
            </w:pPr>
            <w:r>
              <w:rPr>
                <w:rFonts w:ascii="Times New Roman"/>
                <w:b w:val="false"/>
                <w:i w:val="false"/>
                <w:color w:val="000000"/>
                <w:sz w:val="20"/>
              </w:rPr>
              <w:t>
11.1.1.9 сравнивать способы образования новых жестов в русском жестовом языке и калькирующей жестовой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различать тексты разной жанрово-стилистической принадлежности при использовании жестового перевода;</w:t>
            </w:r>
          </w:p>
          <w:p>
            <w:pPr>
              <w:spacing w:after="20"/>
              <w:ind w:left="20"/>
              <w:jc w:val="both"/>
            </w:pPr>
            <w:r>
              <w:rPr>
                <w:rFonts w:ascii="Times New Roman"/>
                <w:b w:val="false"/>
                <w:i w:val="false"/>
                <w:color w:val="000000"/>
                <w:sz w:val="20"/>
              </w:rPr>
              <w:t>
12.1.1.2 различать виды жестового перевода: синхронный прямой, последовательный прямой, обратный последовательный и синхронный, перевод на русский жестовый язык с листа;</w:t>
            </w:r>
          </w:p>
          <w:p>
            <w:pPr>
              <w:spacing w:after="20"/>
              <w:ind w:left="20"/>
              <w:jc w:val="both"/>
            </w:pPr>
            <w:r>
              <w:rPr>
                <w:rFonts w:ascii="Times New Roman"/>
                <w:b w:val="false"/>
                <w:i w:val="false"/>
                <w:color w:val="000000"/>
                <w:sz w:val="20"/>
              </w:rPr>
              <w:t>
12.1.1.3 различать калькирующий жестовый перевод на русском и казахском языках в средствах массовой информации;</w:t>
            </w:r>
          </w:p>
          <w:p>
            <w:pPr>
              <w:spacing w:after="20"/>
              <w:ind w:left="20"/>
              <w:jc w:val="both"/>
            </w:pPr>
            <w:r>
              <w:rPr>
                <w:rFonts w:ascii="Times New Roman"/>
                <w:b w:val="false"/>
                <w:i w:val="false"/>
                <w:color w:val="000000"/>
                <w:sz w:val="20"/>
              </w:rPr>
              <w:t>
12.1.1.4 объяснять роль и значение жестового языка в истории отношения общества к неслышащим;</w:t>
            </w:r>
          </w:p>
          <w:p>
            <w:pPr>
              <w:spacing w:after="20"/>
              <w:ind w:left="20"/>
              <w:jc w:val="both"/>
            </w:pPr>
            <w:r>
              <w:rPr>
                <w:rFonts w:ascii="Times New Roman"/>
                <w:b w:val="false"/>
                <w:i w:val="false"/>
                <w:color w:val="000000"/>
                <w:sz w:val="20"/>
              </w:rPr>
              <w:t>
12.1.1.5 объяснять явление заимствования языковых средств в русском и жестовом языках;</w:t>
            </w:r>
          </w:p>
          <w:p>
            <w:pPr>
              <w:spacing w:after="20"/>
              <w:ind w:left="20"/>
              <w:jc w:val="both"/>
            </w:pPr>
            <w:r>
              <w:rPr>
                <w:rFonts w:ascii="Times New Roman"/>
                <w:b w:val="false"/>
                <w:i w:val="false"/>
                <w:color w:val="000000"/>
                <w:sz w:val="20"/>
              </w:rPr>
              <w:t>
12.1.1.6 рассказывать словесный перевод неофициального гимна глухих Республики Казахстан;</w:t>
            </w:r>
          </w:p>
          <w:p>
            <w:pPr>
              <w:spacing w:after="20"/>
              <w:ind w:left="20"/>
              <w:jc w:val="both"/>
            </w:pPr>
            <w:r>
              <w:rPr>
                <w:rFonts w:ascii="Times New Roman"/>
                <w:b w:val="false"/>
                <w:i w:val="false"/>
                <w:color w:val="000000"/>
                <w:sz w:val="20"/>
              </w:rPr>
              <w:t>
12.1.1.7 воспроизводить неофициальный гимн глухих Республики Казахстан посредством жестовой песни;</w:t>
            </w:r>
          </w:p>
          <w:p>
            <w:pPr>
              <w:spacing w:after="20"/>
              <w:ind w:left="20"/>
              <w:jc w:val="both"/>
            </w:pPr>
            <w:r>
              <w:rPr>
                <w:rFonts w:ascii="Times New Roman"/>
                <w:b w:val="false"/>
                <w:i w:val="false"/>
                <w:color w:val="000000"/>
                <w:sz w:val="20"/>
              </w:rPr>
              <w:t>
12.1.1.8 объяснять алгоритм подачи заявки на предоставление услуг специалиста жестового языка;</w:t>
            </w:r>
          </w:p>
          <w:p>
            <w:pPr>
              <w:spacing w:after="20"/>
              <w:ind w:left="20"/>
              <w:jc w:val="both"/>
            </w:pPr>
            <w:r>
              <w:rPr>
                <w:rFonts w:ascii="Times New Roman"/>
                <w:b w:val="false"/>
                <w:i w:val="false"/>
                <w:color w:val="000000"/>
                <w:sz w:val="20"/>
              </w:rPr>
              <w:t>
12.1.1.9 рассказывать основные правила и нормы поведения при получении услуг специалиста жестового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показывать способы обозначения в жестовом языке альтернативных вопросительных конструкций;</w:t>
            </w:r>
          </w:p>
          <w:p>
            <w:pPr>
              <w:spacing w:after="20"/>
              <w:ind w:left="20"/>
              <w:jc w:val="both"/>
            </w:pPr>
            <w:r>
              <w:rPr>
                <w:rFonts w:ascii="Times New Roman"/>
                <w:b w:val="false"/>
                <w:i w:val="false"/>
                <w:color w:val="000000"/>
                <w:sz w:val="20"/>
              </w:rPr>
              <w:t>
11.1.2.2 классифицировать жестовые эквиваленты выражения отрицания: отрицание-несогласие, отрицание – отсутствие возможности, отрицание-отказ;</w:t>
            </w:r>
          </w:p>
          <w:p>
            <w:pPr>
              <w:spacing w:after="20"/>
              <w:ind w:left="20"/>
              <w:jc w:val="both"/>
            </w:pPr>
            <w:r>
              <w:rPr>
                <w:rFonts w:ascii="Times New Roman"/>
                <w:b w:val="false"/>
                <w:i w:val="false"/>
                <w:color w:val="000000"/>
                <w:sz w:val="20"/>
              </w:rPr>
              <w:t>
11.1.2.3 демонстрировать способы построения развернутых утвердительных конструкций;</w:t>
            </w:r>
          </w:p>
          <w:p>
            <w:pPr>
              <w:spacing w:after="20"/>
              <w:ind w:left="20"/>
              <w:jc w:val="both"/>
            </w:pPr>
            <w:r>
              <w:rPr>
                <w:rFonts w:ascii="Times New Roman"/>
                <w:b w:val="false"/>
                <w:i w:val="false"/>
                <w:color w:val="000000"/>
                <w:sz w:val="20"/>
              </w:rPr>
              <w:t>
11.1.2.4 различать подклассы простых и сложных высказываний в жестовой коммуникации;</w:t>
            </w:r>
          </w:p>
          <w:p>
            <w:pPr>
              <w:spacing w:after="20"/>
              <w:ind w:left="20"/>
              <w:jc w:val="both"/>
            </w:pPr>
            <w:r>
              <w:rPr>
                <w:rFonts w:ascii="Times New Roman"/>
                <w:b w:val="false"/>
                <w:i w:val="false"/>
                <w:color w:val="000000"/>
                <w:sz w:val="20"/>
              </w:rPr>
              <w:t>
11.1.2.5 соотносить бессоюзные высказывания с высказываниями с интерференцией в жестовой речи;</w:t>
            </w:r>
          </w:p>
          <w:p>
            <w:pPr>
              <w:spacing w:after="20"/>
              <w:ind w:left="20"/>
              <w:jc w:val="both"/>
            </w:pPr>
            <w:r>
              <w:rPr>
                <w:rFonts w:ascii="Times New Roman"/>
                <w:b w:val="false"/>
                <w:i w:val="false"/>
                <w:color w:val="000000"/>
                <w:sz w:val="20"/>
              </w:rPr>
              <w:t>
11.1.2.6 оперировать конструкциями со связями свободного соединения в сложные высказывания жестовой речи;</w:t>
            </w:r>
          </w:p>
          <w:p>
            <w:pPr>
              <w:spacing w:after="20"/>
              <w:ind w:left="20"/>
              <w:jc w:val="both"/>
            </w:pPr>
            <w:r>
              <w:rPr>
                <w:rFonts w:ascii="Times New Roman"/>
                <w:b w:val="false"/>
                <w:i w:val="false"/>
                <w:color w:val="000000"/>
                <w:sz w:val="20"/>
              </w:rPr>
              <w:t>
11.1.2.7 различать понятия эквивалентная и безэквивалентная лексика в русском жестовом языке;</w:t>
            </w:r>
          </w:p>
          <w:p>
            <w:pPr>
              <w:spacing w:after="20"/>
              <w:ind w:left="20"/>
              <w:jc w:val="both"/>
            </w:pPr>
            <w:r>
              <w:rPr>
                <w:rFonts w:ascii="Times New Roman"/>
                <w:b w:val="false"/>
                <w:i w:val="false"/>
                <w:color w:val="000000"/>
                <w:sz w:val="20"/>
              </w:rPr>
              <w:t>
11.1.2.8 использовать безэквивалентную лексику для выражения смыслов сравнения и сравнительных оборотов в жестовом высказывании;</w:t>
            </w:r>
          </w:p>
          <w:p>
            <w:pPr>
              <w:spacing w:after="20"/>
              <w:ind w:left="20"/>
              <w:jc w:val="both"/>
            </w:pPr>
            <w:r>
              <w:rPr>
                <w:rFonts w:ascii="Times New Roman"/>
                <w:b w:val="false"/>
                <w:i w:val="false"/>
                <w:color w:val="000000"/>
                <w:sz w:val="20"/>
              </w:rPr>
              <w:t>
11.1.2.9 связывать порядок жестов с немануальными компонентами в жестовом высказывании;</w:t>
            </w:r>
          </w:p>
          <w:p>
            <w:pPr>
              <w:spacing w:after="20"/>
              <w:ind w:left="20"/>
              <w:jc w:val="both"/>
            </w:pPr>
            <w:r>
              <w:rPr>
                <w:rFonts w:ascii="Times New Roman"/>
                <w:b w:val="false"/>
                <w:i w:val="false"/>
                <w:color w:val="000000"/>
                <w:sz w:val="20"/>
              </w:rPr>
              <w:t>
11.1.2.10 показывать жестовые смысловые парадигмы с заданной формой руки;</w:t>
            </w:r>
          </w:p>
          <w:p>
            <w:pPr>
              <w:spacing w:after="20"/>
              <w:ind w:left="20"/>
              <w:jc w:val="both"/>
            </w:pPr>
            <w:r>
              <w:rPr>
                <w:rFonts w:ascii="Times New Roman"/>
                <w:b w:val="false"/>
                <w:i w:val="false"/>
                <w:color w:val="000000"/>
                <w:sz w:val="20"/>
              </w:rPr>
              <w:t>
11.1.2.11 дифференцировать одноручные и двуручные жесты по классификации движения;</w:t>
            </w:r>
          </w:p>
          <w:p>
            <w:pPr>
              <w:spacing w:after="20"/>
              <w:ind w:left="20"/>
              <w:jc w:val="both"/>
            </w:pPr>
            <w:r>
              <w:rPr>
                <w:rFonts w:ascii="Times New Roman"/>
                <w:b w:val="false"/>
                <w:i w:val="false"/>
                <w:color w:val="000000"/>
                <w:sz w:val="20"/>
              </w:rPr>
              <w:t>
11.1.2.12 объяснять изменение значения жеста при изменении одного из его компонентов (конфигурации, локализации)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группировать жесты-вопросы по этимологическому принципу;</w:t>
            </w:r>
          </w:p>
          <w:p>
            <w:pPr>
              <w:spacing w:after="20"/>
              <w:ind w:left="20"/>
              <w:jc w:val="both"/>
            </w:pPr>
            <w:r>
              <w:rPr>
                <w:rFonts w:ascii="Times New Roman"/>
                <w:b w:val="false"/>
                <w:i w:val="false"/>
                <w:color w:val="000000"/>
                <w:sz w:val="20"/>
              </w:rPr>
              <w:t>
12.1.2.2 дифференцировать многозначные предлоги при подборе соответствующих жестовых эквивалентов в калькирующей жестовой речи;</w:t>
            </w:r>
          </w:p>
          <w:p>
            <w:pPr>
              <w:spacing w:after="20"/>
              <w:ind w:left="20"/>
              <w:jc w:val="both"/>
            </w:pPr>
            <w:r>
              <w:rPr>
                <w:rFonts w:ascii="Times New Roman"/>
                <w:b w:val="false"/>
                <w:i w:val="false"/>
                <w:color w:val="000000"/>
                <w:sz w:val="20"/>
              </w:rPr>
              <w:t>
12.1.2.3 сравнивать общепринятые жестовые нотации, предназначенные для фиксации жестов в письменной форме;</w:t>
            </w:r>
          </w:p>
          <w:p>
            <w:pPr>
              <w:spacing w:after="20"/>
              <w:ind w:left="20"/>
              <w:jc w:val="both"/>
            </w:pPr>
            <w:r>
              <w:rPr>
                <w:rFonts w:ascii="Times New Roman"/>
                <w:b w:val="false"/>
                <w:i w:val="false"/>
                <w:color w:val="000000"/>
                <w:sz w:val="20"/>
              </w:rPr>
              <w:t>
12.1.2.4 классифицировать жесты по семантическому признаку и корневой дактилеме;</w:t>
            </w:r>
          </w:p>
          <w:p>
            <w:pPr>
              <w:spacing w:after="20"/>
              <w:ind w:left="20"/>
              <w:jc w:val="both"/>
            </w:pPr>
            <w:r>
              <w:rPr>
                <w:rFonts w:ascii="Times New Roman"/>
                <w:b w:val="false"/>
                <w:i w:val="false"/>
                <w:color w:val="000000"/>
                <w:sz w:val="20"/>
              </w:rPr>
              <w:t>
12.1.2.5 определять порядок слов в локативном предложении в русском жестовом языке;</w:t>
            </w:r>
          </w:p>
          <w:p>
            <w:pPr>
              <w:spacing w:after="20"/>
              <w:ind w:left="20"/>
              <w:jc w:val="both"/>
            </w:pPr>
            <w:r>
              <w:rPr>
                <w:rFonts w:ascii="Times New Roman"/>
                <w:b w:val="false"/>
                <w:i w:val="false"/>
                <w:color w:val="000000"/>
                <w:sz w:val="20"/>
              </w:rPr>
              <w:t>
12.1.2.6 различать прямой и обратный перевод словесных конструкций, включающий однокоренные глаголы;</w:t>
            </w:r>
          </w:p>
          <w:p>
            <w:pPr>
              <w:spacing w:after="20"/>
              <w:ind w:left="20"/>
              <w:jc w:val="both"/>
            </w:pPr>
            <w:r>
              <w:rPr>
                <w:rFonts w:ascii="Times New Roman"/>
                <w:b w:val="false"/>
                <w:i w:val="false"/>
                <w:color w:val="000000"/>
                <w:sz w:val="20"/>
              </w:rPr>
              <w:t>
12.1.2.7 дифференцировать артикуляцию безэквивалентной лексики в русском жестовом языке;</w:t>
            </w:r>
          </w:p>
          <w:p>
            <w:pPr>
              <w:spacing w:after="20"/>
              <w:ind w:left="20"/>
              <w:jc w:val="both"/>
            </w:pPr>
            <w:r>
              <w:rPr>
                <w:rFonts w:ascii="Times New Roman"/>
                <w:b w:val="false"/>
                <w:i w:val="false"/>
                <w:color w:val="000000"/>
                <w:sz w:val="20"/>
              </w:rPr>
              <w:t>
12.1.2.8 объяснять этимологию жестовых фразеологизмов в русском жестовом языке;</w:t>
            </w:r>
          </w:p>
          <w:p>
            <w:pPr>
              <w:spacing w:after="20"/>
              <w:ind w:left="20"/>
              <w:jc w:val="both"/>
            </w:pPr>
            <w:r>
              <w:rPr>
                <w:rFonts w:ascii="Times New Roman"/>
                <w:b w:val="false"/>
                <w:i w:val="false"/>
                <w:color w:val="000000"/>
                <w:sz w:val="20"/>
              </w:rPr>
              <w:t>
12.1.2.9 определять жесты безэквивалентной лексики передающие смысл целого высказывания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объяснять способы построения вопросительных высказываний в жестовом языке в сравнении со словесным языком;</w:t>
            </w:r>
          </w:p>
          <w:p>
            <w:pPr>
              <w:spacing w:after="20"/>
              <w:ind w:left="20"/>
              <w:jc w:val="both"/>
            </w:pPr>
            <w:r>
              <w:rPr>
                <w:rFonts w:ascii="Times New Roman"/>
                <w:b w:val="false"/>
                <w:i w:val="false"/>
                <w:color w:val="000000"/>
                <w:sz w:val="20"/>
              </w:rPr>
              <w:t>
11.1.3.2 объяснять формы выражения отрицания в жестовом языке в сравнении со словесным языком;</w:t>
            </w:r>
          </w:p>
          <w:p>
            <w:pPr>
              <w:spacing w:after="20"/>
              <w:ind w:left="20"/>
              <w:jc w:val="both"/>
            </w:pPr>
            <w:r>
              <w:rPr>
                <w:rFonts w:ascii="Times New Roman"/>
                <w:b w:val="false"/>
                <w:i w:val="false"/>
                <w:color w:val="000000"/>
                <w:sz w:val="20"/>
              </w:rPr>
              <w:t xml:space="preserve">
11.1.3.3 соотносить построения повелительных высказываний, побудительных синтаксических конструкций в жестовой и словесной речи; </w:t>
            </w:r>
          </w:p>
          <w:p>
            <w:pPr>
              <w:spacing w:after="20"/>
              <w:ind w:left="20"/>
              <w:jc w:val="both"/>
            </w:pPr>
            <w:r>
              <w:rPr>
                <w:rFonts w:ascii="Times New Roman"/>
                <w:b w:val="false"/>
                <w:i w:val="false"/>
                <w:color w:val="000000"/>
                <w:sz w:val="20"/>
              </w:rPr>
              <w:t>
11.1.3.4 сравнивать структуру жестовых высказываний с синтаксическими единицами словесного (русского) языка;</w:t>
            </w:r>
          </w:p>
          <w:p>
            <w:pPr>
              <w:spacing w:after="20"/>
              <w:ind w:left="20"/>
              <w:jc w:val="both"/>
            </w:pPr>
            <w:r>
              <w:rPr>
                <w:rFonts w:ascii="Times New Roman"/>
                <w:b w:val="false"/>
                <w:i w:val="false"/>
                <w:color w:val="000000"/>
                <w:sz w:val="20"/>
              </w:rPr>
              <w:t>
11.1.3.5 объяснять способы передачи смыслоразличительной функции приставок в жестовом и словесном языке;</w:t>
            </w:r>
          </w:p>
          <w:p>
            <w:pPr>
              <w:spacing w:after="20"/>
              <w:ind w:left="20"/>
              <w:jc w:val="both"/>
            </w:pPr>
            <w:r>
              <w:rPr>
                <w:rFonts w:ascii="Times New Roman"/>
                <w:b w:val="false"/>
                <w:i w:val="false"/>
                <w:color w:val="000000"/>
                <w:sz w:val="20"/>
              </w:rPr>
              <w:t>
11.1.3.6 соотносить жестовые эквиваленты выражений с предлогами в русском жестовом языке и словесной речи;</w:t>
            </w:r>
          </w:p>
          <w:p>
            <w:pPr>
              <w:spacing w:after="20"/>
              <w:ind w:left="20"/>
              <w:jc w:val="both"/>
            </w:pPr>
            <w:r>
              <w:rPr>
                <w:rFonts w:ascii="Times New Roman"/>
                <w:b w:val="false"/>
                <w:i w:val="false"/>
                <w:color w:val="000000"/>
                <w:sz w:val="20"/>
              </w:rPr>
              <w:t>
11.1.3.7 сравнивать особенности перевода на жестовый язык конструкций с предлогами (в русском языке) с учетом многозначности предлогов;</w:t>
            </w:r>
          </w:p>
          <w:p>
            <w:pPr>
              <w:spacing w:after="20"/>
              <w:ind w:left="20"/>
              <w:jc w:val="both"/>
            </w:pPr>
            <w:r>
              <w:rPr>
                <w:rFonts w:ascii="Times New Roman"/>
                <w:b w:val="false"/>
                <w:i w:val="false"/>
                <w:color w:val="000000"/>
                <w:sz w:val="20"/>
              </w:rPr>
              <w:t>
11.1.3.8 соотносить жестовые смысловые парадигмы с заданной формой руки с однокоренными словами в словесной речи;</w:t>
            </w:r>
          </w:p>
          <w:p>
            <w:pPr>
              <w:spacing w:after="20"/>
              <w:ind w:left="20"/>
              <w:jc w:val="both"/>
            </w:pPr>
            <w:r>
              <w:rPr>
                <w:rFonts w:ascii="Times New Roman"/>
                <w:b w:val="false"/>
                <w:i w:val="false"/>
                <w:color w:val="000000"/>
                <w:sz w:val="20"/>
              </w:rPr>
              <w:t>
11.1.3.9 соотносить понятие референции в русском жестовом языке и словесной речи;</w:t>
            </w:r>
          </w:p>
          <w:p>
            <w:pPr>
              <w:spacing w:after="20"/>
              <w:ind w:left="20"/>
              <w:jc w:val="both"/>
            </w:pPr>
            <w:r>
              <w:rPr>
                <w:rFonts w:ascii="Times New Roman"/>
                <w:b w:val="false"/>
                <w:i w:val="false"/>
                <w:color w:val="000000"/>
                <w:sz w:val="20"/>
              </w:rPr>
              <w:t>
11.1.3.10 объяснять способы выражения множественности в жестовой и словесной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сравнивать способы выражения отношений схожих по значению в жестовой речи и синонимами в словесном (русском) языке;</w:t>
            </w:r>
          </w:p>
          <w:p>
            <w:pPr>
              <w:spacing w:after="20"/>
              <w:ind w:left="20"/>
              <w:jc w:val="both"/>
            </w:pPr>
            <w:r>
              <w:rPr>
                <w:rFonts w:ascii="Times New Roman"/>
                <w:b w:val="false"/>
                <w:i w:val="false"/>
                <w:color w:val="000000"/>
                <w:sz w:val="20"/>
              </w:rPr>
              <w:t>
12.1.3.2 сравнивать способы выражения отношений противоположности в жестовой речи и антонимами в словесном (русском) языке;</w:t>
            </w:r>
          </w:p>
          <w:p>
            <w:pPr>
              <w:spacing w:after="20"/>
              <w:ind w:left="20"/>
              <w:jc w:val="both"/>
            </w:pPr>
            <w:r>
              <w:rPr>
                <w:rFonts w:ascii="Times New Roman"/>
                <w:b w:val="false"/>
                <w:i w:val="false"/>
                <w:color w:val="000000"/>
                <w:sz w:val="20"/>
              </w:rPr>
              <w:t>
12.1.3.3 сравнивать одинаковые мануальные компоненты жеста и омонимы в словесном (русском) языке;</w:t>
            </w:r>
          </w:p>
          <w:p>
            <w:pPr>
              <w:spacing w:after="20"/>
              <w:ind w:left="20"/>
              <w:jc w:val="both"/>
            </w:pPr>
            <w:r>
              <w:rPr>
                <w:rFonts w:ascii="Times New Roman"/>
                <w:b w:val="false"/>
                <w:i w:val="false"/>
                <w:color w:val="000000"/>
                <w:sz w:val="20"/>
              </w:rPr>
              <w:t>
12.1.3.4 анализировать применение жестов референции в русском жестовом языке и их аналогов в словесной речи;</w:t>
            </w:r>
          </w:p>
          <w:p>
            <w:pPr>
              <w:spacing w:after="20"/>
              <w:ind w:left="20"/>
              <w:jc w:val="both"/>
            </w:pPr>
            <w:r>
              <w:rPr>
                <w:rFonts w:ascii="Times New Roman"/>
                <w:b w:val="false"/>
                <w:i w:val="false"/>
                <w:color w:val="000000"/>
                <w:sz w:val="20"/>
              </w:rPr>
              <w:t>
12.1.3.5 анализировать жестовые и словесные конструкций с использованием близких по графическому образу слов – омографов;</w:t>
            </w:r>
          </w:p>
          <w:p>
            <w:pPr>
              <w:spacing w:after="20"/>
              <w:ind w:left="20"/>
              <w:jc w:val="both"/>
            </w:pPr>
            <w:r>
              <w:rPr>
                <w:rFonts w:ascii="Times New Roman"/>
                <w:b w:val="false"/>
                <w:i w:val="false"/>
                <w:color w:val="000000"/>
                <w:sz w:val="20"/>
              </w:rPr>
              <w:t>
12.1.3.6 анализировать жестовые и словесные конструкций с использованием слов, имеющих разное ударение;</w:t>
            </w:r>
          </w:p>
          <w:p>
            <w:pPr>
              <w:spacing w:after="20"/>
              <w:ind w:left="20"/>
              <w:jc w:val="both"/>
            </w:pPr>
            <w:r>
              <w:rPr>
                <w:rFonts w:ascii="Times New Roman"/>
                <w:b w:val="false"/>
                <w:i w:val="false"/>
                <w:color w:val="000000"/>
                <w:sz w:val="20"/>
              </w:rPr>
              <w:t>
12.1.3.7 соотносить формы выражения суждений, умозаключений, логических зависимостей в жестовом и словесном языках;</w:t>
            </w:r>
          </w:p>
          <w:p>
            <w:pPr>
              <w:spacing w:after="20"/>
              <w:ind w:left="20"/>
              <w:jc w:val="both"/>
            </w:pPr>
            <w:r>
              <w:rPr>
                <w:rFonts w:ascii="Times New Roman"/>
                <w:b w:val="false"/>
                <w:i w:val="false"/>
                <w:color w:val="000000"/>
                <w:sz w:val="20"/>
              </w:rPr>
              <w:t>
12.1.3.8 соотносить формы выражения логических зависимостей в жестовом и словесном языках;</w:t>
            </w:r>
          </w:p>
          <w:p>
            <w:pPr>
              <w:spacing w:after="20"/>
              <w:ind w:left="20"/>
              <w:jc w:val="both"/>
            </w:pPr>
            <w:r>
              <w:rPr>
                <w:rFonts w:ascii="Times New Roman"/>
                <w:b w:val="false"/>
                <w:i w:val="false"/>
                <w:color w:val="000000"/>
                <w:sz w:val="20"/>
              </w:rPr>
              <w:t>
12.1.3.9 соотносить временные, пространственные зависимости, в жестовом языке в сравнении со словесным языком;</w:t>
            </w:r>
          </w:p>
          <w:p>
            <w:pPr>
              <w:spacing w:after="20"/>
              <w:ind w:left="20"/>
              <w:jc w:val="both"/>
            </w:pPr>
            <w:r>
              <w:rPr>
                <w:rFonts w:ascii="Times New Roman"/>
                <w:b w:val="false"/>
                <w:i w:val="false"/>
                <w:color w:val="000000"/>
                <w:sz w:val="20"/>
              </w:rPr>
              <w:t>
12.1.3.10 сравнивать способы передачи переносного смысла средствами словесного и жестового языков;</w:t>
            </w:r>
          </w:p>
          <w:p>
            <w:pPr>
              <w:spacing w:after="20"/>
              <w:ind w:left="20"/>
              <w:jc w:val="both"/>
            </w:pPr>
            <w:r>
              <w:rPr>
                <w:rFonts w:ascii="Times New Roman"/>
                <w:b w:val="false"/>
                <w:i w:val="false"/>
                <w:color w:val="000000"/>
                <w:sz w:val="20"/>
              </w:rPr>
              <w:t>
12.1.3.11 соотносить жестовые идиомы и словесные фразеологизмы русского языка по этимологическому принципу</w:t>
            </w:r>
          </w:p>
        </w:tc>
      </w:tr>
    </w:tbl>
    <w:p>
      <w:pPr>
        <w:spacing w:after="0"/>
        <w:ind w:left="0"/>
        <w:jc w:val="both"/>
      </w:pPr>
      <w:r>
        <w:rPr>
          <w:rFonts w:ascii="Times New Roman"/>
          <w:b w:val="false"/>
          <w:i w:val="false"/>
          <w:color w:val="000000"/>
          <w:sz w:val="28"/>
        </w:rPr>
        <w:t>
      2) раздел "Коммуникативный блок":</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инсценировать диалог с использованием отрицательных суждений в словесно-жестовой форме;</w:t>
            </w:r>
          </w:p>
          <w:p>
            <w:pPr>
              <w:spacing w:after="20"/>
              <w:ind w:left="20"/>
              <w:jc w:val="both"/>
            </w:pPr>
            <w:r>
              <w:rPr>
                <w:rFonts w:ascii="Times New Roman"/>
                <w:b w:val="false"/>
                <w:i w:val="false"/>
                <w:color w:val="000000"/>
                <w:sz w:val="20"/>
              </w:rPr>
              <w:t>
11.2.1.2 инсценировать диалог, включающий жестовые эквиваленты значения отрицание- несогласия, отрицания как отсутствия возможности, отрицание – отказ;</w:t>
            </w:r>
          </w:p>
          <w:p>
            <w:pPr>
              <w:spacing w:after="20"/>
              <w:ind w:left="20"/>
              <w:jc w:val="both"/>
            </w:pPr>
            <w:r>
              <w:rPr>
                <w:rFonts w:ascii="Times New Roman"/>
                <w:b w:val="false"/>
                <w:i w:val="false"/>
                <w:color w:val="000000"/>
                <w:sz w:val="20"/>
              </w:rPr>
              <w:t>
11.2.1.3 инсценировать диалог с использованием повелительных и побудительных конструкций в словесно-жестовой форме;</w:t>
            </w:r>
          </w:p>
          <w:p>
            <w:pPr>
              <w:spacing w:after="20"/>
              <w:ind w:left="20"/>
              <w:jc w:val="both"/>
            </w:pPr>
            <w:r>
              <w:rPr>
                <w:rFonts w:ascii="Times New Roman"/>
                <w:b w:val="false"/>
                <w:i w:val="false"/>
                <w:color w:val="000000"/>
                <w:sz w:val="20"/>
              </w:rPr>
              <w:t>
11.2.1.4 применять в диалоге жестовые эквиваленты конструкций в контексте темы "Мои профессиональные предпочтения";</w:t>
            </w:r>
          </w:p>
          <w:p>
            <w:pPr>
              <w:spacing w:after="20"/>
              <w:ind w:left="20"/>
              <w:jc w:val="both"/>
            </w:pPr>
            <w:r>
              <w:rPr>
                <w:rFonts w:ascii="Times New Roman"/>
                <w:b w:val="false"/>
                <w:i w:val="false"/>
                <w:color w:val="000000"/>
                <w:sz w:val="20"/>
              </w:rPr>
              <w:t>
11.2.1.5 инсценировать диалог на тему "Получение водительских прав" в словесно-жестовой форме;</w:t>
            </w:r>
          </w:p>
          <w:p>
            <w:pPr>
              <w:spacing w:after="20"/>
              <w:ind w:left="20"/>
              <w:jc w:val="both"/>
            </w:pPr>
            <w:r>
              <w:rPr>
                <w:rFonts w:ascii="Times New Roman"/>
                <w:b w:val="false"/>
                <w:i w:val="false"/>
                <w:color w:val="000000"/>
                <w:sz w:val="20"/>
              </w:rPr>
              <w:t>
11.2.1.6 использовать жестовые эквиваленты конструкций с предлогами в диалоге;</w:t>
            </w:r>
          </w:p>
          <w:p>
            <w:pPr>
              <w:spacing w:after="20"/>
              <w:ind w:left="20"/>
              <w:jc w:val="both"/>
            </w:pPr>
            <w:r>
              <w:rPr>
                <w:rFonts w:ascii="Times New Roman"/>
                <w:b w:val="false"/>
                <w:i w:val="false"/>
                <w:color w:val="000000"/>
                <w:sz w:val="20"/>
              </w:rPr>
              <w:t>
11.2.1.7 применять в диалоге жестовые эквиваленты конструкций в контексте темы "Получение водительских прав";</w:t>
            </w:r>
          </w:p>
          <w:p>
            <w:pPr>
              <w:spacing w:after="20"/>
              <w:ind w:left="20"/>
              <w:jc w:val="both"/>
            </w:pPr>
            <w:r>
              <w:rPr>
                <w:rFonts w:ascii="Times New Roman"/>
                <w:b w:val="false"/>
                <w:i w:val="false"/>
                <w:color w:val="000000"/>
                <w:sz w:val="20"/>
              </w:rPr>
              <w:t>
11.2.1.8 составлять диалог – ситуацию с действиями вопреки обстоятельствам посредством русского жестового языка;</w:t>
            </w:r>
          </w:p>
          <w:p>
            <w:pPr>
              <w:spacing w:after="20"/>
              <w:ind w:left="20"/>
              <w:jc w:val="both"/>
            </w:pPr>
            <w:r>
              <w:rPr>
                <w:rFonts w:ascii="Times New Roman"/>
                <w:b w:val="false"/>
                <w:i w:val="false"/>
                <w:color w:val="000000"/>
                <w:sz w:val="20"/>
              </w:rPr>
              <w:t>
11.2.1.9 инсценировать диалог на тему "Цифровой Казахстан" в словесно-жестовой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инсценировать обращение на предоставление государственной услуги посредством калькирующей жестовой речи;</w:t>
            </w:r>
          </w:p>
          <w:p>
            <w:pPr>
              <w:spacing w:after="20"/>
              <w:ind w:left="20"/>
              <w:jc w:val="both"/>
            </w:pPr>
            <w:r>
              <w:rPr>
                <w:rFonts w:ascii="Times New Roman"/>
                <w:b w:val="false"/>
                <w:i w:val="false"/>
                <w:color w:val="000000"/>
                <w:sz w:val="20"/>
              </w:rPr>
              <w:t>
12.2.1.2 составлять диалог на тему: "Получение государственной услуги";</w:t>
            </w:r>
          </w:p>
          <w:p>
            <w:pPr>
              <w:spacing w:after="20"/>
              <w:ind w:left="20"/>
              <w:jc w:val="both"/>
            </w:pPr>
            <w:r>
              <w:rPr>
                <w:rFonts w:ascii="Times New Roman"/>
                <w:b w:val="false"/>
                <w:i w:val="false"/>
                <w:color w:val="000000"/>
                <w:sz w:val="20"/>
              </w:rPr>
              <w:t>
12.2.1.3 инсценировать диалог с выражением возможности, желательности действий при определенных обстоятельствах, благоприятствующих (или препятствующих) выполнению действия;</w:t>
            </w:r>
          </w:p>
          <w:p>
            <w:pPr>
              <w:spacing w:after="20"/>
              <w:ind w:left="20"/>
              <w:jc w:val="both"/>
            </w:pPr>
            <w:r>
              <w:rPr>
                <w:rFonts w:ascii="Times New Roman"/>
                <w:b w:val="false"/>
                <w:i w:val="false"/>
                <w:color w:val="000000"/>
                <w:sz w:val="20"/>
              </w:rPr>
              <w:t>
12.2.1.4 применять жесты знаки препинания – кавычки, при передачи чужой речи в русском жестовом языке и калькирующей жестовой речи;</w:t>
            </w:r>
          </w:p>
          <w:p>
            <w:pPr>
              <w:spacing w:after="20"/>
              <w:ind w:left="20"/>
              <w:jc w:val="both"/>
            </w:pPr>
            <w:r>
              <w:rPr>
                <w:rFonts w:ascii="Times New Roman"/>
                <w:b w:val="false"/>
                <w:i w:val="false"/>
                <w:color w:val="000000"/>
                <w:sz w:val="20"/>
              </w:rPr>
              <w:t>
12.2.1.5 составлять диалог на тему: "Политические выборы в Казахстане" на русском жестовом языке;</w:t>
            </w:r>
          </w:p>
          <w:p>
            <w:pPr>
              <w:spacing w:after="20"/>
              <w:ind w:left="20"/>
              <w:jc w:val="both"/>
            </w:pPr>
            <w:r>
              <w:rPr>
                <w:rFonts w:ascii="Times New Roman"/>
                <w:b w:val="false"/>
                <w:i w:val="false"/>
                <w:color w:val="000000"/>
                <w:sz w:val="20"/>
              </w:rPr>
              <w:t>
12.2.1.6 составлять диалог на тему: "Поступление в учебное заведение" в словесно-жестовой форме;</w:t>
            </w:r>
          </w:p>
          <w:p>
            <w:pPr>
              <w:spacing w:after="20"/>
              <w:ind w:left="20"/>
              <w:jc w:val="both"/>
            </w:pPr>
            <w:r>
              <w:rPr>
                <w:rFonts w:ascii="Times New Roman"/>
                <w:b w:val="false"/>
                <w:i w:val="false"/>
                <w:color w:val="000000"/>
                <w:sz w:val="20"/>
              </w:rPr>
              <w:t>
12.2.1.7 инсценировать диалог – запрос информации в словесно-жестовой форме;</w:t>
            </w:r>
          </w:p>
          <w:p>
            <w:pPr>
              <w:spacing w:after="20"/>
              <w:ind w:left="20"/>
              <w:jc w:val="both"/>
            </w:pPr>
            <w:r>
              <w:rPr>
                <w:rFonts w:ascii="Times New Roman"/>
                <w:b w:val="false"/>
                <w:i w:val="false"/>
                <w:color w:val="000000"/>
                <w:sz w:val="20"/>
              </w:rPr>
              <w:t>
12.2.1.8 объяснять значение мимики и пантомимики при передаче особенностей чужой речи участников описываемых событий, действий;</w:t>
            </w:r>
          </w:p>
          <w:p>
            <w:pPr>
              <w:spacing w:after="20"/>
              <w:ind w:left="20"/>
              <w:jc w:val="both"/>
            </w:pPr>
            <w:r>
              <w:rPr>
                <w:rFonts w:ascii="Times New Roman"/>
                <w:b w:val="false"/>
                <w:i w:val="false"/>
                <w:color w:val="000000"/>
                <w:sz w:val="20"/>
              </w:rPr>
              <w:t>
12.2.1.9 составлять диалог на тему: "Собеседование" в словесно-жестовой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составлять монологические высказывания к молодому поколению о вреде наркотиков в жестовой форме;</w:t>
            </w:r>
          </w:p>
          <w:p>
            <w:pPr>
              <w:spacing w:after="20"/>
              <w:ind w:left="20"/>
              <w:jc w:val="both"/>
            </w:pPr>
            <w:r>
              <w:rPr>
                <w:rFonts w:ascii="Times New Roman"/>
                <w:b w:val="false"/>
                <w:i w:val="false"/>
                <w:color w:val="000000"/>
                <w:sz w:val="20"/>
              </w:rPr>
              <w:t>
11.2.2.2 составлять монолог-описание, характеризующий выбранную профессию посредством калькирующей жестовой речи;</w:t>
            </w:r>
          </w:p>
          <w:p>
            <w:pPr>
              <w:spacing w:after="20"/>
              <w:ind w:left="20"/>
              <w:jc w:val="both"/>
            </w:pPr>
            <w:r>
              <w:rPr>
                <w:rFonts w:ascii="Times New Roman"/>
                <w:b w:val="false"/>
                <w:i w:val="false"/>
                <w:color w:val="000000"/>
                <w:sz w:val="20"/>
              </w:rPr>
              <w:t>
11.2.2.3 объяснять роль порядка жестов и их пространственного расположения в высказывании для получения точного визуально-пространственного образа описываемых событий;</w:t>
            </w:r>
          </w:p>
          <w:p>
            <w:pPr>
              <w:spacing w:after="20"/>
              <w:ind w:left="20"/>
              <w:jc w:val="both"/>
            </w:pPr>
            <w:r>
              <w:rPr>
                <w:rFonts w:ascii="Times New Roman"/>
                <w:b w:val="false"/>
                <w:i w:val="false"/>
                <w:color w:val="000000"/>
                <w:sz w:val="20"/>
              </w:rPr>
              <w:t>
11.2.2.4 составлять монолог-обращение к участникам дорожного движения о соблюдении правил безопасности на дороге;</w:t>
            </w:r>
          </w:p>
          <w:p>
            <w:pPr>
              <w:spacing w:after="20"/>
              <w:ind w:left="20"/>
              <w:jc w:val="both"/>
            </w:pPr>
            <w:r>
              <w:rPr>
                <w:rFonts w:ascii="Times New Roman"/>
                <w:b w:val="false"/>
                <w:i w:val="false"/>
                <w:color w:val="000000"/>
                <w:sz w:val="20"/>
              </w:rPr>
              <w:t>
11.2.2.5 составлять монолог повествование о пользе и вреде социальных сетей в жизни человека посредством русского жестового языка;</w:t>
            </w:r>
          </w:p>
          <w:p>
            <w:pPr>
              <w:spacing w:after="20"/>
              <w:ind w:left="20"/>
              <w:jc w:val="both"/>
            </w:pPr>
            <w:r>
              <w:rPr>
                <w:rFonts w:ascii="Times New Roman"/>
                <w:b w:val="false"/>
                <w:i w:val="false"/>
                <w:color w:val="000000"/>
                <w:sz w:val="20"/>
              </w:rPr>
              <w:t>
11.2.2.6 составлять монологические высказывания на тему "Цифровые технологии в жизни неслышащих людей" в письменной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составлять монолог-повествование на тему "Я в мире неслышащих" посредством русского жестового языка;</w:t>
            </w:r>
          </w:p>
          <w:p>
            <w:pPr>
              <w:spacing w:after="20"/>
              <w:ind w:left="20"/>
              <w:jc w:val="both"/>
            </w:pPr>
            <w:r>
              <w:rPr>
                <w:rFonts w:ascii="Times New Roman"/>
                <w:b w:val="false"/>
                <w:i w:val="false"/>
                <w:color w:val="000000"/>
                <w:sz w:val="20"/>
              </w:rPr>
              <w:t>
12.2.2.2. объяснять значение скорости и амплитуды движения при исполнении жеста, влияющих на смысл высказывания;</w:t>
            </w:r>
          </w:p>
          <w:p>
            <w:pPr>
              <w:spacing w:after="20"/>
              <w:ind w:left="20"/>
              <w:jc w:val="both"/>
            </w:pPr>
            <w:r>
              <w:rPr>
                <w:rFonts w:ascii="Times New Roman"/>
                <w:b w:val="false"/>
                <w:i w:val="false"/>
                <w:color w:val="000000"/>
                <w:sz w:val="20"/>
              </w:rPr>
              <w:t>
12.2.2.3 составлять монолог рассуждение на тему "Мой гражданский долг" в словесно-жестовой форме;</w:t>
            </w:r>
          </w:p>
          <w:p>
            <w:pPr>
              <w:spacing w:after="20"/>
              <w:ind w:left="20"/>
              <w:jc w:val="both"/>
            </w:pPr>
            <w:r>
              <w:rPr>
                <w:rFonts w:ascii="Times New Roman"/>
                <w:b w:val="false"/>
                <w:i w:val="false"/>
                <w:color w:val="000000"/>
                <w:sz w:val="20"/>
              </w:rPr>
              <w:t>
12.2.2.4 составлять монолог рассуждение о важности получения образования в современном мире;</w:t>
            </w:r>
          </w:p>
          <w:p>
            <w:pPr>
              <w:spacing w:after="20"/>
              <w:ind w:left="20"/>
              <w:jc w:val="both"/>
            </w:pPr>
            <w:r>
              <w:rPr>
                <w:rFonts w:ascii="Times New Roman"/>
                <w:b w:val="false"/>
                <w:i w:val="false"/>
                <w:color w:val="000000"/>
                <w:sz w:val="20"/>
              </w:rPr>
              <w:t>
12.2.2.5 демонстрировать восклицательную, вопросительную, повествовательную интонацию в высказываниях чужой речи;</w:t>
            </w:r>
          </w:p>
          <w:p>
            <w:pPr>
              <w:spacing w:after="20"/>
              <w:ind w:left="20"/>
              <w:jc w:val="both"/>
            </w:pPr>
            <w:r>
              <w:rPr>
                <w:rFonts w:ascii="Times New Roman"/>
                <w:b w:val="false"/>
                <w:i w:val="false"/>
                <w:color w:val="000000"/>
                <w:sz w:val="20"/>
              </w:rPr>
              <w:t>
12.2.2.6 составлять монолог на тему "Мое будущее"</w:t>
            </w:r>
          </w:p>
        </w:tc>
      </w:tr>
    </w:tbl>
    <w:p>
      <w:pPr>
        <w:spacing w:after="0"/>
        <w:ind w:left="0"/>
        <w:jc w:val="both"/>
      </w:pPr>
      <w:r>
        <w:rPr>
          <w:rFonts w:ascii="Times New Roman"/>
          <w:b w:val="false"/>
          <w:i w:val="false"/>
          <w:color w:val="000000"/>
          <w:sz w:val="28"/>
        </w:rPr>
        <w:t>
      40. Настоящая Программа реализуется на основе Долгосрочного плана к Типовой учебной программе по учебному предмету "Жестовый язык" для обучающихся с нарушением слуха (неслышащие) 11-12 классов уровня общего среднего образования согласно приложению к настоящей Программе. В долгосрочном плане обозначен объем учебных целей реализуемых в каждом разделе.</w:t>
      </w:r>
    </w:p>
    <w:p>
      <w:pPr>
        <w:spacing w:after="0"/>
        <w:ind w:left="0"/>
        <w:jc w:val="both"/>
      </w:pPr>
      <w:r>
        <w:rPr>
          <w:rFonts w:ascii="Times New Roman"/>
          <w:b w:val="false"/>
          <w:i w:val="false"/>
          <w:color w:val="000000"/>
          <w:sz w:val="28"/>
        </w:rPr>
        <w:t>
      41. Распределение часов на изучение раздела и тем предоставляется на усмотрение учителя.</w:t>
      </w:r>
    </w:p>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"Жестовый язык" для обучающихся с нарушением слуха (неслышащие) 11-12 классов уровня общего среднего образования</w:t>
      </w:r>
    </w:p>
    <w:p>
      <w:pPr>
        <w:spacing w:after="0"/>
        <w:ind w:left="0"/>
        <w:jc w:val="both"/>
      </w:pPr>
      <w:r>
        <w:rPr>
          <w:rFonts w:ascii="Times New Roman"/>
          <w:b w:val="false"/>
          <w:i w:val="false"/>
          <w:color w:val="000000"/>
          <w:sz w:val="28"/>
        </w:rPr>
        <w:t>
      1) 11 класс:</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Лингвистический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Особенности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объяснять особенности происхождения и функционирования жестовых имен в лингвокультуре неслышащих;</w:t>
            </w:r>
          </w:p>
          <w:p>
            <w:pPr>
              <w:spacing w:after="20"/>
              <w:ind w:left="20"/>
              <w:jc w:val="both"/>
            </w:pPr>
            <w:r>
              <w:rPr>
                <w:rFonts w:ascii="Times New Roman"/>
                <w:b w:val="false"/>
                <w:i w:val="false"/>
                <w:color w:val="000000"/>
                <w:sz w:val="20"/>
              </w:rPr>
              <w:t>
11.1.1.2 различать понятия "жестовое имя" и "прозвище" в среде неслышащего и слышащего сообщества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показывать способы обозначения в жестовом языке альтернативных вопросительных конструкций;</w:t>
            </w:r>
          </w:p>
          <w:p>
            <w:pPr>
              <w:spacing w:after="20"/>
              <w:ind w:left="20"/>
              <w:jc w:val="both"/>
            </w:pPr>
            <w:r>
              <w:rPr>
                <w:rFonts w:ascii="Times New Roman"/>
                <w:b w:val="false"/>
                <w:i w:val="false"/>
                <w:color w:val="000000"/>
                <w:sz w:val="20"/>
              </w:rPr>
              <w:t xml:space="preserve">
11.1.2.2 классифицировать жестовые эквиваленты выражения отрицания: отрицание-несогласие, отрицание – отсутствие возможности, отрицание-отказ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словестного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объяснять способы построение вопросительных высказываний в жестовом языке в сравнении со словесным языком;</w:t>
            </w:r>
          </w:p>
          <w:p>
            <w:pPr>
              <w:spacing w:after="20"/>
              <w:ind w:left="20"/>
              <w:jc w:val="both"/>
            </w:pPr>
            <w:r>
              <w:rPr>
                <w:rFonts w:ascii="Times New Roman"/>
                <w:b w:val="false"/>
                <w:i w:val="false"/>
                <w:color w:val="000000"/>
                <w:sz w:val="20"/>
              </w:rPr>
              <w:t>
11.1.3.2 объяснять формы выражения отрицания в жестовом языке в сравнении со словесным языком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инсценировать диалог с использованием отрицательных суждений в словесно-жестовой форме;</w:t>
            </w:r>
          </w:p>
          <w:p>
            <w:pPr>
              <w:spacing w:after="20"/>
              <w:ind w:left="20"/>
              <w:jc w:val="both"/>
            </w:pPr>
            <w:r>
              <w:rPr>
                <w:rFonts w:ascii="Times New Roman"/>
                <w:b w:val="false"/>
                <w:i w:val="false"/>
                <w:color w:val="000000"/>
                <w:sz w:val="20"/>
              </w:rPr>
              <w:t>
11.2.1.2 инсценировать диалог, включающий жестовые эквиваленты значения отрицание- несогласия, отрицания как отсутствия возможности, отрицание – отказ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11.2.2.1 составлять монологические высказывания к молодому поколению о вреде наркотиков в жестовой форме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Лингвистический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Особенности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называть общественные объединения неслышащих в Республике Казахстан;</w:t>
            </w:r>
          </w:p>
          <w:p>
            <w:pPr>
              <w:spacing w:after="20"/>
              <w:ind w:left="20"/>
              <w:jc w:val="both"/>
            </w:pPr>
            <w:r>
              <w:rPr>
                <w:rFonts w:ascii="Times New Roman"/>
                <w:b w:val="false"/>
                <w:i w:val="false"/>
                <w:color w:val="000000"/>
                <w:sz w:val="20"/>
              </w:rPr>
              <w:t>
11.1.1.4 определять роль и функции общественных объединений неслышащих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демонстрировать способы построения развернутых утвердительных конструкций;</w:t>
            </w:r>
          </w:p>
          <w:p>
            <w:pPr>
              <w:spacing w:after="20"/>
              <w:ind w:left="20"/>
              <w:jc w:val="both"/>
            </w:pPr>
            <w:r>
              <w:rPr>
                <w:rFonts w:ascii="Times New Roman"/>
                <w:b w:val="false"/>
                <w:i w:val="false"/>
                <w:color w:val="000000"/>
                <w:sz w:val="20"/>
              </w:rPr>
              <w:t>
11.1.2.4 различать подклассы простых и сложных высказываний в жестовой коммуникации;</w:t>
            </w:r>
          </w:p>
          <w:p>
            <w:pPr>
              <w:spacing w:after="20"/>
              <w:ind w:left="20"/>
              <w:jc w:val="both"/>
            </w:pPr>
            <w:r>
              <w:rPr>
                <w:rFonts w:ascii="Times New Roman"/>
                <w:b w:val="false"/>
                <w:i w:val="false"/>
                <w:color w:val="000000"/>
                <w:sz w:val="20"/>
              </w:rPr>
              <w:t>
11.1.2.5 соотносить бессоюзные высказывания с высказываниями с интерференцией в жестовой речи;</w:t>
            </w:r>
          </w:p>
          <w:p>
            <w:pPr>
              <w:spacing w:after="20"/>
              <w:ind w:left="20"/>
              <w:jc w:val="both"/>
            </w:pPr>
            <w:r>
              <w:rPr>
                <w:rFonts w:ascii="Times New Roman"/>
                <w:b w:val="false"/>
                <w:i w:val="false"/>
                <w:color w:val="000000"/>
                <w:sz w:val="20"/>
              </w:rPr>
              <w:t>
11.1.2.6 оперировать конструкциями со связями свободного соединения в сложных высказывания жестовой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словестного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соотносить построения повелительных высказываний, побудительных синтаксических конструкций в жестовой и словесной речи;</w:t>
            </w:r>
          </w:p>
          <w:p>
            <w:pPr>
              <w:spacing w:after="20"/>
              <w:ind w:left="20"/>
              <w:jc w:val="both"/>
            </w:pPr>
            <w:r>
              <w:rPr>
                <w:rFonts w:ascii="Times New Roman"/>
                <w:b w:val="false"/>
                <w:i w:val="false"/>
                <w:color w:val="000000"/>
                <w:sz w:val="20"/>
              </w:rPr>
              <w:t>
11.1.3.4 сравнивать структуру жестовых высказываний с синтаксическими единицами совестного (русского) языка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инсценировать диалог с использованием повелительных и побудительных конструкций в словесно-жестовой форме;</w:t>
            </w:r>
          </w:p>
          <w:p>
            <w:pPr>
              <w:spacing w:after="20"/>
              <w:ind w:left="20"/>
              <w:jc w:val="both"/>
            </w:pPr>
            <w:r>
              <w:rPr>
                <w:rFonts w:ascii="Times New Roman"/>
                <w:b w:val="false"/>
                <w:i w:val="false"/>
                <w:color w:val="000000"/>
                <w:sz w:val="20"/>
              </w:rPr>
              <w:t>
11.2.1.4 применять в диалоге жестовые эквиваленты конструкций в контексте темы "Мои профессиональные предпочтения"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составлять монолог-описание, характеризующий выбранную профессию посредством калькирующей жестовой речи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Лингвистический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Особенности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называть основные жестовые выразительные средства для художественного перевода;</w:t>
            </w:r>
          </w:p>
          <w:p>
            <w:pPr>
              <w:spacing w:after="20"/>
              <w:ind w:left="20"/>
              <w:jc w:val="both"/>
            </w:pPr>
            <w:r>
              <w:rPr>
                <w:rFonts w:ascii="Times New Roman"/>
                <w:b w:val="false"/>
                <w:i w:val="false"/>
                <w:color w:val="000000"/>
                <w:sz w:val="20"/>
              </w:rPr>
              <w:t>
11.1.1.6 объяснять роль мимики, невербального репертуара для художественного перевода в жестовой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 различать понятия эквивалентная и безэквивалентная лексика в русском жестовом языке;</w:t>
            </w:r>
          </w:p>
          <w:p>
            <w:pPr>
              <w:spacing w:after="20"/>
              <w:ind w:left="20"/>
              <w:jc w:val="both"/>
            </w:pPr>
            <w:r>
              <w:rPr>
                <w:rFonts w:ascii="Times New Roman"/>
                <w:b w:val="false"/>
                <w:i w:val="false"/>
                <w:color w:val="000000"/>
                <w:sz w:val="20"/>
              </w:rPr>
              <w:t>
11.1.2.8 использовать безэквивалентную лексику для выражения смыслов сравнения и сравнительных оборотов в жестовом высказывании;</w:t>
            </w:r>
          </w:p>
          <w:p>
            <w:pPr>
              <w:spacing w:after="20"/>
              <w:ind w:left="20"/>
              <w:jc w:val="both"/>
            </w:pPr>
            <w:r>
              <w:rPr>
                <w:rFonts w:ascii="Times New Roman"/>
                <w:b w:val="false"/>
                <w:i w:val="false"/>
                <w:color w:val="000000"/>
                <w:sz w:val="20"/>
              </w:rPr>
              <w:t>
11.1.2.9 связывать порядок жестов с немануальными компонентами в жестовом высказывании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словестного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 объяснять способы передачи смыслоразличительной функции приставок в жестовом и словестном языке;</w:t>
            </w:r>
          </w:p>
          <w:p>
            <w:pPr>
              <w:spacing w:after="20"/>
              <w:ind w:left="20"/>
              <w:jc w:val="both"/>
            </w:pPr>
            <w:r>
              <w:rPr>
                <w:rFonts w:ascii="Times New Roman"/>
                <w:b w:val="false"/>
                <w:i w:val="false"/>
                <w:color w:val="000000"/>
                <w:sz w:val="20"/>
              </w:rPr>
              <w:t>
11.1.3.6 соотносить жестовые эквиваленты выражений с предлогами в русском жестовом языке и словестной речи;</w:t>
            </w:r>
          </w:p>
          <w:p>
            <w:pPr>
              <w:spacing w:after="20"/>
              <w:ind w:left="20"/>
              <w:jc w:val="both"/>
            </w:pPr>
            <w:r>
              <w:rPr>
                <w:rFonts w:ascii="Times New Roman"/>
                <w:b w:val="false"/>
                <w:i w:val="false"/>
                <w:color w:val="000000"/>
                <w:sz w:val="20"/>
              </w:rPr>
              <w:t>
11.1.3.7 сравнивать особенности перевода на жестовый язык конструкций с предлогами (в русском языке) с учетом многозначности предлогов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 инсценировать диалог на тему "Получение водительских прав" в словесно-жестовой форме;</w:t>
            </w:r>
          </w:p>
          <w:p>
            <w:pPr>
              <w:spacing w:after="20"/>
              <w:ind w:left="20"/>
              <w:jc w:val="both"/>
            </w:pPr>
            <w:r>
              <w:rPr>
                <w:rFonts w:ascii="Times New Roman"/>
                <w:b w:val="false"/>
                <w:i w:val="false"/>
                <w:color w:val="000000"/>
                <w:sz w:val="20"/>
              </w:rPr>
              <w:t>
11.2.1.6 использовать жестовые эквиваленты конструкций с предлогами в диалоге;</w:t>
            </w:r>
          </w:p>
          <w:p>
            <w:pPr>
              <w:spacing w:after="20"/>
              <w:ind w:left="20"/>
              <w:jc w:val="both"/>
            </w:pPr>
            <w:r>
              <w:rPr>
                <w:rFonts w:ascii="Times New Roman"/>
                <w:b w:val="false"/>
                <w:i w:val="false"/>
                <w:color w:val="000000"/>
                <w:sz w:val="20"/>
              </w:rPr>
              <w:t>
11.2.1.7 применять в диалоге жестовые эквиваленты конструкций в контексте темы "Получение водительских 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 объяснять роль порядка жестов и их пространственного расположения в высказывании для получения точного визуально-пространственного образа описываемых событий;</w:t>
            </w:r>
          </w:p>
          <w:p>
            <w:pPr>
              <w:spacing w:after="20"/>
              <w:ind w:left="20"/>
              <w:jc w:val="both"/>
            </w:pPr>
            <w:r>
              <w:rPr>
                <w:rFonts w:ascii="Times New Roman"/>
                <w:b w:val="false"/>
                <w:i w:val="false"/>
                <w:color w:val="000000"/>
                <w:sz w:val="20"/>
              </w:rPr>
              <w:t>
11.2.2.4 составлять монолог-обращение к участникам дорожного движения о соблюдении правил безопасности на дороге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Лингвистический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Особенности жестового языка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различать проявление жестотворчества в жестовой речи;</w:t>
            </w:r>
          </w:p>
          <w:p>
            <w:pPr>
              <w:spacing w:after="20"/>
              <w:ind w:left="20"/>
              <w:jc w:val="both"/>
            </w:pPr>
            <w:r>
              <w:rPr>
                <w:rFonts w:ascii="Times New Roman"/>
                <w:b w:val="false"/>
                <w:i w:val="false"/>
                <w:color w:val="000000"/>
                <w:sz w:val="20"/>
              </w:rPr>
              <w:t>
11.1.1.8 объяснять способы образования новых жестов в русском жестовом языке;</w:t>
            </w:r>
          </w:p>
          <w:p>
            <w:pPr>
              <w:spacing w:after="20"/>
              <w:ind w:left="20"/>
              <w:jc w:val="both"/>
            </w:pPr>
            <w:r>
              <w:rPr>
                <w:rFonts w:ascii="Times New Roman"/>
                <w:b w:val="false"/>
                <w:i w:val="false"/>
                <w:color w:val="000000"/>
                <w:sz w:val="20"/>
              </w:rPr>
              <w:t>
11.1.1.9 сравнивать способы образования новых жестов в русском жестовом языке и калькирующей жестовой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 показывать жестовые смысловые парадигмы с заданной формой руки;</w:t>
            </w:r>
          </w:p>
          <w:p>
            <w:pPr>
              <w:spacing w:after="20"/>
              <w:ind w:left="20"/>
              <w:jc w:val="both"/>
            </w:pPr>
            <w:r>
              <w:rPr>
                <w:rFonts w:ascii="Times New Roman"/>
                <w:b w:val="false"/>
                <w:i w:val="false"/>
                <w:color w:val="000000"/>
                <w:sz w:val="20"/>
              </w:rPr>
              <w:t>
11.1.2.11 дифференцировать одноручные и двуручные жесты по классификации движения;</w:t>
            </w:r>
          </w:p>
          <w:p>
            <w:pPr>
              <w:spacing w:after="20"/>
              <w:ind w:left="20"/>
              <w:jc w:val="both"/>
            </w:pPr>
            <w:r>
              <w:rPr>
                <w:rFonts w:ascii="Times New Roman"/>
                <w:b w:val="false"/>
                <w:i w:val="false"/>
                <w:color w:val="000000"/>
                <w:sz w:val="20"/>
              </w:rPr>
              <w:t>
11.1.2.12 объяснять изменение значения жеста при изменении одного из его компонентов (конфигурации, локализации)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словестного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 соотносить жестовые смысловые парадигмы с заданной формой руки с однокоренными словами в словесной речи;</w:t>
            </w:r>
          </w:p>
          <w:p>
            <w:pPr>
              <w:spacing w:after="20"/>
              <w:ind w:left="20"/>
              <w:jc w:val="both"/>
            </w:pPr>
            <w:r>
              <w:rPr>
                <w:rFonts w:ascii="Times New Roman"/>
                <w:b w:val="false"/>
                <w:i w:val="false"/>
                <w:color w:val="000000"/>
                <w:sz w:val="20"/>
              </w:rPr>
              <w:t>
11.1.3.9 соотносить понятие референции в русском жестовом языке и словесной речи;</w:t>
            </w:r>
          </w:p>
          <w:p>
            <w:pPr>
              <w:spacing w:after="20"/>
              <w:ind w:left="20"/>
              <w:jc w:val="both"/>
            </w:pPr>
            <w:r>
              <w:rPr>
                <w:rFonts w:ascii="Times New Roman"/>
                <w:b w:val="false"/>
                <w:i w:val="false"/>
                <w:color w:val="000000"/>
                <w:sz w:val="20"/>
              </w:rPr>
              <w:t>
11.1.3.10 объяснять способы выражения множественности в жестовой и словесной речи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 составлять диалог – ситуацию с действиями вопреки обстоятельствам посредством русского жестового языка;</w:t>
            </w:r>
          </w:p>
          <w:p>
            <w:pPr>
              <w:spacing w:after="20"/>
              <w:ind w:left="20"/>
              <w:jc w:val="both"/>
            </w:pPr>
            <w:r>
              <w:rPr>
                <w:rFonts w:ascii="Times New Roman"/>
                <w:b w:val="false"/>
                <w:i w:val="false"/>
                <w:color w:val="000000"/>
                <w:sz w:val="20"/>
              </w:rPr>
              <w:t>
11.2.1.9 инсценировать диалог на тему "Цифровой Казахстан" в словесно-жестовой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 составлять монолог повествование о пользе и вреде социальных сетей в жизни человека посредством русского жестового языка;</w:t>
            </w:r>
          </w:p>
          <w:p>
            <w:pPr>
              <w:spacing w:after="20"/>
              <w:ind w:left="20"/>
              <w:jc w:val="both"/>
            </w:pPr>
            <w:r>
              <w:rPr>
                <w:rFonts w:ascii="Times New Roman"/>
                <w:b w:val="false"/>
                <w:i w:val="false"/>
                <w:color w:val="000000"/>
                <w:sz w:val="20"/>
              </w:rPr>
              <w:t>
11.2.2.6 составлять монологические высказывания на тему "Цифровые технологии в жизни неслышащих людей" в письменной форме</w:t>
            </w:r>
          </w:p>
        </w:tc>
      </w:tr>
    </w:tbl>
    <w:p>
      <w:pPr>
        <w:spacing w:after="0"/>
        <w:ind w:left="0"/>
        <w:jc w:val="both"/>
      </w:pPr>
      <w:r>
        <w:rPr>
          <w:rFonts w:ascii="Times New Roman"/>
          <w:b w:val="false"/>
          <w:i w:val="false"/>
          <w:color w:val="000000"/>
          <w:sz w:val="28"/>
        </w:rPr>
        <w:t>
      2) 12 класс: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Лингвистический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Особенности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различать тексты разной жанрово-стилистической принадлежности при использовании жестового перевода;</w:t>
            </w:r>
          </w:p>
          <w:p>
            <w:pPr>
              <w:spacing w:after="20"/>
              <w:ind w:left="20"/>
              <w:jc w:val="both"/>
            </w:pPr>
            <w:r>
              <w:rPr>
                <w:rFonts w:ascii="Times New Roman"/>
                <w:b w:val="false"/>
                <w:i w:val="false"/>
                <w:color w:val="000000"/>
                <w:sz w:val="20"/>
              </w:rPr>
              <w:t>
12.1.1.2 различать виды жестового перевода: синхронный прямой, последовательный прямой, обратный последовательный и синхронный, перевод на русский жестовый язык с листа;</w:t>
            </w:r>
          </w:p>
          <w:p>
            <w:pPr>
              <w:spacing w:after="20"/>
              <w:ind w:left="20"/>
              <w:jc w:val="both"/>
            </w:pPr>
            <w:r>
              <w:rPr>
                <w:rFonts w:ascii="Times New Roman"/>
                <w:b w:val="false"/>
                <w:i w:val="false"/>
                <w:color w:val="000000"/>
                <w:sz w:val="20"/>
              </w:rPr>
              <w:t>
12.1.1.3 различать калькирующий жестовый перевод на русском и казахском языках в средствах массовой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группировать жесты-вопросы по этимологическому принципу;</w:t>
            </w:r>
          </w:p>
          <w:p>
            <w:pPr>
              <w:spacing w:after="20"/>
              <w:ind w:left="20"/>
              <w:jc w:val="both"/>
            </w:pPr>
            <w:r>
              <w:rPr>
                <w:rFonts w:ascii="Times New Roman"/>
                <w:b w:val="false"/>
                <w:i w:val="false"/>
                <w:color w:val="000000"/>
                <w:sz w:val="20"/>
              </w:rPr>
              <w:t>
12.1.2.2 дифференцировать многозначные предлоги при подборе соответствующих жестовых эквивалентов в калькирующей жестовой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словестного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сравнивать способы выражения отношений схожих по значению в жестовой речи и синонимами в словесном (русском) языке;</w:t>
            </w:r>
          </w:p>
          <w:p>
            <w:pPr>
              <w:spacing w:after="20"/>
              <w:ind w:left="20"/>
              <w:jc w:val="both"/>
            </w:pPr>
            <w:r>
              <w:rPr>
                <w:rFonts w:ascii="Times New Roman"/>
                <w:b w:val="false"/>
                <w:i w:val="false"/>
                <w:color w:val="000000"/>
                <w:sz w:val="20"/>
              </w:rPr>
              <w:t>
12.1.3.2 сравнивать способы выражения отношений противоположности в жестовой речи и антонимами в словесном (русском) языке;</w:t>
            </w:r>
          </w:p>
          <w:p>
            <w:pPr>
              <w:spacing w:after="20"/>
              <w:ind w:left="20"/>
              <w:jc w:val="both"/>
            </w:pPr>
            <w:r>
              <w:rPr>
                <w:rFonts w:ascii="Times New Roman"/>
                <w:b w:val="false"/>
                <w:i w:val="false"/>
                <w:color w:val="000000"/>
                <w:sz w:val="20"/>
              </w:rPr>
              <w:t>
12.1.3.3 сравнивать одинаковые мануальные компоненты жеста и омонимы в словесном (русском) языке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инсценировать обращение на предоставление государственной услуги посредством калькирующей жестовой речи;</w:t>
            </w:r>
          </w:p>
          <w:p>
            <w:pPr>
              <w:spacing w:after="20"/>
              <w:ind w:left="20"/>
              <w:jc w:val="both"/>
            </w:pPr>
            <w:r>
              <w:rPr>
                <w:rFonts w:ascii="Times New Roman"/>
                <w:b w:val="false"/>
                <w:i w:val="false"/>
                <w:color w:val="000000"/>
                <w:sz w:val="20"/>
              </w:rPr>
              <w:t>
12.2.1.2 составлять диалог на тему: "Получение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составлять монолог-повествование на тему "Я в мире неслышащих" посредством русского жестового языка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Лингвистический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Особенности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объяснять роль и значение жестового языка в истории отношения общества к неслышащим;</w:t>
            </w:r>
          </w:p>
          <w:p>
            <w:pPr>
              <w:spacing w:after="20"/>
              <w:ind w:left="20"/>
              <w:jc w:val="both"/>
            </w:pPr>
            <w:r>
              <w:rPr>
                <w:rFonts w:ascii="Times New Roman"/>
                <w:b w:val="false"/>
                <w:i w:val="false"/>
                <w:color w:val="000000"/>
                <w:sz w:val="20"/>
              </w:rPr>
              <w:t>
12.1.1.5 объяснять явление заимствования языковых средств в русском и жестовом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сравнивать общепринятые жестовые нотации, предназначенные для фиксации жестов в письменной форме;</w:t>
            </w:r>
          </w:p>
          <w:p>
            <w:pPr>
              <w:spacing w:after="20"/>
              <w:ind w:left="20"/>
              <w:jc w:val="both"/>
            </w:pPr>
            <w:r>
              <w:rPr>
                <w:rFonts w:ascii="Times New Roman"/>
                <w:b w:val="false"/>
                <w:i w:val="false"/>
                <w:color w:val="000000"/>
                <w:sz w:val="20"/>
              </w:rPr>
              <w:t>
12.1.2.4 классифицировать жесты по семантическому признаку и корневой дактилеме;</w:t>
            </w:r>
          </w:p>
          <w:p>
            <w:pPr>
              <w:spacing w:after="20"/>
              <w:ind w:left="20"/>
              <w:jc w:val="both"/>
            </w:pPr>
            <w:r>
              <w:rPr>
                <w:rFonts w:ascii="Times New Roman"/>
                <w:b w:val="false"/>
                <w:i w:val="false"/>
                <w:color w:val="000000"/>
                <w:sz w:val="20"/>
              </w:rPr>
              <w:t>
12.1.2.5 определять порядок слов в локативном предложении в русском жестовом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словестного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анализировать применение жестов референции в русском жестовом языке и их аналогов в словестной речи;</w:t>
            </w:r>
          </w:p>
          <w:p>
            <w:pPr>
              <w:spacing w:after="20"/>
              <w:ind w:left="20"/>
              <w:jc w:val="both"/>
            </w:pPr>
            <w:r>
              <w:rPr>
                <w:rFonts w:ascii="Times New Roman"/>
                <w:b w:val="false"/>
                <w:i w:val="false"/>
                <w:color w:val="000000"/>
                <w:sz w:val="20"/>
              </w:rPr>
              <w:t>
12.1.3.5 анализировать жестовые и словесные конструкций с использованием близких по графическому образу слов – омографов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инсценировать диалог с выражением возможности, желательности действий при определенных обстоятельствах, благоприятствующих (или препятствующих) выполнению действия;</w:t>
            </w:r>
          </w:p>
          <w:p>
            <w:pPr>
              <w:spacing w:after="20"/>
              <w:ind w:left="20"/>
              <w:jc w:val="both"/>
            </w:pPr>
            <w:r>
              <w:rPr>
                <w:rFonts w:ascii="Times New Roman"/>
                <w:b w:val="false"/>
                <w:i w:val="false"/>
                <w:color w:val="000000"/>
                <w:sz w:val="20"/>
              </w:rPr>
              <w:t>
12.2.1.4 применять жесты знаки препинания – кавычки, при передачи чужой речи в русском жестовом языке и калькирующей жестовой речи;</w:t>
            </w:r>
          </w:p>
          <w:p>
            <w:pPr>
              <w:spacing w:after="20"/>
              <w:ind w:left="20"/>
              <w:jc w:val="both"/>
            </w:pPr>
            <w:r>
              <w:rPr>
                <w:rFonts w:ascii="Times New Roman"/>
                <w:b w:val="false"/>
                <w:i w:val="false"/>
                <w:color w:val="000000"/>
                <w:sz w:val="20"/>
              </w:rPr>
              <w:t>
12.2.1.5 составлять диалог на тему: "Политические выборы в Казахстане" на русском жестовом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объяснять значение скорости и амплитуды движения при исполнении жеста, влияющих на смысл высказывания;</w:t>
            </w:r>
          </w:p>
          <w:p>
            <w:pPr>
              <w:spacing w:after="20"/>
              <w:ind w:left="20"/>
              <w:jc w:val="both"/>
            </w:pPr>
            <w:r>
              <w:rPr>
                <w:rFonts w:ascii="Times New Roman"/>
                <w:b w:val="false"/>
                <w:i w:val="false"/>
                <w:color w:val="000000"/>
                <w:sz w:val="20"/>
              </w:rPr>
              <w:t>
12.2.2.3 составлять монолог рассуждение на тему "Мой гражданский долг" в словесно-жестовой форме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Лингвистический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Особенности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рассказывать словесный перевод неофициального гимна глухих Республики Казахстан;</w:t>
            </w:r>
          </w:p>
          <w:p>
            <w:pPr>
              <w:spacing w:after="20"/>
              <w:ind w:left="20"/>
              <w:jc w:val="both"/>
            </w:pPr>
            <w:r>
              <w:rPr>
                <w:rFonts w:ascii="Times New Roman"/>
                <w:b w:val="false"/>
                <w:i w:val="false"/>
                <w:color w:val="000000"/>
                <w:sz w:val="20"/>
              </w:rPr>
              <w:t>
12.1.1.7 воспроизводить неофициальный гимн глухих Республики Казахстан посредством жестовой песни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различать прямой и обратный перевод словесных конструкций, включающий однокоренные глаголы;</w:t>
            </w:r>
          </w:p>
          <w:p>
            <w:pPr>
              <w:spacing w:after="20"/>
              <w:ind w:left="20"/>
              <w:jc w:val="both"/>
            </w:pPr>
            <w:r>
              <w:rPr>
                <w:rFonts w:ascii="Times New Roman"/>
                <w:b w:val="false"/>
                <w:i w:val="false"/>
                <w:color w:val="000000"/>
                <w:sz w:val="20"/>
              </w:rPr>
              <w:t>
12.1.2.7 дифференцировать артикуляцию безэквивалентной лексики в русском жестовом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словестного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 анализировать жестовые и словесные конструкций с использованием слов, имеющих разное ударение;</w:t>
            </w:r>
          </w:p>
          <w:p>
            <w:pPr>
              <w:spacing w:after="20"/>
              <w:ind w:left="20"/>
              <w:jc w:val="both"/>
            </w:pPr>
            <w:r>
              <w:rPr>
                <w:rFonts w:ascii="Times New Roman"/>
                <w:b w:val="false"/>
                <w:i w:val="false"/>
                <w:color w:val="000000"/>
                <w:sz w:val="20"/>
              </w:rPr>
              <w:t>
12.1.3.7 соотносить формы выражения суждений, умозаключений, логических зависимостей в жестовом и словесном языках;</w:t>
            </w:r>
          </w:p>
          <w:p>
            <w:pPr>
              <w:spacing w:after="20"/>
              <w:ind w:left="20"/>
              <w:jc w:val="both"/>
            </w:pPr>
            <w:r>
              <w:rPr>
                <w:rFonts w:ascii="Times New Roman"/>
                <w:b w:val="false"/>
                <w:i w:val="false"/>
                <w:color w:val="000000"/>
                <w:sz w:val="20"/>
              </w:rPr>
              <w:t>
12.1.3.8 соотносить формы выражения логических зависимостей в жестовом и словесном языках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 составлять диалог на тему: "Поступление в учебное заведение" в словесно-жестовой форме;</w:t>
            </w:r>
          </w:p>
          <w:p>
            <w:pPr>
              <w:spacing w:after="20"/>
              <w:ind w:left="20"/>
              <w:jc w:val="both"/>
            </w:pPr>
            <w:r>
              <w:rPr>
                <w:rFonts w:ascii="Times New Roman"/>
                <w:b w:val="false"/>
                <w:i w:val="false"/>
                <w:color w:val="000000"/>
                <w:sz w:val="20"/>
              </w:rPr>
              <w:t>
12.2.1.7 инсценировать диалог – запрос информации в словесно-жестовой форме;</w:t>
            </w:r>
          </w:p>
          <w:p>
            <w:pPr>
              <w:spacing w:after="20"/>
              <w:ind w:left="20"/>
              <w:jc w:val="both"/>
            </w:pPr>
            <w:r>
              <w:rPr>
                <w:rFonts w:ascii="Times New Roman"/>
                <w:b w:val="false"/>
                <w:i w:val="false"/>
                <w:color w:val="000000"/>
                <w:sz w:val="20"/>
              </w:rPr>
              <w:t>
12.2.1.8 объяснять значение мимики и пантомимики при передаче особенностей чужой речи участников описываемых событий,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объяснять значение скорости и амплитуды движения при исполнении жеста, влияющих на смысл высказывания;</w:t>
            </w:r>
          </w:p>
          <w:p>
            <w:pPr>
              <w:spacing w:after="20"/>
              <w:ind w:left="20"/>
              <w:jc w:val="both"/>
            </w:pPr>
            <w:r>
              <w:rPr>
                <w:rFonts w:ascii="Times New Roman"/>
                <w:b w:val="false"/>
                <w:i w:val="false"/>
                <w:color w:val="000000"/>
                <w:sz w:val="20"/>
              </w:rPr>
              <w:t>
12.2.2.4 составлять монолог рассуждение о важности получения образования в современном мире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Лингвистический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Особенности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объяснять алгоритм подачи заявки на предоставление услуг специалиста жестового языка;</w:t>
            </w:r>
          </w:p>
          <w:p>
            <w:pPr>
              <w:spacing w:after="20"/>
              <w:ind w:left="20"/>
              <w:jc w:val="both"/>
            </w:pPr>
            <w:r>
              <w:rPr>
                <w:rFonts w:ascii="Times New Roman"/>
                <w:b w:val="false"/>
                <w:i w:val="false"/>
                <w:color w:val="000000"/>
                <w:sz w:val="20"/>
              </w:rPr>
              <w:t>
12.1.1.9 рассказывать основные правила и нормы поведения при получении услуг специалиста жестового языка;</w:t>
            </w:r>
          </w:p>
          <w:p>
            <w:pPr>
              <w:spacing w:after="20"/>
              <w:ind w:left="20"/>
              <w:jc w:val="both"/>
            </w:pPr>
            <w:r>
              <w:rPr>
                <w:rFonts w:ascii="Times New Roman"/>
                <w:b w:val="false"/>
                <w:i w:val="false"/>
                <w:color w:val="000000"/>
                <w:sz w:val="20"/>
              </w:rPr>
              <w:t>
12.1.1.2 различать виды жестового перевода: синхронный прямой, последовательный прямой, обратный последовательный и синхронный, перевод на русский жестовый язык с листа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Особенности лексики и грамматики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классифицировать жесты по семантическому признаку и корневой дилемме; 12.1.2.8 объяснять этимологию жестовых фразеологизмов в русском жестовом языке;</w:t>
            </w:r>
          </w:p>
          <w:p>
            <w:pPr>
              <w:spacing w:after="20"/>
              <w:ind w:left="20"/>
              <w:jc w:val="both"/>
            </w:pPr>
            <w:r>
              <w:rPr>
                <w:rFonts w:ascii="Times New Roman"/>
                <w:b w:val="false"/>
                <w:i w:val="false"/>
                <w:color w:val="000000"/>
                <w:sz w:val="20"/>
              </w:rPr>
              <w:t xml:space="preserve">
12.1.2.9 определять жесты безэквивалентной лексики передающие смысл целого высказывания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Сравнительный анализ лингвистики жестового и словестного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 соотносить временные, пространственные зависимости, в жестовом языке в сравнении со словесным языком;</w:t>
            </w:r>
          </w:p>
          <w:p>
            <w:pPr>
              <w:spacing w:after="20"/>
              <w:ind w:left="20"/>
              <w:jc w:val="both"/>
            </w:pPr>
            <w:r>
              <w:rPr>
                <w:rFonts w:ascii="Times New Roman"/>
                <w:b w:val="false"/>
                <w:i w:val="false"/>
                <w:color w:val="000000"/>
                <w:sz w:val="20"/>
              </w:rPr>
              <w:t>
12.1.3.10 сравнивать способы передачи переносного смысла средствами словесного и жестового языков;</w:t>
            </w:r>
          </w:p>
          <w:p>
            <w:pPr>
              <w:spacing w:after="20"/>
              <w:ind w:left="20"/>
              <w:jc w:val="both"/>
            </w:pPr>
            <w:r>
              <w:rPr>
                <w:rFonts w:ascii="Times New Roman"/>
                <w:b w:val="false"/>
                <w:i w:val="false"/>
                <w:color w:val="000000"/>
                <w:sz w:val="20"/>
              </w:rPr>
              <w:t>
12.1.3.11 соотносить жестовые идиомы и словесные фразеологизмы русского языка по этимологическому принципу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Развитие диалогической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12.2.1.3 инсценировать диалог с выражением возможности, желательности действий при определенных обстоятельствах, благоприятствующих (или препятствующих) выполнению действия; </w:t>
            </w:r>
          </w:p>
          <w:p>
            <w:pPr>
              <w:spacing w:after="20"/>
              <w:ind w:left="20"/>
              <w:jc w:val="both"/>
            </w:pPr>
            <w:r>
              <w:rPr>
                <w:rFonts w:ascii="Times New Roman"/>
                <w:b w:val="false"/>
                <w:i w:val="false"/>
                <w:color w:val="000000"/>
                <w:sz w:val="20"/>
              </w:rPr>
              <w:t>
12.2.1.4 применять жесты знаки препинания – кавычки, при передачи чужой речи в русском жестовом языке и калькирующей жестовой речи;</w:t>
            </w:r>
          </w:p>
          <w:p>
            <w:pPr>
              <w:spacing w:after="20"/>
              <w:ind w:left="20"/>
              <w:jc w:val="both"/>
            </w:pPr>
            <w:r>
              <w:rPr>
                <w:rFonts w:ascii="Times New Roman"/>
                <w:b w:val="false"/>
                <w:i w:val="false"/>
                <w:color w:val="000000"/>
                <w:sz w:val="20"/>
              </w:rPr>
              <w:t>
12.2.1.9 составлять диалог на тему: "Собеседование" в словесно-жестовой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монологической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 демонстрировать восклицательную, вопросительную, повествовательную интонацию в высказываниях чужой речи;</w:t>
            </w:r>
          </w:p>
          <w:p>
            <w:pPr>
              <w:spacing w:after="20"/>
              <w:ind w:left="20"/>
              <w:jc w:val="both"/>
            </w:pPr>
            <w:r>
              <w:rPr>
                <w:rFonts w:ascii="Times New Roman"/>
                <w:b w:val="false"/>
                <w:i w:val="false"/>
                <w:color w:val="000000"/>
                <w:sz w:val="20"/>
              </w:rPr>
              <w:t>
12.2.2.6 составлять монолог на тему "Мое будущее"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0677" w:id="1468"/>
    <w:p>
      <w:pPr>
        <w:spacing w:after="0"/>
        <w:ind w:left="0"/>
        <w:jc w:val="left"/>
      </w:pPr>
      <w:r>
        <w:rPr>
          <w:rFonts w:ascii="Times New Roman"/>
          <w:b/>
          <w:i w:val="false"/>
          <w:color w:val="000000"/>
        </w:rPr>
        <w:t xml:space="preserve"> Типовая учебная программа по учебному предмету "Казахский язык" для 10-11 классов естественно-математического направления уровня общего среднего образования по обновленному содержанию</w:t>
      </w:r>
    </w:p>
    <w:bookmarkEnd w:id="1468"/>
    <w:p>
      <w:pPr>
        <w:spacing w:after="0"/>
        <w:ind w:left="0"/>
        <w:jc w:val="both"/>
      </w:pPr>
      <w:r>
        <w:rPr>
          <w:rFonts w:ascii="Times New Roman"/>
          <w:b w:val="false"/>
          <w:i w:val="false"/>
          <w:color w:val="ff0000"/>
          <w:sz w:val="28"/>
        </w:rPr>
        <w:t xml:space="preserve">
      Сноска. Приказ дополнен Приложением 391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0746" w:id="1469"/>
    <w:p>
      <w:pPr>
        <w:spacing w:after="0"/>
        <w:ind w:left="0"/>
        <w:jc w:val="left"/>
      </w:pPr>
      <w:r>
        <w:rPr>
          <w:rFonts w:ascii="Times New Roman"/>
          <w:b/>
          <w:i w:val="false"/>
          <w:color w:val="000000"/>
        </w:rPr>
        <w:t xml:space="preserve"> Типовая учебная программа по учебному предмету "Казахский язык" для 10-11 классов общественно-гуманитарного направления уровня общего среднего образования по обновленному содержанию (с казахским языком обучения)</w:t>
      </w:r>
    </w:p>
    <w:bookmarkEnd w:id="1469"/>
    <w:p>
      <w:pPr>
        <w:spacing w:after="0"/>
        <w:ind w:left="0"/>
        <w:jc w:val="both"/>
      </w:pPr>
      <w:r>
        <w:rPr>
          <w:rFonts w:ascii="Times New Roman"/>
          <w:b w:val="false"/>
          <w:i w:val="false"/>
          <w:color w:val="ff0000"/>
          <w:sz w:val="28"/>
        </w:rPr>
        <w:t xml:space="preserve">
      Сноска. Приказ дополнен Приложением 392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392-1 к приказу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bookmarkStart w:name="z54737" w:id="1470"/>
    <w:p>
      <w:pPr>
        <w:spacing w:after="0"/>
        <w:ind w:left="0"/>
        <w:jc w:val="left"/>
      </w:pPr>
      <w:r>
        <w:rPr>
          <w:rFonts w:ascii="Times New Roman"/>
          <w:b/>
          <w:i w:val="false"/>
          <w:color w:val="000000"/>
        </w:rPr>
        <w:t xml:space="preserve"> Типовая учебная программа обновленного содержания по учебному предмету "Казақ тілі" для 10-11 классов уровня основного среднего образования для специализированных сетевых "Абай мектептері" гуманитарного направления с углубленным изучением казахского языка и литературы (с казахским языком обучения)</w:t>
      </w:r>
    </w:p>
    <w:bookmarkEnd w:id="1470"/>
    <w:p>
      <w:pPr>
        <w:spacing w:after="0"/>
        <w:ind w:left="0"/>
        <w:jc w:val="both"/>
      </w:pPr>
      <w:r>
        <w:rPr>
          <w:rFonts w:ascii="Times New Roman"/>
          <w:b w:val="false"/>
          <w:i w:val="false"/>
          <w:color w:val="ff0000"/>
          <w:sz w:val="28"/>
        </w:rPr>
        <w:t xml:space="preserve">
      Сноска. Приказ дополнен приложением 392-1 в соответствии с приказом Министра образования и науки РК от 26.07.2019 </w:t>
      </w:r>
      <w:r>
        <w:rPr>
          <w:rFonts w:ascii="Times New Roman"/>
          <w:b w:val="false"/>
          <w:i w:val="false"/>
          <w:color w:val="ff0000"/>
          <w:sz w:val="28"/>
        </w:rPr>
        <w:t>№ 334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п.5</w:t>
      </w:r>
      <w:r>
        <w:rPr>
          <w:rFonts w:ascii="Times New Roman"/>
          <w:b w:val="false"/>
          <w:i w:val="false"/>
          <w:color w:val="ff0000"/>
          <w:sz w:val="28"/>
        </w:rPr>
        <w:t xml:space="preserve">);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0815" w:id="1471"/>
    <w:p>
      <w:pPr>
        <w:spacing w:after="0"/>
        <w:ind w:left="0"/>
        <w:jc w:val="left"/>
      </w:pPr>
      <w:r>
        <w:rPr>
          <w:rFonts w:ascii="Times New Roman"/>
          <w:b/>
          <w:i w:val="false"/>
          <w:color w:val="000000"/>
        </w:rPr>
        <w:t xml:space="preserve"> Типовая учебная программа по предмету " Казахский язык и литература" для 10-11 классов уровня общего среднего образования по обновленному содержанию</w:t>
      </w:r>
    </w:p>
    <w:bookmarkEnd w:id="1471"/>
    <w:p>
      <w:pPr>
        <w:spacing w:after="0"/>
        <w:ind w:left="0"/>
        <w:jc w:val="both"/>
      </w:pPr>
      <w:r>
        <w:rPr>
          <w:rFonts w:ascii="Times New Roman"/>
          <w:b w:val="false"/>
          <w:i w:val="false"/>
          <w:color w:val="ff0000"/>
          <w:sz w:val="28"/>
        </w:rPr>
        <w:t xml:space="preserve">
      Сноска. Приказ дополнен Приложением 393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0897" w:id="1472"/>
    <w:p>
      <w:pPr>
        <w:spacing w:after="0"/>
        <w:ind w:left="0"/>
        <w:jc w:val="left"/>
      </w:pPr>
      <w:r>
        <w:rPr>
          <w:rFonts w:ascii="Times New Roman"/>
          <w:b/>
          <w:i w:val="false"/>
          <w:color w:val="000000"/>
        </w:rPr>
        <w:t xml:space="preserve"> Типовая учебная программа по предмету "Казахская литература" для 10-11 классов естественно-математического направления уровня общего среднего образования по обновленному содержанию</w:t>
      </w:r>
    </w:p>
    <w:bookmarkEnd w:id="1472"/>
    <w:p>
      <w:pPr>
        <w:spacing w:after="0"/>
        <w:ind w:left="0"/>
        <w:jc w:val="both"/>
      </w:pPr>
      <w:r>
        <w:rPr>
          <w:rFonts w:ascii="Times New Roman"/>
          <w:b w:val="false"/>
          <w:i w:val="false"/>
          <w:color w:val="ff0000"/>
          <w:sz w:val="28"/>
        </w:rPr>
        <w:t xml:space="preserve">
      Сноска. Приказ дополнен Приложением 394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"Казахский язык и литература"</w:t>
            </w:r>
            <w:r>
              <w:br/>
            </w:r>
            <w:r>
              <w:rPr>
                <w:rFonts w:ascii="Times New Roman"/>
                <w:b w:val="false"/>
                <w:i w:val="false"/>
                <w:color w:val="000000"/>
                <w:sz w:val="20"/>
              </w:rPr>
              <w:t>для 10-11 классов уровня общего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30966" w:id="1473"/>
    <w:p>
      <w:pPr>
        <w:spacing w:after="0"/>
        <w:ind w:left="0"/>
        <w:jc w:val="left"/>
      </w:pPr>
      <w:r>
        <w:rPr>
          <w:rFonts w:ascii="Times New Roman"/>
          <w:b/>
          <w:i w:val="false"/>
          <w:color w:val="000000"/>
        </w:rPr>
        <w:t xml:space="preserve"> Типовая учебная программа по предмету "Казахская литература" для 10-11 классов общественно-гуманитарного направления уровня общего среднего образования по обновленному содержанию</w:t>
      </w:r>
    </w:p>
    <w:bookmarkEnd w:id="1473"/>
    <w:p>
      <w:pPr>
        <w:spacing w:after="0"/>
        <w:ind w:left="0"/>
        <w:jc w:val="both"/>
      </w:pPr>
      <w:r>
        <w:rPr>
          <w:rFonts w:ascii="Times New Roman"/>
          <w:b w:val="false"/>
          <w:i w:val="false"/>
          <w:color w:val="ff0000"/>
          <w:sz w:val="28"/>
        </w:rPr>
        <w:t xml:space="preserve">
      Сноска. Приказ дополнен Приложением 395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395-1 к приказу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bookmarkStart w:name="z54739" w:id="1474"/>
    <w:p>
      <w:pPr>
        <w:spacing w:after="0"/>
        <w:ind w:left="0"/>
        <w:jc w:val="left"/>
      </w:pPr>
      <w:r>
        <w:rPr>
          <w:rFonts w:ascii="Times New Roman"/>
          <w:b/>
          <w:i w:val="false"/>
          <w:color w:val="000000"/>
        </w:rPr>
        <w:t xml:space="preserve"> Типовая учебная программа обновленного содержания по предмету "Қазақ әдебиеті" для 10-11 классов специализированных сетевых "Абай мектептері" гуманитарного направления с углубленным изучением казахского языка и литературы уровня общего среднего образования (с казахским языком обучения)</w:t>
      </w:r>
    </w:p>
    <w:bookmarkEnd w:id="1474"/>
    <w:p>
      <w:pPr>
        <w:spacing w:after="0"/>
        <w:ind w:left="0"/>
        <w:jc w:val="both"/>
      </w:pPr>
      <w:r>
        <w:rPr>
          <w:rFonts w:ascii="Times New Roman"/>
          <w:b w:val="false"/>
          <w:i w:val="false"/>
          <w:color w:val="ff0000"/>
          <w:sz w:val="28"/>
        </w:rPr>
        <w:t xml:space="preserve">
      Сноска. Приказ дополнен приложением 395-1 в соответствии с приказом Министра образования и науки РК от 26.07.2019 </w:t>
      </w:r>
      <w:r>
        <w:rPr>
          <w:rFonts w:ascii="Times New Roman"/>
          <w:b w:val="false"/>
          <w:i w:val="false"/>
          <w:color w:val="ff0000"/>
          <w:sz w:val="28"/>
        </w:rPr>
        <w:t>№ 334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п.5</w:t>
      </w:r>
      <w:r>
        <w:rPr>
          <w:rFonts w:ascii="Times New Roman"/>
          <w:b w:val="false"/>
          <w:i w:val="false"/>
          <w:color w:val="ff0000"/>
          <w:sz w:val="28"/>
        </w:rPr>
        <w:t xml:space="preserve">);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039" w:id="1475"/>
    <w:p>
      <w:pPr>
        <w:spacing w:after="0"/>
        <w:ind w:left="0"/>
        <w:jc w:val="left"/>
      </w:pPr>
      <w:r>
        <w:rPr>
          <w:rFonts w:ascii="Times New Roman"/>
          <w:b/>
          <w:i w:val="false"/>
          <w:color w:val="000000"/>
        </w:rPr>
        <w:t xml:space="preserve"> Типовая учебная программа по учебному предмету "Русский язык" для 10-11 классов естественно-математического направления уровня общего среднего образования по обновленному содержанию </w:t>
      </w:r>
    </w:p>
    <w:bookmarkEnd w:id="1475"/>
    <w:p>
      <w:pPr>
        <w:spacing w:after="0"/>
        <w:ind w:left="0"/>
        <w:jc w:val="both"/>
      </w:pPr>
      <w:r>
        <w:rPr>
          <w:rFonts w:ascii="Times New Roman"/>
          <w:b w:val="false"/>
          <w:i w:val="false"/>
          <w:color w:val="ff0000"/>
          <w:sz w:val="28"/>
        </w:rPr>
        <w:t xml:space="preserve">
      Сноска. Приказ дополнен Приложением 396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122" w:id="1476"/>
    <w:p>
      <w:pPr>
        <w:spacing w:after="0"/>
        <w:ind w:left="0"/>
        <w:jc w:val="left"/>
      </w:pPr>
      <w:r>
        <w:rPr>
          <w:rFonts w:ascii="Times New Roman"/>
          <w:b/>
          <w:i w:val="false"/>
          <w:color w:val="000000"/>
        </w:rPr>
        <w:t xml:space="preserve"> Типовая учебная программа по учебному предмету "Русский язык" для 10-11 классов общественно-гуманитарного направления  уровня общего среднего образования по обновленному содержанию  (с русским языком обучения)</w:t>
      </w:r>
    </w:p>
    <w:bookmarkEnd w:id="1476"/>
    <w:p>
      <w:pPr>
        <w:spacing w:after="0"/>
        <w:ind w:left="0"/>
        <w:jc w:val="both"/>
      </w:pPr>
      <w:r>
        <w:rPr>
          <w:rFonts w:ascii="Times New Roman"/>
          <w:b w:val="false"/>
          <w:i w:val="false"/>
          <w:color w:val="ff0000"/>
          <w:sz w:val="28"/>
        </w:rPr>
        <w:t xml:space="preserve">
      Сноска. Приказ дополнен Приложением 397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207" w:id="1477"/>
    <w:p>
      <w:pPr>
        <w:spacing w:after="0"/>
        <w:ind w:left="0"/>
        <w:jc w:val="left"/>
      </w:pPr>
      <w:r>
        <w:rPr>
          <w:rFonts w:ascii="Times New Roman"/>
          <w:b/>
          <w:i w:val="false"/>
          <w:color w:val="000000"/>
        </w:rPr>
        <w:t xml:space="preserve"> Типовая учебная программа по предмету "Русский язык и литература" для 10-11 классов (естественно-математическое направление, общественно-гуманитарное направление) уровня общего среднего образования по обновленному содержанию</w:t>
      </w:r>
    </w:p>
    <w:bookmarkEnd w:id="1477"/>
    <w:p>
      <w:pPr>
        <w:spacing w:after="0"/>
        <w:ind w:left="0"/>
        <w:jc w:val="both"/>
      </w:pPr>
      <w:r>
        <w:rPr>
          <w:rFonts w:ascii="Times New Roman"/>
          <w:b w:val="false"/>
          <w:i w:val="false"/>
          <w:color w:val="ff0000"/>
          <w:sz w:val="28"/>
        </w:rPr>
        <w:t xml:space="preserve">
      Сноска. Приказ дополнен Приложением 398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№115</w:t>
            </w:r>
          </w:p>
        </w:tc>
      </w:tr>
    </w:tbl>
    <w:bookmarkStart w:name="z31281" w:id="1478"/>
    <w:p>
      <w:pPr>
        <w:spacing w:after="0"/>
        <w:ind w:left="0"/>
        <w:jc w:val="left"/>
      </w:pPr>
      <w:r>
        <w:rPr>
          <w:rFonts w:ascii="Times New Roman"/>
          <w:b/>
          <w:i w:val="false"/>
          <w:color w:val="000000"/>
        </w:rPr>
        <w:t xml:space="preserve"> Типовая учебная программа по предмету "Русская литература" для 10-11 классов естественно-математического направления  уровня общего среднего образования по обновленному содержанию</w:t>
      </w:r>
    </w:p>
    <w:bookmarkEnd w:id="1478"/>
    <w:p>
      <w:pPr>
        <w:spacing w:after="0"/>
        <w:ind w:left="0"/>
        <w:jc w:val="both"/>
      </w:pPr>
      <w:r>
        <w:rPr>
          <w:rFonts w:ascii="Times New Roman"/>
          <w:b w:val="false"/>
          <w:i w:val="false"/>
          <w:color w:val="ff0000"/>
          <w:sz w:val="28"/>
        </w:rPr>
        <w:t xml:space="preserve">
      Сноска. Приказ дополнен Приложением 399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№115</w:t>
            </w:r>
          </w:p>
        </w:tc>
      </w:tr>
    </w:tbl>
    <w:bookmarkStart w:name="z31335" w:id="1479"/>
    <w:p>
      <w:pPr>
        <w:spacing w:after="0"/>
        <w:ind w:left="0"/>
        <w:jc w:val="left"/>
      </w:pPr>
      <w:r>
        <w:rPr>
          <w:rFonts w:ascii="Times New Roman"/>
          <w:b/>
          <w:i w:val="false"/>
          <w:color w:val="000000"/>
        </w:rPr>
        <w:t xml:space="preserve"> Типовая учебная программа по предмету "Русская литература" для 10-11 классов общественно-гуманитарного направления уровня общего среднего образования по обновленному содержанию по обновленному содержанию</w:t>
      </w:r>
    </w:p>
    <w:bookmarkEnd w:id="1479"/>
    <w:p>
      <w:pPr>
        <w:spacing w:after="0"/>
        <w:ind w:left="0"/>
        <w:jc w:val="both"/>
      </w:pPr>
      <w:r>
        <w:rPr>
          <w:rFonts w:ascii="Times New Roman"/>
          <w:b w:val="false"/>
          <w:i w:val="false"/>
          <w:color w:val="ff0000"/>
          <w:sz w:val="28"/>
        </w:rPr>
        <w:t xml:space="preserve">
      Сноска. Приказ дополнен Приложением 400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389" w:id="1480"/>
    <w:p>
      <w:pPr>
        <w:spacing w:after="0"/>
        <w:ind w:left="0"/>
        <w:jc w:val="left"/>
      </w:pPr>
      <w:r>
        <w:rPr>
          <w:rFonts w:ascii="Times New Roman"/>
          <w:b/>
          <w:i w:val="false"/>
          <w:color w:val="000000"/>
        </w:rPr>
        <w:t xml:space="preserve"> Типовая учебная программа по учебному предмету "Английский язык" для 10-11 классов естественно-математического направления уровня общего среднего образования по обновленному содержанию</w:t>
      </w:r>
    </w:p>
    <w:bookmarkEnd w:id="1480"/>
    <w:p>
      <w:pPr>
        <w:spacing w:after="0"/>
        <w:ind w:left="0"/>
        <w:jc w:val="both"/>
      </w:pPr>
      <w:r>
        <w:rPr>
          <w:rFonts w:ascii="Times New Roman"/>
          <w:b w:val="false"/>
          <w:i w:val="false"/>
          <w:color w:val="ff0000"/>
          <w:sz w:val="28"/>
        </w:rPr>
        <w:t xml:space="preserve">
      Сноска. Приказ дополнен Приложением 401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449" w:id="1481"/>
    <w:p>
      <w:pPr>
        <w:spacing w:after="0"/>
        <w:ind w:left="0"/>
        <w:jc w:val="left"/>
      </w:pPr>
      <w:r>
        <w:rPr>
          <w:rFonts w:ascii="Times New Roman"/>
          <w:b/>
          <w:i w:val="false"/>
          <w:color w:val="000000"/>
        </w:rPr>
        <w:t xml:space="preserve"> Типовая учебная программа по учебному предмету "Английский язык" для 10-11 классов уровня среднего образования естественно-математического направления по обновленному содержанию</w:t>
      </w:r>
    </w:p>
    <w:bookmarkEnd w:id="1481"/>
    <w:p>
      <w:pPr>
        <w:spacing w:after="0"/>
        <w:ind w:left="0"/>
        <w:jc w:val="both"/>
      </w:pPr>
      <w:r>
        <w:rPr>
          <w:rFonts w:ascii="Times New Roman"/>
          <w:b w:val="false"/>
          <w:i w:val="false"/>
          <w:color w:val="ff0000"/>
          <w:sz w:val="28"/>
        </w:rPr>
        <w:t xml:space="preserve">
      Сноска. Приказ дополнен Приложением 401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510" w:id="1482"/>
    <w:p>
      <w:pPr>
        <w:spacing w:after="0"/>
        <w:ind w:left="0"/>
        <w:jc w:val="left"/>
      </w:pPr>
      <w:r>
        <w:rPr>
          <w:rFonts w:ascii="Times New Roman"/>
          <w:b/>
          <w:i w:val="false"/>
          <w:color w:val="000000"/>
        </w:rPr>
        <w:t xml:space="preserve"> Типовая учебная программа по учебному предмету "Английский язык" для 10-11 классов общественно-гуманитарного направления уровня общего среднего образования по обновленному содержанию</w:t>
      </w:r>
    </w:p>
    <w:bookmarkEnd w:id="1482"/>
    <w:p>
      <w:pPr>
        <w:spacing w:after="0"/>
        <w:ind w:left="0"/>
        <w:jc w:val="both"/>
      </w:pPr>
      <w:r>
        <w:rPr>
          <w:rFonts w:ascii="Times New Roman"/>
          <w:b w:val="false"/>
          <w:i w:val="false"/>
          <w:color w:val="ff0000"/>
          <w:sz w:val="28"/>
        </w:rPr>
        <w:t xml:space="preserve">
      Сноска. Приказ дополнен Приложением 402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571" w:id="1483"/>
    <w:p>
      <w:pPr>
        <w:spacing w:after="0"/>
        <w:ind w:left="0"/>
        <w:jc w:val="left"/>
      </w:pPr>
      <w:r>
        <w:rPr>
          <w:rFonts w:ascii="Times New Roman"/>
          <w:b/>
          <w:i w:val="false"/>
          <w:color w:val="000000"/>
        </w:rPr>
        <w:t xml:space="preserve"> Типовая учебная программа по учебному предмету "Немецкий язык" для 10-11  классов уровня общего среднего образования общественно-гуманитарного направления по обновленному содержанию</w:t>
      </w:r>
    </w:p>
    <w:bookmarkEnd w:id="1483"/>
    <w:p>
      <w:pPr>
        <w:spacing w:after="0"/>
        <w:ind w:left="0"/>
        <w:jc w:val="both"/>
      </w:pPr>
      <w:r>
        <w:rPr>
          <w:rFonts w:ascii="Times New Roman"/>
          <w:b w:val="false"/>
          <w:i w:val="false"/>
          <w:color w:val="ff0000"/>
          <w:sz w:val="28"/>
        </w:rPr>
        <w:t xml:space="preserve">
      Сноска. Приказ дополнен Приложением 403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№115</w:t>
            </w:r>
          </w:p>
        </w:tc>
      </w:tr>
    </w:tbl>
    <w:bookmarkStart w:name="z31665" w:id="1484"/>
    <w:p>
      <w:pPr>
        <w:spacing w:after="0"/>
        <w:ind w:left="0"/>
        <w:jc w:val="left"/>
      </w:pPr>
      <w:r>
        <w:rPr>
          <w:rFonts w:ascii="Times New Roman"/>
          <w:b/>
          <w:i w:val="false"/>
          <w:color w:val="000000"/>
        </w:rPr>
        <w:t xml:space="preserve"> Типовая учебная программа по учебному предмету "Французский язык"для 10-11  классов уровня общего среднего образования общественно-гуманитарного направления по обновленному содержанию</w:t>
      </w:r>
    </w:p>
    <w:bookmarkEnd w:id="1484"/>
    <w:p>
      <w:pPr>
        <w:spacing w:after="0"/>
        <w:ind w:left="0"/>
        <w:jc w:val="both"/>
      </w:pPr>
      <w:r>
        <w:rPr>
          <w:rFonts w:ascii="Times New Roman"/>
          <w:b w:val="false"/>
          <w:i w:val="false"/>
          <w:color w:val="ff0000"/>
          <w:sz w:val="28"/>
        </w:rPr>
        <w:t xml:space="preserve">
      Сноска. Приказ дополнен Приложением 404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755" w:id="1485"/>
    <w:p>
      <w:pPr>
        <w:spacing w:after="0"/>
        <w:ind w:left="0"/>
        <w:jc w:val="left"/>
      </w:pPr>
      <w:r>
        <w:rPr>
          <w:rFonts w:ascii="Times New Roman"/>
          <w:b/>
          <w:i w:val="false"/>
          <w:color w:val="000000"/>
        </w:rPr>
        <w:t xml:space="preserve"> Типовая учебная программа по предмету "Алгебра и начала анализа" для 10-11 классов естественно-математического направления уровня общего среднего образования по обновленному содержанию</w:t>
      </w:r>
    </w:p>
    <w:bookmarkEnd w:id="1485"/>
    <w:p>
      <w:pPr>
        <w:spacing w:after="0"/>
        <w:ind w:left="0"/>
        <w:jc w:val="both"/>
      </w:pPr>
      <w:r>
        <w:rPr>
          <w:rFonts w:ascii="Times New Roman"/>
          <w:b w:val="false"/>
          <w:i w:val="false"/>
          <w:color w:val="ff0000"/>
          <w:sz w:val="28"/>
        </w:rPr>
        <w:t xml:space="preserve">
      Сноска. Приказ дополнен Приложением 405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827" w:id="1486"/>
    <w:p>
      <w:pPr>
        <w:spacing w:after="0"/>
        <w:ind w:left="0"/>
        <w:jc w:val="left"/>
      </w:pPr>
      <w:r>
        <w:rPr>
          <w:rFonts w:ascii="Times New Roman"/>
          <w:b/>
          <w:i w:val="false"/>
          <w:color w:val="000000"/>
        </w:rPr>
        <w:t xml:space="preserve"> Типовая учебная программа по предмету "Геометрия" для 10-11 классов естественно-математического направления уровня общего среднего образования по обновленному содержанию</w:t>
      </w:r>
    </w:p>
    <w:bookmarkEnd w:id="1486"/>
    <w:p>
      <w:pPr>
        <w:spacing w:after="0"/>
        <w:ind w:left="0"/>
        <w:jc w:val="both"/>
      </w:pPr>
      <w:r>
        <w:rPr>
          <w:rFonts w:ascii="Times New Roman"/>
          <w:b w:val="false"/>
          <w:i w:val="false"/>
          <w:color w:val="ff0000"/>
          <w:sz w:val="28"/>
        </w:rPr>
        <w:t xml:space="preserve">
      Сноска. Приказ дополнен Приложением 406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876" w:id="1487"/>
    <w:p>
      <w:pPr>
        <w:spacing w:after="0"/>
        <w:ind w:left="0"/>
        <w:jc w:val="left"/>
      </w:pPr>
      <w:r>
        <w:rPr>
          <w:rFonts w:ascii="Times New Roman"/>
          <w:b/>
          <w:i w:val="false"/>
          <w:color w:val="000000"/>
        </w:rPr>
        <w:t xml:space="preserve"> Типовая учебная программа по предмету "Алгебра и начала анализа" для 10-11 классов общественно-гуманитарного направления уровня общего среднего образования по обновленному содержанию</w:t>
      </w:r>
    </w:p>
    <w:bookmarkEnd w:id="1487"/>
    <w:p>
      <w:pPr>
        <w:spacing w:after="0"/>
        <w:ind w:left="0"/>
        <w:jc w:val="both"/>
      </w:pPr>
      <w:r>
        <w:rPr>
          <w:rFonts w:ascii="Times New Roman"/>
          <w:b w:val="false"/>
          <w:i w:val="false"/>
          <w:color w:val="ff0000"/>
          <w:sz w:val="28"/>
        </w:rPr>
        <w:t xml:space="preserve">
      Сноска. Приказ дополнен Приложением 407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935" w:id="1488"/>
    <w:p>
      <w:pPr>
        <w:spacing w:after="0"/>
        <w:ind w:left="0"/>
        <w:jc w:val="left"/>
      </w:pPr>
      <w:r>
        <w:rPr>
          <w:rFonts w:ascii="Times New Roman"/>
          <w:b/>
          <w:i w:val="false"/>
          <w:color w:val="000000"/>
        </w:rPr>
        <w:t xml:space="preserve"> Типовая учебная программа по предмету "Геометрия" для 10-11 классов общественно-гуманитарного направления уровня общего среднего образования по обновленному содержанию</w:t>
      </w:r>
    </w:p>
    <w:bookmarkEnd w:id="1488"/>
    <w:p>
      <w:pPr>
        <w:spacing w:after="0"/>
        <w:ind w:left="0"/>
        <w:jc w:val="both"/>
      </w:pPr>
      <w:r>
        <w:rPr>
          <w:rFonts w:ascii="Times New Roman"/>
          <w:b w:val="false"/>
          <w:i w:val="false"/>
          <w:color w:val="ff0000"/>
          <w:sz w:val="28"/>
        </w:rPr>
        <w:t xml:space="preserve">
      Сноска. Приказ дополнен Приложением 408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980" w:id="1489"/>
    <w:p>
      <w:pPr>
        <w:spacing w:after="0"/>
        <w:ind w:left="0"/>
        <w:jc w:val="left"/>
      </w:pPr>
      <w:r>
        <w:rPr>
          <w:rFonts w:ascii="Times New Roman"/>
          <w:b/>
          <w:i w:val="false"/>
          <w:color w:val="000000"/>
        </w:rPr>
        <w:t xml:space="preserve"> Типовая учебная программа по учебному предмету "Информатика" для 10-11 классов естественно-математического направления уровня общего среднего образования по обновленному содержанию</w:t>
      </w:r>
    </w:p>
    <w:bookmarkEnd w:id="1489"/>
    <w:p>
      <w:pPr>
        <w:spacing w:after="0"/>
        <w:ind w:left="0"/>
        <w:jc w:val="both"/>
      </w:pPr>
      <w:r>
        <w:rPr>
          <w:rFonts w:ascii="Times New Roman"/>
          <w:b w:val="false"/>
          <w:i w:val="false"/>
          <w:color w:val="ff0000"/>
          <w:sz w:val="28"/>
        </w:rPr>
        <w:t xml:space="preserve">
      Сноска. Приказ дополнен Приложением 409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068" w:id="1490"/>
    <w:p>
      <w:pPr>
        <w:spacing w:after="0"/>
        <w:ind w:left="0"/>
        <w:jc w:val="left"/>
      </w:pPr>
      <w:r>
        <w:rPr>
          <w:rFonts w:ascii="Times New Roman"/>
          <w:b/>
          <w:i w:val="false"/>
          <w:color w:val="000000"/>
        </w:rPr>
        <w:t xml:space="preserve"> Типовая учебная программа по учебному предмету "Информатика" для 10-11 классов общественно-гуманитарного направления уровня общего среднего образования по обновленному содержанию</w:t>
      </w:r>
    </w:p>
    <w:bookmarkEnd w:id="1490"/>
    <w:p>
      <w:pPr>
        <w:spacing w:after="0"/>
        <w:ind w:left="0"/>
        <w:jc w:val="both"/>
      </w:pPr>
      <w:r>
        <w:rPr>
          <w:rFonts w:ascii="Times New Roman"/>
          <w:b w:val="false"/>
          <w:i w:val="false"/>
          <w:color w:val="ff0000"/>
          <w:sz w:val="28"/>
        </w:rPr>
        <w:t xml:space="preserve">
      Сноска. Приказ дополнен Приложением 410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140" w:id="1491"/>
    <w:p>
      <w:pPr>
        <w:spacing w:after="0"/>
        <w:ind w:left="0"/>
        <w:jc w:val="left"/>
      </w:pPr>
      <w:r>
        <w:rPr>
          <w:rFonts w:ascii="Times New Roman"/>
          <w:b/>
          <w:i w:val="false"/>
          <w:color w:val="000000"/>
        </w:rPr>
        <w:t xml:space="preserve"> Типовая учебная программа по учебному предмету "Химия" для 10-11 классов естественно-математического направления уровня общего среднего образования по обновленному содержанию</w:t>
      </w:r>
    </w:p>
    <w:bookmarkEnd w:id="1491"/>
    <w:p>
      <w:pPr>
        <w:spacing w:after="0"/>
        <w:ind w:left="0"/>
        <w:jc w:val="both"/>
      </w:pPr>
      <w:r>
        <w:rPr>
          <w:rFonts w:ascii="Times New Roman"/>
          <w:b w:val="false"/>
          <w:i w:val="false"/>
          <w:color w:val="ff0000"/>
          <w:sz w:val="28"/>
        </w:rPr>
        <w:t xml:space="preserve">
      Сноска. Приказ дополнен Приложением 411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267" w:id="1492"/>
    <w:p>
      <w:pPr>
        <w:spacing w:after="0"/>
        <w:ind w:left="0"/>
        <w:jc w:val="left"/>
      </w:pPr>
      <w:r>
        <w:rPr>
          <w:rFonts w:ascii="Times New Roman"/>
          <w:b/>
          <w:i w:val="false"/>
          <w:color w:val="000000"/>
        </w:rPr>
        <w:t xml:space="preserve"> Типовая учебная программа по учебному предмету "Химия" для 10-11 классов общественно-гуманитарного направления уровня общего среднего образования по обновленному содержанию</w:t>
      </w:r>
    </w:p>
    <w:bookmarkEnd w:id="1492"/>
    <w:p>
      <w:pPr>
        <w:spacing w:after="0"/>
        <w:ind w:left="0"/>
        <w:jc w:val="both"/>
      </w:pPr>
      <w:r>
        <w:rPr>
          <w:rFonts w:ascii="Times New Roman"/>
          <w:b w:val="false"/>
          <w:i w:val="false"/>
          <w:color w:val="ff0000"/>
          <w:sz w:val="28"/>
        </w:rPr>
        <w:t xml:space="preserve">
      Сноска. Приказ дополнен Приложением 412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379" w:id="1493"/>
    <w:p>
      <w:pPr>
        <w:spacing w:after="0"/>
        <w:ind w:left="0"/>
        <w:jc w:val="left"/>
      </w:pPr>
      <w:r>
        <w:rPr>
          <w:rFonts w:ascii="Times New Roman"/>
          <w:b/>
          <w:i w:val="false"/>
          <w:color w:val="000000"/>
        </w:rPr>
        <w:t xml:space="preserve"> Типовая учебная программа по учебному предмету "Физика" для 10-11 классов естественно-математического направления уровня общего среднего образования по обновленному содержанию</w:t>
      </w:r>
    </w:p>
    <w:bookmarkEnd w:id="1493"/>
    <w:p>
      <w:pPr>
        <w:spacing w:after="0"/>
        <w:ind w:left="0"/>
        <w:jc w:val="both"/>
      </w:pPr>
      <w:r>
        <w:rPr>
          <w:rFonts w:ascii="Times New Roman"/>
          <w:b w:val="false"/>
          <w:i w:val="false"/>
          <w:color w:val="ff0000"/>
          <w:sz w:val="28"/>
        </w:rPr>
        <w:t xml:space="preserve">
      Сноска. Приказ дополнен Приложением 413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512" w:id="1494"/>
    <w:p>
      <w:pPr>
        <w:spacing w:after="0"/>
        <w:ind w:left="0"/>
        <w:jc w:val="left"/>
      </w:pPr>
      <w:r>
        <w:rPr>
          <w:rFonts w:ascii="Times New Roman"/>
          <w:b/>
          <w:i w:val="false"/>
          <w:color w:val="000000"/>
        </w:rPr>
        <w:t xml:space="preserve"> Типовая учебная программа по учебному предмету "Физика" для 10-11-классов общественно-гуманитарного направления уровня общего среднего образования по обновленному содержанию</w:t>
      </w:r>
    </w:p>
    <w:bookmarkEnd w:id="1494"/>
    <w:p>
      <w:pPr>
        <w:spacing w:after="0"/>
        <w:ind w:left="0"/>
        <w:jc w:val="both"/>
      </w:pPr>
      <w:r>
        <w:rPr>
          <w:rFonts w:ascii="Times New Roman"/>
          <w:b w:val="false"/>
          <w:i w:val="false"/>
          <w:color w:val="ff0000"/>
          <w:sz w:val="28"/>
        </w:rPr>
        <w:t xml:space="preserve">
      Сноска. Приказ дополнен Приложением 414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608" w:id="1495"/>
    <w:p>
      <w:pPr>
        <w:spacing w:after="0"/>
        <w:ind w:left="0"/>
        <w:jc w:val="left"/>
      </w:pPr>
      <w:r>
        <w:rPr>
          <w:rFonts w:ascii="Times New Roman"/>
          <w:b/>
          <w:i w:val="false"/>
          <w:color w:val="000000"/>
        </w:rPr>
        <w:t xml:space="preserve"> Типовая учебная программа по учебному предмету "Биология" для 10-11 классов естественно-математического направления уровня общего среднего образования по обновленному содержанию</w:t>
      </w:r>
    </w:p>
    <w:bookmarkEnd w:id="1495"/>
    <w:p>
      <w:pPr>
        <w:spacing w:after="0"/>
        <w:ind w:left="0"/>
        <w:jc w:val="both"/>
      </w:pPr>
      <w:r>
        <w:rPr>
          <w:rFonts w:ascii="Times New Roman"/>
          <w:b w:val="false"/>
          <w:i w:val="false"/>
          <w:color w:val="ff0000"/>
          <w:sz w:val="28"/>
        </w:rPr>
        <w:t xml:space="preserve">
      Сноска. Приказ дополнен Приложением 415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729" w:id="1496"/>
    <w:p>
      <w:pPr>
        <w:spacing w:after="0"/>
        <w:ind w:left="0"/>
        <w:jc w:val="left"/>
      </w:pPr>
      <w:r>
        <w:rPr>
          <w:rFonts w:ascii="Times New Roman"/>
          <w:b/>
          <w:i w:val="false"/>
          <w:color w:val="000000"/>
        </w:rPr>
        <w:t xml:space="preserve"> Типовая учебная программа по учебному предмету "Биология" для 10-11 классов общественно-гуманитарного направления уровня общего среднего образования по обновленному содержанию</w:t>
      </w:r>
    </w:p>
    <w:bookmarkEnd w:id="1496"/>
    <w:p>
      <w:pPr>
        <w:spacing w:after="0"/>
        <w:ind w:left="0"/>
        <w:jc w:val="both"/>
      </w:pPr>
      <w:r>
        <w:rPr>
          <w:rFonts w:ascii="Times New Roman"/>
          <w:b w:val="false"/>
          <w:i w:val="false"/>
          <w:color w:val="ff0000"/>
          <w:sz w:val="28"/>
        </w:rPr>
        <w:t xml:space="preserve">
      Сноска. Приказ дополнен Приложением 416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831" w:id="1497"/>
    <w:p>
      <w:pPr>
        <w:spacing w:after="0"/>
        <w:ind w:left="0"/>
        <w:jc w:val="left"/>
      </w:pPr>
      <w:r>
        <w:rPr>
          <w:rFonts w:ascii="Times New Roman"/>
          <w:b/>
          <w:i w:val="false"/>
          <w:color w:val="000000"/>
        </w:rPr>
        <w:t xml:space="preserve"> Типовая учебная программа по учебному предмету "География"</w:t>
      </w:r>
      <w:r>
        <w:br/>
      </w:r>
      <w:r>
        <w:rPr>
          <w:rFonts w:ascii="Times New Roman"/>
          <w:b/>
          <w:i w:val="false"/>
          <w:color w:val="000000"/>
        </w:rPr>
        <w:t>для 10-11-классов естественно-математического направления уровня общего среднего образования по обновленному содержанию</w:t>
      </w:r>
    </w:p>
    <w:bookmarkEnd w:id="1497"/>
    <w:p>
      <w:pPr>
        <w:spacing w:after="0"/>
        <w:ind w:left="0"/>
        <w:jc w:val="both"/>
      </w:pPr>
      <w:r>
        <w:rPr>
          <w:rFonts w:ascii="Times New Roman"/>
          <w:b w:val="false"/>
          <w:i w:val="false"/>
          <w:color w:val="ff0000"/>
          <w:sz w:val="28"/>
        </w:rPr>
        <w:t xml:space="preserve">
      Сноска. Приказ дополнен Приложением 417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892" w:id="1498"/>
    <w:p>
      <w:pPr>
        <w:spacing w:after="0"/>
        <w:ind w:left="0"/>
        <w:jc w:val="left"/>
      </w:pPr>
      <w:r>
        <w:rPr>
          <w:rFonts w:ascii="Times New Roman"/>
          <w:b/>
          <w:i w:val="false"/>
          <w:color w:val="000000"/>
        </w:rPr>
        <w:t xml:space="preserve"> Типовая учебная программа по учебному предмету "География" для 10-11-классов общественно-гуманитарного направления уровня общего среднего образования по обновленному содержанию</w:t>
      </w:r>
    </w:p>
    <w:bookmarkEnd w:id="1498"/>
    <w:p>
      <w:pPr>
        <w:spacing w:after="0"/>
        <w:ind w:left="0"/>
        <w:jc w:val="both"/>
      </w:pPr>
      <w:r>
        <w:rPr>
          <w:rFonts w:ascii="Times New Roman"/>
          <w:b w:val="false"/>
          <w:i w:val="false"/>
          <w:color w:val="ff0000"/>
          <w:sz w:val="28"/>
        </w:rPr>
        <w:t xml:space="preserve">
      Сноска. Приказ дополнен Приложением 418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2953" w:id="1499"/>
    <w:p>
      <w:pPr>
        <w:spacing w:after="0"/>
        <w:ind w:left="0"/>
        <w:jc w:val="left"/>
      </w:pPr>
      <w:r>
        <w:rPr>
          <w:rFonts w:ascii="Times New Roman"/>
          <w:b/>
          <w:i w:val="false"/>
          <w:color w:val="000000"/>
        </w:rPr>
        <w:t xml:space="preserve"> Типовая учебная программа по учебному предмету "История Казахстана" для 10-11 классов уровня общего среднего образования по обновленному содержанию (естественно-математическое направление, общественно-гуманитарное направление)</w:t>
      </w:r>
    </w:p>
    <w:bookmarkEnd w:id="1499"/>
    <w:p>
      <w:pPr>
        <w:spacing w:after="0"/>
        <w:ind w:left="0"/>
        <w:jc w:val="both"/>
      </w:pPr>
      <w:r>
        <w:rPr>
          <w:rFonts w:ascii="Times New Roman"/>
          <w:b w:val="false"/>
          <w:i w:val="false"/>
          <w:color w:val="ff0000"/>
          <w:sz w:val="28"/>
        </w:rPr>
        <w:t xml:space="preserve">
      Сноска. Приказ дополнен Приложением 419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3075" w:id="1500"/>
    <w:p>
      <w:pPr>
        <w:spacing w:after="0"/>
        <w:ind w:left="0"/>
        <w:jc w:val="left"/>
      </w:pPr>
      <w:r>
        <w:rPr>
          <w:rFonts w:ascii="Times New Roman"/>
          <w:b/>
          <w:i w:val="false"/>
          <w:color w:val="000000"/>
        </w:rPr>
        <w:t xml:space="preserve"> Типовая учебная программа по учебному предмету "Всемирная история" для 10-11 классов естественно-математического направления уровня общего среднего образования по обновленному содержанию</w:t>
      </w:r>
    </w:p>
    <w:bookmarkEnd w:id="1500"/>
    <w:p>
      <w:pPr>
        <w:spacing w:after="0"/>
        <w:ind w:left="0"/>
        <w:jc w:val="both"/>
      </w:pPr>
      <w:r>
        <w:rPr>
          <w:rFonts w:ascii="Times New Roman"/>
          <w:b w:val="false"/>
          <w:i w:val="false"/>
          <w:color w:val="ff0000"/>
          <w:sz w:val="28"/>
        </w:rPr>
        <w:t xml:space="preserve">
      Сноска. Приказ дополнен Приложением 420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3171" w:id="1501"/>
    <w:p>
      <w:pPr>
        <w:spacing w:after="0"/>
        <w:ind w:left="0"/>
        <w:jc w:val="left"/>
      </w:pPr>
      <w:r>
        <w:rPr>
          <w:rFonts w:ascii="Times New Roman"/>
          <w:b/>
          <w:i w:val="false"/>
          <w:color w:val="000000"/>
        </w:rPr>
        <w:t xml:space="preserve"> Типовая учебная программа по учебному предмету "Всемирная история" для 10-11 классов общественно-гуманитарного направления уровня общего среднего образования по обновленному содержанию</w:t>
      </w:r>
    </w:p>
    <w:bookmarkEnd w:id="1501"/>
    <w:p>
      <w:pPr>
        <w:spacing w:after="0"/>
        <w:ind w:left="0"/>
        <w:jc w:val="both"/>
      </w:pPr>
      <w:r>
        <w:rPr>
          <w:rFonts w:ascii="Times New Roman"/>
          <w:b w:val="false"/>
          <w:i w:val="false"/>
          <w:color w:val="ff0000"/>
          <w:sz w:val="28"/>
        </w:rPr>
        <w:t xml:space="preserve">
      Сноска. Приказ дополнен Приложением 421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bookmarkStart w:name="z33276" w:id="1502"/>
    <w:p>
      <w:pPr>
        <w:spacing w:after="0"/>
        <w:ind w:left="0"/>
        <w:jc w:val="left"/>
      </w:pPr>
      <w:r>
        <w:rPr>
          <w:rFonts w:ascii="Times New Roman"/>
          <w:b/>
          <w:i w:val="false"/>
          <w:color w:val="000000"/>
        </w:rPr>
        <w:t xml:space="preserve"> Типовая учебная программа по учебному предмету "Основы права" для  10-11 классов естественно-математического направления уровня общего среднего образования в рамках обновленного содержания</w:t>
      </w:r>
    </w:p>
    <w:bookmarkEnd w:id="1502"/>
    <w:p>
      <w:pPr>
        <w:spacing w:after="0"/>
        <w:ind w:left="0"/>
        <w:jc w:val="both"/>
      </w:pPr>
      <w:r>
        <w:rPr>
          <w:rFonts w:ascii="Times New Roman"/>
          <w:b w:val="false"/>
          <w:i w:val="false"/>
          <w:color w:val="ff0000"/>
          <w:sz w:val="28"/>
        </w:rPr>
        <w:t xml:space="preserve">
      Сноска. Приказ дополнен Приложением 422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bookmarkStart w:name="z33385" w:id="1503"/>
    <w:p>
      <w:pPr>
        <w:spacing w:after="0"/>
        <w:ind w:left="0"/>
        <w:jc w:val="left"/>
      </w:pPr>
      <w:r>
        <w:rPr>
          <w:rFonts w:ascii="Times New Roman"/>
          <w:b/>
          <w:i w:val="false"/>
          <w:color w:val="000000"/>
        </w:rPr>
        <w:t xml:space="preserve"> Типовая учебная программа по учебному предмету "Основы права" для 10-11 классов общественно-гуманитарного направления уровня общего среднего образования в рамках обновленного содержания</w:t>
      </w:r>
    </w:p>
    <w:bookmarkEnd w:id="1503"/>
    <w:p>
      <w:pPr>
        <w:spacing w:after="0"/>
        <w:ind w:left="0"/>
        <w:jc w:val="both"/>
      </w:pPr>
      <w:r>
        <w:rPr>
          <w:rFonts w:ascii="Times New Roman"/>
          <w:b w:val="false"/>
          <w:i w:val="false"/>
          <w:color w:val="ff0000"/>
          <w:sz w:val="28"/>
        </w:rPr>
        <w:t xml:space="preserve">
      Сноска. Приказ дополнен Приложением 423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bookmarkStart w:name="z33492" w:id="1504"/>
    <w:p>
      <w:pPr>
        <w:spacing w:after="0"/>
        <w:ind w:left="0"/>
        <w:jc w:val="left"/>
      </w:pPr>
      <w:r>
        <w:rPr>
          <w:rFonts w:ascii="Times New Roman"/>
          <w:b/>
          <w:i w:val="false"/>
          <w:color w:val="000000"/>
        </w:rPr>
        <w:t xml:space="preserve"> Типовая учебная программа по учебному предмету "Физическая культура" для 10-11 классов уровня общего среднего образования по обновленному содержанию (общественно-гуманитарное направление, естественно-математическое направление)</w:t>
      </w:r>
    </w:p>
    <w:bookmarkEnd w:id="1504"/>
    <w:p>
      <w:pPr>
        <w:spacing w:after="0"/>
        <w:ind w:left="0"/>
        <w:jc w:val="both"/>
      </w:pPr>
      <w:r>
        <w:rPr>
          <w:rFonts w:ascii="Times New Roman"/>
          <w:b w:val="false"/>
          <w:i w:val="false"/>
          <w:color w:val="ff0000"/>
          <w:sz w:val="28"/>
        </w:rPr>
        <w:t xml:space="preserve">
      Сноска. Приказ дополнен Приложением 424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425</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 № 115</w:t>
            </w:r>
          </w:p>
        </w:tc>
      </w:tr>
    </w:tbl>
    <w:bookmarkStart w:name="z33637" w:id="1505"/>
    <w:p>
      <w:pPr>
        <w:spacing w:after="0"/>
        <w:ind w:left="0"/>
        <w:jc w:val="left"/>
      </w:pPr>
      <w:r>
        <w:rPr>
          <w:rFonts w:ascii="Times New Roman"/>
          <w:b/>
          <w:i w:val="false"/>
          <w:color w:val="000000"/>
        </w:rPr>
        <w:t xml:space="preserve"> Типовая учебная программа по учебному предмету "Начальная военная и технологическая подготовка" для 10-11-классов уровня общего среднего образования по обновленному содержанию (естественно-математическое направление, общественно-гуманитарное направление)</w:t>
      </w:r>
    </w:p>
    <w:bookmarkEnd w:id="1505"/>
    <w:p>
      <w:pPr>
        <w:spacing w:after="0"/>
        <w:ind w:left="0"/>
        <w:jc w:val="both"/>
      </w:pPr>
      <w:r>
        <w:rPr>
          <w:rFonts w:ascii="Times New Roman"/>
          <w:b w:val="false"/>
          <w:i w:val="false"/>
          <w:color w:val="ff0000"/>
          <w:sz w:val="28"/>
        </w:rPr>
        <w:t xml:space="preserve">
      Сноска. Приказ дополнен Приложением 425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3814" w:id="1506"/>
    <w:p>
      <w:pPr>
        <w:spacing w:after="0"/>
        <w:ind w:left="0"/>
        <w:jc w:val="left"/>
      </w:pPr>
      <w:r>
        <w:rPr>
          <w:rFonts w:ascii="Times New Roman"/>
          <w:b/>
          <w:i w:val="false"/>
          <w:color w:val="000000"/>
        </w:rPr>
        <w:t xml:space="preserve"> Типовая учебная программа по учебному предмету "Узбекский язык" для 10-11 классов естественно-математического направления уровня общего среднего образования по обновленному содержанию (с узбекским языком обучения)</w:t>
      </w:r>
    </w:p>
    <w:bookmarkEnd w:id="1506"/>
    <w:p>
      <w:pPr>
        <w:spacing w:after="0"/>
        <w:ind w:left="0"/>
        <w:jc w:val="both"/>
      </w:pPr>
      <w:r>
        <w:rPr>
          <w:rFonts w:ascii="Times New Roman"/>
          <w:b w:val="false"/>
          <w:i w:val="false"/>
          <w:color w:val="ff0000"/>
          <w:sz w:val="28"/>
        </w:rPr>
        <w:t xml:space="preserve">
      Сноска. Приказ дополнен Приложением 426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3883" w:id="1507"/>
    <w:p>
      <w:pPr>
        <w:spacing w:after="0"/>
        <w:ind w:left="0"/>
        <w:jc w:val="left"/>
      </w:pPr>
      <w:r>
        <w:rPr>
          <w:rFonts w:ascii="Times New Roman"/>
          <w:b/>
          <w:i w:val="false"/>
          <w:color w:val="000000"/>
        </w:rPr>
        <w:t xml:space="preserve"> Типовая учебная программа по учебному предмету "Узбекский язык" для 10-11 классов общественно-гуманитарного направления уровня общего среднего образования по обновленному содержанию (с узбекским языком обучения)</w:t>
      </w:r>
    </w:p>
    <w:bookmarkEnd w:id="1507"/>
    <w:p>
      <w:pPr>
        <w:spacing w:after="0"/>
        <w:ind w:left="0"/>
        <w:jc w:val="both"/>
      </w:pPr>
      <w:r>
        <w:rPr>
          <w:rFonts w:ascii="Times New Roman"/>
          <w:b w:val="false"/>
          <w:i w:val="false"/>
          <w:color w:val="ff0000"/>
          <w:sz w:val="28"/>
        </w:rPr>
        <w:t xml:space="preserve">
      Сноска. Приказ дополнен Приложением 427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3952" w:id="1508"/>
    <w:p>
      <w:pPr>
        <w:spacing w:after="0"/>
        <w:ind w:left="0"/>
        <w:jc w:val="left"/>
      </w:pPr>
      <w:r>
        <w:rPr>
          <w:rFonts w:ascii="Times New Roman"/>
          <w:b/>
          <w:i w:val="false"/>
          <w:color w:val="000000"/>
        </w:rPr>
        <w:t xml:space="preserve"> Типовая учебная программа по учебному предмету "Таджикский язык" для 10-11 классов естественно-математического направления уровня общего среднего образования по обновленному содержанию (с таджикским языком обучения)</w:t>
      </w:r>
    </w:p>
    <w:bookmarkEnd w:id="1508"/>
    <w:p>
      <w:pPr>
        <w:spacing w:after="0"/>
        <w:ind w:left="0"/>
        <w:jc w:val="both"/>
      </w:pPr>
      <w:r>
        <w:rPr>
          <w:rFonts w:ascii="Times New Roman"/>
          <w:b w:val="false"/>
          <w:i w:val="false"/>
          <w:color w:val="ff0000"/>
          <w:sz w:val="28"/>
        </w:rPr>
        <w:t xml:space="preserve">
      Сноска. Приказ дополнен Приложением 428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021" w:id="1509"/>
    <w:p>
      <w:pPr>
        <w:spacing w:after="0"/>
        <w:ind w:left="0"/>
        <w:jc w:val="left"/>
      </w:pPr>
      <w:r>
        <w:rPr>
          <w:rFonts w:ascii="Times New Roman"/>
          <w:b/>
          <w:i w:val="false"/>
          <w:color w:val="000000"/>
        </w:rPr>
        <w:t xml:space="preserve"> Типовая учебная программа по учебному предмету "Таджикский язык" для 10-11 классов общественно-гуманитарного направления уровня общего среднего образования по обновленному содержанию (с таджикским языком обучения)</w:t>
      </w:r>
    </w:p>
    <w:bookmarkEnd w:id="1509"/>
    <w:p>
      <w:pPr>
        <w:spacing w:after="0"/>
        <w:ind w:left="0"/>
        <w:jc w:val="both"/>
      </w:pPr>
      <w:r>
        <w:rPr>
          <w:rFonts w:ascii="Times New Roman"/>
          <w:b w:val="false"/>
          <w:i w:val="false"/>
          <w:color w:val="ff0000"/>
          <w:sz w:val="28"/>
        </w:rPr>
        <w:t xml:space="preserve">
      Сноска. Приказ дополнен Приложением 429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090" w:id="1510"/>
    <w:p>
      <w:pPr>
        <w:spacing w:after="0"/>
        <w:ind w:left="0"/>
        <w:jc w:val="left"/>
      </w:pPr>
      <w:r>
        <w:rPr>
          <w:rFonts w:ascii="Times New Roman"/>
          <w:b/>
          <w:i w:val="false"/>
          <w:color w:val="000000"/>
        </w:rPr>
        <w:t xml:space="preserve"> Типовая учебная программа по учебному предмету "Уйгурский язык" для 10-11 классов естественно-математического направления уровня общего среднего образования по обновленному содержанию (с уйгурским языком обучения)</w:t>
      </w:r>
    </w:p>
    <w:bookmarkEnd w:id="1510"/>
    <w:p>
      <w:pPr>
        <w:spacing w:after="0"/>
        <w:ind w:left="0"/>
        <w:jc w:val="both"/>
      </w:pPr>
      <w:r>
        <w:rPr>
          <w:rFonts w:ascii="Times New Roman"/>
          <w:b w:val="false"/>
          <w:i w:val="false"/>
          <w:color w:val="ff0000"/>
          <w:sz w:val="28"/>
        </w:rPr>
        <w:t xml:space="preserve">
      Сноска. Приказ дополнен Приложением 430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159" w:id="1511"/>
    <w:p>
      <w:pPr>
        <w:spacing w:after="0"/>
        <w:ind w:left="0"/>
        <w:jc w:val="left"/>
      </w:pPr>
      <w:r>
        <w:rPr>
          <w:rFonts w:ascii="Times New Roman"/>
          <w:b/>
          <w:i w:val="false"/>
          <w:color w:val="000000"/>
        </w:rPr>
        <w:t xml:space="preserve"> Типовая учебная программа по учебному предмету "Уйгурский язык" для 10-11 классов общественно-гуманитарного направления уровня общего среднего образования по обновленному содержанию (с уйгурским языком обучения)</w:t>
      </w:r>
    </w:p>
    <w:bookmarkEnd w:id="1511"/>
    <w:p>
      <w:pPr>
        <w:spacing w:after="0"/>
        <w:ind w:left="0"/>
        <w:jc w:val="both"/>
      </w:pPr>
      <w:r>
        <w:rPr>
          <w:rFonts w:ascii="Times New Roman"/>
          <w:b w:val="false"/>
          <w:i w:val="false"/>
          <w:color w:val="ff0000"/>
          <w:sz w:val="28"/>
        </w:rPr>
        <w:t xml:space="preserve">
      Сноска. Приказ дополнен Приложением 431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228" w:id="1512"/>
    <w:p>
      <w:pPr>
        <w:spacing w:after="0"/>
        <w:ind w:left="0"/>
        <w:jc w:val="left"/>
      </w:pPr>
      <w:r>
        <w:rPr>
          <w:rFonts w:ascii="Times New Roman"/>
          <w:b/>
          <w:i w:val="false"/>
          <w:color w:val="000000"/>
        </w:rPr>
        <w:t xml:space="preserve"> Типовая учебная программа по предмету "Узбекская литература" для 10-11 классов общественно-гуманитарного направления уровня общего среднего образования по обновленному содержанию (с узбекским языком обучения)</w:t>
      </w:r>
    </w:p>
    <w:bookmarkEnd w:id="1512"/>
    <w:p>
      <w:pPr>
        <w:spacing w:after="0"/>
        <w:ind w:left="0"/>
        <w:jc w:val="both"/>
      </w:pPr>
      <w:r>
        <w:rPr>
          <w:rFonts w:ascii="Times New Roman"/>
          <w:b w:val="false"/>
          <w:i w:val="false"/>
          <w:color w:val="ff0000"/>
          <w:sz w:val="28"/>
        </w:rPr>
        <w:t xml:space="preserve">
      Сноска. Приказ дополнен Приложением 432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313" w:id="1513"/>
    <w:p>
      <w:pPr>
        <w:spacing w:after="0"/>
        <w:ind w:left="0"/>
        <w:jc w:val="left"/>
      </w:pPr>
      <w:r>
        <w:rPr>
          <w:rFonts w:ascii="Times New Roman"/>
          <w:b/>
          <w:i w:val="false"/>
          <w:color w:val="000000"/>
        </w:rPr>
        <w:t xml:space="preserve"> Типовая учебная программа по предмету "Узбекская литература" для 10-11 классов естественно-математического направления уровня общего среднего образования по обновленному содержанию (с узбекским языком обучения)</w:t>
      </w:r>
    </w:p>
    <w:bookmarkEnd w:id="1513"/>
    <w:p>
      <w:pPr>
        <w:spacing w:after="0"/>
        <w:ind w:left="0"/>
        <w:jc w:val="both"/>
      </w:pPr>
      <w:r>
        <w:rPr>
          <w:rFonts w:ascii="Times New Roman"/>
          <w:b w:val="false"/>
          <w:i w:val="false"/>
          <w:color w:val="ff0000"/>
          <w:sz w:val="28"/>
        </w:rPr>
        <w:t xml:space="preserve">
      Сноска. Приказ дополнен Приложением 433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398" w:id="1514"/>
    <w:p>
      <w:pPr>
        <w:spacing w:after="0"/>
        <w:ind w:left="0"/>
        <w:jc w:val="left"/>
      </w:pPr>
      <w:r>
        <w:rPr>
          <w:rFonts w:ascii="Times New Roman"/>
          <w:b/>
          <w:i w:val="false"/>
          <w:color w:val="000000"/>
        </w:rPr>
        <w:t xml:space="preserve"> Типовая учебная программа по предмету "Таджикская литература" для 10-11 классов естественно-математического направления уровня общего среднего образования по обновленному содержанию</w:t>
      </w:r>
    </w:p>
    <w:bookmarkEnd w:id="1514"/>
    <w:p>
      <w:pPr>
        <w:spacing w:after="0"/>
        <w:ind w:left="0"/>
        <w:jc w:val="both"/>
      </w:pPr>
      <w:r>
        <w:rPr>
          <w:rFonts w:ascii="Times New Roman"/>
          <w:b w:val="false"/>
          <w:i w:val="false"/>
          <w:color w:val="ff0000"/>
          <w:sz w:val="28"/>
        </w:rPr>
        <w:t xml:space="preserve">
      Сноска. Приказ дополнен Приложением 434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451" w:id="1515"/>
    <w:p>
      <w:pPr>
        <w:spacing w:after="0"/>
        <w:ind w:left="0"/>
        <w:jc w:val="left"/>
      </w:pPr>
      <w:r>
        <w:rPr>
          <w:rFonts w:ascii="Times New Roman"/>
          <w:b/>
          <w:i w:val="false"/>
          <w:color w:val="000000"/>
        </w:rPr>
        <w:t xml:space="preserve"> Типовая учебная программа по предмету "Таджикская литература" для 10-11 классов общественно-гуманитарного направления уровня общего среднего образования по обновленному содержанию</w:t>
      </w:r>
    </w:p>
    <w:bookmarkEnd w:id="1515"/>
    <w:p>
      <w:pPr>
        <w:spacing w:after="0"/>
        <w:ind w:left="0"/>
        <w:jc w:val="both"/>
      </w:pPr>
      <w:r>
        <w:rPr>
          <w:rFonts w:ascii="Times New Roman"/>
          <w:b w:val="false"/>
          <w:i w:val="false"/>
          <w:color w:val="ff0000"/>
          <w:sz w:val="28"/>
        </w:rPr>
        <w:t xml:space="preserve">
      Сноска. Приказ дополнен Приложением 435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504" w:id="1516"/>
    <w:p>
      <w:pPr>
        <w:spacing w:after="0"/>
        <w:ind w:left="0"/>
        <w:jc w:val="left"/>
      </w:pPr>
      <w:r>
        <w:rPr>
          <w:rFonts w:ascii="Times New Roman"/>
          <w:b/>
          <w:i w:val="false"/>
          <w:color w:val="000000"/>
        </w:rPr>
        <w:t xml:space="preserve"> Типовая учебная программа по предмету "Уйгурская литература" для 10-11 классов естественно-математического направления уровня общего среднего образования по обновленному содержанию</w:t>
      </w:r>
    </w:p>
    <w:bookmarkEnd w:id="1516"/>
    <w:p>
      <w:pPr>
        <w:spacing w:after="0"/>
        <w:ind w:left="0"/>
        <w:jc w:val="both"/>
      </w:pPr>
      <w:r>
        <w:rPr>
          <w:rFonts w:ascii="Times New Roman"/>
          <w:b w:val="false"/>
          <w:i w:val="false"/>
          <w:color w:val="ff0000"/>
          <w:sz w:val="28"/>
        </w:rPr>
        <w:t xml:space="preserve">
      Сноска. Приказ дополнен Приложением 436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574" w:id="1517"/>
    <w:p>
      <w:pPr>
        <w:spacing w:after="0"/>
        <w:ind w:left="0"/>
        <w:jc w:val="left"/>
      </w:pPr>
      <w:r>
        <w:rPr>
          <w:rFonts w:ascii="Times New Roman"/>
          <w:b/>
          <w:i w:val="false"/>
          <w:color w:val="000000"/>
        </w:rPr>
        <w:t xml:space="preserve"> Типовая учебная программа по предмету "Уйгурская литература" для 10-11 классов общественно-гуманитарного направления уровня общего среднего образования по обновленному содержанию</w:t>
      </w:r>
    </w:p>
    <w:bookmarkEnd w:id="1517"/>
    <w:p>
      <w:pPr>
        <w:spacing w:after="0"/>
        <w:ind w:left="0"/>
        <w:jc w:val="both"/>
      </w:pPr>
      <w:r>
        <w:rPr>
          <w:rFonts w:ascii="Times New Roman"/>
          <w:b w:val="false"/>
          <w:i w:val="false"/>
          <w:color w:val="ff0000"/>
          <w:sz w:val="28"/>
        </w:rPr>
        <w:t xml:space="preserve">
      Сноска. Приказ дополнен Приложением 437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651" w:id="1518"/>
    <w:p>
      <w:pPr>
        <w:spacing w:after="0"/>
        <w:ind w:left="0"/>
        <w:jc w:val="left"/>
      </w:pPr>
      <w:r>
        <w:rPr>
          <w:rFonts w:ascii="Times New Roman"/>
          <w:b/>
          <w:i w:val="false"/>
          <w:color w:val="000000"/>
        </w:rPr>
        <w:t xml:space="preserve"> Типовая учебная программа по учебному предмету "Самопознание" для 10-11 классов уровня общего среднего образования по обновленному содержанию (общественно-гуманитарное направление, естественно-математическое направление)</w:t>
      </w:r>
    </w:p>
    <w:bookmarkEnd w:id="1518"/>
    <w:p>
      <w:pPr>
        <w:spacing w:after="0"/>
        <w:ind w:left="0"/>
        <w:jc w:val="both"/>
      </w:pPr>
      <w:r>
        <w:rPr>
          <w:rFonts w:ascii="Times New Roman"/>
          <w:b w:val="false"/>
          <w:i w:val="false"/>
          <w:color w:val="ff0000"/>
          <w:sz w:val="28"/>
        </w:rPr>
        <w:t xml:space="preserve">
      Сноска. Приказ дополнен Приложением 438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4818" w:id="1519"/>
    <w:p>
      <w:pPr>
        <w:spacing w:after="0"/>
        <w:ind w:left="0"/>
        <w:jc w:val="left"/>
      </w:pPr>
      <w:r>
        <w:rPr>
          <w:rFonts w:ascii="Times New Roman"/>
          <w:b/>
          <w:i w:val="false"/>
          <w:color w:val="000000"/>
        </w:rPr>
        <w:t xml:space="preserve"> Типовая учебная программа по учебному предмету "Основы предпринимательства и бизнеса" для 10-11 классов уровня общего среднего образования (общественно-гуманитарное направление, естественно-математическое направление)</w:t>
      </w:r>
    </w:p>
    <w:bookmarkEnd w:id="1519"/>
    <w:p>
      <w:pPr>
        <w:spacing w:after="0"/>
        <w:ind w:left="0"/>
        <w:jc w:val="both"/>
      </w:pPr>
      <w:r>
        <w:rPr>
          <w:rFonts w:ascii="Times New Roman"/>
          <w:b w:val="false"/>
          <w:i w:val="false"/>
          <w:color w:val="ff0000"/>
          <w:sz w:val="28"/>
        </w:rPr>
        <w:t xml:space="preserve">
      Сноска. Приказ дополнен Приложением 439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440 к приказу</w:t>
            </w:r>
            <w:r>
              <w:br/>
            </w:r>
            <w:r>
              <w:rPr>
                <w:rFonts w:ascii="Times New Roman"/>
                <w:b w:val="false"/>
                <w:i w:val="false"/>
                <w:color w:val="000000"/>
                <w:sz w:val="20"/>
              </w:rPr>
              <w:t xml:space="preserve"> Министра Образования и науки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 апреля 2013 года № 115</w:t>
            </w:r>
          </w:p>
        </w:tc>
      </w:tr>
    </w:tbl>
    <w:bookmarkStart w:name="z34955" w:id="1520"/>
    <w:p>
      <w:pPr>
        <w:spacing w:after="0"/>
        <w:ind w:left="0"/>
        <w:jc w:val="left"/>
      </w:pPr>
      <w:r>
        <w:rPr>
          <w:rFonts w:ascii="Times New Roman"/>
          <w:b/>
          <w:i w:val="false"/>
          <w:color w:val="000000"/>
        </w:rPr>
        <w:t xml:space="preserve"> Типовая учебная программа по учебному предмету "Графика и проектирование" для 10-11 классов уровня общего среднего образования по обновленному содержанию</w:t>
      </w:r>
    </w:p>
    <w:bookmarkEnd w:id="1520"/>
    <w:p>
      <w:pPr>
        <w:spacing w:after="0"/>
        <w:ind w:left="0"/>
        <w:jc w:val="both"/>
      </w:pPr>
      <w:r>
        <w:rPr>
          <w:rFonts w:ascii="Times New Roman"/>
          <w:b w:val="false"/>
          <w:i w:val="false"/>
          <w:color w:val="ff0000"/>
          <w:sz w:val="28"/>
        </w:rPr>
        <w:t xml:space="preserve">
      Сноска. Приказ дополнен Приложением 440 в соответствии с приказом Министра образования и науки РК от 27.07.2017  </w:t>
      </w:r>
      <w:r>
        <w:rPr>
          <w:rFonts w:ascii="Times New Roman"/>
          <w:b w:val="false"/>
          <w:i w:val="false"/>
          <w:color w:val="ff0000"/>
          <w:sz w:val="28"/>
        </w:rPr>
        <w:t>№ 352</w:t>
      </w:r>
      <w:r>
        <w:rPr>
          <w:rFonts w:ascii="Times New Roman"/>
          <w:b w:val="false"/>
          <w:i w:val="false"/>
          <w:color w:val="ff0000"/>
          <w:sz w:val="28"/>
        </w:rPr>
        <w:t xml:space="preserve">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 исключено приказом Министра просвещения РК от 16.09.2022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См. </w:t>
      </w:r>
      <w:r>
        <w:rPr>
          <w:rFonts w:ascii="Times New Roman"/>
          <w:b w:val="false"/>
          <w:i w:val="false"/>
          <w:color w:val="000000"/>
          <w:sz w:val="28"/>
        </w:rPr>
        <w:t>продолжение</w:t>
      </w:r>
      <w:r>
        <w:rPr>
          <w:rFonts w:ascii="Times New Roman"/>
          <w:b w:val="false"/>
          <w:i w:val="false"/>
          <w:color w:val="000000"/>
          <w:sz w:val="28"/>
        </w:rPr>
        <w:t xml:space="preserve"> V13008424_3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