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14c" w14:textId="3810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"Шерстяное производство"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30 декабря 2013 года № 479. Зарегистрирован в Министерстве юстиции Республики Казахстан 14 мая 2014 года № 9423.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"Шерстяное производство".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№ 479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"Шерстяное производство"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"Шерстяное производство"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организационно-административной иерархии организации;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- структурированное описание квалификационных уровней, признаваемых в отрасли;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– НРК) – структурированное описание квалификационных уровней, признаваемых на рынке труда;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6"/>
    <w:bookmarkStart w:name="z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ГК РК 03-2007 "13.20 Производство текстильных изделий. Шерстяное производство".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 Организация первичной обработки шерсти в шерстяном производстве. ПС устанавливает в области профессиональной деятельности "Шерстяное производство" требования к содержанию, качеству, условиям труда, квалификации и компетенции работников на этапе первичной обработки шерсти.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 Требования стандарта относятся к следующим профессиям в данной области: оператор шерстомойного агрегата, лаборант, техник-технолог.</w:t>
      </w:r>
    </w:p>
    <w:bookmarkStart w:name="z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"Оператор шерстомойного агрегата"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Мойщик шерсти.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"Оператор шерстомойного агрегата" обязывает субъекта знать и уметь выполнять задачи, связанные с реализацией основной функции: ведение процесса первичной обработки шерсти.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оператора шерстомойного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оператором шерстомойного агрегата,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оператора шерстомойного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"Техник-технолог"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первичной обработки шерсти,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профессионального стандарта.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Виды сертификатов, выдаваемые на основе настоящего профессионального стандарта, определяются в соответствии с перечнем единиц профессионального стандарта,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профессионального стандарта.</w:t>
      </w:r>
    </w:p>
    <w:bookmarkEnd w:id="35"/>
    <w:bookmarkStart w:name="z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Разработчиком ПС является Министерство индустрии и новых технологий Республики Казахстан.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"Шерстяное производство"</w:t>
            </w:r>
          </w:p>
        </w:tc>
      </w:tr>
    </w:tbl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уровень отраслевой рамки квалификации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сушка шерсти на шерстомойном агрегате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шерстомойного агрегата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шерсти (шерстяное производство)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первичной обработки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"Шерстяное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Рабочие, занятые изготовлением волокна в хлопчатобумажном, льняном, шелкомотальном, шерстяном, пенькоджутовом производствах и в производстве ваты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"Шерстяное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шерсти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первичной обработки шерсти, валяльно-войлочное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теплогенераторы, пар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 на базе общего 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единиц ПС (трудовых функций профессии)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оборудования, моющих растворов для ведения процесса мойки шерсти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рыхления, трепания, замачивания, мойки, прополаскивания, сушки шерсти.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Описание единиц ПС (функциональная карта)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Немытая шерсть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Пневмотранспорт, конвейер, 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Загрузка питателя немытой шерстью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Немытая шерсть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Барки,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1.2: Подготовка барок к процессу мойки и прополаскивания шерсти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Приготовление моющего раствора.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сушки, требования к влажности выходящего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Подготовка сушильной секции к сушке шерсти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Немытая шерсть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рыхления и трепания немытой шерсти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Немытая шерсть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Ведение процесса мойки, отжима и прополаскивания шерсти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Мытая шерсть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Ведение процесса сушки мытой шерсти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оборудования,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шерстомойного агрегата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сушильного оборудования к работе - разогрев, установка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запуск работы сушильной машины, установка утвержденных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принцип работы сушильной машины, параметры сушки, требования к влажности выходящего продукта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технологического процесса рыхления и трепания немытой шерсти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трепальной машине, определение степенью рыхления и засоренности шерсти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режим, устройство и принцип работы трепальной машины, настройку приборов или компьютера на заданный режим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Приемка-сдача смены, чистка закрепленного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удаления сора из камер сбора, промывки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шерстомойного агрегата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барок к процессу мойки и прополаскивания шерсти, наполнение их моющим раствором, установка на пульте утвержденных параметров.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запуск химстанции приготовления моющих растворов, приготовление моющих растворов в соответствии с утвержденным режимом и рецептом. Анализ растворов с помощью индикаторов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принцип работы химстанции, параметры и свойства моющего раствора, нормы расхода химических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Ведение основного технологического процесса – мойки и прополаскивания шерсти, контроль качества полуфабрикатов, технологических процессов и готовой продукции, наставническая работа в коллективе.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моечными барками агрегата, поддержание противотока моющего раствора и воды, наблюдение за исправностью регулирующих устройств, удаление минеральные и органические примеси, получение ланолин, утилизация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первичной обработки шерсти, технологический режим, устройство и принцип работы шерстомойного агрегата, настройки приборов или компьютера на заданный режим мойки шерсти, требования к качеству мытой шерсти, контролировать качество шерсти на основе лабораторных анализов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Ведение технологического процесса сушки мытой шерсти. Наставническая работа в коллективе.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сушильной машиной, поддержание требуемых параметров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работы сушильной машины, требования к качеству мытой шерсти, методы регулирования параметров сушки, в том числе методы энергосбережения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"Шерстяное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"Шерстяное производство" Утвержден приказом Министра труда и социальной защиты населения Республики Казахстан от "26" февраля 2013 года № 73-ө-м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первичной обработке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Перечень трудовых функций профессии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Описание единиц ПС (функциональная карта)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оборудованием, рецептов моющих растворов и режимов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продукции, моющих растворов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производственном процессе, недостаточность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участков производства, их овладение новой техникой и технологией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производственном процессе, недостаточность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оборудованием, рецептов моющих растворов и режимов их приготовления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первичной обработки шерсти,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продукции, моющих растворов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несоответствие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и химические свойства шерсти, морфологию волокон, их качественные характеристики, топографию руна, причины несоответствий и методы устранений, стандарты, инструкции по качеству, методы классировки шерсти, виды и степень засоренности, зажиренности шерсти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производства, экономику,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принимать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участков производства, их овладевание новой техникой и технологией.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"Шерстяное производство"</w:t>
            </w:r>
          </w:p>
        </w:tc>
      </w:tr>
    </w:tbl>
    <w:bookmarkStart w:name="z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согласования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04-3-1-16/16973 от 19 декабря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 рег. №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