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611e" w14:textId="ede6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"Шорно-седельное производство"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30 декабря 2013 года № 473. Зарегистрирован в Министерстве юстиции Республики Казахстан 14 мая 2014 года № 9417.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"Шорно-седельное производство".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индустрии и новых технологий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труда и социальной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473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"Шорное-седельное производство"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"Шорное-седельное производство" (далее – ПС) определяет требования к уровню квалификации, компетенции, содержанию, качеству и условиям труда, и предназначен для: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оценки профессиональной подготовленности и подтверждения соответствия квалификации специалистов.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организационно-административной иерархии организации;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национальная рамка квалификаций (далее – ОРК) – структурированное описание квалификационных уровней, признаваемых на рынке труда;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отраслевая рамка квалификаций (далее – НРК) - структурированное описание квалификационных уровней, признаваемых в отрасли;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 ГК РК 03-2007 15.1 Дубление и выделка кожи; производство чемоданов, сумок, шорно-седельных изделий; выделка и крашение меха;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изготовление шорно-седельных изделий. ПС устанавливает в области профессиональной деятельности "шорно-седельное производство" требования к содержанию, качеству, условиям труда, квалификации и компетенции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следующим профессиям в данной области: заготовщик шорно-седельных изделий, крепильщик деталей шорно-седельных изделий, сборщик шорно-седельных изделий, техник-технолог.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"Заготовщик шорно-седельных изделий"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заготовщик шорно-седельных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"заготовщик шорно-седельных изделий" обязывает субъекта знать и уметь выполнять задачи, связанные с реализацией основной функции: изготовления заготовок для шорно-седельных изделий.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заготовщика шорно-седельных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заготовщиком шорно-седельных изделий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заготовщика шорно-седельных изделий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Карточки видов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"Крепильщик деталей шорно-седельных изделий"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крепильщик деталей шорно-седельных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"крепильщик деталей шорно-седельных изделий" обязывает субъекта знать и уметь выполнять задачи, связанные с реализацией основной функции: крепление деталей шорно-седельных изделий.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крепильщика деталей шорно-седельных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крепильщиком деталей шорно-седельных изделий,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заготовщика крепильщик деталей шорно-седельных изделий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Карточки видов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"Сборщик шорно-седельных изделий"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сборщик шорно-седельных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"сборщик шорно-седельных изделий" обязывает субъекта знать и уметь выполнять задачи, связанные с реализацией основной функции: сборка шорно-седельных изделий.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сборщика шорно-седельных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сборщиком шорно-седельных изделий,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сборщика шорно-седельных изделий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Карточки видов трудовой деятельности "Техник-технолог"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Мастер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"техник-технолог" обязывает субъекта знать и уметь выполнять задачи, связанные с организацией процесса производства искусственной кожи, обеспечения качества продукции, производительности труда и оборудования.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техника-технолога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техником-технологом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техника-технолога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Виды сертификатов, выдаваемых на основе настоящего профессионального стандарта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Разработчики, лист согласования, экспертиза и регистрация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Разработчиком ПС является Министерство индустрии и новых технологий Республики Казахстан.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"Шорное-седельное производство"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РК (ГК РК 01-2005)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 (НРК)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деталей для шорно-седельных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шорно-седельных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Заготовщик шорно-седельных изделий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деталей шорно-седельных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 деталей шорно-седельных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 деталей шорно-седельных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шорно-седельных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шорно-седельных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шорно-седельных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производства шорно-седельных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"Шорное-седельное производство"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Связь с действующими нормативными документами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 Профессии рабочих, занятых в производстве кожаной обуви и других изделий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45, раздел: "Производство шорно-седельных изделий"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09 января 2013 года № 12-е-м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шорно-седельных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квалификаций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шорно-седельных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факторы,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острые и колющие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образование, краткосрочное обучение (инструктаж) на рабочем месте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образование, краткосрочные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Перечень единиц ПС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сырья, материалов, инструмента к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седельных подушек, верчанок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оборудованием, инструментом и рабочим местом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Описание единиц ПС (функциональная карта)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Соломенный валик, хомуты, хомутная подушка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капроновые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Заготовка жгута (соломенного валика для хомутов и хомутной подушки) определенной длины, толщины, плотности вручную. Утягивание жгута капроновыми нитками.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Подготовка к работе инструментов и приспособлений.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Соломенная верчанка и войлочная подушка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поливинилхлоридная, мочальная лента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Заготовка соломенной верчанки и войлочной подушки вручную. Утягивание поливинилхлоридной (ПВХ) или мочальной лентой, закрепление верхних краев верчанки. Обстукивание верчанки.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Проверка качества заготовок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3.1: Чистка оборудования, уборка рабочего места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заготовщика шорно-седельных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Заготовка жгута (соломенного валика для хомутов и хомутной подушки) определенной длины, толщины, плотности вручную. Утягивание жгута капроновыми нитками.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утяжка жгута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заготовки жгута, его форму и размеры, требования, предъявляемые к применяемым материалам, технические условия и государственные стандарты на шорно-седельные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заготовщика шорно-седельных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Заготовка жгута (соломенного валика для хомутов и хомутной подушки) определенной длины, толщины, плотности вручную. Утягивание жгута капроновыми нитками.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утяжка жгута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заготовки жгута, его форму и размеры, требования, предъявляемые к применяемым материалам, технические условия и государственные стандарты на шорно-седельные изделия.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Подготовка к работе инструментов и приспособлений.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ремонт, заточка инструмента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инструменту и приспособлениям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Заготовка соломенной верчанки и войлочной подушки вручную. Утягивание поливинилхлоридной (пвх) или мочальной лентой, закрепление верхних краев верчанки. Обстукивание верчанки.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верчанки, подушки, закрепления краев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утягивания и закрепления шорно-седельных изделий и деталей, форму и размеры верчанки, плотность утягивания шорно-седельных изделий с выдержкой диаметра в средней части и по краям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Проверка качества заготовок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наличия брака, его устранение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сырья, требования к качеству заготовок, стандарты, инструкции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Чистка оборудования,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узлов и механизмов, удаление сора. Заточка инструмента, уборка рабочего места.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 противопожарной безопасности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фурнитуры, правила ведения документации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"Шорное-седельное производство"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Связь с действующими нормативными документами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 Профессии рабочих, занятых в производстве кожаной обуви и других изделий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45, раздел: "Производство шорно-седельных изделий"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09 января 2013 года № 12-е-м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 деталей шорно-седельных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квалификаций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шорно-седельных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колющий и режущий инструмент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образование, краткосрочное обучение (инструктаж) на рабочем месте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образование, краткосрочное обучение (инструктаж) на рабочем месте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Перечень единиц ПС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фурнитуры, материалов, инструмента к ведению процесса крепления деталей шорно-седельных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крепления деталей шорно-седельных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Чистка, ремонт инструмента, уборка рабочего места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Описание единиц профессионального стандарта (функциональная карта)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Нитки, гвозди, ремни и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Подготовка к работе ниток, гвоздей, ремней и инструмента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Детали, фурнитура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Подготовка к работе деталей и фурнитуры.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Колодочки, ленчики, дужки, мочки, фурнитура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Нитки, гвозди, ремни и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Крепление колодочек с ленчиками и дужками к покрышке седелки, мочек к пароконным хомутам, фурнитуры полевой офицерской сумки, деталей к каркасу седла заклепками. Крепление ручек, металлических рамок, углов и других деталей на вьюки, деталей к каркасу седла заклепками, углов и фурнитуры к чемоданам, закрепление машинных швов в местах крепления, на изделиях упряжки, седел нитками, гужей сыромятной сшивкой путем обвивки концов изделия в несколько витков на машине или вручную.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Колодочки, ленчики, дужки, мочки, фурнитура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Нитки, гвозди, ремни и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Крепление мочек к клещам обозного хомута с отвинчиванием гайки у мочки на машине или вручную. Вставка каркасов в чемоданы вьюков и крепление их заклепками. Пропуск болтов мочек через отверстия в боковых частях хомутовой покрышки и клещах. Навинчивание гайки, крепление хомутины к клещам гвоздями, углов чемодана, деталей ремней для верхолазов заклепками, деталей людского снаряжения.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Хомутная подушка, луки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Нитки, гвозди, ремни и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Крепление хомутной подушки к клещам гвоздями с вставкой хомутной подушки в клещи на машине или вручную. Крепление лук к полкам ленчика заклепками с вставкой треугольной планки в гнездо.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Чистка оборудования и уборка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компетенциям крепильщика деталей шорно-седельных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 нужный инструмент и крепежные Подготовка к работе ниток, гвоздей, ремней и инструмента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требования, предъявляемые к качеству применяемых материалов, фурнитуры, кожи и выпускаемой продукции, правила и места крепления фурнитуры и деталей, закрепления концов ниток и завязывания узлов, технические требования, предъявляемые к операции, технические условия на фурнитуру, виды и назначения ее, инструменты для выполнения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компетенциям крепильщика деталей шорно-седельных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 нужный инструмент и крепежные Подготовка к работе ниток, гвоздей, ремней и инструмента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требования, предъявляемые к качеству применяемых материалов, фурнитуры, кожи и выпускаемой продукции, правила и места крепления фурнитуры и деталей, закрепления концов ниток и завязывания узлов, технические требования, предъявляемые к операции, технические условия на фурнитуру, виды и назначения ее, инструменты для выполнения операции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Подготовка к работе деталей и фурнитуры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необходимых деталей, фурнитуры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Составные части шорно-седельных изделий, требования к качеству.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безопасность;=.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Чистка оборудования, инструмента и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и ремонт инструмента,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ухода за оборудованием, правила приемки и сдачи смены, правила техники безопасности, противопожарной безопасности, правила внутреннего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компетенциям крепильщика деталей шорно-седельных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типовых практических задач, выбор способа действий из известных на основе знаний и практического опыта. Крепление колодочек с ленчиками, ручек, рамок, уголков,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швов.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колодочек с ленчиками, ручек, рамок, уголков,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швов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требования, предъявляемые к выполнению операции, правила закрепления машинных швов, технические нормативы, номера шильев, иголок, ниток, качество сшивки, назначение применяемого оборудования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Крепление мочек к клещам, вставка каркасов, крепление хомутины, деталей ремней.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крепления фурнитуры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места прибивки гвоздей на гвоздильном станке, качество гвоздей и соответствие их стандартам, устройство применяемого оборудования и правила его эксплуатации.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Крепление хомутной подушки к клещам гвоздями с вставкой хомутной подушки в клещи на машине или вручную. Крепление лук к полкам ленчика заклепками с вставкой треугольной планки в гнездо.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фурнитуры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ленчика, места крепления лук ленчика и треугольных планок, симметричность их расположения, места разметок, правила регулирования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фурнитуры, правила ведения документации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"Шорное-седельное производство"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Связь с действующими нормативными документами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 Профессии рабочих, занятых в производстве кожаной обуви и других изделий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45, раздел "Производство шорно-седельных изделий"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шорно-седельных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шорно-седельных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колющие и режущие инструменты,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образование, краткосрочное обучение (инструктаж) на рабочем месте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образование, краткосрочные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Перечень единиц ПС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инструмента, материалов, шаблонов для сборки шорно-седельных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сборки шорно-седельных изделий. Контроль качества сборки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Чистка, уборка рабочего места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Описание единиц ПС (функциональная карта)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шаблоны,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Подготовка оборудования, шаблонов, инструмента, материалов для сборки шорно-седельных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Шорки-лямки, сыромятная сшивки, розетка потниковой крыши, оголовье, подперсья седла, подушек живца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шаблоны,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Сборка шорки-лямки, сумок полевых, продевание сыромятной сшивки в кобуры переднего вьюка и переметной сумы, перевязывание сшивкой розетки потниковой крыши, сборка оголовья, подперсья седла, подборка в пары подушек живца. Натяжка и закрепление супоней на рамы перед их сушкой. Продержка сыромятной сшивки через потник горбатой седелки с продеванием розеток на сшивки. Продержка сшивки в отверстия переднего края покрышки хомута. Выправка посаженных ремней и сложенных гужей по всей длине для придания прямолинейной формы. Связывание ремней и гужей в пачки.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Шорки-лямки, сыромятная сшивки, розетка потниковой крыши, оголовье, подперсья седла, подушек живца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шаблоны,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Сборка хомутов и седел, полок ленчика при помощи лук. Оковка лук ленчика, зачистка выступающих краев оковки и расклепанных заклепок вручную или на шлифовальном круге. Вязка-соединение нескольких сыромятных Обтягивание хомута покрышкой. Разглаживание морщин и складок деревянным приспособлением. Пробивка концов покрышки к клещам гвоздями. Обеспечение требуемой формы изделий, плотного прилегания обтяжки и прочного склеивания. Ожиловка ленчика сыромятной сшивкой на приспособлении с обеспечением плотности ровной утяжки живца на ленчике и приданием необходимой формы живцу. Привязывание приструг и тебеньков к полкам ленчика сыромятной сшивкой с плотной утяжкой сшивки. Пробивка накрыльников через ремешок с фигурной укладкой его. Свивание супоней на машине.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Сыромятные ремни, ленчик, кожа, кожзаменители, войлок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шаблоны,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Сборка нескольких сыромятных ремней в шорно-седельные изделия, пропускания концов одного ремня через парные прорези других ремней, завязывание его в узел с приданием формы шорного узла на изделиях упряжи и седел. Сборка ленчика и подгонка (правка) его по решетке (лекалу) - полок ленчика и лук к палкам. Разметка по шаблону мест крепления лук ленчика. Контроль за качеством сборки шорно-седельных изделий. Обтягивание кожей, кожзаменителями, войлоком хомутной подушки.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Седло, ленчик седла, кожаная обтяжка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шаблоны,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Сборка седла. Обтягивание ленчика седла и сидений седел кожей с предварительным увлажнением, расправка (разглаживание) морщин, складок. Формовка и заделка краев кожаной обтяжки.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Чистка оборудования и уборка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сборщика шорно-седельных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оборудования, шаблонов, инструмента, материалов для сборки шорно-седельных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подготовку необходимых материалов (кожи, нитей, ремней и т.п.), инструментов, нужных шаблонов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сборки шорно-седельных изделий, правила выполнения технологических операций сборки шорно-седельных изделий, состав комплектов деталей, входящих в шорно-седельные изделия, размеры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сборщика шорно-седельных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оборудования, шаблонов, инструмента, материалов для сборки шорно-седельных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подготовку необходимых материалов (кожи, нитей, ремней и т.п.), инструментов, нужных шаблонов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сборки шорно-седельных изделий, правила выполнения технологических операций сборки шорно-седельных изделий, состав комплектов деталей, входящих в шорно-седельные изделия, размеры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Сборка шорки-лямки, сумок полевых, продевание сыромятной сшивки в кобуры переднего вьюка и переметной сумы, перевязывание сшивкой розетки потниковой крыши, сборка оголовья, подперсья седла, подборка в пары подушек живца. Натяжка и закрепление супоней на рамы перед их сушкой. Продержка сыромятной сшивки через потник горбатой седелки с продеванием розеток на сшивки. Продержка сшивки в отверстия переднего края покрышки хомута. Выправка посаженных ремней и сложенных гужей по всей длине для придания прямолинейной формы. Связывание ремней и гужей в пачки.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сборки шорно-седельных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сборки шорно-седельных изделий, места крепления деталей, правила завивки ремней споя, размеры хомутов, отверстий и сверл, правила заделывания отверстий, обтягивания, технологический режим увлажнения кож, требования, предъявляемые к выполнению технологических операций сборки и качеству шорно-седельных изделий, правила эксплуатации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сборщика шорно-седельных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оборудования, шаблонов, инструмента, материалов для сборки шорно-седельных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подготовку необходимых материалов (кожи, нитей, ремней и т.п.), инструментов, нужных шаблонов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сборки шорно-седельных изделий, правила выполнения технологических операций сборки шорно-седельных изделий, состав комплектов деталей, входящих в шорно-седельные изделия, размеры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Сборка шорки-лямки, сумок полевых, продевание сыромятной сшивки в кобуры переднего вьюка и переметной сумы, перевязывание сшивкой розетки потниковой крыши, сборка оголовья, подперсья седла, подборка в пары подушек живца. Натяжка и закрепление супоней на рамы перед их сушкой. Продержка сыромятной сшивки через потник горбатой седелки с продеванием розеток на сшивки. Продержка сшивки в отверстия переднего края покрышки хомута. Выправка посаженных ремней и сложенных гужей по всей длине для придания прямолинейной формы. Связывание ремней и гужей в пачки.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сборки шорно-седельных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сборки шорно-седельных изделий, места крепления деталей, правила завивки ремней споя, размеры хомутов, отверстий и сверл, правила заделывания отверстий, обтягивания, технологический режим увлажнения кож, требования, предъявляемые к выполнению технологических операций сборки и качеству шорно-седельных изделий, правила эксплуатации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Чистка оборудования и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оборудования, содержания в порядке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ухода за оборудованием, правила приемки и сдачи смены, правила техники безопасности, противопожарной безопасности, правила внутреннего распорядка.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фурнитуры, правила ведения документации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различных типовых практических задач, требующих самостоятельного анализа рабочих ситуаций. Сборка хомутов и седел, полок ленчика при помощи лук. Оковка лук ленчика, зачистка выступающих краев оковки и расклепанных заклепок вручную или на шлифовальном круге.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сборки шорно-седельных изделий. Вязка-соединение нескольких сыромятных. Обтягивание хомута покрышкой.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сборки шорно-седельных изделий и вязки шорных узлов, требования, предъявляемые к прочности шорного узла, качеству и внешнему виду шорно-седельных изделий, технические условия на них, свойства кож, правила о жиловки ленчика и эксплуатации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2.2: Сборка нескольких сыромятных ремней в шорно-седельные изделия, пропускания концов одного ремня через парные прорези других ремней, завязывание его в узел с приданием формы шорного узла на изделиях упряжи и седел. Сборка ленчика и подгонка (правка) его по решетке (лекалу) - полок ленчика и лук к палкам.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шорно-седельных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сборки шорно-седельных изделий, правила обтягивания подушек хомутной и выездной седелки, комплекты деталей, входящих в шорно-седельные изделия.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различных типовых практических задач, требующих самостоятельного анализа рабочих ситуаций.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седла. Обтягивание ленчика седла и сидений седел кожей с предварительным увлажнением, расправка (разглаживание) морщин, складок. Формовка и заделка краев кожаной обтяжки.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сборки шорно-седельных изделий, правила обтягивания ленчика седла и сидений седел, технические условия на шорно-седельные изделия, виды шорно-седельных изделий, формы и размеры обтягиваемых деталей, виды применяемых вспомогательных материалов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"Шорное-седельное производство"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Связь с действующими нормативными документами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квалификаций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шорно-седельных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Вращающиеся части машин и механизмов, электрооборудование,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Перечень единиц ПС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Опытно-экспериментальная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Описание единиц ПС (функциональная карта)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 схемы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требования разработки технологической (технической) документации,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Разработка технологической (технической) документации, оптимальных режимов работы, графиков ухода за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дисциплина, промышленная санитария, температурно-влажностного режим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 готовая продукция, моющие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1.3: Осуществление проверки качества сырья и материалов,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 виды контроля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1.4: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Заказ, цели, производственные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Организация работы коллектива исполнителей, планирование и организация производственных работ, выбор оптимальных решений при планировании работ, установление технически обоснованных норм времени выработки, зоны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правила техники безопасности и противопожарной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Обеспечение техники безопасности и противопожарной безопасности на всех участках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Трудности в производственном процессе, недостаточность компетенций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2.4: Организация повышения квалификации рабочих на всех участках производства, их овладевание новой техникой и технологией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Методы, режимы испытания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Испытание нового технологического оборудования, новых режимов, материалов и параметров на всех этапах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режимы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Проведение экспериментальных работ по внедрению новых, в том числе ресурсосберегающих, технологий, нового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Трудности в производственном процессе, недостаточность компетенций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новаторской и рационализаторской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3.3: Организация новаторской и рационализаторской работы в коллективе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техника-технолога 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Разработка технологической (технической) документации, оптимальных режимов работы, графиков ухода за оборудованием.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документации, построение графиков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деятельности предприятия и управления им, технологию производства шорно-седельных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стандарты, технические условия, технологические режимы, правила технической эксплуатации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Осуществление проверки качества сырья и материалов, готовой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несоответствие сырья, материалов, готовой продукции визуально и на основе лабораторного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Физико-механические и химические свойства основ и искусственных кож, ниток, гвоздей, фурнитуры, их ассортимент, причины несоответствий и методы устранений, стандарты, инструкции по качеству.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оборудования, инструмента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эксплуатации оборудования, правила ухода за 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Организация работы коллектива исполнителей, планирование и организация производственных работ, выбор оптимальных решений при планировании работ, Установление технически обоснованных норм времени выработки, зоны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современные программные и технические средства информационных технологий, передовой международный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производства, экономику, нормирование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качество выпускаемой продукции,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инструкции, методы расчета производительности оборудования и выработки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Обеспечение техники безопасности и противопожарной безопасности на всех участках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техники безопасности и противопожарной защиты на производственном участке, уметь принять меры по их обеспечению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нормы охраны труда, техники безопасности, промышленной санитарии и противопожарной защиты, системы автоматического управления технологическим оборудованием,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Организация повышения квалификации рабочих на всех участках производства, их овладение новой техникой и технологией.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обучение рабочих основам профессии, ведение семинаров, курсов, составление программ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и программы обучения в рамках профессий своего производства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"Шорное-седельное производство"</w:t>
            </w:r>
          </w:p>
        </w:tc>
      </w:tr>
    </w:tbl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Лист согласования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Министерство труда и социальной защиты населения Республики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04-3-1-16/16973 от 19 декабря 2013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зарегистрирован в_______________.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внесен в Реестр профессиональных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рег. №______________.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