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644cf" w14:textId="39644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профессионального стандарта "Швейное производство и моделирование одежды"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новых технологий Республики Казахстан от 30 декабря 2013 года № 456. Зарегистрирован в Министерстве юстиции Республики Казахстан 5 мая 2014 года № 9399. Утратил силу приказом Министра индустрии и инфраструктурного развития Республики Казахстан от 30 января 2023 года № 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30.01.2023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138-5 Трудового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"Швейное производство и моделирование одежды".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промышленности Министерства индустрии и новых технологий Республики Казахстан (Касымбеков Б.А.)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средствах массовой информации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новых технологий Республики Казахстан.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 Министра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 новых технологий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 труда и социальной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населения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 Т. Дуйсенова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марта 2014 год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2013 года № 456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</w:t>
      </w:r>
      <w:r>
        <w:br/>
      </w:r>
      <w:r>
        <w:rPr>
          <w:rFonts w:ascii="Times New Roman"/>
          <w:b/>
          <w:i w:val="false"/>
          <w:color w:val="000000"/>
        </w:rPr>
        <w:t>"Швейное производство и моделирование одежды"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Профессиональный стандарт "Швейное производство и моделирование одежды" (далее – ПС) определяет в области профессиональной деятельности требования к содержанию, качеству, условиям труда, квалификации и компетенциям работников и предназначен для: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выработки единых требований к содержанию профессиональной деятельности, обновления квалификационных требований, отвечающих современным потребностям рынка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решения широкого круга задач в области управления персоналом;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разработки образовательных стандартов, учебных планов, модульных учебных программ, а также разработки соответствующих учебно-методических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проведения оценки профессиональной подготовленности и подтверждения соответствия квалификации специалистов.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пользователями ПС являются: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выпускники организаций образования, работники;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руководители и работники организаций, руководители и специалисты подразделений управления персоналом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специалисты, разрабатывающие образовательные программы;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специалисты в области оценки профессиональной подготовленности и подтверждения соответствия квалификации специалистов.</w:t>
      </w:r>
    </w:p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основе ПС разрабатываются внутренние, корпоративные стандарты организаций на функциональные модели деятельности, должности, повышение квалификации, аттестацию работников, систему стимулирования труда и другие.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настоящем ПС применяются следующие термины и определения: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квалификация – степень профессиональной подготовленности работника к выполнению конкретного вида работы;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квалификационный уровень/уровень квалификации - уровень требований к квалификации (компетенциям) работника, отражающий сложность, самостоятельность и ответственность выполняемых работ;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предмет труда – предмет, на который направлены действия работника с целью создания продукта при помощи определенных средств труда;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средства труда - средства, используемые работником для преобразования предмета труда из исходного состояния в продукт;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вид трудовой деятельности – составная часть области профессиональной деятельности, сформированная целостным набором трудовых функций и необходимых для их выполнения компетенций;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трудовая функция – интегрированный и относительно автономный набор трудовых действий, определяемых бизнес-процессом и предполагающий наличие необходимых компетенций для их выполнения в рамках конкретного вида трудовой деятельности;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область профессиональной деятельности – совокупность видов трудовой деятельности отрасли,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компетенций для их выполнения; 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ПС – стандарт, определяющий в конкретной области профессиональной деятельности требования к уровню квалификации, компетенций, содержанию, качеству и условиям труда;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единица ПС – структурный элемент ПС, содержащий развернутую характеристику конкретной трудовой функции, которая является целостной, завершенной, относительно автономной и значимой для данного вида трудовой деятельности;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профессия – основной род занятий трудовой деятельности человека, требующий определенных знаний, умений и практических навыков, приобретаемых в результате специальной подготовки и подтверждаемых соответствующими документами об образовании;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компетенция – способность работника применять в профессиональной деятельности знания и умения;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должность – структурная единица работодателя, на которую возложен круг должностных полномочий и должностных обязанностей;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задача - совокупность действий, связанных с реализацией трудовой функции и достижением результата с использованием конкретных предметов и средств труда;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отрасль – совокупность предприятий и организаций, для которых характерна общность выпускаемой продукции, технологии производства, основных фондов и профессиональных навыков работающих;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отраслевая рамка квалификаций (далее – ОРК)- структурированное описание квалификационных уровней, признаваемых в отрасли;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национальная рамка квалификаций (далее - НРК)– структурированное описание квалификационных уровней, признаваемых на рынке труда; 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функциональная карта – структурированное описание трудовых функций и профессиональных задач, выполняемых работником определенного вида трудовой деятельности в рамках той или иной области профессиональной деятельности. </w:t>
      </w:r>
    </w:p>
    <w:bookmarkEnd w:id="26"/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Паспорт ПС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Вид экономической деятельности: 14 Производство одежды.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Область профессиональной деятельности: Швейное производство.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Основная цель области профессиональной деятельности: вышивание, раскрой, моделирование, изготовление лекал, пошив.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Виды трудовой деятельности, профессии, квалификационные уровни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профессиональному стандарту.</w:t>
      </w:r>
    </w:p>
    <w:bookmarkEnd w:id="31"/>
    <w:bookmarkStart w:name="z4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Карточка видов трудовой деятельности (профессий)</w:t>
      </w:r>
      <w:r>
        <w:br/>
      </w:r>
      <w:r>
        <w:rPr>
          <w:rFonts w:ascii="Times New Roman"/>
          <w:b/>
          <w:i w:val="false"/>
          <w:color w:val="000000"/>
        </w:rPr>
        <w:t>Параграф 1. Вышивальщица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Квалификационный уровень по ОРК: 2-4. 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Возможные наименования должностей: вышивальщица.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Обобщенное описание выполняемой трудовой деятельности – вышивание изделий различного ассортимента.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Требования к условиям труда, образованию и опыту работы вышивальщицы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Перечень единиц ПС, определяющий трудовые функции, выполняемые вышивальщицей,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Описание единиц ПС, выполняемых вышивальщицей, приведено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Требования к компетенциям вышивальщицы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таблицах 5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</w:p>
    <w:bookmarkEnd w:id="40"/>
    <w:bookmarkStart w:name="z5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Закройщик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Квалификационный уровень по ОРК: 3-4. 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Возможные наименования должностей: закройщик.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Обобщенное описание выполняемой трудовой деятельности – раскрой текстильного материала.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Требования к условиям труда, образованию и опыту работы закройщика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Перечень единиц ПС определяющий трудовые функции, выполняемые закройщиком,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Описание единиц ПС, выполняемых закройщиком, приведено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Требования к компетенциям закройщика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таблицах 5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</w:p>
    <w:bookmarkEnd w:id="49"/>
    <w:bookmarkStart w:name="z6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Техник-технолог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Квалификационный уровень по ОРК: 4. 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Возможные наименования должностей: техник-технолог.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Обобщенное описание выполняемой трудовой деятельности –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производства швейных изделий высокого качества в соответствии с требованиями нормативной документации.</w:t>
      </w:r>
    </w:p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ПС.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Требования к условиям труда, образованию и опыту работы техника-технолога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ПС.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Перечень единиц ПС, определяющий трудовые функции, выполняемые техником-технологом,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ПС.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Описание единиц ПС, выполняемых техником-технологом, приведено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ПС.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Требования к компетенциям техника-технолога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ПС. </w:t>
      </w:r>
    </w:p>
    <w:bookmarkEnd w:id="58"/>
    <w:bookmarkStart w:name="z74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Модельер-конструктор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Квалификационный уровень по ОРК: 4. 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Возможные наименования должностей: модельер-конструктор.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Обобщенное описание выполняемой трудовой деятельности – разработка модельной конструкции для изготовления изделия. 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ПС.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Требования к условиям труда, образованию и опыту работы модельера-конструктора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ПС.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Перечень единиц ПС, определяющий трудовые функции, выполняемые модельером-конструктором,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ПС.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Описание единиц ПС, выполняемых модельером-конструктором, приведено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ПС.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Требования к компетенциям модельера-конструктора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ПС.</w:t>
      </w:r>
    </w:p>
    <w:bookmarkEnd w:id="67"/>
    <w:bookmarkStart w:name="z83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Модистка головных уборов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Квалификационный уровень по ОРК: 3-4. 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Возможные наименования должностей: модистка головных уборов.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Обобщенное описание выполняемой трудовой деятельности – изготовление головных уборов. 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6 к настоящему ПС.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Требования к условиям труда, образованию и опыту работы модистки головных уборов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6 к настоящему ПС.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Перечень единиц ПС, определяющий трудовые функции, выполняемые модисткой головных уборов,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6 к настоящему ПС.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Описание единиц ПС, выполняемых модисткой головных уборов, приведено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6 к настоящему ПС.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Требования к компетенциям модистки головных уборов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таблицах 5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6 к настоящему ПС.</w:t>
      </w:r>
    </w:p>
    <w:bookmarkEnd w:id="76"/>
    <w:bookmarkStart w:name="z92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Портной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Квалификационный уровень по ОРК: 2-4. 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Возможные наименования должностей: портной.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Обобщенное описание выполняемой трудовой деятельности – пошив моделей одежды по индивидуальным заказам, образцов-эталонов и опытных образцов изделий одежды различного назначения, разнообразных по конструктивному решению из натуральных, синтетических и смесовых тканей, трикотажных полотен. 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7 к настоящему ПС.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Требования к условиям труда, образованию и опыту работы портного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7 к настоящему ПС.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Перечень единиц ПС, определяющий трудовые функции, выполняемые портным,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7 к настоящему ПС.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Описание единиц ПС, выполняемых портным, приведено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7 к настоящему ПС.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Требования к компетенциям портного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таблицах 5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7 к настоящему ПС.</w:t>
      </w:r>
    </w:p>
    <w:bookmarkEnd w:id="85"/>
    <w:bookmarkStart w:name="z101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Швея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Квалификационный уровень по ОРК: 2-4. 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Возможные наименования должностей: швея.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Обобщенное описание выполняемой трудовой деятельности – выполнение на машинах или вручную операций по пошиву изделий из различных материалов. 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8 к настоящему ПС.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Требования к условиям труда, образованию и опыту работы швеи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8 к настоящему ПС.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Перечень единиц ПС, определяющий трудовые функции, выполняемые швеей,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8 к настоящему ПС.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Описание единиц ПС, выполняемых швеей, приведено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8 к настоящему ПС.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Требования к компетенциям швеи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таблицах 5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8 к ПС.</w:t>
      </w:r>
    </w:p>
    <w:bookmarkEnd w:id="94"/>
    <w:bookmarkStart w:name="z110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Разработчики ПС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Разработчиком ПС является Министерство индустрии и новых технологий Республики Казахстан.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Лист согласования, экспертиза и регистрация ПС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"Швейное производство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моделирование одежды"</w:t>
            </w:r>
          </w:p>
        </w:tc>
      </w:tr>
    </w:tbl>
    <w:bookmarkStart w:name="z114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Таблица 1. Виды деятельности, профессии, квалификационные</w:t>
      </w:r>
      <w:r>
        <w:br/>
      </w:r>
      <w:r>
        <w:rPr>
          <w:rFonts w:ascii="Times New Roman"/>
          <w:b/>
          <w:i w:val="false"/>
          <w:color w:val="000000"/>
        </w:rPr>
        <w:t>уровни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с учетом тенденций рынка труда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согласно государственному классификатору занятий Республики Казахстан 01-2005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Вышивание изделий различного ассортимента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вышивальщица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вышивальщица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Раскрой текстильного материала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закройщик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закройщик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производства швейных изделий высокого качества в соответствии с требованиями нормативной документации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модельной конструкции для изготовления изделия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модельер-конструктор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модельер-конструктор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головных уборов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модистка головных уборов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модистка головных уборов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Пошив моделей одежды по индивидуальным заказам, образцов-эталонов и опытных образцов изделий одежды различного назначения, разнообразных по конструктивному решению из натуральных, синтетических и смесовых тканей, трикотажных полотен.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на машинах или вручную операций по пошиву изделий из различных материалов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"Швейное производство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моделирование одежды"</w:t>
            </w:r>
          </w:p>
        </w:tc>
      </w:tr>
    </w:tbl>
    <w:bookmarkStart w:name="z116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Таблица 1. Связь с действующими нормативными документами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7443 - Вышивальщица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46, раздел "Швейное производство"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24 декабря 2012 года № 493-ө-м. Зарегистрирован в Министерстве юстиции Республики Казахстан 26 декабря 201 года № 8232)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Вышивальщица (1-6 р.)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ОРК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</w:tr>
    </w:tbl>
    <w:p>
      <w:pPr>
        <w:spacing w:after="0"/>
        <w:ind w:left="0"/>
        <w:jc w:val="left"/>
      </w:pPr>
    </w:p>
    <w:bookmarkStart w:name="z117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Требования к условиям труда, образованию и</w:t>
      </w:r>
      <w:r>
        <w:br/>
      </w:r>
      <w:r>
        <w:rPr>
          <w:rFonts w:ascii="Times New Roman"/>
          <w:b/>
          <w:i w:val="false"/>
          <w:color w:val="000000"/>
        </w:rPr>
        <w:t>опыту работы вышивальщицы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Возможные места работы по профессии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Оборудованные и аттестованные рабочие места на швейных предприятиях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медицинских противопоказаний (справка форма 086)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инструктажа по технике безопасности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или профессиональная подготовка (краткосрочные курсы на базе организации образования или обучение на предприятии) при наличии общего среднего образования, но не ниже основного среднего.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или профессиональная подготовка (курсы на базе организации образования по программам профессиональной подготовка до одного года или обучение на предприятии)при наличии общего среднего образования или технического и профессионального образования на базе основного среднего образования или общего среднего образования без практического опыта.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на 2 уровне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 повышенного уровня (дополнительная профессиональная подготовка), практический опыт.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 на 3 уровне</w:t>
            </w:r>
          </w:p>
        </w:tc>
      </w:tr>
    </w:tbl>
    <w:p>
      <w:pPr>
        <w:spacing w:after="0"/>
        <w:ind w:left="0"/>
        <w:jc w:val="left"/>
      </w:pPr>
    </w:p>
    <w:bookmarkStart w:name="z118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Перечень единиц ПС, определяющий трудовые</w:t>
      </w:r>
      <w:r>
        <w:br/>
      </w:r>
      <w:r>
        <w:rPr>
          <w:rFonts w:ascii="Times New Roman"/>
          <w:b/>
          <w:i w:val="false"/>
          <w:color w:val="000000"/>
        </w:rPr>
        <w:t>функции, выполняемые вышивальщицей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материалов и соответствующих приспособлений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Вышивание изделий различного ассортимента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качества полученного образца</w:t>
            </w:r>
          </w:p>
        </w:tc>
      </w:tr>
    </w:tbl>
    <w:p>
      <w:pPr>
        <w:spacing w:after="0"/>
        <w:ind w:left="0"/>
        <w:jc w:val="left"/>
      </w:pPr>
    </w:p>
    <w:bookmarkStart w:name="z119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4. Описание единиц ПС, выполняемых вышивальщицей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(трудовые действия)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Дублирующий пресс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1-1) Подготовка материалов или дублирование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Трафареты, мелки, карандаши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Согласно трафарету намелка рисунка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Нитки для вышивания,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Трафарет, мелки, компьютерные программы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Вышивание изделий различного ассортимента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линеек, нормативные документы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Проверка качества вышивки</w:t>
            </w:r>
          </w:p>
        </w:tc>
      </w:tr>
    </w:tbl>
    <w:p>
      <w:pPr>
        <w:spacing w:after="0"/>
        <w:ind w:left="0"/>
        <w:jc w:val="left"/>
      </w:pPr>
    </w:p>
    <w:bookmarkStart w:name="z120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5. Требования к компетенциям вышивальщицы 2-го</w:t>
      </w:r>
      <w:r>
        <w:br/>
      </w:r>
      <w:r>
        <w:rPr>
          <w:rFonts w:ascii="Times New Roman"/>
          <w:b/>
          <w:i w:val="false"/>
          <w:color w:val="000000"/>
        </w:rPr>
        <w:t>квалификационного уровня ОРК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 и навыки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в операции дублирования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Подготовить материалы и дублировать детали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 параметры дублирования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при намелке рисунка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трафарету произвести намелку рисунка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намелке деталей по соответствующим трафаретам</w:t>
            </w:r>
          </w:p>
        </w:tc>
      </w:tr>
    </w:tbl>
    <w:p>
      <w:pPr>
        <w:spacing w:after="0"/>
        <w:ind w:left="0"/>
        <w:jc w:val="left"/>
      </w:pPr>
    </w:p>
    <w:bookmarkStart w:name="z121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6. Требования к компетенциям вышивальщицы 3-го</w:t>
      </w:r>
      <w:r>
        <w:br/>
      </w:r>
      <w:r>
        <w:rPr>
          <w:rFonts w:ascii="Times New Roman"/>
          <w:b/>
          <w:i w:val="false"/>
          <w:color w:val="000000"/>
        </w:rPr>
        <w:t>квалификационного уровня ОРК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 и навыки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в вышивании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Вышивать на машинах или вручную на различных материалах особо сложных художественных, стилизованных, многоцветных и филейных узоров различных видов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 приемы вышивания всех видов узоров и рисунков различными швами и видами техники; конструктивные особенности и правила эксплуатации применяемых машин.</w:t>
            </w:r>
          </w:p>
        </w:tc>
      </w:tr>
    </w:tbl>
    <w:p>
      <w:pPr>
        <w:spacing w:after="0"/>
        <w:ind w:left="0"/>
        <w:jc w:val="left"/>
      </w:pPr>
    </w:p>
    <w:bookmarkStart w:name="z122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7. Требования к компетенциям вышивальщицы 4-го</w:t>
      </w:r>
      <w:r>
        <w:br/>
      </w:r>
      <w:r>
        <w:rPr>
          <w:rFonts w:ascii="Times New Roman"/>
          <w:b/>
          <w:i w:val="false"/>
          <w:color w:val="000000"/>
        </w:rPr>
        <w:t>квалификационного уровня ОРК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 и навыки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Исполнительско-управленческая деятельность по реализации нормы под руководством, предусматривающая самостоятельное планирование, ответственность в проверке качества вышивки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Проверить качество вышивки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показатели качества вышивки согласно техническим регламентам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"Швейное производство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моделирование одежды"</w:t>
            </w:r>
          </w:p>
        </w:tc>
      </w:tr>
    </w:tbl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Таблица 1. Связь с действующими нормативными документами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5146 - Работники, занятые индивидуальным пошивом и ремонтом одежды и обуви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46, раздел "Швейное производство"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24 декабря 2012 года № 493-ө-м. Зарегистрирован в Министерстве юстиции Республики Казахстан 26 декабря 201 года № 8232)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Закройщик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Требования к условиям труда, образованию и</w:t>
      </w:r>
      <w:r>
        <w:br/>
      </w:r>
      <w:r>
        <w:rPr>
          <w:rFonts w:ascii="Times New Roman"/>
          <w:b/>
          <w:i w:val="false"/>
          <w:color w:val="000000"/>
        </w:rPr>
        <w:t>опыту работы закройщика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Возможные места работы по профессии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Оборудованные и аттестованные рабочие места на швейных предприятиях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медицинских противопоказаний ( справка форма 086)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инструктажа по технике безопасности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уровень ОРК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или профессиональная подготовка (курсы на базе организации образования по программам профессиональной подготовка до одного года или обучение на предприятии)при наличии общего среднего образования или технического и профессионального образования на базе основного среднего образования или общего среднего образования без практического опыта.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Повышенный уровень квалификации профессионального или технического образования, практический опыт работы.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 на 3 уровне ОРК</w:t>
            </w:r>
          </w:p>
        </w:tc>
      </w:tr>
    </w:tbl>
    <w:p>
      <w:pPr>
        <w:spacing w:after="0"/>
        <w:ind w:left="0"/>
        <w:jc w:val="left"/>
      </w:pPr>
    </w:p>
    <w:bookmarkStart w:name="z126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Перечень единиц ПС, определяющий трудовые</w:t>
      </w:r>
      <w:r>
        <w:br/>
      </w:r>
      <w:r>
        <w:rPr>
          <w:rFonts w:ascii="Times New Roman"/>
          <w:b/>
          <w:i w:val="false"/>
          <w:color w:val="000000"/>
        </w:rPr>
        <w:t>функции, выполняемые закройщиком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и подготовка материалов, проверка качества настила, устранение мелких неполадок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Раскрой швейных изделий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качества и укомплектовка кроя</w:t>
            </w:r>
          </w:p>
        </w:tc>
      </w:tr>
    </w:tbl>
    <w:p>
      <w:pPr>
        <w:spacing w:after="0"/>
        <w:ind w:left="0"/>
        <w:jc w:val="left"/>
      </w:pPr>
    </w:p>
    <w:bookmarkStart w:name="z127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4. Описание единиц ПС, выполняемых закройщиком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(трудовые действия)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Текстильный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Подбор и подготовка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Текстильный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Проверка качества настила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Раскройное оборудование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1-3)Включение раскройного оборудования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Крупные детали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Раскройное оборудование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Раскрой крупных деталей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Мелкие детали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раскройное оборудование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 Раскрой мелких деталей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3-1)Комплектование кроя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 Проверка качества кроя</w:t>
            </w:r>
          </w:p>
        </w:tc>
      </w:tr>
    </w:tbl>
    <w:p>
      <w:pPr>
        <w:spacing w:after="0"/>
        <w:ind w:left="0"/>
        <w:jc w:val="left"/>
      </w:pPr>
    </w:p>
    <w:bookmarkStart w:name="z128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5. Требования к компетенциям закройщика</w:t>
      </w:r>
      <w:r>
        <w:br/>
      </w:r>
      <w:r>
        <w:rPr>
          <w:rFonts w:ascii="Times New Roman"/>
          <w:b/>
          <w:i w:val="false"/>
          <w:color w:val="000000"/>
        </w:rPr>
        <w:t>3-го квалификационного уровня ОРК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 и навыки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в подборе и подготовке материалов к раскрою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Распознавание дефектов текстильных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Свойства материалов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в проверке качества настила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Производить настил согласно карте раскроя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и способы настила тканей при раскрое, требования к настилу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в устранении мелких неполадок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Устранять мелкие неполадки оборудований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Основные принципы работы применяемого оборудования с программным обеспечением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в настилании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Производить раскрой при рациональном использовании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и норм расхода материалов на изделия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Технологию раскроя крупных деталей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в раскрое отдельных деталей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Раскраивать мелкие детали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раскрою, режимы технологического раскроя мелких деталей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предусматривающая самостоятельное планирование, ответственность в раскрое крупных деталей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Раскраивать мелкие детали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раскрою, режимы технологического раскроя мелкие детали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предусматривающая самостоятельное планирование, ответственность при оценке качества выкроенной детали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Проверять качество раскроенной детали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показатели качества выкроенных деталей; требования при комплектовании кроя</w:t>
            </w:r>
          </w:p>
        </w:tc>
      </w:tr>
    </w:tbl>
    <w:p>
      <w:pPr>
        <w:spacing w:after="0"/>
        <w:ind w:left="0"/>
        <w:jc w:val="left"/>
      </w:pPr>
    </w:p>
    <w:bookmarkStart w:name="z129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6. Требования к компетенциям закройщика</w:t>
      </w:r>
      <w:r>
        <w:br/>
      </w:r>
      <w:r>
        <w:rPr>
          <w:rFonts w:ascii="Times New Roman"/>
          <w:b/>
          <w:i w:val="false"/>
          <w:color w:val="000000"/>
        </w:rPr>
        <w:t>4-го квалификационного уровня ОРК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 и навыки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в выполнении комплекса работ по пошиву особо сложных, высокохудожественных изделий одежды, требующих индивидуального моделирования. Участие в разработке новых моделей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Изготавливать сложные модели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технологии и прогрессивным методам конструирования одежды и раскроя материала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"Швейное производство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моделирование одежды"</w:t>
            </w:r>
          </w:p>
        </w:tc>
      </w:tr>
    </w:tbl>
    <w:bookmarkStart w:name="z130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Таблица 1. Связь с действующими нормативными документами: 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 – техник-технолог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справочник должностей руководителей, специалистов и других служащих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по 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Требования к условиям труда, образованию</w:t>
      </w:r>
      <w:r>
        <w:br/>
      </w:r>
      <w:r>
        <w:rPr>
          <w:rFonts w:ascii="Times New Roman"/>
          <w:b/>
          <w:i w:val="false"/>
          <w:color w:val="000000"/>
        </w:rPr>
        <w:t>и опыту работы техника-технолога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Оборудованные и аттестованные рабочие места на швейных предприятиях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медицинских противопоказаний (справка форма 086)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инструктажа по технике безопасности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 повышенного уровня (дополнительная профессиональная подготовка), практический опыт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 повышенного уровня (дополнительная профессиональная подготовка), практический опыт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в должности техника без категории не менее 2 лет</w:t>
            </w:r>
          </w:p>
        </w:tc>
      </w:tr>
    </w:tbl>
    <w:p>
      <w:pPr>
        <w:spacing w:after="0"/>
        <w:ind w:left="0"/>
        <w:jc w:val="left"/>
      </w:pPr>
    </w:p>
    <w:bookmarkStart w:name="z132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Перечень единиц ПС, определяющий трудовые</w:t>
      </w:r>
      <w:r>
        <w:br/>
      </w:r>
      <w:r>
        <w:rPr>
          <w:rFonts w:ascii="Times New Roman"/>
          <w:b/>
          <w:i w:val="false"/>
          <w:color w:val="000000"/>
        </w:rPr>
        <w:t>функции, выполняемые техником-технологом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пакета материалов для изготовления изделий, оформление проектно-технической документации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потоков и цехов по изготовлению швейных изделий, организация раскроя, организация рабочей деятельности швей, портных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качества обработанных деталей, узла и обработанного изделия,контроль за соблюдением требований охраны труда.</w:t>
            </w:r>
          </w:p>
        </w:tc>
      </w:tr>
    </w:tbl>
    <w:p>
      <w:pPr>
        <w:spacing w:after="0"/>
        <w:ind w:left="0"/>
        <w:jc w:val="left"/>
      </w:pPr>
    </w:p>
    <w:bookmarkStart w:name="z133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4. Описание единиц ПС, выполняемых</w:t>
      </w:r>
      <w:r>
        <w:br/>
      </w:r>
      <w:r>
        <w:rPr>
          <w:rFonts w:ascii="Times New Roman"/>
          <w:b/>
          <w:i w:val="false"/>
          <w:color w:val="000000"/>
        </w:rPr>
        <w:t>техник-технологом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(трудовые действия)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Текстильный материал, крой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Подбор и подготовка материалов для изготовления швейных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Текстильный материал, крой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Лекала, компьютерная программа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Проверка качества кроя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Текстильный материал, крой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Швейное оборудование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1-3) Подготовка швейного оборудования( чистка, заправка)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Материал, крой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оборудование, нитки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Пошив отдельных деталей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Полуфабрикаты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оборудование, нитки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 Пошив отдельных узлов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Полуфабрикаты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оборудование, нитки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2-3) Пошив готового изделия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Проверка качества обработанной детали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Табель технического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 Проверка качества обработанного узла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Табель технического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3-3) Проверка качества обработанного изделия</w:t>
            </w:r>
          </w:p>
        </w:tc>
      </w:tr>
    </w:tbl>
    <w:p>
      <w:pPr>
        <w:spacing w:after="0"/>
        <w:ind w:left="0"/>
        <w:jc w:val="left"/>
      </w:pPr>
    </w:p>
    <w:bookmarkStart w:name="z134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5. Требования к компетенциям техника-технолога</w:t>
      </w:r>
      <w:r>
        <w:br/>
      </w:r>
      <w:r>
        <w:rPr>
          <w:rFonts w:ascii="Times New Roman"/>
          <w:b/>
          <w:i w:val="false"/>
          <w:color w:val="000000"/>
        </w:rPr>
        <w:t>4-го квалификационного уровня ОРК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 и навыки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в подборе и подготовке материала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Распознавать качество и дефекты текстильных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Свойства текстильных материалов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в проверке качества кроя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Распознавать дефектов кроя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дефектов при раскрое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в устранении мелких неполадок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Заправлять и устранять мелкие неполадки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принципы работы раскройного и швейного оборудования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в пошиве отдельных деталей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Технологически обрабатывать отдельные детали с применением швейного оборудования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Принципы работы швейных машин, вт.ч. автоматических и полуавтоматических; технологические режимы обработки отдельных деталей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в пошиве отдельных узлов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Обрабатывать отдельные узлы согласно установленным технологическим режимам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режимы обработки отдельных узлов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пошив готового изделия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 обрабатывать материал на оборудовании последнего поколения с программным обеспечением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Режимы обработки и монтаж готового изделия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в проверке качества обработанной детали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Проверять качество обработанной детали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показатели качества согласно техническим регламентам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в проверке качества обработанного узла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Проверять качество обработанного узла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показатели качества согласно техническим регламентам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выполнение поставленных задач в проверке качества обработанного изделия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Проверять качество обработанного готового изделия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показатели качества согласно техническим регламентам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"Швейное производство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моделирование одежды"</w:t>
            </w:r>
          </w:p>
        </w:tc>
      </w:tr>
    </w:tbl>
    <w:bookmarkStart w:name="z135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Таблица 1. Связь с действующими нормативными документами: 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2146 - Модельер-конструктор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Типовые квалификационные характеристики должностей руководителей, специалистов и других служащих организаций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Модельер-конструктор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6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Требования к условиям труда, образованию и</w:t>
      </w:r>
      <w:r>
        <w:br/>
      </w:r>
      <w:r>
        <w:rPr>
          <w:rFonts w:ascii="Times New Roman"/>
          <w:b/>
          <w:i w:val="false"/>
          <w:color w:val="000000"/>
        </w:rPr>
        <w:t>опыту работы модельера-конструктора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Возможные места работы по профессии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Оборудованные и аттестованные рабочие места на швейных предприятиях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медицинских противопоказаний (справка форма 086)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инструктажа по технике безопасности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 повышенного уровня (дополнительная профессиональная подготовка), практический опыт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 повышенного уровня (дополнительная профессиональная подготовка), практический опыт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в должности техника без категории не менее 2 лет</w:t>
            </w:r>
          </w:p>
        </w:tc>
      </w:tr>
    </w:tbl>
    <w:p>
      <w:pPr>
        <w:spacing w:after="0"/>
        <w:ind w:left="0"/>
        <w:jc w:val="left"/>
      </w:pPr>
    </w:p>
    <w:bookmarkStart w:name="z137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Перечень единиц ПС, определяющий трудовые</w:t>
      </w:r>
      <w:r>
        <w:br/>
      </w:r>
      <w:r>
        <w:rPr>
          <w:rFonts w:ascii="Times New Roman"/>
          <w:b/>
          <w:i w:val="false"/>
          <w:color w:val="000000"/>
        </w:rPr>
        <w:t>функции, выполняемые модельером-конструктором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по эскизам модели базовой конструкции изделия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модельной конструкции, изготовление комплекта лекал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Апробация путем изготовления опытного образца изделия</w:t>
            </w:r>
          </w:p>
        </w:tc>
      </w:tr>
    </w:tbl>
    <w:p>
      <w:pPr>
        <w:spacing w:after="0"/>
        <w:ind w:left="0"/>
        <w:jc w:val="left"/>
      </w:pPr>
    </w:p>
    <w:bookmarkStart w:name="z138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4. Описание единиц ПС, выполняемых</w:t>
      </w:r>
      <w:r>
        <w:br/>
      </w:r>
      <w:r>
        <w:rPr>
          <w:rFonts w:ascii="Times New Roman"/>
          <w:b/>
          <w:i w:val="false"/>
          <w:color w:val="000000"/>
        </w:rPr>
        <w:t>модельером-конструктором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трудовой функции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(трудовые действия)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Материал, эскизы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Разработка эскиза модели согласно перспективному направлению моды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Инструменты( карандаши, бумага)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и приспособления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Построение базовой основы конструкции на основной размер-рост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( карандаши, бумага)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и приспособления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2-1) Разработка модельной конструкции изделия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 Изготовление комплекта лекал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Изготовление опытных образцов изделий разных размеров-ростов</w:t>
            </w:r>
          </w:p>
        </w:tc>
      </w:tr>
    </w:tbl>
    <w:p>
      <w:pPr>
        <w:spacing w:after="0"/>
        <w:ind w:left="0"/>
        <w:jc w:val="left"/>
      </w:pPr>
    </w:p>
    <w:bookmarkStart w:name="z139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5. Требования к компетенциям</w:t>
      </w:r>
      <w:r>
        <w:br/>
      </w:r>
      <w:r>
        <w:rPr>
          <w:rFonts w:ascii="Times New Roman"/>
          <w:b/>
          <w:i w:val="false"/>
          <w:color w:val="000000"/>
        </w:rPr>
        <w:t>модельера-конструктора 4-го квалификационного уровня ОРК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 и навыки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в разработке эскизов модели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Выполнять эскизы одежды в виде технического рисунка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Перспективное направление моды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в построение базовой конструкции изделия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Строить базовую основу конструкции на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Методы и методики построения конструкции, компьютерные программы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в разработке модельной конструкции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модельную конструкцию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Свойства ткани, технологию обработки, методы и виды моделирования, компьютерные программы, САПР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изготовление комплекта лекал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Строить сложные модельные конструкции, разрабатывать комплект лекал ручным и с помощью компьютерных программ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 приемы построения моделей сложных конструкций, изготовления лекал, компьютерные программы, САПР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выполнение поставленных задач в проверке качества готового изделия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Изготовить опытный образец изделия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качеству изделия, технологии обработки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"Швейное производство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моделирование одежды"</w:t>
            </w:r>
          </w:p>
        </w:tc>
      </w:tr>
    </w:tbl>
    <w:bookmarkStart w:name="z14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Таблица 1. Связь с действующими нормативными документами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5146 - Работники, занятые индивидуальным пошивом и ремонтом одежды и обуви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46, раздел "Швейное производство"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24 декабря 2012 года № 493-ө-м. Зарегистрирован в Министерстве юстиции Республики Казахстан 26 декабря 201 года № 8232)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Модистка головных уборов (3-6 р.)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1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Требования к условиям труда, образованию и</w:t>
      </w:r>
      <w:r>
        <w:br/>
      </w:r>
      <w:r>
        <w:rPr>
          <w:rFonts w:ascii="Times New Roman"/>
          <w:b/>
          <w:i w:val="false"/>
          <w:color w:val="000000"/>
        </w:rPr>
        <w:t>опыту работы модистки головных уборов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Оборудованные и аттестованные рабочие места на швейных предприятиях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медицинских противопоказаний (справка форма 086)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инструктажа по технике безопасности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или профессиональная подготовка (курсы на базе организации образования по программам профессиональной подготовка до одного года или обучение на предприятии) при наличии общего среднего образования или технического и профессионального образования на базе основного среднего образования или общего среднего образования без практического опыта.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Повышенный уровень квалификации профессионального или технического образования, практический опыт работы.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3 лет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уровне ОРК</w:t>
            </w:r>
          </w:p>
        </w:tc>
      </w:tr>
    </w:tbl>
    <w:p>
      <w:pPr>
        <w:spacing w:after="0"/>
        <w:ind w:left="0"/>
        <w:jc w:val="left"/>
      </w:pPr>
    </w:p>
    <w:bookmarkStart w:name="z142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Перечень единиц ПС, определяющий трудовые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функции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выполняемые модисткой головных уборов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и подготовка материалов, проверка качества сырья, устранение мелких неполадок применяемого оборудования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головных уборов (раскрой, дублирование, пошив)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качества обработанного изделия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3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4. Описание единиц ПС, выполняемых модисткой</w:t>
      </w:r>
      <w:r>
        <w:br/>
      </w:r>
      <w:r>
        <w:rPr>
          <w:rFonts w:ascii="Times New Roman"/>
          <w:b/>
          <w:i w:val="false"/>
          <w:color w:val="000000"/>
        </w:rPr>
        <w:t>головных уборов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(трудовые действия)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Материал, фурнитура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1-1): Подбор и подготовка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Материал, фурнитура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Проверка качества сырья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Материал, фурнитура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1-3) Заправка и установка мелких неполадок оборудования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материал, дублирующие материалы, нитки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оборудование и специальные формы (колодки)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Дублирование и соединение деталей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Материал, фурнитура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Швейное оборудование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 Пошив отдельных узлов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узлы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Швейные нитки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Швейное оборудование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2-3) Пошив готового изделия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Проверка качества обработанной детали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Табель технического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 Проверка качества обработанного узла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3-3) Проверка качества обработанного изделия</w:t>
            </w:r>
          </w:p>
        </w:tc>
      </w:tr>
    </w:tbl>
    <w:p>
      <w:pPr>
        <w:spacing w:after="0"/>
        <w:ind w:left="0"/>
        <w:jc w:val="left"/>
      </w:pPr>
    </w:p>
    <w:bookmarkStart w:name="z144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5. Требования к компетенциям модистки головных</w:t>
      </w:r>
      <w:r>
        <w:br/>
      </w:r>
      <w:r>
        <w:rPr>
          <w:rFonts w:ascii="Times New Roman"/>
          <w:b/>
          <w:i w:val="false"/>
          <w:color w:val="000000"/>
        </w:rPr>
        <w:t>уборов 3-го квалификационного уровня ОРК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 и навыки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предусматривающая самостоятельное планирование, ответственность при распознавании разновидностей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Распознавать разновидности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Свойства материалов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предусматривающая самостоятельное планирование, ответственность при распознавании дефектов материалов и фурнитуры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Распознавать дефекты материалов и фурнитуры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дефектов материалов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предусматривающая самостоятельное планирование, ответственность при устранении мелких неполадок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Заправлять и устранять мелкие неполадки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принципы работы применяемого оборудования, устройство обслуживаемых машин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предусматривающая самостоятельное планирование, ответственность при технологическом сшивании и дублировании по формам изделия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 сшивать и дублировать по формам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Свойства текстильных и дублирующих материалов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предусматривающая самостоятельное планирование, ответственность при технологическом обрабатывании отдельных узлов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 обрабатывать отдельные узлы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Режимы технологической обработки отдельных узлов, методы и приемы изготовления головных уборов из различных материалов, последовательность выполнения операций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предусматривающая самостоятельное планирование, ответственность за выполнение технологического проведения монтажа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 проводить монтаж изделия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Режимы технологической обработки всего изделия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предусматривающая самостоятельное планирование, ответственность за выполнение проверки качества продублированных деталей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Проверять качество продублированной детали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показатели качества обработанной детали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предусматривающая самостоятельное планирование, ответственность за выполнение проверки качества обработанных узлов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Проверять качество обработанного узла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показатели качества обработанного узла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предусматривающая самостоятельное планирование, ответственность за выполнение проверки качества готовых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Проверять качество готового изделия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показатели качества обработанного изделия, причины возникновения дефектов и меры их предупреждения</w:t>
            </w:r>
          </w:p>
        </w:tc>
      </w:tr>
    </w:tbl>
    <w:p>
      <w:pPr>
        <w:spacing w:after="0"/>
        <w:ind w:left="0"/>
        <w:jc w:val="left"/>
      </w:pPr>
    </w:p>
    <w:bookmarkStart w:name="z145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7. Требования к компетенциям модистки головных</w:t>
      </w:r>
      <w:r>
        <w:br/>
      </w:r>
      <w:r>
        <w:rPr>
          <w:rFonts w:ascii="Times New Roman"/>
          <w:b/>
          <w:i w:val="false"/>
          <w:color w:val="000000"/>
        </w:rPr>
        <w:t>уборов 4-го квалификационного уровня ОРК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  и навыки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выполнение технологического проведения монтажа изделий сложных покроев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 проводить монтаж изделия сложных покроев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Режимы технологической обработки всего изделия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"Швейное производство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моделирование одежды"</w:t>
            </w:r>
          </w:p>
        </w:tc>
      </w:tr>
    </w:tbl>
    <w:bookmarkStart w:name="z146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Таблица 1. Связь с действующими нормативными документами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7443 - Профессии рабочих швейной промышленности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46, раздел "Швейное производство"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24 декабря 2012 года № 493-ө-м. Зарегистрирован в Министерстве юстиции Республики Казахстан 26 декабря 201 года № 8232)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 (2-7)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</w:t>
            </w:r>
          </w:p>
        </w:tc>
      </w:tr>
    </w:tbl>
    <w:p>
      <w:pPr>
        <w:spacing w:after="0"/>
        <w:ind w:left="0"/>
        <w:jc w:val="left"/>
      </w:pPr>
    </w:p>
    <w:bookmarkStart w:name="z147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Требования к условиям труда, образованию и</w:t>
      </w:r>
      <w:r>
        <w:br/>
      </w:r>
      <w:r>
        <w:rPr>
          <w:rFonts w:ascii="Times New Roman"/>
          <w:b/>
          <w:i w:val="false"/>
          <w:color w:val="000000"/>
        </w:rPr>
        <w:t>опыту работы портного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Возможные места работы по профессии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Оборудованные и аттестованные рабочие места на швейных предприятиях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медицинских противопоказаний ( справка форма 086)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инструктажа по технике безопасности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или профессиональная подготовка (краткосрочные курсы на базе организации образования или обучение на предприятии) при наличии общего среднего образования, но не ниже основного среднего.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или профессиональная подготовка (курсы на базе организации образования по программам профессиональной подготовка до одного года или обучение на предприятии)при наличии общего среднего образования или технического и профессионального образования на базе основного среднего образования или общего среднего образования без практического опыта.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 на 2 уровне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Повышенный уровень квалификации профессионального или технического образования, практический опыт работы.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 на 3 уровне ОРК</w:t>
            </w:r>
          </w:p>
        </w:tc>
      </w:tr>
    </w:tbl>
    <w:p>
      <w:pPr>
        <w:spacing w:after="0"/>
        <w:ind w:left="0"/>
        <w:jc w:val="left"/>
      </w:pPr>
    </w:p>
    <w:bookmarkStart w:name="z148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Перечень единиц ПС, определяющий трудовые</w:t>
      </w:r>
      <w:r>
        <w:br/>
      </w:r>
      <w:r>
        <w:rPr>
          <w:rFonts w:ascii="Times New Roman"/>
          <w:b/>
          <w:i w:val="false"/>
          <w:color w:val="000000"/>
        </w:rPr>
        <w:t>функции, выполняемые портным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качества кроя, устранение неполадок применяемого оборудования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Пошив моделей одежды по индивидуальным эскизам, образцов-эталонов и опытных образцов изделий одежды различного назначения, разнообразных по конструктивному решению из натуральных, синтетических и смесовых тканей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качества отшитых изделий, деталей, узлов</w:t>
            </w:r>
          </w:p>
        </w:tc>
      </w:tr>
    </w:tbl>
    <w:p>
      <w:pPr>
        <w:spacing w:after="0"/>
        <w:ind w:left="0"/>
        <w:jc w:val="left"/>
      </w:pPr>
    </w:p>
    <w:bookmarkStart w:name="z149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4. Описание единиц ПС, выполняемых портным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(трудовые действия)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Крой, лекала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Проверка качества кроя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и приспособления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Устранение неполадок применяемого оборудования или приспособлений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Крой, полуфабрикаты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2-1) Пошив отдельных деталей и узлов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Полуфабрикаты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 Пошив моделей одежды по индивидуальным эскизам, образцов-эталонов и опытных образцов изделий одежды различного назначения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линеек, бумага, нормативные документы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Проверка качества отшитых изделий, деталей</w:t>
            </w:r>
          </w:p>
        </w:tc>
      </w:tr>
    </w:tbl>
    <w:p>
      <w:pPr>
        <w:spacing w:after="0"/>
        <w:ind w:left="0"/>
        <w:jc w:val="left"/>
      </w:pPr>
    </w:p>
    <w:bookmarkStart w:name="z150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5. Требования к компетенциям портного 2-го</w:t>
      </w:r>
      <w:r>
        <w:br/>
      </w:r>
      <w:r>
        <w:rPr>
          <w:rFonts w:ascii="Times New Roman"/>
          <w:b/>
          <w:i w:val="false"/>
          <w:color w:val="000000"/>
        </w:rPr>
        <w:t>квалификационного уровня ОРК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 и навыки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предусматривающая самостоятельное планирование, ответственность за выполнение поставленных задач в проверке качества кроя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Проверять качество кроя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качеству кроя</w:t>
            </w:r>
          </w:p>
        </w:tc>
      </w:tr>
    </w:tbl>
    <w:p>
      <w:pPr>
        <w:spacing w:after="0"/>
        <w:ind w:left="0"/>
        <w:jc w:val="left"/>
      </w:pPr>
    </w:p>
    <w:bookmarkStart w:name="z151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6. Требования к компетенциям портного 3-го</w:t>
      </w:r>
      <w:r>
        <w:br/>
      </w:r>
      <w:r>
        <w:rPr>
          <w:rFonts w:ascii="Times New Roman"/>
          <w:b/>
          <w:i w:val="false"/>
          <w:color w:val="000000"/>
        </w:rPr>
        <w:t>квалификационного уровня ОРК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 и навыки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Исполнительская деятельность по реализации нормы под руководством, предусматривающая самостоятельное планирование, ответственность за выполнение поставленных задач в наладке и испытанию технологического швейного оборудования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Наладить современное технологическое оборудование и приспособления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Принципы работы современного оборудования и средства малой механизации и машины с программным обеспечением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предусматривающая самостоятельное планирование, ответственность за выполнение поставленных задач в разработке режимов изготовления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Отшивать отдельные детали и узлы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Методы и приемы пошива, ремонта и влажно-тепловой обработки указанных швейных изделий </w:t>
            </w:r>
          </w:p>
        </w:tc>
      </w:tr>
    </w:tbl>
    <w:p>
      <w:pPr>
        <w:spacing w:after="0"/>
        <w:ind w:left="0"/>
        <w:jc w:val="left"/>
      </w:pPr>
    </w:p>
    <w:bookmarkStart w:name="z15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Таблица 7. Требования к компетенциям портного 4-го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результат в пошиве изделия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Отшивать целое изделие, производить монтаж отдельных деталей и узлов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Технологию обработки деталей швейных изделий; виды и свойства применяемых материалов; устройство применяемых машин.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Исполнительско- 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результат в проверке качества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Распознавать дефекты в обработанной детали, узле, готовом изделии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качеству изготовления изделий, соответствующие технические регламенты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"Швейное производство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моделирование одежды"</w:t>
            </w:r>
          </w:p>
        </w:tc>
      </w:tr>
    </w:tbl>
    <w:bookmarkStart w:name="z154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Таблица 1. Связь с действующими нормативными документами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7443 - Профессии рабочих швейной промышленности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46, раздел "Швейное производство"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24 декабря 2012 года № 493-ө-м. Зарегистрирован в Министерстве юстиции Республики Казахстан 26 декабря 201 года № 8232)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Швея (2-6)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</w:tr>
    </w:tbl>
    <w:p>
      <w:pPr>
        <w:spacing w:after="0"/>
        <w:ind w:left="0"/>
        <w:jc w:val="left"/>
      </w:pPr>
    </w:p>
    <w:bookmarkStart w:name="z155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Требования к условиям труда, образованию и</w:t>
      </w:r>
      <w:r>
        <w:br/>
      </w:r>
      <w:r>
        <w:rPr>
          <w:rFonts w:ascii="Times New Roman"/>
          <w:b/>
          <w:i w:val="false"/>
          <w:color w:val="000000"/>
        </w:rPr>
        <w:t>опыту работы швеи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Оборудованные и аттестованные рабочие места на швейных предприятиях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медицинских противопоказаний (справка форма 086)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инструктажа по технике безопасности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или профессиональная подготовка (краткосрочные курсы на базе организации образования или обучение на предприятии) при наличии общего среднего образования, но не ниже основного среднего.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или профессиональная подготовка (курсы на базе организации образования по программам профессиональной подготовка до одного года или обучение на предприятии) при наличии общего среднего образования или технического и профессионального образования на базе основного среднего образования или общего среднего образования без практического опыта.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1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уровне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Повышенный уровень квалификации профессионального или технического образования, практический опыт работы.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 уровне ОРК</w:t>
            </w:r>
          </w:p>
        </w:tc>
      </w:tr>
    </w:tbl>
    <w:p>
      <w:pPr>
        <w:spacing w:after="0"/>
        <w:ind w:left="0"/>
        <w:jc w:val="left"/>
      </w:pPr>
    </w:p>
    <w:bookmarkStart w:name="z156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Перечень единиц ПС, определяющий трудовые</w:t>
      </w:r>
      <w:r>
        <w:br/>
      </w:r>
      <w:r>
        <w:rPr>
          <w:rFonts w:ascii="Times New Roman"/>
          <w:b/>
          <w:i w:val="false"/>
          <w:color w:val="000000"/>
        </w:rPr>
        <w:t>функции, выполняемые швеей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качества кроя, заправка и устранение неполадок применяемого оборудования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на машинах или вручную операций по пошиву изделий из различных материалов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качества отшитых изделий, полуфабрикатов</w:t>
            </w:r>
          </w:p>
        </w:tc>
      </w:tr>
    </w:tbl>
    <w:p>
      <w:pPr>
        <w:spacing w:after="0"/>
        <w:ind w:left="0"/>
        <w:jc w:val="left"/>
      </w:pPr>
    </w:p>
    <w:bookmarkStart w:name="z157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4. Описание единиц ПС, выполняемых швеей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(трудовые действия)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Проверка качества кроя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и приспособления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Заправка и устранение неполадок применяемого оборудования или приспособлений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Пошив и обработка деталей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 Пошив и обработка узлов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Готовое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2-3) Пошив и обработка всего изделия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 узлы, готовое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Проверка качества деталей, узлов, готовых изделий</w:t>
            </w:r>
          </w:p>
        </w:tc>
      </w:tr>
    </w:tbl>
    <w:p>
      <w:pPr>
        <w:spacing w:after="0"/>
        <w:ind w:left="0"/>
        <w:jc w:val="left"/>
      </w:pPr>
    </w:p>
    <w:bookmarkStart w:name="z158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5. Требования к компетенциям швеи 2-го</w:t>
      </w:r>
      <w:r>
        <w:br/>
      </w:r>
      <w:r>
        <w:rPr>
          <w:rFonts w:ascii="Times New Roman"/>
          <w:b/>
          <w:i w:val="false"/>
          <w:color w:val="000000"/>
        </w:rPr>
        <w:t>квалификационного уровня ОРК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 и навыки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в проверке качества кроя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Проверять качество кроя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качеству кроя, виды дефектов кроя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в наладке и испытанию технологического швейного оборудования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Наладить современное технологическое оборудование и приспособления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Принципы работы современного швейного оборудования с программным управлением и средствами малой механизации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в разработке режимов изготовления деталей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 отшивать отдельные детали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качеству кроя, методы и приемы выполнения подготовительных и простейших операций; назначение и правила эксплуатации обслуживаемых машин; номера игл; правила закрепления нитей, смены шпуль, регулирования натяжения нитей и частоты строчки.</w:t>
            </w:r>
          </w:p>
        </w:tc>
      </w:tr>
    </w:tbl>
    <w:p>
      <w:pPr>
        <w:spacing w:after="0"/>
        <w:ind w:left="0"/>
        <w:jc w:val="left"/>
      </w:pPr>
    </w:p>
    <w:bookmarkStart w:name="z159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6. Требования к компетенциям швеи 3-го</w:t>
      </w:r>
      <w:r>
        <w:br/>
      </w:r>
      <w:r>
        <w:rPr>
          <w:rFonts w:ascii="Times New Roman"/>
          <w:b/>
          <w:i w:val="false"/>
          <w:color w:val="000000"/>
        </w:rPr>
        <w:t>квалификационного уровня ОРК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 и навыки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предусматривающая самостоятельное планирование, ответственность за выполнение поставленных задач в изготовлении узлов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 отшивать отдельные узлы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и свойства материалов; устройство обслуживаемых машин; усовершенствованные методы обработки швейных изделий (АРМ)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предусматривающая самостоятельное планирование, ответственность за выполнение поставленных задач в разработке режимов изготовления изделия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 отшивать готовое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 приемы выполнения сложных операций; ассортимент швейных изделий, усовершенствованные технологии по обработке изделий (АРМ)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предусматривающая самостоятельное планирование, ответственность за выполнение поставленных задач в проверке качества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Распознавать дефекты в обработанной детали, узле, готовой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качеству изготовленных деталей, узлов, готовых изделий, соответствующий технический регламент</w:t>
            </w:r>
          </w:p>
        </w:tc>
      </w:tr>
    </w:tbl>
    <w:p>
      <w:pPr>
        <w:spacing w:after="0"/>
        <w:ind w:left="0"/>
        <w:jc w:val="left"/>
      </w:pPr>
    </w:p>
    <w:bookmarkStart w:name="z160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7. Требования к компетенциям швеи 4-го</w:t>
      </w:r>
      <w:r>
        <w:br/>
      </w:r>
      <w:r>
        <w:rPr>
          <w:rFonts w:ascii="Times New Roman"/>
          <w:b/>
          <w:i w:val="false"/>
          <w:color w:val="000000"/>
        </w:rPr>
        <w:t>квалификационного уровня ОРК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выполнение поставленных задачв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выполнении на машинах или вручную особо сложных операций по пошиву изделий из различных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 отшивать сложные модели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 приемы выполнения особо сложных операций; конструктивные особенности обслуживаемых машин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"Швейное производство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моделирование одежды"</w:t>
            </w:r>
          </w:p>
        </w:tc>
      </w:tr>
    </w:tbl>
    <w:bookmarkStart w:name="z4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согласования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организации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ПС зарегистрирован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 в Реестр профессиональных стандартов регистрационный №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Письмо (протокол) № ___________ Дата 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