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587b" w14:textId="ce75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"Технология прядильного и чесального производства"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Министра индустрии и новых технологий Республики Казахстан от 30 декабря 2013 года № 458. Зарегистрирован в Министерстве юстиции Республики Казахстан 5 мая 2014 года № 9388. Утратил силу приказом Министра индустрии и инфраструктурного развития Республики Казахстан от 30 января 2023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"Технология прядильного и чесального производства".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труда и социальной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Т. Дуйсенова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2013 года № 458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"Технология прядильного и чесального производства"</w:t>
      </w:r>
      <w:r>
        <w:br/>
      </w:r>
      <w:r>
        <w:rPr>
          <w:rFonts w:ascii="Times New Roman"/>
          <w:b/>
          <w:i w:val="false"/>
          <w:color w:val="000000"/>
        </w:rPr>
        <w:t>(Прядильное производство)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"Технология прядильного и чесального производства" (далее - ПС) определяет в области профессиональной деятельности требования к содержанию, качеству, условиям труда, квалификации и компетенциям работников и предназначен для: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подтверждения соответствия квалификации специалистов.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- степень профессиональной подготовленности работника к выполнению конкретного вида работы;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-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- предмет, на который направлены действия работника с целью создания продукта при помощи определенных средств труда;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-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-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-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-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-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- способность работника применять в профессиональной деятельности знания и умения;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- структурная единица работодателя, на которую возложен круг должностных полномочий и должностных обязанностей;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-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(далее - ОРК)- структурированное описание квалификационных уровней, признаваемых в отрасли;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(далее - НРК)- структурированное описание квалификационных уровней, признаваемых на рынке труда;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- структурированное описание трудовых функций и профессиональных задач, выполняемых работником определенного вида трудовой деятельности в рамках той или иной области профессиональной деятельности.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деятельности: 13.10 Прядильное, ткацкое и отделочное производство.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Область профессиональной деятельности: Прядильное производство.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области профессиональной деятельности: прядение различных видов волокон, ведение процесса получения ровницы, чесания различных видов волокна, очеса и смеси волокна, выработки ленты на ленточных машинах; крутка, трощение, перемотка пряжи, нитей; рыхление, смешивание, очистка, трепание волокна.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трудовой деятельности, профессии, квалификационные уровни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Оператор чесального оборудования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ОРК: 2-3.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чесального оборудования.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Обобщенное описание выполняемой трудовой деятельности - ведение процесса чесания различных видов волокна, очеса и смеси волокна.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Требования к условиям труда, образованию и опыту работы оператора чесального оборудования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единиц ПС, определяющий трудовые функции, выполняемые оператором чесального оборудования,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Описание единиц ПС, выполняемых оператором чесального оборудования,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ПС.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Требования к компетенциям оператора чесального оборудования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47"/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Прядильщик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Квалификационный уровень по ОРК: 3-4.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Возможные наименования профессий рабочего: прядильщик.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Обобщенное описание выполняемой трудовой деятельности -прядение различных видов волокон.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Требования к условиям труда, образованию и опыту работы прядильщика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Перечень единиц ПС, определяющий трудовые функции, выполняемые прядильщиком,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Описание единиц ПС, выполняемых прядильщиком,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Требования к компетенциям прядильщика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56"/>
    <w:bookmarkStart w:name="z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Оператор ровничного оборудования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Квалификационный уровень по ОРК: 3.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Возможные наименования профессий рабочего: оператор ровничного оборудования.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Обобщенное описание выполняемой трудовой деятельности - ведение процесса получения ровницы.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Требования к условиям труда, образованию и опыту работы оператора ровничного оборудования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Перечень единиц ПС, определяющий трудовые функции, выполняемые оператором ровничного оборудования,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Описание единиц ПС, выполняемых оператором ровничного оборудования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Требования к компетенциям оператора ровничного оборудования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65"/>
    <w:bookmarkStart w:name="z6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Оператор крутильного оборудования, оператор</w:t>
      </w:r>
      <w:r>
        <w:br/>
      </w:r>
      <w:r>
        <w:rPr>
          <w:rFonts w:ascii="Times New Roman"/>
          <w:b/>
          <w:i w:val="false"/>
          <w:color w:val="000000"/>
        </w:rPr>
        <w:t>тростильного оборудования, оператор мотального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Квалификационный уровень по ОРК: 2-4.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Возможные наименования профессий рабочего: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мотального оборудования, оператор крутильного оборудования, оператор тростильного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распределения пряжи;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релаксационно-мотального агрегата.</w:t>
      </w:r>
    </w:p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Обобщенное описание выполняемой трудовой деятельности - крутка, трощение, перемотка пряжи, нитей из натуральных и химических волокон различных видов.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условиям труда, образованию и опыту работы оператора крутильного оборудования, тростильного оборудования, мотального оборудования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Перечень единиц ПС, определяющий трудовые функции, выполняемые оператором крутильного оборудования, тростильного оборудования, мотального оборудования,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Описание единиц ПС, выполняемых оператором крутильного оборудования, тростильного оборудования, мотального оборудования,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Требования к компетенциям оператора крутильного оборудования, тростильного оборудования, мотального оборудования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74"/>
    <w:bookmarkStart w:name="z7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0ператор разрыхлительно трепального агрегата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Квалификационный уровень по ОРК: 3.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Возможные наименования профессий рабочего: оператор разрыхлительно трепального агрегата.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Обобщенное описание выполняемой трудовой деятельности -рыхление, смешивание, очистка, трепание волокна.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Требования к условиям труда, образованию и опыту работы оператора разрыхлительно трепального агрегата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Перечень единиц ПС, определяющий трудовые функции, выполняемые оператором разрыхлительно трепального агрегата,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Описание единиц ПС, выполняемых оператором разрыхлительно трепального агрегата,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Требования к компетенциям оператора разрыхлительно трепального агрегата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83"/>
    <w:bookmarkStart w:name="z8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Оператор ленточного оборудования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Квалификационный уровень по ОРК: 2-3.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Возможные наименования профессий рабочего: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ленточного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чесально-ленточного оборудования.</w:t>
      </w:r>
    </w:p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Обобщенное описание выполняемой трудовой деятельности - ведение процесса выработки ленты на ленточных машинах различных систем.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Требования к условиям труда, образованию и опыту работы оператора ленточного оборудования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Перечень единиц ПС, определяющий трудовые функции,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выполняемые оператором ленточного оборудования,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7 к настоящему ПС.</w:t>
      </w:r>
    </w:p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Описание единиц ПС, выполняемых оператором ленточного оборудования,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Требования к компетенциям оператора ленточного оборудования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6 приложения 7 к настоящему ПС.</w:t>
      </w:r>
    </w:p>
    <w:bookmarkEnd w:id="92"/>
    <w:bookmarkStart w:name="z9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Техник-технолог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Квалификационный уровень по ОРК: 4. 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Возможные наименования профессий рабочего: техник-технолог.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Обобщенное описание выполняемой трудовой деятельности -организация технологического процесса прядильного производства. 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 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Требования к условиям труда, образованию и опыту работы техника-технолога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Перечень единиц ПС, определяющий трудовые функции, выполняемые техником-технологом,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Описание единиц ПС, выполняемых техником-технологом,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 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Требования к компетенциям техника-технолога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 </w:t>
      </w:r>
    </w:p>
    <w:bookmarkEnd w:id="101"/>
    <w:bookmarkStart w:name="z10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Разработчики ПС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Разработчиком ПС является Министерство индустрии и новых технологий Республики Казахстан. 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 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"Технология прядильного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чесального производства"</w:t>
            </w:r>
          </w:p>
        </w:tc>
      </w:tr>
    </w:tbl>
    <w:bookmarkStart w:name="z10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деятельности, профессии, квалификационные уровни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тенденций рынка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классификатору занятий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процесса чесания различных видов волокна, очеса и смеси волокна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чесального оборудования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чесального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Прядение различных видов волокон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процесса получения ровницы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ровничного оборудования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ровничного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Крутка, трощение, перемотка пряжи, нитей из натуральных и химических волокон различных видов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крутильного оборудования, Оператор тростильного оборудования, Оператор мотального оборудования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мотального оборудования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крутильного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тростильного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распределения пряжи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релаксационно-мотального агрегата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Рыхление, смешивание, очистка, трепание волокна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разрыхлительно трепального агрегата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разрыхлительно - трепальной машины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процесса выработки ленты на ленточных машинах различных систем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ленточного оборудования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ленточного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технологического процесса прядильного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"Технология прядильного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чесального производства"</w:t>
            </w:r>
          </w:p>
        </w:tc>
      </w:tr>
    </w:tbl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8251 - Операторы и аппаратчики оборудования по приготовлению волокна, операторы прядильных и намоточных машин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44, раздел "Общие профессии производства текстиля".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26 февраля 2013 года № 73-ө-м. Зарегистрирован в Министерстве юстиции Республики Казахстан 7 марта 2013 года № 8356)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чесального оборудования (2-4 р.)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 работы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и аттестованные рабочие места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 предприятиях, цехах текстильных производств по переработке натуральных и химических волокон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Вредные и опасные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медицинских противопоказаний (справка форма 086) и прохождение инструктажа по технике безопасности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или профессиональная подготовка (курсы на базе организации образования по программам профессиональной подготовка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выполняемые оператором чесального оборудование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рабочих органов машины к работе, контроль качества поступающего волокна, загрузка оборудования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процесса чесания волокна, работой механизмов и рабочих органов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прочеса, получение ленты, съем продукции; чистка и уход за оборудованием, приемка и сдача смены.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Таблица 4. Описание единиц ПС, выполняемых оператором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чесального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Волокна, смесь волокон, очес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Чесальная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1-1) Подготовка рабочих органов машины к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инвентарь, вспомогательные средства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Контроль качества поступающего волокна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Чесальная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1-3) Загрузка оборудования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Волокна, смесь волокон, очес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Чесальная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Контроль за ходом процесса чесания волокна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Контроль за работой механизмов и рабочих органов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инвентарь, вспомогательные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3-1) Проверка качества прочеса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Чесальная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Получение ленты. Съем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Чесальная машина, инвентарь, вспомогательные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Чистка и уход за оборудованием, приемка и сдача смены.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чесального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оборудования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 ограниченную ответственность и определенную степень самостоятельности в подготовке  рабочих органов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состояния рабочих органов оборудования перед пуском; пуск оборудования к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работы чесального оборудования; правила эксплуатации и ухода за оборудованием; правила техники безопасности при обслуживании оборудования.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 деятельность по реализации нормы под руководством, предполагающая ограниченную ответственность и определенную степень самостоятельности в проверке качества поступающего волокна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Распознавание видов  волокна и сорных примесей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Виды, номер и свойства волокон; виды сорных примесей; виды отходов; состав смеси.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 деятельность по реализации нормы под руководством, предполагающая ограниченную ответственность и определенную степень самостоятельности при загрузке оборудования волокном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смеси волокна к чесальному оборудованию, загрузка смеси волокна в бункер оборудования.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 и принцип работы чесального оборудования; технологические параметры заправки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 деятельность по реализации нормы под руководством, предполагающая ограниченную ответственность и определенную степень самостоятельности при контролировании за ходом процесса чесания волокна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обрывов, пропусков, намотов, завалов в гребнях машины.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 и принцип работы чесального оборудования, технологический режим обработки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 деятельность по реализации нормы под руководством, предполагающая ограниченную ответственность и определенную степень самостоятельности в проверке качества прочеса ленты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 проб; проверка   качества прочеса.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 качества прочеса; требования, предъявляемые к качеству 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оператора чесального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оборудования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осуществлении контроля за работой механизмов и рабочих органов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Периодическое удаление отходов из-под барабанов чесального оборудования.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работы чесального оборудования, взаимодействие отдельных механизмов, правила эксплуатации; правила техники безопасности при обслуживании оборудования.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получении ленты и съеме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ленты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качества и свойств ленты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чистке и уходе за оборудованием, приемке и сдачи смены.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и чистка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ухода и чистки оборудования; правила приемки и сдачи смены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"Технология прядильного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чесального производства"</w:t>
            </w:r>
          </w:p>
        </w:tc>
      </w:tr>
    </w:tbl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8251 - Операторы и аппаратчики оборудования по приготовлению волокна, операторы прядильных и намоточных машин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44, раздел "Общие профессии производства текстиля".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26 февраля 2013 года № 73-ө-м. Зарегистрирован в Министерстве юстиции Республики Казахстан 7 марта 2013 года № 8356)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Прядильщик (3-5 р.)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работы прядильщика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и аттестованные рабочие места на текстильных предприятиях, цехах текстильных производств по переработке натуральных и химических волокон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медицинских противопоказаний (справка форма 086) и прохождение инструктажа по технике безопасности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или профессиональная подготовка (курсы на базе организации образования по программам профессиональной подготовка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квалификации профессионального или технического образования, практический опыт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3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уровне ОРК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функции, выполняемые прядильщиком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рабочих органов машины к работе, проверка качества ленты, ровницы, одиночной нити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за ходом процесса прядения, работой механизмов и рабочих органов оборудования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пряжи, получение пряжи, съем продукции; чистка и уход за оборудованием, приемка и сдача смены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прядильщиком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Лента, ровница, одиночная нить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Прядильная 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Прядильно-крутильная машина, патроны, шпули, кассеты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1-1) Подготовка машины к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инвентарь, вспомогательные средства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Проверка качества ленты, ровницы, одиночной нити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Прядильная 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Прядильно-крутильная машина, конвейер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Заправка машин ровницей, лентой, одиночной нитью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Лента, ровница, одиночная нить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Прядильная 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Прядильно-крутильная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2-1) Контроль за ходом процесса прядения.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Лента, ровница, одиночная нить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Прядильная 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Прядильно-крутильная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Контроль за работой механизмов и рабочих органов машин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Пряжа, крученая нить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Весы, мотовило, вспомогательные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3-1) Проверка качества пряжи, нитей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Пряжа, крученая нить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Прядильная 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Прядильно-крутильная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3.2: Получение пряжи, нити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Пряжа, крученая нить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Прядильная 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Прядильно-крутильная машина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3.3: Съем продукции. Чистка и уход за оборудованием, приемка и сдача смены.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Таблица 5. Требования к компетенциям прядильщика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осуществлении контроля в подготовке машины к работе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наработанных початков, катушек, бобин, замена их пустыми патронами (шпулями), катушками. Контроль состояния рабочих органов оборудования перед пуском; запуск оборудования к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работы прядильного оборудования; правила эксплуатации и ухода за ним; правила эксплуатации и ухода за прядильной машиной; правила техники безопасности при обслуживании прядильной машины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осуществлении контроля в проверке качества ленты, ровницы, одиночной нити.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Отматывание недоброкачественных участков ровницы и ленты.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линейную плотность ленты, ровницы, нити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осуществлении контроля при заправке машин ровницей, лентой, одиночной нитью.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веретен, прядильных камер; перезаправка машин.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заправки прядильных, прядильно-крутильных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осуществлении контроля при контролировании за ходом процесса прядения.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обрывов пряжи, ленты; наблюдение за работой веретен.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работы прядильного оборудования, технологические параметры прядения волокон различных видов.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осуществлении контроля в проверке качества пряжи и нити.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дефектов по намотке початков; отматывание утолщенных и тонких мест в пряже.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качества пряжи. Требования, предъявляемые к качеству пряжи.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Таблица 6. Требования к компетенциям прядильщика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при осуществлении контроля за работой механизмов прядильного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разгона бобин. Обеспечение равномерного схода ленты и замена тазов.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работы прядильного оборудования, взаимодействие отдельных механизмов, правила эксплуатации; правила эксплуатации и ухода за оборудованием; правила техники безопасности при обслуживании оборудования.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при выработке пряжи и нити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пряжи и нити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свойств пряжи и нитей.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при съеме продукции, чистке и уходе за оборудованием, приемке и сдаче смены.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бобин, початков с наработанной пряжей, смена катушек, бобин с ровницей, тазов с лентой. Чистка машин.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снятия съема; правила заправки обслуживаемой машины; правила чистки и ухода за машиной.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"Технология прядильного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чесального производства"</w:t>
            </w:r>
          </w:p>
        </w:tc>
      </w:tr>
    </w:tbl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8251 - Операторы и аппаратчики оборудования по приготовлению волокна, операторы прядильных и намоточных машин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44, раздел "Общие профессии производства текстиля".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26 февраля 2013 года № 73-ө-м. Зарегистрирован в Министерстве юстиции Республики Казахстан 7 марта 2013 года № 8356)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ровничного оборудования (3-4 р.)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 работы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оператора ровничного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и аттестованные рабочие места на текстильных предприятиях, цехах текстильных производств по переработке натуральных и химических волокон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форма 086) и прохождение инструктажа по технике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или профессиональная подготовка (курсы на базе организации образования по программам профессиональной подготовка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выполняемые оператором ровничного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ленты с последнего перехода ленточной машины; установка тазов с лентой к ровничным машинам; заправка ленты на ровничную машину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технологического процесса выработки ровницы; за работой всех основных механизмов и рабочих органов ровничных машин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вырабатываемой ровницы; съем наработанной продукции; сбор и сдача отходов; чистка машин и сдача смены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Таблица 4. Описание единиц ПС, выполняемых оператором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ровничного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Ровничная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1-1) Прием ленты с последнего перехода ленточной машины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1-2) Установка тазов с лентой к ровничным машинам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Ровничная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Заправка ленты на ровничную машину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Лента, ровница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Ровничная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2-1) Контроль за ходом технологического процесса выработки ровницы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Лента, ровница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Ровничная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Контроль за работой всех основных механизмов и рабочих органов ровничных машин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Весы, вспомогательные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Контроль качества вырабатываемой ровницы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Ровничная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Съем наработанной продукции;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Ровничная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Сбор и сдача отходов, чистка машин и сдача смены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ровничного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оборудования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приеме ленты с последнего перехода ленточной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выработки ровницы на ровничных машинах под руководством оператора ровничного оборудования более высокой квалификации. Прием ленты с последнего перехода ленточной машины.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и правила эксплуатации ровничных машин, правила заправки ленты; правила техники безопасности при обслуживании машин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установке тазов с лентой к ровничным машинам.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правильного и непрерывного поступления ленты в машину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обслуживаемой машины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при заправке ленты на ровничную машину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ленты на обслуживаемую машину; перезаправка машин.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правила заправки ровничных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при контролировании за ходом технологического процесса выработки ровницы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обрывов ровницы и ленты, удаление утолщенных и тонких пропусков.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и принцип работы ровничных машин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при проверке качества вырабатываемой ровницы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ровницы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Приемы снятия и заправки съема; основные показатели качества ровницы.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за работой всех основных механизмов и рабочих органов ровничных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Смена тазов с лентой, катушек с ровницей. Замена изношенных деталей и приспособлений, регулирование работы вытяжного аппарата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правила эксплуатации ровничных машин, взаимодействие их основных механизмов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при съеме наработанной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ровничной машины к снятию съема, снятие и заправка съема. Укладка катушек с ровницей.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снятия и заправки съема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при сборе и сдаче отходов; чистке машин и сдаче смены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бобин, початков с наработанной пряжей, смена катушек, бобин с ровницей, тазов с лентой. Чистка машин.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и нормы отходов и меры их сокращения; правила чистки и ухода за машиной и сдачи смены.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"Технология прядильного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чесального производства"</w:t>
            </w:r>
          </w:p>
        </w:tc>
      </w:tr>
    </w:tbl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8251 - Операторы и аппаратчики оборудования по приготовлению волокна, операторы прядильных и намоточных машин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44, раздел "Общие профессии производства текстиля".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26 февраля 2013 года № 73-ө-м. Зарегистрирован в Министерстве юстиции Республики Казахстан 7 марта 2013 года № 8356)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мотального оборудования (2-5 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крутильного оборудования (3-5 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тростильного оборудования (2; 4 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распределения пряжи (3 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релаксационно-мотального агрегата (4 р.)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оператора крутильного оборудования, оператора тростильного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оборудования, оператора мотального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и аттестованные рабочие места на текстильных предприятиях, цехах текстильных производств по переработке натуральных и химических волокон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медицинских противопоказаний (справка форма 086) и прохождение инструктажа по технике безопасности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или профессиональная подготовка (курсы на базе организации образования по программам профессиональной подготовка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квалификации профессионального или технического образования, практический опыт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функции, выполняемые оператором крутильного оборудования,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оператором тростильного оборудования, оператором мотального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пряжи, ниток, поступающих на перемотку, кручению, трощению; регулирование натяжения нитей, заправка обслуживаемого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хода процессов трощения, кручения, перемотки; работы всех основных механизмов и рабочих органов обслуживаемого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трощения, намотки, крутки; снятие и заправка съем; сбор и сдача отходов; чистка и уход за машиной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оператором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крутильного оборудования, оператором тростильного оборудования,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оператором мотального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Пряжа, шелк, нитки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Тростильная 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Крутильная 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Мотальная машина, мотальный автомат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Весы, мотовило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Проверка качества пряжи, ниток, поступающих на перемотку, кручению, трощению.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Бобины, вицы, катушки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Регулирование натяжения нитей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Заправка обслуживаемого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Пряжа, шелк, нитки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Тростильная 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Крутильная 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Мотальная машина, мотальный автомат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Контролирование хода процесса выработки трощения, кручения, перемотки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Пряжа, шелк, нитки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Тростильная 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Крутильная 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Мотальная машина, мотальный автомат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2.2: Контролирование работы всех основных механизмов и рабочих органов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Крученая пряжа, нити, нитки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Тростильная 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Крутильная 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Мотальная машина, мотальный автомат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Весы, мотовило, круткомер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Контроль качества трощения, намотки, крутки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Крученая пряжа, нити, нитки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Тростильная 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Крутильная 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Мотальная машина, мотальный автомат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Снятие и заправка съем;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Крученая пряжа, нити, нитки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Тростильная 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Крутильная 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Мотальная машина, мотальный автомат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Сбор и сдача отходов. Чистка и уход за машиной.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тростильного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оператора крутильного оборудования,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мотального оборудования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проверке качества пряжи, ниток, поступающих на перемотку, кручению, трощению.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качества пряжи, ниток по линейной плотности, весу, видам отделки и цветам; входящей и наматываемой поковок.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Виды, свойства, показатели качеств пряжи и нити; основные требования, предъявляемые к их качеству.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регулировании натяжения нитей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натяжения нитей.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крутки, свойства и качество перерабатываемой пряжи, нити.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заправке обслуживаемого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бобин с пряжей, разгон ставок, Подвязка вицы к барабану.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обслуживаемого оборудования; правила заправки; номера бегунков; величину натяжения нити.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контролировании хода процесса выработки трощения, кручения, перемотки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обрывов пряжи, нитей; снятие, заправка и съем продукции.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и принцип работы обслуживаемых машин.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проверке качества качества трощения, намотки, крутки.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числа сложения, качества намотки, крутки.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качества сложения, крутки, намотки. Требования, предъявляемые к качеству крученой пряжи и нити.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оператора тростильного,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крутильного, мотального оборудования 3-го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осуществлении контроля работы всех основных механизмов и рабочих органов обслуживаемого оборудования.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контрольных приборов; устранение мелких неполадок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эксплуатации оборудования, взаимодействие его основных механизмов.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снятии и заправке съем.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паковок, початков. Снятие и заправка съемов. Укладывание в тару и на транспортные устройства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разгона ставок съемов; продолжительность времени наработки съема; порядок снятия и заправки съемов.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оператора тростильного,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крутильного, мотального оборудования 4-го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сборе и сдаче отходов, чистке и уходе за машиной.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сдача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машин.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нормы отходов, меры по их сокращению. Правила чистки и ухода за машиной; сдача смены.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"Технология прядильного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чесального производства"</w:t>
            </w:r>
          </w:p>
        </w:tc>
      </w:tr>
    </w:tbl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8251 - Операторы и аппаратчики оборудования по приготовлению волокна, операторы прядильных и намоточных машин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44, раздел "Общие профессии производства текстиля"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26 февраля 2013 года № 73-ө-м. Зарегистрирован в Министерстве юстиции Республики Казахстан 7 марта 2013 года № 8356)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разрыхлительно трепального агрегата (3 р.)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уровень ОРК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оператора разрыхлительно трепального агрегата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и аттестованные рабочие места на текстильных предприятиях, цехах текстильных производств по переработке натуральных и химических волокон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медицинских противопоказаний (справка форма 086) и прохождение инструктажа по технике безопасности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или профессиональная подготовка (курсы на базе организации образования по программам профессиональной подготовка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оператором разрыхлительно трепального агрегата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состояния систем сигнализации агрегата; проверка качества поступающего в переработку сырья; загрузка автопитателей волокном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работы основных рабочих органов машин агрегата; смесовой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работы блокировок включения, останова машин агрегата, обеспечение синхронности работы машин.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очистки, трепания, смешивания, рыхления хлопка; удаление отходов из-под машин агрегата; чистка машин агрегата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оператором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разрыхлительно трепального агрегата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Хлопковое волокно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Разрыхлительно-трепальный агрегат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Проверка состояния систем сигнализации агрегата.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Проверка качества поступающего в переработку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Загрузка автопитателей волокном.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Хлопковое волокно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Разрыхлительно-трепальный агрегат, мотальный автомат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Контролирование работы основных рабочих органов машин агрегата; смесовой машины.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Хлопковое волокно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Разрыхлительно-трепальный агрегат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Контролирование работы блокировок включения, останова машин агрегата, обеспечение синхронности работы машин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Хлопковое волокно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Тростильная 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Крутильная 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Мотальная машина, мотальный автомат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Весы, мотовило, круткомер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3-1) Контроль качества очистки, трепания, смешивания, рыхления хлопка.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Хлопковое волокно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Тростильная 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Крутильная 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Мотальная машина, мотальный автомат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Удаление отходов из-под машин агрегата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Хлопковое волокно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Тростильная 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Крутильная 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Мотальная машина, мотальный автомат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Чистка машин агрегата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разрыхлительно-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трепального агрегата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при проверке состояния систем сигнализации агрегата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состояния систем сигнализации и наличия волокна в машинах агрегата.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обслуживаемого оборудования, правила эксплуатации, техники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при проверке качества поступающего в переработку сырья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поступающего хлопка.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качество поступающего в переработку сырья.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при загрузка автопитателей волокном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автопитателей волокном.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загрузки автопитателей кипами хлопка.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при контролировании работы основных рабочих органов машин агрегата; смесовой машины.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работы колковых барабанов, положения грузовых плит, смесовой машины.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эксплуатации. обеспечения непрерывности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при проверке качества очистки, трепания, смешивания, рыхления хлопка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очистки, трепания, смешивания, рыхления хлопка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 качеству очистки, трепания, смешивания, рыхления хлопка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при контролировании качества очистки, трепания, смешивания, рыхления хлопка.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работой агрегата с помощью автоматической или ручной систем управления.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автоматического и ручного регулирования работы машин агрегата для корректирования синхронности их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при удалении отходов из-под машин агрегата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забивания хлопком выводных воронок автопитателей, пневмопроводов агрегата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Классификация, нормы отходов и методы их сокращения.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при очистке машин агрегата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конвейера и поверхности поддерживающих решеток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ухода за оборудованием; правила чистки машин агрегата и сдачи смены.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"Технология прядильного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чесального производства"</w:t>
            </w:r>
          </w:p>
        </w:tc>
      </w:tr>
    </w:tbl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 Оператор ленточного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44, раздел "Общие профессии производства текстиля"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26 февраля 2013 года № 73-ө-м. Зарегистрирован в Министерстве юстиции Республики Казахстан 7 марта 2013 года № 8356)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ленточного оборудования (3-4 р.)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работы оператора ленточного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и аттестованные рабочие места на текстильных предприятиях, цехах текстильных производств по переработке натуральных и химических волокон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медицинских противопоказаний (справка форма 086) и прохождение инструктажа по технике безопасности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или профессиональная подготовка (курсы на базе организации образования по программам профессиональной подготовка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выполняемые оператором ленточного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ленты; смена тазов, бобин, клубков на питании; заправка машин лентой.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технологического процесса выработки ленты; за работой всех основных механизмов и рабочих органов ленточных машин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вырабатываемой ленты; съем наработанной ленты; сбор и сдача отходов. Чистка машин и сдача смены.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оператором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ленточного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Проверка качества ленты.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1-2) Смена тазов, бобин, клубков на питании.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Заправка машин лентой.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2-1) Контроль за ходом технологического процесса выработки ленты.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Контроль за работой всех основных механизмов и рабочих органов ленточных машин.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Весы, вспомогательные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Контроль качества вырабатываемой ленты.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Съем наработанной ленты.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Сбор и сдача отходов. Чистка машин и сдача смены.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ленточного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оборудования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проверке состояния систем сигнализации агрегата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состояния систем сигнализации и наличия волокна в машинах агрегата.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обслуживаемого оборудования, правила эксплуатации, техники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проверке качества поступающего в переработку сырья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поступающего хлопка.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качество поступающего в переработку сырья.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призагрузка автопитателей волокном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автопитателей волокном.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загрузки автопитателей кипами хлопка.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контролировании работы основных рабочих органов машин агрегата; смесовой машины.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работы колковых барабанов, положения грузовых плит, смесовой машины.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эксплуатации. обеспечения непрерывности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осуществлении контроля за работой всех основных механизмов и рабочих органов ленточных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работой механизмов, вытяжного прибора. Смена неисправных нажимных валиков, очистительных приспособлений.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правила эксплуатации регулирующих приборов машин, взаимодействие их основных механизмов.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проверке качества очистки, трепания, смешивания, рыхления хлопка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очистки, трепания, смешивания, рыхления хлопка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 качеству очистки, трепания, смешивания, рыхления хлопка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съеме наработанной ленты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съемов; вкладывание ярлыков, транспортировка наработанных паковок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снятия и заправки съема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сборе и сдаче отходов; чистке машин и сдаче смены.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и сдача отходов. Чистка машин и сдача смены.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нормы отходов и способы их сокращения. Правила ухода и чистки машины.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"Технология прядильного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чесального производства"</w:t>
            </w:r>
          </w:p>
        </w:tc>
      </w:tr>
    </w:tbl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 – 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профессий рабочего руководителей, специалистов, а также других служащих (КС)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Таблица 2. Требования к условиям труда, образованию и опыту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работы техника-технолога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и аттестованные рабочие места на текстильных предприятиях, цехах текстильных производств по переработке натуральных и химических волокон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форма 086) и прохождение инструктажа по технике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 техника без категории не менее 2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выполняемые техником-технологом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текстильной продукций, испытание нового технологического оборудования, устранение неполадок применяемого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технологических режимов; расчет параметров заправки оборудования; организация работы участков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готовой продукций, расчет экономической эффективности проектируемых технологических процессов прядильного производства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техником-технологом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Текстильные волокна, лента, ровница, пряжа, крученая пряжа и нити.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Приборы, измерительные устройства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1-1) Проверка качества текстильной продукций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1-2) Участие в испытании нового технологического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волокна, лента, ровница, пряжа, крученая пряжа и нити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Устранение неполадок применяемого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Текстильные волокна, лента, ровница, пряжа, крученая пряжа и нити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2-1) Разработка технологических режимов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Текстильное оборудование,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Расчет параметров заправки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волокна, лента, ровница, пряжа, крученая пряжа и нити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инструктаж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Организация работы 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волокна, лента, ровница, пряжа, крученая пряжа и нити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Приборы, измерительные устройства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3-1) Проверка качества готовой продукций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ручка, бумага, компьютерные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Расчет экономической эффективности проектируемых технологических процессов прядильного производства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5. Требования к компетенциям техник-технолога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навыки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Исполнительско-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проверке качества текстильной продукций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выпускаемой текстильной продукций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качеству волокна, ленты, ровницы, пряжи, нити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испытании нового технологического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испытаниях технологического оборудования, в проведении экспериментальных работ по проверке и освоению проектируемых технологических процессов и режимов прядильного производства.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Устройство, принципы работы современного текстильного оборудования; средства транспортировки сырья и продукции.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проведении экспериментальных работ по освоению проектируемых технологических процессов на новом оборудовании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расчетов параметров заправки технологического оборудования при разработке новых экспериментальных образцов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принципы работы современного текстильного оборудования; средства транспортировки; стандарты, технические условия и другие нормативные и руководящие материалы по проектированию, разработке и оформлению 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проверке качества продукций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Распознавание дефектов продукций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качества продукций согласно техническим регламентам, СТ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расчете себестоимости продукций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себестоимости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экономики, организации труда и управления; основные требования организации труда при проектировании технологических процессов прядильного производства.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разработке технологических режимов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технологических режимов получения ленты, ровницы, пряжи и нитей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Единую систему технологической подготовки производства; принципы организации технологических режимов переработки волокна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расчет параметров заправки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параметров заправки технологического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технические условия и другие нормативные и руководящие материалы по проектированию, разработке и оформлению технологической документации. Методика расчета заправочных данных; компьютерные программы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разработке организация работы участков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под руководством более квалифицированного специалиста прогрессивные технологические процессы и оптимальные режимы производства на продукции в прядильном производстве.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разработкам технологических процессов; технические характеристики проектируемого объекта и требования к нему. Основные требования организации труда при проектировании технологических процессов.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"Технология прядильного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чесального производства"</w:t>
            </w:r>
          </w:p>
        </w:tc>
      </w:tr>
    </w:tbl>
    <w:bookmarkStart w:name="z15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регистрационных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 Дата 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