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3bc1" w14:textId="07a3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25 февраля 2013 года № 65 "Об утверждении Правил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декабря 2013 года № 289. Зарегистрирован в Министерстве юстиции Республики Казахстан 5 мая 2014 года № 9387. Утратило силу постановлением Правления Национального Банка Республики Казахстан от 22 декабря 2017 года № 269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в целях совершенствования порядка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февраля 2013 года № 65 "Об утверждении Правил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отчетности" (зарегистрированное в Реестре государственной регистрации нормативных правовых актов под № 8670, опубликованное 17 октября 2013 года в газете "Казахстанская правда" № 295 (27569))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отчетности, утвержденные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финансовые организации – банки (за исключением банка, являющегося национальным институтом развития, контрольный пакет акций которого принадлежит национальному управляющему холдингу) и организации, осуществляющие отдельные виды банковских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провизии (резервы) – сумма убытка от обесценения финансового актива или убытка от исполнения условного обязательства;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Национальный Банк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Расходы по провизиям (резервам), созданным в соответствии с международными стандартами финансовой отчетности, определяются в соответствии с Правилами на основании Методики, по которой отсутствуют замечания уполномоченного органа.";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 результатам определения суммы провизий (резерва) по индивидуальным активам не реже одного раза в год на конец налогового периода, установленного налоговым законодательством Республики Казахстан по корпоративному подоходному налогу, заполняются следующие регистры: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по размерам провизий (резервов) – по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приложением 1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дисконтированной стоимости будущих денежных потоков – по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приложением 1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индивидуальному активу, по которому созданы провизии (резервы) в связи с его обесценением, – по </w:t>
      </w:r>
      <w:r>
        <w:rPr>
          <w:rFonts w:ascii="Times New Roman"/>
          <w:b w:val="false"/>
          <w:i w:val="false"/>
          <w:color w:val="000000"/>
          <w:sz w:val="28"/>
        </w:rPr>
        <w:t>форме 3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приложением 1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налогового периода регистры заполняются и хранятся в электронном виде и по запросу государственных органов представляются на бумажном носителе.";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Копия утвержденной Методики, информация о внесенных изменениях и (или) дополнениях в Методику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представляются финансовой организацией в уполномоченный орган не позднее пяти рабочих дней после утверждения Методики, изменений и (или) дополнений в Методику.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утвержденной Методики уполномоченный орган не позднее ста двадцати дней календарных дней со дня получения копии утвержденной Методики направляет финансовой организации уведомление об отсутствии или наличии замечаний к Методике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изменений и (или) дополнений в Методику, а также в ходе осуществления контроля и надзора по вопросам банковской деятельности, уполномоченный орган направляет финансовой организации уведомление об отсутствии или наличии замечаний к Методике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уполномоченного органа устраняются не позднее сроков, определенных в уведомлениях уполномоченного органа, предусмотренных в частях второй и третьей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Методика, подлежащая изменению и (или) дополнению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не применяется до устранения замечаний уполномоченного органа, а также приведения ее в соответствие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запросу органа налоговой службы уполномоченный орган представляет в течение десяти календарных дней со дня получения такого запроса копии Методики, изменений и (или) дополнений к ней, а также информацию о замечаниях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проведении налоговой проверки уполномоченный орган по запросу органа налоговой службы представляет в течение десяти календарных дней со дня получения такого запроса заключение о соответствии Методики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за 2013 год расходы по провизиям (резервам), созданным в соответствии с международными стандартами финансовой отчетности, определяются как сумма расходов, отраженных в аудированной отдельной годовой финансовой отчетности, составленной в соответствии с международными стандартами финансовой отчетности по состоянию на конец 2013 года.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2013 года, за исключением абзацев пятого и шестого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распространяются на отношения, возникшие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45"/>
        <w:gridCol w:w="2355"/>
      </w:tblGrid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"СОГЛАСОВАНО" 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Б.Султанов</w:t>
            </w:r>
          </w:p>
        </w:tc>
      </w:tr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апреля 2014 года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 провизий (резервов)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международными 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 и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финансовой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об отсутствии или наличии замечаний к Методике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"___" ____________ ____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Национальный Банка Республики Казахстан уведомляет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(адрес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98"/>
        <w:gridCol w:w="6702"/>
      </w:tblGrid>
      <w:tr>
        <w:trPr>
          <w:trHeight w:val="30" w:hRule="atLeast"/>
        </w:trPr>
        <w:tc>
          <w:tcPr>
            <w:tcW w:w="5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отсутствии замечаний к Методике</w:t>
            </w:r>
          </w:p>
        </w:tc>
        <w:tc>
          <w:tcPr>
            <w:tcW w:w="6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замечаний к Методике согласно приведенной таблице </w:t>
            </w:r>
          </w:p>
        </w:tc>
        <w:tc>
          <w:tcPr>
            <w:tcW w:w="6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3"/>
        <w:gridCol w:w="1514"/>
        <w:gridCol w:w="2463"/>
        <w:gridCol w:w="1515"/>
        <w:gridCol w:w="1515"/>
      </w:tblGrid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 проекта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Замечание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исправления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 Республики Казахстан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(Ф.И.О., подпись,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(Ф.И.О. сотрудника организации,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(наименование, дата, номер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подтверждающего факт отправки и (или) получения)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