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97d8" w14:textId="e979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"Аппаратчики в производстве азотной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27 декабря 2013 года № 450. Зарегистрирован в Министерстве юстиции Республики Казахстан 30 апреля 2014 года № 9383. Утратил силу приказом Министра по инвестициям и развитию Республики Казахстан от 30 марта 2016 года № 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по инвестициям и развитию РК от 30.03.2016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«Аппаратчики в производстве азотной продукции».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технологий Республики Казахстан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марта 2014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новых 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2014 года № 450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«Аппаратчики в производстве азотной продукции»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«Аппаратчики в производстве азотной продукции» определяет требования к уровню квалификации, компетенции, содержанию, качеству и условиям труда,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организационно-административной иерархии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-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 Химическое производство. Азотные производства и продукты органического синтеза. Создание и реализация промежуточной и (или) готовой химической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(области профессиональной) деятельности: производство азотных продуктов и продуктов органического синтеза, создание и реализация промежуточной и (или) готовой химической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«Аппаратчики в производстве азотной продукции» требования к содержанию, качеству, условиям труда, квалификации и компетенции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
Параграф 1 «Аппаратчик концентрирования кислот»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отраслевой рамки квалификаций –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8159 «Аппаратчики, операторы и машинисты установок по переработке химического и нефтехимического сырья,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аппаратчик;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профессия аппаратчик концентрирования кислот обязывает субъекта знать и уметь выполнять задачи, связанные с получением растворов концентрированной азотной кислоты методом прямого синтеза в автоклавах высокого давления.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«Аппаратчик производства аммиачной селитры»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отраслевой рамке квалификаций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8159 «Аппаратчики, операторы и машинисты установок по переработке химического и нефтехимического сырья,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аппаратчик;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профессия аппаратчика производства аммиачной селитры обязывает субъекта знать и уметь выполнять задачи, связанные с реализацией основной функции: ведение технологического процесса производства аммиачной селитры.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«Аппаратчик выпаривания и гранулирования»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отраслевой рамке квалификаций –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8159 «Аппаратчики, операторы и машинисты установок по переработке химического и нефтехимического сырья,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аппаратчик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Профессия аппаратчика выпаривания и гранулирования обязывает субъекта знать и уметь выполнять задачи, связанные с реализацией основной функции: ведение отдельных стадий технологического процесса выпаривания и гранулирования плава аммиачной селитры.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«Аппаратчик производства нитрата и нитрита натрия»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отраслевой рамке квалификаций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8159 «Аппаратчики, операторы и машинисты установок по переработке химического и нефтехимического сырья,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аппаратчик;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профессия аппаратчика производства нитрата и нитрита натрия обязывает субъекта знать и уметь выполнять задачи, связанные с реализацией основной функции: ведение технологического процесса получения нитрата и нитрита натрия из щелоков щелочной абсорбции слабой азотной кислоты и нитратных щелоков путем щелочного поглощения окислов азота.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«Аппаратчик производства сульфата аммония»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отраслевой рамки квалификаций – 3-4;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8159 «Аппаратчики, операторы и машинисты установок по переработке химического и нефтехимического сырья,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аппаратчик;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профессия аппаратчик производства сульфата аммония обязывает субъекта знать и уметь выполнять задачи, связанные с реализацией основной функции: Ведение технологического процесса получения сульфата аммония на установке производительностью до 25 тыс. т. в год и выше. 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 «Аппаратчик производства нитрофоски»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отраслевой рамки квалификаций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8159 «Аппаратчики, операторы и машинисты установок по переработке химического и нефтехимического сырья,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аппаратчик;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профессия аппаратчик производства нитрофоски обязывает субъекта знать и уметь выполнять задачи, связанные с реализацией основной функции: ведение технологического процесса получения нитрофоски.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7 «Аппаратчик производства нитроамофоски»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отраслевой рамки квалификаций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8159 «Аппаратчики, операторы и машинисты установок по переработке химического и нефтехимического сырья,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аппаратчик;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профессия аппаратчик производства нитроамофоски обязывает субъекта знать и уметь выполнять задачи, связанные с реализацией основной функции: ведение технологического процесса получения нитроамофоски. 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8 «Аппаратчик азотирования»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отраслевой рамки квалификаций – 2-3;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8159 «Аппаратчики, операторы и машинисты установок по переработке химического и нефтехимического сырья,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аппаратчик;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профессия аппаратчик азотирования обязывает субъекта знать и уметь выполнять задачи, связанные с реализацией основной функции: ведение технологического процесса азотирования.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9 «Аппаратчик синтеза» 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отраслевой рамки квалификаций –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8159 «Аппаратчики, операторы и машинисты установок по переработке химического и нефтехимического сырья,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аппаратчик;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профессия аппаратчик синтеза обязывает субъекта знать и уметь выполнять задачи, связанные с реализацией основной функции: ведение технологического процесса синтеза аммиака.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 к настоящему ПС.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настоящего профессионального стандарта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профессионального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Виды сертификатов, выдаваемые на основе настоящего профессионального стандарта, определяются в соответствии с перечнем единиц профессионального стандарта, освоение которых необходимо для получения сертификата, предусмотренным в таблице 3 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 - 8 настоящего профессионального стандарта.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профессионального стандарта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Разработчиком профессионального стандарта является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Лист согласования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«Аппаратчики в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азотной продукции»   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Виды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3129"/>
        <w:gridCol w:w="2845"/>
        <w:gridCol w:w="2846"/>
        <w:gridCol w:w="3130"/>
        <w:gridCol w:w="1139"/>
      </w:tblGrid>
      <w:tr>
        <w:trPr>
          <w:trHeight w:val="13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трудовой деятельности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получения раствора концентрированной азотной кислоты методом прямого синтеза в автоклавах и процесса концентрирования растворов серной и азотной кислот методом концентрирования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концентрирования кислот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концентрирования кислот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</w:tr>
      <w:tr>
        <w:trPr>
          <w:trHeight w:val="19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технологического процесса производства аммиачной селитры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аммиачной селитры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аммиачной селитры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выпаривания и гранулирования плава аммиачной селитры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выпаривания и гранулирования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выпаривания и гранулирования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получения нитрата и нитрита натрия из щелоков щелочной абсорбции слабой азотной кислоты и нитратных щелоков путем щелочного поглощения окислов азота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нитрата и нитрита натрия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нитрата и нитрита натрия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получения сульфата аммония,  кристаллического сульфата аммония из слабых растворов сульфата аммония от производства капролактама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сульфата аммония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сульфата аммония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получения нитрофоски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нитрофоски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нитрофоски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получения нитроаммофоски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нитроаммофоски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нитроаммофоски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</w:tr>
      <w:tr>
        <w:trPr>
          <w:trHeight w:val="13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азотирования- получения цианамида кальция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азотирования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азотирования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13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синтеза аммиака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Аппаратчик синтеза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Аппаратчик синтеза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 справочник работ и профессий рабочих. 52 выпуск,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№ 426-ө-м от 3 сентября 2013 года.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«Аппаратчики в производстве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азотной продукции»    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Возможные места работы по профессии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 к условиям труда, образованию и опыту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0"/>
        <w:gridCol w:w="4358"/>
        <w:gridCol w:w="2179"/>
        <w:gridCol w:w="4903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и аттестованные рабочие места на предприятиях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или повышенная температура воздуха, возможное превышение предельно допустимой концентрации вредных веществ или газов.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использованием химических реагентов, а также с их хранением (складированием).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Кислоты, щелочи, аллергены, опасные химические вещества в различных формах.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 воздействию сквозняков, химических веществ и их паров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(с изменениями и дополнениями по состоянию на 17.01.2014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безопасности на опасных производственных объектах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апреля 2002 года N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 здоровье народа и системе здравоохранения (с изменениями и дополнениями по состоянию на 04.07.2013 г.)</w:t>
            </w:r>
          </w:p>
        </w:tc>
      </w:tr>
      <w:tr>
        <w:trPr>
          <w:trHeight w:val="79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рамки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специализированых учебных заведениях, имеющих соответствующую лицензию при наличии общего среднего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обучения на производстве при наличии среднего образования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48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и профессионального образования и практический опыт работы или 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</w:t>
            </w:r>
          </w:p>
        </w:tc>
      </w:tr>
      <w:tr>
        <w:trPr>
          <w:trHeight w:val="48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Возможные места работы по профессии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 к условиям труда, образованию и опыту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6"/>
        <w:gridCol w:w="3995"/>
        <w:gridCol w:w="2179"/>
        <w:gridCol w:w="454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и аттестованные рабочие места на предприятиях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или повышенная температура воздуха, возможное превышение предельно допустимой концентрации вредных веществ или газов.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использованием химических реагентов, а также с их хранением (складированием).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щелочи, аллергены, опасные химические вещества в различных формах.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 воздействию сквозняков, химических веществ и их паров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(с изменениями и дополнениями по состоянию на 17.01.2014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безопасности на опасных производственных объектах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апреля 2002 года N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 здоровье народа и системе здравоохранения (с изменениями и дополнениями по состоянию на 04.07.2013 г.)</w:t>
            </w:r>
          </w:p>
        </w:tc>
      </w:tr>
      <w:tr>
        <w:trPr>
          <w:trHeight w:val="795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рамки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Возможные места работы по профессии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 к условиям труда, образованию и опыту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6"/>
        <w:gridCol w:w="3995"/>
        <w:gridCol w:w="2179"/>
        <w:gridCol w:w="454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и аттестованные рабочие места на предприятиях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или повышенная температура воздуха, возможное превышение предельно допустимой концентрации вредных веществ или газов.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использованием химических реактивов, а также с их хранением (складированием).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щелочи, аллергены, опасные химические вещества в различных формах.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 воздействию сквозняков, химических веществ и их паров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(с изменениями и дополнениями по состоянию на 17.01.2014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безопасности на опасных производственных объектах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апреля 2002 года N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 здоровье народа и системе здравоохранения (с изменениями и дополнениями по состоянию на 04.07.2013 г.)</w:t>
            </w:r>
          </w:p>
        </w:tc>
      </w:tr>
      <w:tr>
        <w:trPr>
          <w:trHeight w:val="795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рамки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специализированых учебных заведениях, имеющих соответствующую лицензию при наличии общего среднего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обучения на производстве при наличии среднего образования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Возможные места работы по профессии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 к условиям труда, образованию и опыту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6"/>
        <w:gridCol w:w="3995"/>
        <w:gridCol w:w="2179"/>
        <w:gridCol w:w="454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и аттестованные рабочие места на предприятиях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или повышенная температура воздуха, возможное превышение предельно допустимой концентрации вредных веществ или газов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использованием химических реагентов, а также с их хранением (складированием).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щелочи, аллергены, опасные химические вещества в различных формах.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 воздействию сквозняков, химических веществ и их паров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Республики Казахстан</w:t>
            </w:r>
          </w:p>
        </w:tc>
      </w:tr>
      <w:tr>
        <w:trPr>
          <w:trHeight w:val="795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рамки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Возможные места работы по профессии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 к условиям труда, образованию и опыту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6"/>
        <w:gridCol w:w="3995"/>
        <w:gridCol w:w="2179"/>
        <w:gridCol w:w="454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и аттестованные рабочие места на предприятиях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или повышенная температура воздуха, возможное превышение предельно допустимой концентрации вредных веществ или газов.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использованием химических реагентов, а также с их хранением (складированием).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щелочи, аллергены, опасные химические вещества в различных формах.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 воздействию сквозняков, химических веществ и их паров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(с изменениями и дополнениями по состоянию на 17.01.2014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безопасности на опасных производственных объектах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апреля 2002 года N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 здоровье народа и системе здравоохранения (с изменениями и дополнениями по состоянию на 04.07.2013 г.)</w:t>
            </w:r>
          </w:p>
        </w:tc>
      </w:tr>
      <w:tr>
        <w:trPr>
          <w:trHeight w:val="795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рамки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и профессионального образования и практический опыт работы или 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</w:t>
            </w:r>
          </w:p>
        </w:tc>
      </w:tr>
      <w:tr>
        <w:trPr>
          <w:trHeight w:val="48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Возможные места работы по профессии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 к условиям труда, образованию и опыту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6"/>
        <w:gridCol w:w="3995"/>
        <w:gridCol w:w="2179"/>
        <w:gridCol w:w="454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и аттестованные рабочие места на предприятиях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или повышенная температура воздуха, возможное превышение предельно допустимой концентрации вредных веществ или газов.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использованием химических реагентов, а также с их хранением (складированием).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щелочи, аллергены, опасные химические вещества в различных формах.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 воздействию сквозняков, химических веществ и их паров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(с изменениями и дополнениями по состоянию на 17.01.2014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безопасности на опасных производственных объектах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апреля 2002 года N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 здоровье народа и системе здравоохранения (с изменениями и дополнениями по состоянию на 04.07.2013 г.)</w:t>
            </w:r>
          </w:p>
        </w:tc>
      </w:tr>
      <w:tr>
        <w:trPr>
          <w:trHeight w:val="795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рамки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95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Возможные места работы по профессии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 к условиям труда, образованию и опыту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6"/>
        <w:gridCol w:w="3995"/>
        <w:gridCol w:w="2179"/>
        <w:gridCol w:w="454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и аттестованные рабочие места на предприятиях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или повышенная температура воздуха, возможное превышение предельно допустимой концентрации вредных веществ или газов.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использованием химических реагентов, а также с их хранением (складированием).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щелочи, аллергены, опасные химические вещества в различных формах.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 воздействию сквозняков, химических веществ и их паров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(с изменениями и дополнениями по состоянию на 17.01.2014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безопасности на опасных производственных объектах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апреля 2002 года N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 здоровье народа и системе здравоохранения (с изменениями и дополнениями по состоянию на 04.07.2013 г.)</w:t>
            </w:r>
          </w:p>
        </w:tc>
      </w:tr>
      <w:tr>
        <w:trPr>
          <w:trHeight w:val="795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рамки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Возможные места работы по профессии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 к условиям труда, образованию и опыту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6"/>
        <w:gridCol w:w="3995"/>
        <w:gridCol w:w="2179"/>
        <w:gridCol w:w="454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и аттестованные рабочие места на предприятиях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или повышенная температура воздуха, возможное превышение предельно допустимой концентрации вредных веществ или газов.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использованием химических реагентов, а также с их хранением (складированием).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щелочи, аллергены, опасные химические вещества в различных формах.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 воздействию сквозняков, химических веществ и их паров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(с изменениями и дополнениями по состоянию на 17.01.2014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безопасности на опасных производственных объектах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апреля 2002 года N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 здоровье народа и системе здравоохранения (с изменениями и дополнениями по состоянию на 04.07.2013 г.)</w:t>
            </w:r>
          </w:p>
        </w:tc>
      </w:tr>
      <w:tr>
        <w:trPr>
          <w:trHeight w:val="795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рамки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специализированых учебных заведениях, имеющих соответствующую лицензию при наличии общего среднего образования. Возможность обучения на производстве при наличии среднего образования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48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и профессионального образования и практический опыт работы или 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</w:t>
            </w:r>
          </w:p>
        </w:tc>
      </w:tr>
    </w:tbl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9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Возможные места работы по профессии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 к условиям труда, образованию и опыту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0"/>
        <w:gridCol w:w="4358"/>
        <w:gridCol w:w="2179"/>
        <w:gridCol w:w="4903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и аттестованные рабочие места на предприятиях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или повышенная температура воздуха, возможное превышение предельно допустимой концентрации вредных веществ или газов.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использованием химических реагентов, а также с их хранением (складированием).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щелочи, аллергены, опасные химические вещества в различных формах.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 воздействию сквозняков, химических веществ и их паров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(с изменениями и дополнениями по состоянию на 17.01.2014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безопасности на опасных производственных объектах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апреля 2002 года N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 здоровье народа и системе здравоохранения (с изменениями и дополнениями по состоянию на 04.07.2013 г.)</w:t>
            </w:r>
          </w:p>
        </w:tc>
      </w:tr>
      <w:tr>
        <w:trPr>
          <w:trHeight w:val="79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рамки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специализированых учебных заведениях, имеющих соответствующую лицензию при наличии общего среднего образования. Возможность обучения на производстве при наличии среднего образования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48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и профессионального образования и практический опыт работы или 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</w:t>
            </w:r>
          </w:p>
        </w:tc>
      </w:tr>
      <w:tr>
        <w:trPr>
          <w:trHeight w:val="48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«Аппаратчики в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азотной продукции»   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Перечень единиц профессионального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(трудовых функций профессии)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11152"/>
      </w:tblGrid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отдельных стадий технологического процесса 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растворов концентрированной азотной кислоты методом прямого синтеза в автоклавах высокого давления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процесса концентрирования растворов серной и азотной кислот методом концентрирования 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процесса концентрирования слабой азотной кислоты методом солевой ректификации или получения концентрированной азотной кислоты методом прямого синтеза в автоклавах высокого давления </w:t>
            </w:r>
          </w:p>
        </w:tc>
      </w:tr>
    </w:tbl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Перечень единиц профессионального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11152"/>
      </w:tblGrid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трудовой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технологического процесса производства аммиачной селитры 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процессом производства аммиачной селитры контрольно-измерительными приборами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товарной продукции</w:t>
            </w:r>
          </w:p>
        </w:tc>
      </w:tr>
    </w:tbl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Перечень единиц профессионального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(трудовых функций профессии)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11152"/>
      </w:tblGrid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отдельных стадий технологического процесса выпаривания и гранулирования плава аммиачной селитры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процессом выпаривания и гранулирования плава аммиачной селитры контрольно-измерительными приборами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ведение контроля качества продукции</w:t>
            </w:r>
          </w:p>
        </w:tc>
      </w:tr>
    </w:tbl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Перечень единиц профессионального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(трудовых функций профессии)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11152"/>
      </w:tblGrid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получения нитрата и нитрита натрия из щелоков щелочной абсорбции слабой азотной кислоты и нитратных щелоков путем щелочного поглощения окислов азота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процессом производства нитрата и нитрита натрия контрольно-измерительными приборами, средствами автоматики 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продуктов производства</w:t>
            </w:r>
          </w:p>
        </w:tc>
      </w:tr>
    </w:tbl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Перечень единиц профессионального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(трудовых функций профессии)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11152"/>
      </w:tblGrid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получения сульфата аммония на установке производительностью до 25 тыс. т. в год и выше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технологическим процессом производства сульфата аммония контрольно-измерительными приборами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продуктов производства</w:t>
            </w:r>
          </w:p>
        </w:tc>
      </w:tr>
    </w:tbl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Перечень единиц профессионального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11152"/>
      </w:tblGrid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получения нитрофоски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процессом получения нитрофоски контрольно-измерительными приборами 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контроля качества нитрофоски</w:t>
            </w:r>
          </w:p>
        </w:tc>
      </w:tr>
    </w:tbl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Перечень единиц профессионального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(трудовых функций профессии)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11152"/>
      </w:tblGrid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получения нитроамофоски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процессом получения нитроаммофоски контрольно-измерительными приборами 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контроля качества нитроаммофоски</w:t>
            </w:r>
          </w:p>
        </w:tc>
      </w:tr>
    </w:tbl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Перечень единиц профессионального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(трудовых функций профессии)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11152"/>
      </w:tblGrid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азотирования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процессом азотирования контрольно-измерительными приборами 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контроля качества продукции</w:t>
            </w:r>
          </w:p>
        </w:tc>
      </w:tr>
    </w:tbl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9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Перечень единиц профессионального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(трудовых функций профессии)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11152"/>
      </w:tblGrid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синтеза аммиака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процессом синтеза аммиака контрольно-измерительными приборами 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контроля качества продукции</w:t>
            </w:r>
          </w:p>
        </w:tc>
      </w:tr>
    </w:tbl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«Аппаратчики в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азотной продукции»   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496"/>
        <w:gridCol w:w="1662"/>
        <w:gridCol w:w="1995"/>
        <w:gridCol w:w="2660"/>
        <w:gridCol w:w="3160"/>
        <w:gridCol w:w="1830"/>
      </w:tblGrid>
      <w:tr>
        <w:trPr>
          <w:trHeight w:val="88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Аммиачно-воздушная смесь, нитрозные газы, вода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Ситчатый промыватель воздуха. Картонные фильтры, аммиачно-воздушные вентиляторы.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Выполнение отдельных операций технологического процесса концентрирования кислот под руководством аппаратчика более высокой квалификации. Подготовка и загрузка сырья, выгрузка продукта.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подготовка простейших технологических смесей в соответствии с регламентом.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текущего состояния оборудования и качественное ведение рабочего журнала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по общей химии, безопасности труда на химическом производстве, физико-химические и технологические свойства сырья и готовой продукции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Газовые смеси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Кожухотрубные вентиляторы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Чистка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оборудования к ремонту.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проведение работ по чистке аппаратов и 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отключение оборудования, намечаемого к ремонту.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несложного ремонта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инструментами.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Устройство, принцип работы основного и вспомогательного оборудования на обслуживаемом участке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 азотная кислота, нитрозные газы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аппарат, концентрационные колонны, эксгаустеры, насосы, испарители, подогреватели, холодильники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Обслуживание концентрационных колонн, концентраторов, эксгаустеров, насосов, испарителей, подогревателей, холодильников и другого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пуске и остановке обслуживаемого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проб и проведение периодических анализов концентрации отработанной и продукционной кислот с каждой работающей колонны и после холодильников, кислотности сточных вод и конденсата – после испарителей и нагревателей.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 в определении текущей готовности оборудования к технологическим процессам.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организацию отбора и анализа проб в соответствии с регламентом и инструкциями.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несложного ремонта оборудования и 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выполнение стандартных практических заданий и задач по обеспечению контроля концентрации кислот и кислотности сточных вод.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Технологию процесса концентрирования, устройство и принцип действия обслуживаемого оборудования, контрольно-измерительных приборов.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регулирования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отбора проб и обработка результатов анализов.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Газо-воздушные смеси, слабая азотная кислота, серная кислота, нитрозные газы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системы, задвижки трубопроводов, смесителей, окислительные и абсорбционные колонны, скрубберы, насосы, испарители, подогреватели, холодильники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химико-аналитических приборов для отбора и анализа проб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Контроль и регулирование подачи воздуха, природного газа и кислоты; давления и температуры кислоты, воды и пара; содержания кислорода в отдувочных газах по показаниям контрольно-измерительных приборов и результатам анализов;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отбор проб на анализ и исследования.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координирование работы рабочих, занятых в процессе.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решении текущих ситуаций по параметрам процесса, определении задач для подчиненных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обработка результатов анализа и исследований.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за соблюдение технологического регламента концентрирования кислот, техники безопасности, охраны окружающей среды подчиненными работниками.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полученные задания, оценивать результаты деятельности подчиненных, мотивирует повышение профессионализма работников.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Технологическую схему процесса концентрирования и правила его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сигнализации и блокировки аппаратов, работающих под давлением;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проведения расчетов и анализов;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требования, предъявляемые к концентрированной азотной кислоте.</w:t>
            </w:r>
          </w:p>
        </w:tc>
      </w:tr>
      <w:tr>
        <w:trPr>
          <w:trHeight w:val="885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(IV) оксид азота (IV), смеси жидкого тетроксида азота и слабой азотной кислоты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системы, задвижки трубопроводов, смесителей, автоклав, окислительные и абсорбционные колонны, скрубберы, насосы, испарители, подогреватели, холодильники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средства и приборы расхода смеси, уровня жидкости в теплообменнике, уровня жидкости в испарителе, измерения температуры, регулирования давления в сливной емкости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Выполнение отдельных операций технологии прямого синтеза концентрированной азотной кислоты в автоклавах высокого давления под руководством аппаратчика более высокой квалификации. Подготовка и загрузка сырья, выгрузка продукта.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решении текущих ситуаций по параметрам процесса, определении задач для подчиненных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обработка результатов анализа и исследований.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за соблюдение технологического регламента концентрирования кислот, техники безопасности, охраны окружающей среды подчиненными работниками.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полученные задания, оценивать результаты деятельности подчиненных, мотивирует повышение профессионализма работников.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Технологическую схему процесса концентрирования и правила его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сигнализации и блокировки аппаратов, работающих под давлением;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проведения расчетов и анализов;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требования, предъявляемые к концентрированной азотной кислоте.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Обслуживание автоклавов, насосов и другого оборудования, регулирование подачи воздуха, природного газа и кислоты.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давления и температуры кислоты, воды и пара, содержания кислорода в отдувочных газах по показаниям контрольно-измерительных приборов и результатам анализов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и ответственность в определении непредусмотренных изменений/отклонений параметров автоклавного технологического процесса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Анализировать полученные задания, оценка работы автоклавов по показателям приборов и автоматизированных систем.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работу автоклавов, работающих под давлением.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 исходных материалов и продукции, техники безопасности на рабочем месте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Определение длительности продувки автоклавов;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 работой автоклавов, колонн ректификации и другого обслуживаемого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пуском и остановкой оборудования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содержание оборудования и контрольно-измерительных приборов в рабочем состоянии.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регулировании параметров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собственное обучение и обучение других.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несложного ремонта оборудования, ведение записей в рабочем журнале.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Технологическую схему автоклавного производства концентрированной азотной кислоты, параметры процессов на каждом рабочем участке. Физико-химических основ и правила регулирования автоклавного процесса. Техника безопасности при ведении работ под давлением.</w:t>
            </w:r>
          </w:p>
        </w:tc>
      </w:tr>
      <w:tr>
        <w:trPr>
          <w:trHeight w:val="885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Серная кислота, азотная кислота, аммиак,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Хранилища, сборники, холодильники, подогреватели, вентили, задвижки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средства и приборы расхода смеси, уровня жидкости в теплообменнике, уровня кислоты, измерения температуры, регулирования давления в сливной емкости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Ведение отдельных стадий технологического процесса концентрирования растворов серной и азотной кислот под руководством аппаратчика более высокой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регулирование уровня кислоты в хранилищах и сборниках;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в холодильниках и подогревателях;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кислоты из аппаратов в хранилища;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купоросного масла из хранилищ в сборники;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потоков кислоты из отделения на склад по показаниям контрольно-измерительных приборов, вручную с помощью вентилей и задвижек, по результатам анализов и визуально.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и ответственность в определении непредусмотренных изменений/отклонений параметров автоклавного процесса прямого синтеза азотной кислоты под давлением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работы автоклавов и другого оборудования по визуальным наблюдениям и готовность к принятию срочных мер при аварийных ситуациях.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принцип работы обслуживаемого оборудования, работающего при высоких температурах и давлении, контрольно-измерительных приборов.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свойства азотной кислоты, окислов азота, кислорода.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исходным материалам и готовой продукции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 азотная кислота, нитрозные газы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концентрационные колонны, концентраторы, холодильники, конденсаторы, испарители, электро-фильтры, насосы, абсорбционные башни (колонны), автоклавы распределительные системы, смесители задвижки, контрольно-измерительные приборы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Ведение процесса концентрирования кислот в строго определенных условиях температуры и давления. Перемешивание массы, подогрев смеси и выполнение других операций, предусмотренных технологическим режимом.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реакции среды и добавление требуемых реагентов по расчету.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процесса по показаниям контрольно-измерительных приборов и результатам анализов.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 работой концентрационных колонн, концентраторов, холодильников, конденсаторов, испарителей, электро-фильтров, насосов, абсорбционных башен (колонн), автоклавов и другого обслуживаемого оборудования.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ответственность за выполнение заданий. Самостоятельное выполнение требований технологического регламента движения кислоты и других материалов по технологической цепи до слада готовой продукции.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несложного ремонта оборудования и коммуникаций.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параметры процесса концентрирования кислот;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принцип действия обслуживаемого оборудования, контрольно-измерительных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запорной арматуры и коммуникаций; Физико-химические свойства азотной и серной кислот.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Паровоздушные смеси, слабая азотная кислота, нитрозные газы, вода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концентрационные колонны, холодильники, конденсаторы, испарители, электро-фильтры, насосы, абсорбционные башни (колонны), автоклавы  распределительные системы, смесители задвижки, контрольно-измерительные приборы уровня, температуры, давления, расхода.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котлы-утилизаторы,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4.1: Контроль и регулирование подачи пара, газа, кислорода, кислородно-воздушной смеси и воды; температуры газа, давления; уровня газа в ректификаторе и других параметров процесса по показаниям контрольно-измерительных приборов, результатам химических анализов и визуально.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конверторов, реакторов, котлов-утилизаторов, смесителей, насосов, коммуникаций и другого оборудования. Руководство пуском и остановкой оборудования; подготовка оборудования к ремонту, сдача в ремонт и прием его из ремонта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ответственность за выполнение заданий.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несложного ремонта оборудования и 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записей в рабочем журнале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и технологические свойства сырья, продуктов, промежуточных продуктов, отходов производства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 азотная кислота, магнезит, солевой плав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системы, задвижки трубопроводов, смесителей, подключенные к ректификационным колоннам, средства контрольно-измерительных систем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З.4.2: Ведение технологического процесса концентрирования слабой азотной кислоты методом солевой ректификации под руководством аппаратчика более высокой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пуске и остановке обслуживаемого оборудования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в организации контроля технологического режима концентрирования кислот.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работу подчиненных.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Организационно–управленческие способности, постоянное самообразование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показания контрольно-измерительных приборов и результатов химических анализов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несложного ремонта оборудования и ведение рабочих журналов, составление отчетов.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и технологические свойства сырья, продуктов, промежуточных продуктов, отходов производства концентрирования кислот. Устройства, принципы работы основного и вспомогательного оборудования. Стандарты, технические условия на сырье и готовую продукцию.</w:t>
            </w:r>
          </w:p>
        </w:tc>
      </w:tr>
      <w:tr>
        <w:trPr>
          <w:trHeight w:val="88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 в определении непредусмотренных изменений/отклонений параметров технологических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организация работ по остановке вышедшего из строя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со смежными цехами. Ответственность за работу подчиненных.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Организационно–управленческие способности, постоянное самообразование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полученные задания, оценка работы основных аппаратов и оборудования по показателям приборов и автоматизированных систем и результатов химических анализов.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справок, отчетов о работе подразделения.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параметры процесса концентрирования кислоты ректификации. Назначение и принцип действия обслуживаемого оборудования, контрольно-измерительных приборов.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 при ведении работ под давлением.</w:t>
            </w:r>
          </w:p>
        </w:tc>
      </w:tr>
    </w:tbl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280"/>
        <w:gridCol w:w="2276"/>
        <w:gridCol w:w="2418"/>
        <w:gridCol w:w="2419"/>
        <w:gridCol w:w="2134"/>
        <w:gridCol w:w="1993"/>
      </w:tblGrid>
      <w:tr>
        <w:trPr>
          <w:trHeight w:val="88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азотная кислота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Хранилища; распределительные системы; задвижки трубопроводов, смесителей;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нейтрализаторы, грануляторы, выпарные аппараты, скрубберы, насосы, испарители, подогреватели, холодильники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Выполнение отдельных операций технологического процесса производства аммиачной селитры - нейтрализации, упаривания, гранулирования плава, охлаждения гранул, их обработки, упаковки, хранения, а также очистки газовых выбросов и сточных вод - под руководством аппаратчика более высокой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загрузка сырья, выгрузка продукта.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Чистка оборудования, промывка выпарных аппаратов. Обслуживание технологического оборудования.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составление плана работ для рабочих более низкой квалификации, занятых обслуживанием технологического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подготовка технологических смесей в соответствии с технологической документацией, ответственность за правильный подбор компонентов и качество продукции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 выполнять стандартные практические задания, оценивать работу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технологических расчетов и балансов.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Визуальное определение состояния оборудования и заполнение журнала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схемы сигнализации и блокировки.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и технологические свойства аммиака, слабой азотной кислоты, добавок.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проведения контрольных анализов и расчетов;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требования, предъявляемые к готовому продукту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системы; задвижки трубопроводов, смесителей; насосы, холодильники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1-2 Выявление и устранение причин отклонений от параметров технологического процесса на всех стадиях производства аммиачной селитры. Подготовка оборудования к остановке и ремонту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непредусмотренных изменений/отклонений параметров технологических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соблюдение норм расхода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уровней растворов;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слабой азотной кислоты, аммиака, добавок, пара, воды, жирных кислот, парафина и других параметров.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текущих ситуаций, определение задач для подчиненных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собственное обучение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 практических задач, требующих самостоятельного анализа рабочей ситуации и ее предсказуемых изменений.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рабочего журнала и обязательной документации другой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схемы производства на рабочем участке.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Физико-химических основ технологического процесса, контролируемых измерительными приборами и средствами автоматики и коммуникации, правила регулирования этих процессов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Смесители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Контроль и координирование работы рабочих более низкой квалификации, занятых обслуживанием технологического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расчетного количества азотной кислоты, аммиака и добавок, необходимых для получения аммиачной селитры.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способности, постоянное самообразование.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качество продукции на всех основных участках процесса производства аммиачной селитры.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организации аналитического контроля за качеством продукции на каждом участке производства аммиачной селитры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показания контрольно-измерительных приборов и результатов химических анализов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физико-химических и технологических свойств сырья, продуктов, промежуточных продуктов, отходов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устройства, принципа работы основного и вспомогательного оборудования. стандарты, технические условия на сырье и готовую продукцию.</w:t>
            </w:r>
          </w:p>
        </w:tc>
      </w:tr>
      <w:tr>
        <w:trPr>
          <w:trHeight w:val="885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азотная кислота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системы, подключенные к основному оборудованию для замера температуры, давления, расхода уровня жидкостей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Проверка состояния оборудования, контрольно-измерительных приборов, средств автоматики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параметров технологического процесса по показаниям контрольно-измерительных приборов и результатам анализов.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составление плана работ для рабочих более низкой квалификации, занятых обслуживанием технологического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подготовка технологических смесей в соответствии с технологической документацией, ответственность за правильный подбор компонентов и качество продукции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 выполнять стандартные практические задания, оценивать работу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технологических расчетов и балансов.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Визуальное определение состояния оборудования и заполнение журнала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схемы сигнализации и блокировки.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и технологические свойства аммиака, слабой азотной кислоты, добавок.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проведения контрольных анализов и расчетов;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требования, предъявляемые к готовому продукту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Контроль и регулирование параметров технологического процесса по всем стадиям производства аммиачной селитры с помощью контрольно-измерительных приборов.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состояния оборудования, контрольно-измерительных приборов, средств автоматики и коммуникаций;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непредусмотренных изменений/отклонений параметров технологических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соблюдение норм расхода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растворов;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слабой азотной кислоты, аммиака, добавок, пара, воды, жирных кислот, парафина и других параметров.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текущих ситуаций, определение задач для подчиненных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собственное обучение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 практических задач, требующих самостоятельного анализа рабочей ситуации и ее предсказуемых изменений.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рабочего журнала и обязательной документации другой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схемы производства на рабочем участке.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Физико-химических основ технологического процесса, контролируемых измерительными приборами и средствами автоматики и коммуникации, правила регулирования этих процессов </w:t>
            </w:r>
          </w:p>
        </w:tc>
      </w:tr>
      <w:tr>
        <w:trPr>
          <w:trHeight w:val="885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Химико-аналитические средства и приборы, аппаратура, набор инструментов для отбора и анализа проб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3-1 Выполнение контрольных анализов исходного сырья, материалов, продуктов и готовой аммиачной селитры на разных стадиях процесса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способности, постоянное самообразование.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качество продукции на всех основных участках процесса производства аммиачной селитры.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организации аналитического контроля за качеством продукции на каждом участке производства аммиачной селитры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показания контрольно-измерительных приборов и результатов химических анализов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физико-химических и технологических свойств сырья, продуктов, промежуточных продуктов, отходов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устройства, принципа работы основного и вспомогательного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стандарты, технические условия на сырье и готовую продукцию.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Контроль за качеством аммиачной селитры по результатам лабораторных анализов и визуального наблюдения.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Координирование работы с другими производственными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аппаратчиками более низкой квалификации;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записей в технологическом журнале.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способности, постоянное самообразование.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качество продукции на всех основных участках процесса производства аммиачной селитры.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организации аналитического контроля за качеством продукции на каждом участке производства аммиачной селитры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показания контрольно-измерительных приборов и результатов химических анализов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физико-химических и технологических свойств сырья, продуктов, промежуточных продуктов, отходов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устройства, принципа работы основного и вспомогательного оборудования. стандарты, технические условия на сырье и готовую продукцию.</w:t>
            </w:r>
          </w:p>
        </w:tc>
      </w:tr>
    </w:tbl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437"/>
        <w:gridCol w:w="2300"/>
        <w:gridCol w:w="2587"/>
        <w:gridCol w:w="2300"/>
        <w:gridCol w:w="2013"/>
        <w:gridCol w:w="1870"/>
      </w:tblGrid>
      <w:tr>
        <w:trPr>
          <w:trHeight w:val="8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 и плав аммиачной селитры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Хранилища; распределительные системы; задвижки трубопроводов, смесителей.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Вакуумные выпарные аппараты, грануляционные башни.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1-1. Выполнение отдельных операций технологического процесса выпаривания и грануляции плава аммиачной селитры под руководством аппаратчика более высокой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подготовка аппаратов (оборудования) к выпариванию и грануляции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подготовка вспомогательных материалов и обслуживание выпарного аппарата и гранулятора плава в соответствии с регламентом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выполнение стандартных практических заданий, навыки планирования, выбора способов выполнения поставленных задач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по общей химии, безопасности труда на химическом производстве, принципов работы обслуживаемого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процесса выпаривания и гранулирования плава аммиачной селитры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Хранилища; распределительные системы; задвижки трубопроводов, смесителей. мерники,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Напорные баки, насосы.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Вакуумные выпарные аппараты, грануляционные башни.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Подготовка и подача растворов в  выпарные аппараты, плава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 грануляторы.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режима подачи растворов и плава на основе фактического состояния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температуры пара и плава;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концентрации плава;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вакуума; гранулометрического состава и других параметров процесса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составление плана работ для рабочих более низкой квалификации, занятых обслуживанием технологического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подготовка технологических смесей в соответствии с технологической документацией, ответственность за правильный подбор компонентов и качество продукции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 выполнять стандартные практические задания, оценивать работу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технологических расчетов и балансов.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Визуальное определение состояния оборудования и заполнение журнала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схемы сигнализации и блокировки.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и технологические свойства аммиака, слабой азотной кислоты, добавок.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проведения контрольных анализов и расчетов;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требования, предъявляемые к готовому продукту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задвижки трубопроводов, смесителей.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Напорные баки, насосы.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Вакуумные выпарные аппараты, грануляционные башни.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дозировки хлористого калия и готовой продукции, корректировка соотношений готового продукта, диспергатора, опудривающего агента на основании лабораторных анализов и визуального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выпарных аппаратов, грануляторов, мерников, напорных баков, насосов и другого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и координирование работы рабочих, занятых в процессе выпаривания и грануляции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подготовка вспомогательных материалов и обслуживание выпарного аппарата и гранулятора плава в соответствии с регламентом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выполнение стандартных практических заданий, навыки планирования, выбора способов выполнения поставленных задач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по общей химии, безопасности труда на химическом производстве, принципов работы обслуживаемого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процесса выпаривания и гранулирования плава аммиачной селитры</w:t>
            </w:r>
          </w:p>
        </w:tc>
      </w:tr>
      <w:tr>
        <w:trPr>
          <w:trHeight w:val="75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 и плав аммиачной селитры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задвижки трубопроводов, смесителей.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Напорные баки, насосы.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Вакуумные выпарные аппараты, грануляционные башни.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средства и приборы расхода, температуры, давления распределительные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задвижки трубопроводов, смесителей.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Напорные баки, насосы.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обслуживание выпарных аппаратов, грануляторов, мерников, напорных баков, насосов и другого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 правильным ходом технологического процесса с помощью контрольно-измерительных приборов, по результатам анализов и визуально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 правильным ходом технологического процесса с помощью контрольно-измерительных приборов и визуально.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подготовка вспомогательных материалов и обслуживание выпарного аппарата и гранулятора плава в соответствии с регламентом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выполнение стандартных практических заданий, навыки планирования, выбора способов выполнения поставленных задач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по общей химии, безопасности труда на химическом производстве, принципов работы обслуживаемого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процесса выпаривания и гранулирования плава аммиачной селитры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пуск и остановка обслуживаемого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несложного ремонта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записей в технологическом журнале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составление плана работ для рабочих более низкой квалификации, занятых обслуживанием технологического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подготовка технологических смесей в соответствии с технологической документацией, ответственность за правильный подбор компонентов и качество продукции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 выполнять стандартные практические задания, оценивать работу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технологических расчетов и балансов.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Визуальное определение состояния оборудования и заполнение журнала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схемы сигнализации и блокировки.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и технологические свойства аммиака, слабой азотной кислоты, добавок.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проведения контрольных анализов и расчетов;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требования, предъявляемые к готовому продукту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 и плав аммиачной селитры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Обслуживание вакуумных систем выпарных аппаратов, испарителей, сепараторов, конденсаторов, грануляторов, фор-эжекторов, насосов, вентиляторов и другого оборудования; руководство рабочими более низкой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записей в технологическом журнале. Подготовка оборудования к пуску и остановке, к ремонту;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оборудования из ремонта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подготовка вспомогательных материалов и обслуживание выпарного аппарата и гранулятора плава в соответствии с регламентом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выполнение стандартных практических заданий, навыки планирования, выбора способов выполнения поставленных задач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по общей химии, безопасности труда на химическом производстве, принципов работы обслуживаемого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процесса выпаривания и гранулирования плава аммиачной селитры</w:t>
            </w:r>
          </w:p>
        </w:tc>
      </w:tr>
      <w:tr>
        <w:trPr>
          <w:trHeight w:val="885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технологическим режимом процесса выпаривания и гранулирования с помощью контрольно-измерительных приборов, средств автоматики и по результатам проводимых химических анализов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составление плана работ для рабочих более низкой квалификации, занятых обслуживанием технологического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подготовка технологических смесей в соответствии с технологической документацией, ответственность за правильный подбор компонентов и качество продукции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 выполнять стандартные практические задания, оценивать работу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технологических расчетов и балансов.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Визуальное определение состояния оборудования и заполнение журнала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схемы сигнализации и блокировки.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и технологические свойства аммиака, слабой азотной кислоты, добавок.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проведения контрольных анализов и расчетов;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требования, предъявляемые к готовому продукту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Вакуумные выпарные аппараты, грануляционные башни.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средства и приборы.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Химико-аналитические приборы, аппаратура, средства и набор для отбора и анализа проб.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Контроль за работой обслуживаемых выпарных аппаратов, грануляторов, мерников, напорных баков, насосов и другого оборудования; контроль физико-химических свойств сырья и готовой продукции; отбор проб и проведение анализов. Контроль работы автоматизированного анализа систем аспирации;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контрольных анализов, экспресс-анализов на разных стадиях технологического процесса;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подготовка вспомогательных материалов и обслуживание выпарного аппарата и гранулятора плава в соответствии с регламентом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выполнение стандартных практических заданий, навыки планирования, выбора способов выполнения поставленных задач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по общей химии, безопасности труда на химическом производстве, принципов работы обслуживаемого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процесса выпаривания и гранулирования плава аммиачной селитры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 и плав аммиачной селитры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Контроль и регулирование процесса по основным технологическим параметрам: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температуры пара и плава;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концентрации плава;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вакуума;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гранулометрического состава и других параметров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контрольных анализов на разных стадиях процесса выпаривания и грануляции.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Координирование работы с другими производственными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аппаратчиками более низкой квалификации.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422"/>
        <w:gridCol w:w="2276"/>
        <w:gridCol w:w="2418"/>
        <w:gridCol w:w="2419"/>
        <w:gridCol w:w="2134"/>
        <w:gridCol w:w="1993"/>
      </w:tblGrid>
      <w:tr>
        <w:trPr>
          <w:trHeight w:val="88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 азотная кислота, аммиачно-воздушная смесь, оксиды азота (NO + NO2), щелочь (едкий натр)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системы, смесители, мешалки.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аппарат;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котел-утилнзатор; абсорбционная башня первой ступени;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насосы; холодильники;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нагнетатель;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теплообменник;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абсорбционная башня второй ступени;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сборники растворов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Выполнение отдельных операций  технологического процесса производства нитрита и нитрата натрия под руководством аппаратчика более высокой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загрузка сырья, выгрузка продукта.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принимаемые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задач по совершенствованию условий труда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составлять технологические балансы расхода материалов.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основы процесса абсорбции в производстве нитрита и нитрата натрия.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Чистка оборудования, промывка выпарных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технологического оборудования.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по показаниям контрольно-измерительных приборов, автоматизированной системы управления процессом различных нештатных ситуаций работы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собственное обучение и обучение других.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 практических задач, требующих самостоятельного анализа рабочей ситуации и ее предсказуемых изменений.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схемы производства на конкретном рабочем участке производства нитрата и нитрита натрия.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Физико-химических основ и правила регулирования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Предназначение контрольно-измерительными приборами, средствами автоматики, задействованными на всех стадиях производства нитрита и нитрата натрия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контроль и регулирование параметров процесса по стадиям: выпарки, кристаллизации, центрифугирования, сушки;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в выпарных аппаратах;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 пара;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растворов;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щелоков и пара;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подкачки свежих щелоков и других параметров.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организация отбора пробы на содержание хлоридов в товарном продукте.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способности, постоянное самообразование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ответственность за выполнение заданий.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отбора пробы, методики анализа на определение хлоридов в нитрате натрия.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ГОСТов,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условий.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необходимого количества воды для нейтрализации кислых щелоков.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управленческой деятельности на участке готовой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собственного труда, постоянное обучение и обучение других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методологии системного анализа и проектирования профессиональных ситуаций, способах принятия управленческих решений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1-5 Определение целесообразности возврата нитритного маточника в абсорбционное отделение.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координирование работы рабочих более низкой квалификации, занятых ведением технологического процесса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принимаемые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задач по совершенствованию условий труда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составлять технологические балансы расхода материалов.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основы процесса абсорбции в производстве нитрита и нитрата натрия.</w:t>
            </w:r>
          </w:p>
        </w:tc>
      </w:tr>
      <w:tr>
        <w:trPr>
          <w:trHeight w:val="885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 азотная кислота, аммиачно-воздушная смесь,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 азота (NO + NO2), щелочь (едкий натр)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Сборники, мешалки, мерники, выпарные аппараты, кристаллизаторы, центрифуги, насосы, вентиляторы.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Котел-утилизатор, абсорбционные башни, теплообменники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Контрольно-измерительные приборы для поддержания уровня растворов, температуры.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Контроль и регулирование концентрации и соотношения подаваемых компонентов;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в сборниках и мешалках;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растворов и материалов на технологические участки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по показаниям контрольно-измерительных приборов, автоматизированной системы управления процессом различных нештатных ситуаций работы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собственное обучение и обучение других.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 практических задач, требующих самостоятельного анализа рабочей ситуации и ее предсказуемых изменений.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схемы производства на конкретном рабочем участке производства нитрата и нитрита натрия.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Физико-химических основ и правила регулирования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Предназначение контрольно-измерительными приборами, средствами автоматики, задействованными на всех стадиях производства нитрита и нитрата натрия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Управление контрольно-измерительными приборами, средствами автоматики, задействованными на всех стадиях производства нитрита и нитрата натрия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организация отбора пробы на содержание хлоридов в товарном продукте.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способности, постоянное самообразование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ответственность за выполнение заданий.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отбора пробы, методики анализа на определение хлоридов в нитрате натрия.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ГОСТов,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условий.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 и остановка выпарных аппаратов, кристаллизаторов, центрифуг, насосов, вентиляторов и другого обслуживаемого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Промывка и дегазация оборудования, проверка герметичности системы перед пуском.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Координирование работы с другими производственными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аппаратчиками более низкой квалификации.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управленческой деятельности на участке готовой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собственного труда, постоянное обучение и обучение других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методологии системного анализа и проектирования профессиональных ситуаций, способах принятия управленческих решений</w:t>
            </w:r>
          </w:p>
        </w:tc>
      </w:tr>
      <w:tr>
        <w:trPr>
          <w:trHeight w:val="885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 азотная кислота, аммиачно-воздушная смесь;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 азота (NO + NO2), щелочь (едкий натр)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Химико-аналитическая аппаратура, средства, приборы для отбора и анализа проб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содержания хлоридов в нитрате натрия.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Отбор проб. Выполнение анализа.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организация отбора пробы на содержание хлоридов в товарном продукте.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способности, постоянное самообразование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ответственность за выполнение заданий.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отбора пробы, методики анализа на определение хлоридов в нитрате натрия.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ГОСТов, Технических условий.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Контроль за качеством продукции по результатам лабораторных анализов и визуального наблюдения; координирование работы с другими производственными участками; руководство аппаратчиками более низкой квалификации; ведение записей в рабочем журнале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управленческой деятельности на участке готовой продукции. Ответственность за выполнение требований по защите окружающей среды. Совершенствование собственного труда, постоянное обучение и обучение других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методологии системного анализа и проектирования профессиональных ситуаций, способах принятия управленческих решений</w:t>
            </w:r>
          </w:p>
        </w:tc>
      </w:tr>
    </w:tbl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868"/>
        <w:gridCol w:w="2012"/>
        <w:gridCol w:w="2300"/>
        <w:gridCol w:w="2300"/>
        <w:gridCol w:w="2156"/>
        <w:gridCol w:w="2014"/>
      </w:tblGrid>
      <w:tr>
        <w:trPr>
          <w:trHeight w:val="8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7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  серная кислота, паровоздушная смесь, вода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Смесители, подогреватель газа; сатуратор; ловушка; циркуляционная кастрюля; циркуляционный насос; сборник маточного раствора; насосы; кристалло-приемник; центрифуга транспортеры дли сульфата аммония; сушилка; напорный бак серной кислоты; бункера для сухой соли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Выполнение отдельных операций технологического процесса производства сульфата аммония под руководством аппаратчика более высокой квалификации. Подготовка и загрузка сырья, выгрузка продукта.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Чистка оборудования, промывка выпарных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технологического оборудования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в определении текущей готовности оборудования к технологическим процессам и заполнении журнала.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самообразование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технологических расчетов и балансов;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состояния оборудования и заполнение журнала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параметры процесса производства сульфата аммония.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и технологические свойства аммиака, слабой азотной кислоты, добавок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1-2 Регулирование технологических параметров, температуры, давления, концентрации раствора, подачи в центрифугу соли, пара и воздуха, уровней щелоков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подготовка и распределение производственных задач для рабочих более низкой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ведение технологического процесса на разных участках производства сульфата аммония, учета транспортировки сырья и материалов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оценки и организации работы в различных ситуациях, использования предметов и средства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стандартных и простых однотипных практических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способов действий из известных на основе знаний и практического опыта.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деятельности персонала с учетом полученных результатов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расчетов.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 при работе с вакуумными установками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регулирования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техники безопасности труда на рабочем месте и производстве целом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контроль и координирование работы рабочих более низкой квалификации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организует проверку оборудования, проводит анализ рабочей ситуации и ее предсказуемых изменений.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организует контроль параметров, предусмотренных технологическим регламентом: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скорости подачи компонентов в аппарат, температуры (применяя в некоторых случаях охлаждение), концентрации и др.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самооценки, самоопределения и самоорганизации в различных ситуациях, использования предметов и средства труда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и принцип действия обслуживаемого оборудования, контрольно-измерительных приборов.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 коммуникаций и арматуры.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работы обслуживаемого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и принцип действия обслуживаемого оборудования, контрольно-измерительных приборов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Подготовка к основным технологическим процессам: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нейтрализации серной кислоты аммиаком;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кристаллизации сульфата аммония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отделение кристаллов сульфата аммония от маточника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сушка кристаллов сульфата аммония.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ответственность за выполнение заданий.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задачи.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руководства, правила по отбору проб, замеру параметров производства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технологических параметров производства сульфата аммония на каждом участке: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температуры, давления, концентрации раствора, подачи в центрифугу соли, пара и воздуха, уровней щелоков.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контроля и координирование работы рабочих более низкой квалификации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подготовка технологических смесей в соответствии с технологической документацией.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правильный подбор компонентов.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в определении текущей готовности оборудования к технологическим процессам.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технологических расчетов и балансов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состояния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рабочего журнала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визуального контроля и наблюдения за параметрами технологического процесса и работой оборудования.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этапы процесса производства сульфата аммония и правила его регулирования.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и технологические свойства аммиака, серной кислоты, добавок.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Методика расчетов </w:t>
            </w:r>
          </w:p>
        </w:tc>
      </w:tr>
      <w:tr>
        <w:trPr>
          <w:trHeight w:val="885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серная кислота, паровоздушная смесь, вода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устройства- уровнемеры, расходомеры.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Смесители, подогреватель газа;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сатуратор;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ловушка;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циркуляционная кастрюля;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циркуляционный насос;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маточного раствора;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насосы; кристалло-приемник; центрифуга транспортеры дли сульфата аммония;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напорный бак серной кислоты; бункера для сухой соли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Проверка состояния оборудования, контрольно-измерительных приборов, средств автоматики и коммуникаций, подключенных к основному оборудованию производства сульфата аммония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параметров технологического процесса по показаниям контрольно-измерительных приборов и результатам анализов.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 за ведение технологического процесса производства сульфата аммония.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задач для подчиненных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обучение персонала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качества компонентов и промежуточных продуктов производства сульфата аммония.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регулирования параметров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инструкции, методические указания, паспорта оборудования, регламенты.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Руководство пуском и остановкой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пуск и остановка выпарных аппаратов, кристаллизаторов, центрифуг, сушилок, насосов, сгустителей, транспортеров и другого обслуживаемого оборудования;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непредусмотренных изменений/отклонений параметров технологических процессов по данным контрольно-измерительных приборов.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 практических задач, требующих самостоятельного анализа рабочей ситуации и ее предсказуемых изменений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Технологической схемы производства на рабочем участке;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Подготовка оборудования к ремонту и прием его из ремонта; проверка состояния оборудования, контрольно-измерительных приборов, запорной и регулирующей арматуры, трубопроводов; выполнение несложного ремонта оборудования; ведение записей в технологическом журнале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текущих ситуаций, ответственность за принимаемые решения, за выполнение требований по защите окружающей среды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самооценки, самоопределения и самоорганизации в различных ситуациях, использования предметов и средства труда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Физико-химических основ технологического процесса, контролируемых измерительными приборами и средствами автоматики и коммуникации, правила регулирования этих процессов</w:t>
            </w:r>
          </w:p>
        </w:tc>
      </w:tr>
      <w:tr>
        <w:trPr>
          <w:trHeight w:val="885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Аммиак,серная кислота, паровоздушная смесь, вода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Химико-аналитическая аппаратура и приборы для отбора и анализа проб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3-1 Выполнение контрольных анализов сырья, полупродуктов и готовой продукции в процессе производства сульфата аммония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организация отбора проб сульфата аммония и анализ результатов лабораторных исследований.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показания контрольно-измерительных приборов и результатов химических анализов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записей в рабочем журнале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и технологические свойств сырья, продуктов, промежуточных продуктов, отходов производства;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3-2 Контроль за качеством сульфата аммония по результатам лабораторных анализов и визуального наблюдения;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Организационно–управленческие способности, постоянное самообразование и обучение подчиненных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задачи.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Устройства, принципа работы основного и вспомогательного оборудования; стандарты, технические условия на сырье и готовую продукцию.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Координирование работы с другими производственными участками. Руководство аппаратчиками более низкой квалификации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организация отбора проб сульфата аммония и анализ результатов лабораторных исследований.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показания контрольно-измерительных приборов и результатов химических анализов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записей в рабочем журнале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Физико-химические и технологические свойств сырья, продуктов, промежуточных продуктов, отходов производства; </w:t>
            </w:r>
          </w:p>
        </w:tc>
      </w:tr>
    </w:tbl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422"/>
        <w:gridCol w:w="2276"/>
        <w:gridCol w:w="2276"/>
        <w:gridCol w:w="2561"/>
        <w:gridCol w:w="2134"/>
        <w:gridCol w:w="1993"/>
      </w:tblGrid>
      <w:tr>
        <w:trPr>
          <w:trHeight w:val="88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Азотная кислота апатит, серная кислота, аммиак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системы, смесители, мешалки.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Шнеки-смесители; дозаторы, транспортеры, реакторы аммонизации.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Мешалки, сушильные и охлаждающие барабаны, топки, грохота, шнеки-грануляторы, дробилки.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Выполнение отдельных операций технологического процесса производства нитрофоски под руководством аппаратчика более высокой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загрузка сырья, выгрузка продукта.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Чистка оборудования, промывка технологических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технологического оборудования.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организация работы контроля параметров на всех стадиях производства нитрофоски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несложного ремонта и корректировки работы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предметов и средства труда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и принцип действия обслуживаемого оборудования, контрольно-измерительных приборов.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расчет соотношений азотной кислоты и апатита, серной кислоты и аммиака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собственное обучение и обучение других.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персонала обслуживающего оборудования в различных ситуациях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запорной арматуры и коммуникаций. Физико-химические основы процесса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1-3 контроль параметров технологического производства на стадиях: разложения, смешения, аммонизации, сушки, грануляции, охлаждения, рассева, дробления продукции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и ответственность в определении непредусмотренных изменений/отклонений параметров технологических процессов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 практических задач, требующих самостоятельного анализа рабочей ситуации и ее предсказуемых изменений.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и вспомогательное оборудование производства нитрофоски.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Типы, рабочие характеристики.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указания/ инструкции по их обслуживанию.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схемы производства на конкретном рабочем участке.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1-5 Координирование работы рабочих более низкой квалификации, занятых на процессе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решении текущих ситуаций, определении задач для подчиненных работников, ответственность за принимаемые решения, за выполнение требований по защите окружающей среды.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основы и правила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вспомогательные устройства, применяемые в производстве нитрофоски.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инструкции по их обслуживанию и поверке.</w:t>
            </w:r>
          </w:p>
        </w:tc>
      </w:tr>
      <w:tr>
        <w:trPr>
          <w:trHeight w:val="885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Азотная кислота апатит, серная кислота, фосфорная кислота аммиак, хлористый калий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средства – расходомеры, уровнемеры, температурные датчики.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системы, смесители, мешалки.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Шнеки-смесители; дозаторы, транспортеры, реакторы аммонизации.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Мешалки, сушильные и охлаждающие барабаны, топки, грохота, шнеки-грануляторы, дробилки.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Проверка состояния оборудования, контрольно-измерительных приборов, средств автоматики и коммуникаций, подключенных к основному оборудованию производства нитофоски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Организационно–управленческие способности, постоянное самообразование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показания контрольно-измерительных приборов и результатов химических анализов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Физико-химических и технологических свойств сырья, продуктов, промежуточных продуктов, отходов производства; устройства, принципа работы основного и вспомогательного оборудования; стандарты, технические условия на сырье и готовую продукцию.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2-2 Регулирование параметров технологического процесса по показаниям контрольно-измерительных приборов и результатам анализов.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решении текущих ситуаций, определении задач для подчиненных работников, ответственность за принимаемые решения, за выполнение требований по защите окружающей среды.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основы и правила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вспомогательные устройства, применяемые в производстве нитрофоски.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инструкции по их обслуживанию и поверке.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2-3 Руководство пуском, остановкой и подготовкой к ремонту оборудования, шнеков-смесителей, дозаторов, транспортеров, реакторов аммонизации, мешалок, реакторов, сушильных и охлаждающих барабанов, топок, грохотов, шнеков-грануляторов и другого оборудования; прием оборудования из ремонта;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Организационно–управленческие способности, постоянное самообразование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показания контрольно-измерительных приборов и результатов химических анализов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Физико-химических и технологических свойств сырья, продуктов, промежуточных продуктов, отходов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устройства, принципа работы основного и вспомогательного оборудования;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стандарты, технические условия на сырье и готовую продукцию.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2.4: Проверка состояния оборудования, контрольно-измерительных приборов, средств автоматики и коммуникаций; выполнение несложного ремонта оборудования, ведение записей в технологическом журнале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Организационно–управленческие способности, постоянное самообразование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показания контрольно-измерительных приборов и результатов химических анализов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Физико-химических и технологических свойств сырья, продуктов, промежуточных продуктов, отходов производства; устройства, принципа работы основного и вспомогательного оборудования; стандарты, технические условия на сырье и готовую продукцию.</w:t>
            </w:r>
          </w:p>
        </w:tc>
      </w:tr>
      <w:tr>
        <w:trPr>
          <w:trHeight w:val="885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Азотная кислота апатит, серная кислота, фосфорная кислота аммиак, хлористый калий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Химико-аналитическая аппаратура и средства отбора и анализа проб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расхода сырья и электроэнергии; подачи пара, воды, азотной кислоты, апатита, фосфорной кислоты, аммиака и хлористого калия; давления; температуры.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проб, проведение анализов и исследований соответствия сырья и качества готовой партии нитрофоски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решении текущих ситуаций, определении задач для подчиненных работников, ответственность за принимаемые решения, за выполнение требований по защите окружающей среды.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основы и правила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вспомогательные устройства, применяемые в производстве нитрофоски.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инструкции по их обслуживанию и поверке.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упаковка и отгрузка готового продукта; определение содержания влаги и основного вещества в готовом продукте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Организационно–управленческие способности, постоянное самообразование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показания контрольно-измерительных приборов и результатов химических анализов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Физико-химических и технологических свойств сырья, продуктов, промежуточных продуктов, отходов производства; устройства, принципа работы основного и вспомогательного оборудования; стандарты, технические условия на сырье и готовую продукцию.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контроль за качеством продукции по результатам лабораторных анализов и визуального наблюдения;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координирование работы с другими производственными участками;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руководство аппаратчиками более низкой квалификации;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ведение записей в технологическом журнале.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решении текущих ситуаций, определении задач для подчиненных работников, ответственность за принимаемые решения, за выполнение требований по защите окружающей среды.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основы и правила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вспомогательные устройства, применяемые в производстве нитрофоски.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инструкции по их обслуживанию и поверке.</w:t>
            </w:r>
          </w:p>
        </w:tc>
      </w:tr>
    </w:tbl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581"/>
        <w:gridCol w:w="2300"/>
        <w:gridCol w:w="2300"/>
        <w:gridCol w:w="2443"/>
        <w:gridCol w:w="2156"/>
        <w:gridCol w:w="1870"/>
      </w:tblGrid>
      <w:tr>
        <w:trPr>
          <w:trHeight w:val="8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Азотная, фосфорная кислоты, газообразный аммиак, аммиачная селитра, хлористый калий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системы, смесители, мешалки.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Шнеки-смесители; дозаторы, транспортеры, реакторы аммонизации.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Мешалки, сушильные и охлаждающие барабаны, топки, грохота, шнеки-грануляторы, дробилки.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Выполнение отдельных операций технологического процесса производства нитроаммофоски под руководством аппаратчика более высокой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загрузка сырья, выгрузка продукта.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Чистка оборудования, промывка технологических аппаратов. Обслуживание технологического оборудования.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организация работы контроля параметров на всех стадиях производства нитрофоски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собственное обучение и обучение других.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несложного ремонта и корректировки работы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предметов и средства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персонала обслуживающего оборудования в различных ситуациях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принцип действия обслуживаемого оборудования, контрольно-измерительных приборов.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запорной арматуры и 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основы процесса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Контроль подачи сырья, нейтрализация азотной и фосфорной кислот газообразным аммиаком, смешивания пульпы фосфатов аммония и плава с хлористым калием, выхода готовой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Смешивание аммиачной селитры, фосфата аммония, жидкого аммиака, хлористого калия и ретура и одновременное гранулирование с получением нитроаммофоски;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и ответственность в определении непредусмотренных изменений/отклонений параметров технологических процессов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 практических задач, требующих самостоятельного анализа рабочей ситуации и ее предсказуемых изменений.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и вспомогательное оборудование производства нитрофоски.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Типы, рабочие характеристики.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указания / инструкции по их обслуживанию.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схемы производства на конкретном рабочем участке.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основы и правила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вспомогательные устройства, применяемые в производстве нитрофоски.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инструкции по их обслуживанию и поверке.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контроль параметров технологического производства на стадиях: разложения, смешения, аммонизации, сушки, грануляции, охлаждения, рассева, дробления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Координирование работы рабочих более низкой квалификации, занятых на процессе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Организационно–управленческие способности, постоянное самообразование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показания контрольно-измерительных приборов и результатов химических анализов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Физико-химических и технологических свойств сырья, продуктов, промежуточных продуктов, отходов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устройства, принципа работы основного и вспомогательного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стандарты, технические условия на сырье и готовую продукцию.</w:t>
            </w:r>
          </w:p>
        </w:tc>
      </w:tr>
      <w:tr>
        <w:trPr>
          <w:trHeight w:val="2775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Азотная, фосфорная кислоты, газообразный аммиак, аммиачная селитра, хлористый калий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средства и приборы – расходомеры, уровнемеры, датчики температуры и давления.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системы, смесители, мешалки.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Шнеки-смесители; дозаторы, транспортеры, реакторы аммонизации.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Мешалки, сушильные и охлаждающие барабаны, топки, грохота, шнеки-грануляторы, дробилки.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Проверка состояния оборудования, контрольно-измерительных приборов, средств автоматики и коммуникаций, подключенных к основному оборудованию производства нитроаммофоски Регулирование параметров технологического процесса производства нитроаммофоски по показаниям контрольно-измерительных приборов и результатам анализов.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организация работы контроля параметров на всех стадиях производства нитрофоски Ответственность за собственное обучение и обучение других.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несложного ремонта и корректировки работы оборудования Использование предметов и средства труда Организация работы персонала обслуживающего оборудования в различных ситуациях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принцип действия обслуживаемого оборудования, контрольно-измерительных приборов. Схемы запорной арматуры и коммуникаций. Физико-химические основы процесса</w:t>
            </w:r>
          </w:p>
        </w:tc>
      </w:tr>
      <w:tr>
        <w:trPr>
          <w:trHeight w:val="27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пуском, остановкой и подготовкой к ремонту оборудования: шнеков-смесителей, дозаторов, транспортеров, реакторов аммонизации, мешалок, реакторов, сушильных и охлаждающих барабанов, топок, грохотов, шнеков-грануляторов и другого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оборудования из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состояния оборудования, контрольно-измерительных приборов, средств автоматики и коммуникаций;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несложного ремонта оборудования, ведение записей в технологическом журнале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и ответственность в определении непредусмотренных изменений/отклонений параметров технологических процессов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 практических задач, требующих самостоятельного анализа рабочей ситуации и ее предсказуемых изменений.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и вспомогательное оборудование производства нитрофоски.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Типы, рабочие характеристики.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указания / инструкции по их обслуживанию.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схемы производства на конкретном рабочем участке.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основы и правила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вспомогательные устройства, применяемые в производстве нитрофоски.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инструкции по их обслуживанию и поверке. </w:t>
            </w:r>
          </w:p>
        </w:tc>
      </w:tr>
      <w:tr>
        <w:trPr>
          <w:trHeight w:val="885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Азотная, фосфорная кислоты, газообразный аммиак, аммиачная селитра, хлористый калий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Химико-аналитическая аппаратура и средства для обора и анализа проб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расхода сырья и электроэнергии; подачи пара, воды, азотной кислоты, фосфорной кислоты, аммиака давления; 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проб, проведение анализов и исследований соответствия сырья и качества готовой партии нитроаммофоски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Организационно–управленческие способности, постоянное самообразование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показания контрольно-измерительных приборов и результатов химических анализов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Физико-химических и технологических свойств сырья, продуктов, промежуточных продуктов, отходов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устройства, принципа работы основного и вспомогательного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стандарты, технические условия на сырье и готовую продукцию.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упаковка и отгрузка готового продукта; определение содержания влаги и основного вещества в готовом продукте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Организационно–управленческие способности, постоянное самообразование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показания контрольно-измерительных приборов и результатов химических анализов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Физико-химических и технологических свойств сырья, продуктов, промежуточных продуктов, отходов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устройства, принципа работы основного и вспомогательного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стандарты, технические условия на сырье и готовую продукцию.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контроль за качеством продукции по результатам лабораторных анализов и визуального наблюдения;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координирование работы с другими производственными участками;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руководство аппаратчиками более низкой квалификации;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ведение записей в технологическом журнале.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Организационно–управленческие способности, постоянное самообразование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показания контрольно-измерительных приборов и результатов химических анализов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Физико-химических и технологических свойств сырья, продуктов, промежуточных продуктов, отходов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устройства, принципа работы основного и вспомогательного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стандарты, технические условия на сырье и готовую продукцию.</w:t>
            </w:r>
          </w:p>
        </w:tc>
      </w:tr>
    </w:tbl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725"/>
        <w:gridCol w:w="1868"/>
        <w:gridCol w:w="2300"/>
        <w:gridCol w:w="2300"/>
        <w:gridCol w:w="2156"/>
        <w:gridCol w:w="2301"/>
      </w:tblGrid>
      <w:tr>
        <w:trPr>
          <w:trHeight w:val="8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Газообразный азот, карбид кальция, полевой шпат 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Дробилки, элеваторы, шнеки, бункеры, питатели, трубчатые мельницы, загрузочные цилиндры. Цианамидные печи, охладители, шнековые транспортеры, вагонетка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Выполнение отдельных операций технологического азотирования под руководством аппаратчика более высокой квалификации. Подготовка и загрузка сырья, выгрузка продукта.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Чистка цианамидных блоков, оборудования, Обслуживание технологического оборудования.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загрузке печей шихтой, уплотнение ее с помощью вибратора. Ответственность за включение печи под электроток.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разогрев шихты в печах электрическим током.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за подготовку аппаратов к работе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текущего состояния оборудования на каждом участке азотирования и качественное ведение рабочего журнала Работа с инструментами и средствами труда. Выполнение несложного ремонта.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по общей химии, безопасности труда на химическом производстве.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азотирования. Физико-химические и технологические свойства карбида кальция, цианамида кальция, азота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 при работе оборудования под давлением, высоких температурах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Контроль установка и удаление электродов.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газа или раствора, насыщение парами, смешение компонентов, конверсия при высокой или средней температуре.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ответственность за выполнение заданий.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получаемого продукта до нужной концентрации и передача готовой продукции в производство, хранилища, железнодорожные цистерны или на расфасовку.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упаковочных материалов, технические условия, предъявляемые к сырью и готовому продукту, способы и условия хранения сырья и продуктов, методики определения влажности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контроль параметров воздействия на карбид кальция азотом в цианамидных печах при высокой температуре с целью получения цианамида кальция.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координирование работы рабочих более низкой квалификации, занятых на процессе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наблюдение за работой печей.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их к 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соответствие текущего процесса технологическому регламенту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технологических балансов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Несложного ремонта оборудования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ведения термических процессов в химическом производстве.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Устройства, оборудование задействованное в производстве.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 труда на рабочем месте</w:t>
            </w:r>
          </w:p>
        </w:tc>
      </w:tr>
      <w:tr>
        <w:trPr>
          <w:trHeight w:val="885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Газообразный азот, карбид кальция, полевой шпат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  приборы и средства- расходомеры, уровнемеры, датчики температуры и давления.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Дробилки, элеваторы, шнеки, бункеры, питатели, трубчатые мельницы, загрузочные цилиндры.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Цианамидные печи, охладители.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Проверка состояния оборудования, контрольно-измерительных приборов, средств автоматики и коммуникаций, подключенных к основному оборудованию производства цианамида кальция.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параметров технологического процесса производства цианамида кальция по показаниям контрольно-измерительных приборов и результатам анализов.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организует проверку оборудования, проводит анализ рабочей ситуации и ее предсказуемых изменений.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организует контроль параметров, предусмотренных технологическим регламентом: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скорости подачи компонентов в аппарат, температуры (применяя в некоторых случаях охлаждение), концентрации и др.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оценки и организации работы в различных ситуациях, использования предметов и средства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стандартных и простых однотипных практических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способов действий из известных на основе знаний и практического опыта.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несложного ремонта оборудования.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и принцип действия обслуживаемого основного и вспомогательного оборудования, контрольно-измерительных приборов.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 коммуникаций и арматуры.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контроль и регулирование непрерывного поступления, чистоты и давления азота, подачи электроэнергии на электроды, температуры в печах, состояния затворов и электродов по показаниям контрольно-измерительных приборов и визуальным наблюдениям.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оборудования из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состояния оборудования, контрольно-измерительных приборов, средств автоматики и коммуникаций;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несложного ремонта оборудования, ведение записей в технологическом журнале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решении текущих ситуаций, определении задач для подчиненных работников, ответственность за принимаемые решения, за выполнение требований по защите окружающей среды.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цианамида кальция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Расчетные материалы, инструкции/методики составления смесей/шихтовок, регламенты.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качеству цианамида кальция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 отбора и подготовки проб, проведения анализов и исследований </w:t>
            </w:r>
          </w:p>
        </w:tc>
      </w:tr>
      <w:tr>
        <w:trPr>
          <w:trHeight w:val="885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Газообразный азот, карбид кальция, полевой шпат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Химико-аналитические приборы и средства отбора и анализа проб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расхода сырья и электроэнергии; подачи пара, воды, азота.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проб, проведение анализов и исследований соответствия сырья и качества готовой партии цианамида кальция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организует проверку оборудования, проводит анализ рабочей ситуации и ее предсказуемых изменений.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организует контроль параметров, предусмотренных технологическим регламентом: скорости подачи компонентов в аппарат, температуры (применяя в некоторых случаях охлаждение), концентрации и др.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оценки и организации работы в различных ситуациях, использования предметов и средства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стандартных и простых однотипных практических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способов действий из известных на основе знаний и практического опыта.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несложного ремонта оборудования.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и принцип действия обслуживаемого основного и вспомогательного оборудования, контрольно-измерительных приборов.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 коммуникаций и арматуры.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упаковка и отгрузка готового продукта; определение содержания влаги и основного вещества в готовом продукте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решении текущих ситуаций, определении задач для подчиненных работников, ответственность за принимаемые решения, за выполнение требований по защите окружающей среды.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цианамида кальция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Расчетные материалы, инструкции/методики составления смесей/шихтовок, регламенты.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качеству цианамида кальция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 отбора и подготовки проб, проведения анализов и исследований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контроль за качеством продукции по результатам лабораторных анализов и визуального наблюдения;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координирование работы с другими производственными участками;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руководство аппаратчиками более низкой квалификации;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ведение записей в технологическом журнале.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наблюдение за работой печей.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их к 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соответствие текущего процесса технологическому регламенту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технологических балансов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Несложного ремонта оборудования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ведения термических процессов в химическом производстве.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Устройства, оборудование задействованное в производстве.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 труда на рабочем месте</w:t>
            </w:r>
          </w:p>
        </w:tc>
      </w:tr>
    </w:tbl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9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Описание единиц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868"/>
        <w:gridCol w:w="2012"/>
        <w:gridCol w:w="2300"/>
        <w:gridCol w:w="2300"/>
        <w:gridCol w:w="2013"/>
        <w:gridCol w:w="2157"/>
      </w:tblGrid>
      <w:tr>
        <w:trPr>
          <w:trHeight w:val="8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  профессиональные  компетенции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  навыки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 газ, азотоводородная смесь, пар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Трубопровод, турбокомпрессор, сепаратор природного газа, смеситель природного газа с паром, абсорбер сернистых соединений. Подогреватели, реакторы риформинга, колонна синтеза, холодильники, циркуляционный насос, компрессор, аммиакопродвод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Выполнение отдельных операций технологического процесса синтеза аммиака под руководством аппаратчика более высокой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загрузка сырья, выгрузка продукта.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Несложное обслуживание технологического оборудования и рабочего места.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приеме газа или раствора, насыщении парами и смешении компонентов.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в подготовке несложного оборудования к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за подготовку аппаратов к работе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текущего состояния оборудования на каждом участке азотирования и качественное ведение рабочего журнала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инструментами и средствами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несложного ремонта.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инструментами и средствами труда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по общей химии, безопасности труда на химическом производстве.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азотирования.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и технологические свойства аммиака, азота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 при работе оборудования под давлением, высоких температурах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безопасности и промышленной санитарии на предприятиях, выпускающих аммиак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Контроль и регулирование подачи газа, очищенного от двуокиси углерода, кислорода, кислородо-воздушной смеси и воды.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газа или раствора, насыщение парами, смешение компонентов, конверсия при высокой или средней температуре.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ответственность за выполнение заданий.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готовой продукции в производство, хранилища, железнодорожные цистерны.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условия, предъявляемые к сырью и готовому продукту, способы и условия хранения сырья и продуктов, методики определения влажности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Контроль параметров работы основного и вспомогательного оборудования и параметров процесса: выхода и качества конвертированного газа, содержания компонентов, влаги и примесей в газе и получаемых побочных продуктах производства, водорода и синтез-газа для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Координирование работы рабочих более низкой квалификации, занятых на процессе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 расчет необходимого количества исходных компонентов.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полноту очистки природного газа от СО и СО2.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регенерацию щелочи.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соответствие текущего процесса технологическому регламенту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технологических балансов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Несложного ремонта оборудования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ведения термических процессов в химическом производстве.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Устройства, оборудование задействованное в производстве.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очистки газов на сепараторах и в отпарных колоннах от примесей.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безопасности и промышленной санитарии на предприятиях, выпускающих аммиак</w:t>
            </w:r>
          </w:p>
        </w:tc>
      </w:tr>
      <w:tr>
        <w:trPr>
          <w:trHeight w:val="885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 газ, азотоводородная смесь, пар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средства и приборы расхода азотоводородной смеси, уровня жидкости в теплообменнике, уровня жидкости в аммиачном испарителе, измерения температуры охлажденного аммиака после аммиачного испарителя, регулирования давления в сливной емкости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Проверка состояния оборудования, контрольно-измерительных приборов, средств автоматики и коммуникаций, подключенных к основному оборудованию производства аммиака и соответствия расчетного соотношения пар-газ, необходимого количества газа и воздуха и других компонентов для синтеза аммиака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организует проверку оборудования, проводит анализ рабочей ситуации и ее предсказуемых изменений.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поддержку уровня в емкостях, давления нагнетания насосов.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оценки и организации работы в различных ситуациях, использования предметов и средства труда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и принцип действия обслуживаемого основного и вспомогательного оборудования, контрольно-измерительных приборов.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 коммуникаций и арматуры.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2-2 Регулирование параметров технологического процесса производства аммиака по показаниям контрольно-измерительных приборов и результатам анализов.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организует контроль параметров, предусмотренных технологическим регламентом: скорости подачи компонентов в аппарат, температуры (применяя в некоторых случаях охлаждение), концентрации и др.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стандартных и простых однотипных практических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способов действий из известных на основе знаний и практического опыта.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несложных ремонтов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безопасности и промышленной санитарии на предприятиях, выпускающих аммиак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Контроль и регулирование непрерывного поступления, чистоты и давления газа на участок по показаниям контрольно-измерительных приборов и визуальным наблюдениям.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оборудования из ремонта.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состояния оборудования, контрольно-измерительных приборов, средств автоматики и коммуникаций; выполнение несложного ремонта оборудования, ведение записей в технологическом журнале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решении текущих ситуаций, определении задач для подчиненных работников, ответственность за принимаемые решения, за выполнение требований по защите окружающей среды.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проб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отбора проб и методику проведения анализов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Расчетные материалы, инструкции/методики составления смесей/шихтовок, регламенты.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качеству аммиака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 отбора и подготовки проб, проведения анализов и исследований </w:t>
            </w:r>
          </w:p>
        </w:tc>
      </w:tr>
      <w:tr>
        <w:trPr>
          <w:trHeight w:val="885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 газ, азотоводородная смесь, пар, аммиак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Химико-аналитические и технические средства для отбора и анализа проб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расхода сырья и электроэнергии; подачи газа, пара, 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проб, проведение анализов и исследований соответствия сырья и качества готовой партии аммиака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постоянное наблюдение за работой установки ректификации, станции захолаживания, колонны синтеза, абсорбера, регенераторов, установки осушки воздуха, вентиляторов, теплообменников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собственное обучение и обучение других.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несложного ремонта и корректировки работы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предметов и средства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персонала обслуживающего оборудования в различных ситуациях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принцип действия обслуживаемого оборудования, контрольно-измерительных приборов.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запорной арматуры и 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свойства аммиака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 на рабочем месте.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Отгрузка готового продукта; определение содержания влаги и основного вещества в готовом продукте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 в определении непредусмотренных изменений/отклонений параметров технологических процессов синтеза аммиака, протекающих под давлением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регулировка, принятие решений остановки в аварийных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подготовку оборудования к пуску и остановке.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 практических задач, требующих самостоятельного анализа рабочей ситуации и ее предсказуемых изменений.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несложного ремонта оборудования.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и вспомогательное оборудование производства нитрофоски.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Типы, рабочие характеристики.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указания / инструкции по их обслуживанию.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основы синтеза аммиака и правила регулирования.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вспомогательные устройства, применяемые в производстве нитрофоски.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инструкции по их обслуживанию и поверке.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контроль за качеством продукции по результатам лабораторных анализов и визуального наблюдения;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координирование работы с другими производственными участками;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руководство аппаратчиками более низкой квалификации;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ведение записей в технологическом журнале.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Организационно–управленческие способности, постоянное самообразование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показания контрольно-измерительных приборов и результатов химических анализов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Физико-химических и технологических свойств сырья, продуктов, промежуточных продуктов, отходов производства; устройства, принципа работы основного и вспомогательного оборудования; стандарты, технические условия на сырье и готовую продукцию.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безопасности и промышленной санитарии на предприятиях, выпускающих аммиак.</w:t>
            </w:r>
          </w:p>
        </w:tc>
      </w:tr>
    </w:tbl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«Аппаратчики в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азотной продукции»  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Лист согласования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0"/>
        <w:gridCol w:w="5570"/>
      </w:tblGrid>
      <w:tr>
        <w:trPr>
          <w:trHeight w:val="30" w:hRule="atLeast"/>
        </w:trPr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Министерство труда и социальной защиты населения Республики Казахстан 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04-3-1-22/16719 от 23 декабря 2013 года </w:t>
            </w:r>
          </w:p>
        </w:tc>
      </w:tr>
    </w:tbl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Настоящий профессиональный стандарт зарегистрирован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Профессиональный стандарт внесен в Реестр профессиональных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рег. №______________.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 _____________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