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f5247" w14:textId="cdf52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профессиональных стандартов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индустрии и новых технологий Республики Казахстан от 9 декабря 2013 года № 404. Зарегистрирован в Министерстве юстиции Республики Казахстан 19 марта 2014 года № 9241. Утратил силу приказом Министра индустрии и инфраструктурного развития Республики Казахстан от 30 января 2023 года № 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30.01.2023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138-5 Трудового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профессиональный стандарт "Геофизические методы поиска и разведки месторождений полезных ископаемых"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профессиональный стандарт "Гидрогеология и инженерная геология"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профессиональный стандарт "Геологическая съемка, поиски и разведка месторождений полезных ископаемых"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профессиональный стандарт "Технология и техника разведки месторождений полезных ископаемых"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профессиональный стандарт "Подземная разработка месторождений полезных ископаемых"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профессиональный стандарт "Открытая разработка месторождений полезных ископаемых"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профессиональный стандарт "Техническое обслуживание и ремонт горного электромеханического оборудования"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геологии и недропользования Министерства индустрии и новых технологий Республики Казахстан (Нурабаев Б.К.) в установленном законодательством порядке обеспечить: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системе "Әділет";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новых технологий Республики Казахстан.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индустрии и новых технологий Республики Казахстан Сауранбаева Н.Е.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- 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 новых технологий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труда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социальной защиты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11 февраля 2014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декабря 2013 года № 404 </w:t>
            </w:r>
          </w:p>
        </w:tc>
      </w:tr>
    </w:tbl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"Геофизические методы поиска и</w:t>
      </w:r>
      <w:r>
        <w:br/>
      </w:r>
      <w:r>
        <w:rPr>
          <w:rFonts w:ascii="Times New Roman"/>
          <w:b/>
          <w:i w:val="false"/>
          <w:color w:val="000000"/>
        </w:rPr>
        <w:t>разведки месторождений полезных ископаемых"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предназначен для: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выработки единых требований к содержанию профессиональной деятельности, обновления квалификационных требований, отвечающих современным потребностям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решения широкого круга задач в области управления персоналом;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разработки образовательных стандартов, учебных планов, модульных учебных программ, а также разработки соответствующих учебно-методических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проведения оценки профессиональной подготовленности и подтверждения соответствия квалификации специалистов.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профессиональных стандартов  являются: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выпускники организаций образования, работники;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руководители и работники организаций, руководители и специалисты подразделений управления персоналом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специалисты, разрабатывающие образовательные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специалисты в области оценки профессиональной подготовленности и подтверждения соответствия квалификации специалистов.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основе профессионального стандарта могут разрабатываться внутренние, корпоративные стандарты организаций на функциональные модели деятельности, должности, повышение квалификации, аттестацию работников, систему стимулирования труда и другие.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настоящем профессиональном стандарте применяются следующие термины и определения: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готовность работника к качественному выполнению конкретных функций в рамках определенного вида трудовой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квалификационный уровень/уровень квалификации – совокупность требований к компетенциям работников, дифференцируемых по параметрам сложности, нестандартности трудовых действий, ответственности и самостоятельности.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 труда – предмет, на который направлены действия работника с целью создания продукта при помощи определенных средств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средства труда - средства, используемые работником для преобразования предмета труда из исходного состояния в продукт;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 трудовой деятельности –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трудовая функция – набор взаимосвязанных действий, направленных на решение одной или нескольких задач процесса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профессиональный стандарт – стандарт, определяющий в конкретной области профессиональной деятельности требования к уровню квалификации, компетенций, содержанию, качеству и условиям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единица профессионального стандарта – структурный элемент профессионального стандарта,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профессия – род трудовой деятельности, который требует владения комплексом специальных теоретических знаний и практических навыков, приобретенных в результате специальной подготовки, опыта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компетенция – способность применять знания, умения и опыт в трудовой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должность – функциональное место в системе организационно - административной иерархии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задача - совокупность действий, связанных с реализацией трудовой функции и достижением результата с использованием конкретных предметов и средств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отрасль – совокупность предприятий и организаций, для которых характерна общность выпускаемой продукции, технологии производства, основных фондов и профессиональных навыков работающих;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отраслевая рамка квалификаций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структурированное описание квалификационных уровней, признаваемых в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национальная рамка квалификаций – структурированное описание квалификационных уровней, признаваемых на рынке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функциональная карта – структурированное описание трудовых функций и задач, выполняемых работником определенного вида деятельности в рамках той или иной области профессиональной деятельности.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настоящем профессиональном стандарте используются следующие сокращения: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ПД – профессиональная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ВД – вид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 – профессиональный стандарт;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НРК – национальная рамка квалификаций;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ОРК – Отраслевая рамка квалификаций (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МИНТ от 22 ноября 2013 года № 371 "Об утверждении отраслевой рамки квалификаций в сфере "Геология", зарегистрированный в Реестре государственной регистрации НПА 24 декабря 2013 года № 9018);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ЕТКС - Единый тарифно-квалификационный справочник работ и профессий рабочих РК;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ГКЗ – ГКЗ РК 01-2005 Государственный классификатор занятий в РК;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ТКХ – Типовые квалификационные характеристики должностей руководителей, специалистов и других служащих организаций.</w:t>
      </w:r>
    </w:p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Паспорт ПС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Вид экономической деятельности (область профессиональной деятельности): Геофизические методы поиска и разведки месторождений полезных ископаемых.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Основная цель вида экономической (области профессиональной) деятельности: геофизические методы поисков и разведки месторождений полезных ископаемых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стандарт устанавливает в области профессиональной деятельности "Геофизические методы поисков и разведки месторождений полезных ископаемых" требования к содержанию, качеству, условиям труда, квалификации и компетенциям работников.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Виды трудовой деятельности, профессии, квалификационные уровни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профессиональному стандарту.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стандарта относятся к видам деятельности и следующим профессиям данной области: рабочий на геофизических работах, машинист каротажной станции, наладчик геофизической аппаратуры, каротажник, лаборант-радиометрист, техник-геофизик.</w:t>
      </w:r>
    </w:p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Карточка видов трудовой деятельности (профессий)</w:t>
      </w:r>
      <w:r>
        <w:br/>
      </w:r>
      <w:r>
        <w:rPr>
          <w:rFonts w:ascii="Times New Roman"/>
          <w:b/>
          <w:i w:val="false"/>
          <w:color w:val="000000"/>
        </w:rPr>
        <w:t>Параграф 1. Рабочий на геофизических работах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Квалификационный уровень по ОРК – 1-2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Возможные наименования должностей: рабочий на геофизических работах.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Профессия "Рабочий на геофизических работах" обязывает субъекта знать и уметь выполнять задачи, связанные с реализацией основной функции: вспомогательные операции при проведении полевых геофизических исследований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</w:p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Требования к условиям труда, образованию и опыту работы рабочего на геофизических работах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Перечень единиц профессионального стандарта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Функциональная карта, описывающая единицы профессионального стандарта и трудовые действия, выполняемые рабочего на геофизических работах, приведена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 к настоящему профессиональному стандарту.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Требования к компетенциям рабочего на геофизических работах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>, 6 Приложения 2 к настоящему профессиональному стандарту.</w:t>
      </w:r>
    </w:p>
    <w:bookmarkEnd w:id="31"/>
    <w:bookmarkStart w:name="z3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Машинист каротажной станции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Квалификационный уровень по ОРК – 3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Возможные наименования должностей: машинист каротажной станции.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Профессия "Машинист каротажной станции" обязывает субъекта знать и уметь выполнять задачи, связанные с реализацией основной функции: подготовка подъемника каротажной станции и проведение спускоподъемных операций зондов в скважинах.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</w:p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Требования к условиям труда, образованию и опыту работы машиниста каротажной станции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Перечень единиц профессионального стандарта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Функциональная карта, описывающая единицы профессионального стандарта и трудовые действия, выполняемые машинистом каротажной станции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Требования к компетенциям машиниста каротажной станции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>, 6 и 7 Приложения 3 к настоящему профессиональному стандарту.</w:t>
      </w:r>
    </w:p>
    <w:bookmarkEnd w:id="39"/>
    <w:bookmarkStart w:name="z4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Наладчик геофизической аппаратуры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Квалификационный уровень по ОРК – 3-4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Возможные наименования должностей: наладчик геофизической аппаратуры.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Профессия "Наладчик геофизической аппаратуры" обязывает субъекта знать и уметь выполнять задачи, связанные с реализацией основной функции: ремонт, наладка и настройка аналоговой геофизической аппаратуры.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профессиональному стандарту.</w:t>
      </w:r>
    </w:p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Требования к условиям труда, образованию и опыту работы наладчика геофизической аппаратуры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профессиональному стандарту.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Перечень единиц профессионального стандарта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профессиональному стандарту.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Функциональная карта, описывающая единицы профессионального стандарта и трудовые действия, выполняемые наладчиком геофизической аппаратуры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профессиональному стандарту.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Требования к компетенциям наладчика геофизической аппаратуры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профессиональному стандарту.</w:t>
      </w:r>
    </w:p>
    <w:bookmarkEnd w:id="47"/>
    <w:bookmarkStart w:name="z5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Каротажник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Квалификационный уровень по ОРК – 3-4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Возможные наименования должностей: каротажник.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Профессия "Каротажник" обязывает субъекта знать и уметь выполнять задачи, связанные с реализацией основной функции: проведение геофизических исследований скважин, в т.ч. прострелочно-взрывных работ.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профессиональному стандарту.</w:t>
      </w:r>
    </w:p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Требования к условиям труда, образованию и опыту работы каротажника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профессиональному стандарту.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Перечень единиц профессионального стандарта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профессиональному стандарту.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Функциональная карта, описывающая единицы профессионального стандарта и трудовые действия, выполняемые каротажником в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Таблице 4 </w:t>
      </w:r>
      <w:r>
        <w:rPr>
          <w:rFonts w:ascii="Times New Roman"/>
          <w:b w:val="false"/>
          <w:i w:val="false"/>
          <w:color w:val="000000"/>
          <w:sz w:val="28"/>
        </w:rPr>
        <w:t>Приложения 5 к настоящему профессиональному стандарту.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Требования к компетенциям каротажника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, 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профессиональному стандарту.</w:t>
      </w:r>
    </w:p>
    <w:bookmarkEnd w:id="55"/>
    <w:bookmarkStart w:name="z6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Геофизик-радиометрист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Квалификационный уровень по ОРК – 3-4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Возможные наименования должностей: лаборант-радиометрист.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Профессия "Геофизик-радиометрист" обязывает субъекта знать и уметь выполнять задачи, связанные с реализацией основной функции: проведение радиометрических исследований.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профессиональному стандарту.</w:t>
      </w:r>
    </w:p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Требования к условиям труда, образованию и опыту работы геофизик-радиометриста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профессиональному стандарту.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Перечень единиц профессионального стандарта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профессиональному стандарту.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Функциональная карта, описывающая единицы профессионального стандарта и трудовые действия, выполняемые геофизик-радиометристом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профессиональному стандарту.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Требования к компетенциям геофизик-радиометриста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профессиональному стандарту.</w:t>
      </w:r>
    </w:p>
    <w:bookmarkEnd w:id="63"/>
    <w:bookmarkStart w:name="z6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Техник-геофизик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Квалификационный уровень по ОРК – 4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Возможные наименования должностей: техник-геофизик.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Профессия "Техник-геофизик" обязывает субъекта знать и уметь выполнять задачи, связанные с реализацией основной функции: проведение полевых геофизических исследований, камеральная обработка полевых данных.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профессиональному стандарту.</w:t>
      </w:r>
    </w:p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Требования к условиям труда, образованию и опыту работы техник-геофизика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настоящему профессиональному стандарту.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Перечень единиц профессионального стандарта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настоящему профессиональному стандарту.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Функциональная карта, описывающая единицы профессионального стандарта и трудовые действия, выполняемые техник-геофизиком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настоящему профессиональному стандарту.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Требования к компетенциям техник-геофизика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профессиональному стандарту.</w:t>
      </w:r>
    </w:p>
    <w:bookmarkEnd w:id="71"/>
    <w:bookmarkStart w:name="z76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Виды сертификатов, выдаваемых на основе настоящего</w:t>
      </w:r>
      <w:r>
        <w:br/>
      </w:r>
      <w:r>
        <w:rPr>
          <w:rFonts w:ascii="Times New Roman"/>
          <w:b/>
          <w:i w:val="false"/>
          <w:color w:val="000000"/>
        </w:rPr>
        <w:t>профессионального стандарта</w:t>
      </w:r>
      <w:r>
        <w:br/>
      </w:r>
      <w:r>
        <w:rPr>
          <w:rFonts w:ascii="Times New Roman"/>
          <w:b/>
          <w:i w:val="false"/>
          <w:color w:val="000000"/>
        </w:rPr>
        <w:t>5. Разработчики профессионального стандарта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"Personnel Recruitment Center "Career-Holdings"</w:t>
      </w:r>
    </w:p>
    <w:bookmarkStart w:name="z7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6. Лист согласования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 организации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согласования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Отраслевой совет по развитию технического и профессионального образования и подготовке кадров Министерства индустрии и новых технологий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7. Экспертиза и регистрация профессионального стандарта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профессиональный стандарт зарегистрирован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 в Реестр профессиональных стандартов рег. №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 (протокол) № ___________            Дата 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"Геофизические методы поиска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разведки месторождений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ископаемых"</w:t>
            </w:r>
          </w:p>
        </w:tc>
      </w:tr>
    </w:tbl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деятельности, профессии, квалификационные уровни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с учетом тенденций рынка труда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согласно государственному классификатору занятий Республики Казахстан 01-2005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операции при проведении полевых геофизических исследований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на геофизических работах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на геофизических работах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подъемника каротажной станции и проведение спускоподъемных операций зондов в скважинах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каротажной станции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каротажной станции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Ремонт, наладка и настройка аналоговой геофизической аппаратуры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геофизической аппаратуры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геофизической аппаратуры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геофизических исследований скважин, в т.ч. прострелочно-взрывных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каротажник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Каротажник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радиометрических исследований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Геофизик-радиометрист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Лаборант-радиометрист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полевых геофизических исследований, камеральная обработка полевых данных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Техник-геофизик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Техник-геофизик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"Геофизические методы поиска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разведки месторождений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ископаемых"</w:t>
            </w:r>
          </w:p>
        </w:tc>
      </w:tr>
    </w:tbl>
    <w:bookmarkStart w:name="z8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Рабочий на геофизических работах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документами: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7610. Профессии рабочих, занятых на геологоразведочных работах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5, раздел 2 Геологоразведочные и топографо-геодезические работы от 9 апреля 2012 года № 124-ө-м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на геофизических работах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Возможные места работы по профессии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Предприятия/организации, оказывающие геологические услуги для различных отраслей экономики (нефтегазовая, горнодобывающая, строительство инженерных сооружений, экология и др.)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Полевые условия труда. Поднятие тяжестей, пониженная или повышенная температура воздуха и влажность, солнечное излучение, содержание (выделение) вредных веществ в материалах или пробах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или обучение на предприятии при наличии общего среднего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уровень квалификации технического и профессионального образования и практический опыт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на 1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профессионального стандарта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(трудовых функций профессии)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трудовой 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системы наблюдения и оборудования к геофизическим работам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полевых работ наземными, скважинными и подземными геофизическими методами исследований.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Демонтаж оборудования и ликвидация последствий полевых работ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профессионального стандарта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(функциональная карта)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трудовой 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(трудовые действия)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Геофизическое оборудование и приборы, шанцевый инструмент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Схемы упаковки, транспортировки геофизического оборудования и ее расстановки на месте работы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Участие в погрузке геофизического оборудования, ее транспортировке к месту работ и разгрузке по месту прибытия. Подготовка площадок и мест стоянок для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знаки (колышки, вешки), рулетка.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Схемы и планы проведения геофизических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Разбивочно-привязочные работы - перенесение на местность проектного положения профилей и точек регистрации и излучателей, а также объектов геофизических наблюдений.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Геофизические приборы (датчики) регистрации и излучатели физических полей, каротажный кабель, провода линии связей, сейсмических, электроразведочных и вспомогательных линий.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(пассатижи, отвертки и др.), контрольно-измерительные приборы (тестеры, омметры)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 Участие в монтаже и подготовке геофизического оборудования, аппаратуры и приборов к полевым работам (профилактическое обслуживание и ремонт, подключение к источникам питания).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Геофизические приборы регистрации и излучатели физических полей, провода линии связей, сейсмических, электроразведочных и вспомогательных линий.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полевых работ и схема наблюдений геофизического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Расстановка приборов регистраций и излучателей физического поля на профиле и подключение их к соединительным линиям. Проверка качества их расстановки и подключения. Перенос приборов регистраций и излучателей физического поля и соединительных линий в процессе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Установка в устье скважины приборов и аппаратов. Участие в выполнении скважинных геофизических работ (каротаж)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 Подготовка точек наблюдений в горных выработках (бурение шпуров, зачистка площадок). Установка приборов регистраций и излучателей физического поля в точках наблюдений и их подключение к соединительным линиям. Перенос приборов регистраций, излучателей и соединительных линий в процессе работ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Геофизическое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Схема свертывания геофизических работ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Демонтаж геофизического оборудования и приборов, их подготовка к транспортировке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стоянок, измерений и взрыва (скважины, шпуры)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 ликвидации, шанцевый инструмент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 Ликвидация площадок и мест стоянок геофизического оборудования, последствий буро-взрывных работ при сейсмических работах.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Геофизические приборы (датчики), оборудование, станции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 транспортировки ГФ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3-3) Погрузка ГФ оборудования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рабочего на геофизических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работах 1-го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в реализации процессов подготовки площадок и проведения наземных геофизических исследований и завершения геофизических работ.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навыки погрузочно-разгрузочных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практической работы со слесарным инструментом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Уметь оказывать первую помощь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эксплуатации, транспортировки и хранения геофизической аппаратуры, приборов и оборудования, основные приемы работы с монтажным инструментом. Основные приемы работы со слесарным инструментом,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охраны труда и техники безопасности при проведении геофизических работ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компетенциям рабочего на геофизических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работах 2-го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выполнение поставленных задач в реализации  процессов проведения наземных геофизических исследований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в работе с  топографическими картами и планами горных работ, проведение измерений расстояний на местности с помощью геодезических приборов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практической работы со слесарным инструментом, контрольно-измерительными приборами. Практический опыт определения неисправности в электрических цепях (линиях).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Знать технологические инструкции очистки горловины от шлака, торкретирования огнеупорной кладки конвертера, заделки выпускного отверстия, горячего ремонта конвертера и т.д.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выполнение поставленных задач в реализации  процессов проведения скважинных и подземных геофизических исследований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в горных выработках. Практические навыки работы с ручным горным буровым инструментом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Знать технологические инструкции.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"Геофизические методы поиска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разведки месторождений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ископаемых"</w:t>
            </w:r>
          </w:p>
        </w:tc>
      </w:tr>
    </w:tbl>
    <w:bookmarkStart w:name="z9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Машинист каротажной станции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1. Связь с действующими нормативными документами: 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7610. Профессии рабочих, занятых на геологоразведочных работах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5, раздел 2 Геологоразведочные и топографо-геодезические работы от 9 апреля 2012 года № 124-ө-м (МЮ № 7611 от 2.05.2012 г.)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каротажной станции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Возможные места работы по профессии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Предприятия/организации, оказывающие геологические услуги для различных отраслей экономики (нефтегазовая, горнодобывающая, строительство инженерных сооружений, экология и др.)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Полевые условия труда. Поднятие тяжестей, пониженная или повышенная температура воздуха и влажность, солнечное излучение, работа с ионизирующими источниками, содержание (выделение) вредных веществ в материалах или пробах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уровень квалификации технического и профессионального образования и практический опыт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на 2 уровне "Рабочий на геофизических работах"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профессионального стандарта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(трудовых функций профессии)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скважинного оборудования к геофизическим исследованиям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полевых скважинных геофизических методов исследований.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Демонтаж скважинного геофизического оборудования и ликвидация последствий полевых работ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профессионального стандарта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(функциональная карта)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трудовой 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(трудовые действия)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Скважинное геофизическое снаряжение, оборудование, приборы и аппаратура.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Каротажная станция с подъемником.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Погрузка, разгрузка и транспортировка оборудования, аппаратуры и инструмента. Подготовка станций и подъемников к транспортировке.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Выбор и подготовка площадки для каротажной станции. Установка лаборатории, генераторной группы и подъемника.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 Подготовка каротажной станций и подъемников к проведению геофизических исследований.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Скважинное геофизическое снаряжение, оборудование, приборы и аппаратура.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и техника проведения скважинных геофизических исследований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Управление каротажной станцией и  подъемником при проведении геофизических исследований и прострелочно-взрывных работ в скважинах глубиной до 1000 метров. Спуск аппаратуры (приборов) в скважину и их подъем.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2-1). Управление каротажной станцией и  подъемником при проведении геофизических исследований и прострелочно-взрывных работ в скважинах глубиной свыше 1000 до 4000 метров. Спуск аппаратуры (приборов) в скважину и их подъем.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 Управление каротажной станцией и  подъемником при проведении геофизических исследований и прострелочно-взрывных работ в скважинах глубиной свыше 5000 метров. Спуск аппаратуры (приборов) в скважину и их подъем.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Скважинное геофизическое снаряжение, оборудование, приборы и аппаратура.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Каротажная станция с подъемником.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Демонтаж скважинного оборудования и подготовка каротажной станции и подъемника к транспортировке.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 Выполнение ежесменного и участие в плановом техническом обслуживании и текущем ремонте станций, лаборатории, подъемников, лебедки, двигателей внутреннего сгорания и генераторов, смена электролита и зарядка аккумуляторов.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машиниста каротажной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станции 3-го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задач под руководством, предполагающая ограниченную ответственность и определенную степень самостоятельности в реализации функции по проведению скважинных геофизических исследований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навыки погрузочно-разгрузочных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со скважинным геофизическим оборудованием. Основные приемы монтажа электрических цепей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требований охраны труда и техники безопасности, пожарной безопасности и правила внутреннего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санитарно-технических мероприятий на рабочем месте и в производственной зоне,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доврачебной помощи при несчастных случаях.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 режимы зарядки аккумуляторов, устройство заземления и способы нахождения повреждений в сети, признаки неисправностей  бензодвигателей, генератора и вспомогательных механизмов станций и способы их устранения.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проведения ежесменного и планового технического обслуживания и текущего ремонта оборудования каротажных станций, типы и технические характеристики оборудования, аппаратуры, генератора и станций, марки кабелей и проводов, основы электротехники, порядок и правила проведения взрывных работ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задач под руководством, предполагающая ограниченную ответственность и определенную степень самостоятельности в реализации функции по проведению скважинных геофизических исследований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Практические навыки работы с контрольно-измерительными приборами и аппаратурой, паяльником и другими монтажными инструментами.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Конструкций скважин, порядок проведения геофизических исследований в скважинах, правила спуска и подъема аппаратов, правила транспортировки каротажно-перфораторного оборудования и аппаратуры, их устройство и правила эксплуатации,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"Геофизические методы поиска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разведки месторождений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ископаемых"</w:t>
            </w:r>
          </w:p>
        </w:tc>
      </w:tr>
    </w:tbl>
    <w:bookmarkStart w:name="z9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Наладчик геофизической аппаратуры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документами: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7610. Профессии рабочих, занятых на геологоразведочных работах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5, раздел Геологоразведочные и топографо-геодезические работы от 9 апреля 2012 года № 124-ө-м (МЮ 7611 от 2.05.2013 г.)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геофизической аппаратуры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Предприятия/организации, оказывающие геологические услуги для различных отраслей экономики (нефтегазовая, горнодобывающая, строительство инженерных сооружений, экология и др.)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Полевые условия труда. Поднятие тяжестей, пониженная или повышенная температура воздуха и влажность, солнечное излучение, содержание (выделение) вредных веществ в материалах или пробах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уровень квалификации технического и профессионального образования и практический опыт работы или повышенный уровень квалификации технического и профессионального образования без практического опыта работы.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Повышенный уровень квалификации технического и профессионального образования и практический опыт работы или квалификация специалиста среднего звена без практического опыта работы.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на 3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профессионального стандарта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(трудовых функций профессии)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трудовой 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подготовка геофизического оборудования, приборов и аппаратуры к полевым работам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наладка геофизического оборудования в процессе полевых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Демонтаж геофизического оборудования, приборов и аппаратуры и подготовка их к транспортировке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профессионального стандарта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(функциональная карта)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трудовой 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(трудовые действия)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Геофизическое оборудование, приборы и аппаратура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Контрольно-измерительные приборы, слесарный инструмент.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Выполнение планового технического обслуживания на стационарных базах организаций.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Проведение текущего внепланового ремонта геофизического оборудования, аппаратуры, приборов и отдельных узлов на полевых базах (месте производства работ).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 Сборка, демонтаж, наладка, регулирование и испытание мелкого геофизического оборудования, аппаратуры и приборов.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1-4) Наладка и ремонт аналоговых сейсмических, электроразведочных, каротажных, газокаротажных и других геофизических станций, гравиметров, гравитационных вариометров, аэромагнитометров, потенциометров, сейсмоприемников и других геофизических приборов, аппаратуры и устройств.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1-5) Наладка и ремонт геофизических приборов, аппаратуры и устройств с цифровой регистрацией.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1-6) Сборка, демонтаж, наладка, регулировка, испытание и эталонирование геофизического оборудования, аппаратуры и приборов.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Геофизическое оборудование, приборы и аппаратура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Контрольно-измерительные приборы, паяльник, пинцет, слесарный инструмент.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Монтаж и подготовка аналогового геофизического оборудования, приборов и аппаратуры к полевым работам для наземных геофизических исследований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Монтаж и подготовка аналогового геофизического оборудования, приборов и аппаратуры к полевым работам для скважинных геофизических исследований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 Монтаж и подготовка аналогового геофизического оборудования, приборов и аппаратуры к полевым работам для подземных геофизических исследований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2-4) Ремонт и наладка цифрового наземного геофизического оборудования в процессе полевых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2-5) Ремонт и наладка цифрового скважинного геофизического оборудования в процессе полевых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2-6) Ремонт и наладка цифрового подземного геофизического оборудования в процессе полевых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2-7) Ремонт и наладка цифрового морского геофизического оборудования в процессе полевых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2-8) Ремонт и наладка цифрового аэро- геофизического оборудования в процессе полевых работ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Геофизическое оборудование, приборы и аппаратура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 демонтажа геофизического оборудования, слесарный инструмент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Демонтаж геофизического оборудования, приборов и аппаратуры и подготовка их к транспортировке после наземных геофизических исследований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 Демонтаж геофизического оборудования, приборов и аппаратуры и подготовка их к транспортировке после скважинных геофизических исследований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3-3) Демонтаж геофизического оборудования, приборов и аппаратуры и подготовка их к транспортировке после подземных геофизических исследований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наладчика геофизической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аппаратуры 3-го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выполнение поставленных задач в реализации  процессов подготовки технических и других вспомогательных средств геофизических исследований и завершения геофизических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навыки работы с контрольно-измерительными приборами и аппаратурой, паяльником и другими  монтажными инструментами. Основные приемы монтажа электрических цепей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навыки работы с геофизическим оборудованием, приборами и аппаратурой, применяемой при наземных геофизических исследованиях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электро- и радиотехники, электроники; принципиальные электрические и радиосхемы.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эксплуатации, транспортировки и хранения геофизической оборудования, аппаратуры и приборов, применяемых при наземных, скважинных и подземных геофизических исследованиях.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Основные сведения о задачах и методике наземных геофизических работ.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компетенциям наладчика геофизической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аппаратуры 4-го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результат при реализации вспомогательных функций по ремонту, наладке, регулировке и эталонированию геофизической аппаратуры и их подготовке к полевым работам.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навыки при демонтажа и сборки геофизического оборудования, аппаратуры и приборов, правила и технологию технического обслуживания, ремонта. Наладки и регулировки геофизического оборудования и отдельных ее узлов, способы выполнения паяльных работ.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электро- и радиотехники, принципиальные электрические и радиосхемы, технологии и правил наладки, регулировки, эталонирования, ремонта геофизических приборов, аппаратуры, устройств и их комплексов.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ремонта и наладки АЦП (аналогово-цифровых преобразователей) и ЦАП (цифро-аналоговых преобразователей); типы, устройство, порядок, способы демонтажа и сборки геофизических станций, приборов, аппаратуры и других устройств.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"Геофизические методы поиска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разведки месторождений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ископаемых"</w:t>
            </w:r>
          </w:p>
        </w:tc>
      </w:tr>
    </w:tbl>
    <w:bookmarkStart w:name="z106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Каротажник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1. Связь с действующими нормативными документами: 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 – Каротажник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5, раздел 2 Геологоразведочные и топографо-геодезические работы от 9 апреля 2012 года № 124-ө-м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Каротажник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Предприятия/организации, оказывающие геологические услуги для различных отраслей экономики (нефтегазовая, горнодобывающая, строительство инженерных сооружений, экология и др.)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Полевые условия труда. Поднятие тяжестей, пониженная или повышенная температура воздуха и влажность, солнечное излучение, содержание (выделение) вредных  веществ в материалах или пробах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уровень квалификации технического и профессионального образования и практический опыт работы или повышенный уровень квалификации технического и профессионального образования без практического опыта работы.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на 2 уровне "Машинист каротажной станции"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Повышенный уровень квалификации технического и профессионального образования и практический опыт работы или квалификация специалиста среднего звена без практического опыта работы.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на 3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профессионального стандарта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(трудовых функций профессии)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трудовой 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оборудования к скважинным геофизическим работам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полевых работ скважинными геофизическими методами исследований.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Демонтаж оборудования и ликвидация последствий полевых работ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профессионального стандарта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(функциональная карта)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трудовой 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(трудовые действия)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Скважинное геофизическое оборудование и приборы, шанцевый инструмент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Схемы упаковки, транспортировки геофизического оборудования и ее расстановки на месте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(пассатижи, отвертки и др.), контрольно-измерительные приборы (тестеры, омметры)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Участие в погрузке геофизического оборудования, ее транспортировке к месту работ и разгрузке по месту прибытия. Подготовка площадок и мест стоянок для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Участие в монтаже и подготовке геофизического оборудования, аппаратуры и приборов к полевым работам (профилактическое обслуживание и ремонт, подключение к источникам питания).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 Участие в монтаже и подготовке геофизического оборудования, аппаратуры и приборов для исследований скважин глубиной свыше 1000 м до 4000 м, а также наклонно-направленных скважинах глубиной до 1500 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1-4) Участие в монтаже и подготовке геофизического оборудования, аппаратуры и приборов для исследований скважин глубиной свыше 4000 м до 5000 м, а также наклонно-направленных скважинах глубиной свыше 1500 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1-5) Участие в монтаже и подготовке геофизического оборудования, аппаратуры и приборов для исследований скважин глубиной свыше 5000 м, а также горизонтальных скважинах глубиной свыше 1500 м.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Скважинное геофизическое оборудование и приборы, шанцевый инструмент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Каротажная станция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Выполнение работ по каротажу, пневмо-обработке, перфорации и торпедированию в буровых скважинах глубиной до 1000 метров для проведения геофизических исследований горных пород.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Выполнение работ по каротажу, перфорации и торпедированию в буровых скважинах глубиной свыше 1000 м до 4000 м, а также наклонно-направленных скважинах глубиной до 1500 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 Выполнение работ по каротажу, перфорации и торпедированию буровых скважинах глубиной свыше 4000 до 5000 м, наклонно-направленных скважинах глубиной свыше 1500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2-4) Выполнение работ по каротажу, перфорации и торпедированию в буровых скважинах глубиной свыше 5000 м, а также горизонтальных скважинах глубиной свыше 1500 м.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Геофизическое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Схема свертывания геофизических работ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Отсоединение, подъем из скважины, погрузка, разгрузка и транспортировка (перенос) аппаратуры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стоянок, измерений и взрыва (скважины, шпуры)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 ликвидации, шанцевый инструмент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 Ликвидация площадок и мест стоянок скважинного геофизического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Геофизические приборы (датчики), оборудование, станции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 транспортировки ГФ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3-3) Погрузка скважинного геофизического  оборудования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каротажника 3-го уровня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результат при реализации основных функций по проведению полевых работ скважинными геофизическими методами исследований.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практической работы со слесарным инструментом, контрольно-измерительными приборами. Практический опыт определения неисправности в электрических цепях (линиях).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навыки работы со скважинным геофизическим оборудованием и аппаратурой, а также проведение скважинных геофизических исследований до глубины 1000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навыки монтажа и демонтажа скважинных геофизических приборов регистрации и излучателей физических полей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навыки погрузочно-разгрузочных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понятия о буровых скважинах, их конструкциях, порядок выполнения различных видов геофизических исследований в скважинах, типы, устройство и правила эксплуатации, монтажа и демонтажа оборудования, аппаратуры и торпед, используемых при каротаже, перфорации, торпедировании и геофизических исследованиях в скважинах глубиной до 1000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Инструкций и нормативных документов по эксплуатации применяемого на геофизических работах оборудования и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проведения геофизических исследований в скважинах, схемы, устройство и принцип действия каротажно-перфораторной аппаратуры и оборудования и правила их эксплуатации, типы источников питания, применяемых при геофизических исследованиях в скважинах, и правила обращения с ними.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эксплуатации, обслуживания, транспортировки и хранения геофизических приборов и оборудования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компетенциям каротажника 4-го уровня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результат при реализации основных функций по проведению полевых работ скважинными геофизическими методами исследований.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навыки работы со скважинным геофизическим оборудованием и аппаратурой при скважинных геофизических исследований глубиной свыше 1000 метров.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выполнения различных видов геофизических исследований в скважинах глубиной более 1000 метров и наклонно-направленных и горизонтальных скважинах.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"Геофизические методы поиска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разведки месторождений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ископаемых"</w:t>
            </w:r>
          </w:p>
        </w:tc>
      </w:tr>
    </w:tbl>
    <w:bookmarkStart w:name="z114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Геофизик-радиометрист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документами: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7214 - Лаборант-радиометрист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1, Профессии рабочих, общие для всех отраслей народного хозяйства от 30 ноября 2009 г. № 343-п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Лаборант-радиометрист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Предприятия/организации, оказывающие геологические услуги для различных отраслей экономики (нефтегазовая, горнодобывающая, строительство инженерных сооружений, экология и др.)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Полевые условия труда. Поднятие тяжестей, пониженная или повышенная температура воздуха и влажность, солнечное излучение, содержание (выделение) вредных веществ в материалах или пробах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уровень квалификации технического и профессионального образования и практический опыт работы или повышенный уровень квалификации технического и профессионального образования без практического опыта работы.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на 2 уровне "Рабочий на геофизических работах"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Повышенный уровень квалификации технического и профессионального образования и практический опыт работы или квалификация специалиста среднего звена без практического опыта работы.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на 3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профессионального стандарта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(трудовых функций профессии)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трудовой 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радиометрического оборудования к полевым геофизическим работам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полевых радиометрических измерений и обработка результатов измерений.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Камеральная обработка радиометрических измерений.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профессионального стандарта  (функциональная карта)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трудовой 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(трудовые действия)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Радиометрическое оборудование и приборы. Инструменты, контрольно-измерительные приборы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Схемы упаковки, транспортировки и развертывания  радиометрического оборудования и приборов.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Монтаж радиометрического оборудования и приборов.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Монтаж и тарировка радиометрического оборудования и приборов.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 проведения радиометрических измерений.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Измерение и оценка активности выбросов и сбросов радиоактивных веществ Комплексные радиометрические измерения радиоактивных излучений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Подготовка пробы радиоактивного вещества и радиометрические измерения проб на различных установках. Измерение уровней загрязнения радиоактивными веществами рабочих поверхностей, оборудования, транспортных средств, средств индивидуальной защиты, кожных покровов и одежды персонала;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 Измерение мощности дозы рентгеновского, гамма и нейтронного излучений, плотности протоков частиц ионизирующего излучения на рабочих местах, в смежных помещениях, на территории организации, в санитарно-защитной зоне и зоне наблюдения.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2-4) Определение уровней радиоактивного загрязнения объектов окружающей среды в санитарно-защитной зоне и зоне наблюдения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Калькулятор, компьютер с периферийными устройствами (принтер, плоттер)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обработки и интерпретации результатов радиометрических измерений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Снятие характеристик счетчиков. Графическое построение счетных характеристик и выбор рабочей точки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 Получение на амплитудных анализаторах спектров радиоактивных излучений. Ведение в журнале записей и расчетов, связанных со снятием амплитудных спектров радиоактивных излучений. Графическое построение спектра.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3-3) Идентификация радиоизотопов по кривым распада и поглощения. Обработка результатов анализа методами математической статистики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3-4) Контроль измерения проб и расчетов, выполненных лаборантами более низких разрядов. Работа с дистанционными манипуляторами в горячих камерах. Расчет активности радиоизотопов по спектрам (свыше трех компонентов).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лаборант-радиометриста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определение задач, ответственность за результат при реализации основных функций по проведению радиометрических измерений в полевых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Аккуратность, четкость, развитая ловкость пальцев, хороший глазомер, умение длительно концентрировать свое внимание на наблюдаемом объекте.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практической работы (монтаж, демонтаж) с радиометрическим оборудованием и приборами.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теории радиоактивности и радиоактивного распада; взаимодействие радиоактивных излучений с естеством; основы метода относительного измерения активности; принцип работы и основные узлы пересчетных установок; принцип работы счетчиков радиоактивных излучений; санитарные правила работы с радиоактивными веществами; правила безопасной работы с электронной аппаратурой и радиоактивными источниками излучения.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компетенциям наладчика геофизической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аппаратуры 4-го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результат при реализации основных функций по проведению радиометрических исследования (измерения и обработка результатов)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работ проведения радиометрических исследований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сведения о спектрах радиоактивных излучений и спектрометрических методах; физические основы метода сцинтилляционной спектрометрии; основные узлы и принцип работы амплитудных анализаторов.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ядерной физики, радиохимии и теории взаимодействия радиоактивных излучений с веществом; физические основы спектрометрии радиоактивных излучений с помощью полупроводниковых детекторов; простейшие приемы интерпретации спектров радиоактивных излучений; процессы и параметры технологических режимов.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радиотехники, радиоэлектроники и высшей математики; устройство основных узлов радиометрической аппаратуры; методы интерпретации амплитудных спектров радиоактивных излучений; устройство дистанционных манипуляторов и горячих камер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"Геофизические методы поиска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разведки месторождений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ископаемых"</w:t>
            </w:r>
          </w:p>
        </w:tc>
      </w:tr>
    </w:tbl>
    <w:bookmarkStart w:name="z122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Техник-геофизик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1. Связь с действующими нормативными документами: 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3117. Техники в добывающих и металлургических отраслях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справочник должностей руководителей, специалистов и других служащих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руководителей, специалистов и других служащих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Техник-геофизик (Типовые квалификационные характеристики должностей руководителей и специалистов организаций геологии и разведки недр. (приказ МИНТ РК от 8 июня 2011 года № 179)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Предприятия/организации, оказывающие геологические услуги для различных отраслей экономики (нефтегазовая, горнодобывающая, строительство инженерных сооружений, экология и др.)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Полевые условия труда. Поднятие тяжестей, пониженная или повышенная температура воздуха и влажность, солнечное излучение, содержание (выделение) вредных веществ в материалах или пробах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Повышенный уровень квалификации технического и профессионального образования и практический опыт работы или квалификация специалиста среднего звена без практического опыта работы.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профессионального стандарта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(трудовых функций профессии)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трудовой 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системы наблюдения и оборудования к геофизическим работам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полевых работ наземными, скважинными, подземными морскими и аэро- геофизическими методами исследований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Камеральная обработка результатов геофизических исследований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Демонтаж оборудования и ликвидация последствий полевых геофизических работ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профессионального стандарта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(функциональная карта)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трудовой 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Геофизическое оборудование и приборы, полевое снаряжение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Схемы упаковки, транспортировки геофизического оборудования и ее расстановки на месте работы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Участие в организации полевых работ, получение необходимого оборудования, приборов, аппаратуры, инструментов и полевого снаряжения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Геофизическое оборудование и приборы, полевое снаряжение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 проведения геофизических наблюдений, инструкции и руководство геофизического оборудования, приборов и аппаратуры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Подготовка, установка и настройка геофизического оборудования, приборов и аппаратуры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Информационно-вычислительные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Геофизические данные исследований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 Подготовка устройств ввода и предварительной обработки геофизических данных в информационно-вычислительные комплексы.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Геофизическое оборудование и приборы, полевое снаряжение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полевых работ и схема наблюдений геофизического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Регистрация и запись результатов измерений при проведении наземных геофизических исследований. Учет, оформление и хранение результатов геофизических наблюдений и сопутствующей им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Регистрация и запись результатов измерений при проведении скважинных геофизических исследований. Учет, оформление и хранение результатов геофизических наблюдений и сопутствующей им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 Регистрация и запись результатов измерений при проведении подземных геофизических исследований. Учет, оформление и хранение результатов геофизических наблюдений и сопутствующей им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2-4) Регистрация и запись результатов измерений при проведении морских геофизических исследований. Учет, оформление и хранение результатов геофизических наблюдений и сопутствующей им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2-5) Регистрация и запись результатов измерений при проведении аэро- геофизических исследований. Учет, оформление и хранение результатов геофизических наблюдений и сопутствующей им документации.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программно-технические комплексы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обработки результатов геофизических исследований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Камеральная обработка результатов измерений наземных геофизических исследований. Учет, оформление и хранение результатов обработки и сопутствующей им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 Камеральная обработка результатов измерений скважинных геофизических исследований. Учет, оформление и хранение результатов обработки и сопутствующей им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3-3) Камеральная обработка результатов измерений подземных геофизических исследований. Учет, оформление и хранение результатов обработки и сопутствующей им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3-4) Камеральная обработка результатов измерений морских геофизических исследований. Учет, оформление и хранение результатов обработки и сопутствующей им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3-5) Камеральная обработка и интерпретация результатов измерений аэро- геофизических исследований. Учет, оформление и хранение результатов обработки и сопутствующей им документации.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Геофизическое оборудование, приборы и аппаратура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Схема свертывания геофизических работ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4-1) Организация демонтажа геофизического оборудования по окончанию полевых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стоянок, измерений и взрыва (скважины, шпуры)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 ликвидации последствий геофизических работ, шанцевый инструмент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4-2) Руководство ликвидационными работами площадок и мест стоянок геофизического оборудования, последствий буро-взрывных работ при сейсмических работах.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Геофизическое оборудование и приборы, полевое снаряжение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 погрузки, транспортировки и хранения ГФ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4-3) Организация погрузки, транспортировки и хранения геофизического оборудования, приборов, инструментов и полевого снаряжения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техник-геофизика 4-го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Самостоятельное определение круга задач. Организация и контроль работы подчиненных работников. Ответственность за конечный результат решения задач.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организации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работе с  топографическими картами и планами горных работ, проведение геодезических и маркшейдерских измерений с ручными GPS;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работы с контрольно-измерительными приборами;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проведения наземных геофизических измерений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 организации труда, производства и управления; правила и нормы охраны труда, техники безопасности, производственной санитарии и противопожарной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 основы геофизических методов, методические и нормативные документы по их проведению. Виды применяемого геофизического оборудования, аппаратуры, приборов и их устройство и правила технической эксплуатации. Правила учета и хранения геофизических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Инструкций и нормативных документов по эксплуатации применяемого на геофизических работах оборудования и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сведения по геодезии и маркшейдерии.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эксплуатации, обслуживания, транспортировки и хранения геофизических приборов и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результат при реализации  процессов сбора данных наземных, скважинных,  подземных, морских и аэро- геофизических исследований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навыки работы с геофизическим оборудованием и аппаратурой, а также проведение наземных, скважинных, подземных, морских и аэро- геофизических исследований.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сведения о геологии, основные понятия о буровых скважинах и их конструкциях, о горном производстве, об особенностях проведения морских и аэро- исследованиях, о задачах и методике соответствующего вида геофизических работ, организации и технологии выполнения производственных процессов скважинных и подземных геофизических работ.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результат при реализации  предполагающая ответственность за  управление процессами подготовки технических  средств обработки и камеральной обработки результатов геофизических исследований.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навыки работы с информационно-вычислительной техникой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обработки соответствующих видов геофизических методов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 основы информационно-вычислительной техники. Виды применяемых в геофизике программно-технических комплексов.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декабря 2013 года № 404 </w:t>
            </w:r>
          </w:p>
        </w:tc>
      </w:tr>
    </w:tbl>
    <w:bookmarkStart w:name="z129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"Гидрогеология и инженерная геология"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предназначен для: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выработки единых требований к содержанию профессиональной деятельности, обновления квалификационных требований, отвечающих современным потребностям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решения широкого круга задач в области управления персоналом;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разработки образовательных стандартов, учебных планов, модульных учебных программ, а также разработки соответствующих учебно-методических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проведения оценки профессиональной подготовленности и подтверждения соответствия квалификации специалистов.</w:t>
      </w:r>
    </w:p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профессиональных стандартов  являются: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выпускники организаций образования, работники;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руководители и работники организаций, руководители и специалисты подразделений управления персоналом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специалисты, разрабатывающие образовательные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специалисты в области оценки профессиональной подготовленности и подтверждения соответствия квалификации специалистов.</w:t>
      </w:r>
    </w:p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основе профессионального стандарта могут разрабатываться внутренние, корпоративные стандарты организаций на функциональные модели деятельности, должности, повышение квалификации, аттестацию работников, систему стимулирования труда и другие.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настоящем профессиональном стандарте применяются следующие термины и определения: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готовность работника к качественному выполнению конкретных функций в рамках определенного вида трудовой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квалификационный уровень/уровень квалификации – совокупность требований к компетенциям работников, дифференцируемых по параметрам сложности, нестандартности трудовых действий, ответственности и самостоятельности.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 труда – предмет, на который направлены действия работника с целью создания продукта при помощи определенных средств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средства труда - средства, используемые работником для преобразования предмета труда из исходного состояния в продукт;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 трудовой деятельности –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трудовая функция – набор взаимосвязанных действий, направленных на решение одной или нескольких задач процесса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профессиональный стандарт – стандарт, определяющий в конкретной области профессиональной деятельности требования к уровню квалификации, компетенций, содержанию, качеству и условиям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единица профессионального стандарта – структурный элемент профессионального стандарта,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профессия – род трудовой деятельности, который требует владения комплексом специальных теоретических знаний и практических навыков, приобретенных в результате специальной подготовки, опыта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компетенция – способность применять знания, умения и опыт в трудовой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должность – функциональное место в системе организационно - административной иерархии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задача - совокупность действий, связанных с реализацией трудовой функции и достижением результата с использованием конкретных предметов и средств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отрасль – совокупность предприятий и организаций, для которых характерна общность выпускаемой продукции, технологии производства, основных фондов и профессиональных навыков работающих;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отраслевая рамка квалификаций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структурированное описание квалификационных уровней, признаваемых в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национальная рамка квалификаций – структурированное описание квалификационных уровней, признаваемых на рынке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функциональная карта – структурированное описание трудовых функций и задач, выполняемых работником определенного вида деятельности в рамках той или иной области профессиональной деятельности.</w:t>
      </w:r>
    </w:p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настоящем профессиональном стандарте используются следующие сокращения: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ПД – профессиональная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ВД – вид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 – профессиональный стандарт;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НРК – национальная рамка квалификаций;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ОРК – Отраслевая рамка квалификаций (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МИНТ от 22 ноября 2013 года № 371 "Об утверждении отраслевой рамки квалификаций в сфере "Геология", зарегистрированный в Реестре государственной регистрации НПА 24 декабря 2013 года № 9018);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ЕТКС - Единый тарифно-квалификационный справочник работ и профессий рабочих РК;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ГКЗ – ГКЗ РК 01-2005 Государственный классификатор занятий в РК;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ТКХ – Типовые квалификационные характеристики должностей руководителей, специалистов и других служащих организаций.</w:t>
      </w:r>
    </w:p>
    <w:bookmarkStart w:name="z136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Паспорт ПС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Вид экономической деятельности (область профессиональной деятельности): Гидрогеология и инженерная геология.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Основная цель вида экономической (области профессиональной) деятельности: сбор геологических материалов (образцов, проб и др.) при проведении полевых геологических исследований, проведении полевых гидрогеологических и инженерно-геологических исследований и камеральная обработка их результатов.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стандарт устанавливает в области профессиональной деятельности "Гидрогеология и инженерная геология" требования к содержанию, качеству, условиям труда, квалификации и компетенциям работников.</w:t>
      </w:r>
    </w:p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Виды трудовой деятельности, профессии, квалификационные уровни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профессиональному стандарту.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стандарта относятся к видам деятельности и следующим профессиям данной области: рабочий на геолого-съемочных и поисковых работах, рабочий на гидрогеологических работах и техник-гидрогеолог.</w:t>
      </w:r>
    </w:p>
    <w:bookmarkStart w:name="z140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Карточка видов трудовой деятельности (профессий)</w:t>
      </w:r>
      <w:r>
        <w:br/>
      </w:r>
      <w:r>
        <w:rPr>
          <w:rFonts w:ascii="Times New Roman"/>
          <w:b/>
          <w:i w:val="false"/>
          <w:color w:val="000000"/>
        </w:rPr>
        <w:t>Параграф 1. Рабочий на геологических работах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Квалификационный уровень по ОРК – 1-2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Возможные наименования должностей: рабочий на геологических работах.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Профессия "Рабочий на геологических работах" обязывает субъекта знать и уметь выполнять задачи, связанные с реализацией основной функции: сбор геологических материалов различных видов с помощью технических средств при проведении полевых геологических работ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</w:p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Требования к условиям труда, образованию и опыту работы рабочий на геологических работах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Перечень единиц профессионального стандарта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Функциональная карта, описывающая единицы профессионального стандарта и трудовые действия, выполняемые рабочим на геологических работах, приведена в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Таблице 4 </w:t>
      </w:r>
      <w:r>
        <w:rPr>
          <w:rFonts w:ascii="Times New Roman"/>
          <w:b w:val="false"/>
          <w:i w:val="false"/>
          <w:color w:val="000000"/>
          <w:sz w:val="28"/>
        </w:rPr>
        <w:t>Приложении 2 к настоящему профессиональному стандарту.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Требования к компетенциям рабочего на геологических работах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</w:p>
    <w:bookmarkStart w:name="z148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Рабочий на гидрогеологических работах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Квалификационный уровень по ОРК – 2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Возможные наименования должностей: рабочий на гидрогеологических работах.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Профессия "Рабочий на гидрогеологических работах" обязывает субъекта знать и уметь выполнять задачи, связанные с реализацией основной функции: сбор геологических материалов различных видов с помощью технических средств при проведении полевых геологических работ.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</w:p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Требования к условиям труда, образованию и опыту работы рабочего на гидрогеологических работах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Перечень единиц профессионального стандарта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Функциональная карта, описывающая единицы профессионального стандарта и трудовые действия, выполняемые рабочим на гидрогеологических работах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Требования к компетенциям рабочего на гидрогеологических работах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</w:p>
    <w:bookmarkEnd w:id="140"/>
    <w:bookmarkStart w:name="z156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Техник-гидрогеолог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Квалификационный уровень по ОРК – 4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Возможные наименования должностей: техник-гидрогеолог.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Профессия "Рабочий на гидрогеологических работах" обязывает субъекта знать и уметь выполнять задачи, связанные с реализацией основной функции: проведение полевых и камеральных геологических исследований.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профессиональному стандарту.</w:t>
      </w:r>
    </w:p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Требования к условиям труда, образованию и опыту работы техника-гидрогеолога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профессиональному стандарту.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Перечень единиц профессионального стандарта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профессиональному стандарту.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Функциональная карта, описывающая единицы профессионального стандарта и трудовые действия, выполняемые техником-гидрогеологом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профессиональному стандарту.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Требования к компетенциям техника-гидрогеолога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профессиональному стандарту.</w:t>
      </w:r>
    </w:p>
    <w:bookmarkEnd w:id="148"/>
    <w:bookmarkStart w:name="z164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Виды сертификатов, выдаваемых на основе настоящего</w:t>
      </w:r>
      <w:r>
        <w:br/>
      </w:r>
      <w:r>
        <w:rPr>
          <w:rFonts w:ascii="Times New Roman"/>
          <w:b/>
          <w:i w:val="false"/>
          <w:color w:val="000000"/>
        </w:rPr>
        <w:t>профессионального стандарта</w:t>
      </w:r>
      <w:r>
        <w:br/>
      </w:r>
      <w:r>
        <w:rPr>
          <w:rFonts w:ascii="Times New Roman"/>
          <w:b/>
          <w:i w:val="false"/>
          <w:color w:val="000000"/>
        </w:rPr>
        <w:t>5. Разработчики профессионального стандарта</w:t>
      </w:r>
      <w:r>
        <w:br/>
      </w:r>
      <w:r>
        <w:rPr>
          <w:rFonts w:ascii="Times New Roman"/>
          <w:b/>
          <w:i w:val="false"/>
          <w:color w:val="000000"/>
        </w:rPr>
        <w:t>ТОО "Personnel Recruitment Center "Career-Holdings"</w:t>
      </w:r>
    </w:p>
    <w:bookmarkEnd w:id="149"/>
    <w:bookmarkStart w:name="z166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Лист согласования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организации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согласования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Отраслевой совет по развитию технического и профессионального образования и подготовке кадров Министерства индустрии и новых технологий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7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7. Экспертиза и регистрация профессионального стандарта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профессиональный стандарт зарегистрирован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 в Реестр профессиональных стандартов рег. №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 (протокол) № ___________            Дата 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"Гидрогеология и инженерная геология"</w:t>
            </w:r>
          </w:p>
        </w:tc>
      </w:tr>
    </w:tbl>
    <w:bookmarkStart w:name="z169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Виды деятельности, профессии, квалификационные уровни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с учетом тенденций рынка труда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согласно государственному классификатору занятий Республики Казахстан 01-2005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геологических материалов различных видов с помощью технических средств при проведении полевых геологических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на геологических работах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на геолого-съемочных и поисковых работах*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геологических материалов различных видов с помощью технических средств при проведении полевых геологических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на гидрогеологических работах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на гидрогеологических работах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полевых и камеральных геологических исследований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Техник-гидрогеолог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Техник-гидрогеолог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"Гидрогеология и инженерная геология"</w:t>
            </w:r>
          </w:p>
        </w:tc>
      </w:tr>
    </w:tbl>
    <w:bookmarkStart w:name="z171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Рабочий на геологических работах</w:t>
      </w:r>
    </w:p>
    <w:bookmarkEnd w:id="153"/>
    <w:bookmarkStart w:name="z17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1. Связь с действующими нормативными документами: 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7610. Профессии рабочих, занятых на геологоразведочных работах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5, раздел 2 Геологоразведочные и топографо-геодезические работы от 9 апреля 2012 года № 124-ө-м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на геологических работах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Предприятия/организации, оказывающие геологические услуги для различных отраслей экономики (нефтегазовая, горнодобывающая, строительство инженерных сооружений, экология и др.)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Полевые условия труда. Поднятие тяжестей, пониженная или повышенная температура воздуха и влажность, солнечное излучение, содержание (выделение) вредных веществ в материалах или пробах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или обучение на предприятии при наличии общего среднего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уровень квалификации технического и профессионального образования и практический опыт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на 1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профессионального стандарта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(трудовых функций профессии)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организация полевых геологических исследований.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геологических материалов (образцов, проб и др.) при проведении полевых геологических исследований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последствий полевых геологических работ.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профессионального стандарта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(функциональная карта)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трудовой 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(трудовые действия)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Геологическое снаряжение и оборудование, горные породы и минералы.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Схемы упаковки, транспортировки геологического снаряжения и оборудования и ее развертывания на месте работы.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Погрузка геологического снаряжение и оборудования, транспортировке их к месту работ. Подготовка площадок и мест стоянок полевого лагеря. Охрана имущества, уборка и обеспечение нормальных санитарно-гигиенических условий на территории стоянки (полевого лагеря).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Горно-геологическое и лабораторное оборудование для отбора образцов, проб и шлихов.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 по эксплуатации оборудования и методики отбора образцов, проб и шлихов.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Участие в подготовке и наладке технических и вспомогательных средств для отбора образцов, проб и шлихов и проведения их анализов. Уход за геологическим и лабораторным оборудованием, выявление и устранение мелких неисправностей в его работе.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Горно-геологическое оборудование для отбора геологических материалов,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полевых работ и схема наблюдений геологических исследований.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Отбор различных видов геологических материалов (образцов и проб горных пород и минералов) для определения качества и количества полезных ископаемых.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Приготовление проб для анализа (обработка, промывка и доводка проб.) Оформление документации по отбору, регистрации и маркировки проб.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Лабораторное оборудование для проведения анализа.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лабораторных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 Участие во вспомогательных процессах при проведении лабораторного анализа геологических материалов.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Геологическое оборудование. слесарный инструмент.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 демонтажа геологического оборудования.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Участие в демонтаже геологического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Геологическое снаряжение. шанцевый инструмент.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Схемы упаковки, транспортировки и ликвидационных работ.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 Участие в упаковке и погрузке геологического оборудования/снаряжения, в ликвидации площадок и мест стоянок полевого лагеря и последствий геологических работ.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рабочего на геологических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работах 1-го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Исполнять указания руководства по организации полевых работ. Выполнять требования охраны труда и техники безопасности, пожарной безопасности и правила внутреннего распорядка.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навыки работы с шанцевым инструментом. Основы поварского и кулинарного дела. Оказание доврачебной помощи при несчастных случаях.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использования, хранения, упаковки и транспортировки полевого снаряжения, приборов, инструментов, оборудования, различных видов проб, находящихся на территории лагеря, и при переездах геологической партии, Правила приемки, хранения, учета расхода продуктов и сроки их годности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компетенциям рабочего на геологических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работах 2-го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задач под руководством, предполагающая ограниченную ответственность и определенную степень самостоятельности в реализации сбора геологических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навыки работы со слесарным инструментом. Умение ориентировки на местности, навыки проведения маршрутов. Навыки практической работы с горно-геологическим и лабораторным оборудованием и приборами для отбора различных видов проб и образцов горных пород и минералов.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Уметь оказывать первую помощь пострадавшему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сведения о проведении инженерно-геологических работ, правила отбора, упаковки, этикетировки и транспортировки образцов пород и проб. Правил обслуживания,  использования, хранения и транспортировки полевых горно-геологических и геодезических приборов и оборудования, элементарные сведения о физико-механических свойствах горных пород и условиях их залегания. Правила ведения земляных работ. Правила безопасности и охраны труда, пожарной безопасности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"Гидрогеология и инженерная геология"</w:t>
            </w:r>
          </w:p>
        </w:tc>
      </w:tr>
    </w:tbl>
    <w:bookmarkStart w:name="z179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Рабочий на гидрогеологических работах</w:t>
      </w:r>
    </w:p>
    <w:bookmarkEnd w:id="160"/>
    <w:bookmarkStart w:name="z18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1. Связь с действующими нормативными документами: 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7610. Профессии рабочих, занятых на геологоразведочных работах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5, раздел 2 Геологоразведочные и топографо-геодезические работы от 9 апреля 2012 года № 124-ө-м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на геологических работах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Предприятия/организации, оказывающие геологические услуги для различных отраслей экономики (нефтегазовая, горнодобывающая, строительство инженерных сооружений, экология и др.)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Полевые условия труда. Поднятие тяжестей, пониженная или повышенная температура воздуха и влажность, солнечное излучение, содержание (выделение) вредных веществ в материалах или пробах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уровень квалификации технического и профессионального образования и практический опыт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на 1 уровне "Рабочий на геологических работах"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профессионального стандарта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(трудовых функций профессии)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Подготовительно-заключительные операции при проведении гидрогеологических исследованиях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 проб воды и проведение гидрогеологических и инженерно-геологических измерений.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профессионального стандарта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(функциональная карта)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(трудовые действия)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Инструменты, оборудование и механизмы для гидрогеологических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 проведения гидрогеологических исследований, указания техника-гидрогеолога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Перемещение оборудования и других предметов в пределах рабочего места; проверка наличия и осмотр оборудования и других предметов перед монтажом, открытие устья буровой скважины (извлечение деревянной пробки); подбор водоподъемных труб (с шаблонированием); подбор воздухопроводных, пьезометрических труб для временного водоотвода; установка передвижной компрессорной станции; спуск в скважину насосов и труб (воздухопроводных, пьезометрических); закрепление труб над устьем скважины; установка сальника в устье буровой скважины; навинчивание водосливного тройника; присоединение воздухопроводных труб к компрессорной станции; прокладка временного водоотвода (водопровода); установка измерительных приборов (мерные сосуды открытого типа, электроуровнемера и др.).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оборудования и других предметов в пределах рабочего места; подготовка (чистка, мойка, смазка) оборудования и других предметов к переезду на новое место работы или сдаче на склад; сдача оборудования, инструмента остатков материалов, разных документов после выполнения задания; уборка рабочего места; сдача смены.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Инструменты, оборудование и механизмы для гидрогеологических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проведения гидрогеологических исследований, указания техника-гидрогеолога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Непрерывная откачка воды в пределах одного понижения уровня воды; измерение уровня, температуры и расхода воды в процессе опыта; отбор проб воды для анализа; наблюдение за восстановлением уровня; обслуживание машин и оборудования; документация и полевая обработка данных опыта.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рабочего на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гидрогеологических работах 2-го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 техника-гидрогеолога, предполагающая ограниченную ответственность и определенную степень самостоятельности в реализации  гидрогеологических исследований Соблюдение этики поведения.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навыки погрузочно-разгрузочных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ориентировки на местности.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практической работы с гидрогеологическим и лабораторным оборудованием и приборами для отбора различных проб воды и грунтов.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эксплуатации, транспортировки и хранения гидрогеологического снаряжения, оборудования и приборов, основные приемы работы с монтажным инструментом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компетенциям сталевара электропечи 3-го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выполнение поставленных задач в подготовке электропечи к плавке (очистка от шлака, торкретирование футеровки электропечи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электропечи к плавке (очистка от шлака, заправка или наварка подины, заделка выпускного отверстия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Знать технологические инструкции очистки подины, заправки и наварки подины, разделки и заделки выпускного отверстия, горячего ремонта печи.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выполнение поставленных задач в заполнении паспорта плавки и технологической документации, анализе выполненной работы.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паспорта плавки и технологической документации и анализ выполненной работы.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Знать технологические инструкции и график ведения плавки стали.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"Гидрогеология и инженерная геология"</w:t>
            </w:r>
          </w:p>
        </w:tc>
      </w:tr>
    </w:tbl>
    <w:bookmarkStart w:name="z187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Техник-гидрогеолог</w:t>
      </w:r>
    </w:p>
    <w:bookmarkEnd w:id="167"/>
    <w:bookmarkStart w:name="z18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1. Связь с действующими нормативными документами: 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3117. Техники в добывающих и металлургических отраслях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руководителей, специалистов и других служащих организаций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Техник-гидрогеолог (Типовые квалификационные характеристики должностей руководителей и специалистов организаций геологии и разведки недр. (приказ МИНТ РК от 8 июня 2011 года № 179)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Предприятия/организации, оказывающие геологические услуги для различных отраслей экономики (нефтегазовая, горнодобывающая, строительство инженерных сооружений, экология и др.)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Полевые условия труда. Поднятие тяжестей, пониженная или повышенная температура воздуха и влажность, солнечное излучение, содержание (выделение) вредных  веществ в материалах или пробах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Повышенный уровень квалификации технического и профессионального образования и практический опыт работы или квалификация специалиста среднего звена без практического опыта работы.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профессионального стандарта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(трудовых функций профессии)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гидрогеологических и инженерно-геологических исследований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полевых гидрогеологических и инженерно-геологических исследований и камеральная обработка их результатов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руководство процессами ликвидации последствий гидрогеологических и инженерно-геологических исследований в районе работ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профессионального стандарта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(функциональная карта)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Гидрогеологическое и инженерно-геологическое снаряжение и оборудование.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Схемы упаковки, транспортировки гидрогеологического и инженерно-геологического снаряжения и оборудования и ее расстановки на месте работы.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Организация погрузочно-разгрузочных работ, транспортировки к месту работ гидрогеологического и инженерно-геологического снаряжение и оборудования. Выбор площадки проведения полевых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 и правила эксплуатации гидрогеологического, инженерно-геологического и лабораторного оборудования и снаряжения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Организация процессов подготовки и наладки технических и вспомогательных средств гидрогеологических и инженерно-геологических исследований к полевым работам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Геологические отчеты и материалы архивов геологических фондов.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архивных геологических материалов по району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 Изучение архивных геологических материалов по району работ. Участие в подготовке и оформлении проектно-сметной и производственной документации на проведение гидрогеологических и инженерно-геологических исследований. Подготовка табличных и графических материалов к проекту и отчету на бумажном и электронном носителях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Гидрогеологическое и инженерно-геологическое оборудование.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и техника полевых гидрогеологических и инженерно-геологических работ.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Выполнение под руководством гидрогеолога отдельных работ, связанных с изучением геологических, гидрогеологических и инженерно-геологических условий на исследуемых объектах. Обеспечивает выполнение опытных, тематических и камеральных работ, специальных гидрогеологических и инженерно-геологических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Проведение замеров уровня воды и специальные замеры. Отбор проб воды и грунтов для лабораторных исследований, их регистрацию и учет. Организация работ по проведению откачек воды из скважин, гидрогеологических наблюдений за режимом подземных вод.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 Обеспечение соблюдений рабочими требований правил и норм охраны труда, техники безопасности, производственной санитарии и противопожарной защиты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Геологическое снаряжение и оборудование, шанцевый инструмент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Схемы демонтажа, упаковки, транспортировки гидрогеологического и инженерно-геологического снаряжения и оборудования, схема ликвидационных работ.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Организация и руководство процессами демонтажа гидрогеологического и инженерно-геологического оборудования и снаряжения, их погрузки, транспортировки и сдача на хранение необходимых приборов, инструментов и полевого снаряжения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 Организация и руководство процессами ликвидации последствий полевых работ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техника-геолога 4-го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результат при реализации  процессов организации полевых гидрогеологических и инженерно-геологических исследований.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организации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работы с топографическими картами и планами горных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работы  в геологических фондах и с поисково-информационными системами.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проектирования гидрогеологической съемки, опытнофильтрационных работ, сети режимных наблюдений; обработки результатов наливов и выпусков, режимных наблюдений; оценки запасов минеральных, промышленных и термальных вод, водопритоков в открытые и закрытые горные выработки.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Конституции Республики Казахстан, Трудового Кодекса 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Законы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недрах и недропользовании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языках в Республике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и другие нормативные правовые акты в области геологического (геофизического, гидрогеологического) изучения, использования и охраны недр; сведения о геологии изучаемого района (объекта)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планирования и проектирования работ по геологическому изучению недр, экономики геологоразведочных работ.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результат при реализации  процессов проведения полевых геологических исследований и камеральной обработки их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Уметь оценивать степень сложности гидрогеологических условий; обоснованно выбирать рациональные методы исследования гидрогеологических условий; планировать оптимальный объем необходимых исследований. обрабатывать результаты гидрогеологических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навыки проведения различных видов гидрогеологических и инже6нерно-геологических исследований и работы с соответствующим оборудованием.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Уметь оказывать первую помощь пострадавшему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Стадийность геологоразведочного процесса на подземные воды; методы и оборудование для исследования гидрогеологических условий; основные приемы комплексирования гидрогеологических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геологии изучаемого объекта (района) работ. Методики и техники применяемых гидрогеологических и инже6нерно-геологических методов исследований. Требования к качеству геологических работ и материалов. Правила технической эксплуатации применяемого оборудования. Правила отбора, учета и хранения образцов грунтов и проб воды. Порядок и методы обработки полевых материалов. Методика камеральных гидрогеологических и инже6нерно-геологических работ, основы методов обработки и интерпретации результатов геологических методов исследований.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декабря 2013 года № 404 </w:t>
            </w:r>
          </w:p>
        </w:tc>
      </w:tr>
    </w:tbl>
    <w:bookmarkStart w:name="z194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"Геологическая съемка, поиск и</w:t>
      </w:r>
      <w:r>
        <w:br/>
      </w:r>
      <w:r>
        <w:rPr>
          <w:rFonts w:ascii="Times New Roman"/>
          <w:b/>
          <w:i w:val="false"/>
          <w:color w:val="000000"/>
        </w:rPr>
        <w:t>разведка месторождений полезных ископаемых"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73"/>
    <w:bookmarkStart w:name="z19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предназначен для: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выработки единых требований к содержанию профессиональной деятельности, обновления квалификационных требований, отвечающих современным потребностям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решения широкого круга задач в области управления персоналом;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разработки образовательных стандартов, учебных планов, модульных учебных программ, а также разработки соответствующих учебно-методических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проведения оценки профессиональной подготовленности и подтверждения соответствия квалификации специалистов.</w:t>
      </w:r>
    </w:p>
    <w:bookmarkStart w:name="z19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 профессиональных стандартов  являются: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выпускники организаций образования, работники;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руководители и работники организаций, руководители и специалисты подразделений управления персоналом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специалисты, разрабатывающие образовательные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специалисты в области оценки профессиональной подготовленности и подтверждения соответствия квалификации специалистов.</w:t>
      </w:r>
    </w:p>
    <w:bookmarkStart w:name="z19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основе профессионального стандарта могут разрабатываться внутренние, корпоративные стандарты организаций на функциональные модели деятельности, должности, повышение квалификации, аттестацию работников, систему стимулирования труда и другие.</w:t>
      </w:r>
    </w:p>
    <w:bookmarkEnd w:id="176"/>
    <w:bookmarkStart w:name="z19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настоящем профессиональном стандарте применяются следующие термины и определения: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готовность работника к качественному выполнению конкретных функций в рамках определенного вида трудовой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квалификационный уровень/уровень квалификации – совокупность требований к компетенциям работников, дифференцируемых по параметрам сложности, нестандартности трудовых действий, ответственности и самостоятельности.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 труда – предмет, на который направлены действия работника с целью создания продукта при помощи определенных средств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средства труда - средства, используемые работником для преобразования предмета труда из исходного состояния в продукт;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 трудовой деятельности –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трудовая функция – набор взаимосвязанных действий, направленных на решение одной или нескольких задач процесса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профессиональный стандарт – стандарт, определяющий в конкретной области профессиональной деятельности требования к уровню квалификации, компетенций, содержанию, качеству и условиям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единица профессионального стандарта – структурный элемент профессионального стандарта,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профессия – род трудовой деятельности, который требует владения комплексом специальных теоретических знаний и практических навыков, приобретенных в результате специальной подготовки, опыта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компетенция – способность применять знания, умения и опыт в трудовой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должность – функциональное место в системе организационно - административной иерархии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задача - совокупность действий, связанных с реализацией трудовой функции и достижением результата с использованием конкретных предметов и средств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отрасль – совокупность предприятий и организаций, для которых характерна общность выпускаемой продукции, технологии производства, основных фондов и профессиональных навыков работающих;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отраслевая рамка квалификаций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структурированное описание квалификационных уровней, признаваемых в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национальная рамка квалификаций – структурированное описание квалификационных уровней, признаваемых на рынке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функциональная карта – структурированное описание трудовых функций и задач, выполняемых работником определенного вида деятельности в рамках той или иной области профессиональной деятельности.</w:t>
      </w:r>
    </w:p>
    <w:bookmarkStart w:name="z20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настоящем профессиональном стандарте используются следующие сокращения: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ПД – профессиональная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ВД – вид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 – профессиональный стандарт;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НРК – национальная рамка квалификаций;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ОРК – Отраслевая рамка квалификаций (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МИНТ от 22 ноября 2013 года № 371 "Об утверждении отраслевой рамки квалификаций в сфере "Геология", зарегистрированный в Реестре государственной регистрации НПА 24 декабря 2013 года № 9018);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ЕТКС - Единый тарифно-квалификационный справочник работ и профессий рабочих РК;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ГКЗ – ГКЗ РК 01-2005 Государственный классификатор занятий в РК;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ТКХ – Типовые квалификационные характеристики должностей руководителей, специалистов и других служащих организаций.</w:t>
      </w:r>
    </w:p>
    <w:bookmarkStart w:name="z201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Паспорт ПС</w:t>
      </w:r>
    </w:p>
    <w:bookmarkEnd w:id="179"/>
    <w:bookmarkStart w:name="z20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Вид экономической деятельности (область профессиональной деятельности): Геологическая съемка, поиск и разведка месторождений полезных ископаемых.</w:t>
      </w:r>
    </w:p>
    <w:bookmarkEnd w:id="180"/>
    <w:bookmarkStart w:name="z20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Основная цель вида экономической (области профессиональной) деятельности: геологическая съемка, поиск и разведка месторождений полезных ископаемых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стандарт устанавливает в области профессиональной деятельности "Геологическая съемка, поиск и разведка месторождений полезных ископаемых" требования к содержанию, качеству, условиям труда, квалификации и компетенциям работников.</w:t>
      </w:r>
    </w:p>
    <w:bookmarkStart w:name="z20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Виды трудовой деятельности, профессии, квалификационные уровни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профессиональному стандарту.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стандарта относятся к видам деятельности и следующим профессиям данной области: сталевар конвертера, сталевар электропечи.</w:t>
      </w:r>
    </w:p>
    <w:bookmarkStart w:name="z205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Карточка видов трудовой деятельности (профессий)</w:t>
      </w:r>
      <w:r>
        <w:br/>
      </w:r>
      <w:r>
        <w:rPr>
          <w:rFonts w:ascii="Times New Roman"/>
          <w:b/>
          <w:i w:val="false"/>
          <w:color w:val="000000"/>
        </w:rPr>
        <w:t>Параграф 1. Рабочий на геологических работах</w:t>
      </w:r>
    </w:p>
    <w:bookmarkEnd w:id="183"/>
    <w:bookmarkStart w:name="z20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Квалификационный уровень по ОРК – 1-2</w:t>
      </w:r>
    </w:p>
    <w:bookmarkEnd w:id="184"/>
    <w:bookmarkStart w:name="z20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Возможные наименования должностей: Рабочий на геолого-съемочных и поисковых работах.</w:t>
      </w:r>
    </w:p>
    <w:bookmarkEnd w:id="185"/>
    <w:bookmarkStart w:name="z20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Профессия "Рабочий на геологических работах" обязывает субъекта знать и уметь выполнять задачи, связанные с реализацией основной функции: сбор геологических материалов различных видов с помощью технических средств при проведении полевых геологических работ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Требования к условиям труда, образованию и опыту работы рабочего на геологических работах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Перечень единиц профессионального стандарта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Функциональная карта, описывающая единицы профессионального стандарта и трудовые действия, выполняемые рабочим на геологических работах, приведена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 к настоящему профессиональному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Требования к компетенциям рабочего на геологических работах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</w:p>
    <w:bookmarkStart w:name="z210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Промывальшик геологичеких проб</w:t>
      </w:r>
    </w:p>
    <w:bookmarkEnd w:id="187"/>
    <w:bookmarkStart w:name="z21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Квалификационный уровень по ОРК – 2</w:t>
      </w:r>
    </w:p>
    <w:bookmarkEnd w:id="188"/>
    <w:bookmarkStart w:name="z21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Возможные наименования должностей:  промывальшик геологичеких проб.</w:t>
      </w:r>
    </w:p>
    <w:bookmarkEnd w:id="189"/>
    <w:bookmarkStart w:name="z21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Профессия "Промывальшик геологичеких проб" обязывает субъекта знать и уметь выполнять задачи, связанные с реализацией основной функции: сбор геологических материалов различных видов с помощью технических средств при проведении полевых геологических работ.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</w:p>
    <w:bookmarkStart w:name="z21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Требования к условиям труда, образованию и опыту работы промывальшика геологичеких проб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</w:p>
    <w:bookmarkEnd w:id="191"/>
    <w:bookmarkStart w:name="z21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Перечень единиц профессионального стандарта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</w:p>
    <w:bookmarkEnd w:id="192"/>
    <w:bookmarkStart w:name="z21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Функциональная карта, описывающая единицы профессионального стандарта и трудовые действия, выполняемые промывальшиком геологичеких проб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</w:p>
    <w:bookmarkEnd w:id="193"/>
    <w:bookmarkStart w:name="z21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Требования к компетенциям промывальшика геологичеких проб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</w:p>
    <w:bookmarkEnd w:id="194"/>
    <w:bookmarkStart w:name="z218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Отборщик геологических проб</w:t>
      </w:r>
    </w:p>
    <w:bookmarkEnd w:id="195"/>
    <w:bookmarkStart w:name="z21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Квалификационный уровень по ОРК – 2</w:t>
      </w:r>
    </w:p>
    <w:bookmarkEnd w:id="196"/>
    <w:bookmarkStart w:name="z22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Возможные наименования должностей:  пробоотборщик.</w:t>
      </w:r>
    </w:p>
    <w:bookmarkEnd w:id="197"/>
    <w:bookmarkStart w:name="z22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Профессия "Отборщик геологичеких проб" обязывает субъекта знать и уметь выполнять задачи, связанные с реализацией основной функции: сбор геологических материалов различных видов с помощью технических средств при проведении полевых геологических работ.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профессиональному стандарту.</w:t>
      </w:r>
    </w:p>
    <w:bookmarkStart w:name="z22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Требования к условиям труда, образованию и опыту работы отборщика геологичеких проб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</w:p>
    <w:bookmarkEnd w:id="199"/>
    <w:bookmarkStart w:name="z22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Перечень единиц профессионального стандарта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</w:p>
    <w:bookmarkEnd w:id="200"/>
    <w:bookmarkStart w:name="z22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Функциональная карта, описывающая единицы профессионального стандарта и трудовые действия, выполняемые отборщиком геологичеких проб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</w:p>
    <w:bookmarkEnd w:id="201"/>
    <w:bookmarkStart w:name="z22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Требования к компетенциям отборщика геологичеких проб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>, 6 и 7 Приложения 3 к настоящему профессиональному стандарту.</w:t>
      </w:r>
    </w:p>
    <w:bookmarkEnd w:id="202"/>
    <w:bookmarkStart w:name="z226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Обогатитель минералов и шлихов</w:t>
      </w:r>
    </w:p>
    <w:bookmarkEnd w:id="203"/>
    <w:bookmarkStart w:name="z22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Квалификационный уровень по ОРК – 2</w:t>
      </w:r>
    </w:p>
    <w:bookmarkEnd w:id="204"/>
    <w:bookmarkStart w:name="z22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Возможные наименования должностей: обогатитель минералов и шлихов.</w:t>
      </w:r>
    </w:p>
    <w:bookmarkEnd w:id="205"/>
    <w:bookmarkStart w:name="z22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Профессия "Обогатитель минералов и шлихов" обязывает субъекта знать и уметь выполнять задачи, связанные с реализацией основной функции: сбор геологических материалов различных видов с помощью технических средств при проведении полевых геологических работ.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профессиональному стандарту.</w:t>
      </w:r>
    </w:p>
    <w:bookmarkStart w:name="z23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Требования к условиям труда, образованию и опыту работы обогатителя минералов и шлихов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</w:p>
    <w:bookmarkEnd w:id="207"/>
    <w:bookmarkStart w:name="z23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Перечень единиц профессионального стандарта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</w:p>
    <w:bookmarkEnd w:id="208"/>
    <w:bookmarkStart w:name="z23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Функциональная карта, описывающая единицы профессионального стандарта и трудовые действия, выполняемые обогатителем минералов и шлихов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</w:p>
    <w:bookmarkEnd w:id="209"/>
    <w:bookmarkStart w:name="z23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Требования к компетенциям обогатителя минералов и шлихов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>, 6 и 7 Приложения 3 к настоящему профессиональному стандарту.</w:t>
      </w:r>
    </w:p>
    <w:bookmarkEnd w:id="210"/>
    <w:bookmarkStart w:name="z234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Техник-геолог</w:t>
      </w:r>
    </w:p>
    <w:bookmarkEnd w:id="211"/>
    <w:bookmarkStart w:name="z23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Квалификационный уровень по ОРК – 4</w:t>
      </w:r>
    </w:p>
    <w:bookmarkEnd w:id="212"/>
    <w:bookmarkStart w:name="z23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Возможные наименования должностей: техник-геолог.</w:t>
      </w:r>
    </w:p>
    <w:bookmarkEnd w:id="213"/>
    <w:bookmarkStart w:name="z23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39.Профессия "Техник-геолог" обязывает субъекта знать и уметь выполнять задачи, связанные с реализацией основной функции: проведение полевых и камеральных геологических исследований.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профессиональному стандарту.</w:t>
      </w:r>
    </w:p>
    <w:bookmarkStart w:name="z23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Требования к условиям труда, образованию и опыту работы техника-геолога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</w:p>
    <w:bookmarkEnd w:id="215"/>
    <w:bookmarkStart w:name="z23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Перечень единиц профессионального стандарта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</w:p>
    <w:bookmarkEnd w:id="216"/>
    <w:bookmarkStart w:name="z24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Функциональная карта, описывающая единицы профессионального стандарта и трудовые действия, выполняемые техником-геологом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</w:p>
    <w:bookmarkEnd w:id="217"/>
    <w:bookmarkStart w:name="z24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Требования к компетенциям техника-геолога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>, 6 и 7 Приложения 3 к настоящему профессиональному стандарту.</w:t>
      </w:r>
    </w:p>
    <w:bookmarkEnd w:id="218"/>
    <w:bookmarkStart w:name="z242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Виды сертификатов, выдаваемых на основе настоящего</w:t>
      </w:r>
      <w:r>
        <w:br/>
      </w:r>
      <w:r>
        <w:rPr>
          <w:rFonts w:ascii="Times New Roman"/>
          <w:b/>
          <w:i w:val="false"/>
          <w:color w:val="000000"/>
        </w:rPr>
        <w:t>профессионального стандарта</w:t>
      </w:r>
      <w:r>
        <w:br/>
      </w:r>
      <w:r>
        <w:rPr>
          <w:rFonts w:ascii="Times New Roman"/>
          <w:b/>
          <w:i w:val="false"/>
          <w:color w:val="000000"/>
        </w:rPr>
        <w:t>5. Разработчики профессионального стандарта</w:t>
      </w:r>
    </w:p>
    <w:bookmarkEnd w:id="219"/>
    <w:bookmarkStart w:name="z24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"Personnel Recruitment Center "Career-Holdings"</w:t>
      </w:r>
    </w:p>
    <w:bookmarkEnd w:id="220"/>
    <w:bookmarkStart w:name="z245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6. Лист согласования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 организации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согласования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Отраслевой совет по развитию технического и профессионального образования и подготовке кадров Министерства индустрии и новых технологий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6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7. Экспертиза и регистрация профессионального стандарта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профессиональный стандарт зарегистрирован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 в Реестр профессиональных стандартов рег. №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 (протокол) № ___________            Дата 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Геологическая съемка, поиск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 месторождений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</w:t>
            </w:r>
          </w:p>
        </w:tc>
      </w:tr>
    </w:tbl>
    <w:bookmarkStart w:name="z24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деятельности, профессии, квалификационные уровни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с учетом тенденций рынка труда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согласно государственному классификатору занятий Республики Казахстан 01-2005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геологических материалов различных видов с помощью технических средств при проведении полевых геологических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на геологических работах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на геолого-съемочных и поисковых работах*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Промывальшик геологичеких проб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Промывальшик геологичеких проб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Отборщик геологических проб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Пробоотборщик*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Обогатитель минералов и шлихов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Обогатитель минералов и шлихов*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 полевых и камеральных геологических исследований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Геологическая съемка, поиск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 месторождений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</w:t>
            </w:r>
          </w:p>
        </w:tc>
      </w:tr>
    </w:tbl>
    <w:bookmarkStart w:name="z250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Рабочий на геологических работах</w:t>
      </w:r>
    </w:p>
    <w:bookmarkEnd w:id="224"/>
    <w:bookmarkStart w:name="z25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документами: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 РК 01-2005)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7610 - Профессии рабочих, занятых на геологоразведочных работах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5, раздел 2 Геологоразведочные и топографо-геодезические работы от 9 апреля 2012 года  № 124-ө-м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на геологических работах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Предприятия/организации, оказывающие геологические услуги для различных отраслей экономики (нефтегазовая, горнодобывающая, строительство инженерных сооружений, экология и др.)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Полевые условия труда. Поднятие тяжестей, пониженная или повышенная температура воздуха и влажность, солнечное излучение, содержание (выделение) вредных  веществ в материалах или пробах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или обучение на предприятии при наличии общего среднего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уровень квалификации технического и профессионального образования и практический опыт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на 1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профессионального стандарта</w:t>
      </w:r>
    </w:p>
    <w:bookmarkEnd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(трудовых функций профессии)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организация полевых геологических исследований.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геологических материалов (образцов, проб и др.) при проведении полевых геологических исследований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последствий полевых геологических работ.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профессионального стандарта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(функциональная карта)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трудовой 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(трудовые действия)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Геологическое снаряжение и оборудование, горные породы и минералы.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Схемы упаковки, транспортировки геологического снаряжения и оборудования и ее развертывания на месте работы.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Погрузка геологического снаряжение и оборудования, транспортировке их к месту работ. Подготовка площадок и мест стоянок полевого лагеря. Охрана имущества, уборка и обеспечение нормальных санитарно-гигиенических условий на территории стоянки (полевого лагеря).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Горно-геологическое и лабораторное оборудование для отбора образцов, проб и шлихов.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 по эксплуатации оборудования и методики отбора образцов, проб и шлихов.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Участие в подготовке и наладке технических и вспомогательных средств для отбора образцов, проб и шлихов и проведения их анализов. Уход за геологическим и лабораторным оборудованием, выявление и устранение мелких неисправностей в его работе.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Жидкий чугун, металлическая шихта, флюсы, ферросплавы, легирующие добавки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Завалочная машина, совки, мостовой кран, ковши, инструмент сталевара.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Отбор различных видов геологических материалов (образцов и проб горных пород и минералов) для определения качества и количества полезных ископаемых.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Приготовление проб для анализа (обработка, промывка и доводка проб.) Оформление документации по отбору, регистрации и маркировки проб.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Лабораторное оборудование для проведения анализа.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лабораторных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 Участие во вспомогательных процессах при проведении лабораторного анализа геологических материалов.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Геологическое оборудование. слесарный инструмент.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 демонтажа геологического оборудования.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Участие в демонтаже геологического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Геологическое снаряжение. шанцевый инструмент.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Схемы упаковки, транспортировки и ликвидационных работ.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 Участие в упаковке и погрузке геологического оборудования/снаряжения, в ликвидации площадок и мест стоянок полевого лагеря и последствий геологических работ.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рабочего на геологических</w:t>
      </w:r>
    </w:p>
    <w:bookmarkEnd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работах 1-го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Исполнять указания руководства по организации полевых работ. Выполнять требования охраны труда и техники безопасности, пожарной безопасности и правила внутреннего распорядка.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навыки работы с шанцевым инструментом. Основы поварского и кулинарного дела. Оказание доврачебной помощи при несчастных случаях.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использования, хранения, упаковки и транспортировки полевого снаряжения, приборов, инструментов, оборудования, различных видов проб, находящихся на территории лагеря, и при переездах геологической партии, Правила приемки, хранения, учета расхода продуктов и сроки их годности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компетенциям рабочего на геологических</w:t>
      </w:r>
    </w:p>
    <w:bookmarkEnd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работах конвертера 2-го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задач под руководством, предполагающая ограниченную ответственность и определенную степень самостоятельности в реализации при сборе геологических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навыки работы со слесарным инструментом. Умение ориентировки на местности, навыки проведения маршрутов. Навыки практической работы с горно-геологическим и лабораторным оборудованием и приборами для отбора различных видов проб и образцов горных пород и минералов.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Уметь оказывать первую помощь пострадавшему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сведения о проведении геолого-съемочных и поисковых работ, правила отбора, упаковки, этикетировки и транспортировки образцов пород и проб. Правил обслуживания, использования, хранения и транспортировки полевых горно-геологических и геодезических приборов и оборудования, элементарные сведения о физико-механических свойствах горных пород и условиях их залегания. Правила ведения земляных работ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Геологическая съемка, поиск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 месторождений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</w:t>
            </w:r>
          </w:p>
        </w:tc>
      </w:tr>
    </w:tbl>
    <w:bookmarkStart w:name="z258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Промывальшик геологичеких проб</w:t>
      </w:r>
    </w:p>
    <w:bookmarkEnd w:id="231"/>
    <w:bookmarkStart w:name="z25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1. Связь с действующими нормативными документами: 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 РК 01-2005)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7610 - Профессии рабочих, занятых на геологоразведочных работах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5, раздел 2 Геологоразведочные и топографо-геодезические работы от 9 апреля 2012 года № 124-ө-м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Промывальщик геологических проб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</w:t>
      </w:r>
    </w:p>
    <w:bookmarkEnd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Предприятия/организации, оказывающие геологические услуги для различных отраслей экономики (нефтегазовая, горнодобывающая, строительство инженерных сооружений, экология и др.)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Полевые условия труда. Поднятие тяжестей, пониженная или повышенная температура воздуха и влажность, солнечное излучение, содержание (выделение) вредных веществ в материалах или пробах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уровень квалификации технического и профессионального образования и практический опыт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на 1 уровне "Рабочий на геологических работах"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профессионального стандарта</w:t>
      </w:r>
    </w:p>
    <w:bookmarkEnd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(трудовых функций профессии)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Промывка шлиховых проб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профессионального стандарта</w:t>
      </w:r>
    </w:p>
    <w:bookmarkEnd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(функциональная карта)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(трудовые действия)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Лотки, ковши, промывочные приборы и установки.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 приемы промывки и доводки шлиховых проб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Промывка шлиховых проб: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2-й разряд. Промывка шлиховых проб под руководством промывальщика геологических проб более высокой квалификации. Участие в загрузке песков в лотки, ковши, на промывочные приборы и установки, их протирке, промывке зернистого материала, осаждении тяжелых фракций. Выгрузка, просушка и упаковка шлихов.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3-й разряд. Промывка и доводка массовых шлиховых проб с обеспечением выхода полезных минералов шлиха не менее 70%, при размере зерна 1 мм и более. Упаковка намытого из проб металла с указанием номеров проб. Ведение учета промывки проб.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4-й разряд. Промывка и доводка массовых шлиховых проб с обеспечением выхода полезных минералов шлиха не менее 90%, при размере зерна от 0,5 до 1,0 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5-й разряд. Промывка и доводка контрольных и массовых шлиховых проб с обеспечением выхода полезных минералов шлиха не менее 95%, при размере зерна менее 0,5 мм Обработка, маркировка и учет промытых контрольных проб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промывальшика геологичеких</w:t>
      </w:r>
    </w:p>
    <w:bookmarkEnd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 2-го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задач под руководством, предполагающая ограниченную ответственность и определенную степень самостоятельности в реализации функции по промывке проб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навыки в работе с оборудованием, приборами и инструментом, используемых при промывке проб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Уметь оказывать первую помощь пострадавшему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2-й разряд. Основные правила промывки и установления концентрации геологических проб, состав минералов, часто встречающихся в шлихах, внешние признаки металлосодержащих и пустых пород.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3-й разряд. Назначение, правила и приемы промывки и доводки шлиховых проб,  технологические режимы работы промывочных и доводочных приборов и установок в зависимости от вещественного состава песков, правила маркировки, упаковки и учета промытых проб.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4-й разряд. Классификация рыхлых горных пород по промывистости и способы их отмучивания в воде,  виды полезных и сопутствующих минералов, влияние скорости движения воды на выделение шлихов из песков, правила обработки шлиховых проб.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5-й разряд. Устройство и правила регулирования промывочных и концентрационных приборов или установок, характеристики и макропризнаки полезных и сопутствующих минералов в шлихах, правила обработки, маркировки, учета контрольных проб.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Геологическая съемка, поиск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 месторождений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</w:t>
            </w:r>
          </w:p>
        </w:tc>
      </w:tr>
    </w:tbl>
    <w:bookmarkStart w:name="z265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Отборщик геологических проб</w:t>
      </w:r>
    </w:p>
    <w:bookmarkEnd w:id="237"/>
    <w:bookmarkStart w:name="z26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1. Связь с действующими нормативными документами: 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 РК 01-2005)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7610 - Профессии рабочих, занятых на геологоразведочных работах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1, Профессии рабочих, общие для всех отраслей экономики от 30 ноября 2009 г. № 343-п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5, раздел 2 Геологоразведочные и топографо-геодезические работы от 9 апреля  2012 года № 124-ө-м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Пробоотборщик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Отборщик геологических проб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</w:t>
      </w:r>
    </w:p>
    <w:bookmarkEnd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Возможные места работы по профессии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Предприятия/организации, оказывающие геологические услуги для различных отраслей экономики (нефтегазовая, горнодобывающая, строительство инженерных сооружений, экология и др.)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Полевые условия труда. Поднятие тяжестей, пониженная или повышенная температура воздуха и влажность, солнечное излучение, содержание (выделение) вредных веществ в материалах или пробах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уровень квалификации технического и профессионального образования и практический опыт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на 1 уровне "Рабочий на геологических работах"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профессионального стандарта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(трудовых функций профессии)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 и разделка проб различных материалов в разных условиях (руды, металлов, сырья, полуфабрикатов, готовой продукции, растворов, нефтепродуктов, твердого минерального топлива, строительных материалов и др)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профессионального стандарта</w:t>
      </w:r>
    </w:p>
    <w:bookmarkEnd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(функциональная карта)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(трудовые действия)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Пробоотборочные и проборазделочные машины и механизмы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 приемы отбора проб различных материалов в разных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1.1: 4-й разряд. Отбор бороздовых, задирковых, шпуровых и других проб в горных выработках для определения качества и количества полезных ископаемых, подсчета их запасов в недрах. Оконтуривание и выкалывание горной породы с высокой точностью и строгими допусками с помощью отбойных молотков, перфораторов, пневматических и электрических пробоотборников и вручную. При необходимости - бурение шпуров, пропиливание борозд, замер сечения борозды, площади задирки, объема и массы проб. Маркировка и упаковка проб. Перемещение и закрепление полков. Подготовка пробоотборников, отбойных молотков и перфораторов к работе, подключение их к электро- и воздухопроводной сети. Техническое обслуживание используемого оборудования, выявление и устранение мелких неисправностей в его работе. Ведение технической документации. Учет и хранение проб.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5-й разряд. Отбор донных проб на море и других водоемах на глубине более 1500 метров.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отборщика геологичеких</w:t>
      </w:r>
    </w:p>
    <w:bookmarkEnd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 2-го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задач под руководством, предполагающая ограниченную ответственность и определенную степень самостоятельности в реализации функции по отбору проб различных материалов в разных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навыки в работе с оборудованием, приборами и инструментом, используемых для отбора  проб различных материалов в разных условиях.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Уметь оказывать первую помощь пострадавшему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микротектоники, текстур и структур руд, физические свойства горных пород и направление линий раскола, методы использования линий раскола, устройство, конструкции, правила эксплуатации пневматического и электрического инструмента, схемы расположения шпуров и их глубину, виды применяемых инструментов, технические условия и стандарты на отбор геологических проб и разработку породы ручным и механизированным способами, правила пользования установленной сигнализацией, устройство технических средств и технологию донного пробоотбора.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Геологическая съемка, поиск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 месторождений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</w:t>
            </w:r>
          </w:p>
        </w:tc>
      </w:tr>
    </w:tbl>
    <w:bookmarkStart w:name="z272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Обогатитель минералов и шлихов</w:t>
      </w:r>
    </w:p>
    <w:bookmarkEnd w:id="243"/>
    <w:bookmarkStart w:name="z27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1. Связь с действующими нормативными документами: 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 РК 01-2005)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7610 - Профессии рабочих, занятых на геологоразведочных работах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5, раздел 2 Геологоразведочные и топографо-геодезические работы от 9 апреля 2012 года № 124-ө-м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Обогатитель минералов и шлихов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</w:t>
      </w:r>
    </w:p>
    <w:bookmarkEnd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Предприятия/организации, оказывающие геологические услуги для различных отраслей экономики (нефтегазовая, горнодобывающая, строительство инженерных сооружений, экология и др.)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Полевые условия труда. Поднятие тяжестей, пониженная или повышенная температура воздуха и влажность, солнечное излучение, содержание (выделение) вредных веществ в материалах или пробах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уровень квалификации технического и профессионального образования и практический опыт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на 2 уровне "Промывальщик геологических проб"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профессионального стандарта</w:t>
      </w:r>
    </w:p>
    <w:bookmarkEnd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(трудовых функций профессии)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Промывка и сортировка исходного минерального сырья для обогащения. Обогащение сырья путем отбора кондиционных кристаллов минералов (кварца, цветных, поделочных и драгоценных камней) различными способами и методами.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профессионального стандарта</w:t>
      </w:r>
    </w:p>
    <w:bookmarkEnd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(функциональная карта)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(трудовые действия)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Зубила и специальные молотки. светостолы алмазные и контрольно-измерительные инструменты.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отбора кондиционного минерального сырья.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применения, эксплуатации и обслуживания применяемого специального оборудования.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Обогащение исходного минерального сырья путем отбора кондиционных кристаллов извлекаемых минералов (кварца, цветных, поделочных и драгоценных камней) различными способами и методами.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2-й разряд. Промывка и сортировка сырья для обогащения. Обогащение обломков кристаллов кварца и жильного кварца способом откалывания дефектных, трещиноватых, ожелезненных, некондиционных участков и посторонних примесей при помощи зубила и специальных молотков. Разделение обогащенного сырья по сортам. Доставка сырья к месту хранения. Удаление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3-й разряд. Обогащение горного хрусталя для плавки и ювелирно-поделочных камней в сырье ручным способом. Опиловка несортовых участков на подрезном станке. Просмотр и выявление дефектов сырья (газожидкостных и минеральных включений) и брака в отраженном электрическом свете на и под настольной лампой. Разделение обогащенного сырья по сортам и подготовка его для сдачи на хранение.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4-й разряд. Обогащение пьезооптического кварца 1 и 2 сортов, исландского шпата из кристаллосырья и ювелирных камней в сырье ручным способом. Просмотр, выявление брака сырья в отраженном электрическом свете, опиловка сырья. Замер монообласти пьезооптического сырья штангенциркулем с погрешностью не более + - 1 мм. Обогащение шлихов путем отдувки их вручную или на приборах; подготовка шлихов к отдувке; пуск, контроль за работой и остановка приборов. Равномерное распределение минерала и регулирование выхода полезного ископаемого на приборе. Выявление и устранение неисправностей в работе прибора. Сортировка и подготовка для сдачи на хранение обогащенного сырья.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5-й разряд. Обогащение пьезокварца сорта "Экстра", кварце-оптических и драгоценных камней в сырье ручным способом. Просмотр, опиловка и выявление брака сырья в отраженном электрическом свете, визуально и с помощью иммерсионной жидкости. Замер ионообласти пьезооптического сырья. Извлечение кристаллов и вкраплений из вмещающих пород при помощи химического травления растворимых компонентов породы. Учет отходов драгоценного сырья. Сортировка обогащенного сырья и подготовка его для сдачи на хранение.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обогатитель минералов и</w:t>
      </w:r>
    </w:p>
    <w:bookmarkEnd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шлихов 3-го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задач под руководством, предполагающая ограниченную ответственность и определенную степень самостоятельности в реализации функции по отбору проб различных материалов в разных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навыки в работе с оборудованием, приборами и инструментом, используемых для отбора  проб различных материалов в разных условиях.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Уметь оказывать первую помощь пострадавшему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2-й разряд. Внешние признаки сортового сырья, основные физико-механические свойства материалов и горных пород, требования, предъявляемые к сырью нормативно-технической документацией, термины и определения, применяемые при классификации сырья по разновидности и сортам.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3-й разряд. Внешние признаки и основные физико-механические свойства сортового сырья (кварца и цветных камней), требования, предъявляемые к сырью нормативно-технической документацией,  термины и определения, применяемые при классификации сырья по разновидностям и сортам, устройство и правила эксплуатации обслуживаемого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4-й разряд. Внешние признаки и основные физико-механические свойства сырья (кварца, исландского шпата и цветных камней), допустимые природные дефекты сырья, требования, предъявляемые к сырью нормативно-технической документацией, основные свойства каждого вида сырья и их проявления при обогащении, термины и определения, применяемые при классификации сырья, классификацию цветных камней,  устройство, правила эксплуатации и обслуживания применяемого оборудования, правила применения алмазного и контрольно-измерительного инструмента, правила отбора и обработки проб,  приемы отдувки шлихов, сопутствующие полезные ископаемые, горные породы и минералы, встречающиеся в шлихах.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5-й разряд. Внешние признаки и физико-механические свойства сырья (оптического кварца и драгоценных камней), допустимые природные дефекты сырья, характерные для каждого вида камня, требования, предъявляемые к сырью нормативно-технической документацией, особые свойства каждого вида сырья и их проявление при обогащении, термины и определения, применяемые при классификации сырья по разновидностям и сортам, классификацию драгоценных камней, устройство, правила применения алмазного и контрольно-измерительного инструмента.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Геологическая съемка, поиск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 месторождений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</w:t>
            </w:r>
          </w:p>
        </w:tc>
      </w:tr>
    </w:tbl>
    <w:bookmarkStart w:name="z279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Техник-геолог</w:t>
      </w:r>
    </w:p>
    <w:bookmarkEnd w:id="249"/>
    <w:bookmarkStart w:name="z28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документами: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 РК 01-2005)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3117 - Техники в добывающих и металлургических отраслях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</w:t>
      </w:r>
    </w:p>
    <w:bookmarkEnd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Предприятия/организации, оказывающие геологические услуги для различных отраслей экономики (нефтегазовая, горнодобывающая, строительство инженерных сооружений, экология и др.)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Полевые условия труда. Поднятие тяжестей, пониженная или повышенная температура воздуха и влажность, солнечное излучение, содержание (выделение) вредных веществ в материалах или пробах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Повышенный уровень квалификации технического и профессионального образования и практический опыт работы или квалификация специалиста среднего звена без практического опыта работы.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профессионального стандарта</w:t>
      </w:r>
    </w:p>
    <w:bookmarkEnd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(трудовых функций профессии)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организация полевых геологических исследований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полевых геологических исследований и камеральная обработка их результатов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руководство процессами ликвидации последствий геологических исследований в районе работ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профессионального стандарта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(функциональная карта)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(трудовые действия)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Горно-геологическое снаряжение и оборудование.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Схемы упаковки, транспортировки горно-геологического снаряжения и оборудования и ее расстановки на месте работы.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Организация погрузочно-разгрузочных работ, транспортировки к месту работ геологического снаряжение и оборудования. Выбор площадки полевого лагеря и мест развертывания горно-геологического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 и правила эксплуатации горно-геологического и лабораторного оборудования и снаряжения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Организация процессов подготовки и наладки технических и вспомогательных средств геологических исследований к полевым работам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Геологические отчеты и материалы архивов геологических фондов.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архивных геологических материалов по району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 Изучение архивных геологических материалов по району работ. Участие в подготовке и оформлении проектно-сметной и производственной документации на проведение геологических исследований.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Геологическое и горно-буровое оборудование.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полевых работ и схема наблюдений геологических исследований.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Организация и руководство процессами отбора различных видов проб горных пород и минералов, их регистрации и маркировки, учета и хранения документации и проб. Снятие показаний с полевых приборов и запись их в журнал. Обеспечение соблюдения рабочими требований к качеству работ, правил и норм охраны труда, техники безопасности, производственной санитарии и противопожарной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Организация процессов подготовки проб для анализа и проведения минералогического и других видов анализа в полевых условиях.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 Организация пеших маршрутов по сбору геологической информации - описание и замеры объектов геологических наблюдений (обнажения, канавы, шурфа, скважины и т.п.). Ведение первичной геологической документацию и осуществление ее обработки, учета и хранения.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геологических исследований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обработки, интерпретации и анализа геологических методов исследований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2-4) Участие в подготовке и оформлении отчетности и оперативной информации о ходе выполнения геологических работ. Организация и проведение камеральных работ, участие в составление геологического отчета.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Геологическое снаряжение и оборудование, шанцевый инструмент.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Схемы демонтажа, упаковки, транспортировки геологического снаряжения и оборудования, схема ликвидационных работ.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Организация и руководство процессами ликвидации площадок и мест стоянок полевого лагеря, горно-геологического оборудования и последствий горно-геологических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 Организация и руководство процессами демонтажа горно-геологического оборудования и снаряжения, их погрузки и транспортировки.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техника-геолога 4-го</w:t>
      </w:r>
    </w:p>
    <w:bookmarkEnd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результат при реализации процессов организации полевых геологических исследований.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организации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работы с топографическими картами и планами горных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работы в геологических фондах и с поисково-информационными системами.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Уметь оказывать первую помощь пострадавшему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Законы и иные нормативные правовые акты в области геологического изучения, использования и охраны недр и окружающей среды; организационно-распорядительные документы и методические материалы, касающиеся производства геологических работ; виды, назначение и основы технологии геологоразведочных работ; правил и норм охраны труда, техники безопасности, производственной санитарии и противопожарной защиты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планирования и проектирования работ по геологическому изучению недр, экономики геологоразведочных работ.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результат при реализации  процессов проведения полевых геологических исследований и камеральной обработки их результатов..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Уметь оказывать первую помощь пострадавшему.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навыки проведения различных видов геологических исследований и работы с соответствующим горно-геологическим оборудованием.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Уметь оказывать первую помощь пострадавшему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геологии изучаемого объекта (района) работ. Методика и техника применяемых геологических методов исследований. Требования к качеству геологических работ и материалов. Правила технической эксплуатации применяемого оборудования. Правила отбора, учета и хранения образцов горных пород и всех видов проб. Порядок и методы обработки полевых материалов. Методика камеральных геологических работ, основы методов обработки и интерпретации результатов геологических методов исследований.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декабря 2013 года № 404 </w:t>
            </w:r>
          </w:p>
        </w:tc>
      </w:tr>
    </w:tbl>
    <w:bookmarkStart w:name="z286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"Технология и техника разведки месторождений полезных</w:t>
      </w:r>
      <w:r>
        <w:br/>
      </w:r>
      <w:r>
        <w:rPr>
          <w:rFonts w:ascii="Times New Roman"/>
          <w:b/>
          <w:i w:val="false"/>
          <w:color w:val="000000"/>
        </w:rPr>
        <w:t>ископаемых"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55"/>
    <w:bookmarkStart w:name="z28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предназначен для: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выработки единых требований к содержанию профессиональной деятельности, обновления квалификационных требований, отвечающих современным потребностям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решения широкого круга задач в области управления персоналом;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разработки образовательных стандартов, учебных планов, модульных учебных программ, а также разработки соответствующих учебно-методических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проведения оценки профессиональной подготовленности и подтверждения соответствия квалификации специалистов.</w:t>
      </w:r>
    </w:p>
    <w:bookmarkStart w:name="z28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профессиональных стандартов  являются:</w:t>
      </w:r>
    </w:p>
    <w:bookmarkEnd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выпускники организаций образования, работники;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руководители и работники организаций, руководители и специалисты подразделений управления персоналом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специалисты, разрабатывающие образовательные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специалисты в области оценки профессиональной подготовленности и подтверждения соответствия квалификации специалистов.</w:t>
      </w:r>
    </w:p>
    <w:bookmarkStart w:name="z29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основе профессионального стандарта могут разрабатываться внутренние, корпоративные стандарты организаций на функциональные модели деятельности, должности, повышение квалификации, аттестацию работников, систему стимулирования труда и другие.</w:t>
      </w:r>
    </w:p>
    <w:bookmarkEnd w:id="258"/>
    <w:bookmarkStart w:name="z29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настоящем профессиональном стандарте применяются следующие термины и определения:</w:t>
      </w:r>
    </w:p>
    <w:bookmarkEnd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готовность работника к качественному выполнению конкретных функций в рамках определенного вида трудовой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квалификационный уровень/уровень квалификации – совокупность требований к компетенциям работников, дифференцируемых по параметрам сложности, нестандартности трудовых действий, ответственности и самостоятельности.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 труда – предмет, на который направлены действия работника с целью создания продукта при помощи определенных средств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средства труда - средства, используемые работником для преобразования предмета труда из исходного состояния в продукт;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 трудовой деятельности –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трудовая функция – набор взаимосвязанных действий, направленных на решение одной или нескольких задач процесса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профессиональный стандарт – стандарт, определяющий в конкретной области профессиональной деятельности требования к уровню квалификации, компетенций, содержанию, качеству и условиям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единица профессионального стандарта – структурный элемент профессионального стандарта,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профессия – род трудовой деятельности, который требует владения комплексом специальных теоретических знаний и практических навыков, приобретенных в результате специальной подготовки, опыта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компетенция – способность применять знания, умения и опыт в трудовой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должность – функциональное место в системе организационно - административной иерархии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задача - совокупность действий, связанных с реализацией трудовой функции и достижением результата с использованием конкретных предметов и средств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отрасль – совокупность предприятий и организаций, для которых характерна общность выпускаемой продукции, технологии производства, основных фондов и профессиональных навыков работающих;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отраслевая рамка квалификаций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структурированное описание квалификационных уровней, признаваемых в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национальная рамка квалификаций – структурированное описание квалификационных уровней, признаваемых на рынке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функциональная карта – структурированное описание трудовых функций и задач, выполняемых работником определенного вида деятельности в рамках той или иной области профессиональной деятельности.</w:t>
      </w:r>
    </w:p>
    <w:bookmarkStart w:name="z29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настоящем профессиональном стандарте используются следующие сокращения:</w:t>
      </w:r>
    </w:p>
    <w:bookmarkEnd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ПД – профессиональная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ВД – вид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 – профессиональный стандарт;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НРК – национальная рамка квалификаций;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ОРК – Отраслевая рамка квалификаций (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МИНТ от 22 ноября 2013 года № 371 "Об утверждении отраслевой рамки квалификаций в сфере "Геология", зарегистрированный в Реестре государственной регистрации НПА 24 декабря 2013 года № 9018);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ЕТКС - Единый тарифно-квалификационный справочник работ и профессий рабочих РК;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ГКЗ – ГКЗ РК 01-2005 Государственный классификатор занятий в РК;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ТКХ – Типовые квалификационные характеристики должностей руководителей, специалистов и других служащих организаций.</w:t>
      </w:r>
    </w:p>
    <w:bookmarkStart w:name="z293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Паспорт ПС</w:t>
      </w:r>
    </w:p>
    <w:bookmarkEnd w:id="261"/>
    <w:bookmarkStart w:name="z29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Вид экономической деятельности (область профессиональной деятельности): Технология и техника разведки месторождений полезных ископаемых.</w:t>
      </w:r>
    </w:p>
    <w:bookmarkEnd w:id="262"/>
    <w:bookmarkStart w:name="z29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Основная цель вида экономической  (области  профессиональной) деятельности: технология и техника разведки месторождений полезных ископаемых</w:t>
      </w:r>
    </w:p>
    <w:bookmarkEnd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стандарт устанавливает в области профессиональной деятельности "Технология и техника разведки месторождений полезных ископаемых" требования к содержанию, качеству, условиям труда, квалификации и компетенциям работников.</w:t>
      </w:r>
    </w:p>
    <w:bookmarkStart w:name="z29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Виды трудовой деятельности, профессии, квалификационные уровни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профессиональному стандарту.</w:t>
      </w:r>
    </w:p>
    <w:bookmarkEnd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стандарта относятся к видам деятельности и следующим профессиям данной области: помощник машиниста буровой установки, машинист буровой установки и техник-геолог</w:t>
      </w:r>
    </w:p>
    <w:bookmarkStart w:name="z297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Карточка видов трудовой деятельности (профессий)</w:t>
      </w:r>
      <w:r>
        <w:br/>
      </w:r>
      <w:r>
        <w:rPr>
          <w:rFonts w:ascii="Times New Roman"/>
          <w:b/>
          <w:i w:val="false"/>
          <w:color w:val="000000"/>
        </w:rPr>
        <w:t>Параграф 1. Помощник машиниста буровой установки</w:t>
      </w:r>
    </w:p>
    <w:bookmarkEnd w:id="265"/>
    <w:bookmarkStart w:name="z29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Квалификационный уровень по ОРК – 2</w:t>
      </w:r>
    </w:p>
    <w:bookmarkEnd w:id="266"/>
    <w:bookmarkStart w:name="z30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Возможные наименования должностей: : помощник машиниста буровой установки.</w:t>
      </w:r>
    </w:p>
    <w:bookmarkEnd w:id="267"/>
    <w:bookmarkStart w:name="z30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Профессия "Помощник машиниста буровой установки" обязывает субъекта знать и уметь выполнять задачи, связанные с реализацией основной функции: Бурение скважин на полезные ископаемые (твердые, углеводородное сырье, подземные воды), бурение технических скважин для различных отраслей экономики.</w:t>
      </w:r>
    </w:p>
    <w:bookmarkEnd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</w:p>
    <w:bookmarkStart w:name="z30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Требования к условиям труда, образованию и опыту работы помощника машиниста буровой установки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</w:p>
    <w:bookmarkEnd w:id="269"/>
    <w:bookmarkStart w:name="z30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Перечень единиц профессионального стандарта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</w:p>
    <w:bookmarkEnd w:id="270"/>
    <w:bookmarkStart w:name="z30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Функциональная карта, описывающая единицы профессионального стандарта и трудовые действия, выполняемые помощником машиниста буровой установки, приведена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 к настоящему профессиональному стандарту.</w:t>
      </w:r>
    </w:p>
    <w:bookmarkEnd w:id="271"/>
    <w:bookmarkStart w:name="z30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Требования к компетенциям помощника машиниста буровой установки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</w:p>
    <w:bookmarkEnd w:id="272"/>
    <w:bookmarkStart w:name="z306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Машинист буровой установки</w:t>
      </w:r>
    </w:p>
    <w:bookmarkEnd w:id="273"/>
    <w:bookmarkStart w:name="z30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Квалификационный уровень по ОРК – 3</w:t>
      </w:r>
    </w:p>
    <w:bookmarkEnd w:id="274"/>
    <w:bookmarkStart w:name="z30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Возможные наименования должностей: машинист буровой установки.</w:t>
      </w:r>
    </w:p>
    <w:bookmarkEnd w:id="275"/>
    <w:bookmarkStart w:name="z30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Профессия "Машинист буровой установки" обязывает субъекта знать и уметь выполнять задачи, связанные с реализацией основной функции: Бурение скважин на полезные ископаемые (твердые, углеводородное сырье, подземные воды), бурение технических скважин для различных отраслей экономики.</w:t>
      </w:r>
    </w:p>
    <w:bookmarkEnd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</w:p>
    <w:bookmarkStart w:name="z31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Требования к условиям труда, образованию и опыту работы машиниста буровой установки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</w:p>
    <w:bookmarkEnd w:id="277"/>
    <w:bookmarkStart w:name="z31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Перечень единиц профессионального стандарта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</w:p>
    <w:bookmarkEnd w:id="278"/>
    <w:bookmarkStart w:name="z31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Функциональная карта, описывающая единицы профессионального стандарта и трудовые действия, выполняемые машинистом буровой установки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</w:p>
    <w:bookmarkEnd w:id="279"/>
    <w:bookmarkStart w:name="z31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Требования к компетенциям машиниста буровой установки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</w:p>
    <w:bookmarkEnd w:id="280"/>
    <w:bookmarkStart w:name="z314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Техник-геолог</w:t>
      </w:r>
    </w:p>
    <w:bookmarkEnd w:id="281"/>
    <w:bookmarkStart w:name="z31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Квалификационный уровень по ОРК – 4</w:t>
      </w:r>
    </w:p>
    <w:bookmarkEnd w:id="282"/>
    <w:bookmarkStart w:name="z31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Возможные наименования должностей: техник-геолог.</w:t>
      </w:r>
    </w:p>
    <w:bookmarkEnd w:id="283"/>
    <w:bookmarkStart w:name="z31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.Профессия "Техник-геолог" обязывает субъекта знать и уметь выполнять задачи, связанные с реализацией основной функции: Бурение скважин на полезные ископаемые (твердые, углеводородное сырье, подземные воды), бурение технических скважин для различных отраслей экономики.</w:t>
      </w:r>
    </w:p>
    <w:bookmarkEnd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</w:p>
    <w:bookmarkStart w:name="z31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Требования к условиям труда, образованию и опыту работы машиниста буровой установки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профессиональному стандарту.</w:t>
      </w:r>
    </w:p>
    <w:bookmarkEnd w:id="285"/>
    <w:bookmarkStart w:name="z31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Перечень единиц профессионального стандарта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профессиональному стандарту.</w:t>
      </w:r>
    </w:p>
    <w:bookmarkEnd w:id="286"/>
    <w:bookmarkStart w:name="z32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Функциональная карта, описывающая единицы профессионального стандарта и трудовые действия, выполняемые техником-геологом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профессиональному стандарту.</w:t>
      </w:r>
    </w:p>
    <w:bookmarkEnd w:id="287"/>
    <w:bookmarkStart w:name="z32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Требования к компетенциям техника-геолога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профессиональному стандарту.</w:t>
      </w:r>
    </w:p>
    <w:bookmarkEnd w:id="288"/>
    <w:bookmarkStart w:name="z322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Виды сертификатов, выдаваемых на основе настоящего</w:t>
      </w:r>
      <w:r>
        <w:br/>
      </w:r>
      <w:r>
        <w:rPr>
          <w:rFonts w:ascii="Times New Roman"/>
          <w:b/>
          <w:i w:val="false"/>
          <w:color w:val="000000"/>
        </w:rPr>
        <w:t>профессионального стандарта</w:t>
      </w:r>
      <w:r>
        <w:br/>
      </w:r>
      <w:r>
        <w:rPr>
          <w:rFonts w:ascii="Times New Roman"/>
          <w:b/>
          <w:i w:val="false"/>
          <w:color w:val="000000"/>
        </w:rPr>
        <w:t>5. Разработчики профессионального стандарта</w:t>
      </w:r>
    </w:p>
    <w:bookmarkEnd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PRC "Career-Holdings"</w:t>
      </w:r>
    </w:p>
    <w:bookmarkStart w:name="z324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6. Лист согласования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организации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согласования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Отраслевой совет по развитию технического и профессионального образования и подготовке кадров Министерства индустрии и новых технологий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5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7. Экспертиза и регистрация профессионального стандарта</w:t>
      </w:r>
    </w:p>
    <w:bookmarkEnd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профессиональный стандарт зарегистрирован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 в Реестр профессиональных стандартов рег. №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 (протокол) № ___________            Дата 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"Технология и техника разведки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месторождений полезных ископаемых"</w:t>
            </w:r>
          </w:p>
        </w:tc>
      </w:tr>
    </w:tbl>
    <w:bookmarkStart w:name="z327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Виды деятельности, профессии, квалификационные уровни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с учетом тенденций рынка труда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согласно государственному классификатору занятий Республики Казахстан 01-2005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скважин: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полезные ископаемые (твердые, углеводородное сырье, подземные воды);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бурение технических скважин для различных отраслей экономики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буровой установки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буровой установки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скважин: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полезные ископаемые (твердые, углеводородное сырье, подземные воды);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бурение технических скважин для различных отраслей экономики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буровой установки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буровой установки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скважин: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полезные ископаемые (твердые, углеводородное сырье, подземные воды);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бурение технических скважин для различных отраслей экономики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"Технология и техника разведки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месторождений полезных ископаемых"</w:t>
            </w:r>
          </w:p>
        </w:tc>
      </w:tr>
    </w:tbl>
    <w:bookmarkStart w:name="z329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Помощник машиниста буровой установки</w:t>
      </w:r>
    </w:p>
    <w:bookmarkEnd w:id="293"/>
    <w:bookmarkStart w:name="z33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1. Связь с действующими нормативными документами: 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7610. Профессии рабочих, занятых на геологоразведочных работах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4, раздел "Общие профессии горных и горно-капитальных работ" от 30 ноября 2009 г. № 343-п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6 Разделы: "Бурение скважин", "Добыча нефти и газа" от 30 ноября 2009 г.  № 343-п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буровой установки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бурильщика эксплуатационного и разведочного бурения скважин при электробурении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</w:t>
      </w:r>
    </w:p>
    <w:bookmarkEnd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Предприятия/организации, оказывающие геологические услуги для различных отраслей экономики (нефтегазовая, горнодобывающая, строительство инженерных сооружений, экология и др.)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Полевые условия труда. Поднятие тяжестей, пониженная или повышенная температура воздуха и влажность, солнечное излучение, вибрация, шум и запыленность, содержание (выделение) вредных  веществ в материалах или пробах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уровень квалификации технического и профессионального образования и практический опыт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профессионального стандарта</w:t>
      </w:r>
    </w:p>
    <w:bookmarkEnd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(трудовых функций профессии)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инструмента и бурового агрегата (организация обслуживания буровой установки)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процессе бурения скважины и извлечение и укладка керна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Ликвидационные работы последствий бурения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профессионального стандарта</w:t>
      </w:r>
    </w:p>
    <w:bookmarkEnd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(функциональная карта)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трудовой 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(трудовые действия)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бурового агрегата.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Буровой снаряд, породоразрушающий инструмент, буровой раствор, буровая вышка (мачта), трубы обсадные колонковые.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Участие в транспортировке, подготовка площадки и монтаже бурового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Приготовление и обработка бурового раствора. Подготовка и подбор породоразрушающего инструмента (долота и забойных двигателей).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 Проведение подготовительных работ к бурению (укладка бурильных и обсадных труб, компоновке низа бурильной колонны, пусконаладочные работы и др.).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Буровой станок, буровой насос, лебедка, вышка.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геолого-технического наряда.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Проведения спуско-подъемных операций, свинчивания-развинчивания буровых штанг и труб. Извлечение, укладка керна (образцы горной породы).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Участие в процессе бурения скважины (проходка и крепление). Подбор смена буров, долот и буровых коронок в процессе бурения, чистка скважин. Обслуживание электрооборудования, компрессоров, установленных на буровом оборудовании, передвижных компрессоров, работающих в комплексе с буровой установкой.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 Проведение профилактического ремонта бурового оборудования (электрооборудования, забойных двигателей, буровых насосов, компрессоров и др.), уборка буровой установки, заключительные работы на скважине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Буровой инструмент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документ по демонтажу буровой установки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Проведение операций по демонтажу и транспортировке буровой установки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 Проведение ликвидационных работ.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помощника машиниста</w:t>
      </w:r>
    </w:p>
    <w:bookmarkEnd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буровой установки 2-го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в реализации вспомогательных функций: подготовка буровой установки к бурению (монтаж бурового оборудования, подготовка бурового раствора и инструмента), заключительные работы по окончанию бурения.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стропальных работ (погрузочно-разгрузочные работы), работы с буровым инструментом и агрегатами (электрическими, механическими и др.).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Назначение, устройство, правила монтажа, демонтажа и эксплуатации бурового и силового оборудования, их характеристики. Конструкции буровых вышек и мачт, правила их сборки и разборки. Соблюдение правил, процедур предприятия по ТБ. Требований и методических рекомендаций по вопросам промышленной безопасности при буровых работах.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в реализации основных функций: участие в процессе бурения (проведение спуско-подъемных операций, наращивание буровых штанг при бурении скважины и др.).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Механическое и ручное перемешивание раствора, подбор оптимального соотношения химических добавок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режимы, правила и способы бурения и расширения скважин с отбором и без отбора керна в нормальных и осложненных условиях. Цель и сущность цементации, битумизации силикатизации, тампонажа и замораживания скважин. Назначение, состав способы приготовления и обработки промывочных жидкостей и сложных инъекционных растворов. Назначение, характеристику, виды применяемых инструмента, приспособлений и материалов. Требования, предъявляемые к качеству заправки бурового инструмента в зависимости от крепости буримых горных пород. Причины возникновения технических неисправностей и аварий, меры по их предупреждению и ликвидации. Инструкцию по отбору и хранению керна. Методы рекультивации земель. Правила ведения первичной технической документации, ее формы. Устройство и схему энергетической сети и методы ликвидации утечек тока. План ликвидации аварий, по охране труда, производственной санитарии и противопожарной безопасности, пользования средствами индивидуальной защиты.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"Технология и техника разведки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месторождений полезных ископаемых"</w:t>
            </w:r>
          </w:p>
        </w:tc>
      </w:tr>
    </w:tbl>
    <w:bookmarkStart w:name="z336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Машинист буровой установки</w:t>
      </w:r>
    </w:p>
    <w:bookmarkEnd w:id="299"/>
    <w:bookmarkStart w:name="z33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1. Связь с действующими нормативными документами: 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7610. Профессии рабочих, занятых на геологоразведочных работах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04 "Общие профессии горных и горнокапитальных работ". МТСЗН РК от 19.04.2013 г. № 180-ө-м (МЮ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15.05.2013)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буровой установки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</w:t>
      </w:r>
    </w:p>
    <w:bookmarkEnd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Предприятия/организации, оказывающие геологические услуги для различных отраслей экономики (нефтегазовая, горнодобывающая, строительство инженерных сооружений, экология и др.)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Полевые условия труда. Поднятие тяжестей, пониженная или повышенная температура воздуха и влажность, солнечное излучение, содержание (выделение) вредных веществ в материалах или пробах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уровень квалификации технического и профессионального образования и практический опыт работы или повышенный уровень квалификации технического и профессионального образования без практического опыта работы.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на 2 уровне "Помощник машиниста буровой установки"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профессионального стандарта</w:t>
      </w:r>
    </w:p>
    <w:bookmarkEnd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(трудовых функций профессии)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буровых инструментов и бурового агрегата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процессом бурения скважины.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Ликвидационные работы последствий бурения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профессионального стандарта</w:t>
      </w:r>
    </w:p>
    <w:bookmarkEnd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(функциональная карта)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(трудовые действия)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бурового агрегата.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Разметка скважин согласно паспорту на буровые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Схемы монтажа буровой установки и агрегатов.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регламент и режимно-технологическая документация.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Выбор, планировка и расчистка площадки для установки бурового оборудования. Организация транспортировки и монтажа буровой установки.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Организация подготовительных работ – подбор бурового инструмента (буров, долот и буровых коронок), приготовление промывочных жидкостей и тампонажных смесей, пусконаладочные работы буровых агрегатов.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 Подготовка и пусконалодочные работы вспомогательного оборудования (компрессоры, установленные на буровом оборудовании, передвижных компрессоров, работающих в комплексе с буровой установкой (станком), газифицированных установок, применяемых при огневом бурении, насосов, емкостей для жидкого кислорода и др.)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Управление буровыми станками и установками различных типов, включая самоходные на базе трактора, при бурении и расширении скважин.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Управление процессом бурения в зависимости от геологических условий, возникновения осложнений, состояния  бурового оборудования и инструмента. Цементация, тампонаж, крепление скважин обсадными трубами, выполнение других работ, предусмотренных технологическим регламентом и режимно-технологической документацией. Спускоподъемные работы, наращивание штанг, извлечение труб. Выбор осевого усилия, частоты вращения инструмента, количества подаваемой промывочной жидкости, воздуха для обеспечения оптимальных режимов бурения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 Наблюдение за показаниями контрольно-измерительных приборов. Регулирование параметров процесса бурения для получения оптимальных скоростей проходки, в т.ч. регулирование зазоров двойных, тройных колонковых труб при бурении методом ССК. Выполнение работ по предупреждению и ликвидации кривизны, аварий и осложнении в скважинах. Отбор керна, бурового шлама, образцов горных пород и определение категории  крепости пород по буримости. Ведение первичной технической документации.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Буровой и шанцевый инструмент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 закрытия устья скважины и план ликвидационных работ последствий бурения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Организация демонтажа и транспортировки буровой установки и агрегатов.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 Руководство процессами ликвидационных работ (рекультивация земель по окончании буровых работ).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машиниста буровой</w:t>
      </w:r>
    </w:p>
    <w:bookmarkEnd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установки 3-го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выполнение поставленных задач в реализации вспомогательных функций по проведению необходимых работ к подготовке процесса бурения скважины.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организации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работе буровыми станками, установками и агрегатами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Назначение, устройство, правила монтажа, демонтажа и эксплуатации бурового и силового оборудования, их характеристики; конструкции буровых вышек и мачт, правила их сборки и разборки; назначение, состав, способы приготовления и обработки промывочных  жидкостей и сложных инъекционных растворов; назначение, характеристику, виды применяемых инструмента, приспособлений и материалов; требования, предъявляемые к качеству заправки бурового инструмента в зависимости от крепости буримых горных пород; методы рекультивации земель; устройство трактора и  самоходной установки, правила их эксплуатации и ремонта; план ликвидации аварий,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выполнение поставленных задач в реализации основных функций: бурение скважин в простых и сложных геологических условиях, получение геологического материала (керн)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Комплектация и типы буровых установок, методы подбора материалов и механизмов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режимы, правила и способы бурения и расширения скважин с отбором и без отбора керна в нормальных и осложненных условиях; геолого-технический наряд на скважину; содержание и порядок заполнения паспорта буровзрывных работ; цель и сущность цементации, битумизации, силикатизации, тампонажа и  замораживания скважин; назначение, способы управления процессом бурения с учетом геологических условий, возникновения осложнений в зависимости от состояния бурового оборудования и инструмента; условия и формы залегания полезных ископаемых; причины  возникновения технических неисправностей и аварий,  меры по их предупреждению и ликвидации; инструкцию по отбору и хранению керна;  способы выполнения ловильных работ; основы геологии, гидрогеологии,  горных работ, электротехники, гидравлики, пневматики; правила ведения первичной технической документации, ее формы; устройство и схему энергетической сети и методы ликвидации утечек тока. Требований и методических рекомендаций по вопросам промышленной безопасности при буровых работах.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"Технология и техника разведки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месторождений полезных ископаемых"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Техник-геолог</w:t>
      </w:r>
    </w:p>
    <w:bookmarkStart w:name="z34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1. Связь с действующими нормативными документами: 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3117. Техники в добывающих и металлургических отраслях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руководителей,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и других служащих организаций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(Типовые квалификационные характеристики должностей руководителей и специалистов организаций геологии и разведки недр. (приказ МИНТ РК от 8 июня 2011 года № 179.)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</w:t>
      </w:r>
    </w:p>
    <w:bookmarkEnd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Предприятия/организации, оказывающие геологические услуги для различных отраслей экономики (нефтегазовая, горнодобывающая, строительство инженерных сооружений, экология и др.)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Полевые условия труда. Поднятие тяжестей, пониженная или повышенная температура воздуха и влажность, солнечное излучение, содержание (выделение) вредных веществ в материалах или пробах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Повышенный уровень квалификации технического и профессионального образования и практический опыт работы или квалификация специалиста среднего звена без практического опыта работы.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профессионального стандарта</w:t>
      </w:r>
    </w:p>
    <w:bookmarkEnd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(трудовых функций профессии)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места бурения скважины и подготовка геолого-технического наряда и паспорта бурения скважины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керна, бурового шлама, образцов горных пород и определение категории крепости пород по буримости. Ведение первичной геологической документации.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скважины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профессионального стандарта</w:t>
      </w:r>
    </w:p>
    <w:bookmarkEnd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(функциональная карта)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(трудовые действия)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Геологические материалы по району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геологических исследований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Подготовка геолого-технической производственной документации на бурение скважины для решения геологической задачи.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Геологические и топографические карты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Геодезические инструменты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Привязка на местности устья скважины.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Керн, буровой шлам, образцы горных пород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изучения геологических материалов (керна, шлама и горных пород).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Описание керна, щлама и горных пород с привязкой их по глубине бурения.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Построение геологического разреза скважины.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Геологический разрез скважины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и руководство по проведению буровых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Оформление геолого-технической документации по закрытию скважины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машиниста техника-геолога</w:t>
      </w:r>
    </w:p>
    <w:bookmarkEnd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результат при реализации  процессов организации буровых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организации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работы с топографическими картами и планами горных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навыки проведения различных видов геологических исследований и работы с соответствующим горно-геологическим оборудованием.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Уметь оказывать первую помощь пострадавшему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Законы и иные нормативные правовые акты в области геологического изучения, использования и охраны недр и окружающей среды; организационно-распорядительные документы и методические материалы, касающиеся производства геологических работ; виды, назначение и основы технологии буровых работ; правил и норм охраны труда, техники безопасности, производственной санитарии и противопожарной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планирования и проектирования работ по геологическому изучению недр, экономики геологоразведочных работ. Сведения о геологии изучаемого объекта (района) работ. Требования к качеству геологических работ и материалов. Правила отбора, учета и хранения образцов горных пород и всех видов проб. Порядок и методы обработки полевых материалов. Требований и методических рекомендаций по вопросам промышленной безопасности при буровых работах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декабря 2013 года № 404 </w:t>
            </w:r>
          </w:p>
        </w:tc>
      </w:tr>
    </w:tbl>
    <w:bookmarkStart w:name="z349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"Подземная разработка месторождений полезных ископаемых"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10"/>
    <w:bookmarkStart w:name="z35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предназначен для:</w:t>
      </w:r>
    </w:p>
    <w:bookmarkEnd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выработки единых требований к содержанию профессиональной деятельности, обновления квалификационных требований, отвечающих современным потребностям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решения широкого круга задач в области управления персоналом;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разработки образовательных стандартов, учебных планов, модульных учебных программ, а также разработки соответствующих учебно-методических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проведения оценки профессиональной подготовленности и подтверждения соответствия квалификации специалистов.</w:t>
      </w:r>
    </w:p>
    <w:bookmarkStart w:name="z35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профессиональных стандартов  являются:</w:t>
      </w:r>
    </w:p>
    <w:bookmarkEnd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выпускники организаций образования, работники;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руководители и работники организаций, руководители и специалисты подразделений управления персоналом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специалисты, разрабатывающие образовательные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специалисты в области оценки профессиональной подготовленности и подтверждения соответствия квалификации специалистов.</w:t>
      </w:r>
    </w:p>
    <w:bookmarkStart w:name="z35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основе профессионального стандарта могут разрабатываться внутренние, корпоративные стандарты организаций на функциональные модели деятельности, должности, повышение квалификации, аттестацию работников, систему стимулирования труда и другие.</w:t>
      </w:r>
    </w:p>
    <w:bookmarkEnd w:id="313"/>
    <w:bookmarkStart w:name="z35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настоящем профессиональном стандарте применяются следующие термины и определения:</w:t>
      </w:r>
    </w:p>
    <w:bookmarkEnd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готовность работника к качественному выполнению конкретных функций в рамках определенного вида трудовой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квалификационный уровень/уровень квалификации – совокупность требований к компетенциям работников, дифференцируемых по параметрам сложности, нестандартности трудовых действий, ответственности и самостоятельности.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 труда – предмет, на который направлены действия работника с целью создания продукта при помощи определенных средств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средства труда - средства, используемые работником для преобразования предмета труда из исходного состояния в продукт;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 трудовой деятельности –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трудовая функция – набор взаимосвязанных действий, направленных на решение одной или нескольких задач процесса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профессиональный стандарт – стандарт, определяющий в конкретной области профессиональной деятельности требования к уровню квалификации, компетенций, содержанию, качеству и условиям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единица профессионального стандарта – структурный элемент профессионального стандарта,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профессия – род трудовой деятельности, который требует владения комплексом специальных теоретических знаний и практических навыков, приобретенных в результате специальной подготовки, опыта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компетенция – способность применять знания, умения и опыт в трудовой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должность – функциональное место в системе организационно - административной иерархии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задача - совокупность действий, связанных с реализацией трудовой функции и достижением результата с использованием конкретных предметов и средств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отрасль – совокупность предприятий и организаций, для которых характерна общность выпускаемой продукции, технологии производства, основных фондов и профессиональных навыков работающих;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отраслевая рамка квалификаций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структурированное описание квалификационных уровней, признаваемых в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национальная рамка квалификаций – структурированное описание квалификационных уровней, признаваемых на рынке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функциональная карта – структурированное описание трудовых функций и задач, выполняемых работником определенного вида деятельности в рамках той или иной области профессиональной деятельности.</w:t>
      </w:r>
    </w:p>
    <w:bookmarkStart w:name="z35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настоящем профессиональном стандарте используются следующие сокращения:</w:t>
      </w:r>
    </w:p>
    <w:bookmarkEnd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ОРК – Отраслевая рамка квалификаций (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МИНТ от 22 ноября 2013 года № 371 "Об утверждении отраслевой рамки квалификаций в сфере "Геология", зарегистрированный в Реестре государственной регистрации НПА 24 декабря 2013 года № 9018);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ЕТКС - Единый тарифно-квалификационный справочник работ и профессий рабочих РК;</w:t>
      </w:r>
    </w:p>
    <w:bookmarkStart w:name="z356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Паспорт ПС</w:t>
      </w:r>
    </w:p>
    <w:bookmarkEnd w:id="316"/>
    <w:bookmarkStart w:name="z357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Вид экономической деятельности (область профессиональной деятельности): Горнодобывающая промышленность и разработка карьеров.</w:t>
      </w:r>
    </w:p>
    <w:bookmarkEnd w:id="317"/>
    <w:bookmarkStart w:name="z35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Основная цель вида экономической (области  профессиональной) деятельности: подземная разработка месторождений полезных ископаемых</w:t>
      </w:r>
    </w:p>
    <w:bookmarkEnd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стандарт устанавливает в области профессиональной деятельности "Подземная разработка месторождений полезных ископаемых" требования к содержанию, качеству, условиям труда, квалификации и компетенциям работников.</w:t>
      </w:r>
    </w:p>
    <w:bookmarkStart w:name="z359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Виды трудовой деятельности, профессии,квалификационные уровни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профессиональному стандарту.</w:t>
      </w:r>
    </w:p>
    <w:bookmarkEnd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стандарта относятся к видам деятельности и следующим профессиям данной области: машинист подземных установок, машинист электровоза и дизельпоезда, горнорабочий подземный, горнорабочий по ремонту горных выработок, техник-технолог.</w:t>
      </w:r>
    </w:p>
    <w:bookmarkStart w:name="z360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Карточка видов трудовой деятельности (профессий)</w:t>
      </w:r>
      <w:r>
        <w:br/>
      </w:r>
      <w:r>
        <w:rPr>
          <w:rFonts w:ascii="Times New Roman"/>
          <w:b/>
          <w:i w:val="false"/>
          <w:color w:val="000000"/>
        </w:rPr>
        <w:t>Параграф 1. Машинист подземных установок</w:t>
      </w:r>
    </w:p>
    <w:bookmarkEnd w:id="320"/>
    <w:bookmarkStart w:name="z36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Квалификационный уровень по ОРК – 3-4</w:t>
      </w:r>
    </w:p>
    <w:bookmarkEnd w:id="321"/>
    <w:bookmarkStart w:name="z36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Возможные наименования должностей: машинист горных выемочных машин, машинист буровой установки, машинист подземных установок.</w:t>
      </w:r>
    </w:p>
    <w:bookmarkEnd w:id="322"/>
    <w:bookmarkStart w:name="z36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Профессия "Машинист подземных установок" обязывает субъекта знать и уметь выполнять задачи, связанные с реализацией основной функции: управление подземными установками.</w:t>
      </w:r>
    </w:p>
    <w:bookmarkEnd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</w:p>
    <w:bookmarkStart w:name="z36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Требования к условиям труда, образованию и опыту работы машиниста подземных установок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</w:p>
    <w:bookmarkEnd w:id="324"/>
    <w:bookmarkStart w:name="z36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Перечень единиц профессионального стандарта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</w:p>
    <w:bookmarkEnd w:id="325"/>
    <w:bookmarkStart w:name="z36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Функциональная карта, описывающая единицы профессионального стандарта и трудовые действия, выполняемые машинистом подземных установок, приведена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 к настоящему профессиональному стандарту.</w:t>
      </w:r>
    </w:p>
    <w:bookmarkEnd w:id="326"/>
    <w:bookmarkStart w:name="z36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Требования к компетенциям машиниста подземных установок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</w:p>
    <w:bookmarkEnd w:id="327"/>
    <w:bookmarkStart w:name="z369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Машинист электровоза и дизельпоезда</w:t>
      </w:r>
    </w:p>
    <w:bookmarkEnd w:id="328"/>
    <w:bookmarkStart w:name="z37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Квалификационный уровень по ОРК – 3-4</w:t>
      </w:r>
    </w:p>
    <w:bookmarkEnd w:id="329"/>
    <w:bookmarkStart w:name="z37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Возможные наименования должностей: машинист электровоза, машинист дизельпоезда.</w:t>
      </w:r>
    </w:p>
    <w:bookmarkEnd w:id="330"/>
    <w:bookmarkStart w:name="z37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Профессия "Машинист электровоза и дизельпоезда" обязывает субъекта знать и уметь выполнять задачи, связанные с реализацией основной функции: управление подземными транспортными установками.</w:t>
      </w:r>
    </w:p>
    <w:bookmarkEnd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</w:p>
    <w:bookmarkStart w:name="z373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Требования к условиям труда, образованию и опыту работы машиниста электровоза и дизельпоезда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</w:p>
    <w:bookmarkEnd w:id="332"/>
    <w:bookmarkStart w:name="z374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Перечень единиц профессионального стандарта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</w:p>
    <w:bookmarkEnd w:id="333"/>
    <w:bookmarkStart w:name="z375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Функциональная карта, описывающая единицы профессионального стандарта и трудовые действия, выполняемые машинистом электровоза и дизельпоезда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</w:p>
    <w:bookmarkEnd w:id="334"/>
    <w:bookmarkStart w:name="z376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Требования к компетенциям машиниста электровоза и дизельпоезда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</w:p>
    <w:bookmarkEnd w:id="335"/>
    <w:bookmarkStart w:name="z377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Горнорабочий подземный</w:t>
      </w:r>
    </w:p>
    <w:bookmarkEnd w:id="336"/>
    <w:bookmarkStart w:name="z378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Квалификационный уровень по ОРК – 2-4</w:t>
      </w:r>
    </w:p>
    <w:bookmarkEnd w:id="337"/>
    <w:bookmarkStart w:name="z379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Возможные наименования должностей: горнорабочий очистного забоя, горномонтажник подземный.</w:t>
      </w:r>
    </w:p>
    <w:bookmarkEnd w:id="338"/>
    <w:bookmarkStart w:name="z38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Профессия "Горнорабочий подземный" обязывает субъекта знать и уметь выполнять задачи, связанные с реализацией основной функции: выполнение  подземных горных работ по добыче полезных ископаемых.</w:t>
      </w:r>
    </w:p>
    <w:bookmarkEnd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профессиональному стандарту.</w:t>
      </w:r>
    </w:p>
    <w:bookmarkStart w:name="z38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Требования к условиям труда, образованию и опыту работы горнорабочего подземного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профессиональному стандарту.</w:t>
      </w:r>
    </w:p>
    <w:bookmarkEnd w:id="340"/>
    <w:bookmarkStart w:name="z38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Перечень единиц профессионального стандарта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профессиональному стандарту.</w:t>
      </w:r>
    </w:p>
    <w:bookmarkEnd w:id="341"/>
    <w:bookmarkStart w:name="z38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Функциональная карта, описывающая единицы профессионального стандарта и трудовые действия, выполняемые горнорабочим подземным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профессиональному стандарту.</w:t>
      </w:r>
    </w:p>
    <w:bookmarkEnd w:id="342"/>
    <w:bookmarkStart w:name="z384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Требования к компетенциям горнорабочего подземного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>, 6 и 7 Приложения 4 к настоящему профессиональному стандарту.</w:t>
      </w:r>
    </w:p>
    <w:bookmarkEnd w:id="343"/>
    <w:bookmarkStart w:name="z385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Горнорабочий по ремонту горных выработок</w:t>
      </w:r>
    </w:p>
    <w:bookmarkEnd w:id="344"/>
    <w:bookmarkStart w:name="z386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Квалификационный уровень по ОРК – 2-4</w:t>
      </w:r>
    </w:p>
    <w:bookmarkEnd w:id="345"/>
    <w:bookmarkStart w:name="z387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Возможные наименования должностей: горнорабочий по ремонту горных выработок, крепильщик.</w:t>
      </w:r>
    </w:p>
    <w:bookmarkEnd w:id="346"/>
    <w:bookmarkStart w:name="z388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Профессия "Горнорабочий по ремонту горных выработок" обязывает субъекта знать и уметь выполнять задачи, связанные с реализацией основной функции: выполнение работ по креплению и ремонту горных выработок, очистных забоев всеми видами крепи.</w:t>
      </w:r>
    </w:p>
    <w:bookmarkEnd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профессиональному стандарту.</w:t>
      </w:r>
    </w:p>
    <w:bookmarkStart w:name="z389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Требования к условиям труда, образованию и опыту работы горнорабочего по ремонту горных выработок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профессиональному стандарту.</w:t>
      </w:r>
    </w:p>
    <w:bookmarkEnd w:id="348"/>
    <w:bookmarkStart w:name="z390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Перечень единиц профессионального стандарта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профессиональному стандарту.</w:t>
      </w:r>
    </w:p>
    <w:bookmarkEnd w:id="349"/>
    <w:bookmarkStart w:name="z391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Функциональная карта, описывающая единицы профессионального стандарта и трудовые действия, выполняемые горнорабочим по ремонту горных выработок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профессиональному стандарту.</w:t>
      </w:r>
    </w:p>
    <w:bookmarkEnd w:id="350"/>
    <w:bookmarkStart w:name="z392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Требования к компетенциям горнорабочего по ремонту горных выработок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7 Приложения 5 к настоящему профессиональному стандарту.</w:t>
      </w:r>
    </w:p>
    <w:bookmarkEnd w:id="351"/>
    <w:bookmarkStart w:name="z393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Техник-технолог</w:t>
      </w:r>
    </w:p>
    <w:bookmarkEnd w:id="352"/>
    <w:bookmarkStart w:name="z394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Квалификационный уровень по ОРК – 3-4</w:t>
      </w:r>
    </w:p>
    <w:bookmarkEnd w:id="353"/>
    <w:bookmarkStart w:name="z395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Возможные наименования должностей: техник-технолог.</w:t>
      </w:r>
    </w:p>
    <w:bookmarkEnd w:id="354"/>
    <w:bookmarkStart w:name="z396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Профессия "Техник-технолог" обязывает субъекта знать и уметь выполнять задачи, связанные с реализацией основной функции: управление и контроль технологическим процессом по добыче полезного ископаемого.</w:t>
      </w:r>
    </w:p>
    <w:bookmarkEnd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профессиональному стандарту.</w:t>
      </w:r>
    </w:p>
    <w:bookmarkStart w:name="z397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Требования к условиям труда, образованию и опыту работы техник-технолога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профессиональному стандарту.</w:t>
      </w:r>
    </w:p>
    <w:bookmarkEnd w:id="356"/>
    <w:bookmarkStart w:name="z398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Перечень единиц профессионального стандарта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профессиональному стандарту.</w:t>
      </w:r>
    </w:p>
    <w:bookmarkEnd w:id="357"/>
    <w:bookmarkStart w:name="z399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Функциональная карта, описывающая единицы профессионального стандарта и трудовые действия, выполняемые техник-технологом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профессиональному стандарту.</w:t>
      </w:r>
    </w:p>
    <w:bookmarkEnd w:id="358"/>
    <w:bookmarkStart w:name="z400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Требования к компетенциям техник-технолога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>, 6 Приложения 6 к настоящему профессиональному стандарту.</w:t>
      </w:r>
    </w:p>
    <w:bookmarkEnd w:id="359"/>
    <w:bookmarkStart w:name="z401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Виды сертификатов, выдаваемых на основе настоящего</w:t>
      </w:r>
      <w:r>
        <w:br/>
      </w:r>
      <w:r>
        <w:rPr>
          <w:rFonts w:ascii="Times New Roman"/>
          <w:b/>
          <w:i w:val="false"/>
          <w:color w:val="000000"/>
        </w:rPr>
        <w:t>профессионального стандарта</w:t>
      </w:r>
      <w:r>
        <w:br/>
      </w:r>
      <w:r>
        <w:rPr>
          <w:rFonts w:ascii="Times New Roman"/>
          <w:b/>
          <w:i w:val="false"/>
          <w:color w:val="000000"/>
        </w:rPr>
        <w:t>5. Разработчики профессионального стандарта</w:t>
      </w:r>
    </w:p>
    <w:bookmarkEnd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"Personnel Recruitment Center "Career-Holdings"</w:t>
      </w:r>
    </w:p>
    <w:bookmarkStart w:name="z403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6. Лист согласования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организации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согласования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Отраслевой совет по развитию технического и профессионального образования и подготовке кадров Министерства индустрии и новых технологий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4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7. Экспертиза и регистрация профессионального стандарта</w:t>
      </w:r>
    </w:p>
    <w:bookmarkEnd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профессиональный стандарт зарегистрирован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 в Реестр профессиональных стандартов рег. №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 (протокол) № ___________            Дата 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"Подземная разработка месторождений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ископаемых"</w:t>
            </w:r>
          </w:p>
        </w:tc>
      </w:tr>
    </w:tbl>
    <w:bookmarkStart w:name="z406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Виды деятельности, профессии, квалификационные уровни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с учетом тенденций рынка труда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согласно государственному классификатору занятий Республики Казахстан 01-2005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подземными установками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подземных установок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горных выемочных машин, машинист буровой установки, машинист подземных установок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подземными транспортными  установками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электровоза и дизельпоезда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электровоза, машинист дизельпоезда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 подземных горных работ по добыче полезных ископаемых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подземный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очистного забоя, горномонтажник подземный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работ по креплению и ремонту горных выработок, очистных забоев всеми видами крепи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по ремонту горных выработок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по ремонту горных выработок, крепильщик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 контроль технологическим процессом по добыче полезного ископаемого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"Подземная разработка месторождений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ископаемых"</w:t>
            </w:r>
          </w:p>
        </w:tc>
      </w:tr>
    </w:tbl>
    <w:bookmarkStart w:name="z408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Машинист подземных установок</w:t>
      </w:r>
    </w:p>
    <w:bookmarkEnd w:id="364"/>
    <w:bookmarkStart w:name="z40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документами: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04 "Общие профессии горных и горнокапитальных работ"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МТСЗН РК от 29.04.2013 г. № 180-ө-м, зарегистрированный в Реестре государственной регистрации 13.05.2013 г. № 8463)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горных выемочных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буровой установки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подземных установок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НРК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</w:t>
      </w:r>
    </w:p>
    <w:bookmarkEnd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Предприятия/организации, оказывающие услуги по добыче полезных ископаемых для различных отраслей экономики (нефтегазовая, горнодобывающая, строительство инженерных сооружений, экология и др.)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Подземные условия труда. Поднятие тяжестей, пониженная или повышенная температура воздуха, запыленность и влажность, шум, опасность по горным ударам, по внезапным выбросам угля, породы и газа, загазованность.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или общего среднего образования без практического опыта.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профессионального стандарта</w:t>
      </w:r>
    </w:p>
    <w:bookmarkEnd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(трудовых функций профессии)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задания на рабочую смену. Подготовка рабочего места для горных машин и оборудования, доставка элементов материально-технического обеспечения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производства горных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горными машинами и оборудованием для выполнения процесса горных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Уборка, приведение рабочего места и оборудования в порядок для последующего цикла горных работ, выключение горных машин и оборудования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профессионального стандарта</w:t>
      </w:r>
    </w:p>
    <w:bookmarkEnd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(функциональная карта)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Горные машины и оборудование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малой механизации. Физическая сила. Шанцевые и слесарные инструменты, согласно производственному заданию.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Подготовка рабочего места и горных машин и оборудования к выполнению задания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Обеспечение материально-техническими средствами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1-3)Изучение материалов по объекту работ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малой механизации. Физическая сила. Шанцевые и слесарные инструменты, согласно производственным заданиям. Слесарные инструменты.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Доставка элементов материально-технического обеспечения в ходе выполнения производственного процесса.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Задание на ведение горных работ.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Организация и управление горным оборудованием согласно заданию на ведение горных работ.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малой механизации. Физическая сила. Шанцевые и слесарные инструменты, согласно производственным заданиям. Слесарные инструменты.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4-1) Выключение горных машин и оборудования, передача оборудования следующей смене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машиниста подземных</w:t>
      </w:r>
    </w:p>
    <w:bookmarkEnd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установок 3-го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выполнение поставленных задач: участие в погрузочно-разгрузочных работах, транспортировке к месту работы снаряжение и оборудования. Подготовка рабочих мест, участие в подготовке и наладке технических и вспомогательных средств геологических исследований. Уход за  оборудованием, выявление и устранение мелких неисправностей в его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навыки погрузочно-разгрузочных работ. Соблюдение этики поведения. Проводить диагностику, проводить пуско-наладочные работы. Выполнять требования охраны труда и правил внутреннего распорядка.  Управление станками и установками различных типов. Монтаж, демонтаж, перемещение, подготовка к работе, установка и регулирование оборудования. Управление процессами бурения, выемки полезного ископаемого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эксплуатации, транспортировки и хранения снаряжения, оборудования и приборов, основные приемы работы с монтажным и слесарным инструментом.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и принцип действия горношахтного оборудования и машин, а также Правила их эксплуатации и Требования норм и Правил промышленной безопасности.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выполнение подготовки и наладку технических и вспомогательных средств для проведения различных видов работ,уход за оборудованием, выявление и устранение мелких неисправностей в его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практической работы с  оборудованием и механизмами для проведения различных видов работ.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и принцип действия оборудования и приборов, а также Правила их эксплуатации и  Требования норм и Правил промышленной безопасности.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результат изучения материалов по объекту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навыки работы с компьютерной и множительной техникой.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учетом поставленных задач умение корректно выдать задание.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выполнение управления буровыми станками и горными установками различных типов, выполнять требования наряда на добычу, проходку, бурение  скважины, поддерживать и контролировать технологические параметры выемки полезных ископаемых, проходки, бурения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практической работы с  оборудованием и механизмами для проведения различных видов работ.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и принцип действия оборудования и приборов, а также Правила их эксплуатации, Требования норм и Правил промышленной безопасности.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в разработке проектно-конструкторской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Самостоятельное определение круга задач. Организация и контроль работы подчиненных работников. Ответственность за конечный результат решения задач.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 документов, регламентирующих добычу, проходку и бурение, Требования норм и Правил промышленной безопасности.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компетенциям машиниста подземных</w:t>
      </w:r>
    </w:p>
    <w:bookmarkEnd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установок 4-го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в  управлении горными машинами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практической работы с  оборудованием и механизмами для проведения различных видов работ.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 эксплуатации, Требования норм и Правил промышленной безопасности.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"Подземная разработка месторождений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ископаемых"</w:t>
            </w:r>
          </w:p>
        </w:tc>
      </w:tr>
    </w:tbl>
    <w:bookmarkStart w:name="z416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Машинист электровоза и дизельпоезда</w:t>
      </w:r>
    </w:p>
    <w:bookmarkEnd w:id="371"/>
    <w:bookmarkStart w:name="z41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1. Связь с действующими нормативными документами: 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04 "Общие профессии горных и горнокапитальных работ"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МТСЗН РК от 29.04.2013 г. № 180-ө-м, зарегистрированный в Реестре государственной регистрации 13.05.2013 г. № 8463)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электровоза шахтного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</w:t>
      </w:r>
    </w:p>
    <w:bookmarkEnd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Предприятия/организации, оказывающие услуги по добыче полезных ископаемых для различных отраслей экономики (нефтегазовая, горнодобывающая, строительство инженерных сооружений, экология и др.)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Подземные условия труда. Поднятие тяжестей, пониженная или повышенная температура воздуха, запыленность и влажность, шум, опасность по горным ударам, по внезапным выбросам угля, породы и газа, загазованность.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НРК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или общего среднего образования без практического опыта.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повышенного уровня (дополнительная профессиональная подготовка), практический опыт.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профессионального стандарта</w:t>
      </w:r>
    </w:p>
    <w:bookmarkEnd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(трудовых функций профессии)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задания на рабочую смену, подготовка рабочего места для горных машин и оборудования, доставка элементов материально-технического обеспечения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производства горных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горными машинами и оборудованием для выполнения процесса горных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Уборка, приведение рабочего места и оборудования в порядок для последующего цикла горных работ, выключение горных машин и оборудования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профессионального стандарта</w:t>
      </w:r>
    </w:p>
    <w:bookmarkEnd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(функциональная карта)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(трудовые действия)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Электровоз и дизельпоезд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малой механизации. Физическая сила. Шанцевые и слесарные инструменты, согласно производственному заданию.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Подготовка рабочего места и горных машин и оборудования к выполнению задания.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Обеспечение материально-техническими средствами.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 Изучение материалов по объекту работ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малой механизации. Физическая сила. Шанцевые и слесарные инструменты, согласно производственным заданиям. Слесарные инструменты.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Доставка элементов материально-технического обеспечения в ходе выполнения производственного процесса.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Задание на ведение горных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Организация и управление горным оборудованием согласно заданию на ведение горных работ.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малой механизации. Физическая сила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4-1) Выключение горных машин и оборудования, передача оборудования следующей смене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машиниста электровоза и</w:t>
      </w:r>
    </w:p>
    <w:bookmarkEnd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дизельпоезда 3-го уровня НРК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Исполнительская деятельность по реализации нормы под руководством, предусматривающая самостоятельное планирование, ответственность за выполнение требований охраны труда и техники безопасности, пожарной безопасности и указаний руководства при организации горных работ.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электровозами со сцепным весом от 10 до 25 т. Регулирование скорости движения в зависимости от профиля пути и веса состава. Маневровые работы на погрузочных и обменных пунктах. Перевод стрелок. Смена аккумуляторных батарей. Практические навыки погрузочно-разгрузочных работ. Соблюдение этики поведения. Проводить диагностику, пусконаладочные работы. Оказывать доврачебную помощь при несчастных случаях.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эксплуатации, транспортировки и хранения снаряжения, оборудования и приборов, основные приемы работы с монтажным  и слесарным инструментом. Устройство, принцип действия и эксплуатации горношахтного оборудования и машин, а также Требований норм и Правил промышленной  безопасности, Правил внутреннего распорядка.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выполнение поставленных руководством задач, ответственность за его выполнение. Соблюдение экологических норм и требований промышленной санитарии, выполнение санитарно-технических мероприятий на рабочем месте и в производственной зоне.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практической работы с  оборудованием и механизмами для проведения различных видов работ.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и принцип действия оборудования и приборов, а также Правил их эксплуатации, Требований норм и Правил промышленной  безопасности.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управление буровыми станками и горными установками различных типов, выполнение требования наряда на добычу, проходку, бурение  скважины, поддерживать и контролировать технологические параметры выемки полезных ископаемых, проходки, бурения.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практической работы с  оборудованием и механизмами для проведения различных видов работ.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и принцип действия оборудования и приборов, Правила их эксплуатации, а также Требований норм и Правил промышленной  безопасности.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в управлении буровыми станками и горными установками различных типов.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практической работы с  оборудованием и механизмами для проведения различных видов работ.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и принцип действия оборудования и приборов, Правила их эксплуатации,а также Требований норм и Правил промышленной  безопасности.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компетенциям машиниста электровоза и</w:t>
      </w:r>
    </w:p>
    <w:bookmarkEnd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дизельпоезда 4-го уровня НРК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работниками. Ответственность за конечный результат решения задач.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навыки работы с компьютерной и множительной техникой. Управление электровозами со сцепным весом  до 25 т. Регулирование скорости движения в зависимости от профиля пути и веса состава. Маневровые работы на погрузочных и обменных пунктах. Перевод стрелок. Смена аккумуляторных батарей.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учетом поставленных задач умение корректно выдать задание. Правил эксплуатации, транспортировки и хранения снаряжения, оборудования и приборов. Устройство,  принцип действия и эксплуатации горношахтного оборудования и машин, а также Требований норм и Правил промышленной  безопасности, Правил внутреннего распорядка.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работы с поземными горными машинами по добыче, проходке и бурению, механизмами и инструментами.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Самостоятельное определение круга задач. Организация и контроль работы подчиненных работников. Ответственность за конечный результат решения задач. Соблюдение правил, инструкций отрасли по ТБ.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 документов, регламентирующих добычу, проходку и бурение, а также.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норм и Правил промышленной  безопасности.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"Подземная разработка месторождений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ископаемых"</w:t>
            </w:r>
          </w:p>
        </w:tc>
      </w:tr>
    </w:tbl>
    <w:bookmarkStart w:name="z424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Горнорабочий подземный</w:t>
      </w:r>
    </w:p>
    <w:bookmarkEnd w:id="378"/>
    <w:bookmarkStart w:name="z42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1. Связь с действующими нормативными документами: 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 – Горнорабочие и рабочие других профессий по добыче полезных ископаемых подземным или открытым способами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04 "Общие профессии горных и горнокапитальных работ"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МТСЗН РК от 29.04.2013 г. № 180-ө-м, зарегистрированный в Реестре государственной регистрации 13.05.2013 г. № 8463)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подземный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НРК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руководителей,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и других служащих организаций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очистного забоя (Общесоюзный классификатор профессий рабочих, должности служащих и тарифные разряды, код: 11715, (приказ МТСЗН РК от 10.06.2004 № 130-п))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Горномонтажник Подземный (Общесоюзный классификатор профессий рабочих, должности служащих и тарифные разряды, код: 11706, (приказ МТСЗН РК от 10.06.2004 № 130-п))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</w:t>
      </w:r>
    </w:p>
    <w:bookmarkEnd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Предприятия/организации, оказывающие услуги по добыче полезных ископаемых для различных отраслей экономики (нефтегазовая, горнодобывающая, строительство инженерных сооружений, экология и др.)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Подземные условия труда. Поднятие тяжестей, пониженная или повышенная температура воздуха, запыленность и влажность, шум, опасность по горным ударам, по внезапным выбросам угля, породы и газа, загазованность.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НРК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или общего среднего образования без практического опыта.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профессионального стандарта</w:t>
      </w:r>
    </w:p>
    <w:bookmarkEnd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(трудовых функций профессии)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задания на рабочую смену. Подготовка рабочего места для горных машин и оборудования, доставка элементов материально-технического обеспечения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выполнение условий для управления горными машинами и оборудованием по выполнению процесса горных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Выключение горных машин и оборудования. Уборка и приведение рабочего места и оборудования в порядок для последующего цикла горных работ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профессионального стандарта</w:t>
      </w:r>
    </w:p>
    <w:bookmarkEnd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(функциональная карта)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(трудовые действия)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Шанцевые и комплект слесарных инструментов. Средства малой механизации. Физическая сила.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допуска к работам.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Подготовка рабочего места и горных машин и оборудования к выполнению задания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Горные машины и оборудование. Комплект слесарных инструментов.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горных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2-1)Доставка элементов материально-технического обеспечения в ходе выполнения производственного процесса. Выполнение необходимых условий для рационального управления горными машинами и оборудованием по выполнению процесса горных работ.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Шанцевые и комплект слесарных инструментов. Средства малой механизации. Физическая сила.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Работы по приемке и сдаче смены, уборке рабочего места, приспособлений, инструмента, приведение их в надлежащее состояние.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горнорабочего подземного</w:t>
      </w:r>
    </w:p>
    <w:bookmarkEnd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выполнение погрузочно-разгрузочных работ, транспортировке к месту работы  снаряжения и оборудования; подготовке и наладке технических и вспомогательных средств. Уход за  оборудованием, выявление и устранение мелких неисправностей в его работе.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навыки выполнения комплекса работ по добыче полезного ископаемого, погрузочно-разгрузочных работ, работы с  оборудованием и механизмами для проведения различных видов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проведения диагностики и пуско-наладочных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 внутреннего распорядка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 горного дела. Правил эксплуатации, транспортировки и хранения оборудования и материалов, основные приемы работы с шанцевым  и слесарным инструментом.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и принцип действия горношахтного оборудования и машин. Требований охраны труда, пожарной безопасности, а также Требований норм и Правил промышленной безопасности.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выполнение работы по приемке и сдаче смены, уборке рабочего места, приспособлений, инструмента, приведение их в надлежащее состояние.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в работе при выполнении требований наряда на добычу, проходку.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практической работы с  оборудованием и механизмами для проведения различных видов работ.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и принцип действия оборудования и приборов, Правила их эксплуатации, а также Требований норм и Правил промышленной безопасности.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"Подземная разработка месторождений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ископаемых"</w:t>
            </w:r>
          </w:p>
        </w:tc>
      </w:tr>
    </w:tbl>
    <w:bookmarkStart w:name="z43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1. Связь с действующими нормативными документами: </w:t>
      </w:r>
    </w:p>
    <w:bookmarkEnd w:id="3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руководителей,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и других служащих организаций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по ремонту горных выработок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(Общесоюзный классификатор профессий рабочих, должности служащих и тарифные разряды, код: 11721, (приказ МТСЗН РК от 10.06.2004 № 130-п))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Крепильщик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(Общесоюзный классификатор профессий рабочих, должности служащих и тарифные разряды, код: 13193, (приказ МТСЗН РК от 10.06.2004 № 130-п))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</w:t>
      </w:r>
    </w:p>
    <w:bookmarkEnd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Предприятия/организации, оказывающие услуги по добыче полезных ископаемых для различных отраслей экономики (нефтегазовая, горнодобывающая, строительство инженерных сооружений, экология и др.)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Подземные условия труда. Поднятие тяжестей, пониженная или повышенная температура воздуха, запыленность и влажность, шум, опасность по горным ударам, по внезапным выбросам угля, породы и газа, загазованность.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НРК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(краткосрочные курсы на базе организации образования или обучение на предприятии) при наличии общего среднего образования, но не ниже  основного среднего.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или общего среднего образования без практического опыта.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профессионального стандарта</w:t>
      </w:r>
    </w:p>
    <w:bookmarkEnd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(трудовых функций профессии)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задания на рабочую смену. Подготовка рабочего места для  ремонта выработки и возведению крепи, доставка элементов материально-технического обеспечения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и ремонт горных выработок, очистных забоев всеми видами крепи, расширение сечения выработок, возведение анкерной крепи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и приведение рабочего места и оборудования в порядок для последующих горных работ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профессионального стандарта</w:t>
      </w:r>
    </w:p>
    <w:bookmarkEnd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(функциональная карта)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(трудовые действия)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Шанцевые и комплект слесарных инструментов в соответствии с производственным нарядом. Средства малой механизации. Физическая сила.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допуска к работам по возведению крепли и ремонту выработок.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Подготовка рабочего места и оборудования к выполнению производственного наряда, доставка элементов материально-технического обеспечения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Шанцевый и слесарный комплект инструментов и элементы крепи для ремонта выработки и забоя.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горных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Выполнение необходимых работ согласно производственного задания и паспорта горных работ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Шанцевые и комплект слесарных инструментов. Средства малой механизации. Физическая сила.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Работы по приемке и сдаче смены, уборке рабочего места, приспособлений, инструмента, приведение их в надлежащее состояние.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горнорабочего по ремонту</w:t>
      </w:r>
    </w:p>
    <w:bookmarkEnd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горных выработок 2-го уровня НРК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в погрузочно-разгрузочных работах, транспортировке к месту работы оборудования и элементов крепи. Участие в подготовке и наладке технических и вспомогательных средств. Уход за  оборудованием, выявление и устранение мелких неисправностей в его работе.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навыки в смене и установке  рам, элементов всех видов крепи, затяжка боков и кровли выработок. Возведение всех видов перемычек. Настилка рельсовых путей. Крепление и ремонт горизонтальных горных выработок с углом наклона до 45 град. Погрузочно-разгрузочных работ, работы с  оборудованием и механизмами для проведения различных видов работ.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эксплуатации, транспортировки  оборудования и приборов, основные приемы работы при способах и видах возведении и ремонте крепи. Основные понятия о горном давлении и характере его проявления. Требований охраны труда, пожарной безопасности, Требований норм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Правил промышленной безопасности и правил внутреннего распорядка.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по приемке и сдаче смены, уборке рабочего места, приспособлений, инструмента, приведение их в надлежащее состояние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компетенциям горнорабочего по ремонту</w:t>
      </w:r>
    </w:p>
    <w:bookmarkEnd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горных выработок 3-го уровня НРК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выполнение управления буровыми станками и горными установками различных типов, выполнять требования наряда на добычу, проходку, бурение скважин, поддерживать и контролировать технологические параметры выемки полезных ископаемых, проходки, бурения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практической работы с  оборудованием и механизмами для проведения различных видов работ. Крепление и ремонт стволов шахт, вертикальных выработок с углом наклона свыше 45 град.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и принцип действия оборудования и приборов, Правила их эксплуатации, а также Требований норм и Правил промышленной безопасности. Способы проходки стволов, правила ремонта тоннелей без перерыва движения поездов.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"Подземная разработка месторождений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ископаемых"</w:t>
            </w:r>
          </w:p>
        </w:tc>
      </w:tr>
    </w:tbl>
    <w:bookmarkStart w:name="z43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документами:</w:t>
      </w:r>
    </w:p>
    <w:bookmarkEnd w:id="3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руководителей,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и других служащих организаций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</w:t>
      </w:r>
    </w:p>
    <w:bookmarkEnd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Предприятия/организации, оказывающие услуги по добыче полезных ископаемых для различных отраслей экономики (нефтегазовая, горнодобывающая, строительство инженерных сооружений, экология и др.)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Подземные условия труда. Поднятие тяжестей, пониженная или повышенная температура воздуха, запыленность и влажность, солнечное излучение, шум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НРК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повышенного уровня (дополнительная профессиональная подготовка), практический опыт.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профессионального стандарта</w:t>
      </w:r>
    </w:p>
    <w:bookmarkEnd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(трудовых функций профессии)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 согласование задания на рабочую смену. Выдача нарядов–заданий подчиненным на смену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 управление процессами ведения горных работ согласно задания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Подведение итогов по выполнению задания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профессионального стандарта</w:t>
      </w:r>
    </w:p>
    <w:bookmarkEnd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(функциональная карта)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(трудовые действия)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Шанцевые и слесарные инструменты, согласно производственного задания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малой механизации. Физическая сила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Контроль организации подготовки рабочих мест, горных машин и оборудования к выполнению задания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Горные машины и оборудование. Слесарные инструменты.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Схемы транспортировки, инструкции и правила эксплуатации горного оборудования, элементов материально-технического обеспечения и ее расстановки на месте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Контроль, организация доставки элементов материально-технического обеспечения в ходе выполнения производственного процесса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Горные машины и оборудование. Слесарные инструменты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Схемы завершающих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Работы по приемке и сдаче смены, уборке рабочего места, приспособлений, инструмента, а также содержанию их в надлежащем состоянии, чистке оборудования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техник-технолога 4-го</w:t>
      </w:r>
    </w:p>
    <w:bookmarkEnd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уровня НРК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 - 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в совершенствовании технологии горных работ.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среднестатистических показателей надежности и экономичности. Обеспечение работоспособности и эффективности оборудования, снижения удельных затрат.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технологии. Правила пуска и остановки  горного оборудования и установок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в организации технологического процесса.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Оперативное, плановое и неплановое диагностирование оборудования. Управление  полным рабочим циклом. Оценка технического состояния  оборудования.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 по правилам безопасности при производстве работ. Контроль технологических процессов и операций, качества используемых материалов и технических средств. Требований норм и Правил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 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контроль и надзор  эффективности работ  оборудования.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технологических процессов согласно заданий наряда. Распознавание отклонений от технологического цикла.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Конструктивное устройство и назначение оборудования. Требования к разработкам  технологических процессов, основные  показатели качества забоев, согласно техническим регламентам. Требования норм и Правил промышленной безопасности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декабря 2013 года № 404 </w:t>
            </w:r>
          </w:p>
        </w:tc>
      </w:tr>
    </w:tbl>
    <w:bookmarkStart w:name="z444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"Открытая разработка месторождений полезных ископаемых"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95"/>
    <w:bookmarkStart w:name="z446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предназначен для:</w:t>
      </w:r>
    </w:p>
    <w:bookmarkEnd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выработки единых требований к содержанию профессиональной деятельности, обновления квалификационных требований, отвечающих современным потребностям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решения широкого круга задач в области управления персоналом;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разработки образовательных стандартов, учебных планов, модульных учебных программ, а также разработки соответствующих учебно-методических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проведения оценки профессиональной подготовленности и подтверждения соответствия квалификации специалистов.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профессиональных стандартов 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выпускники организаций образования, работники;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руководители и работники организаций, руководители и специалисты подразделений  управления персоналом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специалисты, разрабатывающие образовательные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специалисты в области оценки профессиональной подготовленности и подтверждения соответствия квалификации специалистов.</w:t>
      </w:r>
    </w:p>
    <w:bookmarkStart w:name="z447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основе профессионального стандарта могут разрабатываться внутренние, корпоративные стандарты организаций на функциональные модели деятельности, должности, повышение квалификации, аттестацию работников, систему стимулирования труда и другие.</w:t>
      </w:r>
    </w:p>
    <w:bookmarkEnd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настоящем профессиональном стандарте применяются следующие термины и определения: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готовность работника к качественному выполнению конкретных функций в рамках определенного вида трудовой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квалификационный уровень/уровень квалификации – совокупность требований к компетенциям работников, дифференцируемых по параметрам сложности, нестандартности трудовых действий, ответственности и самостоятельности.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 труда – предмет, на который направлены действия работника с целью создания продукта при помощи определенных средств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средства труда - средства, используемые работником для преобразования предмета труда из исходного состояния в продукт;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 трудовой деятельности –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трудовая функция – набор взаимосвязанных действий, направленных на решение одной или нескольких задач процесса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профессиональный стандарт – стандарт, определяющий в конкретной области профессиональной деятельности требования к уровню квалификации, компетенций, содержанию, качеству и условиям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единица профессионального стандарта – структурный элемент профессионального стандарта,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профессия – род трудовой деятельности, который требует владения комплексом специальных теоретических знаний и практических навыков, приобретенных в результате специальной подготовки, опыта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компетенция – способность применять знания, умения и опыт в трудовой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должность – функциональное место в системе организационно - административной иерархии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задача - совокупность действий, связанных с реализацией трудовой функции и достижением результата с использованием конкретных предметов и средств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отрасль – совокупность предприятий и организаций, для которых характерна общность выпускаемой продукции, технологии производства, основных фондов и профессиональных навыков работающих;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отраслевая рамка квалификаций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структурированное описание квалификационных уровней, признаваемых в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национальная рамка квалификаций – структурированное описание квалификационных уровней, признаваемых на рынке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функциональная карта – структурированное описание трудовых функций и задач, выполняемых работником определенного вида деятельности в рамках той или иной области профессиональной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настоящем профессиональном стандарте используются следующие сокращения: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ПД – профессиональная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ВД – вид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 – профессиональный стандарт;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НРК – национальная рамка квалификаций;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ОРК – Отраслевая рамка квалификаций (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МИНТ от 22 ноября 2013 года № 371 "Об утверждении отраслевой рамки квалификаций в сфере "Геология", зарегистрированный в Реестре государственной регистрации НПА 24 декабря 2013 года № 9018);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ЕТКС - Единый тарифно-квалификационный справочник работ и профессий рабочих РК;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ГКЗ – ГКЗ РК 01-2005 Государственный классификатор занятий в РК;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ТКХ – Типовые квалификационные характеристики должностей руководителей, специалистов и других служащих организаций.</w:t>
      </w:r>
    </w:p>
    <w:bookmarkStart w:name="z448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Паспорт ПС</w:t>
      </w:r>
    </w:p>
    <w:bookmarkEnd w:id="398"/>
    <w:bookmarkStart w:name="z449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Вид экономической деятельности (область профессиональной деятельности): Горнодобывающая промышленность и разработка карьеров.</w:t>
      </w:r>
    </w:p>
    <w:bookmarkEnd w:id="399"/>
    <w:bookmarkStart w:name="z450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Основная цель вида экономической (области профессиональной) деятельности: открытая разработка месторождений полезных ископаемых</w:t>
      </w:r>
    </w:p>
    <w:bookmarkEnd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стандарт устанавливает в области профессиональной деятельности "Открытая разработка месторождений полезных ископаемых" требования к содержанию, качеству, условиям труда, квалификации и компетенциям работников.</w:t>
      </w:r>
    </w:p>
    <w:bookmarkStart w:name="z451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Виды трудовой деятельности, профессии, квалификационные уровни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профессиональному стандарту.</w:t>
      </w:r>
    </w:p>
    <w:bookmarkEnd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стандарта относятся к видам деятельности и следующим профессиям данной области: машинист горных машин и установок, помощник машиниста (экскаватора, электровоза, дизель поезда), дорожно-путевой рабочий, электрослесарь (слесарь) дежурный и по ремонту оборудования, электрослесарь - контактчик, слесарь-ремонтник, машинист экскаватора и бульдозера, машинист электровоза и  тепловоза, техник-механик.</w:t>
      </w:r>
    </w:p>
    <w:bookmarkStart w:name="z452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Карточка видов трудовой деятельности (профессий)</w:t>
      </w:r>
      <w:r>
        <w:br/>
      </w:r>
      <w:r>
        <w:rPr>
          <w:rFonts w:ascii="Times New Roman"/>
          <w:b/>
          <w:i w:val="false"/>
          <w:color w:val="000000"/>
        </w:rPr>
        <w:t>Параграф 1. Машинист горных машин и установок</w:t>
      </w:r>
    </w:p>
    <w:bookmarkEnd w:id="402"/>
    <w:bookmarkStart w:name="z454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Квалификационный уровень по ОРК – 3-4</w:t>
      </w:r>
    </w:p>
    <w:bookmarkEnd w:id="403"/>
    <w:bookmarkStart w:name="z455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Возможные наименования должностей: машинист буровой установки, машинист компрессорных установок, машинист вибро-погрузочной установки, машинист конвейера, машинист дробильных установок, машинист штабеле формирующей машины, машинист установки по бурению шахт полным профилем.</w:t>
      </w:r>
    </w:p>
    <w:bookmarkEnd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Профессия "Машинист горных машин и установок" обязывает субъекта знать и уметь выполнять задачи, связанные с реализацией основной функции: управление горными машинами и установками.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</w:p>
    <w:bookmarkStart w:name="z456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Требования к условиям труда, образованию и опыту работы машиниста горных машин и установок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</w:p>
    <w:bookmarkEnd w:id="405"/>
    <w:bookmarkStart w:name="z457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Перечень единиц профессионального стандарта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</w:p>
    <w:bookmarkEnd w:id="406"/>
    <w:bookmarkStart w:name="z458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Функциональная карта, описывающая единицы профессионального стандарта и трудовые действия, выполняемые машинистом горных машин и установок, приведена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 к настоящему профессиональному стандарту.</w:t>
      </w:r>
    </w:p>
    <w:bookmarkEnd w:id="407"/>
    <w:bookmarkStart w:name="z459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Требования к компетенциям машиниста горных машин и установок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</w:p>
    <w:bookmarkEnd w:id="408"/>
    <w:bookmarkStart w:name="z460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Помощник машиниста (экскаватора, электровоза,</w:t>
      </w:r>
      <w:r>
        <w:br/>
      </w:r>
      <w:r>
        <w:rPr>
          <w:rFonts w:ascii="Times New Roman"/>
          <w:b/>
          <w:i w:val="false"/>
          <w:color w:val="000000"/>
        </w:rPr>
        <w:t>дизель поезда)</w:t>
      </w:r>
    </w:p>
    <w:bookmarkEnd w:id="409"/>
    <w:bookmarkStart w:name="z461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Квалификационный уровень по ОРК – 3</w:t>
      </w:r>
    </w:p>
    <w:bookmarkEnd w:id="410"/>
    <w:bookmarkStart w:name="z462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Возможные наименования должностей: помощник машиниста экскаватора, помощник машиниста электровоза, помощник машиниста дизель поезда.</w:t>
      </w:r>
    </w:p>
    <w:bookmarkEnd w:id="411"/>
    <w:bookmarkStart w:name="z463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Профессия "Помощник машиниста (экскаватора, электровоза, дизель поезда)" обязывает субъекта знать и уметь выполнять задачи, связанные с реализацией основной функции: техническое обслуживание и уход за шахтными машинами (экскаваторами, электровозами и дизель поездами), контроль количества топлива, показания счетчиков электроэнергии, рекуперации.</w:t>
      </w:r>
    </w:p>
    <w:bookmarkEnd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</w:p>
    <w:bookmarkStart w:name="z464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Требования к условиям труда, образованию и опыту работы помощника машиниста (экскаватора, электровоза, дизель поезда)приведены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</w:p>
    <w:bookmarkEnd w:id="413"/>
    <w:bookmarkStart w:name="z465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Перечень единиц профессионального стандарта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</w:p>
    <w:bookmarkEnd w:id="414"/>
    <w:bookmarkStart w:name="z466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Функциональная карта, описывающая единицы профессионального стандарта и трудовые действия, выполняемые помощником машиниста (экскаватора, электровоза, дизель поезда)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</w:p>
    <w:bookmarkEnd w:id="415"/>
    <w:bookmarkStart w:name="z467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Требования к компетенциям помощника машиниста (экскаватора, электровоза, дизель поезда)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</w:p>
    <w:bookmarkEnd w:id="416"/>
    <w:bookmarkStart w:name="z468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Дорожно-путевой рабочий</w:t>
      </w:r>
    </w:p>
    <w:bookmarkEnd w:id="417"/>
    <w:bookmarkStart w:name="z469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Квалификационный уровень по ОРК – 3</w:t>
      </w:r>
    </w:p>
    <w:bookmarkEnd w:id="418"/>
    <w:bookmarkStart w:name="z470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Возможные наименования должностей: дорожно-путевой рабочий.</w:t>
      </w:r>
    </w:p>
    <w:bookmarkEnd w:id="419"/>
    <w:bookmarkStart w:name="z471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Профессия "Дорожно-путевой рабочий" обязывает субъекта знать и уметь выполнять задачи, связанные с реализацией основной функции: выполнение сложных работ при строительстве, ремонте и текущем содержании рельсовых путей в руднике (карьере),разбивка, монтаж стрелочных переводов, крепление их к шпалам и брусьям вручную и костылезабивателями.</w:t>
      </w:r>
    </w:p>
    <w:bookmarkEnd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профессиональному стандарту.</w:t>
      </w:r>
    </w:p>
    <w:bookmarkStart w:name="z472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Требования к условиям труда, образованию и опыту работы дорожно - путевого рабочего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профессиональному стандарту.</w:t>
      </w:r>
    </w:p>
    <w:bookmarkEnd w:id="421"/>
    <w:bookmarkStart w:name="z473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Перечень единиц профессионального стандарта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профессиональному стандарту.</w:t>
      </w:r>
    </w:p>
    <w:bookmarkEnd w:id="422"/>
    <w:bookmarkStart w:name="z474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Функциональная карта, описывающая единицы профессионального стандарта и трудовые действия, выполняемые дорожно - путевым рабочим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профессиональному стандарту.</w:t>
      </w:r>
    </w:p>
    <w:bookmarkEnd w:id="423"/>
    <w:bookmarkStart w:name="z475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Требования к компетенциям дорожно - путевого рабочего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профессиональному стандарту.</w:t>
      </w:r>
    </w:p>
    <w:bookmarkEnd w:id="424"/>
    <w:bookmarkStart w:name="z476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Электрослесарь (слесарь) дежурный и по ремонту</w:t>
      </w:r>
      <w:r>
        <w:br/>
      </w:r>
      <w:r>
        <w:rPr>
          <w:rFonts w:ascii="Times New Roman"/>
          <w:b/>
          <w:i w:val="false"/>
          <w:color w:val="000000"/>
        </w:rPr>
        <w:t>оборудования</w:t>
      </w:r>
    </w:p>
    <w:bookmarkEnd w:id="425"/>
    <w:bookmarkStart w:name="z477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Квалификационный уровень по ОРК – 3-4</w:t>
      </w:r>
    </w:p>
    <w:bookmarkEnd w:id="426"/>
    <w:bookmarkStart w:name="z478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Возможные наименования должностей: электрослесарь (слесарь) дежурный и по ремонту оборудования.</w:t>
      </w:r>
    </w:p>
    <w:bookmarkEnd w:id="427"/>
    <w:bookmarkStart w:name="z479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Профессия "Электрослесарь (слесарь) дежурный и по ремонту оборудования" обязывает субъекта знать и уметь выполнять задачи, связанные с реализацией основной функции: монтаж, демонтаж, ремонт, обслуживание, наладка, опробование, сдача в эксплуатацию горного оборудования различного назначения и разной степени сложности.</w:t>
      </w:r>
    </w:p>
    <w:bookmarkEnd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профессиональному стандарту.</w:t>
      </w:r>
    </w:p>
    <w:bookmarkStart w:name="z480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Требования к условиям труда, образованию и опыту работы электрослесаря (слесарь) дежурного и по ремонту оборудования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профессиональному стандарту.</w:t>
      </w:r>
    </w:p>
    <w:bookmarkEnd w:id="429"/>
    <w:bookmarkStart w:name="z481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Перечень единиц профессионального стандарта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профессиональному стандарту.</w:t>
      </w:r>
    </w:p>
    <w:bookmarkEnd w:id="430"/>
    <w:bookmarkStart w:name="z482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Функциональная карта, описывающая единицы профессионального стандарта и трудовые действия, выполняемые электрослесарем (слесарь) дежурным и по ремонту оборудования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профессиональному стандарту.</w:t>
      </w:r>
    </w:p>
    <w:bookmarkEnd w:id="431"/>
    <w:bookmarkStart w:name="z483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Требования к компетенциям электрослесаря (слесарь) дежурного и по ремонту оборудования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Приложения 5 к настоящему профессиональному стандарту.</w:t>
      </w:r>
    </w:p>
    <w:bookmarkEnd w:id="432"/>
    <w:bookmarkStart w:name="z484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Электрослесарь–контактчик</w:t>
      </w:r>
    </w:p>
    <w:bookmarkEnd w:id="433"/>
    <w:bookmarkStart w:name="z485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Квалификационный уровень по ОРК – 3-4</w:t>
      </w:r>
    </w:p>
    <w:bookmarkEnd w:id="434"/>
    <w:bookmarkStart w:name="z486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Возможные наименования должностей: электрослесарь - контактчик.</w:t>
      </w:r>
    </w:p>
    <w:bookmarkEnd w:id="435"/>
    <w:bookmarkStart w:name="z487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Профессия "Электрослесарь-контактчик" обязывает субъекта знать и уметь выполнять задачи, связанные с реализацией основной функции: наладка объектов электроснабжения напряжением до и свыше 10  кВ с простыми и сложными видами защит.</w:t>
      </w:r>
    </w:p>
    <w:bookmarkEnd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профессиональному стандарту.</w:t>
      </w:r>
    </w:p>
    <w:bookmarkStart w:name="z488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Требования к условиям труда, образованию и опыту работы электрослесаря - контактчика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профессиональному стандарту.</w:t>
      </w:r>
    </w:p>
    <w:bookmarkEnd w:id="437"/>
    <w:bookmarkStart w:name="z489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Перечень единиц профессионального стандарта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профессиональному стандарту.</w:t>
      </w:r>
    </w:p>
    <w:bookmarkEnd w:id="438"/>
    <w:bookmarkStart w:name="z490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Функциональная карта, описывающая единицы профессионального стандарта и трудовые действия, выполняемые электрослесарем - контактчиком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профессиональному стандарту.</w:t>
      </w:r>
    </w:p>
    <w:bookmarkEnd w:id="439"/>
    <w:bookmarkStart w:name="z491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Требования к компетенциям электрослесаря - контактчика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профессиональному стандарту.</w:t>
      </w:r>
    </w:p>
    <w:bookmarkEnd w:id="440"/>
    <w:bookmarkStart w:name="z492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Слесарь – ремонтник</w:t>
      </w:r>
    </w:p>
    <w:bookmarkEnd w:id="441"/>
    <w:bookmarkStart w:name="z493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Квалификационный уровень по ОРК – 4</w:t>
      </w:r>
    </w:p>
    <w:bookmarkEnd w:id="442"/>
    <w:bookmarkStart w:name="z494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Возможные наименования должностей: слесарь – ремонтник.</w:t>
      </w:r>
    </w:p>
    <w:bookmarkEnd w:id="443"/>
    <w:bookmarkStart w:name="z495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Профессия "Слесарь – ремонтник" обязывает субъекта знать и уметь выполнять задачи, связанные с реализацией основной функции: монтаж и демонтаж механической части горных машин скребковых конвейеров, крепи и др. горного оборудования и механизмов.</w:t>
      </w:r>
    </w:p>
    <w:bookmarkEnd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настоящему профессиональному стандарту.</w:t>
      </w:r>
    </w:p>
    <w:bookmarkStart w:name="z496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Требования к условиям труда, образованию и опыту работы слесаря – ремонтника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настоящему профессиональному стандарту.</w:t>
      </w:r>
    </w:p>
    <w:bookmarkEnd w:id="445"/>
    <w:bookmarkStart w:name="z497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Перечень единиц профессионального стандарта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настоящему профессиональному стандарту.</w:t>
      </w:r>
    </w:p>
    <w:bookmarkEnd w:id="446"/>
    <w:bookmarkStart w:name="z498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Функциональная карта, описывающая единицы профессионального стандарта и трудовые действия, выполняемые слесарем – ремонтником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настоящему профессиональному стандарту.</w:t>
      </w:r>
    </w:p>
    <w:bookmarkEnd w:id="447"/>
    <w:bookmarkStart w:name="z499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Требования к компетенциям слесаря – ремонтника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настоящему профессиональному стандарту.</w:t>
      </w:r>
    </w:p>
    <w:bookmarkEnd w:id="448"/>
    <w:bookmarkStart w:name="z500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Машинист экскаватора и бульдозера</w:t>
      </w:r>
    </w:p>
    <w:bookmarkEnd w:id="449"/>
    <w:bookmarkStart w:name="z501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Квалификационный уровень по ОРК – 3-4</w:t>
      </w:r>
    </w:p>
    <w:bookmarkEnd w:id="450"/>
    <w:bookmarkStart w:name="z502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Возможные наименования должностей: машинист экскаватора, машинист бульдозера, машинист экскаватора роторного.</w:t>
      </w:r>
    </w:p>
    <w:bookmarkEnd w:id="451"/>
    <w:bookmarkStart w:name="z503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Профессия "Машинист экскаватора и бульдозера" обязывает субъекта знать и уметь выполнять задачи, связанные с реализацией основной функции: управление экскаваторами и бульдозерами различных типов, в том числе роторными.</w:t>
      </w:r>
    </w:p>
    <w:bookmarkEnd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8 к настоящему профессиональному стандарту.</w:t>
      </w:r>
    </w:p>
    <w:bookmarkStart w:name="z504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Требования к условиям труда, образованию и опыту работы машиниста экскаватора и бульдозера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8 к настоящему профессиональному стандарту.</w:t>
      </w:r>
    </w:p>
    <w:bookmarkEnd w:id="453"/>
    <w:bookmarkStart w:name="z505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Перечень единиц профессионального стандарта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8 к настоящему профессиональному стандарту.</w:t>
      </w:r>
    </w:p>
    <w:bookmarkEnd w:id="454"/>
    <w:bookmarkStart w:name="z506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Функциональная карта, описывающая единицы профессионального стандарта и трудовые действия, выполняемые машинистом экскаватора и бульдозера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8 к настоящему профессиональному стандарту.</w:t>
      </w:r>
    </w:p>
    <w:bookmarkEnd w:id="455"/>
    <w:bookmarkStart w:name="z507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Требования к компетенциям машиниста экскаватора и бульдозера а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8 к настоящему профессиональному стандарту.</w:t>
      </w:r>
    </w:p>
    <w:bookmarkEnd w:id="456"/>
    <w:bookmarkStart w:name="z508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Машинист электровоза и тепловоза</w:t>
      </w:r>
    </w:p>
    <w:bookmarkEnd w:id="457"/>
    <w:bookmarkStart w:name="z509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Квалификационный уровень по ОРК – 3-4</w:t>
      </w:r>
    </w:p>
    <w:bookmarkEnd w:id="458"/>
    <w:bookmarkStart w:name="z510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Возможные наименования должностей:машинист электровоза, машинист тепловоза, помощник машиниста электровоза, помощник машиниста тепловоза.</w:t>
      </w:r>
    </w:p>
    <w:bookmarkEnd w:id="459"/>
    <w:bookmarkStart w:name="z511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Профессия "Машинист электровоза и  тепловоза" обязывает субъекта знать и уметь выполнять задачи, связанные с реализацией основной функции: управление электровозами и тепловозами.</w:t>
      </w:r>
    </w:p>
    <w:bookmarkEnd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9 к настоящему профессиональному стандарту.</w:t>
      </w:r>
    </w:p>
    <w:bookmarkStart w:name="z512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Требования к условиям труда, образованию и опыту работы машиниста электровоза и тепловоза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9 к настоящему профессиональному стандарту.</w:t>
      </w:r>
    </w:p>
    <w:bookmarkEnd w:id="461"/>
    <w:bookmarkStart w:name="z513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Перечень единиц профессионального стандарта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9 к настоящему профессиональному стандарту.</w:t>
      </w:r>
    </w:p>
    <w:bookmarkEnd w:id="462"/>
    <w:bookmarkStart w:name="z514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Функциональная карта, описывающая единицы профессионального стандарта и трудовые действия, выполняемые машинистом электровоза и  тепловоза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9 к настоящему профессиональному стандарту.</w:t>
      </w:r>
    </w:p>
    <w:bookmarkEnd w:id="463"/>
    <w:bookmarkStart w:name="z515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Требования к компетенциям машиниста электровоза и  тепловоза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9 к настоящему профессиональному стандарту.</w:t>
      </w:r>
    </w:p>
    <w:bookmarkEnd w:id="464"/>
    <w:bookmarkStart w:name="z516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Техник – механик</w:t>
      </w:r>
    </w:p>
    <w:bookmarkEnd w:id="465"/>
    <w:bookmarkStart w:name="z517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Квалификационный уровень по ОРК – 4</w:t>
      </w:r>
    </w:p>
    <w:bookmarkEnd w:id="466"/>
    <w:bookmarkStart w:name="z518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Возможные наименования должностей: техник-механик, техник-технолог.</w:t>
      </w:r>
    </w:p>
    <w:bookmarkEnd w:id="467"/>
    <w:bookmarkStart w:name="z519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Профессия "Техник-механик" обязывает субъекта знать и уметь выполнять задачи, связанные с реализацией основной функции: управление электровозами и тепловозами.</w:t>
      </w:r>
    </w:p>
    <w:bookmarkEnd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10 к настоящему профессиональному стандарту.</w:t>
      </w:r>
    </w:p>
    <w:bookmarkStart w:name="z520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Требования к условиям труда, образованию и опыту работы техника-механика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10 к настоящему профессиональному стандарту.</w:t>
      </w:r>
    </w:p>
    <w:bookmarkEnd w:id="469"/>
    <w:bookmarkStart w:name="z521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Перечень единиц профессионального стандарта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10 к настоящему профессиональному стандарту.</w:t>
      </w:r>
    </w:p>
    <w:bookmarkEnd w:id="470"/>
    <w:bookmarkStart w:name="z522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Функциональная карта, описывающая единицы профессионального стандарта и трудовые действия, выполняемые техником-механиком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10 к настоящему профессиональному стандарту.</w:t>
      </w:r>
    </w:p>
    <w:bookmarkEnd w:id="471"/>
    <w:bookmarkStart w:name="z523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Требования к компетенциям техника-механика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>, 6 Приложения 10 к настоящему профессиональному стандарту.</w:t>
      </w:r>
    </w:p>
    <w:bookmarkEnd w:id="472"/>
    <w:bookmarkStart w:name="z524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Виды сертификатов, выдаваемых на основе настоящего</w:t>
      </w:r>
      <w:r>
        <w:br/>
      </w:r>
      <w:r>
        <w:rPr>
          <w:rFonts w:ascii="Times New Roman"/>
          <w:b/>
          <w:i w:val="false"/>
          <w:color w:val="000000"/>
        </w:rPr>
        <w:t>профессионального стандарта</w:t>
      </w:r>
      <w:r>
        <w:br/>
      </w:r>
      <w:r>
        <w:rPr>
          <w:rFonts w:ascii="Times New Roman"/>
          <w:b/>
          <w:i w:val="false"/>
          <w:color w:val="000000"/>
        </w:rPr>
        <w:t>5. Разработчики профессионального стандарта</w:t>
      </w:r>
    </w:p>
    <w:bookmarkEnd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"Personnel Recruitment Center "Career-Holdings"</w:t>
      </w:r>
    </w:p>
    <w:bookmarkStart w:name="z526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6. Лист согласования</w:t>
      </w:r>
    </w:p>
    <w:bookmarkEnd w:id="4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организации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согласования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Отраслевой совет по развитию технического и профессионального образования и подготовке кадров Министерства индустрии и новых технологий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27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7. Экспертиза и регистрация профессионального стандарта</w:t>
      </w:r>
    </w:p>
    <w:bookmarkEnd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профессиональный стандарт зарегистрирован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 в Реестр профессиональных стандартов рег. №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 (протокол) № ___________            Дата 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"Открытая разработка месторождений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ископаемых"</w:t>
            </w:r>
          </w:p>
        </w:tc>
      </w:tr>
    </w:tbl>
    <w:bookmarkStart w:name="z529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Виды деятельности, профессии, квалификационные уровни</w:t>
      </w:r>
    </w:p>
    <w:bookmarkEnd w:id="4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с учетом тенденций рынка труда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согласно государственному классификатору занятий Республики Казахстан 01-2005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горными машинами и  установками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горных машин и установок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буровой установки, машинист компрессорных установок, машинист вибропогрузочной установки, машинист конвейера, машинист дробильных установок, машинист штабелеформирующей машины, машинист установки по бурению шахт полным профилем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уход за шахтными машинами (экскаваторами, электровозами и дизель поездами), контроль количества топлива, показания счетчиков электроэнергии, рекуперации. Выполняет поручения машиниста.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(экскаватора, электровоза, дизель поезда)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экскаватора, помощник машиниста электровоза, помощник машиниста дизель поезда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сложных работ при строительстве, ремонте и текущем содержании рельсовых путей в руднике (карьере). Разбивка, монтаж стрелочных переводов, крепление их к шпалам и брусьям вручную и костылезабивателями.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 - путевой рабочий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 - путевой рабочий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Монтаж, демонтаж, ремонт, обслуживание, наладка, опробование, сдача в эксплуатацию горного оборудования различного назначения и разной степени сложности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(слесарь) дежурный и по ремонту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(слесарь) дежурный и по ремонту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Наладка объектов электроснабжения  напряжением до и свыше 10 кВ с простыми и сложными видами защит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- контактчик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- контактчик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демонтаж механической части горных машин скребковых конвейеров, крепи и др. горного оборудования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– ремонтник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– ремонтник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экскаваторами и бульдозерами различных типов, в том числе роторными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экскаватора и бульдозера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экскаватора, машинист бульдозера, машинист экскаватора роторного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электровозами и тепловозами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электровоза и  тепловоза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электровоза, машинист тепловоза, помощник машиниста электровоза, помощник машиниста тепловоза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 контроль технологическим процессом по добыче полезного ископаемого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механик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– механик,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технолог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"Открытая разработка месторождений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ископаемых"</w:t>
            </w:r>
          </w:p>
        </w:tc>
      </w:tr>
    </w:tbl>
    <w:bookmarkStart w:name="z531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Машинист горных машин и установок</w:t>
      </w:r>
    </w:p>
    <w:bookmarkEnd w:id="477"/>
    <w:bookmarkStart w:name="z532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документами:</w:t>
      </w:r>
    </w:p>
    <w:bookmarkEnd w:id="4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04 "Общие профессии горных и горнокапитальных работ"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МТСЗН РК от 29.04.2013 г. № 180-ө-м, зарегистрированный в Реестре государственной регистрации 13.05.2013 г. № 8463)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горных выемочных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буровой установки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подземных установок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3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</w:t>
      </w:r>
    </w:p>
    <w:bookmarkEnd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Предприятия/организации, оказывающие услуги по добыче полезных ископаемых для различных отраслей экономики (нефтегазовая, горнодобывающая, строительство инженерных сооружений, экология и др.)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Горные условия труда. Поднятие тяжестей, пониженная или повышенная температура воздуха, запыленность и влажность, шум, воздействие солнечной радиации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или общего среднего образования без практического опыта.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повышенного уровня (дополнительная профессиональная подготовка), практический опыт.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на 3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4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профессионального стандарта</w:t>
      </w:r>
    </w:p>
    <w:bookmarkEnd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(трудовых функций профессии)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задания на рабочую смену. Подготовка рабочего места и горных машин, оборудования, доставка элементов материально-технического обеспечения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производства горных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горными машинами и оборудованием для выполнения процесса горных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Уборка, приведение рабочего места и оборудования в порядок для последующего цикла горных работ, выключение горных машин и оборудования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5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профессионального стандарта</w:t>
      </w:r>
    </w:p>
    <w:bookmarkEnd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(функциональная карта)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(трудовые действия)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Горные машины и оборудование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малой механизации. Физическая сила. Шанцевые и слесарные инструменты, согласно производственному заданию.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Подготовка рабочего места и горных машин и оборудования к выполнению задания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Обеспечение материально-техническими средствами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малой механизации. Физическая сила. Шанцевые и слесарные инструменты, согласно производственным заданиям. Слесарные инструменты.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Доставка элементов материально-технического обеспечения в ходе выполнения производственного процесса.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Задание на ведение горных работ.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Организация и управление горным оборудованием согласно заданию на ведение горных работ.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малой механизации. Физическая сила. Шанцевые и слесарные инструменты, согласно производственным заданиям. Слесарные инструменты.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4-1) Выключение горных машин и оборудования, передача оборудования следующей смене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6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машиниста горных машин и</w:t>
      </w:r>
    </w:p>
    <w:bookmarkEnd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установок 3-го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выполнение поставленных задач. Выполнять требования охраны труда и техники безопасности, пожарной безопасности и исполнять указания руководства при организации горных работ.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навыки погрузочно-разгрузочных работ. Соблюдение этики поведения.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диагностику, проводить  пусконаладочные работы. Оказывать доврачебную помощь при несчастных случаях.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эксплуатации, транспортировки и хранения снаряжения, оборудования и приборов, основные приемы работы с монтажным  и слесарным инструментом. Устройство и принцип действия горного оборудования и машин, Правил их эксплуатации, а также Требований норм и Правил промышленной безопасности. Правила внутреннего распорядка.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выполнение подготовки и наладке технических и вспомогательных средств для проведения различных видов работ, уход за оборудованием, выявление и устранение мелких неисправностей в его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практической работы с  оборудованием и механизмами для проведения различных видов работ.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и принцип действия оборудования и приборов, Правила их эксплуатации, а также  Требований норм и Правил промышленной безопасности.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выполнение управление буровыми станками и горными установками различных типов, требования наряда на добычу, проходку, бурение  скважины, поддерживать и контролировать технологические параметры выемки полезных ископаемых, проходки, бурения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практической работы с  оборудованием и механизмами для проведения различных видов работ.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и принцип действия оборудования и приборов, Правила их эксплуатации, а также Требований норм и Правил промышленной безопасности.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выполнение управления буровыми станками и горными установками различных типов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практической работы с  оборудованием и механизмами для проведения различных видов работ.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и принцип действия оборудования и приборов, Правила их эксплуатации, а также Требований норм и Правил промышленной безопасности.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7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компетенциям машиниста горных машин и</w:t>
      </w:r>
    </w:p>
    <w:bookmarkEnd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установок 4-го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 - 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результат работы с подземными горными машинами по добыче, проходке и бурению, механизмами и инструментами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Самостоятельное определение круга задач. Организация и контроль работы подчиненных работников. Ответственность за конечный результат решения задач.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 документов, регламентирующих добычу, проходку и бурение.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правил, инструкций отрасли по ТБ, Требований норм и Правил промышленной безопасности.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"Открытая разработка месторождений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ископаемых"</w:t>
            </w:r>
          </w:p>
        </w:tc>
      </w:tr>
    </w:tbl>
    <w:bookmarkStart w:name="z539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Помощник машиниста (экскаватора, электровоза, дизель поезда)</w:t>
      </w:r>
    </w:p>
    <w:bookmarkEnd w:id="484"/>
    <w:bookmarkStart w:name="z540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документами:</w:t>
      </w:r>
    </w:p>
    <w:bookmarkEnd w:id="4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руководителей,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и других служащих организаций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дизель-поезда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(Общесоюзный классификатор профессий рабочих, должности служащих и тарифные разряды, код: 16856, (приказ МТСЗН РК от 22.10.1997 г. № 181-п))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электровоза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(Общесоюзный классификатор профессий рабочих, должности служащих и тарифные разряды, код: 16885, (приказ МТСЗН РК от 22.10.1997 г. № 181-п))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1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</w:t>
      </w:r>
    </w:p>
    <w:bookmarkEnd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Горные предприятия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Подземные условия труда. Поднятие тяжестей, пониженная или повышенная температура воздуха и влажность.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Повышенный уровень квалификации технического и профессионального образования и практический опыт работы или квалификация специалиста среднего звена без практического опыта работы.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2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профессионального стандарта</w:t>
      </w:r>
    </w:p>
    <w:bookmarkEnd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(трудовых функций профессии)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карьерных машин (экскаваторов, электровозов и дизель поездов) к перевозке грузов и людей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уход за карьерными машинами (экскаваторами, электровозами и дизель поездов), контроль количества топлива, показания счетчиков электроэнергии, рекуперации. Выполняет поручения машиниста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Сдача карьерных машин шахтных локомотивов (экскаваторов, электровозов и дизель поездов) на стоянку и оформление технической документации выполненных работ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3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профессионального стандарта</w:t>
      </w:r>
    </w:p>
    <w:bookmarkEnd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(функциональная карта)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(трудовые действия)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Слесарные инструменты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Схемы маршрутов движения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Задание на экскавацию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Контрольный осмотр локомотива при приемке на стоянке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Контроль количества топлива, показания счетчиков электроэнергии, рекуперации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 Соединение рукавов тормозной магистрали при прицепке локомотива к составу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Наблюдение за свободностью пути и сигналами, состоянием состава, состоянии забоя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Доклады машинисту о сигналах светофоров, сигналов дежурных, скоростях движения по перегонам и станционным путям, о подъездах к местам ограничения скорости и их проследовании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 Контроль работы оборудования локомотива с последующим докладом машинисту о результатах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Отцепка локомотива от состава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 Обтирка масла с дизеля или поддона тягового трасформатора, выполнение пунктов ТО-1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3-3) Сдача машин на стоянку и оформление технической документации выполненных работ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4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помощника машиниста</w:t>
      </w:r>
    </w:p>
    <w:bookmarkEnd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(экскаватора, электровоза, дизель поезда) 3-го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выполнение поставленных задач в реализации вспомогательных функций по подготовке машин к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навыки работы со слесарным инструментом, проводить слесарные работы, обнаруживать и устранять неисправности машин, пользоваться радиосвязью.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электротехники, материаловедения. Требований норм и Правил промышленной безопасности.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выполнение поставленных задач в реализации основных функций  по обеспечению безопасного движения машин.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навыки со слесарным инструментом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эксплуатации железных дорог, устройство и правила эксплуатации локомотива,  Требований норм и Правил промышленной безопасности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"Открытая разработка месторождений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ископаемых"</w:t>
            </w:r>
          </w:p>
        </w:tc>
      </w:tr>
    </w:tbl>
    <w:bookmarkStart w:name="z546" w:id="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Дорожно - путевой рабочий</w:t>
      </w:r>
    </w:p>
    <w:bookmarkEnd w:id="490"/>
    <w:bookmarkStart w:name="z547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1. Связь с действующими нормативными документами: </w:t>
      </w:r>
    </w:p>
    <w:bookmarkEnd w:id="4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 – Горнорабочие и рабочие других профессий по добыче полезных ископаемых подземным или открытым способами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04 "Общие профессии горных и горнокапитальных работ". МТСЗН РК от 19.04.2013 г. № 180-ө-м (МЮ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15.05.2013)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Дорожно-путевой рабочий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8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</w:t>
      </w:r>
    </w:p>
    <w:bookmarkEnd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Горные предприятия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Подземные и открытые  условия труда. Поднятие тяжестей, пониженная или повышенная температура воздуха и влажность.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Повышенный уровень квалификации технического и профессионального образования и практический опыт работы или квалификация специалиста среднего звена без практического опыта работы.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9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профессионального стандарта</w:t>
      </w:r>
    </w:p>
    <w:bookmarkEnd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(трудовых функций профессии)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(единицы профессионального стандарта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инструмента к работе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демонтаж элементов рельсовых путей  и стрелочных переводов, крепление их к шпалам и брусьям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нормам и качеству содержания рельсовых путей и стрелочных переводов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0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профессионального стандарта</w:t>
      </w:r>
    </w:p>
    <w:bookmarkEnd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(функциональная карта)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(трудовые действия)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Слесарный набор инструментов в соответствии с заданием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монтажа путей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Подготовка мест для размещения материалов и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1-2)Прием материалов и оборудования на приемно-отправительных площадках горных выработок, погрузка, доставка и разгрузка их с помощью механизмов и вручную в установленных местах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Слесарный набор инструментов в соответствии с заданием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Правила и техническая документация работы по устройству и ремонту рельсовых путей и стрелочных переводов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2-1)Монтаж и демонтаж рельсовых путей и стрелочных переводов, вспомогательного оборудования, устройств и приспособлений, применяемых при монтаже карьерных путей оборудования.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3-1)Работы по приемке и сдаче смены, уборке рабочего места, приспособлений, инструмента, а также содержанию их в надлежащем состоянии,  чистке оборудования.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1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дорожно-путевого рабочего</w:t>
      </w:r>
    </w:p>
    <w:bookmarkEnd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выполнение поставленных задач в реализации вспомогательных функций по подготовке к монтажу и демонтажу карьерных путей и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навыки с электрослесарным инструментом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горного дела; устройство, назначение и технические характеристики монтируемых и обслуживаемых путей и приспособлений; правила установки и крепления такелажных механизмов; способы строповки и крепления грузов, деталей, узлов; допустимые нагрузки на обслуживаемые  механизмы, приспособления, прицепные устройства; порядок ведения монтажных работ. Требований норм и Правил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выполнение поставленных задач в реализации основных функций  по монтажу и демонтажу 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навыки работы с электрослесарным инструментом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Устройство, назначение, технические характеристики монтируемых путей и стрелочных переводов, механизмов, электроустановок, средств автоматики, дистанционного управления и другого оборудования, способы их монтажа, демонтажа, регулирования, наладки и опробования в работе; способы проверки режимов работы, нагрузок, снятия эксплуатационных характеристик и диаграмм в процессе опробования обслуживаемого оборудования; устройство контрольно-измерительных приборов высокой точности и правила пользования ими. Требований норм и Правил промышленной безопасности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"Открытая разработка месторождений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ископаемых"</w:t>
            </w:r>
          </w:p>
        </w:tc>
      </w:tr>
    </w:tbl>
    <w:bookmarkStart w:name="z553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Электрослесарь (слесарь) дежурный и по ремонту оборудования</w:t>
      </w:r>
    </w:p>
    <w:bookmarkEnd w:id="496"/>
    <w:bookmarkStart w:name="z554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документами: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7233 - "Электрослесарь по ремонту и обслуживанию автоматики и средств измерений"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 – "Электрослесарь-монтажник горнопроходческого оборудования"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04 "Общие профессии горных и горнокапитальных работ"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МТСЗН РК от 29.04.2013 г. № 180-ө-м, зарегистрированный в Реестре государственной регистрации 13.05.2013 г. № 8463)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 ремонту оборудования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5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</w:t>
      </w:r>
    </w:p>
    <w:bookmarkEnd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Горные предприятия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Подземные условия труда. Поднятие тяжестей, пониженная или повышенная температура воздуха и влажность.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уровень квалификации технического и профессионального образования и практический опыт работы или повышенный уровень квалификации технического и профессионального образования без практического опыта работы.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Повышенный уровень квалификации технического и профессионального образования и практический опыт работы или квалификация специалиста среднего звена без практического опыта работы.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6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профессионального стандарта</w:t>
      </w:r>
    </w:p>
    <w:bookmarkEnd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(трудовых функций профессии)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(единицы профессионального стандарта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техническому обслуживанию и ремонту горного оборудования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Монтаж, демонтаж, ремонт, наладка, горного оборудования различного назначения и разной степени сложности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Опробование и сдача в эксплуатацию горного оборудования и оформление сопроводительной документации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7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профессионального стандарта</w:t>
      </w:r>
    </w:p>
    <w:bookmarkEnd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(функциональная карта)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(трудовые действия)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Электрослесарный комплект инструментов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допуска к работам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Выключение горного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1-2)Подготовка к техническому обслуживанию и ремонту горного оборудования (очистка от пыли и грязи, обеспечение доступа к оборудованию и др.)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 Подготовка рабочего места электрослесаря для технического обслуживания и ремонта горного оборудования.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Электрослесарный комплект инструментов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 техническая документация монтажа, демонтажа, ремонта и наладки соответствующего горного оборудования и средств измерений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2-1)Демонтаж горного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2-2)Ремонт и наладка горного оборудования - замена и подключение контрольно-измерительных приборов: манометров, вольтметров, амперметров.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 Техническое обслуживание преобразовательных установок, подстанций, средств СЦБ (сигнализации, централизации и блокировки) и автоматической светофорной блокировки (АСБ) рельсового транспорта.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2-4) Техническое обслуживание механической и электрической частей сложных машин, узлов и механизмов, аппаратуры, контрольно-измерительных приборов, установок автоматического действия, средств телемеханики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2-5) Техническое обслуживание особо сложных машин, узлов и механизмов, аппаратов, контрольно-измерительных приборов. Наладка и испытание автоматических систем электронной, телемеханической, радиорелейной аппаратуры, изотопных реле датчиков, асинхронно-синхронизированного регулируемого электропривода.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2-6) Техническое обслуживание особо сложных аппаратов, машин, механизмов, электроприводов с системами и схемами электронного управления. Наладка и испытания электронных блоков тиристорного  возбуждения, автоматических систем регулируемого электропривода (асинхронного и синхронного) на базе микропроцессорных программируемых контроллеров.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Электрослесарный комплект инструментов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Правила и техническая документация опробования и сдачи соответствующего горного оборудования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Опробование и сдача в эксплуатацию горного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 Оформление сопроводительной документации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8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электрослесаря (слесарь)</w:t>
      </w:r>
    </w:p>
    <w:bookmarkEnd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дежурного и по ремонту оборудования 3-го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выполнение поставленных задач в реализации  процессов подготовки технических и других вспомогательных средств для проведения технического обслуживания и ремонта горного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практической работы со слесарным инструментом и контрольно-измерительными приборами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Назначение, технические характеристики обслуживаемых машин, механизмов и электроаппаратуры, нормы и объемы их технического обслуживания; Требований норм и Правил промышленной безопасности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9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компетенциям электрослесаря (слесарь)</w:t>
      </w:r>
    </w:p>
    <w:bookmarkEnd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дежурного и по ремонту оборудования4-го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 - 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результат при реализации основных функций для проведения технического обслуживания и ремонта горного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практической работы со слесарным инструментом и контрольно-измерительными приборами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Назначение, технические характеристики обслуживаемых машин, механизмов и электроаппаратуры, нормы и объемы их технического обслуживания;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"Открытая разработка месторождений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ископаемых"</w:t>
            </w:r>
          </w:p>
        </w:tc>
      </w:tr>
    </w:tbl>
    <w:bookmarkStart w:name="z561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Электрослесарь-контактчик</w:t>
      </w:r>
    </w:p>
    <w:bookmarkEnd w:id="503"/>
    <w:bookmarkStart w:name="z562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1. Связь с действующими нормативными документами: </w:t>
      </w:r>
    </w:p>
    <w:bookmarkEnd w:id="5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руководителей,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и других служащих организаций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- контактчик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(Общесоюзный классификатор профессий рабочих, должности служащих и тарифные разряды, код: 19910, (приказ МТСЗН РК от 22.10.1997 г. № 181-п))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3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</w:t>
      </w:r>
    </w:p>
    <w:bookmarkEnd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Горнодобывающие предприятия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Подземные условия труда. Поднятие тяжестей, пониженная или повышенная температура воздуха и влажность, солнечное излучение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уровень квалификации технического и профессионального образования и практический опыт работы или повышенный уровень квалификации технического и профессионального образования без практического опыта работы.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Повышенный уровень квалификации технического и профессионального образования и практический опыт работы или квалификация специалиста среднего звена без практического опыта работы.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на 3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4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профессионального стандарта</w:t>
      </w:r>
    </w:p>
    <w:bookmarkEnd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(трудовых функций профессии)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наладке объектов электроснабжения  горного предприятия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Наладка объектов электроснабжения  напряжением до и свыше 10 кВ с простыми и сложными видами защит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Сдача объектов электроснабжения в эксплуатацию и оформление соответствующих сопроводительных документов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5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профессионального стандарта</w:t>
      </w:r>
    </w:p>
    <w:bookmarkEnd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(функциональная карта)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(трудовые действия)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Электрослесарный комплект инструментов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устройства электроустановок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Отключение объекта электроснабжения от электропитания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Подготовка к наладке объекта электроснабжения (очистка от пыли и грязи, обеспечение доступа к оборудованию и др.)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1-3)Подготовка рабочего места электромонтажника-наладчика для наладки объектов электроснабжения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Электрослесарный комплект инструментов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 техническая документация наладки объектов электроснабжения различной сложности. Схемы измерений и испытаний при производстве пусконаладочных работ. Правила устройства электроустановок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2-1)Наладка объектов электроснабжения напряжением до 1 кВ горного предприятия, а также электроприводов переменного тока напряжением до 1 кВ с простыми схемами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2-2)Проверка подключения амперметров, вольтметров, счетчиков, приборов контроля изоляции. Проверка максимальных и тепловых защит у автоматических выключателей и магнитных пускателей. Проверка схем управления электроприводами переменного тока с короткозамкнутым ротором. Настройка электромагнитных реле тока и напряжения.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2-3)Наладка объектов  электроснабжения  напряжением до 10 кВ с простыми видами защит в промышленном и гражданском строительстве. Наладка электроприводов переменного тока прямого включения напряжением до 10 кВ.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2-4) Наладка объектов электроснабжения напряжением до 10 кВ со сложными видами релейных защит на горных предприятиях. Наладка электроприводов переменного тока напряжением до 10 кВ с элементами автоматики, электроприводов постоянного тока с релейно-контакторной схемой управления и регулирования. Наладка фидеров напряжением до 10 кВ с направленной защитой, дифференциальной защитой силовых трансформаторов и двигателей.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2-5) Проверка схем релейной защиты и управления комплектных трансформаторных подстанций  (КТП) мощностью до 1000 кВА и напряжением до 10 кВ. Наладка диспетчерского управления и сигнализации объектов электроснабжения и поточно-транспортных систем. Руководство электромонтажниками-наладчиками более низких разрядов.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2-6) Наладка нерегулируемых источников постоянного тока: блоков питания (ВПТ, БПН), аккумуляторных батарей. Наладка сложной дифференциальной и  направленной защиты силовых трансформаторов и двигателей. Наладка сложных схем оперативного  управления постоянного тока, преобразовательных агрегатов машинных и полупроводниковых нерегулируемых мощностей до 500 кВт, преобразовательных агрегатов мощностью свыше 500 кВт. Руководство электромонтажниками-наладчиками более низких разрядов.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Электрослесарный комплект инструментов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Правила и техническая документация опробования и сдачи соответствующего горного оборудования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3-1 )Работы по приемке и сдаче смены, уборке рабочего места, приспособлений, инструмента, а также содержанию их в надлежащем состоянии, чистке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3-2)Опробование и сдача в эксплуатацию объектов электроснабжения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3-3)Ведению установленной технической документации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6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</w:t>
      </w:r>
    </w:p>
    <w:bookmarkEnd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электрослесарь – контактчика 3-го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выполнение поставленных задач в реализации основных функций к подготовке работ по наладке объектов электроснабжения горного предприятия.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навыки работ с электрослесарным инструментом и контрольно-измерительными приборами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электротехники. Назначение и принцип действия электроизмерительных приборов, электрических машин и аппаратов. Условные графические обозначения элементов электрических схем.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выполнение поставленных задач в реализации основных функций по наладке объектов электроснабжения горного предприятия.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навыки работы с контрольно-измерительными приборами и аппаратурой, паяльником и другими  монтажными инструментами. Основные приемы монтажа электрических цепей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Назначение, принцип действия и устройство максимальных токовых и тепловых защит. Методы проверки и настройки несложных электрических схем и аппаратов. Схемы измерений и испытаний при производстве пусконаладочных работ. Правила устройства электроустановок.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7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компетенциям</w:t>
      </w:r>
    </w:p>
    <w:bookmarkEnd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электрослесарь – контактчика 4-го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результат при реализации основных функций по наладке объектов электроснабжения горного предприятия.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навыки работы с контрольно-измерительными приборами и аппаратурой, паяльником и другими  монтажными инструментами. Основные приемы монтажа электрических цепей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автоматики и полупроводниковой техники. Конструкцию и устройство электрических машин и аппаратов. Схемы электроснабжения и электроприводов переменного тока. Методы наладки электрооборудования объектов электроснабжения, включая релейную защиту, и электроприводов переменного тока. Типы и технические характеристики используемых при наладке приборов. Требований норм и Правил промышленной безопасности.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"Открытая разработка месторождений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ископаемых"</w:t>
            </w:r>
          </w:p>
        </w:tc>
      </w:tr>
    </w:tbl>
    <w:bookmarkStart w:name="z569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Слесарь – ремонтник</w:t>
      </w:r>
    </w:p>
    <w:bookmarkEnd w:id="510"/>
    <w:bookmarkStart w:name="z570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документами:</w:t>
      </w:r>
    </w:p>
    <w:bookmarkEnd w:id="5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3113 - "Слесарь - ремонтник"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2 "Слесарные и слесарно-сборочные работы" от 1 марта 2012 года № 66-ө-м (МЮ № 7478 от 19.03.2012)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1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</w:t>
      </w:r>
    </w:p>
    <w:bookmarkEnd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Горные предприятия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Подземные условия труда. Поднятие тяжестей, пониженная или повышенная температура воздуха и влажность, солнечное излучение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Повышенный уровень квалификации технического и профессионального образования и практический опыт работы или квалификация специалиста среднего звена без практического опыта работы.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2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профессионального стандарта</w:t>
      </w:r>
    </w:p>
    <w:bookmarkEnd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(трудовых функций профессии)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горного оборудования к техническому обслуживанию, ремонту и модернизации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исправного состояния, безаварийной и надежной работы обслуживаемых устройств и оборудования, правильную их эксплуатацию, своевременный качественный ремонт и модернизацию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мероприятий по повышению надежности, качества работы закрепленных технических средств,  в освоении и модернизации действующих устройств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3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профессионального стандарта</w:t>
      </w:r>
    </w:p>
    <w:bookmarkEnd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(функциональная карта)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(трудовые действия)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Электрослесарный комплект инструментов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эксплуатации горного оборудования и устройств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Изучает условия  работы горного оборудования и устройств, выявляет причины преждевременного износа, принимает меры по их предупреждению и устранению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Инструктирует работников, пользующихся этим оборудованием и устройствами, о правилах их эксплуатации и мерах по  предупреждению производственных травм.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 Принимает участие в  расследовании причин повреждений оборудования и разработке мероприятий по предупреждению  аварий и производственного травматизма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Электрослесарный комплект инструментов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 техническая документация по эксплуатации, техническому обслуживанию и ремонту горного оборудования и устройств.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2-1)Обеспечивает исправное  состояние, безаварийную и  надежную работу обслуживаемых устройств и оборудования, правильную их эксплуатацию, своевременный качественный  ремонт и модернизацию.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Руководит работой электромонтеров, контролирует качество выполняемых ими работ, соблюдение технологии, правил по технике безопасности, охране труда, производственной санитарии и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 Принимает участие в ликвидации неисправностей в работе устройств, их ремонте, монтаже и регулировке, электротехнических измерениях и испытаниях. Осваивает и внедряет прогрессивные методы технического обслуживания, ремонта, монтажа и других работ  по закрепленному типу устройств.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Принимает меры по обеспечению рабочих мест материалами, сырьем, запасными частями, измерительными приборами, защитными средствами, инструментом и приспособлениями, технической документацией.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 Принимает участие в расследовании причин повреждений оборудования и разработке мероприятий по предупреждению  аварий и производственного травматизма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3-3) Принимает участие в разработке мероприятий  по  повышению надежности, качества работы закрепленных технических средств, в освоении и модернизации действующих устройств.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4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5. Требования к компетенциям слесарь – ремонтника </w:t>
      </w:r>
    </w:p>
    <w:bookmarkEnd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 - 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результат при реализации вспомогательных функций по обеспечению исправного состояния, безаварийной и надежной работы обслуживаемых устройств и оборудования, правильную их эксплуатацию, своевременный качественный ремонт и модернизацию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практической работы со слесарным инструментом, контрольно-измерительными приборами. Практический опыт определения неисправности в электрических цепях (линиях).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электротехники, радиотехники, телемеханики. Устройство, принцип  действия, технические характеристики и конструктивные особенности приборов и оборудования. Правила и порядок испытания устройств и электротехнических измерений. Характерные виды повреждений электротехнических приборов и способы их устранения. Организацию и технологию производства электромонтажных работ. Порядок составления  принципиальных схем по новым образцам устройств и оборудования.Требований норм и Правил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 - 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результат при реализации основных функций по обеспечению исправного состояния, безаварийной и надежной работы обслуживаемых устройств и оборудования, правильную их эксплуатацию, своевременный качественный ремонт и модернизацию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навыки чтения электрических схем, чертежей оборудования и устройств.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Приказы, указания,  распоряжения, инструкции и другие нормативно-распорядительные документы, регламентирующие работу электромеханика. Требований норм и Правил промышленной безопасности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"Открытая разработка месторождений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ископаемых"</w:t>
            </w:r>
          </w:p>
        </w:tc>
      </w:tr>
    </w:tbl>
    <w:bookmarkStart w:name="z576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Машинист экскаватора и бульдозера</w:t>
      </w:r>
    </w:p>
    <w:bookmarkEnd w:id="516"/>
    <w:bookmarkStart w:name="z577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1. Связь с действующими нормативными документами: </w:t>
      </w:r>
    </w:p>
    <w:bookmarkEnd w:id="5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04 "Общие профессии горных и горнокапитальных работ"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МТСЗН РК от 29.04.2013 г. № 180-ө-м, зарегистрированный в Реестре государственной регистрации 13.05.2013 г. № 8463)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экскаватора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экскаватора роторного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бульдозера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8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</w:t>
      </w:r>
    </w:p>
    <w:bookmarkEnd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Предприятия/организации, оказывающие услуги по открытой добыче полезных ископаемых для различных отраслей экономики (нефтегазовая, горнодобывающая, строительство инженерных сооружений, экология и др.)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Горные условия труда. Поднятие тяжестей, пониженная или повышенная температура воздуха, запыленность и влажность, шум, воздействие солнечной радиации.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или общего среднего образования без практического опыта.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повышенного уровня (дополнительная профессиональная подготовка), практический опыт.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9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профессионального стандарта</w:t>
      </w:r>
    </w:p>
    <w:bookmarkEnd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(трудовых функций профессии)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задания на рабочую смену. Подготовка рабочего места и установок и машин, оборудования, доставка элементов материально-технического обеспечения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производства открытых горных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горными машинами и оборудованием для выполнения процесса открытых горных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Уборка, приведение рабочего места и оборудования в порядок для последующего цикла горных работ, выключение горных машин и оборудования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0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профессионального стандарта</w:t>
      </w:r>
    </w:p>
    <w:bookmarkEnd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(функциональная карта)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(трудовые действия)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Экскаваторы, бульдозеры и оборудование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малой механизации. Физическая сила. Шанцевые и слесарные инструменты, согласно производственному заданию.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Подготовка рабочего места и горных машин и оборудования к выполнению задания.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Обеспечение материально-техническими средствами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1-3)Изучение материалов по объекту работ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малой механизации. Физическая сила. Шанцевые и слесарные инструменты, согласно производственным заданиям. Слесарные инструменты.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2-1)Доставка элементов материально-технического обеспечения в ходе выполнения производственного процесса.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Задание на ведение горных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Организация и управление горным оборудованием согласно заданию на ведение открытых горных работ.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малой механизации. Физическая сила. Шанцевые и слесарные инструменты, согласно производственным заданиям. Слесарные инструменты.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4-1) Выключение горных машин и оборудования, передача оборудования следующей смене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1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машиниста экскаватора и</w:t>
      </w:r>
    </w:p>
    <w:bookmarkEnd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бульдозера 3-го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выполнение требований охраны труда и техники безопасности, пожарной безопасности и подготовка рабочего места, горных машин и оборудования к выполнению задания.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навыки погрузочно-разгрузочных работ. Управление одноковшовым экскаватором при производстве вскрышных, добычных, зачистных, отвальных и погрузочно-разгрузочных работ. Разработка горной массы и грунта. Укладка породы в выработанном пространстве и на отвале. Соблюдение этики поведения.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диагностику, проводить  пусконаладочные работы. Оказывать доврачебную помощь при несчастных случаях.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эксплуатации, транспортировки и хранения снаряжения, оборудования и приборов, основные приемы работы с монтажным и слесарным  инструментом. Устройство и принцип действия горного оборудования и машин, Правила их эксплуатации, а также Требований норм и Правил промышленной безопасности. Правила внутреннего распорядка.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выполнение обеспечения материально-техническими средствами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практической работы с  оборудованием и механизмами для проведения различных видов работ. Выполнение санитарно-технических мероприятий на рабочем месте и в производственной зоне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и принцип действия оборудования и приборов, Правила их эксплуатации, а также Требований норм и Правил промышленной безопасности. Экологические нормы и требования промышленной санитарии.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выполнение управление установками различных типов по разрушению и перемещению полезных ископаемых, выполнять требования наряда на экскавацию, поддерживать и контролировать технологические параметры выемки полезных ископаемых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практической работы с  оборудованием и механизмами для проведения различных видов работ.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и принцип действия оборудования и приборов, Правила их эксплуатации, а также Требований норм и Правил промышленной безопасности.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выполнение организации и управление горным оборудованием согласно заданию на ведение открытых горных работ.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практической работы с  оборудованием и механизмами для проведения различных видов работ.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и принцип действия оборудования и приборов, Правила их эксплуатации,  а также Требований норм и Правил промышленной безопасности.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2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компетенциям машиниста экскаватора и</w:t>
      </w:r>
    </w:p>
    <w:bookmarkEnd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бульдозера 4-го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 - 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результат изучения материалов по объекту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навыки погрузочно-разгрузочных работ, работ с компьютерной и множитель-ной техникой.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учетом поставленных задач умение корректно выдать задание.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норм и Правил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 - 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результат работы с  горными машинами по разрушению и перемещению полезного ископаемого, механизмами и инструментами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Самостоятельное определение круга задач. Организация и контроль работы подчиненных работников. Ответственность за конечный результат решения задач.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 документов, регламентирующих экскавацию и перемещение полезного ископаемого.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правил, инструкций отрасли по ТБ. Требований норм и Правил промышленной безопасности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"Открытая разработка месторождений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ископаемых"</w:t>
            </w:r>
          </w:p>
        </w:tc>
      </w:tr>
    </w:tbl>
    <w:bookmarkStart w:name="z584" w:id="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Машинист электровоза и  тепловоза</w:t>
      </w:r>
    </w:p>
    <w:bookmarkEnd w:id="523"/>
    <w:bookmarkStart w:name="z585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1. Связь с действующими нормативными документами: </w:t>
      </w:r>
    </w:p>
    <w:bookmarkEnd w:id="5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 – Машинист электровоза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04 "Общие профессии горных и горнокапитальных работ"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МТСЗН РК от 29.04.2013 г. № 180-ө-м, зарегистрированный в Реестре государственной регистрации 13.05.2013 г. № 8463)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электровоза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руководителей,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и других служащих организаций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тепловоза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(Общесоюзный классификатор профессий рабочих, должности служащих и тарифные разряды, код: 14241, (приказ МТСЗН РК от 22.10.1997 г. № 181-п))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6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</w:t>
      </w:r>
    </w:p>
    <w:bookmarkEnd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Предприятия/организации, оказывающие услуги по открытой добыче полезных ископаемых для различных отраслей экономики (нефтегазовая, горнодобывающая, строительство инженерных сооружений, экология и др.)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Горные условия труда. Поднятие тяжестей, пониженная или повышенная температура воздуха, запыленность и влажность, шум, воздействие солнечной радиации.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или общего среднего образования без практического опыта.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повышенного уровня (дополнительная профессиональная подготовка), практический опыт.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7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профессионального стандарта</w:t>
      </w:r>
    </w:p>
    <w:bookmarkEnd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(трудовых функций профессии)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задания на рабочую смену. Подготовка рабочего места и  машин, оборудования, доставка элементов материально-технического обеспечения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производства открытых горных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машинами и оборудованием для выполнения процесса открытых горных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Уборка, приведение рабочего места и оборудования в порядок для последующего цикла открытых горных работ, выключение  машин и оборудования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8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профессионального стандарта</w:t>
      </w:r>
    </w:p>
    <w:bookmarkEnd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(функциональная карта)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(трудовые действия)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Электровозы и тепловозы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малой механизации. Физическая сила. Шанцевые и слесарные инструменты, согласно производственному заданию.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Подготовка рабочего места и машин и оборудования к выполнению задания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Обеспечение материально-техническими средствами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 Изучение материалов по объекту работ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малой механизации. Физическая сила. Шанцевые и слесарные инструменты, согласно производственным заданиям. Слесарные инструменты.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Доставка элементов материально-технического обеспечения в ходе выполнения производственного процесса.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Задание на ведение открытых горных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Организация и управление горным оборудованием согласно заданию на ведение открытых горных работ.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малой механизации. Физическая сила. Шанцевые и слесарные инструменты, согласно производственным заданиям. Слесарные инструменты.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4-1) Выключение машин и оборудования, передача оборудования следующей смене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9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машиниста электровоза и</w:t>
      </w:r>
    </w:p>
    <w:bookmarkEnd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тепловоза 3-го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выполнение требований охраны труда и техники безопасности, пожарной безопасности и исполнять указания руководства при организации горных работ.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навыки погрузочно-разгрузочных работ. Соблюдение этики поведения.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диагностику, проводить  пусконаладочные работы. Оказывать доврачебную помощь при несчастных случаях.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эксплуатации, транспортировки и хранения снаряжения, оборудования и приборов, основные приемы работы с монтажным  и слесарным инструментом. Устройство и принцип действия  оборудования и машин, Правила их эксплуатации, а также, Требований норм и Правил промышленной безопасности Правила внутреннего распорядка.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выполнение обеспечения материально-техническими средствами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практической работы с  оборудованием и механизмами для проведения различных видов работ.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и принцип действия оборудования и приборов, Правила их эксплуатации, а также Требований норм и Правил промышленной безопасности.  Экологические нормы и требования промышленной санитарии. Выполнение санитарно-технических мероприятий на рабочем месте и в производственной зоне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выполнение доставки элементов материально - технического обеспечения в ходе выполнения производственного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практической работы с  оборудованием и механизмами для проведения различных видов работ.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и принцип действия оборудования и приборов, Правила их эксплуатации, а также Требований норм и Правил промышленной безопасности.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выполнение управления установками различных типов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практической работы с  оборудованием и механизмами для проведения различных видов работ.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и принцип действия оборудования и приборов, Правила их эксплуатации,  а также Требований норм и Правил промышленной безопасности.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0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6. Требования к компетенциям машиниста электровоза и </w:t>
      </w:r>
    </w:p>
    <w:bookmarkEnd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тепловоза 4-го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 - 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результат изучения материалов по объекту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навыки работы с компьютерной и множительной техникой.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учетом поставленных задач умение корректно выдать задание. Требований норм и Правил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 - 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результат выключения горных машин и оборудования, передача оборудования следующей смене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Самостоятельное определение круга задач. Организация и контроль работы подчиненных работников. Ответственность за конечный результат решения задач.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 документов, регламентирующих добычу.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правил, инструкций отрасли по ТБ. Требований норм и Правил промышленной безопасности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"Открытая разработка месторождений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ископаемых"</w:t>
            </w:r>
          </w:p>
        </w:tc>
      </w:tr>
    </w:tbl>
    <w:bookmarkStart w:name="z592" w:id="5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Техник – механик</w:t>
      </w:r>
    </w:p>
    <w:bookmarkEnd w:id="530"/>
    <w:bookmarkStart w:name="z593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1. Связь с действующими нормативными документами: </w:t>
      </w:r>
    </w:p>
    <w:bookmarkEnd w:id="5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 – Техники, механики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руководителей,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и других служащих организаций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4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</w:t>
      </w:r>
    </w:p>
    <w:bookmarkEnd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Предприятия/организации, оказывающие услуги по добыче полезных ископаемых для различных отраслей экономики (нефтегазовая, горнодобывающая, строительство инженерных сооружений, экология и др.)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Горные условия труда. Поднятие тяжестей, пониженная или повышенная температура воздуха, запыленность и влажность, солнечное излучение, шум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повышенного уровня (дополнительная профессиональная подготовка), практический опыт.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5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профессионального стандарта</w:t>
      </w:r>
    </w:p>
    <w:bookmarkEnd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(трудовых функций профессии)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 согласование задания на рабочую смену. Выдача нарядов - заданий подчиненным на смену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 контроль процессами ведения горных работ согласно задания.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Подведение итогов по выполнению задания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6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профессионального стандарта</w:t>
      </w:r>
    </w:p>
    <w:bookmarkEnd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(функциональная карта)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(трудовые действия)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Шанцевые и слесарные инструменты, согласно производственного задания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малой механизации. Физическая сила.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Организация подготовки рабочих мест, горных машин и оборудования к выполнению задания.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Горные машины и оборудование. Слесарные инструменты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Схемы  транспортировки, инструкции и правила эксплуатации горного оборудования, элементов материально-технического обеспечения и ее расстановки на месте работы.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Организация и контроль доставка элементов материально-технического обеспечения в ходе выполнения производственного процесса.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Горные машины и оборудование. Слесарные инструменты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Схемы завершающих работ.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Организация и руководство процессами завершающих работ и установки горного  оборудования  для последующих работ.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7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техник-механика 4-го</w:t>
      </w:r>
    </w:p>
    <w:bookmarkEnd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 - 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в совершенствовании технологии горных работ.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среднестатистических показателей надежности и экономичности. Обеспечение работоспособности и эффективности оборудования, снижения удельных затрат.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технологии. Правила пуска и остановки  горного оборудования и установок. Требований норм и Правил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 - 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в организации технологического процесса.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Оперативное, плановое и неплановое диагностирование оборудования. Управление полным рабочим циклом. Оценка технического состояния  оборудования.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 по правилам безопасности при производстве работ. Контроль  за технологическим процессом и операций, качества используемых материалов и технических средств. Требований норм и Правил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 - 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контроль и надзор  эффективности работ  оборудования.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технологических процессов согласно заданий наряда. Распознавание отклонений от технологического цикла.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Конструктивное устройство и назначение оборудования. Требования к разработкам  технологических процессов, основные  показатели качества забоев, согласно техническим регламентам. Требований норм и Правил промышленной безопасности.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декабря 2013 года № 404 </w:t>
            </w:r>
          </w:p>
        </w:tc>
      </w:tr>
    </w:tbl>
    <w:bookmarkStart w:name="z599" w:id="5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"Техническое обслуживание и ремонт горного электромеханического</w:t>
      </w:r>
      <w:r>
        <w:br/>
      </w:r>
      <w:r>
        <w:rPr>
          <w:rFonts w:ascii="Times New Roman"/>
          <w:b/>
          <w:i w:val="false"/>
          <w:color w:val="000000"/>
        </w:rPr>
        <w:t>оборудования"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36"/>
    <w:bookmarkStart w:name="z601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предназначен для:</w:t>
      </w:r>
    </w:p>
    <w:bookmarkEnd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выработки единых требований к содержанию профессиональной деятельности, обновления квалификационных требований, отвечающих современным потребностям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решения широкого круга задач в области управления персоналом;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разработки образовательных стандартов, учебных планов, модульных учебных программ, а также разработки соответствующих учебно-методических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проведения оценки профессиональной подготовленности и подтверждения соответствия квалификации специалистов.</w:t>
      </w:r>
    </w:p>
    <w:bookmarkStart w:name="z602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профессиональных стандартов  являются:</w:t>
      </w:r>
    </w:p>
    <w:bookmarkEnd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выпускники организаций образования, работники;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руководители и работники организаций, руководители и специалисты подразделений управления персоналом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специалисты, разрабатывающие образовательные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специалисты в области оценки профессиональной подготовленности и  подтверждения соответствия квалификации специалистов.</w:t>
      </w:r>
    </w:p>
    <w:bookmarkStart w:name="z603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основе профессионального стандарта могут разрабатываться внутренние, корпоративные стандарты организаций на функциональные модели деятельности, должности, повышение квалификации, аттестацию работников, систему стимулирования труда и другие.</w:t>
      </w:r>
    </w:p>
    <w:bookmarkEnd w:id="539"/>
    <w:bookmarkStart w:name="z604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настоящем профессиональном стандарте применяются следующие термины и определения:</w:t>
      </w:r>
    </w:p>
    <w:bookmarkEnd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готовность работника к качественному выполнению конкретных функций в рамках определенного вида трудовой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квалификационный уровень/уровень квалификации – совокупность требований к компетенциям работников, дифференцируемых по параметрам сложности, нестандартности трудовых действий, ответственности и самостоятельности.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 труда – предмет, на который направлены действия работника с целью создания продукта при помощи определенных средств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средства труда - средства, используемые работником для преобразования предмета труда из исходного состояния в продукт;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 трудовой деятельности –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трудовая функция – набор взаимосвязанных действий, направленных на решение одной или нескольких задач процесса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профессиональный стандарт – стандарт, определяющий в конкретной области профессиональной деятельности требования к уровню квалификации, компетенций, содержанию, качеству и условиям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единица профессионального стандарта – структурный элемент профессионального стандарта,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профессия – род трудовой деятельности, который требует владения комплексом специальных теоретических знаний и практических навыков, приобретенных в результате специальной подготовки, опыта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компетенция – способность применять знания, умения и опыт в трудовой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должность – функциональное место в системе организационно - административной иерархии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задача - совокупность действий, связанных с реализацией трудовой функции и достижением результата с использованием конкретных предметов и средств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отрасль – совокупность предприятий и организаций, для которых характерна общность выпускаемой продукции, технологии производства, основных фондов и профессиональных навыков работающих;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отраслевая рамка квалификаций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структурированное описание квалификационных уровней, признаваемых в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национальная рамка квалификаций – структурированное описание квалификационных уровней, признаваемых на рынке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функциональная карта – структурированное описание трудовых функций и задач, выполняемых работником определенного вида деятельности в рамках той или иной области профессиональной деятельности.</w:t>
      </w:r>
    </w:p>
    <w:bookmarkStart w:name="z605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настоящем профессиональном стандарте используются следующие сокращения:</w:t>
      </w:r>
    </w:p>
    <w:bookmarkEnd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ПД – профессиональная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ВД – вид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 – профессиональный стандарт;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НРК – национальная рамка квалификаций;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ОРК – Отраслевая рамка квалификаций (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МИНТ от 22 ноября 2013 года № 371 "Об утверждении отраслевой рамки квалификаций в сфере "Геология", зарегистрированный в Реестре государственной регистрации НПА 24 декабря 2013 года № 9018);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ЕТКС - Единый тарифно-квалификационный справочник работ и профессий рабочих РК;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ГКЗ – ГКЗ РК 01-2005 Государственный классификатор занятий в РК;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ТКХ – Типовые квалификационные характеристики должностей руководителей, специалистов и других служащих организаций. </w:t>
      </w:r>
    </w:p>
    <w:bookmarkStart w:name="z606" w:id="5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Паспорт ПС</w:t>
      </w:r>
    </w:p>
    <w:bookmarkEnd w:id="542"/>
    <w:bookmarkStart w:name="z607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Вид экономической деятельности (область профессиональной деятельности): Техническое обслуживание и ремонт горного электромеханического оборудования.</w:t>
      </w:r>
    </w:p>
    <w:bookmarkEnd w:id="543"/>
    <w:bookmarkStart w:name="z608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Основная цель вида экономической (области профессиональной) деятельности: техническое обслуживание и ремонт горного электромеханического оборудования</w:t>
      </w:r>
    </w:p>
    <w:bookmarkEnd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стандарт устанавливает в области профессиональной деятельности "Техническое обслуживание и ремонт горного электромеханического оборудования" требования к содержанию, качеству, условиям труда, квалификации и компетенциям работников.</w:t>
      </w:r>
    </w:p>
    <w:bookmarkStart w:name="z609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Виды трудовой деятельности, профессии, квалификационные уровни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профессиональному стандарту.</w:t>
      </w:r>
    </w:p>
    <w:bookmarkEnd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стандарта относятся к видам деятельности и следующим профессиям данной области: электрослесарь подземный, электрослесарь (слесарь) дежурный и по ремонту оборудования, электрослесарь по ремонту и обслуживанию автоматики и средств измерений,  электрослесарь-монтажник подземного горнопроходческого оборудования, электромонтажник-наладчик, электромонтажник-наладчик, электромонтер по обслуживанию электроустановок, электромонтер по обслуживанию электроустановок, электромеханик, гидромониторщик горномонтажник подземный, монтажник подъемно-транспортного оборудования непрерывного действия, помощник машиниста электровоза, помощник машиниста дизель поезда, машинист подъемной машины, машинист конвейера, машинист перегружателей, машинист компрессорных установок, машинист вакуумной установки, машинист насосных установок.</w:t>
      </w:r>
    </w:p>
    <w:bookmarkStart w:name="z610" w:id="5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Карточка видов трудовой деятельности (профессий)</w:t>
      </w:r>
      <w:r>
        <w:br/>
      </w:r>
      <w:r>
        <w:rPr>
          <w:rFonts w:ascii="Times New Roman"/>
          <w:b/>
          <w:i w:val="false"/>
          <w:color w:val="000000"/>
        </w:rPr>
        <w:t>Параграф 1. Электрослесарь подземный</w:t>
      </w:r>
    </w:p>
    <w:bookmarkEnd w:id="546"/>
    <w:bookmarkStart w:name="z612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Квалификационный уровень по ОРК – 3-4</w:t>
      </w:r>
    </w:p>
    <w:bookmarkEnd w:id="547"/>
    <w:bookmarkStart w:name="z613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Возможные наименования должностей: Электрослесарь подземный.</w:t>
      </w:r>
    </w:p>
    <w:bookmarkEnd w:id="548"/>
    <w:bookmarkStart w:name="z614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Профессия "Электрослесарь подземный" обязывает субъекта знать и уметь выполнять задачи, связанные с реализацией основной функции: монтаж, демонтаж, ремонт, наладка, опробование, сдача в эксплуатацию горного оборудования различного назначения и разной степени сложности</w:t>
      </w:r>
    </w:p>
    <w:bookmarkEnd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</w:p>
    <w:bookmarkStart w:name="z615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Требования к условиям труда, образованию и опыту электрослесарь подземный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</w:p>
    <w:bookmarkEnd w:id="550"/>
    <w:bookmarkStart w:name="z616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Перечень единиц профессионального стандарта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</w:p>
    <w:bookmarkEnd w:id="551"/>
    <w:bookmarkStart w:name="z617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Функциональная карта, описывающая единицы профессионального стандарта и трудовые действия, выполняемые электрослесарь подземный, приведена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 к настоящему профессиональному стандарту.</w:t>
      </w:r>
    </w:p>
    <w:bookmarkEnd w:id="552"/>
    <w:bookmarkStart w:name="z618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Требования к компетенциям электрослесарь подземный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</w:p>
    <w:bookmarkEnd w:id="553"/>
    <w:bookmarkStart w:name="z619" w:id="5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Электромонтажник-наладчик</w:t>
      </w:r>
    </w:p>
    <w:bookmarkEnd w:id="554"/>
    <w:bookmarkStart w:name="z620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Квалификационный уровень по ОРК – 3-4</w:t>
      </w:r>
    </w:p>
    <w:bookmarkEnd w:id="555"/>
    <w:bookmarkStart w:name="z621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Возможные наименования должностей:  электромонтажник-наладчик.</w:t>
      </w:r>
    </w:p>
    <w:bookmarkEnd w:id="556"/>
    <w:bookmarkStart w:name="z622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Профессия "Электромонтажник-наладчик" обязывает субъекта знать и уметь выполнять задачи, связанные с реализацией основной функции: наладка объектов электроснабжения напряжением до и свыше 10  кВ с простыми и сложными видами защит.</w:t>
      </w:r>
    </w:p>
    <w:bookmarkEnd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</w:p>
    <w:bookmarkStart w:name="z623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Требования к условиям труда, образованию и опыту работы электромонтажник-наладчика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</w:p>
    <w:bookmarkEnd w:id="558"/>
    <w:bookmarkStart w:name="z624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Перечень единиц профессионального стандарта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</w:p>
    <w:bookmarkEnd w:id="559"/>
    <w:bookmarkStart w:name="z625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Функциональная карта, описывающая единицы профессионального стандарта и трудовые действия, выполняемые электромонтажник-наладчиком, приведена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</w:p>
    <w:bookmarkEnd w:id="560"/>
    <w:bookmarkStart w:name="z626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Требования к компетенциям электромонтажник-наладчика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</w:p>
    <w:bookmarkEnd w:id="561"/>
    <w:bookmarkStart w:name="z627" w:id="5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Электромонтер по обслуживанию электроустановок</w:t>
      </w:r>
    </w:p>
    <w:bookmarkEnd w:id="562"/>
    <w:bookmarkStart w:name="z628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Квалификационный уровень по ОРК – 3</w:t>
      </w:r>
    </w:p>
    <w:bookmarkEnd w:id="563"/>
    <w:bookmarkStart w:name="z629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Возможные наименования должностей: электромонтер по обслуживанию электроустановок.</w:t>
      </w:r>
    </w:p>
    <w:bookmarkEnd w:id="564"/>
    <w:bookmarkStart w:name="z630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Профессия "Электромонтер по обслуживанию электроустановок" обязывает субъекта знать и уметь выполнять задачи, связанные с реализацией основной функции: текущее обслуживание электроустановок, двигателей разных типов, генераторов, аккумуляторов, зарядно-разрядных и силовых щитов, выпрямителей.</w:t>
      </w:r>
    </w:p>
    <w:bookmarkEnd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профессиональному стандарту.</w:t>
      </w:r>
    </w:p>
    <w:bookmarkStart w:name="z631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Требования к условиям труда, образованию и опыту работы электромонтера по обслуживанию электроустановок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профессиональному стандарту.</w:t>
      </w:r>
    </w:p>
    <w:bookmarkEnd w:id="566"/>
    <w:bookmarkStart w:name="z632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Перечень единиц профессионального стандарта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профессиональному стандарту.</w:t>
      </w:r>
    </w:p>
    <w:bookmarkEnd w:id="567"/>
    <w:bookmarkStart w:name="z633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Функциональная карта, описывающая единицы профессионального стандарта и трудовые действия, выполняемые электромонтером по обслуживанию электроустановок, приведена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профессиональному стандарту.</w:t>
      </w:r>
    </w:p>
    <w:bookmarkEnd w:id="568"/>
    <w:bookmarkStart w:name="z634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Требования к компетенциям электромонтера по обслуживанию электроустановок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профессиональному стандарту.</w:t>
      </w:r>
    </w:p>
    <w:bookmarkEnd w:id="569"/>
    <w:bookmarkStart w:name="z635" w:id="5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Электромеханик</w:t>
      </w:r>
    </w:p>
    <w:bookmarkEnd w:id="570"/>
    <w:bookmarkStart w:name="z636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Квалификационный уровень по ОРК – 4</w:t>
      </w:r>
    </w:p>
    <w:bookmarkEnd w:id="571"/>
    <w:bookmarkStart w:name="z637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Возможные наименования должностей: электромеханик.</w:t>
      </w:r>
    </w:p>
    <w:bookmarkEnd w:id="572"/>
    <w:bookmarkStart w:name="z638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Профессия "Электромеханик" обязывает субъекта знать и уметь выполнять задачи, связанные с реализацией основной функции: обеспечение исправного состояния, безаварийной и надежной работы обслуживаемых устройств и оборудования, правильную их эксплуатацию, своевременный качественный ремонт и модернизацию.</w:t>
      </w:r>
    </w:p>
    <w:bookmarkEnd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профессиональному стандарту.</w:t>
      </w:r>
    </w:p>
    <w:bookmarkStart w:name="z639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Требования к условиям труда, образованию и опыту работы электромеханика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профессиональному стандарту.</w:t>
      </w:r>
    </w:p>
    <w:bookmarkEnd w:id="574"/>
    <w:bookmarkStart w:name="z640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Перечень единиц профессионального стандарта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профессиональному стандарту.</w:t>
      </w:r>
    </w:p>
    <w:bookmarkEnd w:id="575"/>
    <w:bookmarkStart w:name="z641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Функциональная карта, описывающая единицы профессионального стандарта и трудовые действия, выполняемые электромехаником, приведена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профессиональному стандарту.</w:t>
      </w:r>
    </w:p>
    <w:bookmarkEnd w:id="576"/>
    <w:bookmarkStart w:name="z642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Требования к компетенциям электромеханика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профессиональному стандарту.</w:t>
      </w:r>
    </w:p>
    <w:bookmarkEnd w:id="577"/>
    <w:bookmarkStart w:name="z643" w:id="5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Гидромониторщик</w:t>
      </w:r>
    </w:p>
    <w:bookmarkEnd w:id="578"/>
    <w:bookmarkStart w:name="z644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Квалификационный уровень по ОРК – 3</w:t>
      </w:r>
    </w:p>
    <w:bookmarkEnd w:id="579"/>
    <w:bookmarkStart w:name="z645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Возможные наименования должностей: гидромониторщик.</w:t>
      </w:r>
    </w:p>
    <w:bookmarkEnd w:id="580"/>
    <w:bookmarkStart w:name="z646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Профессия "Гидромониторщик" обязывает субъекта знать и уметь выполнять задачи, связанные с реализацией основной функции: обеспечение исправного состояния, безаварийной и надежной работы обслуживаемых устройств и оборудования, правильную их эксплуатацию, своевременный качественный ремонт и модернизацию.</w:t>
      </w:r>
    </w:p>
    <w:bookmarkEnd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профессиональному стандарту.</w:t>
      </w:r>
    </w:p>
    <w:bookmarkStart w:name="z647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Требования к условиям труда, образованию и опыту работы гидромониторщика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профессиональному стандарту.</w:t>
      </w:r>
    </w:p>
    <w:bookmarkEnd w:id="582"/>
    <w:bookmarkStart w:name="z648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Перечень единиц профессионального стандарта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профессиональному стандарту.</w:t>
      </w:r>
    </w:p>
    <w:bookmarkEnd w:id="583"/>
    <w:bookmarkStart w:name="z649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Функциональная карта, описывающая единицы профессионального стандарта и трудовые действия, выполняемые гидромониторщиком, приведена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профессиональному стандарту.</w:t>
      </w:r>
    </w:p>
    <w:bookmarkEnd w:id="584"/>
    <w:bookmarkStart w:name="z650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Требования к компетенциям гидромониторщика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профессиональному стандарту.</w:t>
      </w:r>
    </w:p>
    <w:bookmarkEnd w:id="585"/>
    <w:bookmarkStart w:name="z651" w:id="5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Горномонтажник подземный</w:t>
      </w:r>
    </w:p>
    <w:bookmarkEnd w:id="586"/>
    <w:bookmarkStart w:name="z652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Квалификационный уровень по ОРК – 3</w:t>
      </w:r>
    </w:p>
    <w:bookmarkEnd w:id="587"/>
    <w:bookmarkStart w:name="z653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Возможные наименования должностей: горномонтажник подземный.</w:t>
      </w:r>
    </w:p>
    <w:bookmarkEnd w:id="588"/>
    <w:bookmarkStart w:name="z654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Профессия "Горномонтажник подземный" обязывает субъекта знать и уметь выполнять задачи, связанные с реализацией основной функции: монтаж и демонтаж механической части горных машин (выемочных и проходческих комбайнов, скребковых конвейеров, гидрофицированной крепи и др. горного оборудования и механизмов.</w:t>
      </w:r>
    </w:p>
    <w:bookmarkEnd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настоящему профессиональному стандарту.</w:t>
      </w:r>
    </w:p>
    <w:bookmarkStart w:name="z655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Требования к условиям труда, образованию и опыту работы горномонтажника подземный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настоящему профессиональному стандарту.</w:t>
      </w:r>
    </w:p>
    <w:bookmarkEnd w:id="590"/>
    <w:bookmarkStart w:name="z656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Перечень единиц профессионального стандарта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настоящему профессиональному стандарту.</w:t>
      </w:r>
    </w:p>
    <w:bookmarkEnd w:id="591"/>
    <w:bookmarkStart w:name="z657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Функциональная карта, описывающая единицы профессионального стандарта и трудовые действия, выполняемые горномонтажником подземный, приведена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настоящему профессиональному стандарту.</w:t>
      </w:r>
    </w:p>
    <w:bookmarkEnd w:id="592"/>
    <w:bookmarkStart w:name="z658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Требования к компетенциям горномонтажника подземный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настоящему профессиональному стандарту.</w:t>
      </w:r>
    </w:p>
    <w:bookmarkEnd w:id="593"/>
    <w:bookmarkStart w:name="z659" w:id="5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Монтажник подъемно-транспортного оборудования</w:t>
      </w:r>
      <w:r>
        <w:br/>
      </w:r>
      <w:r>
        <w:rPr>
          <w:rFonts w:ascii="Times New Roman"/>
          <w:b/>
          <w:i w:val="false"/>
          <w:color w:val="000000"/>
        </w:rPr>
        <w:t>непрерывного действия</w:t>
      </w:r>
    </w:p>
    <w:bookmarkEnd w:id="594"/>
    <w:bookmarkStart w:name="z660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Квалификационный уровень по ОРК – 3</w:t>
      </w:r>
    </w:p>
    <w:bookmarkEnd w:id="595"/>
    <w:bookmarkStart w:name="z661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Возможные наименования должностей: монтажник подъемно-транспортного оборудования непрерывного действия.</w:t>
      </w:r>
    </w:p>
    <w:bookmarkEnd w:id="596"/>
    <w:bookmarkStart w:name="z662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Профессия "Монтажник подъемно-транспортного оборудования непрерывного действия" обязывает субъекта знать и уметь выполнять задачи, связанные с реализацией основной функции: монтаж подъемно-транспортных механизмов непрерывного действия.</w:t>
      </w:r>
    </w:p>
    <w:bookmarkEnd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8 к настоящему профессиональному стандарту.</w:t>
      </w:r>
    </w:p>
    <w:bookmarkStart w:name="z663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Требования к условиям труда, образованию и опыту работы монтажника подъемно-транспортного оборудования непрерывного действия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8 к настоящему профессиональному стандарту.</w:t>
      </w:r>
    </w:p>
    <w:bookmarkEnd w:id="598"/>
    <w:bookmarkStart w:name="z664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Перечень единиц профессионального стандарта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8 к настоящему профессиональному стандарту.</w:t>
      </w:r>
    </w:p>
    <w:bookmarkEnd w:id="599"/>
    <w:bookmarkStart w:name="z665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Функциональная карта, описывающая единицы профессионального стандарта и трудовые действия, выполняемые монтажник подъемно-транспортного оборудования непрерывного действия, приведена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8 к настоящему профессиональному стандарту.</w:t>
      </w:r>
    </w:p>
    <w:bookmarkEnd w:id="600"/>
    <w:bookmarkStart w:name="z666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Требования к компетенциям монтажника подъемно-транспортного оборудования непрерывного действия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8 к настоящему профессиональному стандарту.</w:t>
      </w:r>
    </w:p>
    <w:bookmarkEnd w:id="601"/>
    <w:bookmarkStart w:name="z667" w:id="6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Помощник машиниста локомотива</w:t>
      </w:r>
      <w:r>
        <w:br/>
      </w:r>
      <w:r>
        <w:rPr>
          <w:rFonts w:ascii="Times New Roman"/>
          <w:b/>
          <w:i w:val="false"/>
          <w:color w:val="000000"/>
        </w:rPr>
        <w:t>(электровоза, дизель поезда)</w:t>
      </w:r>
    </w:p>
    <w:bookmarkEnd w:id="602"/>
    <w:bookmarkStart w:name="z668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Квалификационный уровень по ОРК – 3</w:t>
      </w:r>
    </w:p>
    <w:bookmarkEnd w:id="603"/>
    <w:bookmarkStart w:name="z669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Возможные наименования должностей: помощник машиниста локомотива (электровоза, дизель поезда).</w:t>
      </w:r>
    </w:p>
    <w:bookmarkEnd w:id="604"/>
    <w:bookmarkStart w:name="z670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Профессия "Помощник машиниста локомотива (электровоза, дизель поезда)" обязывает субъекта знать и уметь выполнять задачи, связанные с реализацией основной функции: техническое обслуживание и уход за шахтными локомотивами (электровозами и дизель поездами), контроль количества топлива, показания счетчиков электроэнергии, рекуперации. Выполняет поручения машиниста.</w:t>
      </w:r>
    </w:p>
    <w:bookmarkEnd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9 к настоящему профессиональному стандарту.</w:t>
      </w:r>
    </w:p>
    <w:bookmarkStart w:name="z671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Требования к условиям труда, образованию и опыту работы помощника машиниста локомотива (электровоза, дизель поезда)приведены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9 к настоящему профессиональному стандарту.</w:t>
      </w:r>
    </w:p>
    <w:bookmarkEnd w:id="606"/>
    <w:bookmarkStart w:name="z672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Перечень единиц профессионального стандарта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9 к настоящему профессиональному стандарту.</w:t>
      </w:r>
    </w:p>
    <w:bookmarkEnd w:id="607"/>
    <w:bookmarkStart w:name="z673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Функциональная карта, описывающая единицы профессионального стандарта и трудовые действия, выполняемые помощником машиниста локомотива (электровоза, дизель поезда), приведена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9 к настоящему профессиональному стандарту.</w:t>
      </w:r>
    </w:p>
    <w:bookmarkEnd w:id="608"/>
    <w:bookmarkStart w:name="z674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Требования к компетенциям помощника машиниста локомотива (электровоза, дизель поезда)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9 к настоящему профессиональному стандарту.</w:t>
      </w:r>
    </w:p>
    <w:bookmarkEnd w:id="609"/>
    <w:bookmarkStart w:name="z675" w:id="6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Машинист подземных установок</w:t>
      </w:r>
    </w:p>
    <w:bookmarkEnd w:id="610"/>
    <w:bookmarkStart w:name="z676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Квалификационный уровень по ОРК – 3</w:t>
      </w:r>
    </w:p>
    <w:bookmarkEnd w:id="611"/>
    <w:bookmarkStart w:name="z677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Возможные наименования должностей: машинист подземных установок.</w:t>
      </w:r>
    </w:p>
    <w:bookmarkEnd w:id="612"/>
    <w:bookmarkStart w:name="z678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Профессия "Машинист подземных установок" обязывает субъекта знать и уметь выполнять задачи, связанные с реализацией основной функции: управление различными подземными установками (механизмами, агрегатами) для транспортировки людей и различных видов грузов, материалов и оборудования.</w:t>
      </w:r>
    </w:p>
    <w:bookmarkEnd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10 к настоящему профессиональному стандарту.</w:t>
      </w:r>
    </w:p>
    <w:bookmarkStart w:name="z679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Требования к условиям труда, образованию и опыту работы машиниста подземных установок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10 к настоящему профессиональному стандарту.</w:t>
      </w:r>
    </w:p>
    <w:bookmarkEnd w:id="614"/>
    <w:bookmarkStart w:name="z680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Перечень единиц профессионального стандарта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10 к настоящему профессиональному стандарту.</w:t>
      </w:r>
    </w:p>
    <w:bookmarkEnd w:id="615"/>
    <w:bookmarkStart w:name="z681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Функциональная карта, описывающая единицы профессионального стандарта и трудовые действия, выполняемые машинистом подземных установок, приведена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10 к настоящему профессиональному стандарту.</w:t>
      </w:r>
    </w:p>
    <w:bookmarkEnd w:id="616"/>
    <w:bookmarkStart w:name="z682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Требования к компетенциям помощника Машинист подземных установок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10 к настоящему профессиональному стандарту.</w:t>
      </w:r>
    </w:p>
    <w:bookmarkEnd w:id="617"/>
    <w:bookmarkStart w:name="z683" w:id="6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Виды сертификатов, выдаваемых на основе настоящего</w:t>
      </w:r>
      <w:r>
        <w:br/>
      </w:r>
      <w:r>
        <w:rPr>
          <w:rFonts w:ascii="Times New Roman"/>
          <w:b/>
          <w:i w:val="false"/>
          <w:color w:val="000000"/>
        </w:rPr>
        <w:t>профессионального стандарта</w:t>
      </w:r>
      <w:r>
        <w:br/>
      </w:r>
      <w:r>
        <w:rPr>
          <w:rFonts w:ascii="Times New Roman"/>
          <w:b/>
          <w:i w:val="false"/>
          <w:color w:val="000000"/>
        </w:rPr>
        <w:t>5. Разработчики профессионального стандарта</w:t>
      </w:r>
    </w:p>
    <w:bookmarkEnd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"Personnel Recruitment Center "Career-Holdings"</w:t>
      </w:r>
    </w:p>
    <w:bookmarkStart w:name="z685" w:id="6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6. Лист согласования</w:t>
      </w:r>
    </w:p>
    <w:bookmarkEnd w:id="6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организации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согласования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Отраслевой совет по развитию технического и профессионального образования и подготовке кадров Министерства индустрии и новых технологий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6" w:id="6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7. Экспертиза и регистрация профессионального стандарта</w:t>
      </w:r>
    </w:p>
    <w:bookmarkEnd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профессиональный стандарт зарегистрирован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 в Реестр профессиональных стандартов рег. №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 (протокол) № ___________            Дата 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"Техническое обслуживание и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горного электромеханического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оборудования"</w:t>
            </w:r>
          </w:p>
        </w:tc>
      </w:tr>
    </w:tbl>
    <w:bookmarkStart w:name="z688" w:id="6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Виды деятельности, профессии, квалификационные уровни</w:t>
      </w:r>
    </w:p>
    <w:bookmarkEnd w:id="6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с учетом тенденций рынка труда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согласно государственному классификатору занятий Республики Казахстан 01-2005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Монтаж, демонтаж, ремонт, наладка, опробование, сдача в эксплуатацию горного оборудования различного назначения и разной степени сложности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подземный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подземный, электрослесарь (слесарь) дежурный и  по ремонту оборудования, электрослесарь по ремонту и обслуживанию автоматики и средств измерений,  электрослесарь-монтажник подземного горнопроходческого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Наладка объектов электроснабжения  напряжением до и свыше 10  кВ с простыми и сложными видами защит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Электромонтажник-наладчик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Электромонтажник-наладчик, электромонтажник-наладчик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обслуживание электроустановок, двигателей разных типов, генераторов, аккумуляторов, зарядно-разрядных и силовых щитов, выпрямителей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электроустановок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электроустановок, электромонтер по обслуживанию электроустановок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исправного состояния, безаварийной и надежной работы обслуживаемых устройств и оборудования, правильную их эксплуатацию, своевременный качественный ремонт и модернизацию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гидромонитором при разработке (подрезке, обрушении), смыве, размыве, транспортировке грунтов и горных пород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Гидромониторщик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Гидромониторщик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демонтаж механической части горных машин (выемочных и проходческих комбайнов, скребковых конвейеров, гидрофицированной крепи и др. горного оборудования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Горномонтажник подземный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Горномонтажник подземный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подъемно-транспортных механизмов непрерывного действия.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Монтажник подъемно-транспортного оборудования непрерывного действия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подъемно-транспортного оборудования непрерывного 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уход за шахтными локомотивами (электровозами и дизель поездов, контроль количества топлива, показания счетчиков электроэнергии, рекуперации. Выполняет поручения машиниста.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локомотива (электровоза, дизель поезда)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электровоза, помощник машиниста дизель поезда.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различными подземными установками (механизмами, агрегатами) для транспортировки людей и различных видов грузов, материалов и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подземных установок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подъемной машины, машинист конвейера, машинист перегружателей, машинист компрессорных установок, машинист вакуумной установки, машинист насосных установок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"Техническое обслуживание и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горного электромеханического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оборудования"</w:t>
            </w:r>
          </w:p>
        </w:tc>
      </w:tr>
    </w:tbl>
    <w:bookmarkStart w:name="z690" w:id="6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Электрослесарь подземный</w:t>
      </w:r>
    </w:p>
    <w:bookmarkEnd w:id="622"/>
    <w:bookmarkStart w:name="z691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1. Связь с действующими нормативными документами: </w:t>
      </w:r>
    </w:p>
    <w:bookmarkEnd w:id="6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 – "Электрослесарь подземный"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04 "Общие профессии горных и горнокапитальных работ". МТСЗН РК от 19.04.2013 г. № 180-ө-м (МЮ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15.05.2013)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подземный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2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</w:t>
      </w:r>
    </w:p>
    <w:bookmarkEnd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Горнодобывающие предприятия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Подземные условия труда. Поднятие тяжестей, пониженная или повышенная температура воздуха и влажность, содержание (выделение) вредных веществ в материалах или пробах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уровень квалификации технического и профессионального образования и практический опыт работы или повышенный уровень квалификации технического и профессионального образования без практического опыта работы.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на 2 уровне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Повышенный уровень квалификации технического и профессионального образования и практический опыт работы или квалификация специалиста среднего звена без практического опыта работы.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3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профессионального стандарта</w:t>
      </w:r>
    </w:p>
    <w:bookmarkEnd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(трудовых функций профессии)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трудовой 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техническому обслуживанию и ремонту горного оборудования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Монтаж, демонтаж, ремонт, наладка, горного оборудования различного назначения и разной степени сложности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Опробование и сдача в эксплуатацию горного оборудования и оформление сопроводительной документации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4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профессионального стандарта</w:t>
      </w:r>
    </w:p>
    <w:bookmarkEnd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(функциональная карта)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трудовой 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(трудовые действия)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Электрослесарный комплект инструментов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допуска к работам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Выключение горного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Подготовка к техническому обслуживанию и ремонту горного оборудования (очистка от пыли и грязи, обеспечение доступа к оборудованию и др.)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 Подготовка рабочего места электрослесаря для технического обслуживания и ремонта горного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Электрослесарный комплект инструментов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 техническая документация монтажа, демонтажа, ремонта и наладки соответствующего горного оборудования и средств измерений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Демонтаж горного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Ремонт и наладка горного оборудования - замена и подключение контрольно-измерительных приборов: манометров, вольтметров, амперметров.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 Техническое обслуживание преобразовательных установок, подстанций, средств СЦБ (сигнализации, централизации и блокировки) и автоматической сфетофорной блокировки (АСБ) рельсового транспорта.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2-4) Техническое обслуживание механической и электрической частей сложных машин, узлов и механизмов, аппаратуры, контрольно-измерительных приборов, установок автоматического действия, средств телемеханики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2-5) Техническое обслуживание особо сложных машин, узлов и механизмов, аппаратов, контрольно-измерительных приборов. Наладка и испытание автоматических систем электронной, телемеханической, радиорелейной аппаратуры, изотопных реле датчиков, асинхронно-синхронизированного регулируемого электропривода.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2-6) Техническое обслуживание особо сложных аппаратов, машин, механизмов, электроприводов с системами и схемами электронного управления. Наладка и испытания электронных блоков тиристорного возбуждения, автоматических систем регулируемого электропривода (асинхронного и синхронного) на базе микропроцессорных программируемых контроллеров.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Электрослесарный комплект инструментов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Правила и техническая документация опробования и сдачи соответствующего горного оборудования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Опробование и сдача в эксплуатацию горного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 Оформление сопроводительной документации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5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электрослесаря подземного</w:t>
      </w:r>
    </w:p>
    <w:bookmarkEnd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выполнение поставленных задач в реализации  процессов подготовки технических и других вспомогательных средств для проведения технического обслуживания и ремонта горного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практической работы со слесарным инструментом и контрольно-измерительными приборами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Назначение, технические характеристики обслуживаемых машин, механизмов и электроаппаратуры, нормы и объемы их технического обслуживания; требований норм и Правил промышленной безопасности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6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компетенциям электрослесаря подземного</w:t>
      </w:r>
    </w:p>
    <w:bookmarkEnd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результат при реализации основных функций для проведения технического обслуживания и ремонта горного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практической работы со слесарным инструментом и контрольно-измерительными приборами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Назначение, технические характеристики обслуживаемых машин, механизмов и электроаппаратуры, нормы и объемы их технического обслуживания; требований норм и Правил промышленной безопасности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"Техническое обслуживание и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горного электромеханического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оборудования"</w:t>
            </w:r>
          </w:p>
        </w:tc>
      </w:tr>
    </w:tbl>
    <w:bookmarkStart w:name="z698" w:id="6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Электромонтажник-наладчик</w:t>
      </w:r>
    </w:p>
    <w:bookmarkEnd w:id="629"/>
    <w:bookmarkStart w:name="z699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1. Связь с действующими нормативными документами: </w:t>
      </w:r>
    </w:p>
    <w:bookmarkEnd w:id="6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электромонтажник-наладчик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(Общесоюзный классификатор профессий рабочих, должности служащих и тарифные разряды, код: 19798, (приказ МТСЗН РК от 22.10.1997 г. № 181-п))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0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</w:t>
      </w:r>
    </w:p>
    <w:bookmarkEnd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Горнодобывающие предприятия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Подземные условия труда. Поднятие тяжестей, пониженная или повышенная температура воздуха и влажность, солнечное излучение, содержание (выделение) вредных веществ в материалах или пробах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уровень квалификации технического и профессионального образования и практический опыт работы или повышенный уровень квалификации технического и профессионального образования без практического опыта работы.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Повышенный уровень квалификации технического и профессионального образования и практический опыт работы или квалификация специалиста среднего звена без практического опыта работы.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на 3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1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профессионального стандарта</w:t>
      </w:r>
    </w:p>
    <w:bookmarkEnd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(трудовых функций профессии)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наладке объектов электроснабжения  горного предприятия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Наладка объектов электроснабжения  напряжением до и свыше 10 кВ с простыми и сложными видами защит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Сдача объектов электроснабжения в эксплуатацию и оформление соответствующих сопроводительных документов.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2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профессионального стандарта</w:t>
      </w:r>
    </w:p>
    <w:bookmarkEnd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(функциональная карта)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(трудовые действия)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Электрослесарный комплект инструментов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устройства электроустановок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Отключение объекта электроснабжения от электропитания.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Подготовка к наладке объекта электроснабжения (очистка от пыли и грязи, обеспечение доступа к оборудованию и др.)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 Подготовка рабочего места электромонтажника-наладчика для наладки объектов электроснабжения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Электрослесарный комплект инструментов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 техническая документация наладки объектов электроснабжения различной сложности. Схемы измерений и испытаний при производстве пусконаладочных работ. Правила устройства электроустановок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Наладка объектов электроснабжения напряжением до 1 кВ горного предприятия, а также электроприводов переменного тока напряжением до 1 кВ с простыми схемами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Проверка подключения амперметров, вольтметров, счетчиков, приборов контроля изоляции. Проверка максимальных и тепловых защит у автоматических выключателей и магнитных пускателей. Проверка схем управления электроприводами переменного тока с короткозамкнутым ротором. Настройка электромагнитных реле тока и напряжения.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 Наладка объектов электроснабжения  напряжением до 10 кВ с простыми видами защит в промышленном и гражданском строительстве. Наладка электроприводов переменного тока прямого включения напряжением до 10 кВ.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2-4) Наладка объектов электроснабжения напряжением до 10 кВ со сложными видами релейных защит на горных предприятиях. Наладка электроприводов переменного  тока напряжением до 10 кВ с элементами  автоматики, электроприводов постоянного тока с релейно-контакторной схемой управления и регулирования. Наладка фидеров напряжением до 10 кВ с направленной защитой, дифференциальной защитой силовых трансформаторов и двигателей.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2-5) Проверка схем релейной защиты и  управления комплектных трансформаторных  подстанций (КТП) мощностью до 1000 кВА и напряжением до 10 кВ. Наладка диспетчерского управления и сигнализации объектов электроснабжения и поточно-транспортных систем. Руководство электромонтажниками-наладчиками более низких разрядов.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2-6) Наладка нерегулируемых источников постоянного тока: блоков питания (ВПТ, БПН), аккумуляторных батарей. Наладка сложной  дифференциальной и направленной защиты силовых трансформаторов и двигателей. Наладка  сложных схем оперативного управления  постоянного тока, преобразовательных агрегатов машинных и полупроводниковых нерегулируемых мощностей до 500 кВт, преобразовательных агрегатов мощностью свыше 500 кВт. Руководство электромонтажниками-наладчиками более низких разрядов.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Электрослесарный комплект инструментов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Правила и техническая документация опробования и сдачи соответствующего горного оборудования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Работы по приемке и сдаче смены, уборке рабочего места, приспособлений, инструмента, а также содержанию их в надлежащем состоянии,  чистке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 Опробование и сдача в эксплуатацию объектов электроснабжения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3-3) Ведению установленной технической документации.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3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электромонтажник-наладчика</w:t>
      </w:r>
    </w:p>
    <w:bookmarkEnd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выполнение поставленных задач в реализации основных функций к подготовке работ по наладке объектов электроснабжения горного предприятия.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навыки работ с электрослесарным инструментом и контрольно-измерительными приборами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электротехники. Назначение и принцип действия электроизмерительных приборов, электрических машин и аппаратов. Условные графические обозначения элементов электрических схем, требований норм и Правил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выполнение поставленных задач в реализации основных функций по наладке объектов электроснабжения горного предприятия.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навыки работы с контрольно-измерительными приборами и аппаратурой, паяльником и другими  монтажными инструментами. Основные приемы монтажа электрических цепей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Назначение, принцип действия и устройство максимальных токовых и тепловых защит. Методы проверки и настройки несложных электрических схем и аппаратов. Схемы измерений и испытаний при производстве пусконаладочных работ. Правила устройства электроустановок, требований норм и Правил промышленной безопасности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4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компетенциям электромонтажник-наладчика</w:t>
      </w:r>
    </w:p>
    <w:bookmarkEnd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результат при реализации основных функций по наладке объектов электроснабжения горного предприятия.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навыки работы с контрольно-измерительными приборами и аппаратурой, паяльником и другими  монтажными инструментами. Основные приемы монтажа электрических цепей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автоматики и полупроводниковой техники. Конструкцию и устройство электрических машин и аппаратов. Схемы электроснабжения и электроприводов переменного тока. Методы наладки электрооборудования объектов электроснабжения, включая релейную защиту, и электроприводов переменного тока. Типы и технические характеристики используемых при наладке приборов, требований норм и Правил промышленной безопасности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"Техническое обслуживание и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горного электромеханического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оборудования"</w:t>
            </w:r>
          </w:p>
        </w:tc>
      </w:tr>
    </w:tbl>
    <w:bookmarkStart w:name="z706" w:id="6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Электромонтер по обслуживанию электроустановок</w:t>
      </w:r>
    </w:p>
    <w:bookmarkEnd w:id="636"/>
    <w:bookmarkStart w:name="z707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1. Связь с действующими нормативными документами: </w:t>
      </w:r>
    </w:p>
    <w:bookmarkEnd w:id="6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электрооборудования (Общесоюзный классификатор профессий рабочих, должности служащих и тарифные разряды, код: 19846, (приказ МТСЗН РК от 22.10.1997 г. № 181-п))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8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</w:t>
      </w:r>
    </w:p>
    <w:bookmarkEnd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Горнодобывающие предприятия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Подземные условия труда. Поднятие тяжестей, пониженная или повышенная температура воздуха и влажность, солнечное излучение, содержание (выделение) вредных веществ в материалах или пробах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уровень квалификации технического и профессионального образования и практический опыт работы или повышенный уровень квалификации технического и профессионального образования без практического опыта работы.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9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профессионального стандарта</w:t>
      </w:r>
    </w:p>
    <w:bookmarkEnd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(трудовых функций профессии)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трудовой 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электроустановки к текущему обслуживанию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обслуживание электроустановок, двигателей разных типов, генераторов, аккумуляторов, зарядно-разрядных и силовых щитов, выпрямителей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Сдача электроустановки в эксплуатацию и ведение технической документации по выполняемой работе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0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профессионального стандарта</w:t>
      </w:r>
    </w:p>
    <w:bookmarkEnd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(функциональная карта)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(трудовые действия)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Электрослесарный комплект инструментов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устройства электроустановок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Отключение электроустановки от электропитания.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Подготовка к текущему обслуживанию электроустановки (очистка от пыли и грязи, обеспечение доступа к оборудованию и др.)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 Подготовка рабочего места электромонтер по обслуживанию электроустановок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Электрослесарный комплект инструментов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Правила и техническая документация текущего обслуживания электроустановок различной сложности.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Определение по отдельным признакам и показаниям приборов неполадок в работе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Устранение несложных повреждений в двигателях. Частичная разборка и чистка отдельных узлов оборудования. Выполнение работ по монтажу электроосвещения. Ведение технической документации по выполняемой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 Обслуживание электроустановок с автоматизированными источниками гарантированного питания со сложными схемами на логических элементах, выпрямительно - инверторных установок, в том числе с использованием интегральных схем. Выявление повреждений в автоматизированном оборудовании с дистанционным управлением, в системе управления, блокировки и сигнализации, с проведением электрических измерений качественных показателей оборудования. Обслуживание электропитающих установок.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Работы по приемке и сдаче смены, уборке рабочего места, приспособлений, инструмента, а также содержанию их в надлежащем состоянии,  чистке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 Опробование и сдача в эксплуатацию объектов электроснабжения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3-3) Ведение технической документации по выполняемой работе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1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электромонтера по</w:t>
      </w:r>
    </w:p>
    <w:bookmarkEnd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обслуживанию электроустановок 3-го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 профессиональные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выполнение поставленных задач в реализации  процессов подготовки к техническому обслуживанию электроустановок горного предприятия различной сложности.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навыки работы с контрольно-измерительными приборами и аппаратурой, паяльником и другими  монтажными инструментами. Основные приемы монтажа электрических цепей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Элементарные сведения по электротехнике и теплотехнике. Принципы работы двигателей, генераторов, аккумуляторов, выпрямителей, силовых и зарядно-разрядных щитов. Устройство и назначение измерительных приборов. Режимы работы аккумуляторных батарей. Правила технической эксплуатации обслуживаемых электроустановок, требований норм и Правил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выполнение поставленных задач в реализации  процессов технического обслуживания электроустановок горного предприятия различной сложности.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навыки работы с контрольно-измерительными приборами и аппаратурой, паяльником и другими  монтажными инструментами. Основные приемы монтажа электрических цепей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технической эксплуатации электрооборудования и электроустановок; устройство и принцип работы всего оборудования, входящего в состав электроустановок, в том числе источников гарантированного питания, выпрямительных устройств со схемами любой сложности; схемы управления и автоматики систем коммутации дополнительных элементов аккумуляторных батарей; схемы стабилизаторов напряжения, схемы автоматического регулирования и способы их наладки, требований норм и Правил промышленной безопасности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"Техническое обслуживание и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горного электромеханического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оборудования"</w:t>
            </w:r>
          </w:p>
        </w:tc>
      </w:tr>
    </w:tbl>
    <w:bookmarkStart w:name="z713" w:id="6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Электромеханик</w:t>
      </w:r>
    </w:p>
    <w:bookmarkEnd w:id="642"/>
    <w:bookmarkStart w:name="z714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1. Связь с действующими нормативными документами: </w:t>
      </w:r>
    </w:p>
    <w:bookmarkEnd w:id="6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3113 - "Электромеханик"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справочник должностей руководителей,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и других служащих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руководителей,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и других служащих организаций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(Общесоюзный классификатор профессий рабочих, должности служащих и тарифные разряды, код: 25419, (приказ МТСЗН РК от 22.10.1997 г. № 181-п))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5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</w:t>
      </w:r>
    </w:p>
    <w:bookmarkEnd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Горнодобывающие предприятия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Подземные условия труда. Поднятие тяжестей, пониженная или повышенная температура воздуха и влажность, солнечное излучение, содержание (выделение) вредных веществ в материалах или пробах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Повышенный уровень квалификации технического и профессионального образования и практический опыт работы или квалификация специалиста среднего звена без практического опыта работы.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на 3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6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профессионального стандарта</w:t>
      </w:r>
    </w:p>
    <w:bookmarkEnd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(трудовых функций профессии)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трудовой 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горного оборудования к техническому обслуживанию, ремонту и модернизации.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исправного состояния, безаварийной и надежной работы обслуживаемых устройств и оборудования, правильную их эксплуатацию, своевременный качественный ремонт и модернизацию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мероприятий по повышению надежности, качества работы закрепленных технических средств, в освоении и модернизации действующих устройств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7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профессионального стандарта</w:t>
      </w:r>
    </w:p>
    <w:bookmarkEnd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(функциональная карта)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трудовой 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(трудовые действия)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Электрослесарный комплект инструментов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эксплуатации горного оборудования и устройств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Изучает условия работы горного оборудования и устройств, выявляет причины преждевременного износа, принимает меры по их предупреждению и устранению.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Инструктирует работников, пользующихся этим оборудованием и устройствами, о правилах их эксплуатации и мерах по предупреждению производственных травм.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 Принимает участие в расследовании причин повреждений оборудования и разработке мероприятий по предупреждению аварий и производственного травматизма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Руководит работой электромонтеров, контролирует качество выполняемых ими работ, соблюдение технологии, правил по технике безопасности, охране труда, производственной санитарии и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Обеспечивает исправное состояние,  безаварийную и надежную работу обслуживаемых устройств и оборудования, правильную их эксплуатацию, своевременный качественный  ремонт и модернизацию.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 Принимает участие в ликвидации неисправностей в работе устройств, их ремонте, монтаже и регулировке, электротехнических измерениях и испытаниях. Осваивает и внедряет прогрессивные методы технического обслуживания, ремонта, монтажа  и других работ по закрепленному типу устройств.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Принимает меры по обеспечению рабочих мест материалами, сырьем, запасными частями,  измерительными приборами, защитными средствами, инструментом и приспособлениями, технической документацией.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 Принимает участие в расследовании причин повреждений оборудования и разработке мероприятий по предупреждению  аварий  и производственного травматизма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3-3) Принимает участие в разработке мероприятий по повышению надежности, качества работы закрепленных технических средств, в освоении и модернизации действующих устройств.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8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электромеханика 4-го</w:t>
      </w:r>
    </w:p>
    <w:bookmarkEnd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результат при реализации вспомогательных функций по обеспечению исправного состояния, безаварийной и надежной работы обслуживаемых устройств и оборудования, правильную их эксплуатацию, своевременный качественный ремонт и модернизацию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практической работы со слесарным инструментом, контрольно-измерительными приборами. Практический опыт определения неисправности в электрических цепях (линиях).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электротехники, радиотехники, телемеханики. Устройство, принцип действия, технические характеристики и конструктивные особенности приборов и оборудования. Правила  и  порядок испытания устройств и электротехнических измерений. Характерные виды повреждений электротехнических приборов и способы их устранения. Организацию и технологию производства электромонтажных работ. Порядок составления  принципиальных схем по новым образцам устройств и оборудования, требований норм и Правил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результат при реализации основных функций по обеспечению исправного состояния, безаварийной и надежной работы обслуживаемых устройств и оборудования, правильную их эксплуатацию, своевременный качественный ремонт и модернизацию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навыки чтения электрических схем, чертежей оборудования и устройств.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Приказы, указания, распоряжения, инструкции и другие нормативно-распорядительные документы, регламентирующие работу электромеханика, требований норм и Правил промышленной безопасности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"Техническое обслуживание и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горного электромеханического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оборудования"</w:t>
            </w:r>
          </w:p>
        </w:tc>
      </w:tr>
    </w:tbl>
    <w:bookmarkStart w:name="z720" w:id="6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Гидромониторщик</w:t>
      </w:r>
    </w:p>
    <w:bookmarkEnd w:id="648"/>
    <w:bookmarkStart w:name="z721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документами:</w:t>
      </w:r>
    </w:p>
    <w:bookmarkEnd w:id="6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8111 - "Гидромониторщик"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04 "Общие профессии горных и горнокапитальных работ". МТСЗН РК от 19.04.2013 г. № 180-ө-м (МЮ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15.05.2013)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гидромониторщик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2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</w:t>
      </w:r>
    </w:p>
    <w:bookmarkEnd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Горные предприятия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Подземные и наземные условия труда. Поднятие тяжестей, пониженная или повышенная температура воздуха и влажность, солнечное излучение, содержание (выделение) вредных веществ в материалах или пробах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Повышенный уровень квалификации технического и профессионального образования и практический опыт работы или квалификация специалиста среднего звена без практического опыта работы.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3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профессионального стандарта</w:t>
      </w:r>
    </w:p>
    <w:bookmarkEnd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(трудовых функций профессии)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трудовой 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гидромонитора к работе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гидромонитором при разработке (подрезке, обрушении), смыве, размыве, транспортировке грунтов и горных пород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Демонтаж оборудования и ликвидация последствий полевых геофизических работ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4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профессионального стандарта</w:t>
      </w:r>
    </w:p>
    <w:bookmarkEnd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(функциональная карта)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трудовой 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(трудовые действия)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Гидромонитор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эксплуатации гидромонитора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Разборка, сборка, передвижка и балансировка гидромонитора.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Разборка, сборка, наращивание и укорачивание водоводов и пульпопроводов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Гидромонитор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 техническая документация работы с гидромонитором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Управление гидромонитором при разработке (подрезке, обрушении), смыве, размыве, транспортировке грунтов и горных пород, оформлении выработки, погружении кессонов и опускных колодцев, намыве дамб и других земляных сооружений и отвалов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Заиливание по подземным пультопроводам  очагов пожаров, профилактическое заиливание отработанных самовозгорающихся угольных пластов, заиловка трещин и провалов. Управление потоком пульпы и поддержание необходимой ее консистенции. Обеспечение равномерного размыва, необходимого направления и давления струи.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 Смена насадок и приборов. Крепление выработанного пространства. Дробление крупных кусков горных пород и грунта, разбутовка их в штреке и пропуск по желобам. Открывание и закрывание задвижек высоконапорного става.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Обслуживание и профилактический ремонт гидромониторов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 Наблюдение за состоянием желобов, пульпопроводных и водоводных коммуникаций, вылавливание посторонних предметов.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3-3) Работы по приемке и сдаче смены, уборке рабочего места, приспособлений, инструмента, а также содержанию их в надлежащем состоянии,  чистке оборудования,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5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гидромониторщика 3-го</w:t>
      </w:r>
    </w:p>
    <w:bookmarkEnd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выполнение поставленных задач в реализации вспомогательных функций по подготовке гидромонитора к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навыки с электрослесарным инструментом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Устройство,  конструкции и принцип действия обслуживаемых гидромониторов, приборов, задвижек, высоконапорных ставов,  пульпопроводов и водоводов;  основные сведения о грунтах; требований норм и Правил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выполнение поставленных задач в реализации основных функций  по управлению гидромонитором при разработке (подрезке,  обрушении), смыве, размыве, транспортировке грунтов и горных пород, оформлении выработки, погружении кессонов и опускных колодцев, намыве дамб и других земляных сооружений и отвалов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навыки работы с гидромонитороми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ремонта канав и траншей; технические характеристики гидромониторов, правила их разборки, сборки, установки и балансировки; правила ведения разработки размывом; физические свойства горных пород и грунтов в сухом и мокром виде;  классификацию горных пород и полезных ископаемых по крепости;  способы, приемы и основные схемы размыва и гидравлической транспортировки горных  пород и грунта; формы насадок и способы их замены; требований норм и Правил промышленной безопасности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"Техническое обслуживание и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горного электромеханического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оборудования"</w:t>
            </w:r>
          </w:p>
        </w:tc>
      </w:tr>
    </w:tbl>
    <w:bookmarkStart w:name="z727" w:id="6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Горномонтажник подземный</w:t>
      </w:r>
    </w:p>
    <w:bookmarkEnd w:id="654"/>
    <w:bookmarkStart w:name="z728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документами:</w:t>
      </w:r>
    </w:p>
    <w:bookmarkEnd w:id="6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8111 - "Горномонтажник подземный"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04 "Общие профессии горных и горнокапитальных работ". МТСЗН РК от 19.04.2013 г. № 180-ө-м (МЮ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15.05.2013)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Горномонтажник подземный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9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</w:t>
      </w:r>
    </w:p>
    <w:bookmarkEnd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Горные предприятия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Подземные и наземные условия труда. Поднятие тяжестей, пониженная или повышенная температура воздуха и влажность, солнечное излучение, содержание (выделение) вредных веществ в материалах или пробах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Повышенный уровень квалификации технического и профессионального образования и практический опыт работы или квалификация специалиста среднего звена без практического опыта работы.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0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профессионального стандарта</w:t>
      </w:r>
    </w:p>
    <w:bookmarkEnd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(трудовых функций профессии)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 трудовой 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гидромонитора к работе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демонтаж механической части горных машин (выемочных и проходческих комбайнов, скребковых конвейеров, гидрофицированной крепи и др. горного оборудования и механизмов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Демонтаж оборудования и ликвидация последствий полевых геофизических работ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1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профессионального стандарта</w:t>
      </w:r>
    </w:p>
    <w:bookmarkEnd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(функциональная карта)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 трудовой 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(трудовые действия)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оборудование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эксплуатации гидромонитора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Подготовка мест для размещения материалов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Прием материалов и оборудования на приемно-отправительных площадках горных выработок, погрузка, доставка и разгрузка их с помощью механизмов и вручную в установленных местах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оборудование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 техническая документация работы с гидромонитором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Монтаж и демонтаж трубопроводов и запорной арматуры, конвейерных ставов, скребковых конвейеров (кроме забойных конвейеров в очистном забое), вспомогательного оборудования, устройств и приспособлений, применяемых при монтаже горношахтного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Монтаж и демонтаж механической части выемочных и проходческих комбайнов, скребковых конвейеров в очистном забое, секций гидрофицированной крепи и маслостанций, гидроразводки, узлов гидравлики, гидрораспределителей, гидрозамков, блоков управления, бункеров, баков, конденсаторов холодильников, теплообменников и испарителей холодильных установок, толкателей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 Монтаж, демонтаж и наладка элементов электронной (полупроводниковой) техники, пневмоавтоматики, радиоэлектроники, телемеханики и изотопных приборов в системах энергоснабжения, гидравлики, автоматизации и дистанционного управления: в очистных забоях, оборудованных узкозахватными комбайнами, стругами, выемочными комплексами и агрегатами; в подготовительных забоях, оборудованных комбайнами.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Работы по приемке и сдаче смены, уборке рабочего места, приспособлений, инструмента, а также содержанию их в надлежащем состоянии,  чистке оборудования.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2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горномонтажника подземного</w:t>
      </w:r>
    </w:p>
    <w:bookmarkEnd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выполнение поставленных задач в реализации вспомогательных функций по подготовке к монтажу и демонтажу горного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навыки с электрослесарным инструментом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горного дела; устройство, назначение и технические характеристики монтируемых и обслуживаемых машин, механизмов и приспособлений; правила установки и крепления,  такелажных механизмов; способы строповки и крепления грузов, деталей, узлов; допустимые нагрузки на обслуживаемые машины, механизмы, приспособления, прицепные устройства; порядок ведения монтажных работ, требований норм и Правил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выполнение поставленных задач в реализации основных функций  по монтажу и демонтажу горного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навыки с электрослесарным инструментом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Устройство, назначение, технические характеристики монтируемых машин, механизмов, электроустановок, средств автоматики, дистанционного управления и другого оборудования, способы их монтажа, демонтажа, регулирования, наладки и опробования в работе; способы проверки режимов работы, нагрузок, снятия эксплуатационных характеристик и диаграмм в процессе опробования обслуживаемого оборудования; устройство контрольно-измерительных приборов высокой точности и правила пользования ими, требований норм и Правил промышленной безопасности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"Техническое обслуживание и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горного электромеханического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оборудования"</w:t>
            </w:r>
          </w:p>
        </w:tc>
      </w:tr>
    </w:tbl>
    <w:bookmarkStart w:name="z734" w:id="6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Монтажник подъемно-транспортного оборудования</w:t>
      </w:r>
      <w:r>
        <w:br/>
      </w:r>
      <w:r>
        <w:rPr>
          <w:rFonts w:ascii="Times New Roman"/>
          <w:b/>
          <w:i w:val="false"/>
          <w:color w:val="000000"/>
        </w:rPr>
        <w:t>непрерывного действия</w:t>
      </w:r>
    </w:p>
    <w:bookmarkEnd w:id="660"/>
    <w:bookmarkStart w:name="z735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Связь с действующими нормативными документами: </w:t>
      </w:r>
    </w:p>
    <w:bookmarkEnd w:id="6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 "Монтажник подъемно-транспортного оборудования непрерывного действия", "Монтажник подъемно-транспортного оборудования прерывного действия"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подъемно-транспортного оборудования непрерывного действия (Общесоюзный классификатор профессий рабочих, должности служащих и тарифные разряды, код: 14607, (приказ МТСЗН РК от 22.10.1997 г. № 181-п))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подъемно-транспортного оборудования прерывного действия (Общесоюзный классификатор профессий рабочих, должности служащих и тарифные разряды, код: 14608, (приказ МТСЗН РК от 22.10.1997 г. № 181-п))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6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</w:t>
      </w:r>
    </w:p>
    <w:bookmarkEnd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Горные предприятия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Подземные и наземные условия труда. Поднятие тяжестей, пониженная или повышенная температура воздуха и влажность, солнечное излучение, содержание (выделение) вредных веществ в материалах или пробах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Повышенный уровень квалификации технического и профессионального образования и практический опыт работы или квалификация специалиста среднего звена без практического опыта работы.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7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профессионального стандарта</w:t>
      </w:r>
    </w:p>
    <w:bookmarkEnd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(трудовых функций профессии)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трудовой 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подъемно-транспортных механизмов непрерывного действия к монтажу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подъемно-транспортных механизмов непрерывного действия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Сдача в эксплуатация подъемно-транспортных механизмов непрерывного действия и оформление технической документации выполненных работ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8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профессионального стандарта</w:t>
      </w:r>
    </w:p>
    <w:bookmarkEnd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(функциональная карта)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трудовой 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(трудовые действия)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Слесарные инструменты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распаковки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Подготовка мест для размещения материалов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Прием материалов и оборудования на приемно-отправительных площадках горных выработок, погрузка, доставка и разгрузка их с помощью механизмов и вручную в установленных местах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Слесарные инструменты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и правила пользования простыми такелажными средствами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Выполнение простых работ при монтаже подъемно-транспортного оборудования непрерывного действия и связанных с ними конструкций.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Выполнение работ средней сложности при монтаже подъемно-транспортных механизмов непрерывного действия и связанных с ним конструкций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 Выполнение особо сложных, требующих повышенной точности работ. Монтаж особо сложных подъемно-транспортных механизмов непрерывного действия.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Работы по приемке и сдаче смены, уборке рабочего места, приспособлений, инструмента, а также содержанию их в надлежащем состоянии,  чистке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 Сдача в эксплуатация подъемно-транспортных механизмов непрерывного действия и оформление технической документации выполненных работ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9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монтажника</w:t>
      </w:r>
    </w:p>
    <w:bookmarkEnd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подъемно-транспортного 3-го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выполнение поставленных задач в реализации вспомогательных функций по подготовке к монтажу подъемно-транспортных механизмов непрерывного действия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навыки со  слесарным инструментом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распаковки оборудования. Виды простейших такелажных приспособлений и способы их применения. Способы смазки деталей. Назначение слесарных инструментов. Сортаменты применяемых материалов. Способы выполнения несложных монтажных работ. Устройство и правила пользования простыми такелажными средствами, требований норм и Правил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выполнение поставленных задач в реализации основных функций  по монтажу подъемно-транспортных механизмов непрерывного действия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навыки со слесарным инструментом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проверки размеров фундаментов под оборудование и методы монтажа этого оборудования. Способы пользования механизированным инструментом. Простейшие способы выверки смонтированного оборудования. Способы строповки и перемещения грузов. Правила пользования механизированным такелажным оборудованием. Устройство монтируемого оборудования, требований норм и Правил промышленной безопасности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"Техническое обслуживание и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горного электромеханического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оборудования"</w:t>
            </w:r>
          </w:p>
        </w:tc>
      </w:tr>
    </w:tbl>
    <w:bookmarkStart w:name="z741" w:id="6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Помощник машиниста локомотива (электровоза, дизель поезда)</w:t>
      </w:r>
    </w:p>
    <w:bookmarkEnd w:id="666"/>
    <w:bookmarkStart w:name="z742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1. Связь с действующими нормативными документами: </w:t>
      </w:r>
    </w:p>
    <w:bookmarkEnd w:id="6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 "Помощник машиниста электровоза"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 "Помощник машиниста дизельпоезда"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руководителей,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и других служащих организаций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дизель-поезда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(Общесоюзный классификатор профессий рабочих, должности служащих и тарифные разряды, код: 16856, (приказ МТСЗН РК от 22.10.1997 г. № 181-п))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электровоза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(Общесоюзный классификатор профессий рабочих, должности служащих и тарифные разряды, код: 16885, (приказ МТСЗН РК от 22.10.1997 г. № 181-п))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3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</w:t>
      </w:r>
    </w:p>
    <w:bookmarkEnd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Горные предприятия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Подземные и наземные условия труда. Поднятие тяжестей, пониженная или повышенная температура воздуха и влажность, солнечное излучение, содержание (выделение) вредных веществ в материалах или пробах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Повышенный уровень квалификации технического и профессионального образования и практический опыт работы или квалификация специалиста среднего звена без практического опыта работы.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4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профессионального стандарта</w:t>
      </w:r>
    </w:p>
    <w:bookmarkEnd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(трудовых функций профессии)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трудовой 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шахтных локомотивов (электровозов и дизель поездов) к перевозке грузов и людей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уход за шахтными локомотивами (электровозами и дизель поездов), контроль количества топлива, показания счетчиков электроэнергии, рекуперации. Выполняет поручения машиниста.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Сдача шахтных локомотивов (электровозов и дизель поездов) в депо и оформление технической документации выполненных работ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5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профессионального стандарта</w:t>
      </w:r>
    </w:p>
    <w:bookmarkEnd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(функциональная карта)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трудовой 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(трудовые действия)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Слесарные инструменты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Схемы маршрутов движения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Контрольный осмотр локомотива при приемке в депо.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Контроль количества топлива, показания счетчиков электроэнергии, рекуперации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 Соединение рукавов тормозной магистрали при прицепке локомотива к составу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Слесарные инструменты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Схемы маршрутов движения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Наблюдение за свободностью пути и сигналами, состоянием состава.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Доклады машинисту о сигналах светофоров, сигналов дежурных, скоростях движения по перегонам и станционным путям, о подъездах к местам ограничения скорости и их проследовании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 Контроль работы оборудования локомотива с последующим докладом машинисту о результатах.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Отцепка локомотива от состава.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 Обтирка масла с дизеля или поддона тягового трасформатора, выполнение пунктов ТО-1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3-3) Сдача локомотива в депо и оформление технической документации выполненных работ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6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помощника машиниста</w:t>
      </w:r>
    </w:p>
    <w:bookmarkEnd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локомотива (электровоза, дизель поезда) 3-го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выполнение поставленных задач в реализации вспомогательных функций по подготовке локомотива к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навыки работы со  слесарным инструментом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электротехники, материаловедения, Должен уметь проводить слесарные работы, обнаруживать и устранять неисправности локомотива, пользоваться радиосвязью, требований норм и Правил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выполнение поставленных задач в реализации основных функций  по обеспечению безопасного движения локомотива с вагонетками при перевозках пассажиров и грузов.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навыки со слесарным инструментом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эксплуатации железных дорог, устройство и правила эксплуатации локомотива, правила техники безопасности, требований норм и Правил промышленной безопасности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"Техническое обслуживание и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горного электромеханического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оборудования"</w:t>
            </w:r>
          </w:p>
        </w:tc>
      </w:tr>
    </w:tbl>
    <w:bookmarkStart w:name="z748" w:id="6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Машинист подземных установок</w:t>
      </w:r>
    </w:p>
    <w:bookmarkEnd w:id="672"/>
    <w:bookmarkStart w:name="z749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1. Связь с действующими нормативными документами: </w:t>
      </w:r>
    </w:p>
    <w:bookmarkEnd w:id="6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 "Машинист подъемной машины",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 "Машинист подземных установок",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 "Машинист конвейера",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 "Машинист перегружателей",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 "Машинист компрессорных установок",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 "Машинист вакуумной установки",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 "Машинист насосных установок"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04 "Общие профессии горных и горнокапитальных работ".   МТСЗН РК от 19.04.2013 г. № 180-ө-м (МЮ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15.05.2013)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конвейера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подъемной машины (Общесоюзный классификатор профессий рабочих, должности служащих и тарифные разряды, код: 14021, (приказ МТСЗН РК от 22.10.1997 г. № 181-п))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подземных установок (Общесоюзный классификатор профессий рабочих, должности служащих и тарифные разряды, код: 14010, (приказ МТСЗН РК от 22.10.1997 г. № 181-п))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перегружателей (Общесоюзный классификатор профессий рабочих, должности служащих и тарифные разряды, код: 13977, (приказ МТСЗН РК от 22.10.1997 г. № 181-п))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компрессорных установок (Общесоюзный классификатор профессий рабочих, должности служащих и тарифные разряды, код: 13775, (приказ МТСЗН РК от 22.10.1997 г. №181-п))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вакуумной установки (Общесоюзный классификатор профессий рабочих, должности служащих и тарифные разряды, код: 13600, (приказ МТСЗН РК от 22.10.1997 г. № 181-п))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насосных установок (Общесоюзный классификатор профессий рабочих, должности служащих и тарифные разряды, код: 13910, (приказ МТСЗН РК от 22.10.1997 г. № 181-п))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0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</w:t>
      </w:r>
    </w:p>
    <w:bookmarkEnd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Горные предприятия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Подземные и наземные условия труда. Поднятие тяжестей, пониженная или повышенная температура воздуха и влажность, солнечное излучение, содержание (выделение) вредных веществ в материалах или пробах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Повышенный уровень квалификации технического и профессионального образования и практический опыт работы или квалификация специалиста среднего звена без практического опыта работы.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1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профессионального стандарта</w:t>
      </w:r>
    </w:p>
    <w:bookmarkEnd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(трудовых функций профессии)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трудовой 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подземных установок к транспортировке людей и различных видов грузов, материалов и оборудования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различными подземными установками (механизмами, агрегатами) для транспортировки людей и различных видов грузов, материалов и оборудования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Приемка и сдача смены, уборке рабочего места, приспособлений, инструмента, а также содержанию их в надлежащем состоянии,  чистке оборудования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2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профессионального стандарта</w:t>
      </w:r>
    </w:p>
    <w:bookmarkEnd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(функциональная карта)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 трудовой 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(трудовые действия)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Слесарные инструменты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Схемы маршрутов движения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Прием смены, осмотр технического состояния подземной установки.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Проверка состояния сигнализации, тормозной системы, барабанов, канатов, защитных, пусковых и контрольно-измерительных приборов и наблюдение за ними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 Смазка узлов и деталей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Слесарные инструменты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Схемы маршрутов движения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Управление различными подземными установками при транспортировке людей, различных грузов и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Наблюдение за режимом работы и техническим состоянием обслуживаемых машин, механизмов и другого оборудования, регулирование степени их загрузки, выявление и устранение мелких неисправностей установок в процессе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 Выявление и устранение неполадок в работе оборудования. Ведение записей в журнале о работе установок. Выполнение текущего ремонта и участие в более сложных видах ремонта оборудования.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Приемка и сдача смены, уборка рабочего места, приспособлений, инструмента, а также содержание их в надлежащем состоянии, чистка оборудования.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3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машиниста подземных</w:t>
      </w:r>
    </w:p>
    <w:bookmarkEnd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установок 3-го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выполнение поставленных задач в реализации вспомогательных функций по подготовке подземных установок к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навыки работы со  слесарным инструментом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гидравлики и электрослесарного дела. Устройство, типы и технические характеристики обслуживаемых машин, механизмов и установок, правила их эксплуатации и ухода за ними; способы выявления и устранения неисправностей в работе обслуживаемого оборудования; принцип действия и назначение пусковой аппаратуры, контрольно-измерительных приборов; устройство заземления обслуживаемого оборудования, требований норм и Правил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предусматривающая самостоятельное планирование, ответственность за выполнение поставленных задач в реализации основных функций  по управлению различными подземными установками при транспортировке людей, различных грузов и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навыки работы со слесарным инструментом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Схему транспортировки грузов на обслуживаемом участке; профиль и техническое состояние путей и стрелок на рабочем месте; способы подъема сошедших с рельсов вагонеток; оптимальные режимы работы насосных и углесосных установок и способы предохранения их от гидравлических ударов; устройство пульпосборников,  водосборников, коллекторов, колодцев для всаса; конструкции канатов, способы крепления и регулирования их длины; способы скреперования в различных условиях; требований норм и Правил промышленной безопасности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