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4ef1" w14:textId="8464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"Оптовая и розничная торговля"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30 декабря 2013 года № 386. Зарегистрирован в Министерстве юстиции Республики Казахстан 14 февраля 2014 года № 9155. Утратил силу приказом Министра торговли и интеграции Республики Казахстан от 15 ноября 2024 года № 381-НҚ.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15.11.2024 </w:t>
      </w:r>
      <w:r>
        <w:rPr>
          <w:rFonts w:ascii="Times New Roman"/>
          <w:b w:val="false"/>
          <w:i w:val="false"/>
          <w:color w:val="ff0000"/>
          <w:sz w:val="28"/>
        </w:rPr>
        <w:t>№ 381-НҚ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138-5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"Оптовая и розничная торговля".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экономики и бюджетного планирования Республики Казахстан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"Әділет" и в официальных средствах массовой информации;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опубликование настоящего приказа на интернет-ресурсе Министерства экономики и бюджетного планирования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Жаксылыкова Т.М.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января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386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"Оптовая и розничная торговля"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"Оптовая и розничная торговля" (далее – ПС) определяет в области профессиональной деятельности "Оптовая и розничная торговля" требования к уровню квалификации, компетенции, содержанию, качеству и условиям труда и предназначен для: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пользователями ПС являются: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и работники организаций, руководители и специалисты подразделений управления персоналом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образовательные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основе ПС разрабатываются квалификационные характеристики, должностные инструкции, профессиограммы, типовые учебные программы, типовые учебные планы, корпоративные стандарты организаций.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- средства, используемые работником для преобразования предмета труда из исходного состояния в продукт;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набор взаимосвязанных действий, направленных на решение одной или нескольких задач процесса труда;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применять знания, умения и опыт в трудовой деятельности;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должность – функциональное место в системе организационно - административной иерархии организации;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отраслевая рамка квалификаций - структурированное описание квалификационных уровней, признаваемых в отрасли;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POS материалы (от англ. point of sales (место продажи) – средства для оформления мест продажи товара (материалы, содержащие рекламную информацию и стимулирующие продвижение бренда или товара в местах продаж). 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03-2007): "46 Оптовая торговля, за исключением автомобилей и мотоциклов" и "47 Розничная торговля, кроме торговли автомобилями и мотоциклами";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и розничная торговля;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трудовой деятельности (профессии) по квалификационным уровням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 "Мерчендайзер"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Профессия мерчендайзер обязывает субъекта осуществлять стимулирование розничных продаж через привлечение внимания конечных покупателей к определенным маркам или группам товаров в местах продаж за счет соблюдения определенных правил и стандартов выкладки.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 "Менеджер по закупкам"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- 4-6;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варианты должностей: менеджер по закупкам, агент по снабжению, менеджер по поставкам.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менеджера по закупкам обязывает субъекта осуществлять создание надежной поставки продукции в организацию с максимально возможной экономической эффективностью, качеством и кратчайшими сроками.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 "Логист"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4-6;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варианты должностей: логист, менеджер по логистике, менеджер цепи поставок, начальник отдела логистики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логиста обязывает субъекта осуществлять организацию, планирование, контроль и выполнение товарного потока от проектирования и закупок, через производство и распределение до конечного потребителя с целью удовлетворения требований рынка с минимальными операционными и капитальными затратами.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единиц ПС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единиц ПС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единиц ПС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Виды сертификатов, выдаваемых на основе настоящего ПС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Разработчики, лист согласования, экспертиза и регистрация ПС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Разработчиком ПС является ГУ "Комитет торговли Министерства экономики и бюджетного планирования Республики Казахстан".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Лист согласования ПС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"Оптовая и розничная торговля"</w:t>
            </w:r>
          </w:p>
        </w:tc>
      </w:tr>
    </w:tbl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по квалификационным уровням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ЕТКС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розничных продаж через привлечение внимания конечных покупателей к определенным маркам или группам товаров в местах продаж за счет соблюдения определенных правил и стандартов выкладки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надежной поставки товаров в организацию с максимально возможной экономической эффективностью, качеством и кратчайшими сроками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закупкам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снабжению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контроль и выполнение товарного потока от проектирования и закупок, через производство и распределение до конечного потребителя с целью удовлетворения требований рынка с минимальными операционными и капитальными затратами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"Оптовая и розничная торговля"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</w:t>
      </w:r>
      <w:r>
        <w:br/>
      </w:r>
      <w:r>
        <w:rPr>
          <w:rFonts w:ascii="Times New Roman"/>
          <w:b/>
          <w:i w:val="false"/>
          <w:color w:val="000000"/>
        </w:rPr>
        <w:t>и опыту работы мерчендайзера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розничной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химические средства технического и бытового назначения, строительные лакокрасочные материалы, цемент, сыпучие материалы, работа в неотапливаемых складских помещениях и хранилищах. Работа на различных высотах. Подъем груза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 по техники безопасности и противопожарной безопасности, наличие санитарной книжки, возраст не менее 18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профессиональной квалификации (дополнительная профессиональная подготовка), практический опыт. Дополнительная подготовка по маркетингу, товароведению, рекламе, дизайну, сбыту/продаже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не менее 1 года в смежных профессиях</w:t>
            </w:r>
          </w:p>
        </w:tc>
      </w:tr>
    </w:tbl>
    <w:p>
      <w:pPr>
        <w:spacing w:after="0"/>
        <w:ind w:left="0"/>
        <w:jc w:val="left"/>
      </w:pP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менеджера по закупкам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химические средства технического и бытового назначения, строительные лакокрасочные материалы, цемент, сыпучие материалы, работа в неотапливаемых складских помещениях и хранилищах. Работа со складскими машинами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 по техники безопасности и противопожарной безопасности, наличие допусков при работе с опасными грузами, возраст не менее 18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2 лет в смежных профессиях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 области маркетинга, управления предприятием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2 лет на 4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экономическое или техническое образование или профессиональная сертификация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не менее 5 лет на 5 уровне ОРК </w:t>
            </w:r>
          </w:p>
        </w:tc>
      </w:tr>
    </w:tbl>
    <w:p>
      <w:pPr>
        <w:spacing w:after="0"/>
        <w:ind w:left="0"/>
        <w:jc w:val="left"/>
      </w:pP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</w:t>
      </w:r>
      <w:r>
        <w:br/>
      </w:r>
      <w:r>
        <w:rPr>
          <w:rFonts w:ascii="Times New Roman"/>
          <w:b/>
          <w:i w:val="false"/>
          <w:color w:val="000000"/>
        </w:rPr>
        <w:t>и опыту работы логиста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химические средства технического и бытового назначения, строительные лакокрасочные материалы, цемент, сыпучие материалы, работа в неотапливаемых складских помещениях и хранилищах, присутствие на транспортных развязках, транспортные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 по техники безопасности и противопожарной безопасности, допуски и права пользоваться транспортными средствами, возраст не менее 18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двух лет в смежных профессиях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2 лет на 4 уровне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не менее 3 лет на 5 уровне ОРК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"Оптовая и розничная торговля"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единиц ПС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(профессии) "Мерчендайзер"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полного ассортимента (запасов) продукции на складе с установленным страховым запасом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наличия полного ассортимента продукции в торговом зале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места продажи, установка специального торгового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Выкладка продукции в месте продажи в соответствии со стандартами, соблюдение утвержденной планограммы в торговом месте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Ротация товарных запасов на товарной полке и складе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контроль POS материалов, участие в проведении промоушн-акций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составление отчетов (и фотоотчетов) о наличии продукции на полках и дополнительных местах выкладки, о размещенных POS - материалах и оборудовании, с указанием цен на весь ассортимент</w:t>
            </w:r>
          </w:p>
        </w:tc>
      </w:tr>
    </w:tbl>
    <w:p>
      <w:pPr>
        <w:spacing w:after="0"/>
        <w:ind w:left="0"/>
        <w:jc w:val="left"/>
      </w:pP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"Менеджер по закупкам"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планирование закупок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закупок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приемного контроля</w:t>
            </w:r>
          </w:p>
        </w:tc>
      </w:tr>
    </w:tbl>
    <w:p>
      <w:pPr>
        <w:spacing w:after="0"/>
        <w:ind w:left="0"/>
        <w:jc w:val="left"/>
      </w:pP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Вид трудовой деятельности (профессии) "Логист"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закупок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поставщиками и клиентами по оптимизации процессов доставки, хранения и отгрузки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первичной документации и ее систематизация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 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размещение заказа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подача документов в разрешительные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координация работы склада, транспортной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"Оптовая и розничная торговля"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единиц ПС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"Мерчендайзер" 4-го уровня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1.1. Определять предпочтения покупателей в продукции и обеспечивать ее в торговых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составлять вопросы анкетирования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отслеживание потребительского спроса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психологии осуществления покупки товаров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работы предприятий розничной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ПЗ 1.2. Информировать персонал торгового места об отсутствии продукции на полках, при ее наличии на складе.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Препродажная подготовка товара (проверка соответствия наименования, наличия всех составляющих и их количества, маркировка, распаковка продукта и визуальный осмотр его внешнего вида, проверка исправности)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и ротация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визуальная память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база данных по товарному ряду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2.1. Согласовывать с торговым представителем все изменения по плану выкладки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маркетинговыми инструментами;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деловой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нормы и правила;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ПЗ 2.2. Обеспечивать наличие продукции на полках торгового места/торгового зала.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наличие продукции на полках торгового места/торгового зала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качества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визуализация размещения;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пользоваться торговым оборудованием и инвентарем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товароведения;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предлагаемой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3.1. Планировать совместно с супервайзером оптимальный маршрут в торговом зале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правильного размещения продукции в торговом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составлять схему движения материально-товарных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с персоналом зала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эргономики;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конкуренции"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3.2. Проверять наличие и исправность оборудования, инвентаря в торговых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оформления прилавков и витрин;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для товаров упаковочные материалы, разрешенные к применению органами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свойств оборудования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работы предприятий розничной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об охране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ПЗ 3.3. Контролировать правильность эксплуатации торгово-технологического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пользоваться весоизмерительным, немеханическим, механическим, подъемно-транспортным, холодильным оборудованием, контрольно-кассовым аппаратом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устройства обслуживаемого торгово-технологического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техническом регулировании";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техники безопасности при эксплуатации различных типов торгово-технологического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 1.1. Выставлять продукцию в торговых местах согласно плану размещения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плана размещения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психологии потребления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1.2. Соблюдать доли на полках согласно договоренности с поставщиками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продажи товаров и санитарно-гигиенических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справляться с критическими ситуациями и самостоятельно принимать 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работы предприятий розничной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контрактные отношения;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1.3. Контролировать своевременность пополнения торговых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Оценивать качество по органолептическим показателям;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градации качества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техническом регулировании";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санитарных норм и правил хранения и размещения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учета, POSматериалы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1.1. Соблюдать условия хранения и размещения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1.2. Отслеживать сроки годности (реализации) товаров, осуществлять проверку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методы расчета оборота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обслуживания товара и услуг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документы, POS -материалы)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учета, торгово-технологическое оборудование, POSматериалы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ЗЗ 2.1.Использовать все имеющиеся рекламные материалы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Распознавать дефекты продуктов;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снижения потерь при хранении и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убыли и порчи;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техническом регулировании";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санитарных норм и правил хранения и размещения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2.2. Размещать и устанавливать рекламные дисплеи, согласно договоренности торгового представителя, поддерживать все рекламные дисплеи в надлежащем состоянии и обеспечивать их заполненность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POS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продвижения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эффект от продвижения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психологии осуществления покупки товаров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работы предприятий розничной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2.3. Формировать приятную среду обслуживания в торговых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использования эргономики;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презентации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психологии осуществления покупки товаров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работы предприятий розничной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3.1.Контроль остатков товаров в торговом месте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составлять вопросы анкетирования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с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предложить альтернативный товар взамен отсутствующему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психологии осуществления покупки товаров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3.2. Проводить согласование с руководством торгового места в необходимости проведения мероприятий мерчендайзинга по товару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учета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документооборота по учету движения материально-товарных ценностей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политика торговой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правильно донести до покупателя условия проводимых методов стимулирования продаж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психологии осуществления покупки товаров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работы предприятий розничной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потребителей"</w:t>
            </w:r>
          </w:p>
        </w:tc>
      </w:tr>
    </w:tbl>
    <w:p>
      <w:pPr>
        <w:spacing w:after="0"/>
        <w:ind w:left="0"/>
        <w:jc w:val="left"/>
      </w:pP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"Менеджер по закупкам" 4-го уровня ОРК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Шифр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 и анализа,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1.1. Составлять годовой, квартальный, ежемесячный план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программ ИКТ;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анализировать/высчитывать спрос на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обработки информации с использованием современных технических средств, коммуникаций и связи, вычислительной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передовой отечественный и зарубежный опыт в области снабжения, логистики, менеджмента;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нормы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1.2. Находить потенциальных поставщиков, поддерживать в активном состоянии данные о поставщиках в информационной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рынок;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и ротация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визуальная память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Конъюнктура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сертификации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ценообразования и маркетинга, налогообложения;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номенклатура, ассортимент, классификация, характеристика и назначение товаров своих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1.3. Обеспечивать маркетинговые исследования по изучению предложений от поставщиков, уровню цен, перспектив развития рынка сбыта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маркетинговыми инструментами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и розничные цены, номенклатуру приобретаемых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номенклатура, ассортимент, классификацию, характеристику и назначение товаров своих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1.4. Составлять прогнозы по поставкам продукции 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анализировать информацию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регламенты и стандарты на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и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снабженческих и складских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 и анализа,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ПЗ 2.1. Анализировать статистические данные закупок, определять наличие и потребность в материалах на текущий момент и на будущие периоды, оптимизация складских запасов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с большими объемами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Ассортимент, классификация, характеристика и назначение товаров своих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организации учета снабженческих и складских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2.2. Вести коммерческие переговоры с поставщиками в интересах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составлять контракты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гражданского и коммерческого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формы договоров купли-продажи, поставки, требования к оформлению соответствующей документации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2.3. Оперативно реагировать на информацию, поступающую от поставщиков, и в случае изменений условии поставок своевременно уведомлять руководство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с большими объемами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хранения, транспортировки и отгрузки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формы договоров купли-продажи, поставки, требования к оформлению соответствующей документации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ПК, информационные системы учета и анализа,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1.1 Принимать и обрабатывать заказы от отдела продаж, оформлять необходимые документы, связанные с закупкой продукции для клиентов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контрактных условий поставок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хранения, транспортировки и отгрузки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формы договоров купли-продажи, поставки, требования к оформлению соответствующей документации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1.2 Окончательно согласовывать с поставщиком условия по ценам, дате отгрузки и способу доставки продукции 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переговоров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гражданского и коммерческого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формы договоров купли-продажи, поставки; требования к оформлению соответствующей документации;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контрактные отношения;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документооборота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1.3. Информировать менеджеров отдела продаж обо всех изменениях в ассортименте, увеличениях и снижениях цен, времени поставки продукции 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вести документацию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гражданского и коммерческого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формы договоров купли-продажи, поставки, требования к оформлению соответствующей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контрактные отношения;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документооборота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и финансовые системы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1.1. Обеспечивать своевременное поступление продукции на склад на основании документов от поставщиков, заполненных в соответствии с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качество по органолептическим показателям;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дефекты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снижения потерь при хранении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формы договоров купли-продажи, поставки, требования к оформлению соответствующей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регламенты и стандарты на продукцию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1.2. Вести рабочую и отчетную документацию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методы расчета оборота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составлять 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составления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регламенты и стандарты на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и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снабженческих и складских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1.3. Участвовать в рассмотрении поступающих претензий и жалоб от поставщиков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медиации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техническом регулировании";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санитарных норм и правил хранения и размещения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регламенты и стандарты на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и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учета снабженческих и складских операций;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и складского хозяйства</w:t>
            </w:r>
          </w:p>
        </w:tc>
      </w:tr>
    </w:tbl>
    <w:p>
      <w:pPr>
        <w:spacing w:after="0"/>
        <w:ind w:left="0"/>
        <w:jc w:val="left"/>
      </w:pP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"Менеджер по закупкам" 5-го уровня ОРК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 и анализа,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1.1. Составлять годовой, квартальный, ежемесячный план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стратегического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программ ИКТ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методы обработки информации с использованием современных технических средств, коммуникаций и связи, вычислительной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передовой отечественный и зарубежный опыт в области снабжения, логистики, маркетинга, менеджмента;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нормы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1.2. Находить потенциальных поставщиков, поддерживать в активном состоянии данные о поставщиках в информационной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рынок;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и ротация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визуальная память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Конъюнктура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сертификации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ценообразования, маркетинга и налогообложения;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номенклатура, ассортимент, классификация, характеристика и назначение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1.3. Обеспечивать маркетинговые исследования по изучению предложений от поставщиков, уровню цен, перспектив развития рынка сбыта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комплексно анализировать информацию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маркетинга,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ценообразования;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приобретаемых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номенклатура, ассортимент, классификацию, характеристику и назначение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1.4. Составлять прогнозы по поставкам продукции 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сложных программ ИКТ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регламенты и стандарты на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и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снабженческих и складских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 и анализа,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ПЗ 2.1. Анализировать статистические данные закупок, определять наличие и потребность в материалах на текущий момент и на будущие периоды, оптимизация складских запасов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с большими объемами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Ассортимент, классификация, характеристика и назначение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организации учета снабженческих и складских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2.2. Вести коммерческие переговоры с поставщиками в интересах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переговоров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гражданского и коммерческого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формы договоров купли-продажи, поставки, требования к оформлению соответствующей документации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2.3. Оперативно реагировать на информацию, поступающую от поставщиков, и в случае изменений условии поставок своевременно уведомлять руководство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составлять контракты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хранения, транспортировки и отгрузки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формы договоров купли-продажи, поставки, требования к оформлению соответствующей документации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ПК, информационные системы учета и анализа,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1.1. Принимать и обрабатывать заказы от отдела продаж, оформлять необходимые документы, связанные с закупкой продукции для клиентов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программ ИКТ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хранения, транспортировки и отгрузки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формы договоров купли-продажи, поставки, требования к оформлению соответствующей документации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1.2. Окончательно согласовывать с поставщиком условия по ценам, дате отгрузки и способу доставки продукции 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маркетинговыми инструментами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гражданского и коммерческого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формы договоров купли-продажи, поставки, требования к оформлению соответствующей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контрактные отношения;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документооборота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1.3. Информировать менеджеров отдела продаж обо всех изменениях в ассортименте, увеличениях и снижениях цен, времени поставки продукции 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специализированных программ ИКТ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гражданского и коммерческого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формы договоров купли-продажи, поставки, требования к оформлению соответствующей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контрактные отношения;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документооборота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и финансовые системы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1.1. Обеспечивать своевременное поступление продукции на склад на основании документов от поставщиков, заполненных в соответствии с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контролировать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дефекты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методы снижения потерь при хранении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формы договоров купли-продажи, поставки, требования к оформлению соответствующей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качества и условия хранения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1.2. Вести рабочую и отчетную документацию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методы расчета оборота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составлять 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составления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регламенты и стандарты на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и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снабженческих и складских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1.3. Участвовать в рассмотрении поступающих претензий и жалоб от поставщиков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медиации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защите прав потребителей";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техническом регулировании";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санитарных норм и правил хранения и размещения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регламенты и стандарты на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и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снабженческих и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и складского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1.4. Не допускать дебиторской задолженности по расчетам с поставщиками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вести переговоры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снабженческих и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организационно-распорядительные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финансовой отчетности, налогообложения</w:t>
            </w:r>
          </w:p>
        </w:tc>
      </w:tr>
    </w:tbl>
    <w:p>
      <w:pPr>
        <w:spacing w:after="0"/>
        <w:ind w:left="0"/>
        <w:jc w:val="left"/>
      </w:pP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"Менеджер по закупкам" 6-го уровня ОРК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 и анализа,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1.1. Составлять годовой, квартальный, ежемесячный план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стратегического планирования и прогнозирования;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программ ИКТ;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 анализировать и синтезировать спрос на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обработки информации с использованием современных технических средств, коммуникаций и связи, вычислительной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отечественный и зарубежный опыт в области снабжения, логистики, стратегического менеджмента; правила и нормы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1.2. Находить потенциальных поставщиков, поддерживать в активном состоянии данные о поставщиках в информационной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 анализировать рынок;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комплексно анализировать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Конъюнктура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сертификации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ценообразование и стратегический маркетинг, налогообложение;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номенклатура, ассортимент, классификация, характеристика и назначение товаров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1.3. Обеспечивать маркетинговые исследования по изучению предложений от поставщиков, уровню цен, перспектив развития рынка сбыта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комплексно анализировать информацию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стратегического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и розничные цены, номенклатуру приобретаемых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номенклатура, ассортимент, классификацию, характеристику и назначение товаров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1.4. Составлять прогнозы по поставкам продукции 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сложных программ ИКТ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регламенты и стандарты на продукцию;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и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учетом снабженческих и складских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учета и анализа,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ПЗ 2.1. Анализировать статистические данные закупок, определять наличие и потребность в материалах на текущий момент и на будущие периоды, оптимизация складских запасов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с большими объемами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Ассортимент, классификация, характеристика и назначение товаров;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организацией учета снабженческих и складских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2.2. Вести коммерческие переговоры с поставщиками в интересах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составлять контракты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гражданского и коммерческого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формы договоров купли-продажи, поставки, требования к оформлению соответствующей документации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2.3. Оперативно реагировать на информацию, поступающую от поставщиков, и в случае изменений условии поставок своевременно уведомлять руководство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Организации переговоров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хранения, транспортировки и отгрузки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формы договоров купли-продажи, поставки, требования к оформлению соответствующей документации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ПК, информационные системы учета и анализа, торгово-технологическое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1.1. Принимать и обрабатывать заказы от отдела продаж, оформлять необходимые документы, связанные с закупкой продукции для клиентов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комплексно анализировать информацию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логистики;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хранения, транспортировки и отгрузки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формы договоров купли-продажи, поставки;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оформлению соответствующей документации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1.2. Окончательно согласовывать с поставщиком условия по ценам, дате отгрузки и способу доставки продукции 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стратегическими маркетинговыми инструментами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и коммерческое право;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формы договоров купли-продажи, поставки, требования к оформлению соответствующей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контрактные отношения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1.3. Информировать менеджеров отдела продаж обо всех изменениях в ассортименте, увеличениях и снижениях цен, времени поставки продукции на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комплексно анализировать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сложных программ ИКТ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формы договоров купли-продажи, поставки, требования к оформлению соответствующей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контрактные отношения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(цифры, деньги, документы)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и финансовые системы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1.1. Обеспечивать своевременное поступление продукции на склад на основании документов от поставщиков, заполненных в соответствии с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вести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качество по органолептическим показателям;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снижения потерь при хранении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формы договоров купли-продажи, поставки, требования к оформлению соответствующей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качества и условия хранения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1.2. Вести рабочую и отчетную документацию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методы расчета оборота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организовать отчетность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составления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регламенты и стандарты на продукцию;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и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снабженческих и складских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1.3. Участвовать в рассмотрении поступающих претензий и жалоб от поставщиков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медиации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защите прав потребителей";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техническом регулировании";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санитарных норм и правил хранения и размещения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регламенты и стандарты на продукцию;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и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снабженческих и складских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1.4. Не допускать дебиторской задолженности по расчетам с поставщиками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комплексно анализировать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сложных программ ИКТ;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организовать переговоры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снабженческих и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организационно-распорядительные документы;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отчетность, налогообложение</w:t>
            </w:r>
          </w:p>
        </w:tc>
      </w:tr>
    </w:tbl>
    <w:p>
      <w:pPr>
        <w:spacing w:after="0"/>
        <w:ind w:left="0"/>
        <w:jc w:val="left"/>
      </w:pP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"Логист" 4-го уровня ОРК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1.1. Участвовать в процессе формирования бюджета на логистику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элементов логистической системы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основ информационных потоков в логистической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бюджетирования по своим статьям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логистических аспектов деятельности организации: закупки, запасы, организация транспорта складирование, перевозка, таможенное оформление, страхование, распределение, информационные и финансовые потоки;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общих принципов работы программного обеспечения для ведения складского и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1.2. Комплексно анализировать баланс стоимости и эффективности логистических операций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практические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логистики и управления цепями поставок, маркетинга, закупок, транспортировки, таможенных формальностей, основы складской деятельности, сбытовых функций, базовые финансовые операции, информационные технологии;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понимать основы логистических стратегий и процессов, взаимосвязь между логистическими системами и внутри них требования, предъявляемые законодательством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2.1. Определять методы и схемы оптимизации транспортно-технологических схем доставки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маркетинговой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(технологии) сбытовой деятельности различных товаров (услуг)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условий отгрузки/поставки товара Инкотермс 2010;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логистики и управления цепями поставок, методологию закупки;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международного и национального транспортного права, международного и национального таможенного права, формирование складских операций;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информационных технологий уровня EDI (Electronic Data Interchange)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2.2. Проектировать и разрабатывать логистические системы, планы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основные принципы работы автоматизированных систем поддержки логистической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условий отгрузки/поставки товара Инкотермс 2010;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международного и национального транспортного права, международного и национального таможенного права, формирование складских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ПЗ 3.1. Разрабатывать и внедрять методические и нормативные материалы согласно законодательным и корпоративным нормам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управления временем, товарными ценностями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логистики и управления цепями поставок, маркетинга, закупок, транспортировки, таможенных формальностей;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складской деятельности, сбытовых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финансовые операции, информационные технологии;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по государственным закупкам;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о техническом регулировании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3.2. Координировать документооборот логистических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документооборота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 по оформлению товарно-транспортных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 валютного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паспортов сделок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3.3. Обеспечивать заключение договоров по логистике, включая транспортно-экспедиционное и иное обслуживание, связанное с транспортировкой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оформлять контракты;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переговоров, управления временем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применимого законодательства, контрактного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 по оформлению товарно-транспортных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 валютного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паспортов сделок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1.1. Определять потребность в отгрузках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со складом,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базовыми маркетинговыми инструментами;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(технологии) измерения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логистики и управления цепями поставок; методология закупки;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формирования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уровня EDI (Electronic Data Interchange)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1.2. Оформлять заявки на отгрузку с учетом дат выработки продукции, месторасположения пунктов доставки, условий транспортировки продукции, количества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практические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доставки крупногабаритных и негабаритных грузов, транспортировки и экспедирования, складирования, управления запасами, информационных технологий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1.3. Своевременно информировать руководство и клиентов об изменениях в отгрузках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логистических аспектов деятельности организации: закупки, запасы, складирование, перевозка, таможенное оформление, страхование, распределение, информационные и финансовые потоки;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общих принципов работы программного обеспечения для ведения складского и бухгалтерского учета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Сопутствующие – знаковые системы (торговые марки, цифры, документы), международная терминология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ЗЗ 1.1. Классифицировать требования разрешительных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международных правил перевозки грузов и подтверждения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1.2. Готовить и предоставлять документы на получение разрешений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практические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технического регулирования основы таможенного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международных правил перевозки грузов и подтверждения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 по оформлению товарно-транспортных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 валютного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паспортов сделок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1.3. Мониторить и координировать инвентаризацию разрешительных документов (процедур)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 по оформлению товарно-транспортных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 валютного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паспортов сделок;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логистических аспектов деятельности организации: закупки, запасы, складирование, перевозка, таможенное оформление, страхование, распределение, информационные и финансовые потоки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2.1. Моделировать систему доставки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моделирования на ИТ программах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логистики и управления цепями поставок, маркетинга, закупок, транспортировки, таможенные формальности, складскую деятельность, сбытовые функции, финансовые операции, информационные технологии;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логистических стратегий и процессов, взаимосвязи между логистическими системами и внутри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законодательством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2.2. Организовывать технологический процесс перевозки (передача грузов перевозчикам, контроль за доставкой грузов грузополучателям, координация погрузочно-разгрузочных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практические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логистики и управления цепями поставок, маркетинга, закупок, транспортировки, таможенные формальности, складскую деятельность, сбытовые функции, финансовые операции, информационные технологии;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логистических стратегий и процессов, взаимосвязи между логистическими системами и внутри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о техническом регулировании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3.1. Разработать формы и методы ведения отчетности, своевременно и достоверно предоставлять установленную отчетность.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общих принципов работы программного обеспечения для ведения складского и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о техническом регулировании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3.2. Координировать работу по расчетам затрат на формирование и хранение товара, расходов на приобретение, на эксплуатацию мест хранения, текущее обслуживание (хранение, инвентаризация, внутреннее перемещение).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практические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логистических стратегий и процессов, взаимосвязи между логистическими системами и внутри них</w:t>
            </w:r>
          </w:p>
        </w:tc>
      </w:tr>
    </w:tbl>
    <w:p>
      <w:pPr>
        <w:spacing w:after="0"/>
        <w:ind w:left="0"/>
        <w:jc w:val="left"/>
      </w:pP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"Логист" 5-го уровня ОРК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1.1 Участвовать в процессе формирования бюджета на логистику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логистической системы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организация информационных потоков в логистической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бюджетирования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логистических аспектов деятельности организации: закупки, запасы, складирование, перевозка, таможенное оформление, страхование, распределение, информационные и финансовые потоки;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общих принципов работы программного обеспечения для ведения складского и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1.2 Комплексно анализировать баланс стоимости и эффективности логистических операций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практические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логистики и управления цепями поставок, закупок, маркетинга, транспортировки, таможенные формальности, складскую деятельность, сбытовые функции, финансовые операции, информационные технологии;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понимать логистические стратегии и процессы, взаимосвязь между логистическими системами и внутри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законодательством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2.1 Определять методы и схемы оптимизации транспортно-технологических схем доставки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маркетинговой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(технологии) сбытовой деятельности различных товаров (услуг)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условий отгрузки/поставки товара Инкотермс 2010;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логистики и управления цепями поставок, методологию закупки;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и национальное транспортное право, международное и национальное таможенное право, формирование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уровня EDI (Electronic Data Interchange)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2.2. Проектировать и разрабатывать логистические системы, планы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принципы работы автоматизированных систем поддержки логистической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условий отгрузки/поставки товара Инкотермс 2010;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и национальное транспортное право, международное и национальное таможенное право, формирование складских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ПЗ 3.1. Разрабатывать и внедрять методические и нормативные материалы согласно законодательным и корпоративным нормам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обеспечение; навыки управления временем;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ценностей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логистических аспектов деятельности организации: закупки, запасы, складирование, перевозка, таможенное оформление, страхование, распределение, информационные и финансовые потоки;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по государственным закупкам;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о техническом регулировании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3.2. Координировать документооборот логистических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документооборота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 по оформлению товарно-транспортных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положений валютного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паспортов сделок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3.3. Обеспечивать заключение договоров по логистике, включая транспортно-экспедиционное и иное обслуживание, связанное с транспортировкой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оформлять контракты;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медиации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Законодательство, контрактное право;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 по оформлению товарно-транспортных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 положений валютного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паспортов сделок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1.1. Определять потребность в отгрузках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со складом, транспортом владение маркетинговыми инструментами;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(технологии) измерения потребности)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логистики и управления цепями поставок, методологию закупки, формирование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уровня EDI (Electronic Data Interchange)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1.2. Оформлять заявки на отгрузку с учетом дат выработки продукции, месторасположения пунктов доставки, условий транспортировки продукции, количества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практические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 доставки крупногабаритных и негабаритных грузов, транспортировки и экспедирования, складирования, управлением запасами, информационные технологии;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1.3. Своевременно информировать руководство и клиентов об изменениях в отгрузках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логистических аспектов деятельности организации: закупки, запасы, складирование, перевозка, таможенное оформление, страхование, распределение, информационные и финансовые потоки;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общих принципов работы программного обеспечения для ведения складского и бухгалтерского учета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Сопутствующие – знаковые системы (торговые марки, цифры, документы), международная терминология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ЗЗ 1.1. Классифицировать требования разрешительных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международных правила перевозки грузов и процедуры подтверждения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1.2. Готовить и предоставлять документы на получение разрешений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международных правила перевозки грузов и процедуры подтверждения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 по оформлению товарно-транспортных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положений валютного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паспортов сделок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1.3. Мониторить и координировать инвентаризацию разрешительных документов (процедур)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практические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 по оформлению товарно-транспортных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положений валютного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паспортов сделок;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логистических аспектов деятельности организации: закупки, запасы, складирование, перевозка, таможенное оформление, страхование, распределение, информационные и финансовые потоки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2.1. Моделировать систему доставки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моделирования на ИТ программах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логистики и управления цепями поставок, маркетинга, закупок, транспортировки, таможенные формальности, складскую деятельность, сбытовые функции, финансовые операции, информационные технологии;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понимать логистические стратегии и процессы, взаимосвязь между логистическими системами и внутри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о техническом регулировании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2.2. Организовывать технологический процесс перевозки (передача грузов перевозчикам, контроль за доставкой грузов грузополучателям, координация погрузочно-разгрузочных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практические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логистики и управления цепями поставок, маркетинга, закупок, транспортировки, таможенные формальности, складскую деятельность, сбытовые функции, финансовые операции, информационные технологии;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понимать логистические стратегии и процессы, взаимосвязь между логистическими системами и внутри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о техническом регулировании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3.1. Разработать формы и методы ведения отчетности, своевременно и достоверно предоставлять установленную отчетность.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общих принципов работы программного обеспечения для ведения складского и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о техническом регулировании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3.2. Координировать работу по расчетам затрат на формирование и хранение товара, расходов на приобретение, на эксплуатацию мест хранения, текущее обслуживание (хранение, инвентаризация, внутреннее перемещение).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практические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Понимать логистические стратегии и процессы, взаимосвязь между логистическими системами и внутри них</w:t>
            </w:r>
          </w:p>
        </w:tc>
      </w:tr>
    </w:tbl>
    <w:p>
      <w:pPr>
        <w:spacing w:after="0"/>
        <w:ind w:left="0"/>
        <w:jc w:val="left"/>
      </w:pP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"Логист" 6-го уровня ОРК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1.1 Участвовать в процессе формирования бюджета на логистику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построением логистической системы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проектированием и организацией информационных потоков в логистической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управления бюджетированием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логистическими аспектами деятельности организации: закупки, запасы, складирование, перевозка, таможенное оформление, страхование, распределение, информационные и финансовые потоки;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программного обеспечения для ведения складского и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1.2 Комплексно анализировать баланс стоимости и эффективности логистических операций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управленческие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цепями поставок, знания стратегического маркетинга, закупок, транспортировки, таможенные формальности, складскую деятельность, сбытовые функции, финансовые операции, информационные технологии;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логистическими стратегии и процессы, взаимосвязь между логистическими системами и внутри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о техническом регулировании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2.1. Определять методы и схемы оптимизации транспортно-технологических схем доставки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маркетинговой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(технологии) сбытовой деятельности различных товаров (услуг)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условий отгрузки/поставки товара Инкотермс 2010;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и национальное транспортное право, международное и национальное таможенное право, формирование складских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уровня EDI (Electronic Data Interchange)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2.2. Проектировать и разрабатывать логистические системы, планы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планирования и управления решениями;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поддержки логистической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условий отгрузки/поставки товара Инкотермс 2010;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и национальное транспортное право, международное и национальное таможенное право, формирование складских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ПЗ 3.1. Разрабатывать и внедрять методические и нормативные материалы согласно законодательным и корпоративным нормам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управления ведением тендерной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управления временем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логистическими аспектами деятельности организации: закупки, запасы, складирование, перевозка, таможенное оформление, страхование, распределение, информационные и финансовые потоки;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по государственным закупкам;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о техническом регулировании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3.2. Координировать документооборот логистических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управления ведением документооборота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оформлению товарно-транспортных накладных;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положений валютного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паспортов сделок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3.3. Обеспечивать заключение договоров по логистике, включая транспортно-экспедиционное и иное обслуживание, связанное с транспортировкой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управлять оформлением контрактами;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временем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Законодательство, контрактное право;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положений валютного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паспортов сделок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1.1. Определять потребность в отгрузках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управления работами со складом,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стратегическими маркетинговыми инструментами;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(технологии) измерения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принципами логистики и управления цепями поставок, методологией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складскими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уровня EDI (Electronic Data Interchange)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1.2. Оформлять заявки на отгрузку с учетом дат выработки продукции, месторасположения пунктов доставки, условий транспортировки продукции, количества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управленческие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доставкой крупногабаритных и негабаритных грузов, транспортировкой и экспедированием, складированием, управлением запасами, информационными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1.3. Своевременно информировать руководство и клиентов об изменениях в отгрузках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логистическими аспектами деятельности организации: закупки, запасы, складирование, перевозка, таможенное оформление, страхование, распределение, информационные и финансовые потоки;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по государственным закупкам;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 технического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складским и бухгалтерским учетом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Сопутствующие – знаковые системы (торговые марки, цифры, документы), международная терминология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ЗЗ 1.1. Классифицировать требования разрешительных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международных правила перевозки грузов и процедуры подтверждения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1.2. Готовить и представлять документы на получение разрешений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международных правила перевозки грузов и процедуры подтверждения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товарно-транспортной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положений валютного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1.3. Мониторить и координировать инвентаризацию разрешительных документов (процедур)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управленческие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товарно-транспортной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положений валютного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логистическими аспектами деятельности организации: закупки, запасы, складирование, перевозка, таможенное оформление, страхование, распределение, информационные и финансовые потоки;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по государственным закупкам;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о техническом регулировании;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складским и бухгалтерским учетом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2.1. Моделировать систему доставки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моделирования на ИТ программах специальные;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логистическими аспектами деятельности организации: закупки, запасы, складирование, перевозка, таможенное оформление, страхование, распределение, информационные и финансовые потоки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2.2. Организовывать технологический процесс перевозки (передача грузов перевозчикам, контроль за доставкой грузов грузополучателям, координация погрузочно-разгрузочных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управленческие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логистическими аспектами деятельности организации: закупки, запасы, складирование, перевозка, таможенное оформление, страхование, распределение, информационные и финансовые потоки;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логистическими стратегиями и процессами, взаимосвязью между логистическими системами и внутри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законодательством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– знаковые системы (торговые марки, цифры, документы), международная терминология)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Информационные, товарно-материальные и финансовые системы учета, Инкотермс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3.1. Разработать формы и методы ведения отчетности, своевременно и достоверно предоставлять установленную отчетность.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управления отчетной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принципами логистики и управления цепями поставок, методологией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складскими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уровня EDI (Electronic Data Interchange)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 3.2. Координировать работу по расчетам затрат на формирование и хранение товара, расходов на приобретение, на эксплуатацию мест хранения, текущее обслуживание (хранение, инвентаризация, внутреннее перемещение).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управленческие навыки в функциональных областях логистики (склад, транспорт, закупки, таможня)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принципами логистики и управления цепями поставок, методологией закупок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"Оптовая и розничная торговля"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Лист согласования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исх. № 04-3-1-16/12758-26//20-5/05-728 от 28.12.2013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торговых предприятий Казахстана"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исх. 91/1825 от 27.12.2013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экономический университет Казпотребсоюза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от 13.12.13 № 22/2003-46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Торговли "Астыкжан"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от 12.12.2013 г. № 1044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ТOO "ТД "БАХУС-Центр"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от 12.12.2013 г. № 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"Мэтро Кэш энд Керри"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от 18.12.2013 г. № 34098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в Министерстве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населения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ПС внесен в Реестр профессиональных стандартов рег.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