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a4e3" w14:textId="4c3a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системы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декабря 2013 года № 772. Зарегистрирован в Министерстве юстиции Республики Казахстан 14 февраля 2014 года № 9149. Утратил силу приказом Министра здравоохранения и социального развития Республики Казахстан от 12 мая 2015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12.05.2015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138 – 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системы здравоохранения,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(Сыздыкова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Интернет–ресурсе Министерства здравоохранения Республики Казахстан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после государственной регистрации настоящего приказа в Министерстве юстиции Республики Казахстан обеспечить в установленном законодательством порядке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2013 года № 772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 системы здравоохранения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системы здравоохранения (далее – ОРК) содержит восемь квалификационных уровней, что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рамке квалификаций</w:t>
      </w:r>
      <w:r>
        <w:rPr>
          <w:rFonts w:ascii="Times New Roman"/>
          <w:b w:val="false"/>
          <w:i w:val="false"/>
          <w:color w:val="000000"/>
          <w:sz w:val="28"/>
        </w:rPr>
        <w:t>, утвержденный совместным приказом Министра труда и социальной защиты населения Республики Казахстан от 24 сентября 2012 года № 373-ө-м и Министра образования и науки Республики Казахстан от 28 сентября 2012 года № 444 (зарегистрирован в Реестре государственной регистрации нормативных актов за № 8022, опубликованный в Юридической газете от 16 ноября 2012 года № 174 (2356)).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ОРК определяет единую шкалу квалификационных уровней для разработки профессиональных стандартов (далее – ПС), обеспечивая, сопоставимость квалификаций и является основой для системы подтверждения соответствия и присвоения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ОРК приводится обобщенное описание результатов, детализация осуществляется в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ОРК предназначена для различных групп пользователей (работодателей, органов образования, граждан, рабочих)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описывать с единых позиций требования к квалификации работников, выпускников при разработке ПС и образовательных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разрабатывать оценочные материалы и процедуры определения квалификации работников и выпускников всех уровней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планировать различные траектории образования, ведущие к получению конкретного квалификационного уровня, карьерного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термины и понятия, используемые в ОРК: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признаваемые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отраслевая рамка квалификаций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компетенции – качества субъекта деятельности, обеспечивающие выполнение задач профессиональной деятельности определенного квалификационного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ОРК представляет собой рамочную конструкцию, оформленную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состоит из описания для каждого квалификационного уровня общих характеристик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знания – данный показатель является комплексным и определяет требования к знаниям,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и сложности используемой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инновационных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их абстрактности (соотношения теоретических и практических знаний и умений). Степень его проявления (переход от одного к другому) может быть связан с изменением одного (любого) из составляющих показателей, двух или трех;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умения и навыки – данный показатель является комплексным и определяет требования к умениям и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множественности (вариативности) способов решения профессиональных задач, необходимости выбора или разработки этих способов;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неопределенности рабочей ситуации и непредсказуемости ее развития. Данный показатель является комплексным. Степень его проявления (переход от одного уровня квалификации к другому) может быть связан как с изменением одного (любого) из составляющих показателей, так и обоих;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личностные и профессиональные компетенции – данный показатель определяет широту полномочий и ответственность работника, который имеет три основных степени проявления: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под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исполнительская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другими.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Широта полномочий и ответственности связана с масштабом деятельности, ценой возможной ошибки для организации, области, отрасли, ее социальными, экологическими, экономическими последствиями и тому подобными последствиями, а также полнотой реализации в профессиональной деятельности основных функций руководства (целеполагание, организация, контроль, мотивация исполнителей (работников, рабочих)).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 принципом разработки уровней квалификаций в ОРК является непрерывность и преемственность развития квалификационных уровней от низшего к высшему, прозрачность их описания.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Уровень квалификации является результатом освоения определенной образовательной программы и/или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приращения квалификации или изменения ее профиля на каждом уровне возможно обучение по дополнительным образовательным программам системы повышения квалификации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может нарастать по мере обретения практического опыта работы, самообразования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отраслевой квалификационной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посредством учета знаний и практического опыта работника, курсов повышения квалификации, которая даст возможность продвигаться как по вертикали, так и по горизонтали уровней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Соотнесение уровней квалификации с уровнями национальной системы образования и обучения определяются по показателю достижения квалификации,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Отраслевая рамка квалификаций системы здравоохранения (ОРК) содержит структурированное описание квалификационных требований сферы здравоохранения к компетенциям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разработана на основе Национальной рамки квалификаций Республики Казахстан (НРК) и применяется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разработке единых требований системы здравоохранения к содержанию отраслевых профессиональных стандартов и образовательных программ в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фармацевтическая деятельность и обращения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регулирования и управления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стратегии развития рынка труда, развития кадровых ресурсов и системы медицинского образования и согласно потребностям сферы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создании прозрачной и управляемой системы оплаты труда работников системы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ОРК предназначена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экспертов, разработчиков, членов рабочих групп, занимающихся разработкой отраслевых профессиональных стандартов сферы здравоохранения в рамках создания Национальной системы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работодателей, руководителей и специалистов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кадровых служб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сотрудников организаций медицинского и фармацевтического образования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послужит инструментом государственной и отраслевой политики в обеспечении граждан страны качественными, высокотехнологичными, эффективными услугами системы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Продуктами производственной деятельности системы здравоохранения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средствами, изделиями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благополучие населения и охрана общественного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образование и научные 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и надзор в системе здравоохранения.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здравоохранения   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отраслевой рамки квалификаций системы здравоохранения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000"/>
        <w:gridCol w:w="4571"/>
        <w:gridCol w:w="4000"/>
        <w:gridCol w:w="3429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НРК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 деятельности: сестринская и доврачебная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общие знания, полученные в процессе инструктажа или обучения на рабочем месте.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выполнение стандартных практических заданий в известной ситуации;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действий в соответствии с условиями рабочей ситуации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индивидуальная ответственность;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под непосредственным руководством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Знания, полученные в процессе профессиональной подготовки и самостоятельно.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стандартных и однотипных практических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способа действий по заданному инструкциями алгоритму;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коррекция действий в соответствии с условиями рабочей ситуации.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индивидуальная ответственность;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деятельность под руководством с определенной степенью самостоятельности.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Практико-ориентированные профессиональные знания, полученные в процессе профессиональной подготовки и самостоятельно.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стандартных и простых однотипных практических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способов действий из известных на основе знаний и практического опыта;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коррекция деятельности с учетом полученных результатов.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индивидуальная ответственность за выполнение заданий;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исполнительская деятельность, включающая планирование деятельности, исходя из поставленной задачи.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осуществления сестринской и доврачебной деятельности, полученные в процессе профессионального образования.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базовой категории сложности сестринской и доврачебной области деятельности,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сестринской и доврачебной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сестринской и доврачебной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сестринская и доврачебная деятельность: определение задач и планирование сестринской и доврачебной деятельности базовой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медицинского персонала в сестринской и доврачебной области деятельности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медицинского персонала в сестринской и доврачебной области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осуществления сестринской и доврачебной деятельности на основе практического опыта в организации здравоохранения, полученные в процессе профессионального медицинского образования, повышения квалификации до второй категории в области сестринской и доврачебной деятельности и самостоятельно.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второй категории сложности сестринской и доврачебной области деятельности,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сестринской и доврачебной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сестринской и доврачебной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сестринская и доврачебная деятельность: определение задачи планирование сестринской и доврачебной деятельности второй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медицинского персонала в сестринской и доврачебной области деятельности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медицинского персонала в сестринской и доврачебной области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осуществления сестринской и доврачебной деятельности на основе практического опыта в организации здравоохранения, полученные в процессе профессионального медицинского образования, повышения квалификации до первой категории в области сестринской и доврачебной деятельности и самостоятельно.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первой категории сложности сестринской и доврачебной области деятельности,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сестринской и доврачебной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сестринской и доврачебной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сестринская и доврачебная деятельность: определение задач и планирование сестринской и доврачебной деятельности первой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медицинского персонала в сестринской и доврачебной области деятельности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медицинского персонала в сестринской и доврачебной области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осуществления сестринской и доврачебной деятельности на основе практического опыта в организации здравоохранения, полученные в процессе профессионального медицинского образования, повышения квалификации до высшей категории в области сестринской и доврачебной деятельности и самостоятельно.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высшей категории сложности сестринской и доврачебной области деятельности,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сестринской и доврачебной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сестринской и доврачебной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сестринской и доврачебная деятельность: определение задач и планирование сестринской и доврачебной деятельности высшей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медицинского персонала в сестринской и доврачебной области деятельности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медицинского персонала в сестринской и доврачебной области деятельности.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(практические и теоретические) медицинские знания и практический опыт (или широкий диапазон теоретических и практических знаний в сестринской и доврачебной области). Самостоятельный поиск информации, необходимый для решения профессиональных задач в сестринской и доврачебной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сестринской и доврачебной области деятельности, предполагающих многообразие способов решения и их выбор;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творческий подход (или умения и навыки самостоятельно разрабатывать и выдвигать различные, в том числе альтернативные варианты решения проблем сестринской и доврачебной области деятельности с применением теоретических и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сестринской и доврачебной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их сестринской и доврачебной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способность самостоятельно управлять и контролировать процесс трудовой и учебной деятельности в рамках стратегии, политики и целей организации здравоохранения, обсуждать проблемы, аргументировать выводы и грамотно оперировать информацией.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Сестринская и доврачебная деятельность, требующая синтеза специальных (теоретических и практических) знаний (в том числе, инновационных) и практического опыта. Самостоятельный поиск, анализ и оценка профессиональной информации.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осуществления сестринской и доврачебной помощи технологического или методического характера, относящихся к медицинской области знаний, предполагающих выбор и многообразие способов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разработка, внедрение, контроль, оценка и коррекция компонентов технологического процесса сестринской и доврачебной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осуществлять научно-исследовательскую и инновационную деятельность по развитию нового знания и процедур интеграции знаний в сестринской и доврачебной области деятельности, правильно и логично оформлять свои мысли в письменной и устной форме, применять на практике теоретические знания в сестринской и доврачебной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сестринской и доврачебной области деятельности на конкретном участке технологического процесса или на уровне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согласование работ на порученном участке с деятельностью других участков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к творчеству в сестринской и доврачебной области деятельности, инициативе в управлении, принимать ответственность за развитие профессионального знания и за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знаний (в том числе и инновационных) и опыта в сестринской и доврачебной области деятельности. Оценка и отбор профессиональной информации. Создание новых знаний прикладного характера в сестринской и доврачебной области деятельности. Определение источников и поиск информации, необходимой для развития сестринской и доврачебной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сестринской и доврачебной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сестринской и доврачебной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сестринской и доврачебной деятельностью сотрудников (группы) с принятием ответственности за результат на уровне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деятельности подразделения или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определять стратегию, управлять процессами и деятельностью, принимать решения и нести ответственность на уровне подразделений институциональных структур сестринской и доврачебной помощи населению.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на самом передовом уровне в области науки и сестринской и доврачебной медицинской деятельности. Использовать специальные знания для критического анализа, оценки и синтеза новых сложных идей, которые находятся на самом передовом рубеже данной области. Оценка и отбор информации, необходимой для развития сестринской и доврачебной деятельности. Расширять или переосмысливать существующие знания и/ или профессиональную практику в рамках сестринской и доврачебной области деятельности или на стыке областей. Демонстрировать способность устойчивого интереса к разработке новых идей или процессов и высокий уровень понимания процессов обучения. Методологические знания в области инновационно-профессиональной сестринской и доврачебной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исследовать, разрабатывать, реализовывать и адаптировать проекты, ведущие к получению новых знаний и новых решений сестринской и доврачебной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самые продвинутые и специализированные навыки и умения,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 сестринской и доврачебной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участвовать в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 Может способствовать на научном и профессиональном уровне техническому, общественному и культурному прогрессу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стратегии, управление процессами и деятельностью (в том числе инновационной) с принятием решения и ответственности на уровне крупных институциональных структур сестринской и доврачебной помощи населению;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стратегии, управление сложными социальными, производственными, научными процессами. Ответственность за результаты сестринской и доврачебной помощи в масштабе отрасли, страны, на международном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демонстрировать значительные лидерские качества, инновационность и самостоятельность в трудовой и учебной деятельности в новых контекстах, требующих решения проблем, связанных множеством взаимосвязанных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критически анализировать, оценивать и синтезировать новые и сложные идеи и принимать стратегические решения на основании этих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демонстрировать опыт операционального взаимодействия со способностью принятия стратегических решений в сложном окружении;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авторитетно общаться в рамках критического диалога с равными по статусу специалистами.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НРК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деятельности: врачебная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7.1.С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базовой категории сложности квалифицированной медицинской помощи врачебной области деятельности. Оценка и отбор профессиональной информации. Создание новых знаний прикладного характера во врачебной области деятельности. Определение источников и поиск информации, необходимой для развития врачебной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базовой категории сложности квалифицированной медицинской помощи врачебной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базовой категории сложности квалифицированной медицинской помощи врачебной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7.1.В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базовой категории сложности специализированной медицинской помощи врачебной области деятельности. Оценка и отбор профессиональной информации. Создание новых знаний прикладного характера в врачебной области деятельности. Определение источников и поиск информации, необходимой для развития врачебной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базовой категории сложности специализированной медицинской помощи врачебной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базовой категории сложности специализированной медицинской помощи врачебной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7.2.С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второй категории сложности квалифицированной медицинской помощи врачебной области деятельности. Оценка и отбор профессиональной информации. Создание новых знаний прикладного характера во врачебной области деятельности. Определение источников и поиск информации, необходимой для развития врачебной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второй категории сложности квалифицированной медицинской помощи врачебной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второй категории сложности квалифицированной медицинской помощи врачебной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7.2.В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второй категории сложности специализированной медицинской помощи врачебной области деятельности. Оценка и отбор профессиональной информации. Создание новых знаний прикладного характера в врачебной области деятельности. Определение источников и поиск информации, необходимой для развития врачебной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второй категории сложности специализированной медицинской помощи врачебной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второй категории сложности специализированной медицинской помощи врачебной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7.3.С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первой категории сложности квалифицированной медицинской помощи врачебной области деятельности. Оценка и отбор профессиональной информации. Создание новых знаний прикладного характера во врачебной области деятельности. Определение источников и поиск информации, необходимой для развития врачебной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первой категории сложности квалифицированной медицинской помощи врачебной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первой категории сложности квалифицированной медицинской помощи врачебной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7.3.В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первой категории сложности специализированной медицинской помощи врачебной области деятельности. Оценка и отбор профессиональной информации. Создание новых знаний прикладного характера во врачебной области деятельности. Определение источников и поиск информации, необходимой для развития врачебной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первой категории сложности специализированной медицинской помощи врачебной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первой категории сложности специализированной медицинской помощи врачебной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7.3.А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первой категории сложности высокоспециализированной медицинской помощи врачебной области деятельности. Оценка и отбор профессиональной информации. Создание новых знаний прикладного характера во врачебной области деятельности. Определение источников и поиск информации, необходимой для развития врачебной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первой категории сложности высокоспециализированной медицинской помощи врачебной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первой категории сложности высокоспециализированной медицинской помощи врачебной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7.4.С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высшей категории сложности квалифицированной медицинской помощи врачебной области деятельности. Оценка и отбор профессиональной информации. Создание новых знаний прикладного характера во врачебной области деятельности. Определение источников и поиск информации, необходимой для развития врачебной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высшей категории сложности квалифицированной медицинской помощи врачебной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высшей категории сложности квалифицированной медицинской помощи врачебной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7.4.В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высшей категории сложности специализированной медицинской помощи врачебной области деятельности. Оценка и отбор профессиональной информации. Создание новых знаний прикладного характера во врачебной области деятельности. Определение источников и поиск информации, необходимой для развития врачебной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высшей категории сложности специализированной медицинской помощи врачебной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высшей категории сложности специализированной медицинской помощи врачебной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7.4.А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высшей категории сложности высокоспециализированной медицинской помощи врачебной области деятельности. Оценка и отбор профессиональной информации. Создание новых знаний прикладного характера во врачебной области деятельности. Определение источников и поиск информации, необходимой для развития врачебной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высшей категории сложности высокоспециализированной медицинской помощи врачебной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высшей категории сложности высокоспециализированной медицинской помощи врачебной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на самом передовом уровне в области науки и врачебной деятельности. Использовать специальные знания для критического анализа, оценки и синтеза новых сложных идей, которые находятся на самом передовом рубеже данной области. Оценка и отбор информации, необходимой для развития врачебной деятельности. Расширять или переосмысливать существующие знания и/ или профессиональную практику в рамках врачебной области деятельности или на стыке областей. Демонстрировать способность устойчивого интереса к разработке новых идей или процессов и высокий уровень понимания процессов обучения. Методологические знания в области инновационно-профессиональной врачебной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исследовать, разрабатывать, реализовывать и адаптировать проекты, ведущие к получению новых знаний и новых решений врачебной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2)самые продвинутые и специализированные навыки и умения,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 врачебной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участвовать в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 Может способствовать на научном и профессиональном уровне техническому, общественному и культурному прогрессу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стратегии, управление процессами и деятельностью (в том числе инновационной) с принятием решения и ответственности на уровне крупных институциональных структур врачебной помощи населению;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стратегии, управление сложными социальными, производственными, научными процессами. Ответственность за результат врачебной помощи в масштабе отрасли, страны, на международном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демонстрировать значительные лидерские качества, инновационность и самостоятельность в трудовой и учебной деятельности в новых контекстах, требующих решения проблем, связанных множеством взаимосвязанных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критически анализировать, оценивать и синтезировать новые и сложные идеи и принимать стратегические решения на основании этих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демонстрировать опыт операционального взаимодействия со способностью принятия стратегических решений в сложном окружении;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авторитетно общаться в рамках критического диалога с равными по статусу специалистами.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НРК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 деятельности: экспертно-диагностическая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для осуществления экспертно-диагностической области деятельности, полученные в процессе профессионального медицинского образования. 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базовой категории сложности экспертно-диагностической области деятельности,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экспертно-диагностической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экспертно-диагностической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экспертно-диагностическая деятельность: определение задач и планирование экспертно-диагностической области деятельности базовой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медицинского персонала в экспертно-диагностической области деятельности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медицинского персонала экспертно-диагностической области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для осуществления доврачебной деятельности на основе практического опыта в организации здравоохранения, полученные в процессе профессионального медицинского образования, повышения квалификации до второй категории в области доврачебной деятельности и самостоятельно. 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второй категории сложности экспертно-диагностической области деятельности,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экспертно-диагностической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экспертно-диагностической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экспертно-диагностическая деятельность: определение задач и планирование экспертно-диагностической области деятельности второй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медицинского персонала в экспертно-диагностической области деятельности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медицинского персонала экспертно-диагностической области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для осуществления доврачебной деятельности на основе практического опыта в организации здравоохранения, полученные в процессе профессионального медицинского образования, повышения квалификации до первой категории в области доврачебной деятельности и самостоятельно. 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первой категории сложности экспертно-диагностической области деятельности,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экспертно-диагностической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экспертно-диагностической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экспертно-диагностическая деятельность: определение задач и планирование экспертно-диагностической области деятельности первой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медицинского персонала в экспертно-диагностической области деятельности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медицинского персонала экспертно-диагностической области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для осуществления доврачебной деятельности на основе практического опыта в организации здравоохранения, полученные в процессе профессионального медицинского образования, повышения квалификации до высшей категории в области доврачебной деятельности и самостоятельно. 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высшей категории сложности экспертно-диагностической области деятельности,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экспертно-диагностической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экспертно-диагностической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экспертно-диагностическая деятельность: определение задач и планирование экспертно-диагностической области деятельности высшей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медицинского персонала в экспертно-диагностической области деятельности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медицинского персонала экспертно-диагностической области деятельности.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(практические и теоретические) медицинские знания и практический опыт (или широкий диапазон теоретических и практических знаний в экспертно-диагностической области). Самостоятельный поиск информации, необходимый для решения профессиональных задач в экспертно-диагностической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экспертно-диагностической области деятельности, предполагающих многообразие способов решения и их выбор;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творческий подход (или умения и навыки самостоятельно разрабатывать и выдвигать различные, в том числе альтернативные варианты решения проблем экспертно-диагностической области деятельности с применением теоретических и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экспертно-диагностической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их экспертно-диагностической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способность самостоятельно управлять и контролировать процесс трудовой и учебной деятельности в рамках стратегии, политики и целей организации здравоохранения, обсуждать проблемы, аргументировать выводы и грамотно оперировать информацией.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Экспертно-диагностическая деятельность, требующая синтеза специальных (теоретических и практических) знаний (в том числе, инновационных) и практического опыта. Самостоятельный поиск, анализ и оценка профессиональной информации.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осуществления экспертно-диагностической деятельности технологического или методического характера, относящихся к медицинской области знаний, предполагающих выбор и многообразие способов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разработка, внедрение, контроль, оценка и коррекция компонентов технологического процесса экспертно-диагностической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осуществлять научно-исследовательскую и инновационную деятельность по развитию нового знания и процедур интеграции знаний в экспертно-диагностической области деятельности, правильно и логично оформлять свои мысли в письменной и устной форме, применять на практике теоретические знания в экспертно-диагностической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экспертно-диагностической области деятельности на конкретном участке технологического процесса или на уровне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согласование работ на порученном участке с деятельностью других участков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к творчеству в экспертно-диагностической области деятельности, инициативе в управлении, принимать ответственность за развитие профессионального знания и за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базовой категории сложности экспертно-диагностической области деятельности. Оценка и отбор профессиональной информации. Создание новых знаний прикладного характера в экспертно-диагностической области деятельности. Определение источников и поиск информации, необходимой для развития экспертно-диагностической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базовой категории сложности экспертно-диагностической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базовой категории сложности экспертно-диагностической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второй категории сложности экспертно-диагностической области деятельности. Оценка и отбор профессиональной информации. Создание новых знаний прикладного характера в экспертно-диагностической области деятельности. Определение источников и поиск информации, необходимой для развития экспертно-диагностической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второй категории сложности экспертно-диагностической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второй категории сложности экспертно-диагностической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первой категории сложности экспертно-диагностической области деятельности. Оценка и отбор профессиональной информации. Создание новых знаний прикладного характера в экспертно-диагностической области деятельности. Определение источников и поиск информации, необходимой для развития экспертно-диагностической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первой категории сложности экспертно-диагностической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первой категории сложности экспертно-диагностической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7.4.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высшей категории сложности экспертно-диагностической области деятельности. Оценка и отбор профессиональной информации. Создание новых знаний прикладного характера в экспертно-диагностической области деятельности. Определение источников и поиск информации, необходимой для развития экспертно-диагностической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высшей категории сложности экспертно-диагностической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высшей категории сложности экспертно-диагностической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на самом передовом уровне в области науки и экспертно-диагностической области деятельности. Использовать специальные знания для критического анализа, оценки и синтеза новых сложных идей, которые находятся на самом передовом рубеже данной области. Оценка и отбор информации, необходимой для развития экспертно-диагностической области деятельности. Расширять или переосмысливать существующие знания и/ или профессиональную практику в рамках экспертно-диагностической области деятельности или на стыке областей. Демонстрировать способность устойчивого интереса к разработке новых идей или процессов и высокий уровень понимания процессов обучения. Методологические знания в области инновационно-профессиональной экспертно-диагностической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исследовать, разрабатывать, реализовывать и адаптировать проекты, ведущие к получению новых знаний и новых решений экспертно-диагностической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2)самые продвинутые и специализированные навыки и умения,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 экспертно-диагностической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участвовать в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 Может способствовать на научном и профессиональном уровне техническому, общественному и культурному прогрессу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стратегии, управление процессами и деятельностью (в том числе инновационной) с принятием решения и ответственности на уровне крупных институциональных структур экспертно-диагностической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стратегии, управление сложными социальными, производственными, научными процессами. Ответственность за экспертно-диагностической области в масштабе отрасли, страны, на международном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демонстрировать значительные лидерские качества, инновационность и самостоятельность в трудовой и учебной деятельности в новых контекстах, требующих решения проблем, связанных множеством взаимосвязанных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критически анализировать, оценивать и синтезировать новые и сложные идеи и принимать стратегические решения на основании этих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демонстрировать опыт операционального взаимодействия со способностью принятия стратегических решений в сложном окружении;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авторитетно общаться в рамках критического диалога с равными по статусу специалистами.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НРК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 деятельности: 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осуществления фармацевтической деятельности, полученные в процессе профессионального медицинского образования.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базовой категории сложности фармацевтической области деятельности,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фармацевтической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фармацевтической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фармацевтическая деятельность: определение задач и планирование фармацевтической области деятельности базовой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медицинского персонала в фармацевтической области деятельности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медицинского персонала фармацевтической области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для осуществления фармацевтической деятельности, полученные в процессе профессионального медицинского образования. 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второй категории сложности фармацевтической области деятельности,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фармацевтической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фармацевтической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фармацевтическая деятельность: определение задач и планирование фармацевтической области деятельности второй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медицинского персонала в фармацевтической области деятельности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медицинского персонала фармацевтической области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для осуществления фармацевтической деятельности, полученные в процессе профессионального медицинского образования. 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первой категории сложности фармацевтической области деятельности,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фармацевтической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фармацевтической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фармацевтическая деятельность: определение задач и планирование фармацевтической области деятельности первой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медицинского персонала в фармацевтической области деятельности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медицинского персонала фармацевтической области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осуществления фармацевтической деятельности, полученные в процессе профессионального медицинского образования.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высшей категории сложности фармацевтической области деятельности,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фармацевтической области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фармацевтической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фармацевтическая деятельность: определение задач и планирование фармацевтической области деятельности высшей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медицинского персонала в фармацевтической области деятельности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медицинского персонала фармацевтической области деятельности.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(практические и теоретические) фармацевтические знания и практический опыт (или широкий диапазон теоретических и практических знаний в фармацевтической области). Самостоятельный поиск информации, необходимый для решения профессиональных задач в фармацевтической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фармацевтической области деятельности, предполагающих многообразие способов решения и их выбор;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творческий подход (или умения и навыки самостоятельно разрабатывать и выдвигать различные, в том числе альтернативные варианты решения проблем фармацевтической области деятельности с применением теоретических и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фармацевтической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их фармацевтической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способность самостоятельно управлять и контролировать процесс трудовой и учебной деятельности в рамках стратегии, политики и целей организации здравоохранения, обсуждать проблемы, аргументировать выводы и грамотно оперировать информацией.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 деятельность, требующая синтеза специальных (теоретических и практических) знаний (в том числе, инновационных) и практического опыта. Самостоятельный поиск, анализ и оценка профессиональной информации.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осуществления фармацевтической деятельности технологического или методического характера, относящихся к фармацевтической области знаний, предполагающих выбор и многообразие способов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разработка, внедрение, контроль, оценка и коррекция компонентов технологического процесса фармацевтической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осуществлять научно-исследовательскую и инновационную деятельность по развитию нового знания и процедур интеграции знаний в фармацевтической области деятельности, правильно и логично оформлять свои мысли в письменной и устной форме, применять на практике теоретические знания в фармацевтической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фармацевтической области деятельности на конкретном участке технологического процесса или на уровне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согласование работ на порученном участке с деятельностью других участков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к творчеству в фармацевтической области деятельности, инициативе в управлении, принимать ответственность за развитие профессионального знания и за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знаний (в том числе и инновационных) и опыта в фармацевтической области деятельности. Оценка и отбор профессиональной информации. Создание новых знаний прикладного характера в фармацевтической области деятельности. Определение источников и поиск информации, необходимой для развития фармацевтической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фармацевтической области деятельности,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фармацевтической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фармацевтической деятельностью сотрудников (группы) с принятием ответственности за результат на уровне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деятельности подразделения или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определять стратегию, управлять процессами и деятельностью, принимать решения и нести ответственность на уровне подразделений институциональных структур фармацевтической помощи населению.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на самом передовом уровне в области науки и фармацевтической, медицинской деятельности. Использовать специальные знания для критического анализа, оценки и синтеза новых сложных идей, которые находятся на самом передовом рубеже данной области. Оценка и отбор информации, необходимой для развития фармацевтической деятельности. Расширять или переосмысливать существующие знания и/ или профессиональную практику в рамках фармацевтической области фармацевтической или на стыке областей. Демонстрировать способность устойчивого интереса к разработке новых идей или процессов и высокий уровень понимания процессов обучения. Методологические знания в области инновационно-профессиональной фармацевтической области деятельности.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исследовать, разрабатывать, реализовывать и адаптировать проекты, ведущие к получению новых знаний и новых решений фармацевтической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2)самые продвинутые и специализированные навыки и умения,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 фармацевтической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участвовать в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 Может способствовать на научном и профессиональном уровне техническому, общественному и культурному прогрессу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стратегии, управление процессами и деятельностью (в том числе инновационной) с принятием решения и ответственности на уровне крупных институциональных структур фармацевтической помощи населению;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стратегии, управление сложными социальными, производственными, научными процессами. Ответственность за результат фармацевтической помощи в масштабе отрасли, страны, на международном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демонстрировать значительные лидерские качества, инновационность и самостоятельность в трудовой и учебной деятельности в новых контекстах, требующих решения проблем, связанных множеством взаимосвязанных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критически анализировать, оценивать и синтезировать новые и сложные идеи и принимать стратегические решения на основании этих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демонстрировать опыт операционального взаимодействия со способностью принятия стратегических решений в сложном окружении;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авторитетно общаться в рамках критического диалога с равными по статусу специалистами.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НРК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 деятельности: 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осуществления деятельности по охране общественного здоровья, полученные в процессе профессионального образования.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при охране общественного здоровья,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деятельности по охране общественного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деятельности по охране общественного здоровья.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деятельность по охране общественного здоровья: определение задач и планирование деятельности по охране общественного здоровья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персонала в деятельности по охране общественного здоровья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персонала деятельности по охране общественного здоровья.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охране общественного здоровья, требующая синтеза специальных (теоретических и практических) знаний (в том числе, инновационных) и практического опыта. Самостоятельный поиск, анализ и оценка профессиональной информации.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осуществления охраны общественного здоровья технологического или методического характера, относящихся к охране общественного здоровья области знаний, предполагающих выбор и многообразие способов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разработка, внедрение, контроль, оценка и коррекция компонентов технологического процесса охраны общественного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осуществлять научно-исследовательскую и инновационную деятельность по развитию нового знания и процедур интеграции знаний в охране общественного здоровья, правильно и логично оформлять свои мысли в письменной и устной форме, применять на практике теоретические знания в охране общественного здоровья.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охраны общественного здоровья на конкретном участке технологического процесса или на уровне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согласование работ на порученном участке с деятельностью других участков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к творчеству в охране общественного здоровья деятельности, инициативе в управлении, принимать ответственность за развитие профессионального знания и за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базовой категории сложности в области деятельности охрана общественного здоровья. Оценка и отбор профессиональной информации. Создание новых знаний прикладного характера в области деятельности охрана общественного здоровья. Определение источников и поиск информации, необходимой для развития области деятельности охрана общественного здоровья.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базовой категории сложности в области деятельности охрана общественного здоровья,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базовой категории сложности деятельности в охране общественного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второй категории сложности в области деятельности охрана общественного здоровья. Оценка и отбор профессиональной информации. Создание новых знаний прикладного характера в области деятельности охрана общественного здоровья. Определение источников и поиск информации, необходимой для развития области деятельности охрана общественного здоровья.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второй категории сложности в области деятельности охрана общественного здоровья,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второй категории сложности деятельности в охране общественного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первой категории сложности в области деятельности охрана общественного здоровья. Оценка и отбор профессиональной информации. Создание новых знаний прикладного характера в области деятельности охрана общественного здоровья. Определение источников и поиск информации, необходимой для развития области деятельности охрана общественного здоровья.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первой категории сложности в области деятельности охрана общественного здоровья,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первой категории сложности деятельности в охране общественного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7.4.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высшей категории сложности в области деятельности охрана общественного здоровья. Оценка и отбор профессиональной информации. Создание новых знаний прикладного характера в области деятельности охрана общественного здоровья. Определение источников и поиск информации, необходимой для развития области деятельности охрана общественного здоровья.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высшей категории сложности в области деятельности охрана общественного здоровья,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высшей категории сложности деятельности в охране общественного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на самом передовом уровне в области науки и области общественного здравоохранения. Использовать специальные знания для критического анализа, оценки и синтеза новых сложных идей, которые находятся на самом передовом рубеже данной области. Оценка и отбор информации, необходимой для развития общественного здравоохранения. Расширять или переосмысливать существующие знания и/ или профессиональную практику в рамках общественного здравоохранения или на стыке областей. Демонстрировать способность устойчивого интереса к разработке новых идей или процессов и высокий уровень понимания процессов обучения. Методологические знания в области инновационно-профессиональной деятельности в общественном здравоохранении.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исследовать, разрабатывать, реализовывать и адаптировать проекты, ведущие к получению новых знаний и новых решений общественного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самые продвинутые и специализированные навыки и умения,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 общественного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участвовать в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 Может способствовать на научном и профессиональном уровне техническому, общественному и культурному прогрессу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стратегии, управление процессами и деятельностью (в том числе инновационной) с принятием решения и ответственности на уровне крупных институциональных структур общественного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стратегии, управление сложными социальными, производственными, научными процессами. Ответственность за обеспечение общественного здоровья в масштабе отрасли, страны, на международном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демонстрировать значительные лидерские качества, инновационность и самостоятельность в трудовой и учебной деятельности в новых контекстах, требующих решения проблем, связанных множеством взаимосвязанных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критически анализировать, оценивать и синтезировать новые и сложные идеи и принимать стратегические решения на основании этих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демонстрировать опыт операционального взаимодействия со способностью принятия стратегических решений в сложном окружении;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авторитетно общаться в рамках критического диалога с равными по статусу специалистами.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НРК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 деятельности: менеджмент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(практические и теоретические) знания и практический опыт (или широкий диапазон теоретических и практических знаний в области менеджмента здравоохранения). Самостоятельный поиск информации, необходимый для решения профессиональных задач в области менеджмента здравоохранения.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в области менеджмента здравоохранения, предполагающих многообразие способов решения и их выбор;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творческий подход (или умения и навыки самостоятельно разрабатывать и выдвигать различные, в том числе альтернативные варианты решения проблем в области менеджмента здравоохранения с применением теоретических и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доврачебной области деятельности.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их в области менеджмента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способность самостоятельно управлять и контролировать процесс трудовой и учебной деятельности в рамках стратегии, политики и целей организации здравоохранения, обсуждать проблемы, аргументировать выводы и грамотно оперировать информацией.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линейного уровня, требующая синтеза специальных (теоретических и практических) знаний (в том числе, инновационных) и практического опыта. Самостоятельный поиск, анализ и оценка профессиональной информации.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 области линейного менеджмента здравоохранения технологического или методического характера, относящихся к профессиональной области знаний, предполагающих выбор и многообразие способов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разработка, внедрение, контроль, оценка и коррекция компонентов технологического процесса управления в организации здравоохранения районного/ городского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осуществлять научно-исследовательскую и инновационную деятельность по развитию нового знания и процедур интеграции знаний в области линейного менеджмента здравоохранения, правильно и логично оформлять свои мысли в письменной и устной форме, применять на практике теоретические знания в области линейного менеджмента здравоохранения.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в области линейного менеджмента здравоохранения на конкретном участке технологического процесса или на уровне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согласование работ на порученном участке с деятельностью других участков организации здравоохранения районного/ городского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к творчеству в области линейного менеджмента здравоохранения деятельности, инициативе в управлении, принимать ответственность за развитие профессионального знания и за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линейного уровня, требующая синтеза специальных (теоретических и практических) знаний (в том числе, инновационных) и практического опыта. Самостоятельный поиск, анализ и оценка профессиональной информации.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 области линейного менеджмента здравоохранения технологического или методического характера, относящихся к профессиональной области знаний, предполагающих выбор и многообразие способов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разработка, внедрение, контроль, оценка и коррекция компонентов технологического процесса управления в организации здравоохранения областного/города республиканского значения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осуществлять научно-исследовательскую и инновационную деятельность по развитию нового знания и процедур интеграции знаний в области линейного менеджмента здравоохранения, правильно и логично оформлять свои мысли в письменной и устной форме, применять на практике теоретические знания в области линейного менеджмента здравоохранения.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в области линейного менеджмента здравоохранения на конкретном участке технологического процесса или на уровне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согласование работ на порученном участке с деятельностью других участков организации здравоохранения областного/города республиканского значения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к творчеству в области линейного менеджмента здравоохранения деятельности, инициативе в управлении, принимать ответственность за развитие профессионального знания и за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6.3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линейного уровня, требующая синтеза специальных (теоретических и практических) знаний (в том числе, инновационных) и практического опыта. Самостоятельный поиск, анализ и оценка профессиональной информации.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 области линейного менеджмента здравоохранения технологического или методического характера, относящихся к профессиональной области знаний, предполагающих выбор и многообразие способов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разработка, внедрение, контроль, оценка и коррекция компонентов технологического процесса управления в организации здравоохранения республиканского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осуществлять научно-исследовательскую и инновационную деятельность по развитию нового знания и процедур интеграции знаний в области линейного менеджмента здравоохранения, правильно и логично оформлять свои мысли в письменной и устной форме, применять на практике теоретические знания в области линейного менеджмента здравоохранения.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в области линейного менеджмента здравоохранения на конкретном участке технологического процесса или на уровне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согласование работ на порученном участке с деятельностью других участков организации здравоохранения республиканского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к творчеству в области линейного менеджмента здравоохранения деятельности, инициативе в управлении, принимать ответственность за развитие профессионального знания и за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знаний (в том числе и инновационных) и опыта в области среднего менеджмента здравоохранения. Оценка и отбор профессиональной информации. Создание новых знаний прикладного характера в области среднего менеджмента здравоохранения. Определение источников и поиск информации, необходимой для развития области среднего менеджмента здравоохранения.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 области среднего менеджмента здравоохранения,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управленческой деятельности подразделения организации здравоохранения районного/городского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деятельностью сотрудников (группы) с принятием ответственности за результат на уровне подразделения в организации здравоохранения районного/городского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деятельности подразделения или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определять стратегию, управлять процессами и деятельностью, принимать решения и нести ответственность на уровне подразделений.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знаний (в том числе и инновационных) и опыта в области среднего менеджмента здравоохранения. Оценка и отбор профессиональной информации. Создание новых знаний прикладного характера в области среднего менеджмента здравоохранения. Определение источников и поиск информации, необходимой для развития области среднего менеджмента здравоохранения.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 области среднего менеджмента здравоохранения,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управленческой деятельности подразделения организации здравоохранения областного/ города республиканского значения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деятельностью сотрудников (группы) с принятием ответственности за результат на уровне подразделения в организации здравоохранения областного/ города республиканского значения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деятельности подразделения или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определять стратегию, управлять процессами и деятельностью, принимать решения и нести ответственность на уровне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знаний (в том числе и инновационных) и опыта в области среднего менеджмента здравоохранения. Оценка и отбор профессиональной информации. Создание новых знаний прикладного характера в области среднего менеджмента здравоохранения. Определение источников и поиск информации, необходимой для развития области среднего менеджмента здравоохранения.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 области среднего менеджмента здравоохранения,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управленческой деятельности подразделения организации здравоохранения республиканского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деятельностью сотрудников (группы) с принятием ответственности за результат на уровне подразделения в организации здравоохранения республиканского уровня;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деятельности подразделения или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определять стратегию, управлять процессами и деятельностью, принимать решения и нести ответственность на уровне подразделений.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на самом передовом уровне в области науки и менеджмента здравоохранения высшего уровня. Использовать специальные знания для критического анализа, оценки и синтеза новых сложных идей, которые находятся на самом передовом рубеже данной области. Оценка и отбор информации, необходимой для развития управленческой деятельности в сфере здравоохранения. Расширять или переосмысливать существующие знания и/ или профессиональную практику в рамках менеджмента здравоохранения высшего уровня или на стыке областей. Демонстрировать способность устойчивого интереса к разработке новых идей или процессов и высокий уровень понимания процессов обучения. Методологические знания в области инновационно-профессиональной деятельности в области менеджмента здравоохранения высшего уровня.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исследовать, разрабатывать, реализовывать и адаптировать проекты, ведущие к получению новых знаний и новых решений управленческой деятельности на районом/городском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самые продвинутые и специализированные навыки и умения,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 управленческой деятельности на районом/городском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участвовать в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 Может способствовать на научном и профессиональном уровне техническому, общественному и культурному прогрессу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стратегии, управление процессами и деятельностью (в том числе инновационной) с принятием решения и ответственности на уровне крупных институциональных структур управленческой деятельности на районом/городском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стратегии, управление сложными социальными, производственными, научными процессами. Ответственность за результат управленческой деятельности на районом/городском уровне в масштабе отрасли, страны, на международном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демонстрировать значительные лидерские качества, инновационность и самостоятельность в трудовой и учебной деятельности в новых контекстах, требующих решения проблем, связанных множеством взаимосвязанных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критически анализировать, оценивать и синтезировать новые и сложные идеи и принимать стратегические решения на основании этих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демонстрировать опыт операционального взаимодействия со способностью принятия стратегических решений в сложном окружении;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авторитетно общаться в рамках критического диалога с равными по статусу специалистами.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8.2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на самом передовом уровне в области науки и менеджмента здравоохранения высшего уровня. Использовать специальные знания для критического анализа, оценки и синтеза новых сложных идей, которые находятся на самом передовом рубеже данной области. Оценка и отбор информации, необходимой для развития управленческой деятельности в сфере здравоохранения. Расширять или переосмысливать существующие знания и/ или профессиональную практику в рамках менеджмента здравоохранения высшего уровня или на стыке областей. Демонстрировать способность устойчивого интереса к разработке новых идей или процессов и высокий уровень понимания процессов обучения. Методологические знания в области инновационно-профессиональной деятельности в области менеджмента здравоохранения высшего уровня.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исследовать, разрабатывать, реализовывать и адаптировать проекты, ведущие к получению новых знаний и новых решений управленческой деятельности на областном/ города республиканского значения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самые продвинутые и специализированные навыки и умения,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 управленческой деятельности на областном/ города республиканского значения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участвовать в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 Может способствовать на научном и профессиональном уровне техническому, общественному и культурному прогрессу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стратегии, управление процессами и деятельностью (в том числе инновационной) с принятием решения и ответственности на уровне крупных институциональных структур управленческой деятельности на областном/ города республиканского значения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стратегии, управление сложными социальными, производственными, научными процессами. Ответственность за результат управленческой деятельности на областном/ города республиканского значения уровне; в масштабе отрасли, страны, на международном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демонстрировать значительные лидерские качества, инновационность и самостоятельность в трудовой и учебной деятельности в новых контекстах, требующих решения проблем, связанных множеством взаимосвязанных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критически анализировать, оценивать и синтезировать новые и сложные идеи и принимать стратегические решения на основании этих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демонстрировать опыт операционального взаимодействия со способностью принятия стратегических решений в сложном окружении;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авторитетно общаться в рамках критического диалога с равными по статусу специалистами.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8.3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на самом передовом уровне в области науки и менеджмента здравоохранения высшего уровня. Использовать специальные знания для критического анализа, оценки и синтеза новых сложных идей, которые находятся на самом передовом рубеже данной области. Оценка и отбор информации, необходимой для развития управленческой деятельности в сфере здравоохранения. Расширять или переосмысливать существующие знания и/ или профессиональную практику в рамках менеджмента здравоохранения высшего уровня или на стыке областей. Демонстрировать способность устойчивого интереса к разработке новых идей или процессов и высокий уровень понимания процессов обучения. Методологические знания в области инновационно-профессиональной деятельности в области менеджмента здравоохранения высшего уровня.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исследовать, разрабатывать, реализовывать и адаптировать проекты, ведущие к получению новых знаний и новых решений управленческой деятельности на республиканском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самые продвинутые и специализированные навыки и умения,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 управленческой деятельности на республиканском уровне на республиканском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участвовать в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 Может способствовать на научном и профессиональном уровне техническому, общественному и культурному прогрессу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стратегии, управление процессами и деятельностью (в том числе инновационной) с принятием решения и ответственности на уровне крупных институциональных структур управленческой деятельности на республиканском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стратегии, управление сложными социальными, производственными, научными процессами. Ответственность за результат управленческой деятельности на республиканском уровне в масштабе отрасли, страны, на международном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демонстрировать значительные лидерские качества, инновационность и самостоятельность в трудовой и учебной деятельности в новых контекстах, требующих решения проблем, связанных множеством взаимосвязанных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критически анализировать, оценивать и синтезировать новые и сложные идеи и принимать стратегические решения на основании этих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демонстрировать опыт операционального взаимодействия со способностью принятия стратегических решений в сложном окружении;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авторитетно общаться в рамках критического диалога с равными по статусу специалистами.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НРК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Уровни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Область деятельности: санитарно-эпидемиологическое благополучие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Знания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осуществления деятельности в области санитарно-эпидемиологического благополучия населения, полученные в процессе профессионального образования.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базовой категории сложности в области санитарно-эпидемиологического благополучия населения,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деятельности в области санитарно-эпидемиологического благополучия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деятельности в области санитарно-эпидемиологического благополучия населения.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деятельность в области санитарно-эпидемиологического благополучия населения: определение задач и планирование деятельности базовой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персонала в области санитарно-эпидемиологического благополучия населения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персонала в области санитарно-эпидемиологического благополучия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осуществления деятельности на основе практического опыта в организации здравоохранения, полученные в процессе профессионального медицинского образования, повышения квалификации до второй категории в области санитарно-эпидемиологического благополучия населения и самостоятельно.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второй категории сложности в области санитарно-эпидемиологического благополучия населения,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деятельности в области санитарно-эпидемиологического благополучия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деятельности в области санитарно-эпидемиологического благополучия населения.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деятельность в области санитарно-эпидемиологического благополучия населения: определение задач и планирование деятельности второй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персонала в области санитарно-эпидемиологического благополучия населения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персонала в области санитарно-эпидемиологического благополучия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осуществления деятельности на основе практического опыта в организации здравоохранения, полученные в процессе профессионального медицинского образования, повышения квалификации до первой категории в области санитарно-эпидемиологического благополучия населения и самостоятельно.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первой категории сложности в области санитарно-эпидемиологического благополучия населения,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деятельности в области санитарно-эпидемиологического благополучия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деятельности в области санитарно-эпидемиологического благополучия населения.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деятельность в области санитарно-эпидемиологического благополучия населения: определение задач и планирование деятельности первой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персонала в области санитарно-эпидемиологического благополучия населения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персонала в области санитарно-эпидемиологического благополучия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для осуществления доврачебной деятельности на основе практического опыта в организации здравоохранения, полученные в процессе профессионального медицинского образования, повышения высшей категории в области санитарно-эпидемиологического благополучия населения и самостоятельно.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высшей категории сложности в области санитарно-эпидемиологического благополучия населения, требующих самостоятельного анализа рабочей ситуации и ее предсказуемых изменений;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путей осуществления деятельности в области санитарно-эпидемиологического благополучия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деятельности в области санитарно-эпидемиологического благополучия населения.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исполнительская деятельность в области санитарно-эпидемиологического благополучия населения: определение задач и высшей категории сложности с учетом поставленной цели;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работой младшего персонала в области санитарно-эпидемиологического благополучия населения с принятием частичной ответственности за результат их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ответственность за собственное обучение, повышение квалификации и обучение младшего персонала в области санитарно-эпидемиологического благополучия населения.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(практические и теоретические) знания в области санитарно-эпидемиологического благополучия населения и практический опыт (или широкий диапазон теоретических и практических знаний в области санитарно-эпидемиологического благополучия населения). Самостоятельный поиск информации, необходимый для решения профессиональных задач в области санитарно-эпидемиологического благополучия населения.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практических задач в области санитарно-эпидемиологического благополучия населения, предполагающих многообразие способов решения и их выбор;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творческий подход (или умения и навыки самостоятельно разрабатывать и выдвигать различные, в том числе альтернативные варианты решения проблем в области санитарно-эпидемиологического благополучия населения с применением теоретических и практических знаний;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текущий и итоговый контроль, оценка и коррекция в области санитарно-эпидемиологического благополучия населения.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их в области санитарно-эпидемиологического благополучия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способность самостоятельно управлять и контролировать процесс трудовой и учебной деятельности в рамках стратегии, политики и целей организации в области санитарно-эпидемиологического благополучия населения, обсуждать проблемы, аргументировать выводы и грамотно оперировать информацией.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санитарно-эпидемиологического благополучия населения, требующая синтеза специальных (теоретических и практических) знаний (в том числе, инновационных) и практического опыта. Самостоятельный поиск, анализ и оценка профессиональной информации.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 области санитарно-эпидемиологического благополучия населения технологического или методического характера, относящихся к медицинской области знаний, предполагающих выбор и многообразие способов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разработка, внедрение, контроль, оценка и коррекция компонентов технологического процесса в области санитарно-эпидемиологического благополучия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осуществлять научно-исследовательскую и инновационную деятельность по развитию нового знания и процедур интеграции знаний в области санитарно-эпидемиологического благополучия населения, правильно и логично оформлять свои мысли в письменной и устной форме, применять на практике теоретические знания в области санитарно-эпидемиологического благополучия населения.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руководство сотрудниками (группой) с принятием ответственности за результат в области санитарно-эпидемиологического благополучия населения на конкретном участке технологического процесса или на уровне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согласование работ на порученном участке с деятельностью других участков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к творчеству в области санитарно-эпидемиологического благополучия населения деятельности, инициативе в управлении, принимать ответственность за развитие профессионального знания и за результаты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базовой категории сложности в области санитарно-эпидемиологического благополучия населения. Оценка и отбор профессиональной информации. Создание новых знаний прикладного характера в области санитарно-эпидемиологического благополучия населения. Определение источников и поиск информации, необходимой для развития в области санитарно-эпидемиологического благополучия населения.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базовой категории сложности в области санитарно-эпидемиологического благополучия населения,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базовой категории сложности деятельности в области санитарно-эпидемиологического благополучия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второй категории сложности в области санитарно-эпидемиологического благополучия населения. Оценка и отбор профессиональной информации. Создание новых знаний прикладного характера в области санитарно-эпидемиологического благополучия населения. Определение источников и поиск информации, необходимой для развития в области санитарно-эпидемиологического благополучия населения.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второй категории сложности в области санитарно-эпидемиологического благополучия населения,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второй категории сложности деятельности в области санитарно-эпидемиологического благополучия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перовой категории сложности в области санитарно-эпидемиологического благополучия населения. Оценка и отбор профессиональной информации. Создание новых знаний прикладного характера в области санитарно-эпидемиологического благополучия населения. Определение источников и поиск информации, необходимой для развития в области санитарно-эпидемиологического благополучия населения.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первой категории сложности в области санитарно-эпидемиологического благополучия населения,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первой категории сложности деятельности в области санитарно-эпидемиологического благополучия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7.4.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Синтез профессиональных или научных медицинских знаний (в том числе и инновационных) высшей категории сложности в области санитарно-эпидемиологического благополучия населения. Оценка и отбор профессиональной информации. Создание новых знаний прикладного характера в области санитарно-эпидемиологического благополучия населения. Определение источников и поиск информации, необходимой для развития в области санитарно-эпидемиологического благополучия населения.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решение проблем высшей категории сложности в области санитарно-эпидемиологического благополучия населения, технологического или методического характера, требующих разработки новых подходов, использования разнообразных методов (в том числе и инновационных);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деятельности подразделения или организации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высшей категории сложности деятельности в области санитарно-эпидемиологического благополучия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 оказания квалифицированной медицинской помощи населению второй категории сложности;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принимать решения и нести ответственность за результат оказания.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на самом передовом уровне в области науки и в области санитарно-эпидемиологического благополучия населения деятельности. Использовать специальные знания для критического анализа, оценки и синтеза новых сложных идей, которые находятся на самом передовом рубеже данной области. Оценка и отбор информации, необходимой для развития в области санитарно-эпидемиологического благополучия населения деятельности. Расширять или переосмысливать существующие знания и/ или профессиональную практику в рамках области санитарно-эпидемиологического благополучия населения или на стыке областей. Демонстрировать способность устойчивого интереса к разработке новых идей или процессов и высокий уровень понимания процессов обучения. Методологические знания в области инновационно-профессиональной деятельности в области санитарно-эпидемиологического благополучия населения.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исследовать, разрабатывать, реализовывать и адаптировать проекты, ведущие к получению новых знаний и новых решений в области санитарно-эпидемиологического благополучия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самые продвинутые и специализированные навыки и умения, включая синтез и оценку, требуемые для решения критических проблем в исследовании и/или новшестве и позволяющие пересматривать и обновлять существующее знание или профессиональную практику в области санитарно-эпидемиологического благополучия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способность участвовать в устной или письменной форме в профессиональных дискуссиях, а также публиковать исходные результаты исследований в международных академических изданиях. Может способствовать на научном и профессиональном уровне техническому, общественному и культурному прогрессу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стратегии, управление процессами и деятельностью (в том числе инновационной) с принятием решения и ответственности на уровне крупных институциональных структур в области санитарно-эпидемиологического благополучия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стратегии, управление сложными социальными, производственными, научными процессами. Ответственность за результаты в области санитарно-эпидемиологического благополучия населения в масштабе отрасли, страны, на международном уровне;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демонстрировать значительные лидерские качества, инновационность и самостоятельность в трудовой и учебной деятельности в новых контекстах, требующих решения проблем, связанных множеством взаимосвязанных факторов;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критически анализировать, оценивать и синтезировать новые и сложные идеи и принимать стратегические решения на основании этих процессов;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демонстрировать опыт операционального взаимодействия со способностью принятия стратегических решений в сложном окружении;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авторитетно общаться в рамках критического диалога с равными по статусу специалистами.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Отраслевой рамке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здравоохранения   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Показатель достижения квалификации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11414"/>
      </w:tblGrid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1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 достижения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при наличии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1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1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опыт, наличие второй квалификационной категории.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1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опыт, наличие первой квалификационной категории.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1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опыт, наличие высшей квалификационной категории.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(прикладной бакалавриат).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 (академический бакалавриат), практический опыт.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1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образование, практический опыт, наличие второй квалификационной категории.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1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образование, практический опыт, наличие первой квалификационной категории.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7.4.</w:t>
            </w:r>
          </w:p>
        </w:tc>
        <w:tc>
          <w:tcPr>
            <w:tcW w:w="1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 Послевузовское образование, практический опыт, наличие высшей квалификационной категории.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опыт, и /или послевузовское образование, практический опыт, PhD/ ученая степень (для лиц, оказывающих экспертно-диагностическую помощь).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 включает в себя высшее образование, полученное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«Об образовании», а также послевузовское образование, определенное в соответствии с уровнями образования установленными указанным законом.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