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75bb" w14:textId="c11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294. Зарегистрирован в Министерстве юстиции Республики Казахстан 4 февраля 2014 года № 9124.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дополнения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третьего по девятнадцатый, с сорок седьмого по шестьдесят шестой, с девяностого по девяносто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абзацев с двадцать четвертого по тридцать седьмой, с пятьдесят второго по пятьдесят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февраля 2014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с восемьдесят шестого по восемьдесят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отношения, возникшие с 28 августа 2013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отношения, возникшие с 1 января 2014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отношения, возникшие с 1 июля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регулирования банковской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8436, опубликованное 12 июня 2013 года в газете "Юридическая газета" № 85 (2460))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тридцать пятый, сто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сорок шестой, сорок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вводятся в действие с 1 июля 2014 года.".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29.11.2017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