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1ed" w14:textId="ae4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"Интервьюер по проведению статистических наблюдений (обследований)"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28 декабря 2013 года № 336. Зарегистрирован в Министерстве юстиции Республики Казахстан 3 февраля 2014 года № 9123. Утратил силу приказом Министра национальной экономики Республики Казахстан от 6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"Интервьюер по проведению статистических наблюдений (обследований)"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совместно с Юридическим департаментом Агентства Республики Казахстан по статистике в установленном законодательном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информации, настоящий приказ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Джаркинбаев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Дуйсенова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2013 года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2013 года № 336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"Интервьюер по проведению статистических наблюдений</w:t>
      </w:r>
      <w:r>
        <w:br/>
      </w:r>
      <w:r>
        <w:rPr>
          <w:rFonts w:ascii="Times New Roman"/>
          <w:b/>
          <w:i w:val="false"/>
          <w:color w:val="000000"/>
        </w:rPr>
        <w:t>(обследований)"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"Интервьюер по проведению статистических наблюдений (обследований)" (далее – профессиональный стандарт) определяет требования к уровню квалификации, компетенции, содержанию, качеству и условиям труда,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(далее – ПД)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– ОРК) - структурированное описание квалификационных уровней, признаваемых в отрасли;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статистическая деятельность – процесс, включающий планирование данной деятельности, разработку статистической методологии, проведение статистического наблюдения, обработку, защиту и хранение первичных статистических и административных данных, формирование и распространение статистической информации;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статистическое наблюдение – научно-организованный сбор </w:t>
      </w:r>
      <w:r>
        <w:rPr>
          <w:rFonts w:ascii="Times New Roman"/>
          <w:b w:val="false"/>
          <w:i w:val="false"/>
          <w:color w:val="000000"/>
          <w:sz w:val="28"/>
        </w:rPr>
        <w:t>первичных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данных по объекту статистического наблюдения;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анкетирование – письменная форма опроса, осуществляющаяся, как правило, заочно, без прямого и непосредственного контакта интервьюера с респондентом;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интервьюирование – способы проведения опросов в виде целенаправленной беседы интервьюера и опрашиваемого, которые делятся на два класса: свободное (глубокое, фокусированное) и стандартизированное (формализованное);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свободное интервьюирование – длительная непринужденная беседа, в которой вопросы интервьюера обусловлены конечной целью исследования;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стандартизированное интервьюирование – способ проведения опроса по четко разработанной схеме, одинаковой для всех респондентов, по заранее утвержденной форме (вопроснику);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полустандартизированное интервьюирование – способ проведения опроса с использованием двух видов вопросов.</w:t>
      </w:r>
    </w:p>
    <w:bookmarkEnd w:id="34"/>
    <w:bookmarkStart w:name="z1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профессионального стандарта определяет следующее: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и оборона;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социальное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статистическое наблюдение с использованием методов интервьюирования;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устанавливает в области профессиональной деятельности "Проведение опроса респондентов по статистическим наблюдениям (обследованиям)" требования к содержанию, качеству, условиям труда, квалификации и компетенции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стандарта относятся к следующей профессии в данной области: интервьюер по проведению статистических наблюдений (обследований).</w:t>
      </w:r>
    </w:p>
    <w:bookmarkStart w:name="z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"Интервьюер по проведению статистических наблюдений</w:t>
      </w:r>
      <w:r>
        <w:br/>
      </w:r>
      <w:r>
        <w:rPr>
          <w:rFonts w:ascii="Times New Roman"/>
          <w:b/>
          <w:i w:val="false"/>
          <w:color w:val="000000"/>
        </w:rPr>
        <w:t>(обследований)"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4-5;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статистик, интервьюер.</w:t>
      </w:r>
    </w:p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Профессия "Интервьюер по проведению статистических наблюдений (обследований)" обязывает субъекта знать и уметь выполнять задачи, связанные с реализацией основной функции: проведение анкетирования и интервьюирования.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Требования к условиям труда, образованию и опыту работы Интервьюер статистических наблюдений приведены в "Требования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0"/>
    <w:bookmarkStart w:name="z2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профессионального стандарта</w:t>
      </w:r>
    </w:p>
    <w:bookmarkEnd w:id="41"/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2"/>
    <w:bookmarkStart w:name="z2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профессионального стандарта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единиц профессионального стандарта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4"/>
    <w:bookmarkStart w:name="z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5"/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</w:p>
    <w:bookmarkEnd w:id="46"/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47"/>
    <w:bookmarkStart w:name="z2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8"/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профессионального стандарта является Агентство Республики Казахстан по статистике.</w:t>
      </w:r>
    </w:p>
    <w:bookmarkEnd w:id="49"/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Лист согласования профессионального стандарта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деятельности, профессии, квалификационные уровни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2265"/>
        <w:gridCol w:w="5233"/>
        <w:gridCol w:w="2061"/>
        <w:gridCol w:w="1073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по ЕТКС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методами интервьюирования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Стажер-исследователь (в области статистики)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Статистик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 Статистик (средней квалификации)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01-2005 – Государственному классификатору занятий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Связь с действующими нормативными документами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547"/>
        <w:gridCol w:w="852"/>
        <w:gridCol w:w="4018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Стажер-исследователь (в области статистики)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Статистик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 Статистик (1 средней 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 Служащие, занятые обработкой статистической и финансовой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 Статистика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0517013 Статистик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 социальной работе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08-2009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высшего образования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 Финансы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 Социология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руководителей, специалистов и других служащих (утвержден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№ 201-ө-м от 21 мая 2012 г. Зарегистрирован в Министерстве юстиции Республики Казахстан 25 июня 2012 года № 7755) "Юридическая газета" от 11.09.12 г. № 135 (2317)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 (обследований)</w:t>
            </w:r>
          </w:p>
        </w:tc>
      </w:tr>
    </w:tbl>
    <w:p>
      <w:pPr>
        <w:spacing w:after="0"/>
        <w:ind w:left="0"/>
        <w:jc w:val="left"/>
      </w:pPr>
    </w:p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05-2008 – Классификатор профессий и специальностей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08-2009 – Классификатор специальностей высшего и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3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условиям труда, образованию и опыту работы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3643"/>
        <w:gridCol w:w="2740"/>
        <w:gridCol w:w="35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Республиканские, региональные, отраслевые государственные органы управления, предприятия, научные, общественные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Травмоопасные факторы: посещение респондентов, проживающих в частном секторе. Неблагоприятные климатические факторы: работа в разные сезоны года, при различных погодных условиях и в вечернее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 интервьюера. Медицинская справка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образования,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высшего профессионального образования, практический опыт работы или повышенный уровень квалификации технического и профессионального образования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уровне ОРК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3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единиц профессионального стандарта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8809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анкетирования и интервьюирования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корректировка и уточнение материалов статистического наблюдения и передача заказчику</w:t>
            </w:r>
          </w:p>
        </w:tc>
      </w:tr>
    </w:tbl>
    <w:p>
      <w:pPr>
        <w:spacing w:after="0"/>
        <w:ind w:left="0"/>
        <w:jc w:val="left"/>
      </w:pP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4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единиц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(функциональная карта)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689"/>
        <w:gridCol w:w="570"/>
        <w:gridCol w:w="3250"/>
        <w:gridCol w:w="1462"/>
        <w:gridCol w:w="3959"/>
        <w:gridCol w:w="2097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и профессиональные качества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представления, методы опроса, программы обследования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инструктивные документы, учебно-практические задачи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Изучение НПА, инструктивных документов, регламентирующих проведение статистических наблюдений, в том числе по КСИО, с помощью ПВУ и по КСТО, методик опроса, программы обследования и освоение базовых навыков интервьюирования самостоятельно или на обучающих семинарах для достижения цели и выполнения задач обследования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респондентах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Справочники, карты, вопросники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Предварительный обход и уточнение списков респондентов, подлежащих обследованию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Информированность, осведомленность респондентов и населения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Агитационно-разъяснительные материалы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Информирование о статистическом обследовании и проведение агитационно-разъяснительной работы среди респондентов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информировании, агитационно-разъяснительной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правильное понимание респондентами целей и задач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правильности понимания сведений респондентами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Излагать основные сведения о статистическом обследовании.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 отвечать на вопросы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Демонстрировать навыки делового общения. Вести себя нейтрально, тактично вести беседу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НПА Республики Казахстан, регламентирующее статистическую деятельность. Положения программы обследования, цели и задачи статистического обследования. Порядок и график проведения статистического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организованной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ответы респондентов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Опросные листы, анкеты, оргтехника, компьютерная техника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Проведение пилотного интервьюирования, в том числе по КСИО, с помощью ПВУ и по КСТО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обследования, инструкции для респондентов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пилотного интервьюирования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1.5: Формирование предложений по уточнению программы обследования по результатам пилотного интервьюирования в целях редактирование вопросов, изменения в инструкциях для респондентов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формулировании предложений по уточнению программы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точность и корректность составления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обобщить и выполнить анализ результатов пробного интервьюирования, фиксации несоответствий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использовать понятия и категории статистической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адекватные методы, виды анкетирования, интервьюирования, формы опросов. Определять рациональные варианты, совмещать соответствующие формы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Формулировать и редактировать вопросы, положения инструкций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НПА Республики Казахстан, регламентирующее статистическую деятельность. Методы и требования инструкций по организации обследований и проведению анкетного опроса. Правила составления вопросов (анкет, вопросников) и текста инструкций для респондентов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информация респондентов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анкетирования, информация о респондентах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Распространение и сбор анкет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за распространение анкет, консультирование, сбор анкет. Самоорганизация, самоконтроль и самодисциплина. Умение объяснить значимость вдумчивого заполнения анкет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распространение и сбор анкет. Тактично объяснять важность заполнения анкет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анкетирования.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диалога, консультирования. Психология личности, общественных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представления статистических форм, анкет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и информация о респондентах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формы, орг- и компьютерная техника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Опрос респондентов по установленным статистическим формам, срокам и фиксация полученных сведений в статистических формах, в том числе по КСИО, с помощью ПВУ и по КСТО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задавании вопросов по заданному перечню.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полноту фиксации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актуализацию сведений о респондентах и сохранение конфиденциальности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многообразия особенностей респондентов, ведение диалога с одновременным ведением записей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контакт и убеждать респондента в необходимости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статистические наблюдения. Формулировать перечень вопросов и по принципу необходимости и достаточности. Демонстрировать навыки делового общения, устанавливать доброжелательный контакт с респондентами. Вести себя нейтрально, тактично вести беседу с интервьюируемым, не демонстрировать свое отношение к задаваемым вопросам или к ответам на них. Адекватно рефлектировать, определяться в изменчивой ситуации диалога, задавать дополнительные и уточняющие вопросы. Тактично завершать интервьюирование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принципы,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НПА Республики Казахстан, регламентирующее статистическую деятельность. Методы и требования инструкций по организации обследований и проведению анкетного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создания доверительной атмосферы при интервьюировании.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интервью: стандартизированное, полустандартизированное, фокусированное, свободное, разведывательное (глубинное). Особенности направленного и специализированного интервьюирования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информированность, осведомленность респондентов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информационные листки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Консультирование респондентов при заполнении статистических форм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формулировании ответов на вопросы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точность и полноту ответов, сохранение конфиденциальности сведений 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подобрать и сформулировать версии ответов с учетом особенностей респондентов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вопросы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Строить и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затруднения респондентов при заполнении статистических форм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организованной коммуникации. Инструкцию и требования к заполнению статистических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вопросов и способов регистрации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исправления и корректировки зафиксированных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и информация о респондентах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и арифметические (расчетные) критерии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Проведение логического и арифметического контроля информации, полученной от респондентов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оценке сведений, зафиксированных респондентами.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соответствие заполненных форм качественным и количественным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соотнести содержание сведений респондентов с качественными и количественными критериями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качественные и количественные критерии для логического и арифметического контроля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содержание и объем информации, требующие уточнения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критерии оценки информации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Способы, процедуры логического и арифметического контроля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распознавания ценностных и концептуальных оснований точек зрения интервьюируемых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обследования, уточняемые материалы, ответы и информация о респондентах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формы, орг- и компьютерная техника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Повторное посещение респондентов для корректировки выявленных недостатков и уточнения материалов обследования по дополнительным вопросам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согласовании с респондентами обнаруженных недостатков в материалах опроса, задавании уточняющих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полноту корректировки и уточнения материалов обследования, сохранение конфиденциальности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повторного опроса и формулирование уточняющих вопросов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статистические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 себя деликатно, нейтрально, тактично вести беседу с респондентами, не демонстрировать свое отношение к задаваемым вопросам или к ответам на них. Адекватно рефлектировать, определяться в изменчивой ситуации диалога, задавать дополнительные и уточняющие вопросы. Тактично завершать интервьюирование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принципы,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НПА Республики Казахстан, регламентирующее статистическую деятельность. Методы и требования инструкций по организации обследований и проведению анкетного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создания доверительной атмосферы при интервьюировании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полученная от респондентов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подготовки информации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Подготовка информации, полученной от респондентов, к обработке и использованию на последующих этапах формирования статистических показателей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статистических форм, первичные статистические данные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программное обеспечение статистического обследования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Внесение кодов в статистические формы и ввод первичных статистических данных в компьютерное программное обеспечение статистического обследования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формы, отчет о проведенной работе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составления отчета и передачи статистических форм заказчику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3.4: Предоставление заполненных статистических форм по обследованию и отчета о проведенной работе, в том числе в электронном виде по КСИО, с помощью ПВУ и по КСТО, заказчику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систематизации заполненных форм и составлении отчета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предоставления полного пакета заполненных статистических форм и качество отчета о выполненной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 форм и составление отчета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пакеты заполненных статистических форм.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компьютерные программы и оргтехнику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представления статистических форм (анкет). Порядок инвентаризации заполненных статистических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составления описей, отчетов о проделанной работе</w:t>
            </w:r>
          </w:p>
        </w:tc>
      </w:tr>
    </w:tbl>
    <w:p>
      <w:pPr>
        <w:spacing w:after="0"/>
        <w:ind w:left="0"/>
        <w:jc w:val="left"/>
      </w:pP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нормативные-правовые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КСИО – компьютеризированная система индивидуального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ПВУ – переносное вычислительное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КСТО – компьютеризированная система телефонного опроса.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"Интервьюер по проведению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(обследований)"</w:t>
            </w:r>
          </w:p>
        </w:tc>
      </w:tr>
    </w:tbl>
    <w:bookmarkStart w:name="z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согласования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