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973a" w14:textId="b5e9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31 марта 2006 года № 08-2/83 "Об утверждении Условий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декабря 2013 года № 08-1-1-1/656. Зарегистрирован в Министерстве юстиции Республики Казахстан 27 января 2014 года № 9098. Утратил силу приказом и.о. Министра иностранных дел РК от 12.11.2024 № 11-1-4/633.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12.11.2024 </w:t>
      </w:r>
      <w:r>
        <w:rPr>
          <w:rFonts w:ascii="Times New Roman"/>
          <w:b w:val="false"/>
          <w:i w:val="false"/>
          <w:color w:val="ff0000"/>
          <w:sz w:val="28"/>
        </w:rPr>
        <w:t>№ 11-1-4/633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31 марта 2006 года № 08-2/83 "Об утверждении Условий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службы" (зарегистрированный в Реестре государственной регистрации нормативных правовых актов под № 4194)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условия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 (далее – Условия) разработаны на основании трудового законодательства Республики Казахстан и регулируют правоотношения, касающиеся вопросов условий труда лиц, осуществляющих трудовую деятельность в загранучреждениях Республики Казахстан на основании трудовых договоров без назначения на штатные дипломатические и административно-технические должности.";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Внештатные работники (граждане Республики Казахстан, иностранцы и лица без гражданства) принимаются на работу для выполнения административных, технических и хозяйственных функций.";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Оплата труда внештатных работников в иностранной валюте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повременно (за фактически отработанное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сдельно (за выполнение определенного объема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заработная плата внештатного работника устанавливается в размере 30 процентов от оклада Чрезвычайного и Полномочного Посла Республики Казахстан в стране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в национальной валюте Республики Казахстан внештатным работникам за время работы за границей не выплачивается.";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Внештатные работники направляются в краткосрочные командировки на основании приказа главы загранучреждения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командировочных расходов осуществляется в размере, установленном для персонала органов дипломатической службы Республики Казахстан, являющегося административными государственными служащими корпуса "Б".".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обязательному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