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b51b" w14:textId="b4cb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15 ноября 1999 года № 388 "Об утверждении Правил применения кодов секторов экономики и назначения платежей и представления сведений по платежам в соответствии с ними"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декабря 2013 года № 271. Зарегистрировано в Министерстве юстиции Республики Казахстан 27 января 2014 года № 9095. Утратило силу постановлением Правления Национального Банка Республики Казахстан от 31 августа 2016 года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Правления Национального Банка РК от 31.08.2016 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«О пенсионном обеспечении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ноября 1999 года № 388 «Об утверждении Правил применения кодов секторов экономики и назначения платежей и представления сведений по платежам в соответствии с ними» (зарегистрированное в Реестре государственной регистрации нормативных правовых актов под № 1011)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 и представления сведений по платежам в соответствии с ними,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Детализированной таблице кодов назначения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«0 – Пенсионные платежи и пособия»: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001 и 002 изложить в следующей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«001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пенсионные взносы в единый накопительный пенсионный фонд в размере десяти процентов от ежемесячного дохода судьи за счет бюджетных средств</w:t>
            </w:r>
          </w:p>
        </w:tc>
      </w:tr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единого накопительного пенсионного фонда, добровольного накопительного пенсионного фонда от суммы пенсионных активов, Акционерного общества «Государственный фонд социального страхования» от суммы его активов»;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005, 006, 007, 008 и 009 изложить в следующей редакции: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«005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единым накопительным пенсионным фондом ошибочно зачисленных сумм пени по обязательным профессиональным пенсионным взносам</w:t>
            </w:r>
          </w:p>
        </w:tc>
      </w:tr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доверительного управляющего пенсионными активами единого накопительного пенсионного фонда</w:t>
            </w:r>
          </w:p>
        </w:tc>
      </w:tr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единого накопительного пенсионного фонда, добровольного накопительного пенсионного фонда от инвестиционного дохода</w:t>
            </w:r>
          </w:p>
        </w:tc>
      </w:tr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единым накопительным пенсионным фондом ошибочно зачисленных сумм по обязательным профессиональным пенсионным взносам</w:t>
            </w:r>
          </w:p>
        </w:tc>
      </w:tr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за несвоевременное перечисление обязательных профессиональных пенсионных взносов»;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011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285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«011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выплаты из единого накопительного пенсионного фонда или добровольного накопительного пенсионного фонда»;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014 и 015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«014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за несвоевременное перечисление обязательных пенсионных взносов в единый накопительный пенсионный фонд от суммы ежемесячного дохода судьи за счет средств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профессиональные пенсионные взносы»;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вторую кода 018 «Инвестиционный доход от инвестирования пенсионных активов»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024 и 025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«024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пенсионных накоплений, сформированных за счет добровольных пенсионных взносов, между единым накопительным пенсионным фондом и/или добровольными накопительными пенсионными фондами</w:t>
            </w:r>
          </w:p>
        </w:tc>
      </w:tr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единым накопительным пенсионным фондом пени за несвоевременное перечисление обязательных пенсионных взносов, перечисленных от суммы ежемесячного дохода судьи за счет средств республиканского бюджета»;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кода 030 «Трансферты из республиканского бюджета» дополнить строками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345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«030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сумм гарантий государства получателям пенсионных выплат по сохранности обязательных пенсионных взносов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</w:t>
            </w:r>
          </w:p>
        </w:tc>
      </w:tr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Акционерного общества «Государственный фонд социального страхования»»;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031 и 032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«031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банком ошибочных платежей, возврат единовременных выплат оралманам, ежемесячных выплат бывшим работникам юридических лиц, ликвидированных вследствие банкротства и признанных ответственными за вред, причиненный жизни и здоровью работникам</w:t>
            </w:r>
          </w:p>
        </w:tc>
      </w:tr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единым накопительным пенсионным фондом, добровольным накопительным пенсионным фондом ошибочно зачисленных сумм по обязательным пенсионным, добровольным пенсионным взносам»;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040 и 041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«040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 пенсионеров, участников и инвалидов Великой отечественной войны, получателей выплат из единого накопительного пенсионного фонда, сформированных за счет обязательных пенсионных взносов</w:t>
            </w:r>
          </w:p>
        </w:tc>
      </w:tr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пособия на погребение пенсионеров, участников и инвалидов Великой отечественной войны, получателей выплат из единого накопительного пенсионного фонда, сформированных за счет обязательных пенсионных взносов»;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059 изложить в следующей редакции: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285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«059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матери или отцу, усыновителю (удочерителю), опекуну (попечителю), воспитывающему ребенка-инвалида»;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069 изложить в следующей редакции: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285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«069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пособия матери или отцу, усыновителю (удочерителю), опекуну (попечителю), воспитывающему ребенка-инвалида»;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078 и 079 изложить в следующей редакции: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«078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единым накопительным пенсионным фондом, добровольными накопительными пенсионными фондами сумм переводов пенсионных накоплений, сформированных за счет добровольных пенсионных взносов</w:t>
            </w:r>
          </w:p>
        </w:tc>
      </w:tr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единым накопительным пенсионным фондом обязательных пенсионных взносов, перечисленных от суммы ежемесячного дохода судьи за счет средств республиканского бюджета»;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088 изложить в следующей редакции: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285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«088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единого накопительного пенсионного фонда по пенсионным накоплениям»;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095 изложить в следующей редакции: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285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«095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единым накопительным пенсионным фондом ошибочно зачисленных сумм пени за несвоевременное перечисление обязательных пенсионных взносов»;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кода 099 «Прочие платежи» дополнить строками следующего содержания: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345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«099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выплаты оралманам</w:t>
            </w:r>
          </w:p>
        </w:tc>
      </w:tr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бывшим работникам юридических лиц, ликвидированных вследствие банкротства и признанных ответственными за вред, причиненный жизни и здоровью работникам</w:t>
            </w:r>
          </w:p>
        </w:tc>
      </w:tr>
      <w:tr>
        <w:trPr>
          <w:trHeight w:val="51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прочие платежи (пособия), не учтенные в настоящем разделе»;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«3 - Вклады (депозиты)»: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третьей кода 319 «Зачисление банком начисленного вознаграждения на банковский счет клиента по условному вкладу» дополнить строкой следующего содержания: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285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«319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денег в доверительное управление»;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пятую кода 321 «Переводы клиентов со своего текущего счета в одном банке на свой текущий счет в другом банке»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кода 325 «Переводы банком собственных средств со своего корреспондентского счета в одном банке на свой корреспондентский счет в другом банке» дополнить кодом 326 следующего содержания: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1636"/>
      </w:tblGrid>
      <w:tr>
        <w:trPr>
          <w:trHeight w:val="285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«326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Переводы клиентов со своего текущего счета в одном банке на свой текущий счет в другом банке»;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второй кода 329 «Снятие денег с условного вклада: основной суммы и начисленного вознаграждения» дополнить строкой следующего содержания: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1624"/>
      </w:tblGrid>
      <w:tr>
        <w:trPr>
          <w:trHeight w:val="285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«329</w:t>
            </w:r>
          </w:p>
        </w:tc>
        <w:tc>
          <w:tcPr>
            <w:tcW w:w="1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денег, переданных в доверительное управление»;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«8 – Услуги»: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кода 831 «Страховая премия (взнос) по страхованию жизни» дополнить строкой следующего содержания: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1579"/>
      </w:tblGrid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«831</w:t>
            </w:r>
          </w:p>
        </w:tc>
        <w:tc>
          <w:tcPr>
            <w:tcW w:w="1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пенсионных накоплений единым накопительным пенсионным фондом либо добровольным пенсионным фондом в страховую организацию по договору пенсионного аннуитета»;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коде 832: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вторую изложить в следующей редакции: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1579"/>
      </w:tblGrid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«832</w:t>
            </w:r>
          </w:p>
        </w:tc>
        <w:tc>
          <w:tcPr>
            <w:tcW w:w="1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страховой организацией страховых выплат по страхованию жизни и аннуитетному страхованию»;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второй дополнить строкой следующего содержания: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1579"/>
      </w:tblGrid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«832</w:t>
            </w:r>
          </w:p>
        </w:tc>
        <w:tc>
          <w:tcPr>
            <w:tcW w:w="1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Периодические/пожизненные страховые выплаты страховой организацией по аннуитетному страхованию»;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второй кода 837 «Комиссионные платежи страховым агентам» дополнить кодом 838 следующего содержания: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1579"/>
      </w:tblGrid>
      <w:tr>
        <w:trPr>
          <w:trHeight w:val="54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«838</w:t>
            </w:r>
          </w:p>
        </w:tc>
        <w:tc>
          <w:tcPr>
            <w:tcW w:w="1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выкупной суммы по договору накопительного страхования»;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вторую кода 859 «Изготовление штемпелей для датирования, печати или нумерации, ручных устройств для печатания или рельефного тиснения этикеток, печатных наборов»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дней после его официального опубликования и распространяется на отношения, возникшие с 1 января 2014 года, за исключением абзацев пятьдесят первого, пятьдесят второго и пятьдесят третьего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действия которых распространяются на отношения, возникшие с 1 января 2013 года.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