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7588" w14:textId="6f47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19 декабря 2013 года № 419. Зарегистрирован в Министерстве юстиции Республики Казахстан 23 января 2014 года № 9083. Утратил силу приказом Министра энергетики Республики Казахстан от 2 апреля 2015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02.04.2015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2014 № 419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электроэнергетики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электроэнергетики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 квалификаций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совместным приказом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уровней, обеспечивает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химической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Миссия отрасли: надежное, безопасное и эффективное производство, передача, распределение (для последующего потребления) электрической энергии участникам оптового и розничного рынка, а также потребителям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Технологическая последовательность работ по реализации данной миссии предполагает добычу и переработку топлива, производство, передачу, распределение и поставку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Данные виды работ определяют наименования областей профессиональной деятельности отрасли «электроэнергетика»: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и поставка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Отраслевая рамка квалификаций (ОРК) предназначена для различных групп пользователей (объединений работодателей, органов управления образования, организаций, граждан)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формировать общую стратегию развития рынка труда и системы подготовки кадров в конкретной отрасли, в том числе, планировать различные траектории образования, ведущие к получению конкретной квалификации, повышению квалификационного уровня, карьерному росту;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описывать требования к квалификации работников и выпускников при разработке профессиональных и образовательных стандартов, программ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систему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планировать и развивать человеческие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Цель ОРК: описать требования к личностным и профессиональным компетенциям, умениям, навыкам и знаниям работников на основе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рамки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(НРК) с учетом стратегии, существующих и перспективных технологий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ОРК разрабатываются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в отрасли взаимосвязанных областей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преемственность личностных и профессиональных компетенций, умений, навыков и знаний работников при переходе от низших квалификационных уровней к высшим с учетом практического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приемлемость требований ОРК ко всем областям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иерархии квалификационных уровней структуре разделения труда и системе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квалификационных уровней ОРК через параметры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прозрачность описания квалификационных уровней для всех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ОРК разработана на основе НРК, с учетом норм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применяется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разработке единых требований отрасли к содержанию профессиональных стандартов и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формировании стратегии развития рынка труда и системы образования применительно к потребностям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создании прозрачной и управляемой системы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Основные нормативные правовые акты, в рамках которых осуществляется деятельность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 Республики Казахстан от 9 июля 2004 года «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 Республики Казахстан от 9 июля 1998 года «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 и регулируемых рынках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Закон Республики Казахстан от 25 декабря 2008 года «</w:t>
      </w:r>
      <w:r>
        <w:rPr>
          <w:rFonts w:ascii="Times New Roman"/>
          <w:b w:val="false"/>
          <w:i w:val="false"/>
          <w:color w:val="000000"/>
          <w:sz w:val="28"/>
        </w:rPr>
        <w:t>О конкуренции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утвержденный Указом Президента Республики Казахстан от 1 февраля 2010 года № 922;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– 2014 годы, утвержденный Указом Президента Республики Казахстан от 19 марта 2010 года № 958;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электроэнергетики Республики Казахстан на 2010 – 2014 годы, утвержденная постановлением Правительства Республики Казахстан от 29 октября 2010 года № 1129;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 А. народу Казахстана «Стратегия «Казахстан-2050».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Электроэнергетика, являясь одной из базовых отраслей, играет важную роль в экономической, социальной сфере государства. Поэтому электроэнергетический комплекс определен как один из приоритетных секторов экономики Республики Казахстан и рассматривается как динамично сбалансированная система: энергетика - экономика - природа - общество при устойчивом развитии электроэнергетики на базе новых высокоэффективных технологий и постоянного снижения энергоемкости внутреннего валового продукта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Стратегические цели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энергетической независимости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надежное, безопасное и эффективное производство и поставка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требований к техническим заданиям для создания высокотехнологического энергетического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обновление, модернизация, замена устаревшего энергетического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стандартов социальной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профессионализма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экспорта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Основные производственные задачи отрасли, связанные с применением существующих и перспективных технологий производства, передачи и реализации электрической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используемого технологического оборудования, выявление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проектно-сметной документации на замену, модернизацию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механизмов взаимодействия и поддержание партнерских отношений с научными, образовательными, проектными, машиностроительными организациями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организации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надежной, безопасной и эффективной эксплуатации основного и вспомогательного энергетического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надежное, безопасное и эффективное обеспечение потребителей электрической энергией.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электроэнергетики   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электроэнергетики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1766"/>
        <w:gridCol w:w="3451"/>
        <w:gridCol w:w="3923"/>
        <w:gridCol w:w="3543"/>
      </w:tblGrid>
      <w:tr>
        <w:trPr>
          <w:trHeight w:val="390" w:hRule="atLeast"/>
        </w:trPr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электроэнергии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 по обеспечению исправного состояния обслуживаемых устройств и оборудований, обеспечивающих производство электроэнергии, правильной их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соблюдение правил технической эксплуатации и техники безопасности самим и другими.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43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 в ходе выполнения задач по обеспечению исправного состояния, безаварийной и надежной работы обслуживаемых устройств и оборудований, обеспечивающих производство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исполнение простых типовых задач.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</w:t>
            </w:r>
          </w:p>
        </w:tc>
      </w:tr>
      <w:tr>
        <w:trPr>
          <w:trHeight w:val="43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 в ходе выполнения задач по обеспечению исправного состояния, безаварийной и надежной работы обслуживаемых устройств и оборудований, обеспечивающих производство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43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 в ходе выполнения задач по обеспечению исправного состояния, безаварийной и надежной работы обслуживаемых устройств и оборудований, обеспечивающих производство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 реализации нормы;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43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 по производству электроэнергии.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планирование и разработку процессов деятельности, которые могут привести к существенным изменениям или развитию;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43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 по производству электроэнергии,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безопасности;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43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435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658"/>
        <w:gridCol w:w="3761"/>
        <w:gridCol w:w="3709"/>
        <w:gridCol w:w="3552"/>
      </w:tblGrid>
      <w:tr>
        <w:trPr>
          <w:trHeight w:val="390" w:hRule="atLeast"/>
        </w:trPr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электроэнергии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 по обеспечению исправного состояния обслуживаемых устройств и оборудований, обеспечивающих передачу электроэнергии, правильной их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соблюдение правил технической эксплуатации и техники безопасности самим и другими.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работа по инструкции.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 в ходе выполнения задач по обеспечению исправного состояния, безаварийной и надежной работы обслуживаемых устройств и оборудований, обеспечивающих передачу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исполнение простых типовых задач.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 в ходе выполнения задач по обеспечению исправного состояния, безаварийной и надежной работы обслуживаемых устройств и оборудований, обеспечивающих передачу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 в ходе выполнения задач по обеспечению исправного состояния, безаварийной и надежной работы обслуживаемых устройств и оборудований, обеспечивающих передачу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 реализации нормы;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 по передаче электроэнергии.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планирование и разработку процессов деятельности, которые могут привести к существенным изменениям или развитию;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 по передаче электроэнергии,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безопасности;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4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742"/>
        <w:gridCol w:w="3483"/>
        <w:gridCol w:w="3920"/>
        <w:gridCol w:w="3539"/>
      </w:tblGrid>
      <w:tr>
        <w:trPr>
          <w:trHeight w:val="39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и поставка электроэнергии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 по обеспечению исправного состояния обслуживаемых устройств и оборудований, обеспечивающих распределение и поставку электроэнергии, правильной их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соблюдение правил технической эксплуатации и техники безопасности самим и другими.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работа по инструкции.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43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 в ходе выполнения задач по обеспечению исправного состояния, безаварийной и надежной работы обслуживаемых устройств и оборудований, обеспечивающих распределение и поставку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исполнение простых типовых задач.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</w:t>
            </w:r>
          </w:p>
        </w:tc>
      </w:tr>
      <w:tr>
        <w:trPr>
          <w:trHeight w:val="43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 в ходе выполнения задач по обеспечению исправного состояния, безаварийной и надежной работы обслуживаемых устройств и оборудований, обеспечивающих распределение и поставку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43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 в ходе выполнения задач по обеспечению исправного состояния, безаварийной и надежной работы обслуживаемых устройств и оборудований, обеспечивающих распределение и поставку электроэнергии, правильной их эксплуатации и номинальной производительности.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 реализации нормы;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43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 по распределению и поставке электроэнергии.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планирование и разработку процессов деятельности, которые могут привести к существенным изменениям или развитию; за соблюдение правил технической эксплуатации и техники безопасности самим и другими; за выполнение требований экологических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43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 по распределению и поставке электроэнергии,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безопасности;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43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435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развитию; за соблюдение работниками правил технической эксплуатации и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электроэнергетики   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Показатель достижения квалификации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7"/>
        <w:gridCol w:w="11383"/>
      </w:tblGrid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 практический опыт.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и/или послевузовское образование,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