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ec7d" w14:textId="f93e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координации деятельности медицинских организаций, оказывающих высокоспециализированную медицинскую помощь</w:t>
      </w:r>
    </w:p>
    <w:p>
      <w:pPr>
        <w:spacing w:after="0"/>
        <w:ind w:left="0"/>
        <w:jc w:val="both"/>
      </w:pPr>
      <w:r>
        <w:rPr>
          <w:rFonts w:ascii="Times New Roman"/>
          <w:b w:val="false"/>
          <w:i w:val="false"/>
          <w:color w:val="000000"/>
          <w:sz w:val="28"/>
        </w:rPr>
        <w:t>Приказ и.о. Министра здравоохранения Республики Казахстан от 12 декабря 2013 года № 728. Зарегистрирован в Министерстве юстиции Республики Казахстан 23 января 2014 года № 9081. Утратил силу приказом Министра здравоохранения Республики Казахстан от 07 февраля 2017 года № 12.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07.02.2017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и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в целях дальнейшего повышения доступности и качества медицинской помощи населению за счет внедрения технологий высокоспециализированной медицинской помощи,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по координации деятельности медицинских организаций, оказывающих высокоспециализированную медицинскую помощь.</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(Тулегалиева А. Г.):</w:t>
      </w:r>
    </w:p>
    <w:bookmarkEnd w:id="2"/>
    <w:p>
      <w:pPr>
        <w:spacing w:after="0"/>
        <w:ind w:left="0"/>
        <w:jc w:val="both"/>
      </w:pPr>
      <w:r>
        <w:rPr>
          <w:rFonts w:ascii="Times New Roman"/>
          <w:b w:val="false"/>
          <w:i w:val="false"/>
          <w:color w:val="000000"/>
          <w:sz w:val="28"/>
        </w:rPr>
        <w:t>
      1) направить в установленном законодательством порядке на государственную регистрацию настоящий приказ в Министерство юстиции Республики Казахстан;</w:t>
      </w:r>
    </w:p>
    <w:p>
      <w:pPr>
        <w:spacing w:after="0"/>
        <w:ind w:left="0"/>
        <w:jc w:val="both"/>
      </w:pPr>
      <w:r>
        <w:rPr>
          <w:rFonts w:ascii="Times New Roman"/>
          <w:b w:val="false"/>
          <w:i w:val="false"/>
          <w:color w:val="000000"/>
          <w:sz w:val="28"/>
        </w:rPr>
        <w:t>
      2) разместить настоящий приказ на Интернет-ресурсе Министерства здравоохранения Республики Казахстан после его государственной регистрации;</w:t>
      </w:r>
    </w:p>
    <w:p>
      <w:pPr>
        <w:spacing w:after="0"/>
        <w:ind w:left="0"/>
        <w:jc w:val="both"/>
      </w:pPr>
      <w:r>
        <w:rPr>
          <w:rFonts w:ascii="Times New Roman"/>
          <w:b w:val="false"/>
          <w:i w:val="false"/>
          <w:color w:val="000000"/>
          <w:sz w:val="28"/>
        </w:rPr>
        <w:t>
      3) довести настоящий приказ до сведения организаций здравоохранения независимо от форм собственности и управлений здравоохранения областей, городов Астаны и Алматы.</w:t>
      </w:r>
    </w:p>
    <w:bookmarkStart w:name="z7" w:id="3"/>
    <w:p>
      <w:pPr>
        <w:spacing w:after="0"/>
        <w:ind w:left="0"/>
        <w:jc w:val="both"/>
      </w:pPr>
      <w:r>
        <w:rPr>
          <w:rFonts w:ascii="Times New Roman"/>
          <w:b w:val="false"/>
          <w:i w:val="false"/>
          <w:color w:val="000000"/>
          <w:sz w:val="28"/>
        </w:rPr>
        <w:t>
      3. Департаменту юридической службы Министерства здравоохранения Республики Казахстан (Асаинова Д. Е.)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4"/>
    <w:bookmarkStart w:name="z9"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здравоохранения</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Байжунусов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2013 года № 728</w:t>
            </w:r>
          </w:p>
        </w:tc>
      </w:tr>
    </w:tbl>
    <w:bookmarkStart w:name="z11" w:id="6"/>
    <w:p>
      <w:pPr>
        <w:spacing w:after="0"/>
        <w:ind w:left="0"/>
        <w:jc w:val="left"/>
      </w:pPr>
      <w:r>
        <w:rPr>
          <w:rFonts w:ascii="Times New Roman"/>
          <w:b/>
          <w:i w:val="false"/>
          <w:color w:val="000000"/>
        </w:rPr>
        <w:t xml:space="preserve"> Инструкция по координации деятельности медицинских организаций,</w:t>
      </w:r>
      <w:r>
        <w:br/>
      </w:r>
      <w:r>
        <w:rPr>
          <w:rFonts w:ascii="Times New Roman"/>
          <w:b/>
          <w:i w:val="false"/>
          <w:color w:val="000000"/>
        </w:rPr>
        <w:t>оказывающих высокоспециализированную медицинскую помощь</w:t>
      </w:r>
      <w:r>
        <w:br/>
      </w:r>
      <w:r>
        <w:rPr>
          <w:rFonts w:ascii="Times New Roman"/>
          <w:b/>
          <w:i w:val="false"/>
          <w:color w:val="000000"/>
        </w:rPr>
        <w:t>1. Общие положения</w:t>
      </w:r>
    </w:p>
    <w:bookmarkEnd w:id="6"/>
    <w:bookmarkStart w:name="z13" w:id="7"/>
    <w:p>
      <w:pPr>
        <w:spacing w:after="0"/>
        <w:ind w:left="0"/>
        <w:jc w:val="both"/>
      </w:pPr>
      <w:r>
        <w:rPr>
          <w:rFonts w:ascii="Times New Roman"/>
          <w:b w:val="false"/>
          <w:i w:val="false"/>
          <w:color w:val="000000"/>
          <w:sz w:val="28"/>
        </w:rPr>
        <w:t xml:space="preserve">
      1. Настоящая Инструкция по координации деятельности медицинских организаций, оказывающих высокоспециализированную медицинскую помощь (далее - Инструкция) разработана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детализирует порядок координации деятельности медицинских организаций, оказывающих высокоспециализированную медицинскую помощь.</w:t>
      </w:r>
    </w:p>
    <w:bookmarkEnd w:id="7"/>
    <w:bookmarkStart w:name="z14" w:id="8"/>
    <w:p>
      <w:pPr>
        <w:spacing w:after="0"/>
        <w:ind w:left="0"/>
        <w:jc w:val="both"/>
      </w:pPr>
      <w:r>
        <w:rPr>
          <w:rFonts w:ascii="Times New Roman"/>
          <w:b w:val="false"/>
          <w:i w:val="false"/>
          <w:color w:val="000000"/>
          <w:sz w:val="28"/>
        </w:rPr>
        <w:t>
      2. Понятия и их определения, используемые в Инструкции:</w:t>
      </w:r>
    </w:p>
    <w:bookmarkEnd w:id="8"/>
    <w:bookmarkStart w:name="z4" w:id="9"/>
    <w:p>
      <w:pPr>
        <w:spacing w:after="0"/>
        <w:ind w:left="0"/>
        <w:jc w:val="both"/>
      </w:pPr>
      <w:r>
        <w:rPr>
          <w:rFonts w:ascii="Times New Roman"/>
          <w:b w:val="false"/>
          <w:i w:val="false"/>
          <w:color w:val="000000"/>
          <w:sz w:val="28"/>
        </w:rPr>
        <w:t>
      1) высокоспециализированная медицинская помощь (далее - ВСМП) - медицинская помощь, оказываемая профильными специалистами при заболеваниях, требующих использования новейших технологий диагностики, лечения и медицинской реабилитации;</w:t>
      </w:r>
    </w:p>
    <w:bookmarkEnd w:id="9"/>
    <w:bookmarkStart w:name="z5" w:id="10"/>
    <w:p>
      <w:pPr>
        <w:spacing w:after="0"/>
        <w:ind w:left="0"/>
        <w:jc w:val="both"/>
      </w:pPr>
      <w:r>
        <w:rPr>
          <w:rFonts w:ascii="Times New Roman"/>
          <w:b w:val="false"/>
          <w:i w:val="false"/>
          <w:color w:val="000000"/>
          <w:sz w:val="28"/>
        </w:rPr>
        <w:t>
      2) технология – это сочетание квалификационных навыков, оборудования, инфраструктуры, инструментов и соответствующих технических знаний, необходимых для осуществления желаемых преобразований в материалах, информации или людях;</w:t>
      </w:r>
    </w:p>
    <w:bookmarkEnd w:id="10"/>
    <w:bookmarkStart w:name="z6" w:id="11"/>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изделий медицинского назначения и медицинской техники, контроля за качеством медицинских услуг.</w:t>
      </w:r>
    </w:p>
    <w:bookmarkEnd w:id="11"/>
    <w:bookmarkStart w:name="z15" w:id="12"/>
    <w:p>
      <w:pPr>
        <w:spacing w:after="0"/>
        <w:ind w:left="0"/>
        <w:jc w:val="left"/>
      </w:pPr>
      <w:r>
        <w:rPr>
          <w:rFonts w:ascii="Times New Roman"/>
          <w:b/>
          <w:i w:val="false"/>
          <w:color w:val="000000"/>
        </w:rPr>
        <w:t xml:space="preserve"> 2. Координация деятельности медицинских организаций,</w:t>
      </w:r>
      <w:r>
        <w:br/>
      </w:r>
      <w:r>
        <w:rPr>
          <w:rFonts w:ascii="Times New Roman"/>
          <w:b/>
          <w:i w:val="false"/>
          <w:color w:val="000000"/>
        </w:rPr>
        <w:t>оказывающих высокоспециализированную медицинскую помощь</w:t>
      </w:r>
    </w:p>
    <w:bookmarkEnd w:id="12"/>
    <w:bookmarkStart w:name="z16" w:id="13"/>
    <w:p>
      <w:pPr>
        <w:spacing w:after="0"/>
        <w:ind w:left="0"/>
        <w:jc w:val="both"/>
      </w:pPr>
      <w:r>
        <w:rPr>
          <w:rFonts w:ascii="Times New Roman"/>
          <w:b w:val="false"/>
          <w:i w:val="false"/>
          <w:color w:val="000000"/>
          <w:sz w:val="28"/>
        </w:rPr>
        <w:t>
      3. ВСМП оказывается в амбулаторных и (или) стационарных условиях в плановом или экстренном порядке и предусматривает проведение диагностики и лечения заболеваний с применением высокотехнологичного оборудования и (или) высококвалифицированных медицинских операций, манипуляций повышенной сложности.</w:t>
      </w:r>
    </w:p>
    <w:bookmarkEnd w:id="13"/>
    <w:bookmarkStart w:name="z17" w:id="14"/>
    <w:p>
      <w:pPr>
        <w:spacing w:after="0"/>
        <w:ind w:left="0"/>
        <w:jc w:val="both"/>
      </w:pPr>
      <w:r>
        <w:rPr>
          <w:rFonts w:ascii="Times New Roman"/>
          <w:b w:val="false"/>
          <w:i w:val="false"/>
          <w:color w:val="000000"/>
          <w:sz w:val="28"/>
        </w:rPr>
        <w:t xml:space="preserve">
      4. Оценка готовности медицинской организации к оказанию ВСМП устанавливается по соответствию требованиям к квалификации кадров, оборудованию, наличию государственной </w:t>
      </w:r>
      <w:r>
        <w:rPr>
          <w:rFonts w:ascii="Times New Roman"/>
          <w:b w:val="false"/>
          <w:i w:val="false"/>
          <w:color w:val="000000"/>
          <w:sz w:val="28"/>
        </w:rPr>
        <w:t>регистрации</w:t>
      </w:r>
      <w:r>
        <w:rPr>
          <w:rFonts w:ascii="Times New Roman"/>
          <w:b w:val="false"/>
          <w:i w:val="false"/>
          <w:color w:val="000000"/>
          <w:sz w:val="28"/>
        </w:rPr>
        <w:t xml:space="preserve"> либо разрешения разового ввоза лекарственных средств, изделий медицинского назначения (далее – ИМН), медицинской техники, расходных материалов для каждой заявляемой технологии Территориальным Департаментом Комитета контроля медицинской и фармацевтической деятельности уполномоченного органа (далее – ТД ККМФД).</w:t>
      </w:r>
    </w:p>
    <w:bookmarkEnd w:id="14"/>
    <w:bookmarkStart w:name="z18" w:id="15"/>
    <w:p>
      <w:pPr>
        <w:spacing w:after="0"/>
        <w:ind w:left="0"/>
        <w:jc w:val="both"/>
      </w:pPr>
      <w:r>
        <w:rPr>
          <w:rFonts w:ascii="Times New Roman"/>
          <w:b w:val="false"/>
          <w:i w:val="false"/>
          <w:color w:val="000000"/>
          <w:sz w:val="28"/>
        </w:rPr>
        <w:t xml:space="preserve">
      5. Медицинские организации, претендующие на оказание ВСМП, в добровольном порядке направляют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и информацию о наличии специалистов и оборудования согласно Требованиям к оборудованию и специалистам медицинской организации для оказания технологии ВСМП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в ТД ККМФД.</w:t>
      </w:r>
    </w:p>
    <w:bookmarkEnd w:id="15"/>
    <w:bookmarkStart w:name="z19" w:id="16"/>
    <w:p>
      <w:pPr>
        <w:spacing w:after="0"/>
        <w:ind w:left="0"/>
        <w:jc w:val="both"/>
      </w:pPr>
      <w:r>
        <w:rPr>
          <w:rFonts w:ascii="Times New Roman"/>
          <w:b w:val="false"/>
          <w:i w:val="false"/>
          <w:color w:val="000000"/>
          <w:sz w:val="28"/>
        </w:rPr>
        <w:t xml:space="preserve">
      6. ТД ККМФД проводит оценку соответствия медицинской организации Требованиям к медицинским организациям, оказывающим высокоспециализированную медицинскую помощь,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 на основании представленной документации и выдает медицинской организации заключение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16"/>
    <w:bookmarkStart w:name="z20" w:id="17"/>
    <w:p>
      <w:pPr>
        <w:spacing w:after="0"/>
        <w:ind w:left="0"/>
        <w:jc w:val="both"/>
      </w:pPr>
      <w:r>
        <w:rPr>
          <w:rFonts w:ascii="Times New Roman"/>
          <w:b w:val="false"/>
          <w:i w:val="false"/>
          <w:color w:val="000000"/>
          <w:sz w:val="28"/>
        </w:rPr>
        <w:t>
      7. Заявитель направляет положительное заключение о соответствии требованиям в территориальный Департамент Комитета оплаты медицинских услуг уполномоченного органа (далее – ТД КОМУ).</w:t>
      </w:r>
    </w:p>
    <w:bookmarkEnd w:id="17"/>
    <w:bookmarkStart w:name="z21" w:id="18"/>
    <w:p>
      <w:pPr>
        <w:spacing w:after="0"/>
        <w:ind w:left="0"/>
        <w:jc w:val="both"/>
      </w:pPr>
      <w:r>
        <w:rPr>
          <w:rFonts w:ascii="Times New Roman"/>
          <w:b w:val="false"/>
          <w:i w:val="false"/>
          <w:color w:val="000000"/>
          <w:sz w:val="28"/>
        </w:rPr>
        <w:t>
      8. ТД КОМУ направляет список организации соответствующих требованиям к медицинским организациям, оказывающим ВСМП в Комитет оплаты медицинских услуг уполномоченного органа (далее - КОМУ) для формирования перечня медицинских организаций, допущенных к оказанию ВСМП до проведения процедуры выбора поставщика.</w:t>
      </w:r>
    </w:p>
    <w:bookmarkEnd w:id="18"/>
    <w:bookmarkStart w:name="z22" w:id="19"/>
    <w:p>
      <w:pPr>
        <w:spacing w:after="0"/>
        <w:ind w:left="0"/>
        <w:jc w:val="both"/>
      </w:pPr>
      <w:r>
        <w:rPr>
          <w:rFonts w:ascii="Times New Roman"/>
          <w:b w:val="false"/>
          <w:i w:val="false"/>
          <w:color w:val="000000"/>
          <w:sz w:val="28"/>
        </w:rPr>
        <w:t xml:space="preserve">
      9. Формирование государственного заказа по оказанию ВСМП проводится уполномоченным органом на следующий год не позднее 10 декабря текущего года в соответствии с утвержденными </w:t>
      </w:r>
      <w:r>
        <w:rPr>
          <w:rFonts w:ascii="Times New Roman"/>
          <w:b w:val="false"/>
          <w:i w:val="false"/>
          <w:color w:val="000000"/>
          <w:sz w:val="28"/>
        </w:rPr>
        <w:t>Видами ВСМП</w:t>
      </w:r>
      <w:r>
        <w:rPr>
          <w:rFonts w:ascii="Times New Roman"/>
          <w:b w:val="false"/>
          <w:i w:val="false"/>
          <w:color w:val="000000"/>
          <w:sz w:val="28"/>
        </w:rPr>
        <w:t xml:space="preserve"> по профилям на следующий год.</w:t>
      </w:r>
    </w:p>
    <w:bookmarkEnd w:id="19"/>
    <w:bookmarkStart w:name="z23" w:id="20"/>
    <w:p>
      <w:pPr>
        <w:spacing w:after="0"/>
        <w:ind w:left="0"/>
        <w:jc w:val="both"/>
      </w:pPr>
      <w:r>
        <w:rPr>
          <w:rFonts w:ascii="Times New Roman"/>
          <w:b w:val="false"/>
          <w:i w:val="false"/>
          <w:color w:val="000000"/>
          <w:sz w:val="28"/>
        </w:rPr>
        <w:t xml:space="preserve">
      10. Управления здравоохранения регионов до 15 ноября текущего года направляют заявки на оказание ВСМП в разрезе медицинских организаций, допущенных к оказанию ВСМП, в Департамент организации медицинской помощи уполномоченного органа (далее - ДОМП)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20"/>
    <w:bookmarkStart w:name="z24" w:id="21"/>
    <w:p>
      <w:pPr>
        <w:spacing w:after="0"/>
        <w:ind w:left="0"/>
        <w:jc w:val="both"/>
      </w:pPr>
      <w:r>
        <w:rPr>
          <w:rFonts w:ascii="Times New Roman"/>
          <w:b w:val="false"/>
          <w:i w:val="false"/>
          <w:color w:val="000000"/>
          <w:sz w:val="28"/>
        </w:rPr>
        <w:t>
      11. ДОМП совместно с КОМУ формируют окончательный государственный заказ в рамках государственного бюджета по видам ВСМП не позднее 10 декабря текущего года.</w:t>
      </w:r>
    </w:p>
    <w:bookmarkEnd w:id="21"/>
    <w:bookmarkStart w:name="z25" w:id="22"/>
    <w:p>
      <w:pPr>
        <w:spacing w:after="0"/>
        <w:ind w:left="0"/>
        <w:jc w:val="both"/>
      </w:pPr>
      <w:r>
        <w:rPr>
          <w:rFonts w:ascii="Times New Roman"/>
          <w:b w:val="false"/>
          <w:i w:val="false"/>
          <w:color w:val="000000"/>
          <w:sz w:val="28"/>
        </w:rPr>
        <w:t xml:space="preserve">
      12. Уполномоченный орган до конца текущего года организует и проводит процедуры выбора поставщика.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координации деятельности</w:t>
            </w:r>
            <w:r>
              <w:br/>
            </w:r>
            <w:r>
              <w:rPr>
                <w:rFonts w:ascii="Times New Roman"/>
                <w:b w:val="false"/>
                <w:i w:val="false"/>
                <w:color w:val="000000"/>
                <w:sz w:val="20"/>
              </w:rPr>
              <w:t>медицинских организаций, оказывающих</w:t>
            </w:r>
            <w:r>
              <w:br/>
            </w:r>
            <w:r>
              <w:rPr>
                <w:rFonts w:ascii="Times New Roman"/>
                <w:b w:val="false"/>
                <w:i w:val="false"/>
                <w:color w:val="000000"/>
                <w:sz w:val="20"/>
              </w:rPr>
              <w:t>высокоспециализированную медицинскую помощь</w:t>
            </w:r>
          </w:p>
        </w:tc>
      </w:tr>
    </w:tbl>
    <w:bookmarkStart w:name="z27" w:id="23"/>
    <w:p>
      <w:pPr>
        <w:spacing w:after="0"/>
        <w:ind w:left="0"/>
        <w:jc w:val="left"/>
      </w:pPr>
      <w:r>
        <w:rPr>
          <w:rFonts w:ascii="Times New Roman"/>
          <w:b/>
          <w:i w:val="false"/>
          <w:color w:val="000000"/>
        </w:rPr>
        <w:t xml:space="preserve"> Заявка на допуск к оказанию ВСМП на ____________ год</w:t>
      </w:r>
      <w:r>
        <w:br/>
      </w:r>
      <w:r>
        <w:rPr>
          <w:rFonts w:ascii="Times New Roman"/>
          <w:b/>
          <w:i w:val="false"/>
          <w:color w:val="000000"/>
        </w:rPr>
        <w:t>Медицинская организация ________________</w:t>
      </w:r>
    </w:p>
    <w:bookmarkEnd w:id="23"/>
    <w:p>
      <w:pPr>
        <w:spacing w:after="0"/>
        <w:ind w:left="0"/>
        <w:jc w:val="both"/>
      </w:pPr>
      <w:r>
        <w:rPr>
          <w:rFonts w:ascii="Times New Roman"/>
          <w:b w:val="false"/>
          <w:i w:val="false"/>
          <w:color w:val="000000"/>
          <w:sz w:val="28"/>
        </w:rPr>
        <w:t>
      Просит допустить к оказанию ВСМП: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6220"/>
        <w:gridCol w:w="2727"/>
        <w:gridCol w:w="167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ВСМП</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w:t>
      </w:r>
      <w:r>
        <w:rPr>
          <w:rFonts w:ascii="Times New Roman"/>
          <w:b w:val="false"/>
          <w:i/>
          <w:color w:val="000000"/>
          <w:sz w:val="28"/>
        </w:rPr>
        <w:t>Примечание: Заполняется медицинской организацией</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координации деятельности</w:t>
            </w:r>
            <w:r>
              <w:br/>
            </w:r>
            <w:r>
              <w:rPr>
                <w:rFonts w:ascii="Times New Roman"/>
                <w:b w:val="false"/>
                <w:i w:val="false"/>
                <w:color w:val="000000"/>
                <w:sz w:val="20"/>
              </w:rPr>
              <w:t>медицинских организаций, оказывающих</w:t>
            </w:r>
            <w:r>
              <w:br/>
            </w:r>
            <w:r>
              <w:rPr>
                <w:rFonts w:ascii="Times New Roman"/>
                <w:b w:val="false"/>
                <w:i w:val="false"/>
                <w:color w:val="000000"/>
                <w:sz w:val="20"/>
              </w:rPr>
              <w:t>высокоспециализированную медицинскую помощь</w:t>
            </w:r>
          </w:p>
        </w:tc>
      </w:tr>
    </w:tbl>
    <w:bookmarkStart w:name="z29" w:id="25"/>
    <w:p>
      <w:pPr>
        <w:spacing w:after="0"/>
        <w:ind w:left="0"/>
        <w:jc w:val="left"/>
      </w:pPr>
      <w:r>
        <w:rPr>
          <w:rFonts w:ascii="Times New Roman"/>
          <w:b/>
          <w:i w:val="false"/>
          <w:color w:val="000000"/>
        </w:rPr>
        <w:t xml:space="preserve"> Требования к медицинской организации, претендующей оказывать</w:t>
      </w:r>
      <w:r>
        <w:br/>
      </w:r>
      <w:r>
        <w:rPr>
          <w:rFonts w:ascii="Times New Roman"/>
          <w:b/>
          <w:i w:val="false"/>
          <w:color w:val="000000"/>
        </w:rPr>
        <w:t>ВСМП Медицинская организация ______________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4224"/>
        <w:gridCol w:w="1468"/>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ВСМП</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специалистам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наличию оборудования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1" w:id="26"/>
    <w:p>
      <w:pPr>
        <w:spacing w:after="0"/>
        <w:ind w:left="0"/>
        <w:jc w:val="both"/>
      </w:pPr>
      <w:r>
        <w:rPr>
          <w:rFonts w:ascii="Times New Roman"/>
          <w:b w:val="false"/>
          <w:i w:val="false"/>
          <w:color w:val="000000"/>
          <w:sz w:val="28"/>
        </w:rPr>
        <w:t>
      </w:t>
      </w:r>
      <w:r>
        <w:rPr>
          <w:rFonts w:ascii="Times New Roman"/>
          <w:b w:val="false"/>
          <w:i/>
          <w:color w:val="000000"/>
          <w:sz w:val="28"/>
        </w:rPr>
        <w:t>Примечание: Заполняется профильным НИИ/НЦ (при их отсутствии –</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 xml:space="preserve">главным внештатным специалистом МЗ РК по профилю)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координации деятельности</w:t>
            </w:r>
            <w:r>
              <w:br/>
            </w:r>
            <w:r>
              <w:rPr>
                <w:rFonts w:ascii="Times New Roman"/>
                <w:b w:val="false"/>
                <w:i w:val="false"/>
                <w:color w:val="000000"/>
                <w:sz w:val="20"/>
              </w:rPr>
              <w:t>медицинских организаций, оказывающих</w:t>
            </w:r>
            <w:r>
              <w:br/>
            </w:r>
            <w:r>
              <w:rPr>
                <w:rFonts w:ascii="Times New Roman"/>
                <w:b w:val="false"/>
                <w:i w:val="false"/>
                <w:color w:val="000000"/>
                <w:sz w:val="20"/>
              </w:rPr>
              <w:t>высокоспециализированную медицинскую помощь</w:t>
            </w:r>
          </w:p>
        </w:tc>
      </w:tr>
    </w:tbl>
    <w:bookmarkStart w:name="z31" w:id="27"/>
    <w:p>
      <w:pPr>
        <w:spacing w:after="0"/>
        <w:ind w:left="0"/>
        <w:jc w:val="left"/>
      </w:pPr>
      <w:r>
        <w:rPr>
          <w:rFonts w:ascii="Times New Roman"/>
          <w:b/>
          <w:i w:val="false"/>
          <w:color w:val="000000"/>
        </w:rPr>
        <w:t xml:space="preserve"> Требования к медицинским организациям,</w:t>
      </w:r>
      <w:r>
        <w:br/>
      </w:r>
      <w:r>
        <w:rPr>
          <w:rFonts w:ascii="Times New Roman"/>
          <w:b/>
          <w:i w:val="false"/>
          <w:color w:val="000000"/>
        </w:rPr>
        <w:t>оказывающим высокоспециализированную медицинскую помощь</w:t>
      </w:r>
      <w:r>
        <w:br/>
      </w:r>
      <w:r>
        <w:rPr>
          <w:rFonts w:ascii="Times New Roman"/>
          <w:b/>
          <w:i w:val="false"/>
          <w:color w:val="000000"/>
        </w:rPr>
        <w:t xml:space="preserve"> 1. Уникальные виды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902"/>
        <w:gridCol w:w="1794"/>
        <w:gridCol w:w="7608"/>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видов</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Предъявляемые требования к медицинским организациям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имплантируемой вспомогательной сердечной системы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Стереотаксическая навигационная рамочная система, нейростимуляторы, электроды.</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Наличие нейростимуляторов и электродов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легких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Тромбоэластограф.</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Тромбоэластограф.</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Аппарат экстракорпоральной мембранной оксигенации.</w:t>
            </w:r>
            <w:r>
              <w:br/>
            </w:r>
            <w:r>
              <w:rPr>
                <w:rFonts w:ascii="Times New Roman"/>
                <w:b w:val="false"/>
                <w:i w:val="false"/>
                <w:color w:val="000000"/>
                <w:sz w:val="20"/>
              </w:rPr>
              <w:t>
Тромбоэластограф.</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трансплантолога или свидетельство о повышений квалификации не менее 72 часов, стаж работы в хирургическом отделении печени, желчных путей и поджелудочной железы не менее 5-ти лет.</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биполярный электрокоагулятор.</w:t>
            </w:r>
            <w:r>
              <w:br/>
            </w:r>
            <w:r>
              <w:rPr>
                <w:rFonts w:ascii="Times New Roman"/>
                <w:b w:val="false"/>
                <w:i w:val="false"/>
                <w:color w:val="000000"/>
                <w:sz w:val="20"/>
              </w:rPr>
              <w:t>
Холодильники с морозильными камерами.</w:t>
            </w:r>
            <w:r>
              <w:br/>
            </w:r>
            <w:r>
              <w:rPr>
                <w:rFonts w:ascii="Times New Roman"/>
                <w:b w:val="false"/>
                <w:i w:val="false"/>
                <w:color w:val="000000"/>
                <w:sz w:val="20"/>
              </w:rPr>
              <w:t>
Микрохирургический набор.</w:t>
            </w:r>
            <w:r>
              <w:br/>
            </w:r>
            <w:r>
              <w:rPr>
                <w:rFonts w:ascii="Times New Roman"/>
                <w:b w:val="false"/>
                <w:i w:val="false"/>
                <w:color w:val="000000"/>
                <w:sz w:val="20"/>
              </w:rPr>
              <w:t>
Операционный микроскоп.</w:t>
            </w:r>
            <w:r>
              <w:br/>
            </w:r>
            <w:r>
              <w:rPr>
                <w:rFonts w:ascii="Times New Roman"/>
                <w:b w:val="false"/>
                <w:i w:val="false"/>
                <w:color w:val="000000"/>
                <w:sz w:val="20"/>
              </w:rPr>
              <w:t>
Монофиламентные шовные материалы.</w:t>
            </w:r>
            <w:r>
              <w:br/>
            </w:r>
            <w:r>
              <w:rPr>
                <w:rFonts w:ascii="Times New Roman"/>
                <w:b w:val="false"/>
                <w:i w:val="false"/>
                <w:color w:val="000000"/>
                <w:sz w:val="20"/>
              </w:rPr>
              <w:t>
Ранорасширитель.</w:t>
            </w:r>
            <w:r>
              <w:br/>
            </w:r>
            <w:r>
              <w:rPr>
                <w:rFonts w:ascii="Times New Roman"/>
                <w:b w:val="false"/>
                <w:i w:val="false"/>
                <w:color w:val="000000"/>
                <w:sz w:val="20"/>
              </w:rPr>
              <w:t>
Наличие клинической лаборатории (КЩС).</w:t>
            </w:r>
            <w:r>
              <w:br/>
            </w:r>
            <w:r>
              <w:rPr>
                <w:rFonts w:ascii="Times New Roman"/>
                <w:b w:val="false"/>
                <w:i w:val="false"/>
                <w:color w:val="000000"/>
                <w:sz w:val="20"/>
              </w:rPr>
              <w:t>
Тромбоэластограф.</w:t>
            </w:r>
            <w:r>
              <w:br/>
            </w:r>
            <w:r>
              <w:rPr>
                <w:rFonts w:ascii="Times New Roman"/>
                <w:b w:val="false"/>
                <w:i w:val="false"/>
                <w:color w:val="000000"/>
                <w:sz w:val="20"/>
              </w:rPr>
              <w:t xml:space="preserve">
Прибор пункционной биопсии.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трансплантолога или свидетельство о повышении квалификации не менее 72 часов, стаж работы в хирургическом отделении печени, желчных путей и поджелудочной железы не менее 5-ти лет.</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Холодильники с морозильными камерами.</w:t>
            </w:r>
            <w:r>
              <w:br/>
            </w:r>
            <w:r>
              <w:rPr>
                <w:rFonts w:ascii="Times New Roman"/>
                <w:b w:val="false"/>
                <w:i w:val="false"/>
                <w:color w:val="000000"/>
                <w:sz w:val="20"/>
              </w:rPr>
              <w:t>
Микрохирургический набор.</w:t>
            </w:r>
            <w:r>
              <w:br/>
            </w:r>
            <w:r>
              <w:rPr>
                <w:rFonts w:ascii="Times New Roman"/>
                <w:b w:val="false"/>
                <w:i w:val="false"/>
                <w:color w:val="000000"/>
                <w:sz w:val="20"/>
              </w:rPr>
              <w:t>
Микроскоп.</w:t>
            </w:r>
            <w:r>
              <w:br/>
            </w:r>
            <w:r>
              <w:rPr>
                <w:rFonts w:ascii="Times New Roman"/>
                <w:b w:val="false"/>
                <w:i w:val="false"/>
                <w:color w:val="000000"/>
                <w:sz w:val="20"/>
              </w:rPr>
              <w:t>
Монофиламентные шовные материалы.</w:t>
            </w:r>
            <w:r>
              <w:br/>
            </w:r>
            <w:r>
              <w:rPr>
                <w:rFonts w:ascii="Times New Roman"/>
                <w:b w:val="false"/>
                <w:i w:val="false"/>
                <w:color w:val="000000"/>
                <w:sz w:val="20"/>
              </w:rPr>
              <w:t>
Ранорасширитель.</w:t>
            </w:r>
            <w:r>
              <w:br/>
            </w:r>
            <w:r>
              <w:rPr>
                <w:rFonts w:ascii="Times New Roman"/>
                <w:b w:val="false"/>
                <w:i w:val="false"/>
                <w:color w:val="000000"/>
                <w:sz w:val="20"/>
              </w:rPr>
              <w:t>
Тромбоэластограф.</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хирургия - трансплантология не менее 3-х лет, наличие сертификата по специальности трансплантология. Наличие сертификата о прохождении курса повышения квалификации по заявляемой специальности не менее 320 часов - трансплантология.</w:t>
            </w:r>
            <w:r>
              <w:br/>
            </w:r>
            <w:r>
              <w:rPr>
                <w:rFonts w:ascii="Times New Roman"/>
                <w:b w:val="false"/>
                <w:i w:val="false"/>
                <w:color w:val="000000"/>
                <w:sz w:val="20"/>
              </w:rPr>
              <w:t>
Наличие клинической лаборатории.</w:t>
            </w:r>
            <w:r>
              <w:br/>
            </w:r>
            <w:r>
              <w:rPr>
                <w:rFonts w:ascii="Times New Roman"/>
                <w:b w:val="false"/>
                <w:i w:val="false"/>
                <w:color w:val="000000"/>
                <w:sz w:val="20"/>
              </w:rPr>
              <w:t>
Наличие лаборатории иммунологии.</w:t>
            </w:r>
            <w:r>
              <w:br/>
            </w:r>
            <w:r>
              <w:rPr>
                <w:rFonts w:ascii="Times New Roman"/>
                <w:b w:val="false"/>
                <w:i w:val="false"/>
                <w:color w:val="000000"/>
                <w:sz w:val="20"/>
              </w:rPr>
              <w:t>
Наличие клинической лаборатории оборудованной анализатором для определения вещества в крови (базового иммуносупрессора).</w:t>
            </w:r>
            <w:r>
              <w:br/>
            </w:r>
            <w:r>
              <w:rPr>
                <w:rFonts w:ascii="Times New Roman"/>
                <w:b w:val="false"/>
                <w:i w:val="false"/>
                <w:color w:val="000000"/>
                <w:sz w:val="20"/>
              </w:rPr>
              <w:t>
Наличие аппаратуры лучевых методов исследования (рентгенангиография, компьютерная томография, магнитнорезонансная томография, эхография, доплерография).</w:t>
            </w:r>
            <w:r>
              <w:br/>
            </w:r>
            <w:r>
              <w:rPr>
                <w:rFonts w:ascii="Times New Roman"/>
                <w:b w:val="false"/>
                <w:i w:val="false"/>
                <w:color w:val="000000"/>
                <w:sz w:val="20"/>
              </w:rPr>
              <w:t>
Наличие оптических приборов (бинокулярная лупа).</w:t>
            </w:r>
            <w:r>
              <w:br/>
            </w:r>
            <w:r>
              <w:rPr>
                <w:rFonts w:ascii="Times New Roman"/>
                <w:b w:val="false"/>
                <w:i w:val="false"/>
                <w:color w:val="000000"/>
                <w:sz w:val="20"/>
              </w:rPr>
              <w:t>
Наличие лаборатории патоморфологии (гистология, цитология, иммунофлюоресцентная микроскопия).</w:t>
            </w:r>
            <w:r>
              <w:br/>
            </w:r>
            <w:r>
              <w:rPr>
                <w:rFonts w:ascii="Times New Roman"/>
                <w:b w:val="false"/>
                <w:i w:val="false"/>
                <w:color w:val="000000"/>
                <w:sz w:val="20"/>
              </w:rPr>
              <w:t>
Прибор пункционной биопсии.</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гемопоэтических клеток крови для аутотрансплантации</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 – сертификат гематолога, прохождение специализации по гематологии, по вопросам высокодозной химиотерапии и трансплантации костного мозга не менее 5 летней давности.</w:t>
            </w:r>
            <w:r>
              <w:br/>
            </w:r>
            <w:r>
              <w:rPr>
                <w:rFonts w:ascii="Times New Roman"/>
                <w:b w:val="false"/>
                <w:i w:val="false"/>
                <w:color w:val="000000"/>
                <w:sz w:val="20"/>
              </w:rPr>
              <w:t>
Палаты должны быть оборудованы гепа – фильтрами или иными устройствами нагнетании ламинарного потока воздуха.</w:t>
            </w:r>
            <w:r>
              <w:br/>
            </w:r>
            <w:r>
              <w:rPr>
                <w:rFonts w:ascii="Times New Roman"/>
                <w:b w:val="false"/>
                <w:i w:val="false"/>
                <w:color w:val="000000"/>
                <w:sz w:val="20"/>
              </w:rPr>
              <w:t>
Палаты должны быть одноместные; в составе гематологического отделения должна быть предусмотрена ПИТ на 4 места с отдельным круглосуточным постом.</w:t>
            </w:r>
            <w:r>
              <w:br/>
            </w:r>
            <w:r>
              <w:rPr>
                <w:rFonts w:ascii="Times New Roman"/>
                <w:b w:val="false"/>
                <w:i w:val="false"/>
                <w:color w:val="000000"/>
                <w:sz w:val="20"/>
              </w:rPr>
              <w:t>
Палаты должны быть оснащены инфузоматами (минимум 2 на 1 койку), в ПИТ – минимум 2 ИВЛ, 4 монитора пациента, консоли с подведенными газами.</w:t>
            </w:r>
            <w:r>
              <w:br/>
            </w:r>
            <w:r>
              <w:rPr>
                <w:rFonts w:ascii="Times New Roman"/>
                <w:b w:val="false"/>
                <w:i w:val="false"/>
                <w:color w:val="000000"/>
                <w:sz w:val="20"/>
              </w:rPr>
              <w:t>
Процедурная должна быть оснащена ламинарным шкафом для разведения цитостатиков.</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(возможно на договорной основе).</w:t>
            </w:r>
            <w:r>
              <w:br/>
            </w:r>
            <w:r>
              <w:rPr>
                <w:rFonts w:ascii="Times New Roman"/>
                <w:b w:val="false"/>
                <w:i w:val="false"/>
                <w:color w:val="000000"/>
                <w:sz w:val="20"/>
              </w:rPr>
              <w:t>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 – сертификат гематолога, прохождение специализации по гематологии по вопросам высокодозной химиотерапии и трансплантации костного мозга не менее 5 летней давности.</w:t>
            </w:r>
            <w:r>
              <w:br/>
            </w:r>
            <w:r>
              <w:rPr>
                <w:rFonts w:ascii="Times New Roman"/>
                <w:b w:val="false"/>
                <w:i w:val="false"/>
                <w:color w:val="000000"/>
                <w:sz w:val="20"/>
              </w:rPr>
              <w:t>
Палаты должны быть оборудованы гепа – фильтрами или иными устройствами нагнетации ламинарного потока воздуха.</w:t>
            </w:r>
            <w:r>
              <w:br/>
            </w:r>
            <w:r>
              <w:rPr>
                <w:rFonts w:ascii="Times New Roman"/>
                <w:b w:val="false"/>
                <w:i w:val="false"/>
                <w:color w:val="000000"/>
                <w:sz w:val="20"/>
              </w:rPr>
              <w:t>
Палаты должны быть одноместные; в составе гематологического отделения должна быть предусмотрена ПИТ на 4 места с отдельным круглосуточным постом.</w:t>
            </w:r>
            <w:r>
              <w:br/>
            </w:r>
            <w:r>
              <w:rPr>
                <w:rFonts w:ascii="Times New Roman"/>
                <w:b w:val="false"/>
                <w:i w:val="false"/>
                <w:color w:val="000000"/>
                <w:sz w:val="20"/>
              </w:rPr>
              <w:t>
Палаты должны быть оснащены инфузоматами (минимум 2 на 1 койку), в ПИТ – минимум 2 ИВЛ, 4 монитора пациента, консоли с подведенными газами. Процедурная должна быть оснащена ламинарным шкафом для разведения цитостатиков.</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(возможно на договорной основе).</w:t>
            </w:r>
            <w:r>
              <w:br/>
            </w:r>
            <w:r>
              <w:rPr>
                <w:rFonts w:ascii="Times New Roman"/>
                <w:b w:val="false"/>
                <w:i w:val="false"/>
                <w:color w:val="000000"/>
                <w:sz w:val="20"/>
              </w:rPr>
              <w:t>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медицинским, образованием, прошедшие стажировку по разделу трансплантологии и получившие сертификат по этой специальности, владеющие техникой забора клеток, культивирование, и трансплантации.</w:t>
            </w:r>
            <w:r>
              <w:br/>
            </w:r>
            <w:r>
              <w:rPr>
                <w:rFonts w:ascii="Times New Roman"/>
                <w:b w:val="false"/>
                <w:i w:val="false"/>
                <w:color w:val="000000"/>
                <w:sz w:val="20"/>
              </w:rPr>
              <w:t>
Имеющие стаж работы не менее 5 лет, и опыт работы в лечебных учреждениях, а так же специалисты с высшим гуманитарным образованием, имеющие специальность биотехнология или получившие сертификат биотехнолога, обладающие знаниями в биологии живых клеток, молекулярной биологии, генетике и иммунологии.</w:t>
            </w:r>
            <w:r>
              <w:br/>
            </w:r>
            <w:r>
              <w:rPr>
                <w:rFonts w:ascii="Times New Roman"/>
                <w:b w:val="false"/>
                <w:i w:val="false"/>
                <w:color w:val="000000"/>
                <w:sz w:val="20"/>
              </w:rPr>
              <w:t>
Бокс абактериальной воздушной среды II класса биологической безопасности.</w:t>
            </w:r>
            <w:r>
              <w:br/>
            </w:r>
            <w:r>
              <w:rPr>
                <w:rFonts w:ascii="Times New Roman"/>
                <w:b w:val="false"/>
                <w:i w:val="false"/>
                <w:color w:val="000000"/>
                <w:sz w:val="20"/>
              </w:rPr>
              <w:t>
Отсасыватель медицинский (универсальный) для отсасывания жидкостей, частиц тканей и газов из полостей организма и верхних дыхательных путей.</w:t>
            </w:r>
            <w:r>
              <w:br/>
            </w:r>
            <w:r>
              <w:rPr>
                <w:rFonts w:ascii="Times New Roman"/>
                <w:b w:val="false"/>
                <w:i w:val="false"/>
                <w:color w:val="000000"/>
                <w:sz w:val="20"/>
              </w:rPr>
              <w:t>
Бинокулярный микроскоп для использования в клеточных технологиях.</w:t>
            </w:r>
            <w:r>
              <w:br/>
            </w:r>
            <w:r>
              <w:rPr>
                <w:rFonts w:ascii="Times New Roman"/>
                <w:b w:val="false"/>
                <w:i w:val="false"/>
                <w:color w:val="000000"/>
                <w:sz w:val="20"/>
              </w:rPr>
              <w:t>
Системы проточной цитофлуориметрии для определения параметров клеток и исследования происходящих в них процессов.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медиаторов фетальных клеток</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медицинским образованием, прошедшие стажировку по разделу трансплантологии и получившие сертификат по этой специальности, владеющие техникой забора клеток, культивирование, и трансплантации.</w:t>
            </w:r>
            <w:r>
              <w:br/>
            </w:r>
            <w:r>
              <w:rPr>
                <w:rFonts w:ascii="Times New Roman"/>
                <w:b w:val="false"/>
                <w:i w:val="false"/>
                <w:color w:val="000000"/>
                <w:sz w:val="20"/>
              </w:rPr>
              <w:t>
Имеющие стаж работы не менее 5 лет, и опыт работы в лечебных учреждениях, а так же специалисты с высшим гуманитарным образованием, имеющие специальность биотехнология или получившие сертификат биотехнолога, обладающие знаниями в биологии живых клеток, молекулярной биологии, генетике и иммунологии.</w:t>
            </w:r>
            <w:r>
              <w:br/>
            </w:r>
            <w:r>
              <w:rPr>
                <w:rFonts w:ascii="Times New Roman"/>
                <w:b w:val="false"/>
                <w:i w:val="false"/>
                <w:color w:val="000000"/>
                <w:sz w:val="20"/>
              </w:rPr>
              <w:t>
Бокс абактериальной воздушной среды II класса биологической безопасности.</w:t>
            </w:r>
            <w:r>
              <w:br/>
            </w:r>
            <w:r>
              <w:rPr>
                <w:rFonts w:ascii="Times New Roman"/>
                <w:b w:val="false"/>
                <w:i w:val="false"/>
                <w:color w:val="000000"/>
                <w:sz w:val="20"/>
              </w:rPr>
              <w:t>
Отсасыватель медицинский (универсальный) для отсасывания жидкостей, частиц тканей и газов из полостей организма и верхних дыхательных путей.</w:t>
            </w:r>
            <w:r>
              <w:br/>
            </w:r>
            <w:r>
              <w:rPr>
                <w:rFonts w:ascii="Times New Roman"/>
                <w:b w:val="false"/>
                <w:i w:val="false"/>
                <w:color w:val="000000"/>
                <w:sz w:val="20"/>
              </w:rPr>
              <w:t>
Бинокулярный микроскоп для использования в клеточных технологиях.</w:t>
            </w:r>
            <w:r>
              <w:br/>
            </w:r>
            <w:r>
              <w:rPr>
                <w:rFonts w:ascii="Times New Roman"/>
                <w:b w:val="false"/>
                <w:i w:val="false"/>
                <w:color w:val="000000"/>
                <w:sz w:val="20"/>
              </w:rPr>
              <w:t>
Системы проточной цитофлуориметрии для определения параметров клеток и исследования происходящих в них процессов.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хирургия - трансплантология не менее 3-х лет. </w:t>
            </w:r>
            <w:r>
              <w:br/>
            </w:r>
            <w:r>
              <w:rPr>
                <w:rFonts w:ascii="Times New Roman"/>
                <w:b w:val="false"/>
                <w:i w:val="false"/>
                <w:color w:val="000000"/>
                <w:sz w:val="20"/>
              </w:rPr>
              <w:t>
Наличие сертификата по специальности трансплантология. Наличие сертификата о прохождении курса повышения квалификации по заявляемой специальности не менее 320 часов - трансплантология. Наличие клинической лаборатории;</w:t>
            </w:r>
            <w:r>
              <w:br/>
            </w:r>
            <w:r>
              <w:rPr>
                <w:rFonts w:ascii="Times New Roman"/>
                <w:b w:val="false"/>
                <w:i w:val="false"/>
                <w:color w:val="000000"/>
                <w:sz w:val="20"/>
              </w:rPr>
              <w:t>
Наличие аппаратуры лучевых методов исследования (эхография).</w:t>
            </w:r>
          </w:p>
        </w:tc>
      </w:tr>
    </w:tbl>
    <w:bookmarkStart w:name="z33" w:id="28"/>
    <w:p>
      <w:pPr>
        <w:spacing w:after="0"/>
        <w:ind w:left="0"/>
        <w:jc w:val="left"/>
      </w:pPr>
      <w:r>
        <w:rPr>
          <w:rFonts w:ascii="Times New Roman"/>
          <w:b/>
          <w:i w:val="false"/>
          <w:color w:val="000000"/>
        </w:rPr>
        <w:t xml:space="preserve">  2. Основные виды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70"/>
        <w:gridCol w:w="3683"/>
        <w:gridCol w:w="43"/>
        <w:gridCol w:w="6714"/>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Предъявляемые требования к медицинским организациям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аортальный клапан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рентгенологическая 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митральный клапан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рентгенологическая 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клапан легочного ствола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рентгенологическая 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трехстворчатый клапан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рентгенологическая 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неуточненного сердечного клапана без замены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 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клапана легочного ствола без замены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трехстворчатого клапана без замены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 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 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 тканевым трансплантатом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 тканевым трансплантатом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дефекта перегородки сердца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путем протезирования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протеза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трансплантата ткани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эмболизаций и окклюзий периферических сосудов;</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Эндоваскулярная эмболизация или окклюзия сосудов головы или шеи с использованием непокрытых спиралей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эмболизаций и окклюзий периферических сосудов;</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w:t>
            </w:r>
            <w:r>
              <w:br/>
            </w:r>
            <w:r>
              <w:rPr>
                <w:rFonts w:ascii="Times New Roman"/>
                <w:b w:val="false"/>
                <w:i w:val="false"/>
                <w:color w:val="000000"/>
                <w:sz w:val="20"/>
              </w:rPr>
              <w:t>
Интраоперационный мониторинг гемодинамики.</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Эндоваскулярная эмболизация или окклюзия сосудов головы или шеи с использованием биоактивных спиралей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эмболизаций и окклюзий периферических сосудов;</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ОАП окклюдером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 рентген. 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"ангиохирургия".</w:t>
            </w:r>
            <w:r>
              <w:br/>
            </w:r>
            <w:r>
              <w:rPr>
                <w:rFonts w:ascii="Times New Roman"/>
                <w:b w:val="false"/>
                <w:i w:val="false"/>
                <w:color w:val="000000"/>
                <w:sz w:val="20"/>
              </w:rPr>
              <w:t>
Ангиографическая рентгеновская установка.</w:t>
            </w:r>
            <w:r>
              <w:br/>
            </w:r>
            <w:r>
              <w:rPr>
                <w:rFonts w:ascii="Times New Roman"/>
                <w:b w:val="false"/>
                <w:i w:val="false"/>
                <w:color w:val="000000"/>
                <w:sz w:val="20"/>
              </w:rPr>
              <w:t>
Операционный ангиохирургический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"ангиохирургия".</w:t>
            </w:r>
            <w:r>
              <w:br/>
            </w:r>
            <w:r>
              <w:rPr>
                <w:rFonts w:ascii="Times New Roman"/>
                <w:b w:val="false"/>
                <w:i w:val="false"/>
                <w:color w:val="000000"/>
                <w:sz w:val="20"/>
              </w:rPr>
              <w:t>
Ангиографическая рентгеновская установка.</w:t>
            </w:r>
            <w:r>
              <w:br/>
            </w:r>
            <w:r>
              <w:rPr>
                <w:rFonts w:ascii="Times New Roman"/>
                <w:b w:val="false"/>
                <w:i w:val="false"/>
                <w:color w:val="000000"/>
                <w:sz w:val="20"/>
              </w:rPr>
              <w:t>
Операционный ангиохирургический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существующего дефекта перегородки сердца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эмболизаций и окклюзий периферических сосудов;</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с помощью протеза, закрытым методом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 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при помощи тканевого трансплантата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путем протезирования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при помощи тканевого трансплантата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тетрады Фалло</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Одинарное внутреннее маммарно-коронарное шунтирование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маммарно-коронарное шунтирование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аортокоронарного шунтирования и стентирования артерий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аневризмы сердца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с использованием эндоваскулярного доступа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кардиохирург.</w:t>
            </w:r>
            <w:r>
              <w:br/>
            </w:r>
            <w:r>
              <w:rPr>
                <w:rFonts w:ascii="Times New Roman"/>
                <w:b w:val="false"/>
                <w:i w:val="false"/>
                <w:color w:val="000000"/>
                <w:sz w:val="20"/>
              </w:rPr>
              <w:t>
Навигационная система для артирования сердца со сложными нарушениями ритма.</w:t>
            </w:r>
            <w:r>
              <w:br/>
            </w:r>
            <w:r>
              <w:rPr>
                <w:rFonts w:ascii="Times New Roman"/>
                <w:b w:val="false"/>
                <w:i w:val="false"/>
                <w:color w:val="000000"/>
                <w:sz w:val="20"/>
              </w:rPr>
              <w:t>
Трубка для насоса.</w:t>
            </w:r>
            <w:r>
              <w:br/>
            </w:r>
            <w:r>
              <w:rPr>
                <w:rFonts w:ascii="Times New Roman"/>
                <w:b w:val="false"/>
                <w:i w:val="false"/>
                <w:color w:val="000000"/>
                <w:sz w:val="20"/>
              </w:rPr>
              <w:t>
Управляемый диагностический катетер.</w:t>
            </w:r>
            <w:r>
              <w:br/>
            </w:r>
            <w:r>
              <w:rPr>
                <w:rFonts w:ascii="Times New Roman"/>
                <w:b w:val="false"/>
                <w:i w:val="false"/>
                <w:color w:val="000000"/>
                <w:sz w:val="20"/>
              </w:rPr>
              <w:t>
Аблационный катетер.</w:t>
            </w:r>
            <w:r>
              <w:br/>
            </w:r>
            <w:r>
              <w:rPr>
                <w:rFonts w:ascii="Times New Roman"/>
                <w:b w:val="false"/>
                <w:i w:val="false"/>
                <w:color w:val="000000"/>
                <w:sz w:val="20"/>
              </w:rPr>
              <w:t>
Неуправляемые диагностический катетер.</w:t>
            </w:r>
            <w:r>
              <w:br/>
            </w:r>
            <w:r>
              <w:rPr>
                <w:rFonts w:ascii="Times New Roman"/>
                <w:b w:val="false"/>
                <w:i w:val="false"/>
                <w:color w:val="000000"/>
                <w:sz w:val="20"/>
              </w:rPr>
              <w:t>
Орошаемый катетер для аблации.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Парциальная вентрикулэктомия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 рентген. 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пульсационного баллона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постоянного электрокардиостимулятора, первоначальное или его замена, без уточнения типа устройства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кардиохирург.</w:t>
            </w:r>
            <w:r>
              <w:br/>
            </w:r>
            <w:r>
              <w:rPr>
                <w:rFonts w:ascii="Times New Roman"/>
                <w:b w:val="false"/>
                <w:i w:val="false"/>
                <w:color w:val="000000"/>
                <w:sz w:val="20"/>
              </w:rPr>
              <w:t>
Навигационная система для картирования сердца со сложными нарушениями ритма.</w:t>
            </w:r>
            <w:r>
              <w:br/>
            </w:r>
            <w:r>
              <w:rPr>
                <w:rFonts w:ascii="Times New Roman"/>
                <w:b w:val="false"/>
                <w:i w:val="false"/>
                <w:color w:val="000000"/>
                <w:sz w:val="20"/>
              </w:rPr>
              <w:t>
Электрод, цифровой имплантируемый электрод, электрод активной фиксации.</w:t>
            </w:r>
            <w:r>
              <w:br/>
            </w:r>
            <w:r>
              <w:rPr>
                <w:rFonts w:ascii="Times New Roman"/>
                <w:b w:val="false"/>
                <w:i w:val="false"/>
                <w:color w:val="000000"/>
                <w:sz w:val="20"/>
              </w:rPr>
              <w:t>
Баллонный катетер.</w:t>
            </w:r>
            <w:r>
              <w:br/>
            </w:r>
            <w:r>
              <w:rPr>
                <w:rFonts w:ascii="Times New Roman"/>
                <w:b w:val="false"/>
                <w:i w:val="false"/>
                <w:color w:val="000000"/>
                <w:sz w:val="20"/>
              </w:rPr>
              <w:t>
Доставочная система.</w:t>
            </w:r>
            <w:r>
              <w:br/>
            </w:r>
            <w:r>
              <w:rPr>
                <w:rFonts w:ascii="Times New Roman"/>
                <w:b w:val="false"/>
                <w:i w:val="false"/>
                <w:color w:val="000000"/>
                <w:sz w:val="20"/>
              </w:rPr>
              <w:t>
Игла для кардиоплегии.</w:t>
            </w:r>
            <w:r>
              <w:br/>
            </w:r>
            <w:r>
              <w:rPr>
                <w:rFonts w:ascii="Times New Roman"/>
                <w:b w:val="false"/>
                <w:i w:val="false"/>
                <w:color w:val="000000"/>
                <w:sz w:val="20"/>
              </w:rPr>
              <w:t>
Имплантируемый двухкамерный кардиостимулятор.</w:t>
            </w:r>
            <w:r>
              <w:br/>
            </w:r>
            <w:r>
              <w:rPr>
                <w:rFonts w:ascii="Times New Roman"/>
                <w:b w:val="false"/>
                <w:i w:val="false"/>
                <w:color w:val="000000"/>
                <w:sz w:val="20"/>
              </w:rPr>
              <w:t>
Интродьюсер.</w:t>
            </w:r>
            <w:r>
              <w:br/>
            </w:r>
            <w:r>
              <w:rPr>
                <w:rFonts w:ascii="Times New Roman"/>
                <w:b w:val="false"/>
                <w:i w:val="false"/>
                <w:color w:val="000000"/>
                <w:sz w:val="20"/>
              </w:rPr>
              <w:t>
Катетер баллонный дилятационный.</w:t>
            </w:r>
            <w:r>
              <w:br/>
            </w:r>
            <w:r>
              <w:rPr>
                <w:rFonts w:ascii="Times New Roman"/>
                <w:b w:val="false"/>
                <w:i w:val="false"/>
                <w:color w:val="000000"/>
                <w:sz w:val="20"/>
              </w:rPr>
              <w:t>
Чрескожный итрод.</w:t>
            </w:r>
            <w:r>
              <w:br/>
            </w:r>
            <w:r>
              <w:rPr>
                <w:rFonts w:ascii="Times New Roman"/>
                <w:b w:val="false"/>
                <w:i w:val="false"/>
                <w:color w:val="000000"/>
                <w:sz w:val="20"/>
              </w:rPr>
              <w:t>
Электрокардиостимулятор.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не уточненной частотой сокращения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уточненной частотой сокращений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двухкамерным устройством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только генератора импульсов автоматического кардиовертера\дефибриллятора автоматического</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автоматического кардиовертера/дефибриллятора, системы в целом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кардиохирург.</w:t>
            </w:r>
            <w:r>
              <w:br/>
            </w:r>
            <w:r>
              <w:rPr>
                <w:rFonts w:ascii="Times New Roman"/>
                <w:b w:val="false"/>
                <w:i w:val="false"/>
                <w:color w:val="000000"/>
                <w:sz w:val="20"/>
              </w:rPr>
              <w:t>
Навигационная система для картирования сердца со сложными нарушениями ритма.</w:t>
            </w:r>
            <w:r>
              <w:br/>
            </w:r>
            <w:r>
              <w:rPr>
                <w:rFonts w:ascii="Times New Roman"/>
                <w:b w:val="false"/>
                <w:i w:val="false"/>
                <w:color w:val="000000"/>
                <w:sz w:val="20"/>
              </w:rPr>
              <w:t>
Кардивертер-дефибриллятор двухкамерный.</w:t>
            </w:r>
            <w:r>
              <w:br/>
            </w:r>
            <w:r>
              <w:rPr>
                <w:rFonts w:ascii="Times New Roman"/>
                <w:b w:val="false"/>
                <w:i w:val="false"/>
                <w:color w:val="000000"/>
                <w:sz w:val="20"/>
              </w:rPr>
              <w:t>
Кардиовертер-дефибриллятор однокамерный.</w:t>
            </w:r>
            <w:r>
              <w:br/>
            </w:r>
            <w:r>
              <w:rPr>
                <w:rFonts w:ascii="Times New Roman"/>
                <w:b w:val="false"/>
                <w:i w:val="false"/>
                <w:color w:val="000000"/>
                <w:sz w:val="20"/>
              </w:rPr>
              <w:t>
Кардиовертер-дефибриллятор трехкамерный.</w:t>
            </w:r>
            <w:r>
              <w:br/>
            </w:r>
            <w:r>
              <w:rPr>
                <w:rFonts w:ascii="Times New Roman"/>
                <w:b w:val="false"/>
                <w:i w:val="false"/>
                <w:color w:val="000000"/>
                <w:sz w:val="20"/>
              </w:rPr>
              <w:t>
Система телемониторинга.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электрода (электродов) автоматического кардиовертера/дефибриллятора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Истмопластика при коарктации аорты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операций на грудной аорте;</w:t>
            </w:r>
            <w:r>
              <w:br/>
            </w:r>
            <w:r>
              <w:rPr>
                <w:rFonts w:ascii="Times New Roman"/>
                <w:b w:val="false"/>
                <w:i w:val="false"/>
                <w:color w:val="000000"/>
                <w:sz w:val="20"/>
              </w:rPr>
              <w:t xml:space="preserve">
Анестезиолог-реаниматолог с опытом работы в кардиоанестезиологии; </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Отдельная операционная для сосудистой хирургии.</w:t>
            </w:r>
            <w:r>
              <w:br/>
            </w:r>
            <w:r>
              <w:rPr>
                <w:rFonts w:ascii="Times New Roman"/>
                <w:b w:val="false"/>
                <w:i w:val="false"/>
                <w:color w:val="000000"/>
                <w:sz w:val="20"/>
              </w:rPr>
              <w:t>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 МСКТ.</w:t>
            </w:r>
            <w:r>
              <w:br/>
            </w:r>
            <w:r>
              <w:rPr>
                <w:rFonts w:ascii="Times New Roman"/>
                <w:b w:val="false"/>
                <w:i w:val="false"/>
                <w:color w:val="000000"/>
                <w:sz w:val="20"/>
              </w:rPr>
              <w:t>
Возможность подключения АИК.</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Эндартериоэктомия других артерий головы и шеи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операций на брахиоцефальных артериях, висцеральных ветвях брюшной аорты, артерий конечностей;</w:t>
            </w:r>
            <w:r>
              <w:br/>
            </w:r>
            <w:r>
              <w:rPr>
                <w:rFonts w:ascii="Times New Roman"/>
                <w:b w:val="false"/>
                <w:i w:val="false"/>
                <w:color w:val="000000"/>
                <w:sz w:val="20"/>
              </w:rPr>
              <w:t>
Анестезиолог-реаниматолог с опытом анестезиологического пособия при сосудистых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Отдельная операционная для сосудистой хирургии.</w:t>
            </w:r>
            <w:r>
              <w:br/>
            </w:r>
            <w:r>
              <w:rPr>
                <w:rFonts w:ascii="Times New Roman"/>
                <w:b w:val="false"/>
                <w:i w:val="false"/>
                <w:color w:val="000000"/>
                <w:sz w:val="20"/>
              </w:rPr>
              <w:t>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 МСКТ.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(сонная артерия и ее ветви, яремная вена)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операций на брахиоцефальных артериях, висцеральных ветвях брюшной аорты, артерий конечностей;</w:t>
            </w:r>
            <w:r>
              <w:br/>
            </w:r>
            <w:r>
              <w:rPr>
                <w:rFonts w:ascii="Times New Roman"/>
                <w:b w:val="false"/>
                <w:i w:val="false"/>
                <w:color w:val="000000"/>
                <w:sz w:val="20"/>
              </w:rPr>
              <w:t>
Анестезиолог-реаниматолог с опытом анестезиологического пособия при сосудистых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Отдельная операционная для сосудистой хирургии.</w:t>
            </w:r>
            <w:r>
              <w:br/>
            </w:r>
            <w:r>
              <w:rPr>
                <w:rFonts w:ascii="Times New Roman"/>
                <w:b w:val="false"/>
                <w:i w:val="false"/>
                <w:color w:val="000000"/>
                <w:sz w:val="20"/>
              </w:rPr>
              <w:t>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 МСКТ.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операций на грудной и брюшной аорте;</w:t>
            </w:r>
            <w:r>
              <w:br/>
            </w:r>
            <w:r>
              <w:rPr>
                <w:rFonts w:ascii="Times New Roman"/>
                <w:b w:val="false"/>
                <w:i w:val="false"/>
                <w:color w:val="000000"/>
                <w:sz w:val="20"/>
              </w:rPr>
              <w:t>
Анестезиолог-реаниматолог с опытом работы в кардиоанестезиологии;</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Отдельная операционная для сосудистой хирургии.</w:t>
            </w:r>
            <w:r>
              <w:br/>
            </w:r>
            <w:r>
              <w:rPr>
                <w:rFonts w:ascii="Times New Roman"/>
                <w:b w:val="false"/>
                <w:i w:val="false"/>
                <w:color w:val="000000"/>
                <w:sz w:val="20"/>
              </w:rPr>
              <w:t>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 МСКТ.</w:t>
            </w:r>
            <w:r>
              <w:br/>
            </w:r>
            <w:r>
              <w:rPr>
                <w:rFonts w:ascii="Times New Roman"/>
                <w:b w:val="false"/>
                <w:i w:val="false"/>
                <w:color w:val="000000"/>
                <w:sz w:val="20"/>
              </w:rPr>
              <w:t>
Возможность подключения АИК.</w:t>
            </w:r>
            <w:r>
              <w:br/>
            </w:r>
            <w:r>
              <w:rPr>
                <w:rFonts w:ascii="Times New Roman"/>
                <w:b w:val="false"/>
                <w:i w:val="false"/>
                <w:color w:val="000000"/>
                <w:sz w:val="20"/>
              </w:rPr>
              <w:t xml:space="preserve">
Аппарат для возврата аутокрови при необходимости.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операций на грудной и брюшной аорте;</w:t>
            </w:r>
            <w:r>
              <w:br/>
            </w:r>
            <w:r>
              <w:rPr>
                <w:rFonts w:ascii="Times New Roman"/>
                <w:b w:val="false"/>
                <w:i w:val="false"/>
                <w:color w:val="000000"/>
                <w:sz w:val="20"/>
              </w:rPr>
              <w:t>
Анестезиолог-реаниматолог с опытом работы в кардиоанестезиологии;</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Отдельная операционная для сосудистой хирургии.</w:t>
            </w:r>
            <w:r>
              <w:br/>
            </w:r>
            <w:r>
              <w:rPr>
                <w:rFonts w:ascii="Times New Roman"/>
                <w:b w:val="false"/>
                <w:i w:val="false"/>
                <w:color w:val="000000"/>
                <w:sz w:val="20"/>
              </w:rPr>
              <w:t>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 МСКТ.</w:t>
            </w:r>
            <w:r>
              <w:br/>
            </w:r>
            <w:r>
              <w:rPr>
                <w:rFonts w:ascii="Times New Roman"/>
                <w:b w:val="false"/>
                <w:i w:val="false"/>
                <w:color w:val="000000"/>
                <w:sz w:val="20"/>
              </w:rPr>
              <w:t>
Возможность подключения АИК.</w:t>
            </w:r>
            <w:r>
              <w:br/>
            </w:r>
            <w:r>
              <w:rPr>
                <w:rFonts w:ascii="Times New Roman"/>
                <w:b w:val="false"/>
                <w:i w:val="false"/>
                <w:color w:val="000000"/>
                <w:sz w:val="20"/>
              </w:rPr>
              <w:t xml:space="preserve">
Аппарат для возврата аутокрови при необходимости.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открытого артериального протока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Бандинг легочной артерии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с использованием тканевого трансплантата в виде заплаты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операций брахиоцефальных артериях, грудной аорте, брюшной аорте, висцеральных ветвях брюшной аорты, артерий конечностей;</w:t>
            </w:r>
            <w:r>
              <w:br/>
            </w:r>
            <w:r>
              <w:rPr>
                <w:rFonts w:ascii="Times New Roman"/>
                <w:b w:val="false"/>
                <w:i w:val="false"/>
                <w:color w:val="000000"/>
                <w:sz w:val="20"/>
              </w:rPr>
              <w:t>
Анестезиолог-реаниматолог с опытом анестезиологического пособия при сосудистых и кардиохирургических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Отдельная операционная для сосудистой хирургии.</w:t>
            </w:r>
            <w:r>
              <w:br/>
            </w:r>
            <w:r>
              <w:rPr>
                <w:rFonts w:ascii="Times New Roman"/>
                <w:b w:val="false"/>
                <w:i w:val="false"/>
                <w:color w:val="000000"/>
                <w:sz w:val="20"/>
              </w:rPr>
              <w:t>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доплер.</w:t>
            </w:r>
            <w:r>
              <w:br/>
            </w:r>
            <w:r>
              <w:rPr>
                <w:rFonts w:ascii="Times New Roman"/>
                <w:b w:val="false"/>
                <w:i w:val="false"/>
                <w:color w:val="000000"/>
                <w:sz w:val="20"/>
              </w:rPr>
              <w:t>
Ангиограф, МСКТ.</w:t>
            </w:r>
            <w:r>
              <w:br/>
            </w:r>
            <w:r>
              <w:rPr>
                <w:rFonts w:ascii="Times New Roman"/>
                <w:b w:val="false"/>
                <w:i w:val="false"/>
                <w:color w:val="000000"/>
                <w:sz w:val="20"/>
              </w:rPr>
              <w:t>
Возможность подключения АИК.</w:t>
            </w:r>
            <w:r>
              <w:br/>
            </w:r>
            <w:r>
              <w:rPr>
                <w:rFonts w:ascii="Times New Roman"/>
                <w:b w:val="false"/>
                <w:i w:val="false"/>
                <w:color w:val="000000"/>
                <w:sz w:val="20"/>
              </w:rPr>
              <w:t>
Аппарат для возврата аутокрови при необходимости.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 помощью трансплантата ткани кровеносного сосуда головного мозга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операций брахиоцефальных артериях, грудной аорте, брюшной аорте, висцеральных ветвях брюшной аорты, артерий конечностей;</w:t>
            </w:r>
            <w:r>
              <w:br/>
            </w:r>
            <w:r>
              <w:rPr>
                <w:rFonts w:ascii="Times New Roman"/>
                <w:b w:val="false"/>
                <w:i w:val="false"/>
                <w:color w:val="000000"/>
                <w:sz w:val="20"/>
              </w:rPr>
              <w:t>
Анестезиолог-реаниматолог с опытом анестезиологического пособия при сосудистых и кардиохирургических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Отдельная операционная для сосудистой хирургии.</w:t>
            </w:r>
            <w:r>
              <w:br/>
            </w:r>
            <w:r>
              <w:rPr>
                <w:rFonts w:ascii="Times New Roman"/>
                <w:b w:val="false"/>
                <w:i w:val="false"/>
                <w:color w:val="000000"/>
                <w:sz w:val="20"/>
              </w:rPr>
              <w:t>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 МСКТ.</w:t>
            </w:r>
            <w:r>
              <w:br/>
            </w:r>
            <w:r>
              <w:rPr>
                <w:rFonts w:ascii="Times New Roman"/>
                <w:b w:val="false"/>
                <w:i w:val="false"/>
                <w:color w:val="000000"/>
                <w:sz w:val="20"/>
              </w:rPr>
              <w:t>
Возможность подключения АИК.</w:t>
            </w:r>
            <w:r>
              <w:br/>
            </w:r>
            <w:r>
              <w:rPr>
                <w:rFonts w:ascii="Times New Roman"/>
                <w:b w:val="false"/>
                <w:i w:val="false"/>
                <w:color w:val="000000"/>
                <w:sz w:val="20"/>
              </w:rPr>
              <w:t>
Аппарат для возврата аутокрови при необходимости.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кровеносного сосуда при помощи синтетического имплантата в виде заплаты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операций брахио цефальных артериях, грудной аорте, брюшной аорте, висцеральных ветвях брюшной аорты, артерий конечностей;</w:t>
            </w:r>
            <w:r>
              <w:br/>
            </w:r>
            <w:r>
              <w:rPr>
                <w:rFonts w:ascii="Times New Roman"/>
                <w:b w:val="false"/>
                <w:i w:val="false"/>
                <w:color w:val="000000"/>
                <w:sz w:val="20"/>
              </w:rPr>
              <w:t>
Анестезиолог-реаниматолог с опытом анестезиологического пособия при сосудистых и кардиохирургических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Отдельная операционная для сосудистой хирургии.</w:t>
            </w:r>
            <w:r>
              <w:br/>
            </w:r>
            <w:r>
              <w:rPr>
                <w:rFonts w:ascii="Times New Roman"/>
                <w:b w:val="false"/>
                <w:i w:val="false"/>
                <w:color w:val="000000"/>
                <w:sz w:val="20"/>
              </w:rPr>
              <w:t>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 МСКТ.</w:t>
            </w:r>
            <w:r>
              <w:br/>
            </w:r>
            <w:r>
              <w:rPr>
                <w:rFonts w:ascii="Times New Roman"/>
                <w:b w:val="false"/>
                <w:i w:val="false"/>
                <w:color w:val="000000"/>
                <w:sz w:val="20"/>
              </w:rPr>
              <w:t>
Возможность подключения АИК.</w:t>
            </w:r>
            <w:r>
              <w:br/>
            </w:r>
            <w:r>
              <w:rPr>
                <w:rFonts w:ascii="Times New Roman"/>
                <w:b w:val="false"/>
                <w:i w:val="false"/>
                <w:color w:val="000000"/>
                <w:sz w:val="20"/>
              </w:rPr>
              <w:t>
Аппарат для возврата аутокрови при необходимости.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головного мозга с помощью имплантата синтетического лоскута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операций брахиоцефальных артериях, грудной аорте, брюшной аорте, висцеральных ветвях брюшной аорты, артерий конечностей;</w:t>
            </w:r>
            <w:r>
              <w:br/>
            </w:r>
            <w:r>
              <w:rPr>
                <w:rFonts w:ascii="Times New Roman"/>
                <w:b w:val="false"/>
                <w:i w:val="false"/>
                <w:color w:val="000000"/>
                <w:sz w:val="20"/>
              </w:rPr>
              <w:t>
Анестезиолог-реаниматолог с опытом анестезиологического пособия при сосудистых и кардиохирургических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Отдельная операционная для сосудистой хирургии.</w:t>
            </w:r>
            <w:r>
              <w:br/>
            </w:r>
            <w:r>
              <w:rPr>
                <w:rFonts w:ascii="Times New Roman"/>
                <w:b w:val="false"/>
                <w:i w:val="false"/>
                <w:color w:val="000000"/>
                <w:sz w:val="20"/>
              </w:rPr>
              <w:t>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 МСКТ;</w:t>
            </w:r>
            <w:r>
              <w:br/>
            </w:r>
            <w:r>
              <w:rPr>
                <w:rFonts w:ascii="Times New Roman"/>
                <w:b w:val="false"/>
                <w:i w:val="false"/>
                <w:color w:val="000000"/>
                <w:sz w:val="20"/>
              </w:rPr>
              <w:t>
Возможность подключения АИК.</w:t>
            </w:r>
            <w:r>
              <w:br/>
            </w:r>
            <w:r>
              <w:rPr>
                <w:rFonts w:ascii="Times New Roman"/>
                <w:b w:val="false"/>
                <w:i w:val="false"/>
                <w:color w:val="000000"/>
                <w:sz w:val="20"/>
              </w:rPr>
              <w:t>
Аппарат для возврата аутокрови при необходимости.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Транслюминальная баллонная ангиопластика при коарктации аорты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операций на аорте;</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 и открытых операциях на грудной аорте;</w:t>
            </w:r>
            <w:r>
              <w:br/>
            </w:r>
            <w:r>
              <w:rPr>
                <w:rFonts w:ascii="Times New Roman"/>
                <w:b w:val="false"/>
                <w:i w:val="false"/>
                <w:color w:val="000000"/>
                <w:sz w:val="20"/>
              </w:rPr>
              <w:t>
Специалист по дуплексному сканировани.</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установка стентов в каротидную артерию</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операций на периферических сосудах;</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операций на периферических сосудах;</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 головы и шеи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операций на периферических сосудах;</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w:t>
            </w:r>
            <w:r>
              <w:br/>
            </w:r>
            <w:r>
              <w:rPr>
                <w:rFonts w:ascii="Times New Roman"/>
                <w:b w:val="false"/>
                <w:i w:val="false"/>
                <w:color w:val="000000"/>
                <w:sz w:val="20"/>
              </w:rPr>
              <w:t>
МСК.;</w:t>
            </w:r>
            <w:r>
              <w:br/>
            </w:r>
            <w:r>
              <w:rPr>
                <w:rFonts w:ascii="Times New Roman"/>
                <w:b w:val="false"/>
                <w:i w:val="false"/>
                <w:color w:val="000000"/>
                <w:sz w:val="20"/>
              </w:rPr>
              <w:t>
Возможность развертывания операционной для открытой операции.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почечных, подвздошных, бедренных артерий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операций на периферических сосудах;</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кардиохирург.</w:t>
            </w:r>
            <w:r>
              <w:br/>
            </w:r>
            <w:r>
              <w:rPr>
                <w:rFonts w:ascii="Times New Roman"/>
                <w:b w:val="false"/>
                <w:i w:val="false"/>
                <w:color w:val="000000"/>
                <w:sz w:val="20"/>
              </w:rPr>
              <w:t>
Навигационная система для картирования сердца со сложными нарушениями ритма.</w:t>
            </w:r>
            <w:r>
              <w:br/>
            </w:r>
            <w:r>
              <w:rPr>
                <w:rFonts w:ascii="Times New Roman"/>
                <w:b w:val="false"/>
                <w:i w:val="false"/>
                <w:color w:val="000000"/>
                <w:sz w:val="20"/>
              </w:rPr>
              <w:t>
Кардивертер-дефибриллятор двухкамерный.</w:t>
            </w:r>
            <w:r>
              <w:br/>
            </w:r>
            <w:r>
              <w:rPr>
                <w:rFonts w:ascii="Times New Roman"/>
                <w:b w:val="false"/>
                <w:i w:val="false"/>
                <w:color w:val="000000"/>
                <w:sz w:val="20"/>
              </w:rPr>
              <w:t>
Кардиовертер-дефибриллятор однокамерный.</w:t>
            </w:r>
            <w:r>
              <w:br/>
            </w:r>
            <w:r>
              <w:rPr>
                <w:rFonts w:ascii="Times New Roman"/>
                <w:b w:val="false"/>
                <w:i w:val="false"/>
                <w:color w:val="000000"/>
                <w:sz w:val="20"/>
              </w:rPr>
              <w:t>
Кардиовертер-дефибриллятор трехкамерный.</w:t>
            </w:r>
            <w:r>
              <w:br/>
            </w:r>
            <w:r>
              <w:rPr>
                <w:rFonts w:ascii="Times New Roman"/>
                <w:b w:val="false"/>
                <w:i w:val="false"/>
                <w:color w:val="000000"/>
                <w:sz w:val="20"/>
              </w:rPr>
              <w:t>
Система телемониторинга.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целом(CRT-D)</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кардиохирург.</w:t>
            </w:r>
            <w:r>
              <w:br/>
            </w:r>
            <w:r>
              <w:rPr>
                <w:rFonts w:ascii="Times New Roman"/>
                <w:b w:val="false"/>
                <w:i w:val="false"/>
                <w:color w:val="000000"/>
                <w:sz w:val="20"/>
              </w:rPr>
              <w:t>
Навигационная система для картирования сердца со сложными нарушениями ритма.</w:t>
            </w:r>
            <w:r>
              <w:br/>
            </w:r>
            <w:r>
              <w:rPr>
                <w:rFonts w:ascii="Times New Roman"/>
                <w:b w:val="false"/>
                <w:i w:val="false"/>
                <w:color w:val="000000"/>
                <w:sz w:val="20"/>
              </w:rPr>
              <w:t>
Кардивертер-дефибриллятор двухкамерный.</w:t>
            </w:r>
            <w:r>
              <w:br/>
            </w:r>
            <w:r>
              <w:rPr>
                <w:rFonts w:ascii="Times New Roman"/>
                <w:b w:val="false"/>
                <w:i w:val="false"/>
                <w:color w:val="000000"/>
                <w:sz w:val="20"/>
              </w:rPr>
              <w:t>
Кардиовертер-дефибриллятор однокамерный.</w:t>
            </w:r>
            <w:r>
              <w:br/>
            </w:r>
            <w:r>
              <w:rPr>
                <w:rFonts w:ascii="Times New Roman"/>
                <w:b w:val="false"/>
                <w:i w:val="false"/>
                <w:color w:val="000000"/>
                <w:sz w:val="20"/>
              </w:rPr>
              <w:t>
Кардиовертер-дефибриллятор трехкамерный.</w:t>
            </w:r>
            <w:r>
              <w:br/>
            </w:r>
            <w:r>
              <w:rPr>
                <w:rFonts w:ascii="Times New Roman"/>
                <w:b w:val="false"/>
                <w:i w:val="false"/>
                <w:color w:val="000000"/>
                <w:sz w:val="20"/>
              </w:rPr>
              <w:t xml:space="preserve">
Система телемониторинга.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и открытых операций на грудной аорте;</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 и открытых операциях на грудной аорт;</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 в том числе инвазивное АД.</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r>
              <w:br/>
            </w:r>
            <w:r>
              <w:rPr>
                <w:rFonts w:ascii="Times New Roman"/>
                <w:b w:val="false"/>
                <w:i w:val="false"/>
                <w:color w:val="000000"/>
                <w:sz w:val="20"/>
              </w:rPr>
              <w:t>
Мониторинг кровообращения мозга церебральный оксиметр или транскраниальный доплер.</w:t>
            </w:r>
            <w:r>
              <w:br/>
            </w:r>
            <w:r>
              <w:rPr>
                <w:rFonts w:ascii="Times New Roman"/>
                <w:b w:val="false"/>
                <w:i w:val="false"/>
                <w:color w:val="000000"/>
                <w:sz w:val="20"/>
              </w:rPr>
              <w:t>
Возможность подключения АИК.</w:t>
            </w:r>
            <w:r>
              <w:br/>
            </w:r>
            <w:r>
              <w:rPr>
                <w:rFonts w:ascii="Times New Roman"/>
                <w:b w:val="false"/>
                <w:i w:val="false"/>
                <w:color w:val="000000"/>
                <w:sz w:val="20"/>
              </w:rPr>
              <w:t>
Аппарат для возврата аутокрови при необходимости.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окклюзия больших аортолегочных коллатералей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xml:space="preserve">
Кардиологическая и гемодинамическая рентген-система биплановая.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другого трансплантата в брюшную аорту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ангиохирурга, навыки выполнения эндоваскулярных и открытых операций на брюшной аорте;</w:t>
            </w:r>
            <w:r>
              <w:br/>
            </w:r>
            <w:r>
              <w:rPr>
                <w:rFonts w:ascii="Times New Roman"/>
                <w:b w:val="false"/>
                <w:i w:val="false"/>
                <w:color w:val="000000"/>
                <w:sz w:val="20"/>
              </w:rPr>
              <w:t>
Анестезиолог-реаниматолог с опытом анестезиологического пособия при эндоваскулярных операциях и открытых операциях на брюшной аорте;</w:t>
            </w:r>
            <w:r>
              <w:br/>
            </w:r>
            <w:r>
              <w:rPr>
                <w:rFonts w:ascii="Times New Roman"/>
                <w:b w:val="false"/>
                <w:i w:val="false"/>
                <w:color w:val="000000"/>
                <w:sz w:val="20"/>
              </w:rPr>
              <w:t>
Специалист по дуплексному сканированию.</w:t>
            </w:r>
            <w:r>
              <w:br/>
            </w:r>
            <w:r>
              <w:rPr>
                <w:rFonts w:ascii="Times New Roman"/>
                <w:b w:val="false"/>
                <w:i w:val="false"/>
                <w:color w:val="000000"/>
                <w:sz w:val="20"/>
              </w:rPr>
              <w:t>
Дуплексный сканер.</w:t>
            </w:r>
            <w:r>
              <w:br/>
            </w:r>
            <w:r>
              <w:rPr>
                <w:rFonts w:ascii="Times New Roman"/>
                <w:b w:val="false"/>
                <w:i w:val="false"/>
                <w:color w:val="000000"/>
                <w:sz w:val="20"/>
              </w:rPr>
              <w:t>
Рентген-операционная с ангиографом, расходные материалы.</w:t>
            </w:r>
            <w:r>
              <w:br/>
            </w:r>
            <w:r>
              <w:rPr>
                <w:rFonts w:ascii="Times New Roman"/>
                <w:b w:val="false"/>
                <w:i w:val="false"/>
                <w:color w:val="000000"/>
                <w:sz w:val="20"/>
              </w:rPr>
              <w:t>
Интраоперационный мониторинг гемодинамики, в том числе инвазивное АД.</w:t>
            </w:r>
            <w:r>
              <w:br/>
            </w:r>
            <w:r>
              <w:rPr>
                <w:rFonts w:ascii="Times New Roman"/>
                <w:b w:val="false"/>
                <w:i w:val="false"/>
                <w:color w:val="000000"/>
                <w:sz w:val="20"/>
              </w:rPr>
              <w:t>
МСКТ.</w:t>
            </w:r>
            <w:r>
              <w:br/>
            </w:r>
            <w:r>
              <w:rPr>
                <w:rFonts w:ascii="Times New Roman"/>
                <w:b w:val="false"/>
                <w:i w:val="false"/>
                <w:color w:val="000000"/>
                <w:sz w:val="20"/>
              </w:rPr>
              <w:t>
Возможность развертывания операционной для открытой операции.</w:t>
            </w:r>
            <w:r>
              <w:br/>
            </w:r>
            <w:r>
              <w:rPr>
                <w:rFonts w:ascii="Times New Roman"/>
                <w:b w:val="false"/>
                <w:i w:val="false"/>
                <w:color w:val="000000"/>
                <w:sz w:val="20"/>
              </w:rPr>
              <w:t>
Аппарат для возврата аутокрови при необходимости.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Клипирование митрального отверстия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(базовым)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"Кардиохирургия".</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Высокочастотный электрохирургический аппарат.</w:t>
            </w:r>
            <w:r>
              <w:br/>
            </w:r>
            <w:r>
              <w:rPr>
                <w:rFonts w:ascii="Times New Roman"/>
                <w:b w:val="false"/>
                <w:i w:val="false"/>
                <w:color w:val="000000"/>
                <w:sz w:val="20"/>
              </w:rPr>
              <w:t>
Дефибриллятор портативный двухфазный.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Нейрохирургия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ангиопластика или атерэктомия интракраниальных сосудов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Ангиографическая рентгеновская установка.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Чрезкожная установка других стентов для экстракраниальных артерий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или категории по специальности "нейрохирургия". </w:t>
            </w:r>
            <w:r>
              <w:br/>
            </w:r>
            <w:r>
              <w:rPr>
                <w:rFonts w:ascii="Times New Roman"/>
                <w:b w:val="false"/>
                <w:i w:val="false"/>
                <w:color w:val="000000"/>
                <w:sz w:val="20"/>
              </w:rPr>
              <w:t>
Ангиографическая рентгеновская установка.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или категории по специальности "нейрохирургия". </w:t>
            </w:r>
            <w:r>
              <w:br/>
            </w:r>
            <w:r>
              <w:rPr>
                <w:rFonts w:ascii="Times New Roman"/>
                <w:b w:val="false"/>
                <w:i w:val="false"/>
                <w:color w:val="000000"/>
                <w:sz w:val="20"/>
              </w:rPr>
              <w:t>
Ангиографическая рентгеновская установка.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и пересечение проводящих путей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Операционный нейрохирургический микроскоп.</w:t>
            </w:r>
            <w:r>
              <w:br/>
            </w:r>
            <w:r>
              <w:rPr>
                <w:rFonts w:ascii="Times New Roman"/>
                <w:b w:val="false"/>
                <w:i w:val="false"/>
                <w:color w:val="000000"/>
                <w:sz w:val="20"/>
              </w:rPr>
              <w:t>
Интраоперационный электроэнцефалограф.</w:t>
            </w:r>
            <w:r>
              <w:br/>
            </w:r>
            <w:r>
              <w:rPr>
                <w:rFonts w:ascii="Times New Roman"/>
                <w:b w:val="false"/>
                <w:i w:val="false"/>
                <w:color w:val="000000"/>
                <w:sz w:val="20"/>
              </w:rPr>
              <w:t>
Хирургическая навигационная установка для вмешательств на головном и спинном мозге.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Операционный нейрохирургический микроскоп.</w:t>
            </w:r>
            <w:r>
              <w:br/>
            </w:r>
            <w:r>
              <w:rPr>
                <w:rFonts w:ascii="Times New Roman"/>
                <w:b w:val="false"/>
                <w:i w:val="false"/>
                <w:color w:val="000000"/>
                <w:sz w:val="20"/>
              </w:rPr>
              <w:t>
Интраоперационный электроэнцефалограф.</w:t>
            </w:r>
            <w:r>
              <w:br/>
            </w:r>
            <w:r>
              <w:rPr>
                <w:rFonts w:ascii="Times New Roman"/>
                <w:b w:val="false"/>
                <w:i w:val="false"/>
                <w:color w:val="000000"/>
                <w:sz w:val="20"/>
              </w:rPr>
              <w:t>
Хирургическая навигационная установка для вмешательств на головном и спинном мозге.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Эндоскопическая стойка.</w:t>
            </w:r>
            <w:r>
              <w:br/>
            </w:r>
            <w:r>
              <w:rPr>
                <w:rFonts w:ascii="Times New Roman"/>
                <w:b w:val="false"/>
                <w:i w:val="false"/>
                <w:color w:val="000000"/>
                <w:sz w:val="20"/>
              </w:rPr>
              <w:t>
Хирургическая навигационная установка для вмешательств на головном и спинном мозге.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Операционный нейрохирургический микроскоп.</w:t>
            </w:r>
            <w:r>
              <w:br/>
            </w:r>
            <w:r>
              <w:rPr>
                <w:rFonts w:ascii="Times New Roman"/>
                <w:b w:val="false"/>
                <w:i w:val="false"/>
                <w:color w:val="000000"/>
                <w:sz w:val="20"/>
              </w:rPr>
              <w:t>
Хирургическая навигационная установка для вмешательств на головном и спинном мозге.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Хирургическая навигационная установка для вмешательств на головном и спинном мозге.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Декомпрессия корешка тройничного нерва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другого черепномозгового нерва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Хирургическая навигационная установка для вмешательств на головном и спинном мозге.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Хирургическая навигационная установка для вмешательств на головном и спинном мозге.</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трансфеноидальный доступ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Хирургическая навигационная установка для вмешательств на головном и спинном мозг.;</w:t>
            </w:r>
            <w:r>
              <w:br/>
            </w:r>
            <w:r>
              <w:rPr>
                <w:rFonts w:ascii="Times New Roman"/>
                <w:b w:val="false"/>
                <w:i w:val="false"/>
                <w:color w:val="000000"/>
                <w:sz w:val="20"/>
              </w:rPr>
              <w:t>
Эндоскопическая стойка.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Хирургическая навигационная установка для вмешательств на головном и спинном мозге.</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трансфеноидальный доступ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Хирургическая навигационная установка для вмешательств на головном и спинном мозге.</w:t>
            </w:r>
            <w:r>
              <w:br/>
            </w:r>
            <w:r>
              <w:rPr>
                <w:rFonts w:ascii="Times New Roman"/>
                <w:b w:val="false"/>
                <w:i w:val="false"/>
                <w:color w:val="000000"/>
                <w:sz w:val="20"/>
              </w:rPr>
              <w:t>
Эндоскопическая стойка.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интракраниальных сосудов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Ангиографическая рентгеновская установка.</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 интракраниальных сосудов с анастомозом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Ангиографическая рентгеновская установка.</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Ангиографическая рентгеновская установка.</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интракраниальных сосудов с замещением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Ангиографическая рентгеновская установка.</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эмболизация гломусной опухоли, гемангиомы волосистой части головы, лица и шеи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Ангиографическая рентгеновская установка.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Ангиографическая рентгеновская установка.</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 сосудов головного мозга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Ангиографическая рентгеновская установка.</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 головного мозга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Ангиографическая рентгеновская установка.</w:t>
            </w:r>
            <w:r>
              <w:br/>
            </w:r>
            <w:r>
              <w:rPr>
                <w:rFonts w:ascii="Times New Roman"/>
                <w:b w:val="false"/>
                <w:i w:val="false"/>
                <w:color w:val="000000"/>
                <w:sz w:val="20"/>
              </w:rPr>
              <w:t>
Операционный нейрохирургический микроскоп.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xml:space="preserve">
Мобильная рентгеновская установка с электронным оптическим преобразователем.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шейном уровне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xml:space="preserve">
Мобильная рентгеновская установка с электронным оптическим преобразователем.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грудном уровне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Мобильная рентгеновская установка с электронным оптическим преобразователем.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протеза межпозвонкового диска на пояснично-крестцовом уровне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xml:space="preserve">
Мобильная рентгеновская установка с электронным оптическим преобразователем.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шейном уровне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Мобильная рентгеновская установка с электронным оптическим преобразователем.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грудном уровне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xml:space="preserve">
Мобильная рентгеновская установка с электронным оптическим преобразователем.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и переустановка искусственного протеза межпозвонкового диска на пояснично-крестцовом уровне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Мобильная рентгеновская установка с электронным оптическим преобразователем.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Мобильная рентгеновская установка с электронным оптическим преобразователем.</w:t>
            </w:r>
            <w:r>
              <w:br/>
            </w:r>
            <w:r>
              <w:rPr>
                <w:rFonts w:ascii="Times New Roman"/>
                <w:b w:val="false"/>
                <w:i w:val="false"/>
                <w:color w:val="000000"/>
                <w:sz w:val="20"/>
              </w:rPr>
              <w:t>
Хирургическая навигационная установка для вмешательств на головном и спинном мозге.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xml:space="preserve">
Аппарат для интраоперационного нейромониторинга.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Стереотаксическая навигационная рамочная система.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нейростимулятора головного мозга с применением стереотаксической системы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или категории по специальности "нейрохирургия".</w:t>
            </w:r>
            <w:r>
              <w:br/>
            </w:r>
            <w:r>
              <w:rPr>
                <w:rFonts w:ascii="Times New Roman"/>
                <w:b w:val="false"/>
                <w:i w:val="false"/>
                <w:color w:val="000000"/>
                <w:sz w:val="20"/>
              </w:rPr>
              <w:t>
Стереотаксическая навигационная рамочная система, импланты.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Травматология и ортопедия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грудного и поясничного позвонков, задний доступ, с фиксацией внутренними транспедикулярными системами и кейджами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 для транспедикулярной фиксации.</w:t>
            </w:r>
            <w:r>
              <w:br/>
            </w:r>
            <w:r>
              <w:rPr>
                <w:rFonts w:ascii="Times New Roman"/>
                <w:b w:val="false"/>
                <w:i w:val="false"/>
                <w:color w:val="000000"/>
                <w:sz w:val="20"/>
              </w:rPr>
              <w:t>
Наличие кейджей.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поясничного и крестцового позвонков, задний доступ, с фиксацией внутренними транспедикулярными системами и кейджами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 для транспедикулярной фиксации. Наличие кейджей.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замена межфалангового и пястно-фалангового сустава кисти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Артропластика пястно-запястного сустава и суставов костей запястья с помощью имплантата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грудного и поясничного позвонков, задний доступ, с внутренней фиксацией эндокорректорами.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специализаций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Эндокорректоры.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поясничного и крестцового позвонков, задний доступ, с внутренней фиксацией эндокорректорами.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специализаций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Эндокорректоры.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замены тазобедренного сустава, неуточненная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первичной специализации по травматологии и обучения по эндопротезированию крупных суставов.</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замены коленного сустава, неуточненная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первичной специализации по травматологии и обучения по эндопротезированию крупных суставов.</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Ревизионное эндопротезирование с применением цементного спейсера с антибиотиком при гнойных осложнениях после эндопротезирования крупных суставов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первичной специализации по травматологии и обучения по эндопротезированию крупных суставов.</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торакальной ортопедии.</w:t>
            </w:r>
            <w:r>
              <w:br/>
            </w:r>
            <w:r>
              <w:rPr>
                <w:rFonts w:ascii="Times New Roman"/>
                <w:b w:val="false"/>
                <w:i w:val="false"/>
                <w:color w:val="000000"/>
                <w:sz w:val="20"/>
              </w:rPr>
              <w:t>
Общий хирургический и травматологический инструментарий.</w:t>
            </w:r>
            <w:r>
              <w:br/>
            </w:r>
            <w:r>
              <w:rPr>
                <w:rFonts w:ascii="Times New Roman"/>
                <w:b w:val="false"/>
                <w:i w:val="false"/>
                <w:color w:val="000000"/>
                <w:sz w:val="20"/>
              </w:rPr>
              <w:t>
Детские и взрослые реберные распаторы.</w:t>
            </w:r>
            <w:r>
              <w:br/>
            </w:r>
            <w:r>
              <w:rPr>
                <w:rFonts w:ascii="Times New Roman"/>
                <w:b w:val="false"/>
                <w:i w:val="false"/>
                <w:color w:val="000000"/>
                <w:sz w:val="20"/>
              </w:rPr>
              <w:t>
Наличие толстых спиц диаметром 2-2,5 мм.</w:t>
            </w:r>
            <w:r>
              <w:br/>
            </w:r>
            <w:r>
              <w:rPr>
                <w:rFonts w:ascii="Times New Roman"/>
                <w:b w:val="false"/>
                <w:i w:val="false"/>
                <w:color w:val="000000"/>
                <w:sz w:val="20"/>
              </w:rPr>
              <w:t>
Наличие специальных пластин для стабилизации грудино-реберного комплекса.</w:t>
            </w:r>
            <w:r>
              <w:br/>
            </w:r>
            <w:r>
              <w:rPr>
                <w:rFonts w:ascii="Times New Roman"/>
                <w:b w:val="false"/>
                <w:i w:val="false"/>
                <w:color w:val="000000"/>
                <w:sz w:val="20"/>
              </w:rPr>
              <w:t>
Электронож и электрокоагулятор.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внешнего фиксирующего устройства на прочие кости при заболеваниях, требующих этапной коррекции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чрескостному остеосинтез.</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 дистрактором за нижние конечности.</w:t>
            </w:r>
            <w:r>
              <w:br/>
            </w:r>
            <w:r>
              <w:rPr>
                <w:rFonts w:ascii="Times New Roman"/>
                <w:b w:val="false"/>
                <w:i w:val="false"/>
                <w:color w:val="000000"/>
                <w:sz w:val="20"/>
              </w:rPr>
              <w:t>
Общетравматологические инструменты (спиценатягиватель, дрель, ключи).</w:t>
            </w:r>
            <w:r>
              <w:br/>
            </w:r>
            <w:r>
              <w:rPr>
                <w:rFonts w:ascii="Times New Roman"/>
                <w:b w:val="false"/>
                <w:i w:val="false"/>
                <w:color w:val="000000"/>
                <w:sz w:val="20"/>
              </w:rPr>
              <w:t>
ИМН: Г-образный зажим, балка, стержень метафизарный, спица с упором, спица без упора, шайба с пазом, гайка, болт, планка, кронштейн, стержень резьбовой, болт-спицефиксатор, дуга, полудуга.</w:t>
            </w:r>
            <w:r>
              <w:br/>
            </w:r>
            <w:r>
              <w:rPr>
                <w:rFonts w:ascii="Times New Roman"/>
                <w:b w:val="false"/>
                <w:i w:val="false"/>
                <w:color w:val="000000"/>
                <w:sz w:val="20"/>
              </w:rPr>
              <w:t>
К имплантам для чрескостного остеосинтеза костей таза предъявляются следующие требования:</w:t>
            </w:r>
            <w:r>
              <w:br/>
            </w:r>
            <w:r>
              <w:rPr>
                <w:rFonts w:ascii="Times New Roman"/>
                <w:b w:val="false"/>
                <w:i w:val="false"/>
                <w:color w:val="000000"/>
                <w:sz w:val="20"/>
              </w:rPr>
              <w:t>
1) устранение болевого синдрома;</w:t>
            </w:r>
            <w:r>
              <w:br/>
            </w:r>
            <w:r>
              <w:rPr>
                <w:rFonts w:ascii="Times New Roman"/>
                <w:b w:val="false"/>
                <w:i w:val="false"/>
                <w:color w:val="000000"/>
                <w:sz w:val="20"/>
              </w:rPr>
              <w:t>
2) улучшение функциональных возможностей сломанной конечности;</w:t>
            </w:r>
            <w:r>
              <w:br/>
            </w:r>
            <w:r>
              <w:rPr>
                <w:rFonts w:ascii="Times New Roman"/>
                <w:b w:val="false"/>
                <w:i w:val="false"/>
                <w:color w:val="000000"/>
                <w:sz w:val="20"/>
              </w:rPr>
              <w:t>
3) сберегательное отношение к тканям при имплантации;</w:t>
            </w:r>
            <w:r>
              <w:br/>
            </w:r>
            <w:r>
              <w:rPr>
                <w:rFonts w:ascii="Times New Roman"/>
                <w:b w:val="false"/>
                <w:i w:val="false"/>
                <w:color w:val="000000"/>
                <w:sz w:val="20"/>
              </w:rPr>
              <w:t>
4) надежность и высокая устойчивость к разрушению и износу;</w:t>
            </w:r>
            <w:r>
              <w:br/>
            </w:r>
            <w:r>
              <w:rPr>
                <w:rFonts w:ascii="Times New Roman"/>
                <w:b w:val="false"/>
                <w:i w:val="false"/>
                <w:color w:val="000000"/>
                <w:sz w:val="20"/>
              </w:rPr>
              <w:t>
5) долговечность функционирования;</w:t>
            </w:r>
            <w:r>
              <w:br/>
            </w:r>
            <w:r>
              <w:rPr>
                <w:rFonts w:ascii="Times New Roman"/>
                <w:b w:val="false"/>
                <w:i w:val="false"/>
                <w:color w:val="000000"/>
                <w:sz w:val="20"/>
              </w:rPr>
              <w:t xml:space="preserve">
6) удобство в применении; </w:t>
            </w:r>
            <w:r>
              <w:br/>
            </w:r>
            <w:r>
              <w:rPr>
                <w:rFonts w:ascii="Times New Roman"/>
                <w:b w:val="false"/>
                <w:i w:val="false"/>
                <w:color w:val="000000"/>
                <w:sz w:val="20"/>
              </w:rPr>
              <w:t>
7) клиническая эффективность и безопасность пациентов;</w:t>
            </w:r>
            <w:r>
              <w:br/>
            </w:r>
            <w:r>
              <w:rPr>
                <w:rFonts w:ascii="Times New Roman"/>
                <w:b w:val="false"/>
                <w:i w:val="false"/>
                <w:color w:val="000000"/>
                <w:sz w:val="20"/>
              </w:rPr>
              <w:t>
8) достижение первично-стабильной фиксации перелома, которая обеспечивается особенностями компоновки аппарата внешней фиксации.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плечевой кости с внутренней фиксацией блокирующим экстрамедулярным имплантом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чрескостному остеосинтезу.</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 дистрактором за нижние конечности.</w:t>
            </w:r>
            <w:r>
              <w:br/>
            </w:r>
            <w:r>
              <w:rPr>
                <w:rFonts w:ascii="Times New Roman"/>
                <w:b w:val="false"/>
                <w:i w:val="false"/>
                <w:color w:val="000000"/>
                <w:sz w:val="20"/>
              </w:rPr>
              <w:t>
Общетравматологические инструменты (спиценатягиватель, дрель, ключи).</w:t>
            </w:r>
            <w:r>
              <w:br/>
            </w:r>
            <w:r>
              <w:rPr>
                <w:rFonts w:ascii="Times New Roman"/>
                <w:b w:val="false"/>
                <w:i w:val="false"/>
                <w:color w:val="000000"/>
                <w:sz w:val="20"/>
              </w:rPr>
              <w:t>
ИМН: Г-образный зажим, балка, стержень метафизарный, спица с упором, спица без упора, шайба с пазом, гайка, болт, планка, кронштейн, стержень резьбовой, болт-спицефиксатор, дуга, полудуга.</w:t>
            </w:r>
            <w:r>
              <w:br/>
            </w:r>
            <w:r>
              <w:rPr>
                <w:rFonts w:ascii="Times New Roman"/>
                <w:b w:val="false"/>
                <w:i w:val="false"/>
                <w:color w:val="000000"/>
                <w:sz w:val="20"/>
              </w:rPr>
              <w:t>
К имплантам для чрескостного остеосинтеза костей таза предъявляются следующие требования:</w:t>
            </w:r>
            <w:r>
              <w:br/>
            </w:r>
            <w:r>
              <w:rPr>
                <w:rFonts w:ascii="Times New Roman"/>
                <w:b w:val="false"/>
                <w:i w:val="false"/>
                <w:color w:val="000000"/>
                <w:sz w:val="20"/>
              </w:rPr>
              <w:t>
1) устранение болевого синдрома;</w:t>
            </w:r>
            <w:r>
              <w:br/>
            </w:r>
            <w:r>
              <w:rPr>
                <w:rFonts w:ascii="Times New Roman"/>
                <w:b w:val="false"/>
                <w:i w:val="false"/>
                <w:color w:val="000000"/>
                <w:sz w:val="20"/>
              </w:rPr>
              <w:t>
2) улучшение функциональных возможностей сломанной конечности;</w:t>
            </w:r>
            <w:r>
              <w:br/>
            </w:r>
            <w:r>
              <w:rPr>
                <w:rFonts w:ascii="Times New Roman"/>
                <w:b w:val="false"/>
                <w:i w:val="false"/>
                <w:color w:val="000000"/>
                <w:sz w:val="20"/>
              </w:rPr>
              <w:t>
3) сберегательное отношение к тканям при имплантации;</w:t>
            </w:r>
            <w:r>
              <w:br/>
            </w:r>
            <w:r>
              <w:rPr>
                <w:rFonts w:ascii="Times New Roman"/>
                <w:b w:val="false"/>
                <w:i w:val="false"/>
                <w:color w:val="000000"/>
                <w:sz w:val="20"/>
              </w:rPr>
              <w:t>
4) надежность и высокая устойчивость к разрушению и износу;</w:t>
            </w:r>
            <w:r>
              <w:br/>
            </w:r>
            <w:r>
              <w:rPr>
                <w:rFonts w:ascii="Times New Roman"/>
                <w:b w:val="false"/>
                <w:i w:val="false"/>
                <w:color w:val="000000"/>
                <w:sz w:val="20"/>
              </w:rPr>
              <w:t>
5) долговечность функционирования;</w:t>
            </w:r>
            <w:r>
              <w:br/>
            </w:r>
            <w:r>
              <w:rPr>
                <w:rFonts w:ascii="Times New Roman"/>
                <w:b w:val="false"/>
                <w:i w:val="false"/>
                <w:color w:val="000000"/>
                <w:sz w:val="20"/>
              </w:rPr>
              <w:t>
6) удобство в применении;</w:t>
            </w:r>
            <w:r>
              <w:br/>
            </w:r>
            <w:r>
              <w:rPr>
                <w:rFonts w:ascii="Times New Roman"/>
                <w:b w:val="false"/>
                <w:i w:val="false"/>
                <w:color w:val="000000"/>
                <w:sz w:val="20"/>
              </w:rPr>
              <w:t>
7) клиническая эффективность и безопасность пациентов;</w:t>
            </w:r>
            <w:r>
              <w:br/>
            </w:r>
            <w:r>
              <w:rPr>
                <w:rFonts w:ascii="Times New Roman"/>
                <w:b w:val="false"/>
                <w:i w:val="false"/>
                <w:color w:val="000000"/>
                <w:sz w:val="20"/>
              </w:rPr>
              <w:t>
8) достижение первично-стабильной фиксации перелома, которая обеспечивается особенностями компоновки аппарата внешней фиксации.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лучевой и локтевой кости с внутренней фиксацией блокирующим интрамедуллярным имплантом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чрескостному остеосинтезу.</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 дистрактором за нижние конечности.</w:t>
            </w:r>
            <w:r>
              <w:br/>
            </w:r>
            <w:r>
              <w:rPr>
                <w:rFonts w:ascii="Times New Roman"/>
                <w:b w:val="false"/>
                <w:i w:val="false"/>
                <w:color w:val="000000"/>
                <w:sz w:val="20"/>
              </w:rPr>
              <w:t>
Общетравматологические инструменты (спиценатягиватель, дрель, ключи).</w:t>
            </w:r>
            <w:r>
              <w:br/>
            </w:r>
            <w:r>
              <w:rPr>
                <w:rFonts w:ascii="Times New Roman"/>
                <w:b w:val="false"/>
                <w:i w:val="false"/>
                <w:color w:val="000000"/>
                <w:sz w:val="20"/>
              </w:rPr>
              <w:t>
ИМН: Г-образный зажим, балка, стержень метафизарный, спица с упором, спица без упора, шайба с пазом, гайка, болт, планка, кронштейн, стержень резьбовой, болт-спицефиксатор, дуга, полудуга.</w:t>
            </w:r>
            <w:r>
              <w:br/>
            </w:r>
            <w:r>
              <w:rPr>
                <w:rFonts w:ascii="Times New Roman"/>
                <w:b w:val="false"/>
                <w:i w:val="false"/>
                <w:color w:val="000000"/>
                <w:sz w:val="20"/>
              </w:rPr>
              <w:t>
К имплантам для чрескостного остеосинтеза костей таза предъявляются следующие требования:</w:t>
            </w:r>
            <w:r>
              <w:br/>
            </w:r>
            <w:r>
              <w:rPr>
                <w:rFonts w:ascii="Times New Roman"/>
                <w:b w:val="false"/>
                <w:i w:val="false"/>
                <w:color w:val="000000"/>
                <w:sz w:val="20"/>
              </w:rPr>
              <w:t>
1) устранение болевого синдрома;</w:t>
            </w:r>
            <w:r>
              <w:br/>
            </w:r>
            <w:r>
              <w:rPr>
                <w:rFonts w:ascii="Times New Roman"/>
                <w:b w:val="false"/>
                <w:i w:val="false"/>
                <w:color w:val="000000"/>
                <w:sz w:val="20"/>
              </w:rPr>
              <w:t>
2) улучшение функциональных возможностей сломанной конечности;</w:t>
            </w:r>
            <w:r>
              <w:br/>
            </w:r>
            <w:r>
              <w:rPr>
                <w:rFonts w:ascii="Times New Roman"/>
                <w:b w:val="false"/>
                <w:i w:val="false"/>
                <w:color w:val="000000"/>
                <w:sz w:val="20"/>
              </w:rPr>
              <w:t>
3) сберегательное отношение к тканям при имплантации;</w:t>
            </w:r>
            <w:r>
              <w:br/>
            </w:r>
            <w:r>
              <w:rPr>
                <w:rFonts w:ascii="Times New Roman"/>
                <w:b w:val="false"/>
                <w:i w:val="false"/>
                <w:color w:val="000000"/>
                <w:sz w:val="20"/>
              </w:rPr>
              <w:t>
4) надежность и высокая устойчивость к разрушению и износу;</w:t>
            </w:r>
            <w:r>
              <w:br/>
            </w:r>
            <w:r>
              <w:rPr>
                <w:rFonts w:ascii="Times New Roman"/>
                <w:b w:val="false"/>
                <w:i w:val="false"/>
                <w:color w:val="000000"/>
                <w:sz w:val="20"/>
              </w:rPr>
              <w:t>
5) долговечность функционирования;</w:t>
            </w:r>
            <w:r>
              <w:br/>
            </w:r>
            <w:r>
              <w:rPr>
                <w:rFonts w:ascii="Times New Roman"/>
                <w:b w:val="false"/>
                <w:i w:val="false"/>
                <w:color w:val="000000"/>
                <w:sz w:val="20"/>
              </w:rPr>
              <w:t>
6) удобство в применении;</w:t>
            </w:r>
            <w:r>
              <w:br/>
            </w:r>
            <w:r>
              <w:rPr>
                <w:rFonts w:ascii="Times New Roman"/>
                <w:b w:val="false"/>
                <w:i w:val="false"/>
                <w:color w:val="000000"/>
                <w:sz w:val="20"/>
              </w:rPr>
              <w:t>
7) клиническая эффективность и безопасность пациентов;</w:t>
            </w:r>
            <w:r>
              <w:br/>
            </w:r>
            <w:r>
              <w:rPr>
                <w:rFonts w:ascii="Times New Roman"/>
                <w:b w:val="false"/>
                <w:i w:val="false"/>
                <w:color w:val="000000"/>
                <w:sz w:val="20"/>
              </w:rPr>
              <w:t>
8) достижение первично-стабильной фиксации перелома, которая обеспечивается особенностями компоновки аппарата внешней фиксации.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лучевой и локтевой кости с внутренней фиксацией блокирующим экстрамедуллярным имплантом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чрескостному остеосинтезу.</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xml:space="preserve">
Рентген - негативный травматологический операционный стол дистрактором за нижние конечности. </w:t>
            </w:r>
            <w:r>
              <w:br/>
            </w:r>
            <w:r>
              <w:rPr>
                <w:rFonts w:ascii="Times New Roman"/>
                <w:b w:val="false"/>
                <w:i w:val="false"/>
                <w:color w:val="000000"/>
                <w:sz w:val="20"/>
              </w:rPr>
              <w:t xml:space="preserve">
Общетравматологические инструменты (спиценатягиватель, дрель, ключи). </w:t>
            </w:r>
            <w:r>
              <w:br/>
            </w:r>
            <w:r>
              <w:rPr>
                <w:rFonts w:ascii="Times New Roman"/>
                <w:b w:val="false"/>
                <w:i w:val="false"/>
                <w:color w:val="000000"/>
                <w:sz w:val="20"/>
              </w:rPr>
              <w:t>
ИМН: Г-образный зажим, балка, стержень метафизарный, спица с упором, спица без упора, шайба с пазом, гайка, болт, планка, кронштейн, стержень резьбовой, болт-спицефиксатор, дуга, полудуга.</w:t>
            </w:r>
            <w:r>
              <w:br/>
            </w:r>
            <w:r>
              <w:rPr>
                <w:rFonts w:ascii="Times New Roman"/>
                <w:b w:val="false"/>
                <w:i w:val="false"/>
                <w:color w:val="000000"/>
                <w:sz w:val="20"/>
              </w:rPr>
              <w:t>
К имплантам для чрескостного остеосинтеза костей таза предъявляются следующие требования:</w:t>
            </w:r>
            <w:r>
              <w:br/>
            </w:r>
            <w:r>
              <w:rPr>
                <w:rFonts w:ascii="Times New Roman"/>
                <w:b w:val="false"/>
                <w:i w:val="false"/>
                <w:color w:val="000000"/>
                <w:sz w:val="20"/>
              </w:rPr>
              <w:t>
1) устранение болевого синдрома;</w:t>
            </w:r>
            <w:r>
              <w:br/>
            </w:r>
            <w:r>
              <w:rPr>
                <w:rFonts w:ascii="Times New Roman"/>
                <w:b w:val="false"/>
                <w:i w:val="false"/>
                <w:color w:val="000000"/>
                <w:sz w:val="20"/>
              </w:rPr>
              <w:t>
2) улучшение функциональных возможностей сломанной конечности;</w:t>
            </w:r>
            <w:r>
              <w:br/>
            </w:r>
            <w:r>
              <w:rPr>
                <w:rFonts w:ascii="Times New Roman"/>
                <w:b w:val="false"/>
                <w:i w:val="false"/>
                <w:color w:val="000000"/>
                <w:sz w:val="20"/>
              </w:rPr>
              <w:t>
3) сберегательное отношение к тканям при имплантации;</w:t>
            </w:r>
            <w:r>
              <w:br/>
            </w:r>
            <w:r>
              <w:rPr>
                <w:rFonts w:ascii="Times New Roman"/>
                <w:b w:val="false"/>
                <w:i w:val="false"/>
                <w:color w:val="000000"/>
                <w:sz w:val="20"/>
              </w:rPr>
              <w:t>
4) надежность и высокая устойчивость к разрушению и износу;</w:t>
            </w:r>
            <w:r>
              <w:br/>
            </w:r>
            <w:r>
              <w:rPr>
                <w:rFonts w:ascii="Times New Roman"/>
                <w:b w:val="false"/>
                <w:i w:val="false"/>
                <w:color w:val="000000"/>
                <w:sz w:val="20"/>
              </w:rPr>
              <w:t>
5) долговечность функционирования;</w:t>
            </w:r>
            <w:r>
              <w:br/>
            </w:r>
            <w:r>
              <w:rPr>
                <w:rFonts w:ascii="Times New Roman"/>
                <w:b w:val="false"/>
                <w:i w:val="false"/>
                <w:color w:val="000000"/>
                <w:sz w:val="20"/>
              </w:rPr>
              <w:t>
6) удобство в применении;</w:t>
            </w:r>
            <w:r>
              <w:br/>
            </w:r>
            <w:r>
              <w:rPr>
                <w:rFonts w:ascii="Times New Roman"/>
                <w:b w:val="false"/>
                <w:i w:val="false"/>
                <w:color w:val="000000"/>
                <w:sz w:val="20"/>
              </w:rPr>
              <w:t>
7) клиническая эффективность и безопасность пациентов;</w:t>
            </w:r>
            <w:r>
              <w:br/>
            </w:r>
            <w:r>
              <w:rPr>
                <w:rFonts w:ascii="Times New Roman"/>
                <w:b w:val="false"/>
                <w:i w:val="false"/>
                <w:color w:val="000000"/>
                <w:sz w:val="20"/>
              </w:rPr>
              <w:t>
8) достижение первично-стабильной фиксации перелома, которая обеспечивается особенностями компоновки аппарата внешней фиксации.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экстрамедуллярным имплантом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чрескостному остеосинтезу.</w:t>
            </w:r>
            <w:r>
              <w:br/>
            </w:r>
            <w:r>
              <w:rPr>
                <w:rFonts w:ascii="Times New Roman"/>
                <w:b w:val="false"/>
                <w:i w:val="false"/>
                <w:color w:val="000000"/>
                <w:sz w:val="20"/>
              </w:rPr>
              <w:t xml:space="preserve">
Электронно-оптический преобразователь. </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xml:space="preserve">
Рентген - негативный травматологический операционный стол дистрактором за нижние конечности. </w:t>
            </w:r>
            <w:r>
              <w:br/>
            </w:r>
            <w:r>
              <w:rPr>
                <w:rFonts w:ascii="Times New Roman"/>
                <w:b w:val="false"/>
                <w:i w:val="false"/>
                <w:color w:val="000000"/>
                <w:sz w:val="20"/>
              </w:rPr>
              <w:t xml:space="preserve">
Общетравматологические инструменты (спиценатягиватель, дрель, ключи). </w:t>
            </w:r>
            <w:r>
              <w:br/>
            </w:r>
            <w:r>
              <w:rPr>
                <w:rFonts w:ascii="Times New Roman"/>
                <w:b w:val="false"/>
                <w:i w:val="false"/>
                <w:color w:val="000000"/>
                <w:sz w:val="20"/>
              </w:rPr>
              <w:t>
ИМН: Г-образный зажим, балка, стержень метафизарный, спица с упором, спица без упора, шайба с пазом, гайка, болт, планка, кронштейн, стержень резьбовой, болт-спицефиксатор, дуга, полудуга.</w:t>
            </w:r>
            <w:r>
              <w:br/>
            </w:r>
            <w:r>
              <w:rPr>
                <w:rFonts w:ascii="Times New Roman"/>
                <w:b w:val="false"/>
                <w:i w:val="false"/>
                <w:color w:val="000000"/>
                <w:sz w:val="20"/>
              </w:rPr>
              <w:t>
К имплантам для чрескостного остеосинтеза костей таза предъявляются следующие требования:</w:t>
            </w:r>
            <w:r>
              <w:br/>
            </w:r>
            <w:r>
              <w:rPr>
                <w:rFonts w:ascii="Times New Roman"/>
                <w:b w:val="false"/>
                <w:i w:val="false"/>
                <w:color w:val="000000"/>
                <w:sz w:val="20"/>
              </w:rPr>
              <w:t>
1) Устранение болевого синдрома;</w:t>
            </w:r>
            <w:r>
              <w:br/>
            </w:r>
            <w:r>
              <w:rPr>
                <w:rFonts w:ascii="Times New Roman"/>
                <w:b w:val="false"/>
                <w:i w:val="false"/>
                <w:color w:val="000000"/>
                <w:sz w:val="20"/>
              </w:rPr>
              <w:t>
2) Улучшение функциональных возможностей сломанной конечности;</w:t>
            </w:r>
            <w:r>
              <w:br/>
            </w:r>
            <w:r>
              <w:rPr>
                <w:rFonts w:ascii="Times New Roman"/>
                <w:b w:val="false"/>
                <w:i w:val="false"/>
                <w:color w:val="000000"/>
                <w:sz w:val="20"/>
              </w:rPr>
              <w:t>
3) Сберегательное отношение к тканям при имплантации.</w:t>
            </w:r>
            <w:r>
              <w:br/>
            </w:r>
            <w:r>
              <w:rPr>
                <w:rFonts w:ascii="Times New Roman"/>
                <w:b w:val="false"/>
                <w:i w:val="false"/>
                <w:color w:val="000000"/>
                <w:sz w:val="20"/>
              </w:rPr>
              <w:t>
4) Надежность и высокая устойчивость к разрушению и износу;</w:t>
            </w:r>
            <w:r>
              <w:br/>
            </w:r>
            <w:r>
              <w:rPr>
                <w:rFonts w:ascii="Times New Roman"/>
                <w:b w:val="false"/>
                <w:i w:val="false"/>
                <w:color w:val="000000"/>
                <w:sz w:val="20"/>
              </w:rPr>
              <w:t>
5) Долговечность функционирования;</w:t>
            </w:r>
            <w:r>
              <w:br/>
            </w:r>
            <w:r>
              <w:rPr>
                <w:rFonts w:ascii="Times New Roman"/>
                <w:b w:val="false"/>
                <w:i w:val="false"/>
                <w:color w:val="000000"/>
                <w:sz w:val="20"/>
              </w:rPr>
              <w:t>
6) Удобство в применении;</w:t>
            </w:r>
            <w:r>
              <w:br/>
            </w:r>
            <w:r>
              <w:rPr>
                <w:rFonts w:ascii="Times New Roman"/>
                <w:b w:val="false"/>
                <w:i w:val="false"/>
                <w:color w:val="000000"/>
                <w:sz w:val="20"/>
              </w:rPr>
              <w:t>
7) Клиническая эффективность и безопасность пациентов;</w:t>
            </w:r>
            <w:r>
              <w:br/>
            </w:r>
            <w:r>
              <w:rPr>
                <w:rFonts w:ascii="Times New Roman"/>
                <w:b w:val="false"/>
                <w:i w:val="false"/>
                <w:color w:val="000000"/>
                <w:sz w:val="20"/>
              </w:rPr>
              <w:t>
8) Достижение первично-стабильной фиксации перелома, которая обеспечивается особенностями компоновки аппарата внешней фиксации.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большеберцовой и малоберцовой кости с внутренней фиксацией блокирующим экстрамедуллярным имплантом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чрескостному остеосинтезу.</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 дистрактором за нижние конечности.</w:t>
            </w:r>
            <w:r>
              <w:br/>
            </w:r>
            <w:r>
              <w:rPr>
                <w:rFonts w:ascii="Times New Roman"/>
                <w:b w:val="false"/>
                <w:i w:val="false"/>
                <w:color w:val="000000"/>
                <w:sz w:val="20"/>
              </w:rPr>
              <w:t>
Общетравматологические инструменты (спиценатягиватель, дрель, ключи).</w:t>
            </w:r>
            <w:r>
              <w:br/>
            </w:r>
            <w:r>
              <w:rPr>
                <w:rFonts w:ascii="Times New Roman"/>
                <w:b w:val="false"/>
                <w:i w:val="false"/>
                <w:color w:val="000000"/>
                <w:sz w:val="20"/>
              </w:rPr>
              <w:t>
ИМН: Г-образный зажим, балка, стержень метафизарный, спица с упором, спица без упора, шайба с пазом, гайка, болт, планка, кронштейн, стержень резьбовой, болт-спицефиксатор, дуга, полудуг.</w:t>
            </w:r>
            <w:r>
              <w:br/>
            </w:r>
            <w:r>
              <w:rPr>
                <w:rFonts w:ascii="Times New Roman"/>
                <w:b w:val="false"/>
                <w:i w:val="false"/>
                <w:color w:val="000000"/>
                <w:sz w:val="20"/>
              </w:rPr>
              <w:t>
К имплантам для чрескостного остеосинтеза костей таза предъявляются следующие требования:</w:t>
            </w:r>
            <w:r>
              <w:br/>
            </w:r>
            <w:r>
              <w:rPr>
                <w:rFonts w:ascii="Times New Roman"/>
                <w:b w:val="false"/>
                <w:i w:val="false"/>
                <w:color w:val="000000"/>
                <w:sz w:val="20"/>
              </w:rPr>
              <w:t>
1) устранение болевого синдрома;</w:t>
            </w:r>
            <w:r>
              <w:br/>
            </w:r>
            <w:r>
              <w:rPr>
                <w:rFonts w:ascii="Times New Roman"/>
                <w:b w:val="false"/>
                <w:i w:val="false"/>
                <w:color w:val="000000"/>
                <w:sz w:val="20"/>
              </w:rPr>
              <w:t>
2) улучшение функциональных возможностей сломанной конечности;</w:t>
            </w:r>
            <w:r>
              <w:br/>
            </w:r>
            <w:r>
              <w:rPr>
                <w:rFonts w:ascii="Times New Roman"/>
                <w:b w:val="false"/>
                <w:i w:val="false"/>
                <w:color w:val="000000"/>
                <w:sz w:val="20"/>
              </w:rPr>
              <w:t>
3) сберегательное отношение к тканям при имплантации;</w:t>
            </w:r>
            <w:r>
              <w:br/>
            </w:r>
            <w:r>
              <w:rPr>
                <w:rFonts w:ascii="Times New Roman"/>
                <w:b w:val="false"/>
                <w:i w:val="false"/>
                <w:color w:val="000000"/>
                <w:sz w:val="20"/>
              </w:rPr>
              <w:t>
4) надежность и высокая устойчивость к разрушению и износу;</w:t>
            </w:r>
            <w:r>
              <w:br/>
            </w:r>
            <w:r>
              <w:rPr>
                <w:rFonts w:ascii="Times New Roman"/>
                <w:b w:val="false"/>
                <w:i w:val="false"/>
                <w:color w:val="000000"/>
                <w:sz w:val="20"/>
              </w:rPr>
              <w:t>
5) долговечность функционирования;</w:t>
            </w:r>
            <w:r>
              <w:br/>
            </w:r>
            <w:r>
              <w:rPr>
                <w:rFonts w:ascii="Times New Roman"/>
                <w:b w:val="false"/>
                <w:i w:val="false"/>
                <w:color w:val="000000"/>
                <w:sz w:val="20"/>
              </w:rPr>
              <w:t>
6) удобство в применении;</w:t>
            </w:r>
            <w:r>
              <w:br/>
            </w:r>
            <w:r>
              <w:rPr>
                <w:rFonts w:ascii="Times New Roman"/>
                <w:b w:val="false"/>
                <w:i w:val="false"/>
                <w:color w:val="000000"/>
                <w:sz w:val="20"/>
              </w:rPr>
              <w:t>
7) клиническая эффективность и безопасность пациентов;</w:t>
            </w:r>
            <w:r>
              <w:br/>
            </w:r>
            <w:r>
              <w:rPr>
                <w:rFonts w:ascii="Times New Roman"/>
                <w:b w:val="false"/>
                <w:i w:val="false"/>
                <w:color w:val="000000"/>
                <w:sz w:val="20"/>
              </w:rPr>
              <w:t>
8) достижение первично-стабильной фиксации перелома, которая обеспечивается особенностями компоновки аппарата внешней фиксации.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репозиция костных отломков другой уточненной кости с внутренней фиксацией блокирующим экстрамедуллярным имплантом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чрескостному остеосинтезу.</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 дистрактором за нижние конечности.</w:t>
            </w:r>
            <w:r>
              <w:br/>
            </w:r>
            <w:r>
              <w:rPr>
                <w:rFonts w:ascii="Times New Roman"/>
                <w:b w:val="false"/>
                <w:i w:val="false"/>
                <w:color w:val="000000"/>
                <w:sz w:val="20"/>
              </w:rPr>
              <w:t>
Общетравматологические инструменты (спиценатягиватель, дрель, ключи).</w:t>
            </w:r>
            <w:r>
              <w:br/>
            </w:r>
            <w:r>
              <w:rPr>
                <w:rFonts w:ascii="Times New Roman"/>
                <w:b w:val="false"/>
                <w:i w:val="false"/>
                <w:color w:val="000000"/>
                <w:sz w:val="20"/>
              </w:rPr>
              <w:t>
ИМН: Г-образный зажим, балка, стержень метафизарный, спица с упором, спица без упора, шайба с пазом, гайка, болт, планка, кронштейн, стержень резьбовой, болт-спицефиксатор, дуга, полудуга.</w:t>
            </w:r>
            <w:r>
              <w:br/>
            </w:r>
            <w:r>
              <w:rPr>
                <w:rFonts w:ascii="Times New Roman"/>
                <w:b w:val="false"/>
                <w:i w:val="false"/>
                <w:color w:val="000000"/>
                <w:sz w:val="20"/>
              </w:rPr>
              <w:t>
К имплантам для чрескостного остеосинтеза костей таза предъявляются следующие требования:</w:t>
            </w:r>
            <w:r>
              <w:br/>
            </w:r>
            <w:r>
              <w:rPr>
                <w:rFonts w:ascii="Times New Roman"/>
                <w:b w:val="false"/>
                <w:i w:val="false"/>
                <w:color w:val="000000"/>
                <w:sz w:val="20"/>
              </w:rPr>
              <w:t>
1) устранение болевого синдрома;</w:t>
            </w:r>
            <w:r>
              <w:br/>
            </w:r>
            <w:r>
              <w:rPr>
                <w:rFonts w:ascii="Times New Roman"/>
                <w:b w:val="false"/>
                <w:i w:val="false"/>
                <w:color w:val="000000"/>
                <w:sz w:val="20"/>
              </w:rPr>
              <w:t>
2) улучшение функциональных возможностей сломанной конечности;</w:t>
            </w:r>
            <w:r>
              <w:br/>
            </w:r>
            <w:r>
              <w:rPr>
                <w:rFonts w:ascii="Times New Roman"/>
                <w:b w:val="false"/>
                <w:i w:val="false"/>
                <w:color w:val="000000"/>
                <w:sz w:val="20"/>
              </w:rPr>
              <w:t>
3) Сберегательное отношение к тканям при имплантации.</w:t>
            </w:r>
            <w:r>
              <w:br/>
            </w:r>
            <w:r>
              <w:rPr>
                <w:rFonts w:ascii="Times New Roman"/>
                <w:b w:val="false"/>
                <w:i w:val="false"/>
                <w:color w:val="000000"/>
                <w:sz w:val="20"/>
              </w:rPr>
              <w:t>
4) Надежность и высокая устойчивость к разрушению и износу.</w:t>
            </w:r>
            <w:r>
              <w:br/>
            </w:r>
            <w:r>
              <w:rPr>
                <w:rFonts w:ascii="Times New Roman"/>
                <w:b w:val="false"/>
                <w:i w:val="false"/>
                <w:color w:val="000000"/>
                <w:sz w:val="20"/>
              </w:rPr>
              <w:t>
5) Долговечность функционирования;</w:t>
            </w:r>
            <w:r>
              <w:br/>
            </w:r>
            <w:r>
              <w:rPr>
                <w:rFonts w:ascii="Times New Roman"/>
                <w:b w:val="false"/>
                <w:i w:val="false"/>
                <w:color w:val="000000"/>
                <w:sz w:val="20"/>
              </w:rPr>
              <w:t>
6) удобство в применении.</w:t>
            </w:r>
            <w:r>
              <w:br/>
            </w:r>
            <w:r>
              <w:rPr>
                <w:rFonts w:ascii="Times New Roman"/>
                <w:b w:val="false"/>
                <w:i w:val="false"/>
                <w:color w:val="000000"/>
                <w:sz w:val="20"/>
              </w:rPr>
              <w:t>
7) Клиническая эффективность и безопасность пациентов.</w:t>
            </w:r>
            <w:r>
              <w:br/>
            </w:r>
            <w:r>
              <w:rPr>
                <w:rFonts w:ascii="Times New Roman"/>
                <w:b w:val="false"/>
                <w:i w:val="false"/>
                <w:color w:val="000000"/>
                <w:sz w:val="20"/>
              </w:rPr>
              <w:t>
8) Достижение первично-стабильной фиксации перелома, которая обеспечивается особенностями компоновки аппарата внешней фиксации.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мозаичная хондропластика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коленного сустава.</w:t>
            </w:r>
            <w:r>
              <w:br/>
            </w:r>
            <w:r>
              <w:rPr>
                <w:rFonts w:ascii="Times New Roman"/>
                <w:b w:val="false"/>
                <w:i w:val="false"/>
                <w:color w:val="000000"/>
                <w:sz w:val="20"/>
              </w:rPr>
              <w:t>
Набор ручного инструмента для артроскопии коленного сустава.</w:t>
            </w:r>
            <w:r>
              <w:br/>
            </w:r>
            <w:r>
              <w:rPr>
                <w:rFonts w:ascii="Times New Roman"/>
                <w:b w:val="false"/>
                <w:i w:val="false"/>
                <w:color w:val="000000"/>
                <w:sz w:val="20"/>
              </w:rPr>
              <w:t>
Специальный набор для мозаичной хондропластики.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холодноплазменной коблации.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плечевого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холодноплазменной коблации.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локтевого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холодноплазменной коблации.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холодноплазменной коблации.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голеностопного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голеностопного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холодноплазменной коблации.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криодеструкция синовиальной оболочки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xml:space="preserve">
Аппарат для криодеструкции.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плечевого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для криодеструкции.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локтевого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локтевого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xml:space="preserve">
Аппарат для криодеструкции.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коленного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коленного сустава.</w:t>
            </w:r>
            <w:r>
              <w:br/>
            </w:r>
            <w:r>
              <w:rPr>
                <w:rFonts w:ascii="Times New Roman"/>
                <w:b w:val="false"/>
                <w:i w:val="false"/>
                <w:color w:val="000000"/>
                <w:sz w:val="20"/>
              </w:rPr>
              <w:t>
Набор ручного инструмента для артроскопии коленного сустава.</w:t>
            </w:r>
            <w:r>
              <w:br/>
            </w:r>
            <w:r>
              <w:rPr>
                <w:rFonts w:ascii="Times New Roman"/>
                <w:b w:val="false"/>
                <w:i w:val="false"/>
                <w:color w:val="000000"/>
                <w:sz w:val="20"/>
              </w:rPr>
              <w:t>
Аппарат для криодеструкции.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голеностопного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голеностопного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xml:space="preserve">
Аппарат для криодеструкции.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вапоризация капсульно-связочных структур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xml:space="preserve">
Аппарат для вапоризации.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плечевого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xml:space="preserve">
Аппарат для вапоризации.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локтевого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для вапоризации.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коленного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xml:space="preserve">
Аппарат для вапоризации.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голеностопного сустава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для вапоризации.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пластика капсульно-связочных структур плечевого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инструмента для артроскопии плечевого сустава.</w:t>
            </w:r>
            <w:r>
              <w:br/>
            </w:r>
            <w:r>
              <w:rPr>
                <w:rFonts w:ascii="Times New Roman"/>
                <w:b w:val="false"/>
                <w:i w:val="false"/>
                <w:color w:val="000000"/>
                <w:sz w:val="20"/>
              </w:rPr>
              <w:t>
Расходный материал для пластических манипуляций на плечевом суставе (якорные фиксаторы).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Артроскопическое сшивание мениска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инструмента для артроскопии коленного сустава.</w:t>
            </w:r>
            <w:r>
              <w:br/>
            </w:r>
            <w:r>
              <w:rPr>
                <w:rFonts w:ascii="Times New Roman"/>
                <w:b w:val="false"/>
                <w:i w:val="false"/>
                <w:color w:val="000000"/>
                <w:sz w:val="20"/>
              </w:rPr>
              <w:t>
Расходный материал для пластических манипуляций на коленном суставе (шовный материал, фиксаторы для шва мениска).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Артроскопическое восстановление связок коленного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инструмента для артроскопии коленного сустава.</w:t>
            </w:r>
            <w:r>
              <w:br/>
            </w:r>
            <w:r>
              <w:rPr>
                <w:rFonts w:ascii="Times New Roman"/>
                <w:b w:val="false"/>
                <w:i w:val="false"/>
                <w:color w:val="000000"/>
                <w:sz w:val="20"/>
              </w:rPr>
              <w:t>
Набор для реконструкции связочного аппарата коленного сустава;</w:t>
            </w:r>
            <w:r>
              <w:br/>
            </w:r>
            <w:r>
              <w:rPr>
                <w:rFonts w:ascii="Times New Roman"/>
                <w:b w:val="false"/>
                <w:i w:val="false"/>
                <w:color w:val="000000"/>
                <w:sz w:val="20"/>
              </w:rPr>
              <w:t>
Расходный материал для пластических манипуляций на коленном суставе (фиксаторы, винты и др.).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пластика капсульно-связочных структур коленного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квалификации травматолога-ортопеда с навыками проведения артроскопических вмешательств.</w:t>
            </w:r>
            <w:r>
              <w:br/>
            </w:r>
            <w:r>
              <w:rPr>
                <w:rFonts w:ascii="Times New Roman"/>
                <w:b w:val="false"/>
                <w:i w:val="false"/>
                <w:color w:val="000000"/>
                <w:sz w:val="20"/>
              </w:rPr>
              <w:t>
Артроскопическая стойка с возможностью выполнения артроскопии сустава.</w:t>
            </w:r>
            <w:r>
              <w:br/>
            </w:r>
            <w:r>
              <w:rPr>
                <w:rFonts w:ascii="Times New Roman"/>
                <w:b w:val="false"/>
                <w:i w:val="false"/>
                <w:color w:val="000000"/>
                <w:sz w:val="20"/>
              </w:rPr>
              <w:t>
Набор инструмента для артроскопии коленного сустава.</w:t>
            </w:r>
            <w:r>
              <w:br/>
            </w:r>
            <w:r>
              <w:rPr>
                <w:rFonts w:ascii="Times New Roman"/>
                <w:b w:val="false"/>
                <w:i w:val="false"/>
                <w:color w:val="000000"/>
                <w:sz w:val="20"/>
              </w:rPr>
              <w:t>
Набор для реконструкции связочного аппарата коленного сустава.</w:t>
            </w:r>
            <w:r>
              <w:br/>
            </w:r>
            <w:r>
              <w:rPr>
                <w:rFonts w:ascii="Times New Roman"/>
                <w:b w:val="false"/>
                <w:i w:val="false"/>
                <w:color w:val="000000"/>
                <w:sz w:val="20"/>
              </w:rPr>
              <w:t>
Расходный материал для пластических манипуляций на коленном суставе (фиксаторы, винты и др.).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грудного и поясничного позвонков, передний доступ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xml:space="preserve">
Нейроортопедический инструментарий для транспедикулярной фиксации. </w:t>
            </w:r>
            <w:r>
              <w:br/>
            </w:r>
            <w:r>
              <w:rPr>
                <w:rFonts w:ascii="Times New Roman"/>
                <w:b w:val="false"/>
                <w:i w:val="false"/>
                <w:color w:val="000000"/>
                <w:sz w:val="20"/>
              </w:rPr>
              <w:t>
Наличие кейджей.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 для транспедикулярной фиксации.</w:t>
            </w:r>
            <w:r>
              <w:br/>
            </w:r>
            <w:r>
              <w:rPr>
                <w:rFonts w:ascii="Times New Roman"/>
                <w:b w:val="false"/>
                <w:i w:val="false"/>
                <w:color w:val="000000"/>
                <w:sz w:val="20"/>
              </w:rPr>
              <w:t>
Наличие кейджей.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Эндокорректоры.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протезирование диска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фиксацией внутренними транспедикулярными системами и кейджами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xml:space="preserve">
Нейроортопедический инструментарий для транспедикулярной фиксации. </w:t>
            </w:r>
            <w:r>
              <w:br/>
            </w:r>
            <w:r>
              <w:rPr>
                <w:rFonts w:ascii="Times New Roman"/>
                <w:b w:val="false"/>
                <w:i w:val="false"/>
                <w:color w:val="000000"/>
                <w:sz w:val="20"/>
              </w:rPr>
              <w:t>
Наличие кейджей.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Эндокорректоры.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протезирование диска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Поясничный и пояснично-крестцовый спондилодез заднего столба, задний доступ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фиксацией внутренними транспедикулярными системами и кейджами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 для транспедикулярной фиксации.</w:t>
            </w:r>
            <w:r>
              <w:br/>
            </w:r>
            <w:r>
              <w:rPr>
                <w:rFonts w:ascii="Times New Roman"/>
                <w:b w:val="false"/>
                <w:i w:val="false"/>
                <w:color w:val="000000"/>
                <w:sz w:val="20"/>
              </w:rPr>
              <w:t>
Наличие кейджей.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внутренней фиксацией эндокорректорами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Эндокорректоры.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Нейроортопедический инструментарий.</w:t>
            </w:r>
            <w:r>
              <w:br/>
            </w:r>
            <w:r>
              <w:rPr>
                <w:rFonts w:ascii="Times New Roman"/>
                <w:b w:val="false"/>
                <w:i w:val="false"/>
                <w:color w:val="000000"/>
                <w:sz w:val="20"/>
              </w:rPr>
              <w:t>
Пористо-никель-титановые импланты, никель-титановые порошки для армирования.</w:t>
            </w:r>
            <w:r>
              <w:br/>
            </w:r>
            <w:r>
              <w:rPr>
                <w:rFonts w:ascii="Times New Roman"/>
                <w:b w:val="false"/>
                <w:i w:val="false"/>
                <w:color w:val="000000"/>
                <w:sz w:val="20"/>
              </w:rPr>
              <w:t>
Ретракторы.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замена тазобедренного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первичной специализации по травматологии и обучения по эндопротезированию крупных суставов.</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замена тазобедренного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первичной специализации по травматологии и обучения по эндопротезированию крупных суставов.</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замена коленного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первичной специализации по травматологии и обучения по эндопротезированию крупных суставов.</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Чрезкожная вертебропластика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травматологии и нейрохирургии.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Костный цемент для вертебропластики с необходимым инструментарием.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Артропластика пястно-фалангового и межфалангового сустава с помощью имплантата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Другая полная замена плечевого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первичной специализации по травматологии и обучения по эндопротезированию крупных суставов.</w:t>
            </w:r>
            <w:r>
              <w:br/>
            </w:r>
            <w:r>
              <w:rPr>
                <w:rFonts w:ascii="Times New Roman"/>
                <w:b w:val="false"/>
                <w:i w:val="false"/>
                <w:color w:val="000000"/>
                <w:sz w:val="20"/>
              </w:rPr>
              <w:t xml:space="preserve">
Наличие электронно-оптического преобразователя. </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замена локтевого сустава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первичной специализации по травматологии и обучения по эндопротезированию крупных суставов.</w:t>
            </w:r>
            <w:r>
              <w:br/>
            </w: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Специализированный хирургический инструментарий на каждую модель эндопротеза.</w:t>
            </w:r>
            <w:r>
              <w:br/>
            </w:r>
            <w:r>
              <w:rPr>
                <w:rFonts w:ascii="Times New Roman"/>
                <w:b w:val="false"/>
                <w:i w:val="false"/>
                <w:color w:val="000000"/>
                <w:sz w:val="20"/>
              </w:rPr>
              <w:t>
Одноразовое хирургическое белье.</w:t>
            </w:r>
            <w:r>
              <w:br/>
            </w:r>
            <w:r>
              <w:rPr>
                <w:rFonts w:ascii="Times New Roman"/>
                <w:b w:val="false"/>
                <w:i w:val="false"/>
                <w:color w:val="000000"/>
                <w:sz w:val="20"/>
              </w:rPr>
              <w:t>
Рентген - негативный травматологический операционный стол.</w:t>
            </w:r>
            <w:r>
              <w:br/>
            </w:r>
            <w:r>
              <w:rPr>
                <w:rFonts w:ascii="Times New Roman"/>
                <w:b w:val="false"/>
                <w:i w:val="false"/>
                <w:color w:val="000000"/>
                <w:sz w:val="20"/>
              </w:rPr>
              <w:t>
ИМН (эндопротезы).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Перемещение или трансплантация сухожилия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травматологи первой и высшей квалификационной категории.</w:t>
            </w:r>
            <w:r>
              <w:br/>
            </w:r>
            <w:r>
              <w:rPr>
                <w:rFonts w:ascii="Times New Roman"/>
                <w:b w:val="false"/>
                <w:i w:val="false"/>
                <w:color w:val="000000"/>
                <w:sz w:val="20"/>
              </w:rPr>
              <w:t>
Общехирургический и травматологический наборы.</w:t>
            </w:r>
            <w:r>
              <w:br/>
            </w:r>
            <w:r>
              <w:rPr>
                <w:rFonts w:ascii="Times New Roman"/>
                <w:b w:val="false"/>
                <w:i w:val="false"/>
                <w:color w:val="000000"/>
                <w:sz w:val="20"/>
              </w:rPr>
              <w:t>
Лавсановые ленты.</w:t>
            </w:r>
            <w:r>
              <w:br/>
            </w:r>
            <w:r>
              <w:rPr>
                <w:rFonts w:ascii="Times New Roman"/>
                <w:b w:val="false"/>
                <w:i w:val="false"/>
                <w:color w:val="000000"/>
                <w:sz w:val="20"/>
              </w:rPr>
              <w:t>
Сосудистые 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Реимплантация большого пальца руки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Миниплаты, спицы Киршнера малого диаметра, атравматический шовный материал.</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руки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xml:space="preserve">
Миниплаты, спицы Киршнера малого диаметра, травматический шовный материал.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предплечья, запястья или кисти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Миниплаты, спицы Киршнера малого диаметра, атравматический шовный материал.</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Реимплантация плеча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xml:space="preserve">
Миниплаты, спицы Киршнера малого диаметра, травматический шовный материал.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Реимплантация пальца ноги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Миниплаты, спицы Киршнера малого диаметра, атравматический шовный материал.</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стопы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xml:space="preserve">
Миниплаты, спицы Киршнера малого диаметра, травматический шовный материал.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бедра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xml:space="preserve">
Миниплаты, спицы Киршнера малого диаметра, травматический шовный материал.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Гинекология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Искусственное оплодотворение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акушер - гинеколог, высшая или первая категория по акушерству и гинекологии, специализация по репродуктологии (108 часов), стаж не менее 3 лет;</w:t>
            </w:r>
            <w:r>
              <w:br/>
            </w:r>
            <w:r>
              <w:rPr>
                <w:rFonts w:ascii="Times New Roman"/>
                <w:b w:val="false"/>
                <w:i w:val="false"/>
                <w:color w:val="000000"/>
                <w:sz w:val="20"/>
              </w:rPr>
              <w:t>
Врач – эмбриолог, имеющий высшее медицинское или биологическое образование, специализация по эмбриологии (108 часов), стаж не менее 3 лет;</w:t>
            </w:r>
            <w:r>
              <w:br/>
            </w:r>
            <w:r>
              <w:rPr>
                <w:rFonts w:ascii="Times New Roman"/>
                <w:b w:val="false"/>
                <w:i w:val="false"/>
                <w:color w:val="000000"/>
                <w:sz w:val="20"/>
              </w:rPr>
              <w:t>
Врач - уролог, специализация по андрологии (108 часов), стаж не менее 3 лет.</w:t>
            </w:r>
            <w:r>
              <w:br/>
            </w:r>
            <w:r>
              <w:rPr>
                <w:rFonts w:ascii="Times New Roman"/>
                <w:b w:val="false"/>
                <w:i w:val="false"/>
                <w:color w:val="000000"/>
                <w:sz w:val="20"/>
              </w:rPr>
              <w:t>
Шкаф ламинарный 2-го класса защиты.</w:t>
            </w:r>
            <w:r>
              <w:br/>
            </w:r>
            <w:r>
              <w:rPr>
                <w:rFonts w:ascii="Times New Roman"/>
                <w:b w:val="false"/>
                <w:i w:val="false"/>
                <w:color w:val="000000"/>
                <w:sz w:val="20"/>
              </w:rPr>
              <w:t>
Центрифуга лабораторная 1000-3000 об/мин.</w:t>
            </w:r>
            <w:r>
              <w:br/>
            </w:r>
            <w:r>
              <w:rPr>
                <w:rFonts w:ascii="Times New Roman"/>
                <w:b w:val="false"/>
                <w:i w:val="false"/>
                <w:color w:val="000000"/>
                <w:sz w:val="20"/>
              </w:rPr>
              <w:t>
Сосуд Дьюара 35 литровый.</w:t>
            </w:r>
            <w:r>
              <w:br/>
            </w:r>
            <w:r>
              <w:rPr>
                <w:rFonts w:ascii="Times New Roman"/>
                <w:b w:val="false"/>
                <w:i w:val="false"/>
                <w:color w:val="000000"/>
                <w:sz w:val="20"/>
              </w:rPr>
              <w:t>
Сосуд Дьюара 40 литровый.</w:t>
            </w:r>
            <w:r>
              <w:br/>
            </w:r>
            <w:r>
              <w:rPr>
                <w:rFonts w:ascii="Times New Roman"/>
                <w:b w:val="false"/>
                <w:i w:val="false"/>
                <w:color w:val="000000"/>
                <w:sz w:val="20"/>
              </w:rPr>
              <w:t>
Термостат.</w:t>
            </w:r>
            <w:r>
              <w:br/>
            </w:r>
            <w:r>
              <w:rPr>
                <w:rFonts w:ascii="Times New Roman"/>
                <w:b w:val="false"/>
                <w:i w:val="false"/>
                <w:color w:val="000000"/>
                <w:sz w:val="20"/>
              </w:rPr>
              <w:t>
Замораживатель для эмбрионов.</w:t>
            </w:r>
            <w:r>
              <w:br/>
            </w:r>
            <w:r>
              <w:rPr>
                <w:rFonts w:ascii="Times New Roman"/>
                <w:b w:val="false"/>
                <w:i w:val="false"/>
                <w:color w:val="000000"/>
                <w:sz w:val="20"/>
              </w:rPr>
              <w:t>
Система ультразвуковая (диагностич.система экспертного класса).</w:t>
            </w:r>
            <w:r>
              <w:br/>
            </w:r>
            <w:r>
              <w:rPr>
                <w:rFonts w:ascii="Times New Roman"/>
                <w:b w:val="false"/>
                <w:i w:val="false"/>
                <w:color w:val="000000"/>
                <w:sz w:val="20"/>
              </w:rPr>
              <w:t>
ЭКО Лабискусственного оплодотворения инкубатор.</w:t>
            </w:r>
            <w:r>
              <w:br/>
            </w:r>
            <w:r>
              <w:rPr>
                <w:rFonts w:ascii="Times New Roman"/>
                <w:b w:val="false"/>
                <w:i w:val="false"/>
                <w:color w:val="000000"/>
                <w:sz w:val="20"/>
              </w:rPr>
              <w:t>
Инкубатор.</w:t>
            </w:r>
            <w:r>
              <w:br/>
            </w:r>
            <w:r>
              <w:rPr>
                <w:rFonts w:ascii="Times New Roman"/>
                <w:b w:val="false"/>
                <w:i w:val="false"/>
                <w:color w:val="000000"/>
                <w:sz w:val="20"/>
              </w:rPr>
              <w:t>
УЗИ-сканер.</w:t>
            </w:r>
            <w:r>
              <w:br/>
            </w:r>
            <w:r>
              <w:rPr>
                <w:rFonts w:ascii="Times New Roman"/>
                <w:b w:val="false"/>
                <w:i w:val="false"/>
                <w:color w:val="000000"/>
                <w:sz w:val="20"/>
              </w:rPr>
              <w:t>
Анализатор подвижности и морфологии.</w:t>
            </w:r>
            <w:r>
              <w:br/>
            </w:r>
            <w:r>
              <w:rPr>
                <w:rFonts w:ascii="Times New Roman"/>
                <w:b w:val="false"/>
                <w:i w:val="false"/>
                <w:color w:val="000000"/>
                <w:sz w:val="20"/>
              </w:rPr>
              <w:t>
Микроскоп инвентир. Цифровая.</w:t>
            </w:r>
            <w:r>
              <w:br/>
            </w:r>
            <w:r>
              <w:rPr>
                <w:rFonts w:ascii="Times New Roman"/>
                <w:b w:val="false"/>
                <w:i w:val="false"/>
                <w:color w:val="000000"/>
                <w:sz w:val="20"/>
              </w:rPr>
              <w:t>
Центрифуга лабораторная.</w:t>
            </w:r>
            <w:r>
              <w:br/>
            </w:r>
            <w:r>
              <w:rPr>
                <w:rFonts w:ascii="Times New Roman"/>
                <w:b w:val="false"/>
                <w:i w:val="false"/>
                <w:color w:val="000000"/>
                <w:sz w:val="20"/>
              </w:rPr>
              <w:t>
Водяная баня.</w:t>
            </w:r>
            <w:r>
              <w:br/>
            </w:r>
            <w:r>
              <w:rPr>
                <w:rFonts w:ascii="Times New Roman"/>
                <w:b w:val="false"/>
                <w:i w:val="false"/>
                <w:color w:val="000000"/>
                <w:sz w:val="20"/>
              </w:rPr>
              <w:t>
Лазерная система для хетчинга.</w:t>
            </w:r>
            <w:r>
              <w:br/>
            </w:r>
            <w:r>
              <w:rPr>
                <w:rFonts w:ascii="Times New Roman"/>
                <w:b w:val="false"/>
                <w:i w:val="false"/>
                <w:color w:val="000000"/>
                <w:sz w:val="20"/>
              </w:rPr>
              <w:t>
Микроскоп бинокулярный.</w:t>
            </w:r>
            <w:r>
              <w:br/>
            </w:r>
            <w:r>
              <w:rPr>
                <w:rFonts w:ascii="Times New Roman"/>
                <w:b w:val="false"/>
                <w:i w:val="false"/>
                <w:color w:val="000000"/>
                <w:sz w:val="20"/>
              </w:rPr>
              <w:t>
Инкубатор в комплекте.</w:t>
            </w:r>
            <w:r>
              <w:br/>
            </w:r>
            <w:r>
              <w:rPr>
                <w:rFonts w:ascii="Times New Roman"/>
                <w:b w:val="false"/>
                <w:i w:val="false"/>
                <w:color w:val="000000"/>
                <w:sz w:val="20"/>
              </w:rPr>
              <w:t>
Система очистки воздуха.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акушер-гинеколог, владеющий всем объемом гинекологических операций, высшая или первая категория по акушерству и гинекологии, специализация по эндовидеохирургии (216 часов).</w:t>
            </w:r>
            <w:r>
              <w:br/>
            </w:r>
            <w:r>
              <w:rPr>
                <w:rFonts w:ascii="Times New Roman"/>
                <w:b w:val="false"/>
                <w:i w:val="false"/>
                <w:color w:val="000000"/>
                <w:sz w:val="20"/>
              </w:rPr>
              <w:t>
Видеоэндоскопический комплект для проведения гинекологических операций.</w:t>
            </w:r>
            <w:r>
              <w:br/>
            </w:r>
            <w:r>
              <w:rPr>
                <w:rFonts w:ascii="Times New Roman"/>
                <w:b w:val="false"/>
                <w:i w:val="false"/>
                <w:color w:val="000000"/>
                <w:sz w:val="20"/>
              </w:rPr>
              <w:t>
Маточный манипулятор.</w:t>
            </w:r>
            <w:r>
              <w:br/>
            </w:r>
            <w:r>
              <w:rPr>
                <w:rFonts w:ascii="Times New Roman"/>
                <w:b w:val="false"/>
                <w:i w:val="false"/>
                <w:color w:val="000000"/>
                <w:sz w:val="20"/>
              </w:rPr>
              <w:t>
Газовый стерилиз-аэратор.</w:t>
            </w:r>
            <w:r>
              <w:br/>
            </w:r>
            <w:r>
              <w:rPr>
                <w:rFonts w:ascii="Times New Roman"/>
                <w:b w:val="false"/>
                <w:i w:val="false"/>
                <w:color w:val="000000"/>
                <w:sz w:val="20"/>
              </w:rPr>
              <w:t>
Электромеханический морцеллятор диаметр 12,15 20 мм.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акушер-гинеколог, владеющий всем объемом гинекологических операций, высшая или первая категория по акушерству и гинекологии, специализация по эндовидеохирургии (216 часов).</w:t>
            </w:r>
            <w:r>
              <w:br/>
            </w:r>
            <w:r>
              <w:rPr>
                <w:rFonts w:ascii="Times New Roman"/>
                <w:b w:val="false"/>
                <w:i w:val="false"/>
                <w:color w:val="000000"/>
                <w:sz w:val="20"/>
              </w:rPr>
              <w:t>
Видеоэндоскопический комплект для проведения гинекологических операций.</w:t>
            </w:r>
            <w:r>
              <w:br/>
            </w:r>
            <w:r>
              <w:rPr>
                <w:rFonts w:ascii="Times New Roman"/>
                <w:b w:val="false"/>
                <w:i w:val="false"/>
                <w:color w:val="000000"/>
                <w:sz w:val="20"/>
              </w:rPr>
              <w:t>
Маточный манипулятор.</w:t>
            </w:r>
            <w:r>
              <w:br/>
            </w:r>
            <w:r>
              <w:rPr>
                <w:rFonts w:ascii="Times New Roman"/>
                <w:b w:val="false"/>
                <w:i w:val="false"/>
                <w:color w:val="000000"/>
                <w:sz w:val="20"/>
              </w:rPr>
              <w:t>
Газовый стерилиз-аэратор.</w:t>
            </w:r>
            <w:r>
              <w:br/>
            </w:r>
            <w:r>
              <w:rPr>
                <w:rFonts w:ascii="Times New Roman"/>
                <w:b w:val="false"/>
                <w:i w:val="false"/>
                <w:color w:val="000000"/>
                <w:sz w:val="20"/>
              </w:rPr>
              <w:t>
Электромеханический морцеллятор диаметр 12,15 20 мм.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Лапароскопическая промонтофиксация матки сетчатым протезом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акушер-гинеколог, владеющий всем объемом гинекологических операций, высшая или первая категория по акушерству и гинекологии, специализация по эндовидеохирургии (216 часов).</w:t>
            </w:r>
            <w:r>
              <w:br/>
            </w:r>
            <w:r>
              <w:rPr>
                <w:rFonts w:ascii="Times New Roman"/>
                <w:b w:val="false"/>
                <w:i w:val="false"/>
                <w:color w:val="000000"/>
                <w:sz w:val="20"/>
              </w:rPr>
              <w:t>
Видеоэндоскопический комплект для проведения гинекологических операций.</w:t>
            </w:r>
            <w:r>
              <w:br/>
            </w:r>
            <w:r>
              <w:rPr>
                <w:rFonts w:ascii="Times New Roman"/>
                <w:b w:val="false"/>
                <w:i w:val="false"/>
                <w:color w:val="000000"/>
                <w:sz w:val="20"/>
              </w:rPr>
              <w:t xml:space="preserve">
Газовый стерилизатор-аэратор.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Тотальная экстраперитонеальная репозиция пубо-цервикальной и тазовой фасций синтетическим сетчатым протезом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акушер-гинеколог, владеющий всем объемом гинекологических операций, высшая или первая категория по акушерству и гинекологии, специализация по тазовой хирургии (72 часов).</w:t>
            </w:r>
            <w:r>
              <w:br/>
            </w:r>
            <w:r>
              <w:rPr>
                <w:rFonts w:ascii="Times New Roman"/>
                <w:b w:val="false"/>
                <w:i w:val="false"/>
                <w:color w:val="000000"/>
                <w:sz w:val="20"/>
              </w:rPr>
              <w:t>
Операционное оборудование:</w:t>
            </w:r>
            <w:r>
              <w:br/>
            </w:r>
            <w:r>
              <w:rPr>
                <w:rFonts w:ascii="Times New Roman"/>
                <w:b w:val="false"/>
                <w:i w:val="false"/>
                <w:color w:val="000000"/>
                <w:sz w:val="20"/>
              </w:rPr>
              <w:t>
Стол операционный.</w:t>
            </w:r>
            <w:r>
              <w:br/>
            </w:r>
            <w:r>
              <w:rPr>
                <w:rFonts w:ascii="Times New Roman"/>
                <w:b w:val="false"/>
                <w:i w:val="false"/>
                <w:color w:val="000000"/>
                <w:sz w:val="20"/>
              </w:rPr>
              <w:t>
Аппарат электрохирургический.</w:t>
            </w:r>
            <w:r>
              <w:br/>
            </w:r>
            <w:r>
              <w:rPr>
                <w:rFonts w:ascii="Times New Roman"/>
                <w:b w:val="false"/>
                <w:i w:val="false"/>
                <w:color w:val="000000"/>
                <w:sz w:val="20"/>
              </w:rPr>
              <w:t>
Отсасыватель медицинский с педалью.</w:t>
            </w:r>
            <w:r>
              <w:br/>
            </w:r>
            <w:r>
              <w:rPr>
                <w:rFonts w:ascii="Times New Roman"/>
                <w:b w:val="false"/>
                <w:i w:val="false"/>
                <w:color w:val="000000"/>
                <w:sz w:val="20"/>
              </w:rPr>
              <w:t>
Светильник операционный (Светильник гинекологический).</w:t>
            </w:r>
            <w:r>
              <w:br/>
            </w:r>
            <w:r>
              <w:rPr>
                <w:rFonts w:ascii="Times New Roman"/>
                <w:b w:val="false"/>
                <w:i w:val="false"/>
                <w:color w:val="000000"/>
                <w:sz w:val="20"/>
              </w:rPr>
              <w:t>
Сетчатые протезы.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Хирургия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хирург высшей категории с опытом работы в торакальной хирургии не менее 10 лет, владеющий методами эндоскопической хирургии.</w:t>
            </w:r>
            <w:r>
              <w:br/>
            </w:r>
            <w:r>
              <w:rPr>
                <w:rFonts w:ascii="Times New Roman"/>
                <w:b w:val="false"/>
                <w:i w:val="false"/>
                <w:color w:val="000000"/>
                <w:sz w:val="20"/>
              </w:rPr>
              <w:t>
Видеоторакоскопический комплекс с сщивающими аппаратами и клипсами.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Лапароскопическая адреналэктомия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Врач-хирург высшей категории со стажем работы в эндокринной хирургии не менее 10 лет.</w:t>
            </w:r>
            <w:r>
              <w:br/>
            </w:r>
            <w:r>
              <w:rPr>
                <w:rFonts w:ascii="Times New Roman"/>
                <w:b w:val="false"/>
                <w:i w:val="false"/>
                <w:color w:val="000000"/>
                <w:sz w:val="20"/>
              </w:rPr>
              <w:t>
Эндоскопическая стойка.</w:t>
            </w:r>
            <w:r>
              <w:br/>
            </w:r>
            <w:r>
              <w:rPr>
                <w:rFonts w:ascii="Times New Roman"/>
                <w:b w:val="false"/>
                <w:i w:val="false"/>
                <w:color w:val="000000"/>
                <w:sz w:val="20"/>
              </w:rPr>
              <w:t>
МРТ, КТ, ЭКГ, ЭХОКГ, аппарат УЗИ, Клинико-диагностическая лаборатория. (все оборудование с необходимыми расходными материалами).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Торакоскопическая лобэктомия легкого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хирург высшей категории с опытом работы в торакальной хирургии не менее 10 лет, владеющий методами эндоскопической хирургии.</w:t>
            </w:r>
            <w:r>
              <w:br/>
            </w:r>
            <w:r>
              <w:rPr>
                <w:rFonts w:ascii="Times New Roman"/>
                <w:b w:val="false"/>
                <w:i w:val="false"/>
                <w:color w:val="000000"/>
                <w:sz w:val="20"/>
              </w:rPr>
              <w:t>
Видеоторакоскопический комплекс с сщивающими аппаратами и клипсами.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Видеоторакоскопическое ушивание буллы легкого с экстраплевральным пневмолизом и миниторакотомным доступом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хирург высшей категории с опытом работы в торакальной хирургии не менее 10 лет, владеющий методами эндоскопической хирургии.</w:t>
            </w:r>
            <w:r>
              <w:br/>
            </w:r>
            <w:r>
              <w:rPr>
                <w:rFonts w:ascii="Times New Roman"/>
                <w:b w:val="false"/>
                <w:i w:val="false"/>
                <w:color w:val="000000"/>
                <w:sz w:val="20"/>
              </w:rPr>
              <w:t>
Видеоторакоскопический комплекс с сщивающими аппаратами и клипсами.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Врач-хирург высшей категории со стажем работы в гастроинтестинальной хирургии не менее 10 лет;</w:t>
            </w:r>
            <w:r>
              <w:br/>
            </w:r>
            <w:r>
              <w:rPr>
                <w:rFonts w:ascii="Times New Roman"/>
                <w:b w:val="false"/>
                <w:i w:val="false"/>
                <w:color w:val="000000"/>
                <w:sz w:val="20"/>
              </w:rPr>
              <w:t>
Врач-эндоскопист высшей категории со стажем работы в гастроинтестинальной хирургии не менее 10 лет.</w:t>
            </w:r>
            <w:r>
              <w:br/>
            </w:r>
            <w:r>
              <w:rPr>
                <w:rFonts w:ascii="Times New Roman"/>
                <w:b w:val="false"/>
                <w:i w:val="false"/>
                <w:color w:val="000000"/>
                <w:sz w:val="20"/>
              </w:rPr>
              <w:t>
МРТ, КТ, ЭКГ, ЭХОКГ, аппарат УЗИ, эндоскоп, рентген установка, сшивающие аппараты со сменными кассетами, большой хирургический набор.</w:t>
            </w:r>
            <w:r>
              <w:br/>
            </w:r>
            <w:r>
              <w:rPr>
                <w:rFonts w:ascii="Times New Roman"/>
                <w:b w:val="false"/>
                <w:i w:val="false"/>
                <w:color w:val="000000"/>
                <w:sz w:val="20"/>
              </w:rPr>
              <w:t>
Клинико-диагностическая лаборатория. (Все оборудование с необходимыми расходными материалами).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Врач-хирург высшей категории со стажем работы в гастроинтестинальной хирургии не менее 10 лет;</w:t>
            </w:r>
            <w:r>
              <w:br/>
            </w:r>
            <w:r>
              <w:rPr>
                <w:rFonts w:ascii="Times New Roman"/>
                <w:b w:val="false"/>
                <w:i w:val="false"/>
                <w:color w:val="000000"/>
                <w:sz w:val="20"/>
              </w:rPr>
              <w:t>
Врач-эндоскопист высшей категории со стажем работы в гастроинтестинальной хирургии не менее 10 лет.</w:t>
            </w:r>
            <w:r>
              <w:br/>
            </w:r>
            <w:r>
              <w:rPr>
                <w:rFonts w:ascii="Times New Roman"/>
                <w:b w:val="false"/>
                <w:i w:val="false"/>
                <w:color w:val="000000"/>
                <w:sz w:val="20"/>
              </w:rPr>
              <w:t>
МРТ, КТ, ЭКГ, ЭХОКГ, аппарат УЗИ, эндоскоп, рентген установка, сшивающие аппараты со сменными кассетами, большой хирургический набор. Клинико-диагностическая лаборатория. (Все оборудование с необходимыми расходными материалами.)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врача;</w:t>
            </w:r>
            <w:r>
              <w:br/>
            </w:r>
            <w:r>
              <w:rPr>
                <w:rFonts w:ascii="Times New Roman"/>
                <w:b w:val="false"/>
                <w:i w:val="false"/>
                <w:color w:val="000000"/>
                <w:sz w:val="20"/>
              </w:rPr>
              <w:t>
Наличие врачебной категории (I или высшей) или ученой степени (к.м.н. д.м.н.);</w:t>
            </w:r>
            <w:r>
              <w:br/>
            </w:r>
            <w:r>
              <w:rPr>
                <w:rFonts w:ascii="Times New Roman"/>
                <w:b w:val="false"/>
                <w:i w:val="false"/>
                <w:color w:val="000000"/>
                <w:sz w:val="20"/>
              </w:rPr>
              <w:t>
Опыт работы в детской хирургии не менее 10 лет;</w:t>
            </w:r>
            <w:r>
              <w:br/>
            </w:r>
            <w:r>
              <w:rPr>
                <w:rFonts w:ascii="Times New Roman"/>
                <w:b w:val="false"/>
                <w:i w:val="false"/>
                <w:color w:val="000000"/>
                <w:sz w:val="20"/>
              </w:rPr>
              <w:t>
Личный опыт проведения данной операции;</w:t>
            </w:r>
            <w:r>
              <w:br/>
            </w:r>
            <w:r>
              <w:rPr>
                <w:rFonts w:ascii="Times New Roman"/>
                <w:b w:val="false"/>
                <w:i w:val="false"/>
                <w:color w:val="000000"/>
                <w:sz w:val="20"/>
              </w:rPr>
              <w:t>
Специализация и усовершенствование по данному профилю в ближнем и дальнем зарубежье.</w:t>
            </w:r>
            <w:r>
              <w:br/>
            </w:r>
            <w:r>
              <w:rPr>
                <w:rFonts w:ascii="Times New Roman"/>
                <w:b w:val="false"/>
                <w:i w:val="false"/>
                <w:color w:val="000000"/>
                <w:sz w:val="20"/>
              </w:rPr>
              <w:t>
Большой хирургический набор инструментов.</w:t>
            </w:r>
            <w:r>
              <w:br/>
            </w:r>
            <w:r>
              <w:rPr>
                <w:rFonts w:ascii="Times New Roman"/>
                <w:b w:val="false"/>
                <w:i w:val="false"/>
                <w:color w:val="000000"/>
                <w:sz w:val="20"/>
              </w:rPr>
              <w:t>
Электроножи и коагуляторы.</w:t>
            </w:r>
            <w:r>
              <w:br/>
            </w:r>
            <w:r>
              <w:rPr>
                <w:rFonts w:ascii="Times New Roman"/>
                <w:b w:val="false"/>
                <w:i w:val="false"/>
                <w:color w:val="000000"/>
                <w:sz w:val="20"/>
              </w:rPr>
              <w:t>
Торакоскопический набор инструментов.</w:t>
            </w:r>
            <w:r>
              <w:br/>
            </w:r>
            <w:r>
              <w:rPr>
                <w:rFonts w:ascii="Times New Roman"/>
                <w:b w:val="false"/>
                <w:i w:val="false"/>
                <w:color w:val="000000"/>
                <w:sz w:val="20"/>
              </w:rPr>
              <w:t>
Лапароскопический набор интрументов;</w:t>
            </w:r>
            <w:r>
              <w:br/>
            </w:r>
            <w:r>
              <w:rPr>
                <w:rFonts w:ascii="Times New Roman"/>
                <w:b w:val="false"/>
                <w:i w:val="false"/>
                <w:color w:val="000000"/>
                <w:sz w:val="20"/>
              </w:rPr>
              <w:t>
Аппарат ИВЛ.</w:t>
            </w:r>
            <w:r>
              <w:br/>
            </w:r>
            <w:r>
              <w:rPr>
                <w:rFonts w:ascii="Times New Roman"/>
                <w:b w:val="false"/>
                <w:i w:val="false"/>
                <w:color w:val="000000"/>
                <w:sz w:val="20"/>
              </w:rPr>
              <w:t>
Наркозный аппарат.</w:t>
            </w:r>
            <w:r>
              <w:br/>
            </w:r>
            <w:r>
              <w:rPr>
                <w:rFonts w:ascii="Times New Roman"/>
                <w:b w:val="false"/>
                <w:i w:val="false"/>
                <w:color w:val="000000"/>
                <w:sz w:val="20"/>
              </w:rPr>
              <w:t>
Стол операционный электрический.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Врач-хирург высшей категории со стажем работы в гастроинтестинальной хирургии не менее 10 лет;</w:t>
            </w:r>
            <w:r>
              <w:br/>
            </w:r>
            <w:r>
              <w:rPr>
                <w:rFonts w:ascii="Times New Roman"/>
                <w:b w:val="false"/>
                <w:i w:val="false"/>
                <w:color w:val="000000"/>
                <w:sz w:val="20"/>
              </w:rPr>
              <w:t>
Врач-эндоскопист высшей категории со стажем работы в гастроинтестинальной хирургии не менее 10 лет.</w:t>
            </w:r>
            <w:r>
              <w:br/>
            </w:r>
            <w:r>
              <w:rPr>
                <w:rFonts w:ascii="Times New Roman"/>
                <w:b w:val="false"/>
                <w:i w:val="false"/>
                <w:color w:val="000000"/>
                <w:sz w:val="20"/>
              </w:rPr>
              <w:t>
МРТ, КТ, ЭКГ, ЭХОКГ, аппарат УЗИ, эндоскоп, рентген установка, сшивающие аппараты со сменными кассетами, большой хирургический набор. Клинико-диагностическая лаборатория. (Все оборудование с необходимыми расходными материалами).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Врач-хирург высшей категории со стажем работы в гастроинтестинальной хирургии не менее 10 лет;</w:t>
            </w:r>
            <w:r>
              <w:br/>
            </w:r>
            <w:r>
              <w:rPr>
                <w:rFonts w:ascii="Times New Roman"/>
                <w:b w:val="false"/>
                <w:i w:val="false"/>
                <w:color w:val="000000"/>
                <w:sz w:val="20"/>
              </w:rPr>
              <w:t>
Врач-эндоскопист высшей категории со стажем работы в гастроинтестинальной хирургии не менее 10 лет.</w:t>
            </w:r>
            <w:r>
              <w:br/>
            </w:r>
            <w:r>
              <w:rPr>
                <w:rFonts w:ascii="Times New Roman"/>
                <w:b w:val="false"/>
                <w:i w:val="false"/>
                <w:color w:val="000000"/>
                <w:sz w:val="20"/>
              </w:rPr>
              <w:t>
МРТ, КТ, ЭКГ, ЭХОКГ, аппарат УЗИ, эндоскоп, рентген установка, сшивающие аппараты со сменными кассетами, большой хирургический набор. Клинико-диагностическая лаборатория. (Все оборудование с необходимыми расходными материалами).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дивертикулэктомия пищевода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Врач-хирург высшей категории со стажем работы в гастроинтестинальной хирургии не менее 10 лет;</w:t>
            </w:r>
            <w:r>
              <w:br/>
            </w:r>
            <w:r>
              <w:rPr>
                <w:rFonts w:ascii="Times New Roman"/>
                <w:b w:val="false"/>
                <w:i w:val="false"/>
                <w:color w:val="000000"/>
                <w:sz w:val="20"/>
              </w:rPr>
              <w:t>
Врач-эндоскопист высшей категории со стажем работы в гастроинтестинальной хирургии не менее 10 лет.</w:t>
            </w:r>
            <w:r>
              <w:br/>
            </w:r>
            <w:r>
              <w:rPr>
                <w:rFonts w:ascii="Times New Roman"/>
                <w:b w:val="false"/>
                <w:i w:val="false"/>
                <w:color w:val="000000"/>
                <w:sz w:val="20"/>
              </w:rPr>
              <w:t>
Эндоскопическая стойка, МРТ, КТ, ЭКГ, ЭХОКГ, аппарат УЗИ, эндоскоп, рентген установка, сшивающие аппараты со сменными кассетами.</w:t>
            </w:r>
            <w:r>
              <w:br/>
            </w:r>
            <w:r>
              <w:rPr>
                <w:rFonts w:ascii="Times New Roman"/>
                <w:b w:val="false"/>
                <w:i w:val="false"/>
                <w:color w:val="000000"/>
                <w:sz w:val="20"/>
              </w:rPr>
              <w:t>
Клинико-диагностическая лаборатория. (Все оборудование с необходимыми расходными материалами.)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рестриктивная процедура на желудке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Врач-хирург высшей категории со стажем работы в гастроинтестинальной хирургии не менее 10 лет;</w:t>
            </w:r>
            <w:r>
              <w:br/>
            </w:r>
            <w:r>
              <w:rPr>
                <w:rFonts w:ascii="Times New Roman"/>
                <w:b w:val="false"/>
                <w:i w:val="false"/>
                <w:color w:val="000000"/>
                <w:sz w:val="20"/>
              </w:rPr>
              <w:t>
Врач-эндоскопист высшей категории со стажем работы в гастроинтестинальной хирургии не менее 10 лет.</w:t>
            </w:r>
            <w:r>
              <w:br/>
            </w:r>
            <w:r>
              <w:rPr>
                <w:rFonts w:ascii="Times New Roman"/>
                <w:b w:val="false"/>
                <w:i w:val="false"/>
                <w:color w:val="000000"/>
                <w:sz w:val="20"/>
              </w:rPr>
              <w:t>
Эндоскопическая стойка, МРТ, КТ, ЭКГ, ЭХОКГ, аппарат УЗИ, эндоскоп, рентген установка, сшивающие аппараты со сменными кассетами.</w:t>
            </w:r>
            <w:r>
              <w:br/>
            </w:r>
            <w:r>
              <w:rPr>
                <w:rFonts w:ascii="Times New Roman"/>
                <w:b w:val="false"/>
                <w:i w:val="false"/>
                <w:color w:val="000000"/>
                <w:sz w:val="20"/>
              </w:rPr>
              <w:t>
Клинико-диагностическая лаборатория. (Все оборудование с необходимыми расходными материалами.)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желчный тракт у детей (порто-энтеростомия по Касаи с У-образным анастомозом по Ру)</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врача;</w:t>
            </w:r>
            <w:r>
              <w:br/>
            </w:r>
            <w:r>
              <w:rPr>
                <w:rFonts w:ascii="Times New Roman"/>
                <w:b w:val="false"/>
                <w:i w:val="false"/>
                <w:color w:val="000000"/>
                <w:sz w:val="20"/>
              </w:rPr>
              <w:t>
Наличие врачебной категории (I или высшей) или ученой степени (к.м.н. д.м.н.);</w:t>
            </w:r>
            <w:r>
              <w:br/>
            </w:r>
            <w:r>
              <w:rPr>
                <w:rFonts w:ascii="Times New Roman"/>
                <w:b w:val="false"/>
                <w:i w:val="false"/>
                <w:color w:val="000000"/>
                <w:sz w:val="20"/>
              </w:rPr>
              <w:t>
Опыт работы в детской хирургии не менее 10 лет;</w:t>
            </w:r>
            <w:r>
              <w:br/>
            </w:r>
            <w:r>
              <w:rPr>
                <w:rFonts w:ascii="Times New Roman"/>
                <w:b w:val="false"/>
                <w:i w:val="false"/>
                <w:color w:val="000000"/>
                <w:sz w:val="20"/>
              </w:rPr>
              <w:t>
Специализация и усовершенствование по данному профилю в ближнем и дальнем зарубежье.</w:t>
            </w:r>
            <w:r>
              <w:br/>
            </w:r>
            <w:r>
              <w:rPr>
                <w:rFonts w:ascii="Times New Roman"/>
                <w:b w:val="false"/>
                <w:i w:val="false"/>
                <w:color w:val="000000"/>
                <w:sz w:val="20"/>
              </w:rPr>
              <w:t>
Большой хирургический набор инструментов.</w:t>
            </w:r>
            <w:r>
              <w:br/>
            </w:r>
            <w:r>
              <w:rPr>
                <w:rFonts w:ascii="Times New Roman"/>
                <w:b w:val="false"/>
                <w:i w:val="false"/>
                <w:color w:val="000000"/>
                <w:sz w:val="20"/>
              </w:rPr>
              <w:t>
Электроножи и коагуляторы.</w:t>
            </w:r>
            <w:r>
              <w:br/>
            </w:r>
            <w:r>
              <w:rPr>
                <w:rFonts w:ascii="Times New Roman"/>
                <w:b w:val="false"/>
                <w:i w:val="false"/>
                <w:color w:val="000000"/>
                <w:sz w:val="20"/>
              </w:rPr>
              <w:t>
Лапароскопический набор интрументов;</w:t>
            </w:r>
            <w:r>
              <w:br/>
            </w:r>
            <w:r>
              <w:rPr>
                <w:rFonts w:ascii="Times New Roman"/>
                <w:b w:val="false"/>
                <w:i w:val="false"/>
                <w:color w:val="000000"/>
                <w:sz w:val="20"/>
              </w:rPr>
              <w:t>
Аппарат ИВЛ.</w:t>
            </w:r>
            <w:r>
              <w:br/>
            </w:r>
            <w:r>
              <w:rPr>
                <w:rFonts w:ascii="Times New Roman"/>
                <w:b w:val="false"/>
                <w:i w:val="false"/>
                <w:color w:val="000000"/>
                <w:sz w:val="20"/>
              </w:rPr>
              <w:t>
Наркозный аппарат.</w:t>
            </w:r>
            <w:r>
              <w:br/>
            </w:r>
            <w:r>
              <w:rPr>
                <w:rFonts w:ascii="Times New Roman"/>
                <w:b w:val="false"/>
                <w:i w:val="false"/>
                <w:color w:val="000000"/>
                <w:sz w:val="20"/>
              </w:rPr>
              <w:t>
Стол операционный электрический.</w:t>
            </w:r>
            <w:r>
              <w:br/>
            </w:r>
            <w:r>
              <w:rPr>
                <w:rFonts w:ascii="Times New Roman"/>
                <w:b w:val="false"/>
                <w:i w:val="false"/>
                <w:color w:val="000000"/>
                <w:sz w:val="20"/>
              </w:rPr>
              <w:t xml:space="preserve">
Рентген аппарат.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5-ти лет.</w:t>
            </w:r>
            <w:r>
              <w:br/>
            </w:r>
            <w:r>
              <w:rPr>
                <w:rFonts w:ascii="Times New Roman"/>
                <w:b w:val="false"/>
                <w:i w:val="false"/>
                <w:color w:val="000000"/>
                <w:sz w:val="20"/>
              </w:rPr>
              <w:t>
Сертификат или повышение квалификации в области гепатопанкреатобилиарной зоне.</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Монофиламентные шовные материалы.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врача;</w:t>
            </w:r>
            <w:r>
              <w:br/>
            </w:r>
            <w:r>
              <w:rPr>
                <w:rFonts w:ascii="Times New Roman"/>
                <w:b w:val="false"/>
                <w:i w:val="false"/>
                <w:color w:val="000000"/>
                <w:sz w:val="20"/>
              </w:rPr>
              <w:t>
Наличие врачебной категории (I или высшей) или ученой степени (к.м.н. д.м.н.);</w:t>
            </w:r>
            <w:r>
              <w:br/>
            </w:r>
            <w:r>
              <w:rPr>
                <w:rFonts w:ascii="Times New Roman"/>
                <w:b w:val="false"/>
                <w:i w:val="false"/>
                <w:color w:val="000000"/>
                <w:sz w:val="20"/>
              </w:rPr>
              <w:t>
Опыт работы в детской хирургии не менее 10 лет;</w:t>
            </w:r>
            <w:r>
              <w:br/>
            </w:r>
            <w:r>
              <w:rPr>
                <w:rFonts w:ascii="Times New Roman"/>
                <w:b w:val="false"/>
                <w:i w:val="false"/>
                <w:color w:val="000000"/>
                <w:sz w:val="20"/>
              </w:rPr>
              <w:t>
Специализация и усовершенствование по данному профилю в ближнем и дальнем зарубежье.</w:t>
            </w:r>
            <w:r>
              <w:br/>
            </w:r>
            <w:r>
              <w:rPr>
                <w:rFonts w:ascii="Times New Roman"/>
                <w:b w:val="false"/>
                <w:i w:val="false"/>
                <w:color w:val="000000"/>
                <w:sz w:val="20"/>
              </w:rPr>
              <w:t>
Большой хирургический набор инструментов.</w:t>
            </w:r>
            <w:r>
              <w:br/>
            </w:r>
            <w:r>
              <w:rPr>
                <w:rFonts w:ascii="Times New Roman"/>
                <w:b w:val="false"/>
                <w:i w:val="false"/>
                <w:color w:val="000000"/>
                <w:sz w:val="20"/>
              </w:rPr>
              <w:t>
Электроножи и коагуляторы.</w:t>
            </w:r>
            <w:r>
              <w:br/>
            </w:r>
            <w:r>
              <w:rPr>
                <w:rFonts w:ascii="Times New Roman"/>
                <w:b w:val="false"/>
                <w:i w:val="false"/>
                <w:color w:val="000000"/>
                <w:sz w:val="20"/>
              </w:rPr>
              <w:t>
Лапароскопический набор интрументов.</w:t>
            </w:r>
            <w:r>
              <w:br/>
            </w:r>
            <w:r>
              <w:rPr>
                <w:rFonts w:ascii="Times New Roman"/>
                <w:b w:val="false"/>
                <w:i w:val="false"/>
                <w:color w:val="000000"/>
                <w:sz w:val="20"/>
              </w:rPr>
              <w:t xml:space="preserve">
Аппарат ИВЛ. </w:t>
            </w:r>
            <w:r>
              <w:br/>
            </w:r>
            <w:r>
              <w:rPr>
                <w:rFonts w:ascii="Times New Roman"/>
                <w:b w:val="false"/>
                <w:i w:val="false"/>
                <w:color w:val="000000"/>
                <w:sz w:val="20"/>
              </w:rPr>
              <w:t>
Наркозный аппарат.</w:t>
            </w:r>
            <w:r>
              <w:br/>
            </w:r>
            <w:r>
              <w:rPr>
                <w:rFonts w:ascii="Times New Roman"/>
                <w:b w:val="false"/>
                <w:i w:val="false"/>
                <w:color w:val="000000"/>
                <w:sz w:val="20"/>
              </w:rPr>
              <w:t>
Стол операционный электрический.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поджелудочной железы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врача, наличие врачебной категории (I или высшей) или ученой степени (к.м.н. д.м.н.), опыт работы в детской хирургии не менее 10 лет. Специализация и усовершенствование по данному профилю в ближнем и дальнем зарубежье.</w:t>
            </w:r>
            <w:r>
              <w:br/>
            </w:r>
            <w:r>
              <w:rPr>
                <w:rFonts w:ascii="Times New Roman"/>
                <w:b w:val="false"/>
                <w:i w:val="false"/>
                <w:color w:val="000000"/>
                <w:sz w:val="20"/>
              </w:rPr>
              <w:t>
Большой хирургический набор инструментов.</w:t>
            </w:r>
            <w:r>
              <w:br/>
            </w:r>
            <w:r>
              <w:rPr>
                <w:rFonts w:ascii="Times New Roman"/>
                <w:b w:val="false"/>
                <w:i w:val="false"/>
                <w:color w:val="000000"/>
                <w:sz w:val="20"/>
              </w:rPr>
              <w:t>
Электроножи и коагуляторы.</w:t>
            </w:r>
            <w:r>
              <w:br/>
            </w:r>
            <w:r>
              <w:rPr>
                <w:rFonts w:ascii="Times New Roman"/>
                <w:b w:val="false"/>
                <w:i w:val="false"/>
                <w:color w:val="000000"/>
                <w:sz w:val="20"/>
              </w:rPr>
              <w:t>
Лапароскопический набор интрументов.</w:t>
            </w:r>
            <w:r>
              <w:br/>
            </w:r>
            <w:r>
              <w:rPr>
                <w:rFonts w:ascii="Times New Roman"/>
                <w:b w:val="false"/>
                <w:i w:val="false"/>
                <w:color w:val="000000"/>
                <w:sz w:val="20"/>
              </w:rPr>
              <w:t>
Аппарат ИВЛ.</w:t>
            </w:r>
            <w:r>
              <w:br/>
            </w:r>
            <w:r>
              <w:rPr>
                <w:rFonts w:ascii="Times New Roman"/>
                <w:b w:val="false"/>
                <w:i w:val="false"/>
                <w:color w:val="000000"/>
                <w:sz w:val="20"/>
              </w:rPr>
              <w:t>
Наркозный аппарат.</w:t>
            </w:r>
            <w:r>
              <w:br/>
            </w:r>
            <w:r>
              <w:rPr>
                <w:rFonts w:ascii="Times New Roman"/>
                <w:b w:val="false"/>
                <w:i w:val="false"/>
                <w:color w:val="000000"/>
                <w:sz w:val="20"/>
              </w:rPr>
              <w:t>
Стол операционный электрический.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врача, наличие врачебной категории (I или высшей) или ученой степени (к.м.н. д.м.н.), опыт работы в детской хирургии не менее 10 лет.</w:t>
            </w:r>
            <w:r>
              <w:br/>
            </w:r>
            <w:r>
              <w:rPr>
                <w:rFonts w:ascii="Times New Roman"/>
                <w:b w:val="false"/>
                <w:i w:val="false"/>
                <w:color w:val="000000"/>
                <w:sz w:val="20"/>
              </w:rPr>
              <w:t>
Специализация и усовершенствование по данному профилю в ближнем и дальнем зарубежье.</w:t>
            </w:r>
            <w:r>
              <w:br/>
            </w:r>
            <w:r>
              <w:rPr>
                <w:rFonts w:ascii="Times New Roman"/>
                <w:b w:val="false"/>
                <w:i w:val="false"/>
                <w:color w:val="000000"/>
                <w:sz w:val="20"/>
              </w:rPr>
              <w:t>
Большой хирургический набор инструментов.</w:t>
            </w:r>
            <w:r>
              <w:br/>
            </w:r>
            <w:r>
              <w:rPr>
                <w:rFonts w:ascii="Times New Roman"/>
                <w:b w:val="false"/>
                <w:i w:val="false"/>
                <w:color w:val="000000"/>
                <w:sz w:val="20"/>
              </w:rPr>
              <w:t>
Электроножи и коагуляторы.</w:t>
            </w:r>
            <w:r>
              <w:br/>
            </w:r>
            <w:r>
              <w:rPr>
                <w:rFonts w:ascii="Times New Roman"/>
                <w:b w:val="false"/>
                <w:i w:val="false"/>
                <w:color w:val="000000"/>
                <w:sz w:val="20"/>
              </w:rPr>
              <w:t>
Лапароскопический набор интрументов.</w:t>
            </w:r>
            <w:r>
              <w:br/>
            </w:r>
            <w:r>
              <w:rPr>
                <w:rFonts w:ascii="Times New Roman"/>
                <w:b w:val="false"/>
                <w:i w:val="false"/>
                <w:color w:val="000000"/>
                <w:sz w:val="20"/>
              </w:rPr>
              <w:t>
Аппарат ИВЛ.</w:t>
            </w:r>
            <w:r>
              <w:br/>
            </w:r>
            <w:r>
              <w:rPr>
                <w:rFonts w:ascii="Times New Roman"/>
                <w:b w:val="false"/>
                <w:i w:val="false"/>
                <w:color w:val="000000"/>
                <w:sz w:val="20"/>
              </w:rPr>
              <w:t>
Наркозный аппарат.</w:t>
            </w:r>
            <w:r>
              <w:br/>
            </w:r>
            <w:r>
              <w:rPr>
                <w:rFonts w:ascii="Times New Roman"/>
                <w:b w:val="false"/>
                <w:i w:val="false"/>
                <w:color w:val="000000"/>
                <w:sz w:val="20"/>
              </w:rPr>
              <w:t>
Стол операционный электрический.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хирурга, стаж работы в хирургическом отделении печени, желчных путей и поджелудочной железы не менее 5-ти лет.</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Монофиламентные шовные материалы.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хирурга, стаж работы в хирургическом отделении печени, желчных путей и поджелудочной железы не менее 5-ти лет.</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Монофиламентные шовные материалы.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хирурга, стаж работы в хирургическом отделении печени, желчных путей и поджелудочной железы не менее 5-ти лет.</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Монофиламентные шовные материалы.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денервация пр резистентной артериальной гипертензии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(базовое) образование по специальности "Лечебное дело", "Педиатрия", "Общая медицина" клиническая ординатура/резидентура, первичная специализация, сертификат по специальности "Интервенционная кардиология", стаж работы не менее 3 лет, допуск к работе с источниками ионизирующего излучения.</w:t>
            </w:r>
            <w:r>
              <w:br/>
            </w:r>
            <w:r>
              <w:rPr>
                <w:rFonts w:ascii="Times New Roman"/>
                <w:b w:val="false"/>
                <w:i w:val="false"/>
                <w:color w:val="000000"/>
                <w:sz w:val="20"/>
              </w:rPr>
              <w:t>
Кардиологическая и гемодинамическая рентген. система биплановая.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 абляция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5-ти лет, сертификат онколога или свидетельство о повышений квалификации в области онкологии;</w:t>
            </w:r>
            <w:r>
              <w:br/>
            </w:r>
            <w:r>
              <w:rPr>
                <w:rFonts w:ascii="Times New Roman"/>
                <w:b w:val="false"/>
                <w:i w:val="false"/>
                <w:color w:val="000000"/>
                <w:sz w:val="20"/>
              </w:rPr>
              <w:t>
Сертификат или свидетельство повышение квалификации в ультразвуковом исследований органов брюшной полости и малого таза.</w:t>
            </w:r>
            <w:r>
              <w:br/>
            </w:r>
            <w:r>
              <w:rPr>
                <w:rFonts w:ascii="Times New Roman"/>
                <w:b w:val="false"/>
                <w:i w:val="false"/>
                <w:color w:val="000000"/>
                <w:sz w:val="20"/>
              </w:rPr>
              <w:t>
Ультразвуковой радиочастотный аблятор с соответствующими иглами и наконечниками.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5-ти лет, сертификат или повышение квалификации в области гепатопанкреатобилиарной зоне.</w:t>
            </w:r>
            <w:r>
              <w:br/>
            </w:r>
            <w:r>
              <w:rPr>
                <w:rFonts w:ascii="Times New Roman"/>
                <w:b w:val="false"/>
                <w:i w:val="false"/>
                <w:color w:val="000000"/>
                <w:sz w:val="20"/>
              </w:rPr>
              <w:t>
Стенты (пластиковые, нителоновые и др.).</w:t>
            </w:r>
            <w:r>
              <w:br/>
            </w:r>
            <w:r>
              <w:rPr>
                <w:rFonts w:ascii="Times New Roman"/>
                <w:b w:val="false"/>
                <w:i w:val="false"/>
                <w:color w:val="000000"/>
                <w:sz w:val="20"/>
              </w:rPr>
              <w:t>
Рентген кабинет с С-дугой.</w:t>
            </w:r>
            <w:r>
              <w:br/>
            </w:r>
            <w:r>
              <w:rPr>
                <w:rFonts w:ascii="Times New Roman"/>
                <w:b w:val="false"/>
                <w:i w:val="false"/>
                <w:color w:val="000000"/>
                <w:sz w:val="20"/>
              </w:rPr>
              <w:t>
Фибродуоденоскоп с проводниками и струнами.</w:t>
            </w:r>
            <w:r>
              <w:br/>
            </w:r>
            <w:r>
              <w:rPr>
                <w:rFonts w:ascii="Times New Roman"/>
                <w:b w:val="false"/>
                <w:i w:val="false"/>
                <w:color w:val="000000"/>
                <w:sz w:val="20"/>
              </w:rPr>
              <w:t>
Эндоскопическая стойка.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Онкология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"Современные методы диагностики и лечения опухолей головы и шеи", с опытом работы не менее 10 лет выполнения пластических операций на ЛОР-органах.</w:t>
            </w:r>
            <w:r>
              <w:br/>
            </w:r>
            <w:r>
              <w:rPr>
                <w:rFonts w:ascii="Times New Roman"/>
                <w:b w:val="false"/>
                <w:i w:val="false"/>
                <w:color w:val="000000"/>
                <w:sz w:val="20"/>
              </w:rPr>
              <w:t>
Эндоскопическое оборудование для ЛОР – локализации.</w:t>
            </w:r>
            <w:r>
              <w:br/>
            </w:r>
            <w:r>
              <w:rPr>
                <w:rFonts w:ascii="Times New Roman"/>
                <w:b w:val="false"/>
                <w:i w:val="false"/>
                <w:color w:val="000000"/>
                <w:sz w:val="20"/>
              </w:rPr>
              <w:t>
Микрохирургический набор.</w:t>
            </w:r>
            <w:r>
              <w:br/>
            </w:r>
            <w:r>
              <w:rPr>
                <w:rFonts w:ascii="Times New Roman"/>
                <w:b w:val="false"/>
                <w:i w:val="false"/>
                <w:color w:val="000000"/>
                <w:sz w:val="20"/>
              </w:rPr>
              <w:t>
Моторная система.</w:t>
            </w:r>
            <w:r>
              <w:br/>
            </w:r>
            <w:r>
              <w:rPr>
                <w:rFonts w:ascii="Times New Roman"/>
                <w:b w:val="false"/>
                <w:i w:val="false"/>
                <w:color w:val="000000"/>
                <w:sz w:val="20"/>
              </w:rPr>
              <w:t>
Микропила, костная дрель с наконечником для бора.</w:t>
            </w:r>
            <w:r>
              <w:br/>
            </w:r>
            <w:r>
              <w:rPr>
                <w:rFonts w:ascii="Times New Roman"/>
                <w:b w:val="false"/>
                <w:i w:val="false"/>
                <w:color w:val="000000"/>
                <w:sz w:val="20"/>
              </w:rPr>
              <w:t>
Набор инструментов и имплантаты из титана для черепно-челюстно-лицевой хирургии челюсти.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прошедщий специализацию по циклу "опухоли и головы и шеи" с опытом работы не менее 5 лет операции на ЛОР - органах</w:t>
            </w:r>
            <w:r>
              <w:br/>
            </w:r>
            <w:r>
              <w:rPr>
                <w:rFonts w:ascii="Times New Roman"/>
                <w:b w:val="false"/>
                <w:i w:val="false"/>
                <w:color w:val="000000"/>
                <w:sz w:val="20"/>
              </w:rPr>
              <w:t>
Стандартный набор хирургических инструментов.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прошедщий специализацию по циклу "опухоли и головы и шеи" с опытом работы не менее 5 лет выполнения пластических операции на ЛОР - органах.</w:t>
            </w:r>
            <w:r>
              <w:br/>
            </w:r>
            <w:r>
              <w:rPr>
                <w:rFonts w:ascii="Times New Roman"/>
                <w:b w:val="false"/>
                <w:i w:val="false"/>
                <w:color w:val="000000"/>
                <w:sz w:val="20"/>
              </w:rPr>
              <w:t>
Операционный микроскоп.</w:t>
            </w:r>
            <w:r>
              <w:br/>
            </w:r>
            <w:r>
              <w:rPr>
                <w:rFonts w:ascii="Times New Roman"/>
                <w:b w:val="false"/>
                <w:i w:val="false"/>
                <w:color w:val="000000"/>
                <w:sz w:val="20"/>
              </w:rPr>
              <w:t>
Набор микрохирургического инструментария.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"опухоли головы и шеи", "техника постановки голосовых протезов", с опытом работы не менее 10 лет выполнения пластических операций на ЛОР-органах.</w:t>
            </w:r>
            <w:r>
              <w:br/>
            </w:r>
            <w:r>
              <w:rPr>
                <w:rFonts w:ascii="Times New Roman"/>
                <w:b w:val="false"/>
                <w:i w:val="false"/>
                <w:color w:val="000000"/>
                <w:sz w:val="20"/>
              </w:rPr>
              <w:t>
Инструментарий для постановки голосовых протезов.</w:t>
            </w:r>
            <w:r>
              <w:br/>
            </w:r>
            <w:r>
              <w:rPr>
                <w:rFonts w:ascii="Times New Roman"/>
                <w:b w:val="false"/>
                <w:i w:val="false"/>
                <w:color w:val="000000"/>
                <w:sz w:val="20"/>
              </w:rPr>
              <w:t>
Голосовые 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прошедщий специализацию по циклу "Опухоли и головы и шеи" с опытом работы не менее 5 лет операции на ЛОР – органах.</w:t>
            </w:r>
            <w:r>
              <w:br/>
            </w:r>
            <w:r>
              <w:rPr>
                <w:rFonts w:ascii="Times New Roman"/>
                <w:b w:val="false"/>
                <w:i w:val="false"/>
                <w:color w:val="000000"/>
                <w:sz w:val="20"/>
              </w:rPr>
              <w:t>
Стандартный набор хирургических инструментов.</w:t>
            </w:r>
            <w:r>
              <w:br/>
            </w:r>
            <w:r>
              <w:rPr>
                <w:rFonts w:ascii="Times New Roman"/>
                <w:b w:val="false"/>
                <w:i w:val="false"/>
                <w:color w:val="000000"/>
                <w:sz w:val="20"/>
              </w:rPr>
              <w:t>
Трахеостомические трубки.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прошедщий специализацию по циклу "Опухоли и головы и шеи" с опытом работы не менее 5 лет операции на ЛОР - органах.</w:t>
            </w:r>
            <w:r>
              <w:br/>
            </w:r>
            <w:r>
              <w:rPr>
                <w:rFonts w:ascii="Times New Roman"/>
                <w:b w:val="false"/>
                <w:i w:val="false"/>
                <w:color w:val="000000"/>
                <w:sz w:val="20"/>
              </w:rPr>
              <w:t>
Стандартный набор хирургических инструментов.</w:t>
            </w:r>
            <w:r>
              <w:br/>
            </w:r>
            <w:r>
              <w:rPr>
                <w:rFonts w:ascii="Times New Roman"/>
                <w:b w:val="false"/>
                <w:i w:val="false"/>
                <w:color w:val="000000"/>
                <w:sz w:val="20"/>
              </w:rPr>
              <w:t>
Трахеостомические трубки.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"Торакальная онкохирургия", с опытом работы не менее 10 лет.</w:t>
            </w:r>
            <w:r>
              <w:br/>
            </w:r>
            <w:r>
              <w:rPr>
                <w:rFonts w:ascii="Times New Roman"/>
                <w:b w:val="false"/>
                <w:i w:val="false"/>
                <w:color w:val="000000"/>
                <w:sz w:val="20"/>
              </w:rPr>
              <w:t>
Большой хирургический набор.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"Торакальнаяонкохирургия", с опытом работы не менее 10 лет.</w:t>
            </w:r>
            <w:r>
              <w:br/>
            </w:r>
            <w:r>
              <w:rPr>
                <w:rFonts w:ascii="Times New Roman"/>
                <w:b w:val="false"/>
                <w:i w:val="false"/>
                <w:color w:val="000000"/>
                <w:sz w:val="20"/>
              </w:rPr>
              <w:t xml:space="preserve">
Большой хирургический набор.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хирургии, рентгенологии или рентгенохирургии прошедший специализацию по циклу "Интервенционная онкология".</w:t>
            </w:r>
            <w:r>
              <w:br/>
            </w:r>
            <w:r>
              <w:rPr>
                <w:rFonts w:ascii="Times New Roman"/>
                <w:b w:val="false"/>
                <w:i w:val="false"/>
                <w:color w:val="000000"/>
                <w:sz w:val="20"/>
              </w:rPr>
              <w:t>
Ангиографическая установка.</w:t>
            </w:r>
            <w:r>
              <w:br/>
            </w:r>
            <w:r>
              <w:rPr>
                <w:rFonts w:ascii="Times New Roman"/>
                <w:b w:val="false"/>
                <w:i w:val="false"/>
                <w:color w:val="000000"/>
                <w:sz w:val="20"/>
              </w:rPr>
              <w:t>
Набор хирургических инструментов.</w:t>
            </w:r>
            <w:r>
              <w:br/>
            </w:r>
            <w:r>
              <w:rPr>
                <w:rFonts w:ascii="Times New Roman"/>
                <w:b w:val="false"/>
                <w:i w:val="false"/>
                <w:color w:val="000000"/>
                <w:sz w:val="20"/>
              </w:rPr>
              <w:t>
Наборы катетеров, проводников, интродьюсеров для проведения суперселективной катетеризации сосудов.</w:t>
            </w:r>
            <w:r>
              <w:br/>
            </w:r>
            <w:r>
              <w:rPr>
                <w:rFonts w:ascii="Times New Roman"/>
                <w:b w:val="false"/>
                <w:i w:val="false"/>
                <w:color w:val="000000"/>
                <w:sz w:val="20"/>
              </w:rPr>
              <w:t>
Эмболизационный материал.</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Внутриартериальная химиоэмболизация печени (ТАСЕ)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хирургии, рентгенологии или рентгенохирургии прошедший специализацию по циклу "Интервенционная онкология".</w:t>
            </w:r>
            <w:r>
              <w:br/>
            </w:r>
            <w:r>
              <w:rPr>
                <w:rFonts w:ascii="Times New Roman"/>
                <w:b w:val="false"/>
                <w:i w:val="false"/>
                <w:color w:val="000000"/>
                <w:sz w:val="20"/>
              </w:rPr>
              <w:t>
Ангиографическая установка.</w:t>
            </w:r>
            <w:r>
              <w:br/>
            </w:r>
            <w:r>
              <w:rPr>
                <w:rFonts w:ascii="Times New Roman"/>
                <w:b w:val="false"/>
                <w:i w:val="false"/>
                <w:color w:val="000000"/>
                <w:sz w:val="20"/>
              </w:rPr>
              <w:t>
Набор хирургических инструментов.</w:t>
            </w:r>
            <w:r>
              <w:br/>
            </w:r>
            <w:r>
              <w:rPr>
                <w:rFonts w:ascii="Times New Roman"/>
                <w:b w:val="false"/>
                <w:i w:val="false"/>
                <w:color w:val="000000"/>
                <w:sz w:val="20"/>
              </w:rPr>
              <w:t>
Наборы катетеров, проводников, интродьюсеров для проведения суперселективной</w:t>
            </w:r>
            <w:r>
              <w:br/>
            </w:r>
            <w:r>
              <w:rPr>
                <w:rFonts w:ascii="Times New Roman"/>
                <w:b w:val="false"/>
                <w:i w:val="false"/>
                <w:color w:val="000000"/>
                <w:sz w:val="20"/>
              </w:rPr>
              <w:t>
катетеризации сосудов.</w:t>
            </w:r>
            <w:r>
              <w:br/>
            </w:r>
            <w:r>
              <w:rPr>
                <w:rFonts w:ascii="Times New Roman"/>
                <w:b w:val="false"/>
                <w:i w:val="false"/>
                <w:color w:val="000000"/>
                <w:sz w:val="20"/>
              </w:rPr>
              <w:t>
Эмболизационный материал.</w:t>
            </w:r>
            <w:r>
              <w:br/>
            </w:r>
            <w:r>
              <w:rPr>
                <w:rFonts w:ascii="Times New Roman"/>
                <w:b w:val="false"/>
                <w:i w:val="false"/>
                <w:color w:val="000000"/>
                <w:sz w:val="20"/>
              </w:rPr>
              <w:t>
Химиопрепарат.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хирургии, рентгенологии или рентгенохирургии прошедший специализацию по циклу "Интервенционная онкология".</w:t>
            </w:r>
            <w:r>
              <w:br/>
            </w:r>
            <w:r>
              <w:rPr>
                <w:rFonts w:ascii="Times New Roman"/>
                <w:b w:val="false"/>
                <w:i w:val="false"/>
                <w:color w:val="000000"/>
                <w:sz w:val="20"/>
              </w:rPr>
              <w:t>
Ангиографическая установка.</w:t>
            </w:r>
            <w:r>
              <w:br/>
            </w:r>
            <w:r>
              <w:rPr>
                <w:rFonts w:ascii="Times New Roman"/>
                <w:b w:val="false"/>
                <w:i w:val="false"/>
                <w:color w:val="000000"/>
                <w:sz w:val="20"/>
              </w:rPr>
              <w:t>
Набор хирургических инструментов.</w:t>
            </w:r>
            <w:r>
              <w:br/>
            </w:r>
            <w:r>
              <w:rPr>
                <w:rFonts w:ascii="Times New Roman"/>
                <w:b w:val="false"/>
                <w:i w:val="false"/>
                <w:color w:val="000000"/>
                <w:sz w:val="20"/>
              </w:rPr>
              <w:t>
Наборы катетеров, проводников, интродьюсеров для проведения суперселективной</w:t>
            </w:r>
            <w:r>
              <w:br/>
            </w:r>
            <w:r>
              <w:rPr>
                <w:rFonts w:ascii="Times New Roman"/>
                <w:b w:val="false"/>
                <w:i w:val="false"/>
                <w:color w:val="000000"/>
                <w:sz w:val="20"/>
              </w:rPr>
              <w:t>
катетеризации сосудов.</w:t>
            </w:r>
            <w:r>
              <w:br/>
            </w:r>
            <w:r>
              <w:rPr>
                <w:rFonts w:ascii="Times New Roman"/>
                <w:b w:val="false"/>
                <w:i w:val="false"/>
                <w:color w:val="000000"/>
                <w:sz w:val="20"/>
              </w:rPr>
              <w:t>
Эмболизационный материал.</w:t>
            </w:r>
            <w:r>
              <w:br/>
            </w:r>
            <w:r>
              <w:rPr>
                <w:rFonts w:ascii="Times New Roman"/>
                <w:b w:val="false"/>
                <w:i w:val="false"/>
                <w:color w:val="000000"/>
                <w:sz w:val="20"/>
              </w:rPr>
              <w:t>
Химиопрепарат.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хирургии, рентгенологии или рентгенохирургии прошедший специализацию по циклу "Интервенционная онкология".</w:t>
            </w:r>
            <w:r>
              <w:br/>
            </w:r>
            <w:r>
              <w:rPr>
                <w:rFonts w:ascii="Times New Roman"/>
                <w:b w:val="false"/>
                <w:i w:val="false"/>
                <w:color w:val="000000"/>
                <w:sz w:val="20"/>
              </w:rPr>
              <w:t>
Ангиографическая установка.</w:t>
            </w:r>
            <w:r>
              <w:br/>
            </w:r>
            <w:r>
              <w:rPr>
                <w:rFonts w:ascii="Times New Roman"/>
                <w:b w:val="false"/>
                <w:i w:val="false"/>
                <w:color w:val="000000"/>
                <w:sz w:val="20"/>
              </w:rPr>
              <w:t>
Набор хирургических инструментов;</w:t>
            </w:r>
            <w:r>
              <w:br/>
            </w:r>
            <w:r>
              <w:rPr>
                <w:rFonts w:ascii="Times New Roman"/>
                <w:b w:val="false"/>
                <w:i w:val="false"/>
                <w:color w:val="000000"/>
                <w:sz w:val="20"/>
              </w:rPr>
              <w:t>
Наборы катетеров, проводников, интродьюсеров для проведения суперселективной</w:t>
            </w:r>
            <w:r>
              <w:br/>
            </w:r>
            <w:r>
              <w:rPr>
                <w:rFonts w:ascii="Times New Roman"/>
                <w:b w:val="false"/>
                <w:i w:val="false"/>
                <w:color w:val="000000"/>
                <w:sz w:val="20"/>
              </w:rPr>
              <w:t>
катетеризации сосудов.</w:t>
            </w:r>
            <w:r>
              <w:br/>
            </w:r>
            <w:r>
              <w:rPr>
                <w:rFonts w:ascii="Times New Roman"/>
                <w:b w:val="false"/>
                <w:i w:val="false"/>
                <w:color w:val="000000"/>
                <w:sz w:val="20"/>
              </w:rPr>
              <w:t>
Эмболизационный материал.</w:t>
            </w:r>
            <w:r>
              <w:br/>
            </w:r>
            <w:r>
              <w:rPr>
                <w:rFonts w:ascii="Times New Roman"/>
                <w:b w:val="false"/>
                <w:i w:val="false"/>
                <w:color w:val="000000"/>
                <w:sz w:val="20"/>
              </w:rPr>
              <w:t>
Химиопрепарат.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"Торако-абдоминальная онкохирургия", с опытом операции на пищеводе не менее 10 лет.</w:t>
            </w:r>
            <w:r>
              <w:br/>
            </w:r>
            <w:r>
              <w:rPr>
                <w:rFonts w:ascii="Times New Roman"/>
                <w:b w:val="false"/>
                <w:i w:val="false"/>
                <w:color w:val="000000"/>
                <w:sz w:val="20"/>
              </w:rPr>
              <w:t>
Большой хирургический набор.</w:t>
            </w:r>
            <w:r>
              <w:br/>
            </w:r>
            <w:r>
              <w:rPr>
                <w:rFonts w:ascii="Times New Roman"/>
                <w:b w:val="false"/>
                <w:i w:val="false"/>
                <w:color w:val="000000"/>
                <w:sz w:val="20"/>
              </w:rPr>
              <w:t>
Ранорасширители Сигал.</w:t>
            </w:r>
            <w:r>
              <w:br/>
            </w:r>
            <w:r>
              <w:rPr>
                <w:rFonts w:ascii="Times New Roman"/>
                <w:b w:val="false"/>
                <w:i w:val="false"/>
                <w:color w:val="000000"/>
                <w:sz w:val="20"/>
              </w:rPr>
              <w:t>
Линейные сшивающие аппараты (40 и 60 мм).</w:t>
            </w:r>
            <w:r>
              <w:br/>
            </w:r>
            <w:r>
              <w:rPr>
                <w:rFonts w:ascii="Times New Roman"/>
                <w:b w:val="false"/>
                <w:i w:val="false"/>
                <w:color w:val="000000"/>
                <w:sz w:val="20"/>
              </w:rPr>
              <w:t>
Циркулярные сшивающие аппараты.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"Торако-абдоминальная онкохирургия", с опытом операции на пищеводе не менее 10 лет.</w:t>
            </w:r>
            <w:r>
              <w:br/>
            </w:r>
            <w:r>
              <w:rPr>
                <w:rFonts w:ascii="Times New Roman"/>
                <w:b w:val="false"/>
                <w:i w:val="false"/>
                <w:color w:val="000000"/>
                <w:sz w:val="20"/>
              </w:rPr>
              <w:t>
Большой хирургический набор.</w:t>
            </w:r>
            <w:r>
              <w:br/>
            </w:r>
            <w:r>
              <w:rPr>
                <w:rFonts w:ascii="Times New Roman"/>
                <w:b w:val="false"/>
                <w:i w:val="false"/>
                <w:color w:val="000000"/>
                <w:sz w:val="20"/>
              </w:rPr>
              <w:t>
Ранорасширители Сигал.</w:t>
            </w:r>
            <w:r>
              <w:br/>
            </w:r>
            <w:r>
              <w:rPr>
                <w:rFonts w:ascii="Times New Roman"/>
                <w:b w:val="false"/>
                <w:i w:val="false"/>
                <w:color w:val="000000"/>
                <w:sz w:val="20"/>
              </w:rPr>
              <w:t>
Линейные сшивающие аппараты(40 и 60 мм).</w:t>
            </w:r>
            <w:r>
              <w:br/>
            </w:r>
            <w:r>
              <w:rPr>
                <w:rFonts w:ascii="Times New Roman"/>
                <w:b w:val="false"/>
                <w:i w:val="false"/>
                <w:color w:val="000000"/>
                <w:sz w:val="20"/>
              </w:rPr>
              <w:t>
Циркулярные сшивающие аппараты.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"Торако-абдоминальная онкохирургия", с опытом операции на пищеводе не менее 10 лет.</w:t>
            </w:r>
            <w:r>
              <w:br/>
            </w:r>
            <w:r>
              <w:rPr>
                <w:rFonts w:ascii="Times New Roman"/>
                <w:b w:val="false"/>
                <w:i w:val="false"/>
                <w:color w:val="000000"/>
                <w:sz w:val="20"/>
              </w:rPr>
              <w:t>
Большой хирургический набор.</w:t>
            </w:r>
            <w:r>
              <w:br/>
            </w:r>
            <w:r>
              <w:rPr>
                <w:rFonts w:ascii="Times New Roman"/>
                <w:b w:val="false"/>
                <w:i w:val="false"/>
                <w:color w:val="000000"/>
                <w:sz w:val="20"/>
              </w:rPr>
              <w:t>
Аппарат для реинфузии крови.</w:t>
            </w:r>
            <w:r>
              <w:br/>
            </w:r>
            <w:r>
              <w:rPr>
                <w:rFonts w:ascii="Times New Roman"/>
                <w:b w:val="false"/>
                <w:i w:val="false"/>
                <w:color w:val="000000"/>
                <w:sz w:val="20"/>
              </w:rPr>
              <w:t>
Коагулятор Лигашу.</w:t>
            </w:r>
            <w:r>
              <w:br/>
            </w:r>
            <w:r>
              <w:rPr>
                <w:rFonts w:ascii="Times New Roman"/>
                <w:b w:val="false"/>
                <w:i w:val="false"/>
                <w:color w:val="000000"/>
                <w:sz w:val="20"/>
              </w:rPr>
              <w:t>
Водоструйный коагулятор.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имеющий опыт работы в онкоурологии не менее 5 лет. Владение сосудистой техникой оперирования.</w:t>
            </w:r>
            <w:r>
              <w:br/>
            </w:r>
            <w:r>
              <w:rPr>
                <w:rFonts w:ascii="Times New Roman"/>
                <w:b w:val="false"/>
                <w:i w:val="false"/>
                <w:color w:val="000000"/>
                <w:sz w:val="20"/>
              </w:rPr>
              <w:t>
Стандартный набор хирургического инструментария, сосудистый набор.</w:t>
            </w:r>
            <w:r>
              <w:br/>
            </w:r>
            <w:r>
              <w:rPr>
                <w:rFonts w:ascii="Times New Roman"/>
                <w:b w:val="false"/>
                <w:i w:val="false"/>
                <w:color w:val="000000"/>
                <w:sz w:val="20"/>
              </w:rPr>
              <w:t>
При наличии опухолевого тромба в правых отделах сердца необходимо наличие аппарата АИК, кардиохирурга в операционной бригаде.</w:t>
            </w:r>
            <w:r>
              <w:br/>
            </w:r>
            <w:r>
              <w:rPr>
                <w:rFonts w:ascii="Times New Roman"/>
                <w:b w:val="false"/>
                <w:i w:val="false"/>
                <w:color w:val="000000"/>
                <w:sz w:val="20"/>
              </w:rPr>
              <w:t>
Набор сосудистых венозных протезов при необходимости протезирования венозных сосудов (нижняя полая вена, подвздошные вены).</w:t>
            </w:r>
            <w:r>
              <w:br/>
            </w:r>
            <w:r>
              <w:rPr>
                <w:rFonts w:ascii="Times New Roman"/>
                <w:b w:val="false"/>
                <w:i w:val="false"/>
                <w:color w:val="000000"/>
                <w:sz w:val="20"/>
              </w:rPr>
              <w:t>
Возможность интра – дооперационного проведения ангиографии (диагностической и лечебной (рентгенэндоваскулярная окклюзия сосудов).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имеющий опыт работы в онкоурологии не менее 5 лет.</w:t>
            </w:r>
            <w:r>
              <w:br/>
            </w:r>
            <w:r>
              <w:rPr>
                <w:rFonts w:ascii="Times New Roman"/>
                <w:b w:val="false"/>
                <w:i w:val="false"/>
                <w:color w:val="000000"/>
                <w:sz w:val="20"/>
              </w:rPr>
              <w:t>
Стандартный набор инструментов.</w:t>
            </w:r>
            <w:r>
              <w:br/>
            </w:r>
            <w:r>
              <w:rPr>
                <w:rFonts w:ascii="Times New Roman"/>
                <w:b w:val="false"/>
                <w:i w:val="false"/>
                <w:color w:val="000000"/>
                <w:sz w:val="20"/>
              </w:rPr>
              <w:t>
Лапароскопическая стойка с набором инструментов для лапароскопической урологии в случаях выполнения операции лапароскопически.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имеющий опыт работы в онкоурологии не менее 5 лет.</w:t>
            </w:r>
            <w:r>
              <w:br/>
            </w:r>
            <w:r>
              <w:rPr>
                <w:rFonts w:ascii="Times New Roman"/>
                <w:b w:val="false"/>
                <w:i w:val="false"/>
                <w:color w:val="000000"/>
                <w:sz w:val="20"/>
              </w:rPr>
              <w:t>
Стандартный набор инструментов для открытой хирургии + набор уретральных бужей.</w:t>
            </w:r>
            <w:r>
              <w:br/>
            </w:r>
            <w:r>
              <w:rPr>
                <w:rFonts w:ascii="Times New Roman"/>
                <w:b w:val="false"/>
                <w:i w:val="false"/>
                <w:color w:val="000000"/>
                <w:sz w:val="20"/>
              </w:rPr>
              <w:t>
Аппарат для водоструйной диссекции тканей, клипаторы.</w:t>
            </w:r>
            <w:r>
              <w:br/>
            </w:r>
            <w:r>
              <w:rPr>
                <w:rFonts w:ascii="Times New Roman"/>
                <w:b w:val="false"/>
                <w:i w:val="false"/>
                <w:color w:val="000000"/>
                <w:sz w:val="20"/>
              </w:rPr>
              <w:t>
Лапароскопическая стойка с набором инструментов для лапароскопической урологии в случаях выполнения операции лапароскопически.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имеющий опыт работы в онкоурологии не менее 5 лет.</w:t>
            </w:r>
            <w:r>
              <w:br/>
            </w:r>
            <w:r>
              <w:rPr>
                <w:rFonts w:ascii="Times New Roman"/>
                <w:b w:val="false"/>
                <w:i w:val="false"/>
                <w:color w:val="000000"/>
                <w:sz w:val="20"/>
              </w:rPr>
              <w:t>
Стандартный набор инструментов для открытой хирургии + набор уретральных бужей.</w:t>
            </w:r>
            <w:r>
              <w:br/>
            </w:r>
            <w:r>
              <w:rPr>
                <w:rFonts w:ascii="Times New Roman"/>
                <w:b w:val="false"/>
                <w:i w:val="false"/>
                <w:color w:val="000000"/>
                <w:sz w:val="20"/>
              </w:rPr>
              <w:t>
Аппарат для водоструйной диссекции тканей, клипаторы.</w:t>
            </w:r>
            <w:r>
              <w:br/>
            </w:r>
            <w:r>
              <w:rPr>
                <w:rFonts w:ascii="Times New Roman"/>
                <w:b w:val="false"/>
                <w:i w:val="false"/>
                <w:color w:val="000000"/>
                <w:sz w:val="20"/>
              </w:rPr>
              <w:t>
Лапароскопическая стойка с набором инструментов для лапароскопической урологии в случаях выполнения операции лапароскопически.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трахелэктомия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гинекологии. Наличие специализации по онкогинекологии, опыт лечения больных со злокачественными опухолями женских гениталий.</w:t>
            </w:r>
            <w:r>
              <w:br/>
            </w:r>
            <w:r>
              <w:rPr>
                <w:rFonts w:ascii="Times New Roman"/>
                <w:b w:val="false"/>
                <w:i w:val="false"/>
                <w:color w:val="000000"/>
                <w:sz w:val="20"/>
              </w:rPr>
              <w:t>
Наличие опыта в оперативнойонкогинекологии не менее 5 лет, наличие опыта в выполнении абдоминальных радикальных гистерэктомий.</w:t>
            </w:r>
            <w:r>
              <w:br/>
            </w:r>
            <w:r>
              <w:rPr>
                <w:rFonts w:ascii="Times New Roman"/>
                <w:b w:val="false"/>
                <w:i w:val="false"/>
                <w:color w:val="000000"/>
                <w:sz w:val="20"/>
              </w:rPr>
              <w:t>
Наличие современного электрохирургического аппарата.</w:t>
            </w:r>
            <w:r>
              <w:br/>
            </w:r>
            <w:r>
              <w:rPr>
                <w:rFonts w:ascii="Times New Roman"/>
                <w:b w:val="false"/>
                <w:i w:val="false"/>
                <w:color w:val="000000"/>
                <w:sz w:val="20"/>
              </w:rPr>
              <w:t>
Возможность экспресс-биопсии.</w:t>
            </w:r>
            <w:r>
              <w:br/>
            </w:r>
            <w:r>
              <w:rPr>
                <w:rFonts w:ascii="Times New Roman"/>
                <w:b w:val="false"/>
                <w:i w:val="false"/>
                <w:color w:val="000000"/>
                <w:sz w:val="20"/>
              </w:rPr>
              <w:t>
Наличие врача пато-морфолога имеющего опыт экспресс исследований</w:t>
            </w:r>
            <w:r>
              <w:br/>
            </w:r>
            <w:r>
              <w:rPr>
                <w:rFonts w:ascii="Times New Roman"/>
                <w:b w:val="false"/>
                <w:i w:val="false"/>
                <w:color w:val="000000"/>
                <w:sz w:val="20"/>
              </w:rPr>
              <w:t>
лимфатических узлов.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"Современные методы диагностики и лечения опухолей головы и шеи", с опытом работы не менее 10 лет выполнения пластических операций на костях лицевого черепа.</w:t>
            </w:r>
            <w:r>
              <w:br/>
            </w:r>
            <w:r>
              <w:rPr>
                <w:rFonts w:ascii="Times New Roman"/>
                <w:b w:val="false"/>
                <w:i w:val="false"/>
                <w:color w:val="000000"/>
                <w:sz w:val="20"/>
              </w:rPr>
              <w:t>
Микрохирургический набор;</w:t>
            </w:r>
            <w:r>
              <w:br/>
            </w:r>
            <w:r>
              <w:rPr>
                <w:rFonts w:ascii="Times New Roman"/>
                <w:b w:val="false"/>
                <w:i w:val="false"/>
                <w:color w:val="000000"/>
                <w:sz w:val="20"/>
              </w:rPr>
              <w:t>
Моторная система.</w:t>
            </w:r>
            <w:r>
              <w:br/>
            </w:r>
            <w:r>
              <w:rPr>
                <w:rFonts w:ascii="Times New Roman"/>
                <w:b w:val="false"/>
                <w:i w:val="false"/>
                <w:color w:val="000000"/>
                <w:sz w:val="20"/>
              </w:rPr>
              <w:t>
Микропила, костная дрель с наконечником для бора.</w:t>
            </w:r>
            <w:r>
              <w:br/>
            </w:r>
            <w:r>
              <w:rPr>
                <w:rFonts w:ascii="Times New Roman"/>
                <w:b w:val="false"/>
                <w:i w:val="false"/>
                <w:color w:val="000000"/>
                <w:sz w:val="20"/>
              </w:rPr>
              <w:t>
Набор инструментов и имплантаты из титана для черепно-челюстно-лицевой хирургии челюсти.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нижней челюсти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"Опухоли головы и шеи", "Микрососудистая хирургия", с опытом работы не менее 10 лет выполнения пластических операций на ЛОР-органах.</w:t>
            </w:r>
            <w:r>
              <w:br/>
            </w:r>
            <w:r>
              <w:rPr>
                <w:rFonts w:ascii="Times New Roman"/>
                <w:b w:val="false"/>
                <w:i w:val="false"/>
                <w:color w:val="000000"/>
                <w:sz w:val="20"/>
              </w:rPr>
              <w:t>
Операционный микроскоп.</w:t>
            </w:r>
            <w:r>
              <w:br/>
            </w:r>
            <w:r>
              <w:rPr>
                <w:rFonts w:ascii="Times New Roman"/>
                <w:b w:val="false"/>
                <w:i w:val="false"/>
                <w:color w:val="000000"/>
                <w:sz w:val="20"/>
              </w:rPr>
              <w:t>
Набор микрохирургического инструментария.</w:t>
            </w:r>
            <w:r>
              <w:br/>
            </w:r>
            <w:r>
              <w:rPr>
                <w:rFonts w:ascii="Times New Roman"/>
                <w:b w:val="false"/>
                <w:i w:val="false"/>
                <w:color w:val="000000"/>
                <w:sz w:val="20"/>
              </w:rPr>
              <w:t>
Набор танталовых или титановых пластин.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"Современные методы диагностики и лечения опухолей молочной железы", с опытом работы не менее 10 лет выполнения хирургических операций на молочной железе.</w:t>
            </w:r>
            <w:r>
              <w:br/>
            </w:r>
            <w:r>
              <w:rPr>
                <w:rFonts w:ascii="Times New Roman"/>
                <w:b w:val="false"/>
                <w:i w:val="false"/>
                <w:color w:val="000000"/>
                <w:sz w:val="20"/>
              </w:rPr>
              <w:t>
Эндопротез соответствующего размера и формы (анатомический или круглый).</w:t>
            </w:r>
            <w:r>
              <w:br/>
            </w:r>
            <w:r>
              <w:rPr>
                <w:rFonts w:ascii="Times New Roman"/>
                <w:b w:val="false"/>
                <w:i w:val="false"/>
                <w:color w:val="000000"/>
                <w:sz w:val="20"/>
              </w:rPr>
              <w:t>
Зеркало с оптической подсветкой.</w:t>
            </w:r>
            <w:r>
              <w:br/>
            </w:r>
            <w:r>
              <w:rPr>
                <w:rFonts w:ascii="Times New Roman"/>
                <w:b w:val="false"/>
                <w:i w:val="false"/>
                <w:color w:val="000000"/>
                <w:sz w:val="20"/>
              </w:rPr>
              <w:t>
Проленовая сетка размером 15х 15.</w:t>
            </w:r>
            <w:r>
              <w:br/>
            </w:r>
            <w:r>
              <w:rPr>
                <w:rFonts w:ascii="Times New Roman"/>
                <w:b w:val="false"/>
                <w:i w:val="false"/>
                <w:color w:val="000000"/>
                <w:sz w:val="20"/>
              </w:rPr>
              <w:t>
Полоски Стери-Стрип.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"Торако-абдоминальная онкохирургия", с опытом работы не менее 10 лет.</w:t>
            </w:r>
            <w:r>
              <w:br/>
            </w:r>
            <w:r>
              <w:rPr>
                <w:rFonts w:ascii="Times New Roman"/>
                <w:b w:val="false"/>
                <w:i w:val="false"/>
                <w:color w:val="000000"/>
                <w:sz w:val="20"/>
              </w:rPr>
              <w:t>
Большой хирургический набор.</w:t>
            </w:r>
            <w:r>
              <w:br/>
            </w:r>
            <w:r>
              <w:rPr>
                <w:rFonts w:ascii="Times New Roman"/>
                <w:b w:val="false"/>
                <w:i w:val="false"/>
                <w:color w:val="000000"/>
                <w:sz w:val="20"/>
              </w:rPr>
              <w:t>
Электрический стернотом.</w:t>
            </w:r>
            <w:r>
              <w:br/>
            </w:r>
            <w:r>
              <w:rPr>
                <w:rFonts w:ascii="Times New Roman"/>
                <w:b w:val="false"/>
                <w:i w:val="false"/>
                <w:color w:val="000000"/>
                <w:sz w:val="20"/>
              </w:rPr>
              <w:t>
Сосудистые протезы.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медицинским образованием, с навыками торакоскопических и лапароскопических операций, сертификатом цикла "Торако-абдоминальная онкохирургия", сертификат цикла "Эндовидео–торако-лапароскопия", стаж не менее 10 лет.</w:t>
            </w:r>
            <w:r>
              <w:br/>
            </w:r>
            <w:r>
              <w:rPr>
                <w:rFonts w:ascii="Times New Roman"/>
                <w:b w:val="false"/>
                <w:i w:val="false"/>
                <w:color w:val="000000"/>
                <w:sz w:val="20"/>
              </w:rPr>
              <w:t>
Видеоэндоскопическая современная стойка (возможности лапароскопических и торакоскопических операций) с трансляцией на 3 монитора, видеофиксацией на НD.</w:t>
            </w:r>
            <w:r>
              <w:br/>
            </w:r>
            <w:r>
              <w:rPr>
                <w:rFonts w:ascii="Times New Roman"/>
                <w:b w:val="false"/>
                <w:i w:val="false"/>
                <w:color w:val="000000"/>
                <w:sz w:val="20"/>
              </w:rPr>
              <w:t>
Наличие эндоскопических коагуляторов с принципами "Лига Шу" и ультразвуковой скальпель для эндоскопич. операций.</w:t>
            </w:r>
            <w:r>
              <w:br/>
            </w:r>
            <w:r>
              <w:rPr>
                <w:rFonts w:ascii="Times New Roman"/>
                <w:b w:val="false"/>
                <w:i w:val="false"/>
                <w:color w:val="000000"/>
                <w:sz w:val="20"/>
              </w:rPr>
              <w:t>
Циркулярные и линейные сшивающие аппараты для эндоскопической хирургии.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хирургии, прошедший специализацию по циклу "Современные методы диагностики и лечения опухолей порно-двигательного аппарата", опыт работы более 20 лет в онкологии и более 10 лет в отделении опухолей костей и мягких тканей.</w:t>
            </w:r>
            <w:r>
              <w:br/>
            </w:r>
            <w:r>
              <w:rPr>
                <w:rFonts w:ascii="Times New Roman"/>
                <w:b w:val="false"/>
                <w:i w:val="false"/>
                <w:color w:val="000000"/>
                <w:sz w:val="20"/>
              </w:rPr>
              <w:t>
Инструментарий для проведения операций по эндопротезированию крупных суставов.</w:t>
            </w:r>
            <w:r>
              <w:br/>
            </w:r>
            <w:r>
              <w:rPr>
                <w:rFonts w:ascii="Times New Roman"/>
                <w:b w:val="false"/>
                <w:i w:val="false"/>
                <w:color w:val="000000"/>
                <w:sz w:val="20"/>
              </w:rPr>
              <w:t>
Микрохирургический набор;</w:t>
            </w:r>
            <w:r>
              <w:br/>
            </w:r>
            <w:r>
              <w:rPr>
                <w:rFonts w:ascii="Times New Roman"/>
                <w:b w:val="false"/>
                <w:i w:val="false"/>
                <w:color w:val="000000"/>
                <w:sz w:val="20"/>
              </w:rPr>
              <w:t>
Онкологические эндопротезы.</w:t>
            </w:r>
            <w:r>
              <w:br/>
            </w:r>
            <w:r>
              <w:rPr>
                <w:rFonts w:ascii="Times New Roman"/>
                <w:b w:val="false"/>
                <w:i w:val="false"/>
                <w:color w:val="000000"/>
                <w:sz w:val="20"/>
              </w:rPr>
              <w:t>
Операционная рентгенустановка.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экзентрация. Системная зональная периаортальная и тазовая лимфодиссекция. Стриппинг диафрагмы. Перитонеумэктомия.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онкологии и гинекологии. Наличие специализации по онкогинекологии, опыт лечения больных со злокачественными опухолями женских гениталий;</w:t>
            </w:r>
            <w:r>
              <w:br/>
            </w:r>
            <w:r>
              <w:rPr>
                <w:rFonts w:ascii="Times New Roman"/>
                <w:b w:val="false"/>
                <w:i w:val="false"/>
                <w:color w:val="000000"/>
                <w:sz w:val="20"/>
              </w:rPr>
              <w:t>
Наличие опыта в оперативной онкогинекологии не менее 5 лет, наличие опыта в выполнении абдоминальных радикальных гистерэктомий и радикальной тазовой хирургии;</w:t>
            </w:r>
            <w:r>
              <w:br/>
            </w:r>
            <w:r>
              <w:rPr>
                <w:rFonts w:ascii="Times New Roman"/>
                <w:b w:val="false"/>
                <w:i w:val="false"/>
                <w:color w:val="000000"/>
                <w:sz w:val="20"/>
              </w:rPr>
              <w:t>
Хирург должен владеть техникой забрюшинной лимфаденэктомии, сосудистого шва, навыками абдоминальной хирургии.</w:t>
            </w:r>
            <w:r>
              <w:br/>
            </w:r>
            <w:r>
              <w:rPr>
                <w:rFonts w:ascii="Times New Roman"/>
                <w:b w:val="false"/>
                <w:i w:val="false"/>
                <w:color w:val="000000"/>
                <w:sz w:val="20"/>
              </w:rPr>
              <w:t>
Наличие современного электрохирургического аппарата.</w:t>
            </w:r>
            <w:r>
              <w:br/>
            </w:r>
            <w:r>
              <w:rPr>
                <w:rFonts w:ascii="Times New Roman"/>
                <w:b w:val="false"/>
                <w:i w:val="false"/>
                <w:color w:val="000000"/>
                <w:sz w:val="20"/>
              </w:rPr>
              <w:t>
Возможность экспресс-биопсии.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Урология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Ретроперитонеальная диссекция (лапароскопическая резекция) стенки кисты почки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Набор инструментов хирургический большой в комплекте.</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хирургический скальпель.</w:t>
            </w:r>
            <w:r>
              <w:br/>
            </w:r>
            <w:r>
              <w:rPr>
                <w:rFonts w:ascii="Times New Roman"/>
                <w:b w:val="false"/>
                <w:i w:val="false"/>
                <w:color w:val="000000"/>
                <w:sz w:val="20"/>
              </w:rPr>
              <w:t>
Детский лапароскоп, в комплекте набор инструментов.</w:t>
            </w:r>
            <w:r>
              <w:br/>
            </w:r>
            <w:r>
              <w:rPr>
                <w:rFonts w:ascii="Times New Roman"/>
                <w:b w:val="false"/>
                <w:i w:val="false"/>
                <w:color w:val="000000"/>
                <w:sz w:val="20"/>
              </w:rPr>
              <w:t>
Клипсоапликатор 5 мм с набором клипс для лапароскопа.</w:t>
            </w:r>
            <w:r>
              <w:br/>
            </w:r>
            <w:r>
              <w:rPr>
                <w:rFonts w:ascii="Times New Roman"/>
                <w:b w:val="false"/>
                <w:i w:val="false"/>
                <w:color w:val="000000"/>
                <w:sz w:val="20"/>
              </w:rPr>
              <w:t>
Лапороскоп.</w:t>
            </w:r>
            <w:r>
              <w:br/>
            </w:r>
            <w:r>
              <w:rPr>
                <w:rFonts w:ascii="Times New Roman"/>
                <w:b w:val="false"/>
                <w:i w:val="false"/>
                <w:color w:val="000000"/>
                <w:sz w:val="20"/>
              </w:rPr>
              <w:t>
Лапороскопическая система.</w:t>
            </w:r>
            <w:r>
              <w:br/>
            </w:r>
            <w:r>
              <w:rPr>
                <w:rFonts w:ascii="Times New Roman"/>
                <w:b w:val="false"/>
                <w:i w:val="false"/>
                <w:color w:val="000000"/>
                <w:sz w:val="20"/>
              </w:rPr>
              <w:t>
Аппарат наркозно-дыхательный.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нефростомия с фрагментацией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Рентген аппарат, мобильный с С-дугой для флюороскопии.</w:t>
            </w:r>
            <w:r>
              <w:br/>
            </w:r>
            <w:r>
              <w:rPr>
                <w:rFonts w:ascii="Times New Roman"/>
                <w:b w:val="false"/>
                <w:i w:val="false"/>
                <w:color w:val="000000"/>
                <w:sz w:val="20"/>
              </w:rPr>
              <w:t>
Видеоэндоскопический комплекс для проведения урологических операций.</w:t>
            </w:r>
            <w:r>
              <w:br/>
            </w:r>
            <w:r>
              <w:rPr>
                <w:rFonts w:ascii="Times New Roman"/>
                <w:b w:val="false"/>
                <w:i w:val="false"/>
                <w:color w:val="000000"/>
                <w:sz w:val="20"/>
              </w:rPr>
              <w:t>
Экстракор ударно-волновой мобиллитотри-р.</w:t>
            </w:r>
            <w:r>
              <w:br/>
            </w:r>
            <w:r>
              <w:rPr>
                <w:rFonts w:ascii="Times New Roman"/>
                <w:b w:val="false"/>
                <w:i w:val="false"/>
                <w:color w:val="000000"/>
                <w:sz w:val="20"/>
              </w:rPr>
              <w:t>
Высокоэнергическая хирург лазерная система.</w:t>
            </w:r>
            <w:r>
              <w:br/>
            </w:r>
            <w:r>
              <w:rPr>
                <w:rFonts w:ascii="Times New Roman"/>
                <w:b w:val="false"/>
                <w:i w:val="false"/>
                <w:color w:val="000000"/>
                <w:sz w:val="20"/>
              </w:rPr>
              <w:t>
Набор для перкунтанной нефролитотрипсии.</w:t>
            </w:r>
            <w:r>
              <w:br/>
            </w:r>
            <w:r>
              <w:rPr>
                <w:rFonts w:ascii="Times New Roman"/>
                <w:b w:val="false"/>
                <w:i w:val="false"/>
                <w:color w:val="000000"/>
                <w:sz w:val="20"/>
              </w:rPr>
              <w:t>
Медицинская стерилизационная систем.</w:t>
            </w:r>
            <w:r>
              <w:br/>
            </w:r>
            <w:r>
              <w:rPr>
                <w:rFonts w:ascii="Times New Roman"/>
                <w:b w:val="false"/>
                <w:i w:val="false"/>
                <w:color w:val="000000"/>
                <w:sz w:val="20"/>
              </w:rPr>
              <w:t>
Аппарат наркозно-дыхательный.</w:t>
            </w:r>
            <w:r>
              <w:br/>
            </w:r>
            <w:r>
              <w:rPr>
                <w:rFonts w:ascii="Times New Roman"/>
                <w:b w:val="false"/>
                <w:i w:val="false"/>
                <w:color w:val="000000"/>
                <w:sz w:val="20"/>
              </w:rPr>
              <w:t>
Высокочастотный электрокоагулятор.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 профессор.</w:t>
            </w:r>
            <w:r>
              <w:br/>
            </w:r>
            <w:r>
              <w:rPr>
                <w:rFonts w:ascii="Times New Roman"/>
                <w:b w:val="false"/>
                <w:i w:val="false"/>
                <w:color w:val="000000"/>
                <w:sz w:val="20"/>
              </w:rPr>
              <w:t>
Детский лапороскоп, в комплекте набор инструментов.</w:t>
            </w:r>
            <w:r>
              <w:br/>
            </w:r>
            <w:r>
              <w:rPr>
                <w:rFonts w:ascii="Times New Roman"/>
                <w:b w:val="false"/>
                <w:i w:val="false"/>
                <w:color w:val="000000"/>
                <w:sz w:val="20"/>
              </w:rPr>
              <w:t>
Клипсоапликатор 5 мм с набором клипс для лапароскопа.</w:t>
            </w:r>
            <w:r>
              <w:br/>
            </w:r>
            <w:r>
              <w:rPr>
                <w:rFonts w:ascii="Times New Roman"/>
                <w:b w:val="false"/>
                <w:i w:val="false"/>
                <w:color w:val="000000"/>
                <w:sz w:val="20"/>
              </w:rPr>
              <w:t>
Лапароскоп.</w:t>
            </w:r>
            <w:r>
              <w:br/>
            </w:r>
            <w:r>
              <w:rPr>
                <w:rFonts w:ascii="Times New Roman"/>
                <w:b w:val="false"/>
                <w:i w:val="false"/>
                <w:color w:val="000000"/>
                <w:sz w:val="20"/>
              </w:rPr>
              <w:t>
Лапороскопическая система.</w:t>
            </w:r>
            <w:r>
              <w:br/>
            </w:r>
            <w:r>
              <w:rPr>
                <w:rFonts w:ascii="Times New Roman"/>
                <w:b w:val="false"/>
                <w:i w:val="false"/>
                <w:color w:val="000000"/>
                <w:sz w:val="20"/>
              </w:rPr>
              <w:t>
Аппарат наркозно-дыхательный.</w:t>
            </w:r>
            <w:r>
              <w:br/>
            </w:r>
            <w:r>
              <w:rPr>
                <w:rFonts w:ascii="Times New Roman"/>
                <w:b w:val="false"/>
                <w:i w:val="false"/>
                <w:color w:val="000000"/>
                <w:sz w:val="20"/>
              </w:rPr>
              <w:t>
Высокочастотный электрокоагулятор.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Нефропексия (лапароскопическая, ретроперитонеальная)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 профессор.</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Набор инструментов: хирургический большой в комплекте.</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хирургический скальпель.</w:t>
            </w:r>
            <w:r>
              <w:br/>
            </w:r>
            <w:r>
              <w:rPr>
                <w:rFonts w:ascii="Times New Roman"/>
                <w:b w:val="false"/>
                <w:i w:val="false"/>
                <w:color w:val="000000"/>
                <w:sz w:val="20"/>
              </w:rPr>
              <w:t>
Детский лапороскоп, в комплекте набор инструментов.</w:t>
            </w:r>
            <w:r>
              <w:br/>
            </w:r>
            <w:r>
              <w:rPr>
                <w:rFonts w:ascii="Times New Roman"/>
                <w:b w:val="false"/>
                <w:i w:val="false"/>
                <w:color w:val="000000"/>
                <w:sz w:val="20"/>
              </w:rPr>
              <w:t>
Клипсоапликатор 5 мм с набором клипс для лапароскопа.</w:t>
            </w:r>
            <w:r>
              <w:br/>
            </w:r>
            <w:r>
              <w:rPr>
                <w:rFonts w:ascii="Times New Roman"/>
                <w:b w:val="false"/>
                <w:i w:val="false"/>
                <w:color w:val="000000"/>
                <w:sz w:val="20"/>
              </w:rPr>
              <w:t>
Лапороскоп.</w:t>
            </w:r>
            <w:r>
              <w:br/>
            </w:r>
            <w:r>
              <w:rPr>
                <w:rFonts w:ascii="Times New Roman"/>
                <w:b w:val="false"/>
                <w:i w:val="false"/>
                <w:color w:val="000000"/>
                <w:sz w:val="20"/>
              </w:rPr>
              <w:t>
Лапороскопическая система.</w:t>
            </w:r>
            <w:r>
              <w:br/>
            </w:r>
            <w:r>
              <w:rPr>
                <w:rFonts w:ascii="Times New Roman"/>
                <w:b w:val="false"/>
                <w:i w:val="false"/>
                <w:color w:val="000000"/>
                <w:sz w:val="20"/>
              </w:rPr>
              <w:t>
Аппарат наркозно-дыхательный.</w:t>
            </w:r>
            <w:r>
              <w:br/>
            </w:r>
            <w:r>
              <w:rPr>
                <w:rFonts w:ascii="Times New Roman"/>
                <w:b w:val="false"/>
                <w:i w:val="false"/>
                <w:color w:val="000000"/>
                <w:sz w:val="20"/>
              </w:rPr>
              <w:t xml:space="preserve">
Высокочастотный электрокоагулятор.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Лапароскопическая, ретроперитонеальная коррекция гидронефроза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Набор инструментов хирур.большой в комплекте.</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хирургический скальпель.</w:t>
            </w:r>
            <w:r>
              <w:br/>
            </w:r>
            <w:r>
              <w:rPr>
                <w:rFonts w:ascii="Times New Roman"/>
                <w:b w:val="false"/>
                <w:i w:val="false"/>
                <w:color w:val="000000"/>
                <w:sz w:val="20"/>
              </w:rPr>
              <w:t>
Аппарат наркозно-дыхательный.</w:t>
            </w:r>
            <w:r>
              <w:br/>
            </w:r>
            <w:r>
              <w:rPr>
                <w:rFonts w:ascii="Times New Roman"/>
                <w:b w:val="false"/>
                <w:i w:val="false"/>
                <w:color w:val="000000"/>
                <w:sz w:val="20"/>
              </w:rPr>
              <w:t>
Высокочастотный электрокоагулятор.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хирургический скальпель.</w:t>
            </w:r>
            <w:r>
              <w:br/>
            </w:r>
            <w:r>
              <w:rPr>
                <w:rFonts w:ascii="Times New Roman"/>
                <w:b w:val="false"/>
                <w:i w:val="false"/>
                <w:color w:val="000000"/>
                <w:sz w:val="20"/>
              </w:rPr>
              <w:t>
Аппарат наркозно-дыхательный.</w:t>
            </w:r>
            <w:r>
              <w:br/>
            </w:r>
            <w:r>
              <w:rPr>
                <w:rFonts w:ascii="Times New Roman"/>
                <w:b w:val="false"/>
                <w:i w:val="false"/>
                <w:color w:val="000000"/>
                <w:sz w:val="20"/>
              </w:rPr>
              <w:t>
Высокочастотный электрокоагулятор.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Уретроцистонеостомия по модифицированному методу Политано-Летбеттера с дополнительным антирефлюксным механизмом по Блохину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Микрохирургический набор инструментов Эскулап.</w:t>
            </w:r>
            <w:r>
              <w:br/>
            </w:r>
            <w:r>
              <w:rPr>
                <w:rFonts w:ascii="Times New Roman"/>
                <w:b w:val="false"/>
                <w:i w:val="false"/>
                <w:color w:val="000000"/>
                <w:sz w:val="20"/>
              </w:rPr>
              <w:t>
Набор инструментов хирургический большой в комплекте.</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хирургический скальпель.</w:t>
            </w:r>
            <w:r>
              <w:br/>
            </w:r>
            <w:r>
              <w:rPr>
                <w:rFonts w:ascii="Times New Roman"/>
                <w:b w:val="false"/>
                <w:i w:val="false"/>
                <w:color w:val="000000"/>
                <w:sz w:val="20"/>
              </w:rPr>
              <w:t>
Медицинская система освещения.</w:t>
            </w:r>
            <w:r>
              <w:br/>
            </w:r>
            <w:r>
              <w:rPr>
                <w:rFonts w:ascii="Times New Roman"/>
                <w:b w:val="false"/>
                <w:i w:val="false"/>
                <w:color w:val="000000"/>
                <w:sz w:val="20"/>
              </w:rPr>
              <w:t>
Набор хирургический (операционный большой)</w:t>
            </w:r>
            <w:r>
              <w:br/>
            </w:r>
            <w:r>
              <w:rPr>
                <w:rFonts w:ascii="Times New Roman"/>
                <w:b w:val="false"/>
                <w:i w:val="false"/>
                <w:color w:val="000000"/>
                <w:sz w:val="20"/>
              </w:rPr>
              <w:t>
Отсасыватель медицинский.</w:t>
            </w:r>
            <w:r>
              <w:br/>
            </w:r>
            <w:r>
              <w:rPr>
                <w:rFonts w:ascii="Times New Roman"/>
                <w:b w:val="false"/>
                <w:i w:val="false"/>
                <w:color w:val="000000"/>
                <w:sz w:val="20"/>
              </w:rPr>
              <w:t>
Высокочастотный электрокоагулятор.</w:t>
            </w:r>
            <w:r>
              <w:br/>
            </w:r>
            <w:r>
              <w:rPr>
                <w:rFonts w:ascii="Times New Roman"/>
                <w:b w:val="false"/>
                <w:i w:val="false"/>
                <w:color w:val="000000"/>
                <w:sz w:val="20"/>
              </w:rPr>
              <w:t xml:space="preserve">
Аппарат наркозно-дыхательный.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 пузырно-влагалищного свища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Набор инструментов хирургический большой в комплекте.</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хирургический скальпель.</w:t>
            </w:r>
            <w:r>
              <w:br/>
            </w:r>
            <w:r>
              <w:rPr>
                <w:rFonts w:ascii="Times New Roman"/>
                <w:b w:val="false"/>
                <w:i w:val="false"/>
                <w:color w:val="000000"/>
                <w:sz w:val="20"/>
              </w:rPr>
              <w:t>
Набор хирургический (операционный большой).</w:t>
            </w:r>
            <w:r>
              <w:br/>
            </w:r>
            <w:r>
              <w:rPr>
                <w:rFonts w:ascii="Times New Roman"/>
                <w:b w:val="false"/>
                <w:i w:val="false"/>
                <w:color w:val="000000"/>
                <w:sz w:val="20"/>
              </w:rPr>
              <w:t>
Отсасыватель медицинский.</w:t>
            </w:r>
            <w:r>
              <w:br/>
            </w:r>
            <w:r>
              <w:rPr>
                <w:rFonts w:ascii="Times New Roman"/>
                <w:b w:val="false"/>
                <w:i w:val="false"/>
                <w:color w:val="000000"/>
                <w:sz w:val="20"/>
              </w:rPr>
              <w:t>
Стерилизатор воздушный.</w:t>
            </w:r>
            <w:r>
              <w:br/>
            </w:r>
            <w:r>
              <w:rPr>
                <w:rFonts w:ascii="Times New Roman"/>
                <w:b w:val="false"/>
                <w:i w:val="false"/>
                <w:color w:val="000000"/>
                <w:sz w:val="20"/>
              </w:rPr>
              <w:t>
Высокочастотный электрокоагулятор.</w:t>
            </w:r>
            <w:r>
              <w:br/>
            </w:r>
            <w:r>
              <w:rPr>
                <w:rFonts w:ascii="Times New Roman"/>
                <w:b w:val="false"/>
                <w:i w:val="false"/>
                <w:color w:val="000000"/>
                <w:sz w:val="20"/>
              </w:rPr>
              <w:t>
Аппарат высокочастотной электрической хирургической холодно-плазменной коагуляцией.</w:t>
            </w:r>
            <w:r>
              <w:br/>
            </w:r>
            <w:r>
              <w:rPr>
                <w:rFonts w:ascii="Times New Roman"/>
                <w:b w:val="false"/>
                <w:i w:val="false"/>
                <w:color w:val="000000"/>
                <w:sz w:val="20"/>
              </w:rPr>
              <w:t>
Аппарат наркозно-дыхательный.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уретры (пластика буккальным лоскутом)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Набор инструментов хирургический большой в комплекте.</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хирургический скальпель.</w:t>
            </w:r>
            <w:r>
              <w:br/>
            </w:r>
            <w:r>
              <w:rPr>
                <w:rFonts w:ascii="Times New Roman"/>
                <w:b w:val="false"/>
                <w:i w:val="false"/>
                <w:color w:val="000000"/>
                <w:sz w:val="20"/>
              </w:rPr>
              <w:t>
Медицинская система освещения.</w:t>
            </w:r>
            <w:r>
              <w:br/>
            </w:r>
            <w:r>
              <w:rPr>
                <w:rFonts w:ascii="Times New Roman"/>
                <w:b w:val="false"/>
                <w:i w:val="false"/>
                <w:color w:val="000000"/>
                <w:sz w:val="20"/>
              </w:rPr>
              <w:t>
Набор хирургический.</w:t>
            </w:r>
            <w:r>
              <w:br/>
            </w:r>
            <w:r>
              <w:rPr>
                <w:rFonts w:ascii="Times New Roman"/>
                <w:b w:val="false"/>
                <w:i w:val="false"/>
                <w:color w:val="000000"/>
                <w:sz w:val="20"/>
              </w:rPr>
              <w:t>
Аппарат наркозно-дыхательный.</w:t>
            </w:r>
            <w:r>
              <w:br/>
            </w:r>
            <w:r>
              <w:rPr>
                <w:rFonts w:ascii="Times New Roman"/>
                <w:b w:val="false"/>
                <w:i w:val="false"/>
                <w:color w:val="000000"/>
                <w:sz w:val="20"/>
              </w:rPr>
              <w:t>
Высокочастотный электрокоагулятор.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Набор инструментов хирурургический большой в комплекте.</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хирургический скальпель.</w:t>
            </w:r>
            <w:r>
              <w:br/>
            </w:r>
            <w:r>
              <w:rPr>
                <w:rFonts w:ascii="Times New Roman"/>
                <w:b w:val="false"/>
                <w:i w:val="false"/>
                <w:color w:val="000000"/>
                <w:sz w:val="20"/>
              </w:rPr>
              <w:t>
Набор хирургический (операционный большой).</w:t>
            </w:r>
            <w:r>
              <w:br/>
            </w:r>
            <w:r>
              <w:rPr>
                <w:rFonts w:ascii="Times New Roman"/>
                <w:b w:val="false"/>
                <w:i w:val="false"/>
                <w:color w:val="000000"/>
                <w:sz w:val="20"/>
              </w:rPr>
              <w:t>
Отсасыватель медицинский.</w:t>
            </w:r>
            <w:r>
              <w:br/>
            </w:r>
            <w:r>
              <w:rPr>
                <w:rFonts w:ascii="Times New Roman"/>
                <w:b w:val="false"/>
                <w:i w:val="false"/>
                <w:color w:val="000000"/>
                <w:sz w:val="20"/>
              </w:rPr>
              <w:t>
Стерилизатор воздушный.</w:t>
            </w:r>
            <w:r>
              <w:br/>
            </w:r>
            <w:r>
              <w:rPr>
                <w:rFonts w:ascii="Times New Roman"/>
                <w:b w:val="false"/>
                <w:i w:val="false"/>
                <w:color w:val="000000"/>
                <w:sz w:val="20"/>
              </w:rPr>
              <w:t>
Высокочастотный электрокоагулятор.</w:t>
            </w:r>
            <w:r>
              <w:br/>
            </w:r>
            <w:r>
              <w:rPr>
                <w:rFonts w:ascii="Times New Roman"/>
                <w:b w:val="false"/>
                <w:i w:val="false"/>
                <w:color w:val="000000"/>
                <w:sz w:val="20"/>
              </w:rPr>
              <w:t>
Аппарат высокочастотной электрический хирургический холодно-плазменной коагуляцией.</w:t>
            </w:r>
            <w:r>
              <w:br/>
            </w:r>
            <w:r>
              <w:rPr>
                <w:rFonts w:ascii="Times New Roman"/>
                <w:b w:val="false"/>
                <w:i w:val="false"/>
                <w:color w:val="000000"/>
                <w:sz w:val="20"/>
              </w:rPr>
              <w:t>
Аппарат наркозно-дыхательный.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Позадилонная или чреспузырная аденомэктомия у больных с осложненным течением доброкачественной гиперплазии предстательной железы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Набор инструментов хирургический большой в комплекте.</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 скальпель.</w:t>
            </w:r>
            <w:r>
              <w:br/>
            </w:r>
            <w:r>
              <w:rPr>
                <w:rFonts w:ascii="Times New Roman"/>
                <w:b w:val="false"/>
                <w:i w:val="false"/>
                <w:color w:val="000000"/>
                <w:sz w:val="20"/>
              </w:rPr>
              <w:t>
Светильник бестеневой потолочный.</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Аппарат наркозно-дыхательный.</w:t>
            </w:r>
            <w:r>
              <w:br/>
            </w:r>
            <w:r>
              <w:rPr>
                <w:rFonts w:ascii="Times New Roman"/>
                <w:b w:val="false"/>
                <w:i w:val="false"/>
                <w:color w:val="000000"/>
                <w:sz w:val="20"/>
              </w:rPr>
              <w:t>
Высокочастотный электрокоагулятор.</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Рентген аппарат мобильный с С-дугой для флюороскопии.</w:t>
            </w:r>
            <w:r>
              <w:br/>
            </w:r>
            <w:r>
              <w:rPr>
                <w:rFonts w:ascii="Times New Roman"/>
                <w:b w:val="false"/>
                <w:i w:val="false"/>
                <w:color w:val="000000"/>
                <w:sz w:val="20"/>
              </w:rPr>
              <w:t>
Видеоэндоскопический комплект для проведения урологических операций.</w:t>
            </w:r>
            <w:r>
              <w:br/>
            </w:r>
            <w:r>
              <w:rPr>
                <w:rFonts w:ascii="Times New Roman"/>
                <w:b w:val="false"/>
                <w:i w:val="false"/>
                <w:color w:val="000000"/>
                <w:sz w:val="20"/>
              </w:rPr>
              <w:t>
Высокоэнергическая хирургическая лазерная система.</w:t>
            </w:r>
            <w:r>
              <w:br/>
            </w:r>
            <w:r>
              <w:rPr>
                <w:rFonts w:ascii="Times New Roman"/>
                <w:b w:val="false"/>
                <w:i w:val="false"/>
                <w:color w:val="000000"/>
                <w:sz w:val="20"/>
              </w:rPr>
              <w:t>
Медицинская стерилизационная система.</w:t>
            </w:r>
            <w:r>
              <w:br/>
            </w:r>
            <w:r>
              <w:rPr>
                <w:rFonts w:ascii="Times New Roman"/>
                <w:b w:val="false"/>
                <w:i w:val="false"/>
                <w:color w:val="000000"/>
                <w:sz w:val="20"/>
              </w:rPr>
              <w:t>
Аппарат наркозно-дыхательный.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Рентген аппарат мобильный с С-дугой для флюороскопии.</w:t>
            </w:r>
            <w:r>
              <w:br/>
            </w:r>
            <w:r>
              <w:rPr>
                <w:rFonts w:ascii="Times New Roman"/>
                <w:b w:val="false"/>
                <w:i w:val="false"/>
                <w:color w:val="000000"/>
                <w:sz w:val="20"/>
              </w:rPr>
              <w:t>
Видеоэндоскопический комплект для проведения урологических операций.</w:t>
            </w:r>
            <w:r>
              <w:br/>
            </w:r>
            <w:r>
              <w:rPr>
                <w:rFonts w:ascii="Times New Roman"/>
                <w:b w:val="false"/>
                <w:i w:val="false"/>
                <w:color w:val="000000"/>
                <w:sz w:val="20"/>
              </w:rPr>
              <w:t>
Высокоэнергическая хирургическая лазерная система.</w:t>
            </w:r>
            <w:r>
              <w:br/>
            </w:r>
            <w:r>
              <w:rPr>
                <w:rFonts w:ascii="Times New Roman"/>
                <w:b w:val="false"/>
                <w:i w:val="false"/>
                <w:color w:val="000000"/>
                <w:sz w:val="20"/>
              </w:rPr>
              <w:t>
Медицинская стерилизационная система.</w:t>
            </w:r>
            <w:r>
              <w:br/>
            </w:r>
            <w:r>
              <w:rPr>
                <w:rFonts w:ascii="Times New Roman"/>
                <w:b w:val="false"/>
                <w:i w:val="false"/>
                <w:color w:val="000000"/>
                <w:sz w:val="20"/>
              </w:rPr>
              <w:t>
Аппарат наркозно-дыхательный.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Микрохирургическая инвагинационная вазоэпидидимостомия при обструктивной азооспермии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уролог высшей категории.</w:t>
            </w:r>
            <w:r>
              <w:br/>
            </w:r>
            <w:r>
              <w:rPr>
                <w:rFonts w:ascii="Times New Roman"/>
                <w:b w:val="false"/>
                <w:i w:val="false"/>
                <w:color w:val="000000"/>
                <w:sz w:val="20"/>
              </w:rPr>
              <w:t>
Микрохирургический набор инструментов.</w:t>
            </w:r>
            <w:r>
              <w:br/>
            </w:r>
            <w:r>
              <w:rPr>
                <w:rFonts w:ascii="Times New Roman"/>
                <w:b w:val="false"/>
                <w:i w:val="false"/>
                <w:color w:val="000000"/>
                <w:sz w:val="20"/>
              </w:rPr>
              <w:t>
Набор инструментов хирургический большой в комплекте.</w:t>
            </w:r>
            <w:r>
              <w:br/>
            </w:r>
            <w:r>
              <w:rPr>
                <w:rFonts w:ascii="Times New Roman"/>
                <w:b w:val="false"/>
                <w:i w:val="false"/>
                <w:color w:val="000000"/>
                <w:sz w:val="20"/>
              </w:rPr>
              <w:t>
Отсосы разные медицинские хирургические.</w:t>
            </w:r>
            <w:r>
              <w:br/>
            </w:r>
            <w:r>
              <w:rPr>
                <w:rFonts w:ascii="Times New Roman"/>
                <w:b w:val="false"/>
                <w:i w:val="false"/>
                <w:color w:val="000000"/>
                <w:sz w:val="20"/>
              </w:rPr>
              <w:t>
Стол операционный.</w:t>
            </w:r>
            <w:r>
              <w:br/>
            </w:r>
            <w:r>
              <w:rPr>
                <w:rFonts w:ascii="Times New Roman"/>
                <w:b w:val="false"/>
                <w:i w:val="false"/>
                <w:color w:val="000000"/>
                <w:sz w:val="20"/>
              </w:rPr>
              <w:t>
Универсальный радиочастотный хир. скальпель.</w:t>
            </w:r>
            <w:r>
              <w:br/>
            </w:r>
            <w:r>
              <w:rPr>
                <w:rFonts w:ascii="Times New Roman"/>
                <w:b w:val="false"/>
                <w:i w:val="false"/>
                <w:color w:val="000000"/>
                <w:sz w:val="20"/>
              </w:rPr>
              <w:t>
Аппарат наркозно-дыхательный.</w:t>
            </w:r>
            <w:r>
              <w:br/>
            </w:r>
            <w:r>
              <w:rPr>
                <w:rFonts w:ascii="Times New Roman"/>
                <w:b w:val="false"/>
                <w:i w:val="false"/>
                <w:color w:val="000000"/>
                <w:sz w:val="20"/>
              </w:rPr>
              <w:t xml:space="preserve">
Высокочастотный электрокоагулятор.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Оториноларингология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Стапедэктомия с заменой наковальни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 наличие сертификата, высшая квалификационная категория.</w:t>
            </w:r>
            <w:r>
              <w:br/>
            </w:r>
            <w:r>
              <w:rPr>
                <w:rFonts w:ascii="Times New Roman"/>
                <w:b w:val="false"/>
                <w:i w:val="false"/>
                <w:color w:val="000000"/>
                <w:sz w:val="20"/>
              </w:rPr>
              <w:t>
Микроскоп.</w:t>
            </w:r>
            <w:r>
              <w:br/>
            </w:r>
            <w:r>
              <w:rPr>
                <w:rFonts w:ascii="Times New Roman"/>
                <w:b w:val="false"/>
                <w:i w:val="false"/>
                <w:color w:val="000000"/>
                <w:sz w:val="20"/>
              </w:rPr>
              <w:t>
Тимпанальный хирургический набор.</w:t>
            </w:r>
            <w:r>
              <w:br/>
            </w:r>
            <w:r>
              <w:rPr>
                <w:rFonts w:ascii="Times New Roman"/>
                <w:b w:val="false"/>
                <w:i w:val="false"/>
                <w:color w:val="000000"/>
                <w:sz w:val="20"/>
              </w:rPr>
              <w:t>
Протезы слуховых косточек.</w:t>
            </w:r>
            <w:r>
              <w:br/>
            </w:r>
            <w:r>
              <w:rPr>
                <w:rFonts w:ascii="Times New Roman"/>
                <w:b w:val="false"/>
                <w:i w:val="false"/>
                <w:color w:val="000000"/>
                <w:sz w:val="20"/>
              </w:rPr>
              <w:t>
Бормашина.</w:t>
            </w:r>
            <w:r>
              <w:br/>
            </w:r>
            <w:r>
              <w:rPr>
                <w:rFonts w:ascii="Times New Roman"/>
                <w:b w:val="false"/>
                <w:i w:val="false"/>
                <w:color w:val="000000"/>
                <w:sz w:val="20"/>
              </w:rPr>
              <w:t>
Аппарат нейромониторинга.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 с заменой наковальни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 наличие сертификата, высшая квалификационная категория.</w:t>
            </w:r>
            <w:r>
              <w:br/>
            </w:r>
            <w:r>
              <w:rPr>
                <w:rFonts w:ascii="Times New Roman"/>
                <w:b w:val="false"/>
                <w:i w:val="false"/>
                <w:color w:val="000000"/>
                <w:sz w:val="20"/>
              </w:rPr>
              <w:t>
Микроскоп.</w:t>
            </w:r>
            <w:r>
              <w:br/>
            </w:r>
            <w:r>
              <w:rPr>
                <w:rFonts w:ascii="Times New Roman"/>
                <w:b w:val="false"/>
                <w:i w:val="false"/>
                <w:color w:val="000000"/>
                <w:sz w:val="20"/>
              </w:rPr>
              <w:t>
Тимпанальный хирургический набор.</w:t>
            </w:r>
            <w:r>
              <w:br/>
            </w:r>
            <w:r>
              <w:rPr>
                <w:rFonts w:ascii="Times New Roman"/>
                <w:b w:val="false"/>
                <w:i w:val="false"/>
                <w:color w:val="000000"/>
                <w:sz w:val="20"/>
              </w:rPr>
              <w:t>
Протезы слуховых косточек.</w:t>
            </w:r>
            <w:r>
              <w:br/>
            </w:r>
            <w:r>
              <w:rPr>
                <w:rFonts w:ascii="Times New Roman"/>
                <w:b w:val="false"/>
                <w:i w:val="false"/>
                <w:color w:val="000000"/>
                <w:sz w:val="20"/>
              </w:rPr>
              <w:t>
Бормашина.</w:t>
            </w:r>
            <w:r>
              <w:br/>
            </w:r>
            <w:r>
              <w:rPr>
                <w:rFonts w:ascii="Times New Roman"/>
                <w:b w:val="false"/>
                <w:i w:val="false"/>
                <w:color w:val="000000"/>
                <w:sz w:val="20"/>
              </w:rPr>
              <w:t>
Аппарат нейромониторинга.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 наличие сертификата, высшая квалификационная категория</w:t>
            </w:r>
            <w:r>
              <w:br/>
            </w:r>
            <w:r>
              <w:rPr>
                <w:rFonts w:ascii="Times New Roman"/>
                <w:b w:val="false"/>
                <w:i w:val="false"/>
                <w:color w:val="000000"/>
                <w:sz w:val="20"/>
              </w:rPr>
              <w:t>
Врач-аудиолог со знанием настроек кохлеарного импланта.</w:t>
            </w:r>
            <w:r>
              <w:br/>
            </w:r>
            <w:r>
              <w:rPr>
                <w:rFonts w:ascii="Times New Roman"/>
                <w:b w:val="false"/>
                <w:i w:val="false"/>
                <w:color w:val="000000"/>
                <w:sz w:val="20"/>
              </w:rPr>
              <w:t>
Микроскоп.</w:t>
            </w:r>
            <w:r>
              <w:br/>
            </w:r>
            <w:r>
              <w:rPr>
                <w:rFonts w:ascii="Times New Roman"/>
                <w:b w:val="false"/>
                <w:i w:val="false"/>
                <w:color w:val="000000"/>
                <w:sz w:val="20"/>
              </w:rPr>
              <w:t>
Тимпанальный хирургический набор.</w:t>
            </w:r>
            <w:r>
              <w:br/>
            </w:r>
            <w:r>
              <w:rPr>
                <w:rFonts w:ascii="Times New Roman"/>
                <w:b w:val="false"/>
                <w:i w:val="false"/>
                <w:color w:val="000000"/>
                <w:sz w:val="20"/>
              </w:rPr>
              <w:t>
Кохлеарный имплант.</w:t>
            </w:r>
            <w:r>
              <w:br/>
            </w:r>
            <w:r>
              <w:rPr>
                <w:rFonts w:ascii="Times New Roman"/>
                <w:b w:val="false"/>
                <w:i w:val="false"/>
                <w:color w:val="000000"/>
                <w:sz w:val="20"/>
              </w:rPr>
              <w:t>
Бормашина.</w:t>
            </w:r>
            <w:r>
              <w:br/>
            </w:r>
            <w:r>
              <w:rPr>
                <w:rFonts w:ascii="Times New Roman"/>
                <w:b w:val="false"/>
                <w:i w:val="false"/>
                <w:color w:val="000000"/>
                <w:sz w:val="20"/>
              </w:rPr>
              <w:t>
Ноутбук с программой для подключения и настройки кохлеарного импланта.</w:t>
            </w:r>
            <w:r>
              <w:br/>
            </w:r>
            <w:r>
              <w:rPr>
                <w:rFonts w:ascii="Times New Roman"/>
                <w:b w:val="false"/>
                <w:i w:val="false"/>
                <w:color w:val="000000"/>
                <w:sz w:val="20"/>
              </w:rPr>
              <w:t>
Аппарат нейромониторинга.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 наличие сертификата, высшая и первая квалификационная категория.</w:t>
            </w:r>
            <w:r>
              <w:br/>
            </w:r>
            <w:r>
              <w:rPr>
                <w:rFonts w:ascii="Times New Roman"/>
                <w:b w:val="false"/>
                <w:i w:val="false"/>
                <w:color w:val="000000"/>
                <w:sz w:val="20"/>
              </w:rPr>
              <w:t>
Микроскоп.</w:t>
            </w:r>
            <w:r>
              <w:br/>
            </w:r>
            <w:r>
              <w:rPr>
                <w:rFonts w:ascii="Times New Roman"/>
                <w:b w:val="false"/>
                <w:i w:val="false"/>
                <w:color w:val="000000"/>
                <w:sz w:val="20"/>
              </w:rPr>
              <w:t>
Эндоскопическая стойка.</w:t>
            </w:r>
            <w:r>
              <w:br/>
            </w:r>
            <w:r>
              <w:rPr>
                <w:rFonts w:ascii="Times New Roman"/>
                <w:b w:val="false"/>
                <w:i w:val="false"/>
                <w:color w:val="000000"/>
                <w:sz w:val="20"/>
              </w:rPr>
              <w:t>
Опорный ларингоскоп.</w:t>
            </w:r>
            <w:r>
              <w:br/>
            </w:r>
            <w:r>
              <w:rPr>
                <w:rFonts w:ascii="Times New Roman"/>
                <w:b w:val="false"/>
                <w:i w:val="false"/>
                <w:color w:val="000000"/>
                <w:sz w:val="20"/>
              </w:rPr>
              <w:t>
Аппарат высокочастотной вентиляции легки.</w:t>
            </w:r>
            <w:r>
              <w:br/>
            </w:r>
            <w:r>
              <w:rPr>
                <w:rFonts w:ascii="Times New Roman"/>
                <w:b w:val="false"/>
                <w:i w:val="false"/>
                <w:color w:val="000000"/>
                <w:sz w:val="20"/>
              </w:rPr>
              <w:t>
Инструменты для эндоларингеальных операций.</w:t>
            </w:r>
            <w:r>
              <w:br/>
            </w:r>
            <w:r>
              <w:rPr>
                <w:rFonts w:ascii="Times New Roman"/>
                <w:b w:val="false"/>
                <w:i w:val="false"/>
                <w:color w:val="000000"/>
                <w:sz w:val="20"/>
              </w:rPr>
              <w:t>
Хирургический лазер или аппарат холодно-плазменной коагуляции.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Гемиларингоэктомия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хирург, наличие сертификата, высшая и первая квалификационная категория.</w:t>
            </w:r>
            <w:r>
              <w:br/>
            </w:r>
            <w:r>
              <w:rPr>
                <w:rFonts w:ascii="Times New Roman"/>
                <w:b w:val="false"/>
                <w:i w:val="false"/>
                <w:color w:val="000000"/>
                <w:sz w:val="20"/>
              </w:rPr>
              <w:t>
Опорный ларингоскоп.</w:t>
            </w:r>
            <w:r>
              <w:br/>
            </w:r>
            <w:r>
              <w:rPr>
                <w:rFonts w:ascii="Times New Roman"/>
                <w:b w:val="false"/>
                <w:i w:val="false"/>
                <w:color w:val="000000"/>
                <w:sz w:val="20"/>
              </w:rPr>
              <w:t>
Большой ЛОР-хирургический набор.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Офтальмология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послойной кератопластики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высшей квалификационной категории по офтальмологии. Наличие сертификата о прохождении специализации по теме "Микрохирургия глаза" и "Кератопластика" и\или "Новейшие лазерные технологии в офтальмологии" и/или "Патология роговицы" и/или "Рефракционная хирургия".</w:t>
            </w:r>
            <w:r>
              <w:br/>
            </w:r>
            <w:r>
              <w:rPr>
                <w:rFonts w:ascii="Times New Roman"/>
                <w:b w:val="false"/>
                <w:i w:val="false"/>
                <w:color w:val="000000"/>
                <w:sz w:val="20"/>
              </w:rPr>
              <w:t>
Операционный микроскоп в комплекте 2шт.</w:t>
            </w:r>
            <w:r>
              <w:br/>
            </w:r>
            <w:r>
              <w:rPr>
                <w:rFonts w:ascii="Times New Roman"/>
                <w:b w:val="false"/>
                <w:i w:val="false"/>
                <w:color w:val="000000"/>
                <w:sz w:val="20"/>
              </w:rPr>
              <w:t>
Офтальмологическая микрохирургическая система или офтальмологическая хирургическая система.</w:t>
            </w:r>
            <w:r>
              <w:br/>
            </w:r>
            <w:r>
              <w:rPr>
                <w:rFonts w:ascii="Times New Roman"/>
                <w:b w:val="false"/>
                <w:i w:val="false"/>
                <w:color w:val="000000"/>
                <w:sz w:val="20"/>
              </w:rPr>
              <w:t>
Автоматический проектор знаков и набор пробных очковых линз.</w:t>
            </w:r>
            <w:r>
              <w:br/>
            </w:r>
            <w:r>
              <w:rPr>
                <w:rFonts w:ascii="Times New Roman"/>
                <w:b w:val="false"/>
                <w:i w:val="false"/>
                <w:color w:val="000000"/>
                <w:sz w:val="20"/>
              </w:rPr>
              <w:t>
Щелевая лампа или биомикроскоп.</w:t>
            </w:r>
            <w:r>
              <w:br/>
            </w:r>
            <w:r>
              <w:rPr>
                <w:rFonts w:ascii="Times New Roman"/>
                <w:b w:val="false"/>
                <w:i w:val="false"/>
                <w:color w:val="000000"/>
                <w:sz w:val="20"/>
              </w:rPr>
              <w:t>
Бесконтактный тонометр.</w:t>
            </w:r>
            <w:r>
              <w:br/>
            </w:r>
            <w:r>
              <w:rPr>
                <w:rFonts w:ascii="Times New Roman"/>
                <w:b w:val="false"/>
                <w:i w:val="false"/>
                <w:color w:val="000000"/>
                <w:sz w:val="20"/>
              </w:rPr>
              <w:t>
Ультразвуковой сканер и/или офтальмологический эхоскан.</w:t>
            </w:r>
            <w:r>
              <w:br/>
            </w:r>
            <w:r>
              <w:rPr>
                <w:rFonts w:ascii="Times New Roman"/>
                <w:b w:val="false"/>
                <w:i w:val="false"/>
                <w:color w:val="000000"/>
                <w:sz w:val="20"/>
              </w:rPr>
              <w:t>
Оптический когерентный томограф.</w:t>
            </w:r>
            <w:r>
              <w:br/>
            </w:r>
            <w:r>
              <w:rPr>
                <w:rFonts w:ascii="Times New Roman"/>
                <w:b w:val="false"/>
                <w:i w:val="false"/>
                <w:color w:val="000000"/>
                <w:sz w:val="20"/>
              </w:rPr>
              <w:t>
Донорский материал.</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высшей квалификационной категории по офтальмологии, наличие сертификата о прохождении специализации по теме "Микрохирургия глаза" и "Кератопластика" и\или "Новейшие лазерные технологии в офтальмологии" и/или "Патология роговицы" и/или "Рефракционная хирургия".</w:t>
            </w:r>
            <w:r>
              <w:br/>
            </w:r>
            <w:r>
              <w:rPr>
                <w:rFonts w:ascii="Times New Roman"/>
                <w:b w:val="false"/>
                <w:i w:val="false"/>
                <w:color w:val="000000"/>
                <w:sz w:val="20"/>
              </w:rPr>
              <w:t>
Операционный микроскоп в комплекте.</w:t>
            </w:r>
            <w:r>
              <w:br/>
            </w:r>
            <w:r>
              <w:rPr>
                <w:rFonts w:ascii="Times New Roman"/>
                <w:b w:val="false"/>
                <w:i w:val="false"/>
                <w:color w:val="000000"/>
                <w:sz w:val="20"/>
              </w:rPr>
              <w:t>
Офтальмологическая микрохирургическая система или офтальмологическая хирургическая система.</w:t>
            </w:r>
            <w:r>
              <w:br/>
            </w:r>
            <w:r>
              <w:rPr>
                <w:rFonts w:ascii="Times New Roman"/>
                <w:b w:val="false"/>
                <w:i w:val="false"/>
                <w:color w:val="000000"/>
                <w:sz w:val="20"/>
              </w:rPr>
              <w:t>
Автоматический проектор знаков и набор пробных очковых линз.</w:t>
            </w:r>
            <w:r>
              <w:br/>
            </w:r>
            <w:r>
              <w:rPr>
                <w:rFonts w:ascii="Times New Roman"/>
                <w:b w:val="false"/>
                <w:i w:val="false"/>
                <w:color w:val="000000"/>
                <w:sz w:val="20"/>
              </w:rPr>
              <w:t>
Щелевая лампа или Биомикроскоп.</w:t>
            </w:r>
            <w:r>
              <w:br/>
            </w:r>
            <w:r>
              <w:rPr>
                <w:rFonts w:ascii="Times New Roman"/>
                <w:b w:val="false"/>
                <w:i w:val="false"/>
                <w:color w:val="000000"/>
                <w:sz w:val="20"/>
              </w:rPr>
              <w:t>
Бесконтактный тонометр.</w:t>
            </w:r>
            <w:r>
              <w:br/>
            </w:r>
            <w:r>
              <w:rPr>
                <w:rFonts w:ascii="Times New Roman"/>
                <w:b w:val="false"/>
                <w:i w:val="false"/>
                <w:color w:val="000000"/>
                <w:sz w:val="20"/>
              </w:rPr>
              <w:t>
Ультразвуковой сканер и/или офтальмологический эхоскан.</w:t>
            </w:r>
            <w:r>
              <w:br/>
            </w:r>
            <w:r>
              <w:rPr>
                <w:rFonts w:ascii="Times New Roman"/>
                <w:b w:val="false"/>
                <w:i w:val="false"/>
                <w:color w:val="000000"/>
                <w:sz w:val="20"/>
              </w:rPr>
              <w:t>
Оптический когерентный томограф.</w:t>
            </w:r>
            <w:r>
              <w:br/>
            </w:r>
            <w:r>
              <w:rPr>
                <w:rFonts w:ascii="Times New Roman"/>
                <w:b w:val="false"/>
                <w:i w:val="false"/>
                <w:color w:val="000000"/>
                <w:sz w:val="20"/>
              </w:rPr>
              <w:t>
Донорский материал.</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экспозицией 5-фторурацилом и имплантацией дренажа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высшей квалификационной категории по офтальмологии, наличие сертификата о прохождении специализации по теме "Микрохирургия глаза" и "Глаукома" и "Сосудистая патология органа зрения" и/или "Инновационные технологии в офтальмологии".</w:t>
            </w:r>
            <w:r>
              <w:br/>
            </w:r>
            <w:r>
              <w:rPr>
                <w:rFonts w:ascii="Times New Roman"/>
                <w:b w:val="false"/>
                <w:i w:val="false"/>
                <w:color w:val="000000"/>
                <w:sz w:val="20"/>
              </w:rPr>
              <w:t>
Операционный микроскоп комплекте.</w:t>
            </w:r>
            <w:r>
              <w:br/>
            </w:r>
            <w:r>
              <w:rPr>
                <w:rFonts w:ascii="Times New Roman"/>
                <w:b w:val="false"/>
                <w:i w:val="false"/>
                <w:color w:val="000000"/>
                <w:sz w:val="20"/>
              </w:rPr>
              <w:t>
Автоматический проектор знаков и набор пробных очковых линз.</w:t>
            </w:r>
            <w:r>
              <w:br/>
            </w:r>
            <w:r>
              <w:rPr>
                <w:rFonts w:ascii="Times New Roman"/>
                <w:b w:val="false"/>
                <w:i w:val="false"/>
                <w:color w:val="000000"/>
                <w:sz w:val="20"/>
              </w:rPr>
              <w:t>
Щелевая лампа или ультразвуковой биомикроскоп, бесконтактный тонометр.</w:t>
            </w:r>
            <w:r>
              <w:br/>
            </w:r>
            <w:r>
              <w:rPr>
                <w:rFonts w:ascii="Times New Roman"/>
                <w:b w:val="false"/>
                <w:i w:val="false"/>
                <w:color w:val="000000"/>
                <w:sz w:val="20"/>
              </w:rPr>
              <w:t>
Ультразвуковой сканер и/или офтальмологический эхоскан.</w:t>
            </w:r>
            <w:r>
              <w:br/>
            </w:r>
            <w:r>
              <w:rPr>
                <w:rFonts w:ascii="Times New Roman"/>
                <w:b w:val="false"/>
                <w:i w:val="false"/>
                <w:color w:val="000000"/>
                <w:sz w:val="20"/>
              </w:rPr>
              <w:t>
Оптический когерентный томограф.</w:t>
            </w:r>
            <w:r>
              <w:br/>
            </w:r>
            <w:r>
              <w:rPr>
                <w:rFonts w:ascii="Times New Roman"/>
                <w:b w:val="false"/>
                <w:i w:val="false"/>
                <w:color w:val="000000"/>
                <w:sz w:val="20"/>
              </w:rPr>
              <w:t>
Офтальмоскоп.</w:t>
            </w:r>
            <w:r>
              <w:br/>
            </w:r>
            <w:r>
              <w:rPr>
                <w:rFonts w:ascii="Times New Roman"/>
                <w:b w:val="false"/>
                <w:i w:val="false"/>
                <w:color w:val="000000"/>
                <w:sz w:val="20"/>
              </w:rPr>
              <w:t>
Периметр автоматический или периметр компьютерный.</w:t>
            </w:r>
            <w:r>
              <w:br/>
            </w:r>
            <w:r>
              <w:rPr>
                <w:rFonts w:ascii="Times New Roman"/>
                <w:b w:val="false"/>
                <w:i w:val="false"/>
                <w:color w:val="000000"/>
                <w:sz w:val="20"/>
              </w:rPr>
              <w:t>
Фундус-камера.</w:t>
            </w:r>
            <w:r>
              <w:br/>
            </w:r>
            <w:r>
              <w:rPr>
                <w:rFonts w:ascii="Times New Roman"/>
                <w:b w:val="false"/>
                <w:i w:val="false"/>
                <w:color w:val="000000"/>
                <w:sz w:val="20"/>
              </w:rPr>
              <w:t>
Оптический когерентный томограф.</w:t>
            </w:r>
            <w:r>
              <w:br/>
            </w:r>
            <w:r>
              <w:rPr>
                <w:rFonts w:ascii="Times New Roman"/>
                <w:b w:val="false"/>
                <w:i w:val="false"/>
                <w:color w:val="000000"/>
                <w:sz w:val="20"/>
              </w:rPr>
              <w:t>
HRT II–аппарат ретинотомограф с роговичным модулем.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ИОЛ с пластикой капсульного мешка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высшей квалификационной категории по офтальмологии, наличие сертификата о прохождении специализации по теме "Микрохирургия глаза" и "Факоэмульсификация катаракты" и/или "Механическая факофрагментация на базе малых теннельных разрезов" и/или "Витреоритинальная хирургия" и/или "Вискоэластики и гибкие интраокулярные линзы в современной хирургии катаракты"</w:t>
            </w:r>
            <w:r>
              <w:br/>
            </w:r>
            <w:r>
              <w:rPr>
                <w:rFonts w:ascii="Times New Roman"/>
                <w:b w:val="false"/>
                <w:i w:val="false"/>
                <w:color w:val="000000"/>
                <w:sz w:val="20"/>
              </w:rPr>
              <w:t>
Операционный микроскоп в комплекте 2шт. или Операционный микроскоп.</w:t>
            </w:r>
            <w:r>
              <w:br/>
            </w:r>
            <w:r>
              <w:rPr>
                <w:rFonts w:ascii="Times New Roman"/>
                <w:b w:val="false"/>
                <w:i w:val="false"/>
                <w:color w:val="000000"/>
                <w:sz w:val="20"/>
              </w:rPr>
              <w:t>
Микрохирургическая офтальмологическая система в комплекте с принадлежностями набором инструментов или офтальмологическая микрохирургическая система. или офтальмологическая хирургическая система.</w:t>
            </w:r>
            <w:r>
              <w:br/>
            </w:r>
            <w:r>
              <w:rPr>
                <w:rFonts w:ascii="Times New Roman"/>
                <w:b w:val="false"/>
                <w:i w:val="false"/>
                <w:color w:val="000000"/>
                <w:sz w:val="20"/>
              </w:rPr>
              <w:t>
Автоматический проектор знаков, и набор пробных очковых линз.</w:t>
            </w:r>
            <w:r>
              <w:br/>
            </w:r>
            <w:r>
              <w:rPr>
                <w:rFonts w:ascii="Times New Roman"/>
                <w:b w:val="false"/>
                <w:i w:val="false"/>
                <w:color w:val="000000"/>
                <w:sz w:val="20"/>
              </w:rPr>
              <w:t>
Щелевая лампа или ультразвуковой биомикроскоп, бесконтактный тонометр.</w:t>
            </w:r>
            <w:r>
              <w:br/>
            </w:r>
            <w:r>
              <w:rPr>
                <w:rFonts w:ascii="Times New Roman"/>
                <w:b w:val="false"/>
                <w:i w:val="false"/>
                <w:color w:val="000000"/>
                <w:sz w:val="20"/>
              </w:rPr>
              <w:t>
Авторефрактокератометр ультразвуковой сканер или офтальмологический эхоскан.</w:t>
            </w:r>
            <w:r>
              <w:br/>
            </w:r>
            <w:r>
              <w:rPr>
                <w:rFonts w:ascii="Times New Roman"/>
                <w:b w:val="false"/>
                <w:i w:val="false"/>
                <w:color w:val="000000"/>
                <w:sz w:val="20"/>
              </w:rPr>
              <w:t>
Аппарат для расчета интраокулярной линзы.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высшей квалификационной категории по офтальмологии, наличие сертификата о прохождении специализации по теме "Микрохирургия глаза" и "Новейшие лазерные технологии в офтальмологии" и/или "Лазерные интраокулярные методы лечения заболеваний органа зрения" и/или "Ретинопатия недоношенных" и/или и/или "Анамалия развития и патологии сетчатки. Лазерная и витреоретинальная хирургия" и/или "Сосудистая патрология органа зрения".</w:t>
            </w:r>
            <w:r>
              <w:br/>
            </w:r>
            <w:r>
              <w:rPr>
                <w:rFonts w:ascii="Times New Roman"/>
                <w:b w:val="false"/>
                <w:i w:val="false"/>
                <w:color w:val="000000"/>
                <w:sz w:val="20"/>
              </w:rPr>
              <w:t>
Офтальмологический лазерный аппарат.</w:t>
            </w:r>
            <w:r>
              <w:br/>
            </w:r>
            <w:r>
              <w:rPr>
                <w:rFonts w:ascii="Times New Roman"/>
                <w:b w:val="false"/>
                <w:i w:val="false"/>
                <w:color w:val="000000"/>
                <w:sz w:val="20"/>
              </w:rPr>
              <w:t>
Офтальмоскоп - шлем с приставкой ПФК -01.</w:t>
            </w:r>
            <w:r>
              <w:br/>
            </w:r>
            <w:r>
              <w:rPr>
                <w:rFonts w:ascii="Times New Roman"/>
                <w:b w:val="false"/>
                <w:i w:val="false"/>
                <w:color w:val="000000"/>
                <w:sz w:val="20"/>
              </w:rPr>
              <w:t>
Налобный офтальмоскоп.</w:t>
            </w:r>
            <w:r>
              <w:br/>
            </w:r>
            <w:r>
              <w:rPr>
                <w:rFonts w:ascii="Times New Roman"/>
                <w:b w:val="false"/>
                <w:i w:val="false"/>
                <w:color w:val="000000"/>
                <w:sz w:val="20"/>
              </w:rPr>
              <w:t>
Щелевая лампа портативная.</w:t>
            </w:r>
            <w:r>
              <w:br/>
            </w:r>
            <w:r>
              <w:rPr>
                <w:rFonts w:ascii="Times New Roman"/>
                <w:b w:val="false"/>
                <w:i w:val="false"/>
                <w:color w:val="000000"/>
                <w:sz w:val="20"/>
              </w:rPr>
              <w:t>
Офтальмоскоп бинокулярный.</w:t>
            </w:r>
            <w:r>
              <w:br/>
            </w:r>
            <w:r>
              <w:rPr>
                <w:rFonts w:ascii="Times New Roman"/>
                <w:b w:val="false"/>
                <w:i w:val="false"/>
                <w:color w:val="000000"/>
                <w:sz w:val="20"/>
              </w:rPr>
              <w:t>
Ультразвуковой сканер офтальмологический.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высшей квалификационной категории по офтальмологии, наличие сертификата о прохождении специализации по теме "Микрохирургия глаза" и "Склеропластика" и/или "Повреждения органа зрения и реконструктивная хирургия" и/или "Травмы органа зрения".</w:t>
            </w:r>
            <w:r>
              <w:br/>
            </w:r>
            <w:r>
              <w:rPr>
                <w:rFonts w:ascii="Times New Roman"/>
                <w:b w:val="false"/>
                <w:i w:val="false"/>
                <w:color w:val="000000"/>
                <w:sz w:val="20"/>
              </w:rPr>
              <w:t>
Операционный микроскоп в комплекте.</w:t>
            </w:r>
            <w:r>
              <w:br/>
            </w:r>
            <w:r>
              <w:rPr>
                <w:rFonts w:ascii="Times New Roman"/>
                <w:b w:val="false"/>
                <w:i w:val="false"/>
                <w:color w:val="000000"/>
                <w:sz w:val="20"/>
              </w:rPr>
              <w:t>
Налобный бинокулярный офтальмоскоп.</w:t>
            </w:r>
            <w:r>
              <w:br/>
            </w:r>
            <w:r>
              <w:rPr>
                <w:rFonts w:ascii="Times New Roman"/>
                <w:b w:val="false"/>
                <w:i w:val="false"/>
                <w:color w:val="000000"/>
                <w:sz w:val="20"/>
              </w:rPr>
              <w:t>
Автоматический проектор знаков и набор пробных очковых линз.</w:t>
            </w:r>
            <w:r>
              <w:br/>
            </w:r>
            <w:r>
              <w:rPr>
                <w:rFonts w:ascii="Times New Roman"/>
                <w:b w:val="false"/>
                <w:i w:val="false"/>
                <w:color w:val="000000"/>
                <w:sz w:val="20"/>
              </w:rPr>
              <w:t>
Щелевая ламп.</w:t>
            </w:r>
            <w:r>
              <w:br/>
            </w:r>
            <w:r>
              <w:rPr>
                <w:rFonts w:ascii="Times New Roman"/>
                <w:b w:val="false"/>
                <w:i w:val="false"/>
                <w:color w:val="000000"/>
                <w:sz w:val="20"/>
              </w:rPr>
              <w:t>
Бесконтактный тонометр.</w:t>
            </w:r>
            <w:r>
              <w:br/>
            </w:r>
            <w:r>
              <w:rPr>
                <w:rFonts w:ascii="Times New Roman"/>
                <w:b w:val="false"/>
                <w:i w:val="false"/>
                <w:color w:val="000000"/>
                <w:sz w:val="20"/>
              </w:rPr>
              <w:t>
Ультразвуковой сканер или офтальмологический эхоскан.</w:t>
            </w:r>
            <w:r>
              <w:br/>
            </w:r>
            <w:r>
              <w:rPr>
                <w:rFonts w:ascii="Times New Roman"/>
                <w:b w:val="false"/>
                <w:i w:val="false"/>
                <w:color w:val="000000"/>
                <w:sz w:val="20"/>
              </w:rPr>
              <w:t>
Офтальмоскоп.</w:t>
            </w:r>
            <w:r>
              <w:br/>
            </w:r>
            <w:r>
              <w:rPr>
                <w:rFonts w:ascii="Times New Roman"/>
                <w:b w:val="false"/>
                <w:i w:val="false"/>
                <w:color w:val="000000"/>
                <w:sz w:val="20"/>
              </w:rPr>
              <w:t>
Периметр компьютерный.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витреоэктомии через задний доступ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высшей квалификационной категории по офтальмологии, наличие сертификата о прохождении специализации по теме "Микрохирургия глаза" и "Витреоретинальная хирургия" и/или "Травмы органа зрения и реконструктивная хирургия".</w:t>
            </w:r>
            <w:r>
              <w:br/>
            </w:r>
            <w:r>
              <w:rPr>
                <w:rFonts w:ascii="Times New Roman"/>
                <w:b w:val="false"/>
                <w:i w:val="false"/>
                <w:color w:val="000000"/>
                <w:sz w:val="20"/>
              </w:rPr>
              <w:t>
Операционный микроскоп в комплекте.</w:t>
            </w:r>
            <w:r>
              <w:br/>
            </w:r>
            <w:r>
              <w:rPr>
                <w:rFonts w:ascii="Times New Roman"/>
                <w:b w:val="false"/>
                <w:i w:val="false"/>
                <w:color w:val="000000"/>
                <w:sz w:val="20"/>
              </w:rPr>
              <w:t>
Микрохирургическая офтальмологическая система в комплекте с принадлежностями набором инструментов.</w:t>
            </w:r>
            <w:r>
              <w:br/>
            </w:r>
            <w:r>
              <w:rPr>
                <w:rFonts w:ascii="Times New Roman"/>
                <w:b w:val="false"/>
                <w:i w:val="false"/>
                <w:color w:val="000000"/>
                <w:sz w:val="20"/>
              </w:rPr>
              <w:t>
или система офтальмологическая микрохирургическая в комплекте.</w:t>
            </w:r>
            <w:r>
              <w:br/>
            </w:r>
            <w:r>
              <w:rPr>
                <w:rFonts w:ascii="Times New Roman"/>
                <w:b w:val="false"/>
                <w:i w:val="false"/>
                <w:color w:val="000000"/>
                <w:sz w:val="20"/>
              </w:rPr>
              <w:t>
Налобный бинокулярный офтальмоскоп.</w:t>
            </w:r>
            <w:r>
              <w:br/>
            </w:r>
            <w:r>
              <w:rPr>
                <w:rFonts w:ascii="Times New Roman"/>
                <w:b w:val="false"/>
                <w:i w:val="false"/>
                <w:color w:val="000000"/>
                <w:sz w:val="20"/>
              </w:rPr>
              <w:t>
Автоматический проектор знаков и набор пробных очковых линз.</w:t>
            </w:r>
            <w:r>
              <w:br/>
            </w:r>
            <w:r>
              <w:rPr>
                <w:rFonts w:ascii="Times New Roman"/>
                <w:b w:val="false"/>
                <w:i w:val="false"/>
                <w:color w:val="000000"/>
                <w:sz w:val="20"/>
              </w:rPr>
              <w:t>
Щелевая лампа.</w:t>
            </w:r>
            <w:r>
              <w:br/>
            </w:r>
            <w:r>
              <w:rPr>
                <w:rFonts w:ascii="Times New Roman"/>
                <w:b w:val="false"/>
                <w:i w:val="false"/>
                <w:color w:val="000000"/>
                <w:sz w:val="20"/>
              </w:rPr>
              <w:t>
Бесконтактный тонометр.</w:t>
            </w:r>
            <w:r>
              <w:br/>
            </w:r>
            <w:r>
              <w:rPr>
                <w:rFonts w:ascii="Times New Roman"/>
                <w:b w:val="false"/>
                <w:i w:val="false"/>
                <w:color w:val="000000"/>
                <w:sz w:val="20"/>
              </w:rPr>
              <w:t>
Ультразвуковой сканер или офтальмологический эхоскан.</w:t>
            </w:r>
            <w:r>
              <w:br/>
            </w:r>
            <w:r>
              <w:rPr>
                <w:rFonts w:ascii="Times New Roman"/>
                <w:b w:val="false"/>
                <w:i w:val="false"/>
                <w:color w:val="000000"/>
                <w:sz w:val="20"/>
              </w:rPr>
              <w:t>
Офтальмоскоп.</w:t>
            </w:r>
            <w:r>
              <w:br/>
            </w:r>
            <w:r>
              <w:rPr>
                <w:rFonts w:ascii="Times New Roman"/>
                <w:b w:val="false"/>
                <w:i w:val="false"/>
                <w:color w:val="000000"/>
                <w:sz w:val="20"/>
              </w:rPr>
              <w:t>
Периметр компьютерный.</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другого инмплантата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высшей квалификационной категории по офтальмологии, наличие сертификата о прохождении специализации по теме "Микрохирургия глаза" и "Травмы органа зрения" и/или "Микрохирургическая окулопластика".</w:t>
            </w:r>
            <w:r>
              <w:br/>
            </w:r>
            <w:r>
              <w:rPr>
                <w:rFonts w:ascii="Times New Roman"/>
                <w:b w:val="false"/>
                <w:i w:val="false"/>
                <w:color w:val="000000"/>
                <w:sz w:val="20"/>
              </w:rPr>
              <w:t>
Операционный микроскоп в комплекте. или операционный микроскоп для микрохирургии в комплекте, стереоприставка для двух ассистентов.</w:t>
            </w:r>
            <w:r>
              <w:br/>
            </w:r>
            <w:r>
              <w:rPr>
                <w:rFonts w:ascii="Times New Roman"/>
                <w:b w:val="false"/>
                <w:i w:val="false"/>
                <w:color w:val="000000"/>
                <w:sz w:val="20"/>
              </w:rPr>
              <w:t>
Автоматический проектор знаков и набор пробных очковых линз.</w:t>
            </w:r>
            <w:r>
              <w:br/>
            </w:r>
            <w:r>
              <w:rPr>
                <w:rFonts w:ascii="Times New Roman"/>
                <w:b w:val="false"/>
                <w:i w:val="false"/>
                <w:color w:val="000000"/>
                <w:sz w:val="20"/>
              </w:rPr>
              <w:t>
Бесконтактный тонометр.</w:t>
            </w:r>
            <w:r>
              <w:br/>
            </w:r>
            <w:r>
              <w:rPr>
                <w:rFonts w:ascii="Times New Roman"/>
                <w:b w:val="false"/>
                <w:i w:val="false"/>
                <w:color w:val="000000"/>
                <w:sz w:val="20"/>
              </w:rPr>
              <w:t>
Ультразвуковой сканер или офтальмологический эхоскан.</w:t>
            </w:r>
            <w:r>
              <w:br/>
            </w:r>
            <w:r>
              <w:rPr>
                <w:rFonts w:ascii="Times New Roman"/>
                <w:b w:val="false"/>
                <w:i w:val="false"/>
                <w:color w:val="000000"/>
                <w:sz w:val="20"/>
              </w:rPr>
              <w:t>
Щелевая лампа со столом.</w:t>
            </w:r>
            <w:r>
              <w:br/>
            </w:r>
            <w:r>
              <w:rPr>
                <w:rFonts w:ascii="Times New Roman"/>
                <w:b w:val="false"/>
                <w:i w:val="false"/>
                <w:color w:val="000000"/>
                <w:sz w:val="20"/>
              </w:rPr>
              <w:t>
Аппарат для ЭФИ органа зрения.</w:t>
            </w:r>
            <w:r>
              <w:br/>
            </w:r>
            <w:r>
              <w:rPr>
                <w:rFonts w:ascii="Times New Roman"/>
                <w:b w:val="false"/>
                <w:i w:val="false"/>
                <w:color w:val="000000"/>
                <w:sz w:val="20"/>
              </w:rPr>
              <w:t>
Донорский материал.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Терапия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 высшим медицинским образованием, имеющий сертификат специалиста по лучевой терапии, прошедший специализацию по работе на современных линейных ускорителях, с опытом работы не менее 5 лет;</w:t>
            </w:r>
            <w:r>
              <w:br/>
            </w:r>
            <w:r>
              <w:rPr>
                <w:rFonts w:ascii="Times New Roman"/>
                <w:b w:val="false"/>
                <w:i w:val="false"/>
                <w:color w:val="000000"/>
                <w:sz w:val="20"/>
              </w:rPr>
              <w:t>
Медицинский физик – специалист с высшим образованием по физике или высшим техническим, прошедший специализацию по дозиметрии и планированию лучевой терапии, с опытом работы не менее 3 лет;</w:t>
            </w:r>
            <w:r>
              <w:br/>
            </w:r>
            <w:r>
              <w:rPr>
                <w:rFonts w:ascii="Times New Roman"/>
                <w:b w:val="false"/>
                <w:i w:val="false"/>
                <w:color w:val="000000"/>
                <w:sz w:val="20"/>
              </w:rPr>
              <w:t>
Линейный ускоритель с фотонным пучком энергией 4 - 20 МэВ, оснащенный многолепестковым коллиматором и системой портальной визуализации.</w:t>
            </w:r>
            <w:r>
              <w:br/>
            </w:r>
            <w:r>
              <w:rPr>
                <w:rFonts w:ascii="Times New Roman"/>
                <w:b w:val="false"/>
                <w:i w:val="false"/>
                <w:color w:val="000000"/>
                <w:sz w:val="20"/>
              </w:rPr>
              <w:t>
Компьютерная система планирования 3D.</w:t>
            </w:r>
            <w:r>
              <w:br/>
            </w:r>
            <w:r>
              <w:rPr>
                <w:rFonts w:ascii="Times New Roman"/>
                <w:b w:val="false"/>
                <w:i w:val="false"/>
                <w:color w:val="000000"/>
                <w:sz w:val="20"/>
              </w:rPr>
              <w:t>
Фиксирующие приспособления для пациентов (маски, подставки, вакуумные матрасы).</w:t>
            </w:r>
            <w:r>
              <w:br/>
            </w:r>
            <w:r>
              <w:rPr>
                <w:rFonts w:ascii="Times New Roman"/>
                <w:b w:val="false"/>
                <w:i w:val="false"/>
                <w:color w:val="000000"/>
                <w:sz w:val="20"/>
              </w:rPr>
              <w:t>
Компьютерный томограф с виртуальной симуляцией.</w:t>
            </w:r>
            <w:r>
              <w:br/>
            </w:r>
            <w:r>
              <w:rPr>
                <w:rFonts w:ascii="Times New Roman"/>
                <w:b w:val="false"/>
                <w:i w:val="false"/>
                <w:color w:val="000000"/>
                <w:sz w:val="20"/>
              </w:rPr>
              <w:t>
Информационная компьютерная сеть для связи КТ, планирующей системы и ускорителя.</w:t>
            </w:r>
            <w:r>
              <w:br/>
            </w:r>
            <w:r>
              <w:rPr>
                <w:rFonts w:ascii="Times New Roman"/>
                <w:b w:val="false"/>
                <w:i w:val="false"/>
                <w:color w:val="000000"/>
                <w:sz w:val="20"/>
              </w:rPr>
              <w:t>
Дозиметрическое оборудование:</w:t>
            </w:r>
            <w:r>
              <w:br/>
            </w:r>
            <w:r>
              <w:rPr>
                <w:rFonts w:ascii="Times New Roman"/>
                <w:b w:val="false"/>
                <w:i w:val="false"/>
                <w:color w:val="000000"/>
                <w:sz w:val="20"/>
              </w:rPr>
              <w:t>
Система автоматического сканирования пучка излучения с большим водным фантомом, с программным обеспечением.</w:t>
            </w:r>
            <w:r>
              <w:br/>
            </w:r>
            <w:r>
              <w:rPr>
                <w:rFonts w:ascii="Times New Roman"/>
                <w:b w:val="false"/>
                <w:i w:val="false"/>
                <w:color w:val="000000"/>
                <w:sz w:val="20"/>
              </w:rPr>
              <w:t>
Ионизационные камеры цилиндрические объемом 0,6 см</w:t>
            </w:r>
            <w:r>
              <w:rPr>
                <w:rFonts w:ascii="Times New Roman"/>
                <w:b w:val="false"/>
                <w:i w:val="false"/>
                <w:color w:val="000000"/>
                <w:vertAlign w:val="superscript"/>
              </w:rPr>
              <w:t>2</w:t>
            </w:r>
            <w:r>
              <w:rPr>
                <w:rFonts w:ascii="Times New Roman"/>
                <w:b w:val="false"/>
                <w:i w:val="false"/>
                <w:color w:val="000000"/>
                <w:sz w:val="20"/>
              </w:rPr>
              <w:t>, 0,125 см</w:t>
            </w:r>
            <w:r>
              <w:rPr>
                <w:rFonts w:ascii="Times New Roman"/>
                <w:b w:val="false"/>
                <w:i w:val="false"/>
                <w:color w:val="000000"/>
                <w:vertAlign w:val="superscript"/>
              </w:rPr>
              <w:t>2</w:t>
            </w:r>
            <w:r>
              <w:rPr>
                <w:rFonts w:ascii="Times New Roman"/>
                <w:b w:val="false"/>
                <w:i w:val="false"/>
                <w:color w:val="000000"/>
                <w:sz w:val="20"/>
              </w:rPr>
              <w:t xml:space="preserve"> - 2 шт. 0,015 см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Пластиковый фантом.</w:t>
            </w:r>
            <w:r>
              <w:br/>
            </w:r>
            <w:r>
              <w:rPr>
                <w:rFonts w:ascii="Times New Roman"/>
                <w:b w:val="false"/>
                <w:i w:val="false"/>
                <w:color w:val="000000"/>
                <w:sz w:val="20"/>
              </w:rPr>
              <w:t>
Прибор для ежедневного контроля параметров пучка.</w:t>
            </w:r>
            <w:r>
              <w:br/>
            </w:r>
            <w:r>
              <w:rPr>
                <w:rFonts w:ascii="Times New Roman"/>
                <w:b w:val="false"/>
                <w:i w:val="false"/>
                <w:color w:val="000000"/>
                <w:sz w:val="20"/>
              </w:rPr>
              <w:t>
Устройство для контроля механических параметров ускорителя.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Внутрисосудистый тромболизис церебральных артерий и синусов</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Интервенционный хирург, невролог со специализацией по вопросам лечения инсультов (не менее 5 лет).</w:t>
            </w:r>
            <w:r>
              <w:br/>
            </w:r>
            <w:r>
              <w:rPr>
                <w:rFonts w:ascii="Times New Roman"/>
                <w:b w:val="false"/>
                <w:i w:val="false"/>
                <w:color w:val="000000"/>
                <w:sz w:val="20"/>
              </w:rPr>
              <w:t>
Коагулогическая лаборатория, ангиограф, нейроПИТ с оснащением мониторами и ИВЛ.</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гистиоцитоза из клеток Лангерганса (LCH-III)</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 – сертификат гематолога, прохождение специализации по гематологии по вопросам высокодозной химиотерапии не менее 5 летней давности.</w:t>
            </w:r>
            <w:r>
              <w:br/>
            </w: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 – двух местные; в составе гематологического отделения должен быть предусмотрена ПИТ на 4 места с отдельным круглосуточным постом. Палаты должны быть оснащены инфузоматами (минимум 2 на 1 койку), в ПИТ – минимум 2 ИВЛ, 4 монитора пациента, консоли с подведенными газами.</w:t>
            </w:r>
            <w:r>
              <w:br/>
            </w:r>
            <w:r>
              <w:rPr>
                <w:rFonts w:ascii="Times New Roman"/>
                <w:b w:val="false"/>
                <w:i w:val="false"/>
                <w:color w:val="000000"/>
                <w:sz w:val="20"/>
              </w:rPr>
              <w:t>
Процедурная должна быть оснащена ламинарным шкафом для разведения цитостатиков.</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(возможно на договорной основе)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острых лейкозов (ALL-BFM, AML-BFM)</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 – сертификат гематолога, прохождение специализации по гематологии по вопросам высокодозной химиотерапии не менее 5 летней давности.</w:t>
            </w:r>
            <w:r>
              <w:br/>
            </w: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 – двух местные; в составе гематологического отделения должен быть предусмотрена ПИТ на 4 места с отдельным круглосуточным постом. Палаты должны быть оснащены инфузоматами (минимум 2 на 1 койку), в ПИТ – минимум 2 ИВЛ, 4 монитора пациента, консоли с подведенными газами.</w:t>
            </w:r>
            <w:r>
              <w:br/>
            </w:r>
            <w:r>
              <w:rPr>
                <w:rFonts w:ascii="Times New Roman"/>
                <w:b w:val="false"/>
                <w:i w:val="false"/>
                <w:color w:val="000000"/>
                <w:sz w:val="20"/>
              </w:rPr>
              <w:t>
Процедурная должна быть оснащена ламинарным шкафом для разведения цитостатиков.</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(возможно на договорной основе)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 – ортопеды (со специализацией по эндопротезированию суставов и гемофилии).</w:t>
            </w:r>
            <w:r>
              <w:br/>
            </w:r>
            <w:r>
              <w:rPr>
                <w:rFonts w:ascii="Times New Roman"/>
                <w:b w:val="false"/>
                <w:i w:val="false"/>
                <w:color w:val="000000"/>
                <w:sz w:val="20"/>
              </w:rPr>
              <w:t>
Лаборант – со специализацией по вопросом диагностики проблем свертывания крови.</w:t>
            </w:r>
            <w:r>
              <w:br/>
            </w:r>
            <w:r>
              <w:rPr>
                <w:rFonts w:ascii="Times New Roman"/>
                <w:b w:val="false"/>
                <w:i w:val="false"/>
                <w:color w:val="000000"/>
                <w:sz w:val="20"/>
              </w:rPr>
              <w:t>
Реаниматологи – со специализацией по трансфузиологии.</w:t>
            </w:r>
            <w:r>
              <w:br/>
            </w:r>
            <w:r>
              <w:rPr>
                <w:rFonts w:ascii="Times New Roman"/>
                <w:b w:val="false"/>
                <w:i w:val="false"/>
                <w:color w:val="000000"/>
                <w:sz w:val="20"/>
              </w:rPr>
              <w:t>
Артромот для разработки коленного и тазобедренного суставов, анализатор гемостаза с функцией определения факторов свертывания крови, реанимация должна быть оснащена ИВЛ, мониторами пациента. Операционное ортопедическое оборудование.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 – ортопеды (со специализацией по эндопротезированию суставов и гемофилии).</w:t>
            </w:r>
            <w:r>
              <w:br/>
            </w:r>
            <w:r>
              <w:rPr>
                <w:rFonts w:ascii="Times New Roman"/>
                <w:b w:val="false"/>
                <w:i w:val="false"/>
                <w:color w:val="000000"/>
                <w:sz w:val="20"/>
              </w:rPr>
              <w:t>
Лаборант – со специализацией по вопросом диагностики проблем свертывания крови.</w:t>
            </w:r>
            <w:r>
              <w:br/>
            </w:r>
            <w:r>
              <w:rPr>
                <w:rFonts w:ascii="Times New Roman"/>
                <w:b w:val="false"/>
                <w:i w:val="false"/>
                <w:color w:val="000000"/>
                <w:sz w:val="20"/>
              </w:rPr>
              <w:t>
Реаниматологи – со специализацией по трансфузиологии.</w:t>
            </w:r>
            <w:r>
              <w:br/>
            </w:r>
            <w:r>
              <w:rPr>
                <w:rFonts w:ascii="Times New Roman"/>
                <w:b w:val="false"/>
                <w:i w:val="false"/>
                <w:color w:val="000000"/>
                <w:sz w:val="20"/>
              </w:rPr>
              <w:t>
Артромот для разработки коленного и тазобедренного суставов, анализатор гемостаза с функцией определения факторов свертывания крови, реанимация должна быть оснащена ИВЛ, мониторами пациента. Операционное ортопедическое оборудование.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 – ортопеды (со специализацией по эндопротезированию суставов и гемофилии).</w:t>
            </w:r>
            <w:r>
              <w:br/>
            </w:r>
            <w:r>
              <w:rPr>
                <w:rFonts w:ascii="Times New Roman"/>
                <w:b w:val="false"/>
                <w:i w:val="false"/>
                <w:color w:val="000000"/>
                <w:sz w:val="20"/>
              </w:rPr>
              <w:t>
Лаборант – со специализацией по вопросом диагностики проблем свертывания крови.</w:t>
            </w:r>
            <w:r>
              <w:br/>
            </w:r>
            <w:r>
              <w:rPr>
                <w:rFonts w:ascii="Times New Roman"/>
                <w:b w:val="false"/>
                <w:i w:val="false"/>
                <w:color w:val="000000"/>
                <w:sz w:val="20"/>
              </w:rPr>
              <w:t>
Реаниматологи – со специализацией по трансфузиологии.</w:t>
            </w:r>
            <w:r>
              <w:br/>
            </w:r>
            <w:r>
              <w:rPr>
                <w:rFonts w:ascii="Times New Roman"/>
                <w:b w:val="false"/>
                <w:i w:val="false"/>
                <w:color w:val="000000"/>
                <w:sz w:val="20"/>
              </w:rPr>
              <w:t>
Артромот для разработки коленного и тазобедренного суставов, анализатор гемостаза с функцией определения факторов свертывания крови, реанимация должна быть оснащена ИВЛ, мониторами пациента. Операционное ортопедическое оборудование.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 – ортопеды (со специализацией по эндопротезированию суставов и гемофилии).</w:t>
            </w:r>
            <w:r>
              <w:br/>
            </w:r>
            <w:r>
              <w:rPr>
                <w:rFonts w:ascii="Times New Roman"/>
                <w:b w:val="false"/>
                <w:i w:val="false"/>
                <w:color w:val="000000"/>
                <w:sz w:val="20"/>
              </w:rPr>
              <w:t>
Лаборант – со специализацией по вопросом диагностики проблем свертывания крови.</w:t>
            </w:r>
            <w:r>
              <w:br/>
            </w:r>
            <w:r>
              <w:rPr>
                <w:rFonts w:ascii="Times New Roman"/>
                <w:b w:val="false"/>
                <w:i w:val="false"/>
                <w:color w:val="000000"/>
                <w:sz w:val="20"/>
              </w:rPr>
              <w:t>
Реаниматологи – со специализацией по трансфузиологии.</w:t>
            </w:r>
            <w:r>
              <w:br/>
            </w:r>
            <w:r>
              <w:rPr>
                <w:rFonts w:ascii="Times New Roman"/>
                <w:b w:val="false"/>
                <w:i w:val="false"/>
                <w:color w:val="000000"/>
                <w:sz w:val="20"/>
              </w:rPr>
              <w:t>
Артромот для разработки коленного и тазобедренного суставов, анализатор гемостаза с функцией определения факторов свертывания крови, реанимация должна быть оснащена ИВЛ, мониторами пациента. Операционное ортопедическое оборудование.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 – ортопеды (со специализацией по эндопротезированию суставов и гемофилии).</w:t>
            </w:r>
            <w:r>
              <w:br/>
            </w:r>
            <w:r>
              <w:rPr>
                <w:rFonts w:ascii="Times New Roman"/>
                <w:b w:val="false"/>
                <w:i w:val="false"/>
                <w:color w:val="000000"/>
                <w:sz w:val="20"/>
              </w:rPr>
              <w:t>
Лаборант – со специализацией по вопросом диагностики проблем свертывания крови.</w:t>
            </w:r>
            <w:r>
              <w:br/>
            </w:r>
            <w:r>
              <w:rPr>
                <w:rFonts w:ascii="Times New Roman"/>
                <w:b w:val="false"/>
                <w:i w:val="false"/>
                <w:color w:val="000000"/>
                <w:sz w:val="20"/>
              </w:rPr>
              <w:t>
Реаниматологи – со специализацией по трансфузиологии.</w:t>
            </w:r>
            <w:r>
              <w:br/>
            </w:r>
            <w:r>
              <w:rPr>
                <w:rFonts w:ascii="Times New Roman"/>
                <w:b w:val="false"/>
                <w:i w:val="false"/>
                <w:color w:val="000000"/>
                <w:sz w:val="20"/>
              </w:rPr>
              <w:t>
Артромот для разработки коленного и тазобедренного суставов, анализатор гемостаза с функцией определения факторов свертывания крови, реанимация должна быть оснащена ИВЛ, мониторами пациента. Операционное ортопедическое оборудование.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 – ортопеды (со специализацией по эндопротезированию суставов и гемофилии).</w:t>
            </w:r>
            <w:r>
              <w:br/>
            </w:r>
            <w:r>
              <w:rPr>
                <w:rFonts w:ascii="Times New Roman"/>
                <w:b w:val="false"/>
                <w:i w:val="false"/>
                <w:color w:val="000000"/>
                <w:sz w:val="20"/>
              </w:rPr>
              <w:t>
Лаборант – со специализацией по вопросом диагностики проблем свертывания крови.</w:t>
            </w:r>
            <w:r>
              <w:br/>
            </w:r>
            <w:r>
              <w:rPr>
                <w:rFonts w:ascii="Times New Roman"/>
                <w:b w:val="false"/>
                <w:i w:val="false"/>
                <w:color w:val="000000"/>
                <w:sz w:val="20"/>
              </w:rPr>
              <w:t>
Реаниматологи – со специализацией по трансфузиологии.</w:t>
            </w:r>
            <w:r>
              <w:br/>
            </w:r>
            <w:r>
              <w:rPr>
                <w:rFonts w:ascii="Times New Roman"/>
                <w:b w:val="false"/>
                <w:i w:val="false"/>
                <w:color w:val="000000"/>
                <w:sz w:val="20"/>
              </w:rPr>
              <w:t>
Артромот для разработки коленного и тазобедренного суставов, анализатор гемостаза с функцией определения факторов свертывания крови, реанимация должна быть оснащена ИВЛ, мониторами пациента. Операционное ортопедическое оборудование.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Трансплантантация костного мозга, неуточненная</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 – сертификат гематолога, прохождение специализации по гематологии по вопросам высокодозной химиотерапии и трансплантации костного мозга не менее 5 летней давности.</w:t>
            </w:r>
            <w:r>
              <w:br/>
            </w: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одноместные; в составе гематологического отделения должен быть предусмотрена ПИТ на 4 места с отдельным круглосуточным постом. Палаты должны быть оснащены инфузоматами (минимум 2 на 1 койку), в ПИТ – минимум 2 ИВЛ, 4 монитора пациента, консоли с подведенными газами.</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(возможно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трансплантолога или свидетельство о повышении квалификации не менее 72 часов. Стаж работы в хирургическом отделении печени, желчных путей и поджелудочной железы не менее 5-ти лет.</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Холодильники с морозильными камерами.</w:t>
            </w:r>
            <w:r>
              <w:br/>
            </w:r>
            <w:r>
              <w:rPr>
                <w:rFonts w:ascii="Times New Roman"/>
                <w:b w:val="false"/>
                <w:i w:val="false"/>
                <w:color w:val="000000"/>
                <w:sz w:val="20"/>
              </w:rPr>
              <w:t>
Микрохирургический набор.</w:t>
            </w:r>
            <w:r>
              <w:br/>
            </w:r>
            <w:r>
              <w:rPr>
                <w:rFonts w:ascii="Times New Roman"/>
                <w:b w:val="false"/>
                <w:i w:val="false"/>
                <w:color w:val="000000"/>
                <w:sz w:val="20"/>
              </w:rPr>
              <w:t>
Микроскоп.</w:t>
            </w:r>
            <w:r>
              <w:br/>
            </w:r>
            <w:r>
              <w:rPr>
                <w:rFonts w:ascii="Times New Roman"/>
                <w:b w:val="false"/>
                <w:i w:val="false"/>
                <w:color w:val="000000"/>
                <w:sz w:val="20"/>
              </w:rPr>
              <w:t>
Монофиламентные шовные материалы.</w:t>
            </w:r>
            <w:r>
              <w:br/>
            </w:r>
            <w:r>
              <w:rPr>
                <w:rFonts w:ascii="Times New Roman"/>
                <w:b w:val="false"/>
                <w:i w:val="false"/>
                <w:color w:val="000000"/>
                <w:sz w:val="20"/>
              </w:rPr>
              <w:t>
Ранорасширитель Омнитракт.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трансплантация печени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трансплантолога или свидетельство о повышении квалификации не менее 72 часов. Стаж работы в хирургическом отделении печени, желчных путей и поджелудочной железы не менее 5-ти лет.</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Холодильники с морозильными камерами.</w:t>
            </w:r>
            <w:r>
              <w:br/>
            </w:r>
            <w:r>
              <w:rPr>
                <w:rFonts w:ascii="Times New Roman"/>
                <w:b w:val="false"/>
                <w:i w:val="false"/>
                <w:color w:val="000000"/>
                <w:sz w:val="20"/>
              </w:rPr>
              <w:t>
Микрохирургический набор.</w:t>
            </w:r>
            <w:r>
              <w:br/>
            </w:r>
            <w:r>
              <w:rPr>
                <w:rFonts w:ascii="Times New Roman"/>
                <w:b w:val="false"/>
                <w:i w:val="false"/>
                <w:color w:val="000000"/>
                <w:sz w:val="20"/>
              </w:rPr>
              <w:t>
Микроскоп.</w:t>
            </w:r>
            <w:r>
              <w:br/>
            </w:r>
            <w:r>
              <w:rPr>
                <w:rFonts w:ascii="Times New Roman"/>
                <w:b w:val="false"/>
                <w:i w:val="false"/>
                <w:color w:val="000000"/>
                <w:sz w:val="20"/>
              </w:rPr>
              <w:t>
Монофиламентные шовные материалы.</w:t>
            </w:r>
            <w:r>
              <w:br/>
            </w:r>
            <w:r>
              <w:rPr>
                <w:rFonts w:ascii="Times New Roman"/>
                <w:b w:val="false"/>
                <w:i w:val="false"/>
                <w:color w:val="000000"/>
                <w:sz w:val="20"/>
              </w:rPr>
              <w:t>
Ранорасширитель Омнитракт.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трансплантолога или свидетельство о повышений квалификации не менее 72 часов. Стаж работы в хирургическом отделении печени, желчных путей и поджелудочной железы не менее 5-ти лет.</w:t>
            </w:r>
            <w:r>
              <w:br/>
            </w:r>
            <w:r>
              <w:rPr>
                <w:rFonts w:ascii="Times New Roman"/>
                <w:b w:val="false"/>
                <w:i w:val="false"/>
                <w:color w:val="000000"/>
                <w:sz w:val="20"/>
              </w:rPr>
              <w:t>
Аппарат реинфузии крови.</w:t>
            </w:r>
            <w:r>
              <w:br/>
            </w:r>
            <w:r>
              <w:rPr>
                <w:rFonts w:ascii="Times New Roman"/>
                <w:b w:val="false"/>
                <w:i w:val="false"/>
                <w:color w:val="000000"/>
                <w:sz w:val="20"/>
              </w:rPr>
              <w:t>
Моно и биполярные электрокоагулятор.</w:t>
            </w:r>
            <w:r>
              <w:br/>
            </w:r>
            <w:r>
              <w:rPr>
                <w:rFonts w:ascii="Times New Roman"/>
                <w:b w:val="false"/>
                <w:i w:val="false"/>
                <w:color w:val="000000"/>
                <w:sz w:val="20"/>
              </w:rPr>
              <w:t>
Холодильники с морозильными камерами.</w:t>
            </w:r>
            <w:r>
              <w:br/>
            </w:r>
            <w:r>
              <w:rPr>
                <w:rFonts w:ascii="Times New Roman"/>
                <w:b w:val="false"/>
                <w:i w:val="false"/>
                <w:color w:val="000000"/>
                <w:sz w:val="20"/>
              </w:rPr>
              <w:t>
Микрохирургический набор.</w:t>
            </w:r>
            <w:r>
              <w:br/>
            </w:r>
            <w:r>
              <w:rPr>
                <w:rFonts w:ascii="Times New Roman"/>
                <w:b w:val="false"/>
                <w:i w:val="false"/>
                <w:color w:val="000000"/>
                <w:sz w:val="20"/>
              </w:rPr>
              <w:t>
Микроскоп.</w:t>
            </w:r>
            <w:r>
              <w:br/>
            </w:r>
            <w:r>
              <w:rPr>
                <w:rFonts w:ascii="Times New Roman"/>
                <w:b w:val="false"/>
                <w:i w:val="false"/>
                <w:color w:val="000000"/>
                <w:sz w:val="20"/>
              </w:rPr>
              <w:t>
Монофиламентные шовные материалы.</w:t>
            </w:r>
            <w:r>
              <w:br/>
            </w:r>
            <w:r>
              <w:rPr>
                <w:rFonts w:ascii="Times New Roman"/>
                <w:b w:val="false"/>
                <w:i w:val="false"/>
                <w:color w:val="000000"/>
                <w:sz w:val="20"/>
              </w:rPr>
              <w:t>
Ранорасширитель Омнитракт.</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хирургия - трансплантология не менее 3-х лет. Наличие сертификата о прохождении курса повышения квалификации по заявляемой специальности не менее 320 часов - трансплантология.</w:t>
            </w:r>
            <w:r>
              <w:br/>
            </w:r>
            <w:r>
              <w:rPr>
                <w:rFonts w:ascii="Times New Roman"/>
                <w:b w:val="false"/>
                <w:i w:val="false"/>
                <w:color w:val="000000"/>
                <w:sz w:val="20"/>
              </w:rPr>
              <w:t>
Наличие клинической лаборатории.</w:t>
            </w:r>
            <w:r>
              <w:br/>
            </w:r>
            <w:r>
              <w:rPr>
                <w:rFonts w:ascii="Times New Roman"/>
                <w:b w:val="false"/>
                <w:i w:val="false"/>
                <w:color w:val="000000"/>
                <w:sz w:val="20"/>
              </w:rPr>
              <w:t>
Наличие лаборатории иммунологии.</w:t>
            </w:r>
            <w:r>
              <w:br/>
            </w:r>
            <w:r>
              <w:rPr>
                <w:rFonts w:ascii="Times New Roman"/>
                <w:b w:val="false"/>
                <w:i w:val="false"/>
                <w:color w:val="000000"/>
                <w:sz w:val="20"/>
              </w:rPr>
              <w:t>
Наличие клинической лаборатории оборудованной анализатором для определения вещества в крови (базового иммуносупрессора.</w:t>
            </w:r>
            <w:r>
              <w:br/>
            </w:r>
            <w:r>
              <w:rPr>
                <w:rFonts w:ascii="Times New Roman"/>
                <w:b w:val="false"/>
                <w:i w:val="false"/>
                <w:color w:val="000000"/>
                <w:sz w:val="20"/>
              </w:rPr>
              <w:t>
Наличие аппаратуры лучевых методов исследования (рентгенангиография, компьютерная томография, магнитнорезонансная томография, эхография, доплерография).</w:t>
            </w:r>
            <w:r>
              <w:br/>
            </w:r>
            <w:r>
              <w:rPr>
                <w:rFonts w:ascii="Times New Roman"/>
                <w:b w:val="false"/>
                <w:i w:val="false"/>
                <w:color w:val="000000"/>
                <w:sz w:val="20"/>
              </w:rPr>
              <w:t>
Наличие оптических приборов (бинокулярная лупа).</w:t>
            </w:r>
            <w:r>
              <w:br/>
            </w:r>
            <w:r>
              <w:rPr>
                <w:rFonts w:ascii="Times New Roman"/>
                <w:b w:val="false"/>
                <w:i w:val="false"/>
                <w:color w:val="000000"/>
                <w:sz w:val="20"/>
              </w:rPr>
              <w:t>
Наличие лаборатории патоморфологии (гистология, цитология, иммунофлюоресцентная микроскопия).</w:t>
            </w:r>
            <w:r>
              <w:br/>
            </w:r>
            <w:r>
              <w:rPr>
                <w:rFonts w:ascii="Times New Roman"/>
                <w:b w:val="false"/>
                <w:i w:val="false"/>
                <w:color w:val="000000"/>
                <w:sz w:val="20"/>
              </w:rPr>
              <w:t>
Прибор пункционной биопсии.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лучевой и локтевой костей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не менее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xml:space="preserve">
Миниплаты, спицы Киршнера малого диаметра, атравматический шовный материал.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бедренной кости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не менее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xml:space="preserve">
Миниплаты, спицы Киршнера малого диаметра, атравматический шовный материал.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костей</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не менее первой и высшей квалификационной категории, наличие специализации по сосудистой хирургии, микрохирургии, травматологии.</w:t>
            </w:r>
            <w:r>
              <w:br/>
            </w:r>
            <w:r>
              <w:rPr>
                <w:rFonts w:ascii="Times New Roman"/>
                <w:b w:val="false"/>
                <w:i w:val="false"/>
                <w:color w:val="000000"/>
                <w:sz w:val="20"/>
              </w:rPr>
              <w:t>
Электронно-оптический преобразователь.</w:t>
            </w:r>
            <w:r>
              <w:br/>
            </w:r>
            <w:r>
              <w:rPr>
                <w:rFonts w:ascii="Times New Roman"/>
                <w:b w:val="false"/>
                <w:i w:val="false"/>
                <w:color w:val="000000"/>
                <w:sz w:val="20"/>
              </w:rPr>
              <w:t>
Силовые инструменты (электрические пилы, электрические дрели).</w:t>
            </w:r>
            <w:r>
              <w:br/>
            </w:r>
            <w:r>
              <w:rPr>
                <w:rFonts w:ascii="Times New Roman"/>
                <w:b w:val="false"/>
                <w:i w:val="false"/>
                <w:color w:val="000000"/>
                <w:sz w:val="20"/>
              </w:rPr>
              <w:t>
Специализированный микрохирургический инструментарий.</w:t>
            </w:r>
            <w:r>
              <w:br/>
            </w:r>
            <w:r>
              <w:rPr>
                <w:rFonts w:ascii="Times New Roman"/>
                <w:b w:val="false"/>
                <w:i w:val="false"/>
                <w:color w:val="000000"/>
                <w:sz w:val="20"/>
              </w:rPr>
              <w:t>
Операционный микроскоп Карл-Цейс.</w:t>
            </w:r>
            <w:r>
              <w:br/>
            </w:r>
            <w:r>
              <w:rPr>
                <w:rFonts w:ascii="Times New Roman"/>
                <w:b w:val="false"/>
                <w:i w:val="false"/>
                <w:color w:val="000000"/>
                <w:sz w:val="20"/>
              </w:rPr>
              <w:t xml:space="preserve">
Миниплаты, спицы Киршнера малого диаметра, атравматический шовный материал.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 – сертификат гематолога, прохождение специализации по гематологии по вопросам высокодозной химиотерапии и трансплантации костного мозга не менее 5 летней давности.</w:t>
            </w:r>
            <w:r>
              <w:br/>
            </w: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одноместные; в составе гематологического отделения должен быть предусмотрена ПИТ на 4 места с отдельным круглосуточным постом. Палаты должны быть оснащены инфузоматами (минимум 2 на 1 койку), в ПИТ – минимум 2 ИВЛ, 4 монитора пациента, консоли с подведенными газами.</w:t>
            </w:r>
            <w:r>
              <w:br/>
            </w:r>
            <w:r>
              <w:rPr>
                <w:rFonts w:ascii="Times New Roman"/>
                <w:b w:val="false"/>
                <w:i w:val="false"/>
                <w:color w:val="000000"/>
                <w:sz w:val="20"/>
              </w:rPr>
              <w:t>
Процедурная должна быть оснащена ламинарным шкафом для разведения цитостатиков.</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(возможно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гемопоэтических стволовых клеток костного мозга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 – сертификат гематолога, прохождение специализации по гематологии по вопросам высокодозной химиотерапии и трансплантации костного мозга не менее 5 летней давности.</w:t>
            </w:r>
            <w:r>
              <w:br/>
            </w: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одноместные; в составе гематологического отделения должен быть предусмотрена ПИТ на 4 места с отдельным круглосуточным постом. Палаты должны быть оснащены инфузоматами (минимум 2 на 1 койку), в ПИТ – минимум 2 ИВЛ, 4 монитора пациента, консоли с подведенными газами.</w:t>
            </w:r>
            <w:r>
              <w:br/>
            </w:r>
            <w:r>
              <w:rPr>
                <w:rFonts w:ascii="Times New Roman"/>
                <w:b w:val="false"/>
                <w:i w:val="false"/>
                <w:color w:val="000000"/>
                <w:sz w:val="20"/>
              </w:rPr>
              <w:t>
Процедурная должна быть оснащена ламинарным шкафом для разведения цитостатиков.</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(возможно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не менее первой и высшей квалификационной категории, наличие специализации по камбустиологии.</w:t>
            </w:r>
            <w:r>
              <w:br/>
            </w:r>
            <w:r>
              <w:rPr>
                <w:rFonts w:ascii="Times New Roman"/>
                <w:b w:val="false"/>
                <w:i w:val="false"/>
                <w:color w:val="000000"/>
                <w:sz w:val="20"/>
              </w:rPr>
              <w:t>
Суспензия аллогенных клеток кожи – диплоидной культуры фибробластов.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Забор органа и/или ткани от живого, совместимого с реципиентом донора для трансплантации. </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хирургия - трансплантология не менее 3-х лет. Наличие сертификата о прохождении курса повышения квалификации по заявляемой специальности не менее 320 часов - трансплантология.</w:t>
            </w:r>
            <w:r>
              <w:br/>
            </w:r>
            <w:r>
              <w:rPr>
                <w:rFonts w:ascii="Times New Roman"/>
                <w:b w:val="false"/>
                <w:i w:val="false"/>
                <w:color w:val="000000"/>
                <w:sz w:val="20"/>
              </w:rPr>
              <w:t>
Наличие клинической лаборатории.</w:t>
            </w:r>
            <w:r>
              <w:br/>
            </w:r>
            <w:r>
              <w:rPr>
                <w:rFonts w:ascii="Times New Roman"/>
                <w:b w:val="false"/>
                <w:i w:val="false"/>
                <w:color w:val="000000"/>
                <w:sz w:val="20"/>
              </w:rPr>
              <w:t xml:space="preserve">
Наличие лаборатории иммунологии.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дополнительные требования к медицинским организациям, оказывающих</w:t>
      </w:r>
    </w:p>
    <w:p>
      <w:pPr>
        <w:spacing w:after="0"/>
        <w:ind w:left="0"/>
        <w:jc w:val="both"/>
      </w:pPr>
      <w:r>
        <w:rPr>
          <w:rFonts w:ascii="Times New Roman"/>
          <w:b w:val="false"/>
          <w:i w:val="false"/>
          <w:color w:val="000000"/>
          <w:sz w:val="28"/>
        </w:rPr>
        <w:t>
      услуги искусственного оплодотворения в рамках ГОБМП:</w:t>
      </w:r>
    </w:p>
    <w:p>
      <w:pPr>
        <w:spacing w:after="0"/>
        <w:ind w:left="0"/>
        <w:jc w:val="both"/>
      </w:pPr>
      <w:r>
        <w:rPr>
          <w:rFonts w:ascii="Times New Roman"/>
          <w:b w:val="false"/>
          <w:i w:val="false"/>
          <w:color w:val="000000"/>
          <w:sz w:val="28"/>
        </w:rPr>
        <w:t>
      1. продолжительность работы медицинской организации в области</w:t>
      </w:r>
    </w:p>
    <w:p>
      <w:pPr>
        <w:spacing w:after="0"/>
        <w:ind w:left="0"/>
        <w:jc w:val="both"/>
      </w:pPr>
      <w:r>
        <w:rPr>
          <w:rFonts w:ascii="Times New Roman"/>
          <w:b w:val="false"/>
          <w:i w:val="false"/>
          <w:color w:val="000000"/>
          <w:sz w:val="28"/>
        </w:rPr>
        <w:t>
      искусственного оплодотворения должна быть не менее 3-х лет;</w:t>
      </w:r>
    </w:p>
    <w:p>
      <w:pPr>
        <w:spacing w:after="0"/>
        <w:ind w:left="0"/>
        <w:jc w:val="both"/>
      </w:pPr>
      <w:r>
        <w:rPr>
          <w:rFonts w:ascii="Times New Roman"/>
          <w:b w:val="false"/>
          <w:i w:val="false"/>
          <w:color w:val="000000"/>
          <w:sz w:val="28"/>
        </w:rPr>
        <w:t>
      2. количество лечебных циклов искусственного оплодотворения должно быть не менее 200 циклов в год;</w:t>
      </w:r>
    </w:p>
    <w:p>
      <w:pPr>
        <w:spacing w:after="0"/>
        <w:ind w:left="0"/>
        <w:jc w:val="both"/>
      </w:pPr>
      <w:r>
        <w:rPr>
          <w:rFonts w:ascii="Times New Roman"/>
          <w:b w:val="false"/>
          <w:i w:val="false"/>
          <w:color w:val="000000"/>
          <w:sz w:val="28"/>
        </w:rPr>
        <w:t>
      3. частота наступления беременности на перенос эмбрионов – не менее 30 %;</w:t>
      </w:r>
    </w:p>
    <w:p>
      <w:pPr>
        <w:spacing w:after="0"/>
        <w:ind w:left="0"/>
        <w:jc w:val="both"/>
      </w:pPr>
      <w:r>
        <w:rPr>
          <w:rFonts w:ascii="Times New Roman"/>
          <w:b w:val="false"/>
          <w:i w:val="false"/>
          <w:color w:val="000000"/>
          <w:sz w:val="28"/>
        </w:rPr>
        <w:t>
      4. частота рождения детей на число переносов - не менее 22 %.</w:t>
      </w:r>
    </w:p>
    <w:p>
      <w:pPr>
        <w:spacing w:after="0"/>
        <w:ind w:left="0"/>
        <w:jc w:val="both"/>
      </w:pPr>
      <w:r>
        <w:rPr>
          <w:rFonts w:ascii="Times New Roman"/>
          <w:b w:val="false"/>
          <w:i w:val="false"/>
          <w:color w:val="000000"/>
          <w:sz w:val="28"/>
        </w:rPr>
        <w:t>
      ** при наличии условий в регионах для обязательного проведения до- и</w:t>
      </w:r>
    </w:p>
    <w:p>
      <w:pPr>
        <w:spacing w:after="0"/>
        <w:ind w:left="0"/>
        <w:jc w:val="both"/>
      </w:pPr>
      <w:r>
        <w:rPr>
          <w:rFonts w:ascii="Times New Roman"/>
          <w:b w:val="false"/>
          <w:i w:val="false"/>
          <w:color w:val="000000"/>
          <w:sz w:val="28"/>
        </w:rPr>
        <w:t>
      послекохлеарной реабилитации, определенных уполномоченным органом в</w:t>
      </w:r>
    </w:p>
    <w:p>
      <w:pPr>
        <w:spacing w:after="0"/>
        <w:ind w:left="0"/>
        <w:jc w:val="both"/>
      </w:pPr>
      <w:r>
        <w:rPr>
          <w:rFonts w:ascii="Times New Roman"/>
          <w:b w:val="false"/>
          <w:i w:val="false"/>
          <w:color w:val="000000"/>
          <w:sz w:val="28"/>
        </w:rPr>
        <w:t>
      области здравоохранения.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координации деятельности</w:t>
            </w:r>
            <w:r>
              <w:br/>
            </w:r>
            <w:r>
              <w:rPr>
                <w:rFonts w:ascii="Times New Roman"/>
                <w:b w:val="false"/>
                <w:i w:val="false"/>
                <w:color w:val="000000"/>
                <w:sz w:val="20"/>
              </w:rPr>
              <w:t>медицинских организаций, оказывающих</w:t>
            </w:r>
            <w:r>
              <w:br/>
            </w:r>
            <w:r>
              <w:rPr>
                <w:rFonts w:ascii="Times New Roman"/>
                <w:b w:val="false"/>
                <w:i w:val="false"/>
                <w:color w:val="000000"/>
                <w:sz w:val="20"/>
              </w:rPr>
              <w:t>высокоспециализированную медицинскую помощь</w:t>
            </w:r>
          </w:p>
        </w:tc>
      </w:tr>
    </w:tbl>
    <w:bookmarkStart w:name="z35" w:id="29"/>
    <w:p>
      <w:pPr>
        <w:spacing w:after="0"/>
        <w:ind w:left="0"/>
        <w:jc w:val="left"/>
      </w:pPr>
      <w:r>
        <w:rPr>
          <w:rFonts w:ascii="Times New Roman"/>
          <w:b/>
          <w:i w:val="false"/>
          <w:color w:val="000000"/>
        </w:rPr>
        <w:t xml:space="preserve"> Заключение</w:t>
      </w:r>
      <w:r>
        <w:br/>
      </w:r>
      <w:r>
        <w:rPr>
          <w:rFonts w:ascii="Times New Roman"/>
          <w:b/>
          <w:i w:val="false"/>
          <w:color w:val="000000"/>
        </w:rPr>
        <w:t>проведенной оценки соответствия медицинской организации</w:t>
      </w:r>
      <w:r>
        <w:br/>
      </w:r>
      <w:r>
        <w:rPr>
          <w:rFonts w:ascii="Times New Roman"/>
          <w:b/>
          <w:i w:val="false"/>
          <w:color w:val="000000"/>
        </w:rPr>
        <w:t>требованиям к оказанию ВСМП</w:t>
      </w:r>
    </w:p>
    <w:bookmarkEnd w:id="29"/>
    <w:p>
      <w:pPr>
        <w:spacing w:after="0"/>
        <w:ind w:left="0"/>
        <w:jc w:val="both"/>
      </w:pPr>
      <w:r>
        <w:rPr>
          <w:rFonts w:ascii="Times New Roman"/>
          <w:b w:val="false"/>
          <w:i w:val="false"/>
          <w:color w:val="000000"/>
          <w:sz w:val="28"/>
        </w:rPr>
        <w:t>
      1. Медицинская организация ___________________________________</w:t>
      </w:r>
    </w:p>
    <w:p>
      <w:pPr>
        <w:spacing w:after="0"/>
        <w:ind w:left="0"/>
        <w:jc w:val="both"/>
      </w:pPr>
      <w:r>
        <w:rPr>
          <w:rFonts w:ascii="Times New Roman"/>
          <w:b w:val="false"/>
          <w:i w:val="false"/>
          <w:color w:val="000000"/>
          <w:sz w:val="28"/>
        </w:rPr>
        <w:t>
       (полное юридическое наименование)</w:t>
      </w:r>
    </w:p>
    <w:p>
      <w:pPr>
        <w:spacing w:after="0"/>
        <w:ind w:left="0"/>
        <w:jc w:val="both"/>
      </w:pPr>
      <w:r>
        <w:rPr>
          <w:rFonts w:ascii="Times New Roman"/>
          <w:b w:val="false"/>
          <w:i w:val="false"/>
          <w:color w:val="000000"/>
          <w:sz w:val="28"/>
        </w:rPr>
        <w:t>
      2. Название внедряемого вида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2925"/>
        <w:gridCol w:w="3618"/>
        <w:gridCol w:w="2926"/>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специалистам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несоответствие</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наличию оборудования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несоответствие</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w:t>
      </w:r>
      <w:r>
        <w:rPr>
          <w:rFonts w:ascii="Times New Roman"/>
          <w:b w:val="false"/>
          <w:i/>
          <w:color w:val="000000"/>
          <w:sz w:val="28"/>
        </w:rPr>
        <w:t>Примечание: заполняется ТД ККМФД</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координации деятельности</w:t>
            </w:r>
            <w:r>
              <w:br/>
            </w:r>
            <w:r>
              <w:rPr>
                <w:rFonts w:ascii="Times New Roman"/>
                <w:b w:val="false"/>
                <w:i w:val="false"/>
                <w:color w:val="000000"/>
                <w:sz w:val="20"/>
              </w:rPr>
              <w:t>медицинских организаций, оказывающих</w:t>
            </w:r>
            <w:r>
              <w:br/>
            </w:r>
            <w:r>
              <w:rPr>
                <w:rFonts w:ascii="Times New Roman"/>
                <w:b w:val="false"/>
                <w:i w:val="false"/>
                <w:color w:val="000000"/>
                <w:sz w:val="20"/>
              </w:rPr>
              <w:t>высокоспециализированную медицинскую помощь</w:t>
            </w:r>
          </w:p>
        </w:tc>
      </w:tr>
    </w:tbl>
    <w:bookmarkStart w:name="z37" w:id="31"/>
    <w:p>
      <w:pPr>
        <w:spacing w:after="0"/>
        <w:ind w:left="0"/>
        <w:jc w:val="left"/>
      </w:pPr>
      <w:r>
        <w:rPr>
          <w:rFonts w:ascii="Times New Roman"/>
          <w:b/>
          <w:i w:val="false"/>
          <w:color w:val="000000"/>
        </w:rPr>
        <w:t xml:space="preserve"> Заявка на оказание ВСМП на ____________ год</w:t>
      </w:r>
      <w:r>
        <w:br/>
      </w:r>
      <w:r>
        <w:rPr>
          <w:rFonts w:ascii="Times New Roman"/>
          <w:b/>
          <w:i w:val="false"/>
          <w:color w:val="000000"/>
        </w:rPr>
        <w:t>Регион ________________</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211"/>
        <w:gridCol w:w="3211"/>
        <w:gridCol w:w="3211"/>
        <w:gridCol w:w="1334"/>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ВСМП</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(объем)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(объем)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(объем)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область</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w:t>
      </w:r>
      <w:r>
        <w:rPr>
          <w:rFonts w:ascii="Times New Roman"/>
          <w:b w:val="false"/>
          <w:i/>
          <w:color w:val="000000"/>
          <w:sz w:val="28"/>
        </w:rPr>
        <w:t>Примечание: заполняется графа медицинские организации области с</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указанием объема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