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b7b" w14:textId="8082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протоколов и предписаний, а также Правил их составления и вынесения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2013 года № 8/624. Зарегистрирован в Министерстве юстиции Республики Казахстан 6 января 2014 года № 9061.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22.10.2015 </w:t>
      </w:r>
      <w:r>
        <w:rPr>
          <w:rFonts w:ascii="Times New Roman"/>
          <w:b w:val="false"/>
          <w:i w:val="false"/>
          <w:color w:val="ff0000"/>
          <w:sz w:val="28"/>
        </w:rPr>
        <w:t>№ 15-05/941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протокола об административном правонарушении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нарушений требований законодательства Республики Казахстан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составления и вынесения протоколов и предписаний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фитосанитарной безопасности (Каджибекова А.Е.)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Өсімдіктерді қорғау саласындағы әкімшілік құқық бұзушылық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туралы хаттама/ 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защиты растений № 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өсімдіктерді қорғау саласындағы әкімшілік құқық бұзушылық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707, 802, 803 және 804-баптарына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толтырылды/Настоящий протокол об административном правонарушении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растений 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Хаттама толтырылған күн/Дата составления протокола "__" 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Хаттаманы жасаған адамның лауазымы, аты,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Өзіне қатысты ic қозғалған тұлға туралы мәлiметтер/Сведения о лице,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 и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Субъект: жеке тұлға (01), дара кәсіпкер (02), заңды тұлға (03), шетелдік заңды тұлға (04),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(28)/Субъект:физическое лицо (01), индивидуальный предприниматель (02),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Коммерциялық ұйымның ұйымдастырушылық-құқықтық нысаны: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өзгелер (05); кәсіпкерлік субъектілерінің санаты: шағын кәсіпкерлік субъектісі (12),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кәсіпкерлік субъектісі (13), ірі кәсіпкерлік субъектісі (14); коммерциялық емес ұйымның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ұйымдық-құқықтық нысаны: мекеме (08), мемлекеттік мекеме (10)/Организационно-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 коммерческой организации: государственное предприятие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хозяйственное товарищество (02), акционерное общество (03), производственный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(04), иные (05); категория субъектов предпринимательства: субъект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(12), субъект среднего предпринимательства (13), субъект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(14); организационно-правовая форма некоммерческой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(08), государственное учреждение (10)__________________________________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Әкiмшiлiк құқық бұзушылықтың жасалған орны, уақыты мен мәнi/ Место,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и существо административного правонарушения_________________________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если оно использовалось при выяснении и фиксации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фактiсiн растайтын құжаттар (іске қатысты және (немесе) заттай дәлелдемелер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табылатын файлдық құжаттар мен медиа-файлдар) қоса беріледі/Сведения,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дела, в том числе время и место рассмотрения дела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правонарушении, а также прилагаются документы, подтверждающие факт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(файловые документы и медиа-файлы, относящиеся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делу и (или) являющиеся вещественными доказательствами)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Өзіне қатысты іс қозғалған жеке тұлғаның немесе заңды тұлға өкілінің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түсініктемесі/Объяснение физического лица либо представителя юридического лица,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Құқық бұзушылықты саралау Кодекстің ____бабы _____бөлігі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_____тармағы/Квалификация правонарушения статья _________ часть _________пункт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Кодекстің 738-бабына сәйкес іс жүргізу тілі __________болып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анықталды/Согласно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Қорғаушының болуы: талап етілмейді (1), тартылды (2)/Наличие защитника: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Аудармашының болуы: талап етілмейді (1), тартылды (2)/Наличие переводчика: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Куәлар, жәбірленушілер, куәгерлер ( аты, әкесінің аты (бар болса), тегі,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потерпевшие, понятые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жазба/Запись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в принятии под расписку протокола об административном правонарушении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ақпарат/Информация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направлении протокола по почте в случае его составления в отсутствие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ішінде оны қайтармау фактісі жөнінде хаттама көшірмесінде тиісті жазба жасалады/Запись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протокола о факте невозвращения протокола в течение трех суток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қатысушыларына құқықтары және міндеттері түсіндірілді/При составлении протокола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дело, а также другим участникам производства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(адамның (жеке тұлғаның заңды өкілінің немесе заңды тұлға өкілінің) аты, әкесінің аты (бар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Әкімшілік құқық бұзушылық туралы іс жүргізіліп жатқан адам (адамның өкілі)/Лицо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административном правонарушении: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хаттама мазмұнымен/с содержанием протокола: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Куәлар (бар болса)/Свидетели (если они имеются)________________________________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Куәгерлер (бар болса)/Понятые (если они имеются)_______________________________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(оған қатысты ic қозғалған жеке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физического лица или представителя юридического лица, в отношении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(жәбірленуші жеке тұлғаның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 потерпевшего физического лица или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Предписание 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в области защиты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и номер акта о назначении проверки/профилактического контроля,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которого проведена проверка______________________________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и должность лица (лиц),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проверку/профилактический контроль с посещением субъекта (объекта) контроля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статьями137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проверяемого субъекта (объекта) (наименование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его 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в отношении которого назначено проведение проверки/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контроля),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участок территории________________________________________________________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Дата, место и период проведения проверки/профилактического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 нарушение требований законодательства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растений (с учетом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и профилактического контроля с посещением субъекта (объекта) контроля,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или отказ от подписи___________________________________________________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Предписание внес (фамилия, имя, отчество (при его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проводившего проверку/профилактический контроль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контроля, подпись)___________________________________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Предписание получил (фамилия,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/624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вынесения протоколов и предписаний в соответствии с законодательством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вынесения протоколов и предписаний в соответствии с законодательством Республики Казахстан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составления и вынесения протоколов и предписаний в соответствии с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вынесения протоколов и предписаний в соответствии с законодательством Республики Казахстан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об административных правонарушениях составляются уполномоченными на то должностными лицами уполномоченного органа в области защиты растений: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 xml:space="preserve">416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Кодекс);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делам об административных правонарушениях, рассмотрение которых отнесено к ведению уполномоченного органа в области защиты растений (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415 </w:t>
      </w:r>
      <w:r>
        <w:rPr>
          <w:rFonts w:ascii="Times New Roman"/>
          <w:b w:val="false"/>
          <w:i w:val="false"/>
          <w:color w:val="000000"/>
          <w:sz w:val="28"/>
        </w:rPr>
        <w:t>(подпункт 1) части первой (в части нарушения требований технических регламентов в сфере оборота пестицидов)) Кодекса).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административных правонарушениях составляют: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 об административном правонарушении составляется незамедлительно после обнаружения факта совершения административного правонарушения.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об административном правонарушении составляется в течение трех суток со дня установления указанных обстоятельств.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требуются проведение экспертизы, исследование специалистом, протокол об административном правонарушении составляется в течение двух суток с момента получения заключения экспертизы и (или) специалиста.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8 настоящих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об административном правонарушении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двух суток после его составления направляется по почте заказным письмом с уведомлением лица, в отношении которого возбуждено дело, либо в форме электронного документа, удостоверенного электронной цифровой подписью.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Предписания об устранении нарушений требований законодательства Республики Казахстан в области защиты растений выносят: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нарушений требований законодательства Республики Казахстан в области защиты растений по итогам проверки/профилактического контроля с посещением субъекта (объекта) контроля должностными лицами, указанными в пункте 9 настоящих Правил, составляется предписание об устранении нарушений требований законодательства Республики Казахстан в области защиты растений.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об устранении нарушений требований законодательства Республики Казахстан в области защиты растений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 Республики Казахстан.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инспекторы по защите растений ведут учет выданных предписаний об устранении нарушений требований законодательства Республики Казахстан в области защиты растений и протоколов об административных правонарушениях.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защите растений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