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ca82" w14:textId="ce4c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26 апреля 2002 года № 91-п "О реализации постановления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сентября 2013 года № 454-Ө-М. Зарегистрирован в Министерстве юстиции Республики Казахстан 31 декабря 2013 года № 9057. Утратил силу приказом и.о. Министра здравоохранения и социального развития Республики Казахстан от 31 декабря 2015 года № 1084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и социального развития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Премьер-Министра Республики Казахстан от 15 августа 2013 года № 140-р «О мерах по реализации Закона Республики Казахстан от 3 июля 2013 года «О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апреля 2002 года № 91-п «О реализации постановления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(зарегистрированный в Реестре государственной регистрации нормативных правовых актов за № 1904, опубликованный в Бюллетене нормативных правовых актов центральных исполнительных и иных государственных органов Республики Казахстан, 2002 г., № 35, ст. 684)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уполномоченном органе по вопросам занятости,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18)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реализует в пределах компетенции государственную политику в сфере занятости населения и специальные мероприятия, обеспечивающие содействие занятости целевым группам;»;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уполномоченный орган взаимодействует с частными агентствами занятости, занимающимися трудовым посредничеством, работодателями по вопросам трудоустройства и создания рабочих мест.».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 декабря 2013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Министр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 декабря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