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063e" w14:textId="0a10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видов деятельности, технологически связанных с регулируемыми услугами (товарами, работами) в сфере по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Председателя Агентства Республики Казахстан по регулированию естественных монополий от 30 декабря 2013 года № 404-ОД и Министра нефти и газа Республики Казахстан от 30 декабря 2013 года № 244. Зарегистрирован в Министерстве юстиции Республики Казахстан 31 декабря 2013 года № 9054. Утратил силу совместным приказом Министра национальной экономики Республики Казахстан от 24 февраля 2020 года № 12 и Министра энергетики Республики Казахстан от 25 февраля 2020 года № 60.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РК от 24.02.2020 № 12 и Министра энергетики РК от 25.02.2020 № 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п.6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совместного приказа Министра национальной экономики РК от 22.06.2016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05.08.2016 № 378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18-1 Закона Республики Казахстан от 9 июля 1998 года "О естественных монополиях"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совместного приказа Министра национальной экономики РК от 30.06.2017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12.07.2017 № 240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деятельности, технологически связанных с регулируемыми услугами (товарами, работами) в сфере по транспортировке нефти и (или) нефтепродуктов по магистральным трубопроводам, за исключением их транспортировки в целях транзита через территорию Республики Казахстан и экспорта за пределы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совместного приказа Министра национальной экономики РК от 22.06.2016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05.08.2016 № 378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и минеральных ресурсов Республики Казахстан от 10 мая 2006 года № 147 и Председателя Агентства Республики Казахстан по регулированию естественных монополий от 18 апреля 2006 года № 113-ОД "Об утверждении перечня видов деятельности, технологически связанных с регулируемыми услугами (товарами, работами) в сферах транспортировки нефти и (или) нефтепродуктов по магистральным трубопроводам" (зарегистрированный в Реестре государственной регистрации нормативных правовых актов за № 4243, опубликованный в газете "Юридическая газета" от 16 июня 2006 года № 109-110.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опубликование настоящего приказа на интернет-ресурсе Агентства Республики Казахстан по регулированию естественных монополий, после официального опубликования в средствах массовой информации.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административной работы Агентства Республики Казахстан по регулированию естественных монополий после государственной регистрации настоящего приказа в Министерстве юстиции Республики Казахстан: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 с последующим предоставлением в Юридический департамент Агентства Республики Казахстан по регулированию естественных монополий сведений об опубликовании;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срок не превышающий десяти календарных дней направить копию приказа на бумажном и электронном носителе для официального опубликования в информационно-правовой системе "Әділет".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Алпысбаева А.А. и Вице-министра нефти и газа Республики Казахстан Акчулакова Б.У.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вступает в силу со дня государственной регистрации, подлежит официальному опубликованию и распространяется на отношения, возникшие с 1 января 2014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346"/>
        <w:gridCol w:w="5954"/>
      </w:tblGrid>
      <w:tr>
        <w:trPr>
          <w:trHeight w:val="30" w:hRule="atLeast"/>
        </w:trPr>
        <w:tc>
          <w:tcPr>
            <w:tcW w:w="6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_____________ У. Карабалин</w:t>
            </w:r>
          </w:p>
        </w:tc>
        <w:tc>
          <w:tcPr>
            <w:tcW w:w="59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М. Оспанов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бюджетного планирования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____________2013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нефти и газа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2013 года № 244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2013 года № 404-ОД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видов деятельности, технологически связанных с</w:t>
      </w:r>
      <w:r>
        <w:br/>
      </w:r>
      <w:r>
        <w:rPr>
          <w:rFonts w:ascii="Times New Roman"/>
          <w:b/>
          <w:i w:val="false"/>
          <w:color w:val="000000"/>
        </w:rPr>
        <w:t>регулируемыми услугами (товарами, работами) в сфере по</w:t>
      </w:r>
      <w:r>
        <w:br/>
      </w:r>
      <w:r>
        <w:rPr>
          <w:rFonts w:ascii="Times New Roman"/>
          <w:b/>
          <w:i w:val="false"/>
          <w:color w:val="000000"/>
        </w:rPr>
        <w:t>транспортировке нефти и (или) нефтепродуктов по магистральным</w:t>
      </w:r>
      <w:r>
        <w:br/>
      </w:r>
      <w:r>
        <w:rPr>
          <w:rFonts w:ascii="Times New Roman"/>
          <w:b/>
          <w:i w:val="false"/>
          <w:color w:val="000000"/>
        </w:rPr>
        <w:t>трубопроводам, за исключением их транспортировки в целях</w:t>
      </w:r>
      <w:r>
        <w:br/>
      </w:r>
      <w:r>
        <w:rPr>
          <w:rFonts w:ascii="Times New Roman"/>
          <w:b/>
          <w:i w:val="false"/>
          <w:color w:val="000000"/>
        </w:rPr>
        <w:t>транзита через территорию Республики Казахстан и экспорта за</w:t>
      </w:r>
      <w:r>
        <w:br/>
      </w:r>
      <w:r>
        <w:rPr>
          <w:rFonts w:ascii="Times New Roman"/>
          <w:b/>
          <w:i w:val="false"/>
          <w:color w:val="000000"/>
        </w:rPr>
        <w:t>пределы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Перечня в редакции совместного приказа Министра национальной экономики РК от 22.06.2016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Министра энергетики РК от 05.08.2016 № 378 (вводится в действие по истечении десяти календарных дней после дня его первого официального опубликования).</w:t>
      </w:r>
    </w:p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Эксплуатация и техническое обслуживание магистральных нефтепроводов, принадлежащих сторонним организациям.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Подогрев нефти при сливе. </w:t>
      </w:r>
    </w:p>
    <w:bookmarkEnd w:id="9"/>
    <w:bookmarkStart w:name="z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Дополнительный подогрев нефти для ввода депрессорной присадки.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Замещение нефти.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