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57c3" w14:textId="5b05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 декабря 2013 года № 4-2/621 "Об утверждении квот закупа зерна в государственные ресурсы зерна в разрезе областей из урожая 2013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декабря 2013 года № 4-2/681. Зарегистрирован в Министерстве юстиции Республики Казахстан 30 декабря 2013 года № 9053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декабря 2013 года № 4-2/621 «Об утверждении квот закупа зерна в государственные ресурсы зерна в разрезе областей из урожая 2013 года» (зарегистрированный в Реестре государственной регистрации нормативных правовых актов за № 8944)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зерна в государственные ресурсы зерна в разрезе областей из урожая 2013 года, утвержденные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4-2/681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4-2/621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Квоты закупа зерна в государственные ресурсы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 разрезе областей из урожая 2013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4"/>
        <w:gridCol w:w="6766"/>
      </w:tblGrid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квоты закупа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государственные ресурсы,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тонн</w:t>
            </w:r>
          </w:p>
        </w:tc>
      </w:tr>
      <w:tr>
        <w:trPr>
          <w:trHeight w:val="375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</w:tr>
      <w:tr>
        <w:trPr>
          <w:trHeight w:val="30" w:hRule="atLeast"/>
        </w:trPr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