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63f9" w14:textId="58d6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административных данных в рамках государственного учета автомобильных дорог общего пользования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ноября 2013 года № 951. Зарегистрирован в Министерстве юстиции Республики Казахстан 30 декабря 2013 года № 9047.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транспорта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 предназначенная для сбора административных данных Министерства транспорта Республики Казахстан в рамках государственного учета автомобильных дорог общего пользования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транспорта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оператору по управлению автомобильными дорогами - акционерному обществу "Национальная компания "ҚазАвтоЖол" обеспечить предоставление предназначенных для сбора административных данных в Комитет автомобильных дорог Министерства транспорта согласно приложению 1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Министра транспорта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Акиматам областей обеспечить предоставление предназначенных для сбора административных данных в Комитет автомобильных дорог Министерства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транспорта РК от 23.06.2025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автомобильных дорог Министерства транспорта и коммуникаций Республики Казахстан (Сагинов З.С.)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транспорта и коммуникаций Республики Казахстан Пшембаева М.К.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А. Смаилов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 2013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2013 года № 951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и.о. Министра транспорта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" w:id="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автомобильных дорог Министерства транспорта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www.esep.govtec.kz.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"Форма административных данных автомобильных дорог общего пользования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1-РЗ.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Национальный оператор по управлению автомобильными дорогами акционерное общество "Национальная компания "ҚазАвтоЖол".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 марта.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14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бумажном носителе.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дорог,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 -шебен.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снегозашит.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:__________________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"Административных данных автомобильных дорог общего пользования Республики Казахстан"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"Административных данных автомобильных дорог общего пользования Республики Казахстан" разработана в соответствии с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"Административных данных автомобильных дорог общего пользования Республики Казахстан" представляется Национальным оператором по управлению автомобильными дорогами - акционерным обществом "Национальная компания "ҚазАвтоЖол" ежегодно до 1 марта.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п.п" указывается номер по порядку. Последующая информация не должна прерывать нумерацию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автодороги" указывается полное наименование области; в графе 3 "Индекс автодороги" указывается код по классификатору административно-территориальных объектов области, указываемой в соответствующей графе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"Общая протяженность дорог, км" указывается общая протяженность дорог республиканского значения общего пользования в километрах,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"I" указывается протяженность дорог в километрах по категории "I",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"II" указывается протяженность дорог в километрах по категории "II",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"III" указывается протяженность дорог в километрах по категории "III",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"IV" указывается протяженность дорог в километрах по категории "IV",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"V" указывается протяженность дорог в километрах по категории "V",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"А/Б" указывается протяженность дорог в километрах по типу покрытия - асфальто-бетонное,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"Ц/Б" указывается протяженность дорог в километрах по типу покрытия - цементно-бетонное,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"черно-грав." указывается протяженность дорог в километрах по типу покрытия - черно-гравийное,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"черно-щебен." указывается протяженность дорог в километрах по типу покрытия - черно-щебеночное,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"черно-грунт." указывается протяженность дорог в километрах по типу покрытия - черно-грунтовое,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"гравийно-щебен." указывается протяженность дорог в километрах по типу покрытия - гравийно-щебеночное,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"грунт." указывается протяженность дорог в километрах по типу покрытия - грунтовое, проходящих по указанным в графе 2 областям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"шт." указывается общее количество мостов, находящихся в указанных в графе 2 областях соответственно (единица измерения - штука);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"п.м." указывается общая протяженность мостов, указанных в графе 16 мостов (единица измерения - погонный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"шт." указывается общее количество труб, проходящих через дороги, указанных в графе 2 областях соответственно (единица измерения-штука);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"п.м." указывается общая протяженность труб, указанных в графе 18 мостов (единица измерения - погонный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"Всего, км" указывается общая протяженность зеленых насаждений, проходящих вдоль дорог областей, указанных в графе 2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"снегозащит." указывается общая протяженность зеленых насаждений, служащих снегозащитными и проходящих вдоль дорог областей, указанных в графе 2 соответственно.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2013 года № 951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транспорта РК от 23.06.2025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" w:id="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автомобильных дорог Министерства транспорта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www.esep.govtec.kz.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"Форма административных данных автомобильных дорог общего пользования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1-МЗ.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управления пассажирского транспорта и автомобильных дорог акиматов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 марта.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14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бумажном носителе.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дорог,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покрытиям</w:t>
            </w:r>
          </w:p>
          <w:bookmarkEnd w:id="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состояние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 -шебен.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снегозашит.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</w:t>
            </w:r>
          </w:p>
          <w:bookmarkEnd w:id="37"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  <w:bookmarkEnd w:id="40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3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5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6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7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8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9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0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1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2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3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4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55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:__________________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145" w:id="57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4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"Административных данных автомобильных дорог общего пользования Республики Казахстан"</w:t>
      </w:r>
    </w:p>
    <w:bookmarkEnd w:id="58"/>
    <w:bookmarkStart w:name="z11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"Административных данных автомобильных дорог общего пользования Республики Казахстан" разработана в соответствии с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59"/>
    <w:bookmarkStart w:name="z11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"Административных данных автомобильных дорог общего пользования Республики Казахстан" представляется управлениями пассажирского транспорта и автомобильных дорог акиматов областей ежегодно до 1 марта.</w:t>
      </w:r>
    </w:p>
    <w:bookmarkEnd w:id="60"/>
    <w:bookmarkStart w:name="z11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61"/>
    <w:bookmarkStart w:name="z1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п.п" указывается номер по порядку. Последующая информация не должна прерывать нумерацию по порядку;</w:t>
      </w:r>
    </w:p>
    <w:bookmarkEnd w:id="62"/>
    <w:bookmarkStart w:name="z11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автодороги" указывается полное наименование дороги;</w:t>
      </w:r>
    </w:p>
    <w:bookmarkEnd w:id="63"/>
    <w:bookmarkStart w:name="z11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"Индекс автодороги" указывается код по классификатору административно-территориального объекта области, указываемой в соответствующей графе 2;</w:t>
      </w:r>
    </w:p>
    <w:bookmarkEnd w:id="64"/>
    <w:bookmarkStart w:name="z11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"Общая протяженность дорог, км" указывается общая протяженность дорог областного и районного значения общего пользования в километрах, проходящих по указанным в графе 2 областям соответственно;</w:t>
      </w:r>
    </w:p>
    <w:bookmarkEnd w:id="65"/>
    <w:bookmarkStart w:name="z11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"I" указывается протяженность дорог в километрах по категории "I", проходящих по указанным в графе 2 областям соответственно;</w:t>
      </w:r>
    </w:p>
    <w:bookmarkEnd w:id="66"/>
    <w:bookmarkStart w:name="z11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"II" указывается протяженность дорог в километрах по категории "II", проходящих по указанным в графе 2 областям соответственно;</w:t>
      </w:r>
    </w:p>
    <w:bookmarkEnd w:id="67"/>
    <w:bookmarkStart w:name="z11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"III" указывается протяженность дорог в километрах по категории "III", проходящих по указанным в графе 2 областям соответственно;</w:t>
      </w:r>
    </w:p>
    <w:bookmarkEnd w:id="68"/>
    <w:bookmarkStart w:name="z11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"IV" указывается протяженность дорог в километрах по категории "IV", проходящих по указанным в графе 2 областям соответственно;</w:t>
      </w:r>
    </w:p>
    <w:bookmarkEnd w:id="69"/>
    <w:bookmarkStart w:name="z11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"V" указывается протяженность дорог в километрах по категории "V", проходящих по указанным в графе 2 областям соответственно;</w:t>
      </w:r>
    </w:p>
    <w:bookmarkEnd w:id="70"/>
    <w:bookmarkStart w:name="z11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"А/Б" указывается протяженность дорог в километрах по типу покрытия - асфальто-бетонное, проходящих по указанным в графе 2 областям соответственно;</w:t>
      </w:r>
    </w:p>
    <w:bookmarkEnd w:id="71"/>
    <w:bookmarkStart w:name="z11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"Ц/Б" указывается протяженность дорог в километрах по типу покрытия - цементно-бетонное, проходящих по указанным в графе 2 областям соответственно;</w:t>
      </w:r>
    </w:p>
    <w:bookmarkEnd w:id="72"/>
    <w:bookmarkStart w:name="z11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"черно-грав." указывается протяженность дорог в километрах по типу покрытия - черно-гравийное, проходящих по указанным в графе 2 областям соответственно;</w:t>
      </w:r>
    </w:p>
    <w:bookmarkEnd w:id="73"/>
    <w:bookmarkStart w:name="z11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"черно-щебен." указывается протяженность дорог в километрах по типу покрытия - черно-щебеночное, проходящих по указанным в графе 2 областям соответственно;</w:t>
      </w:r>
    </w:p>
    <w:bookmarkEnd w:id="74"/>
    <w:bookmarkStart w:name="z11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"черно-грунт." указывается протяженность дорог в километрах по типу покрытия - черно-грунтовое, проходящих по указанным в графе 2 областям соответственно;</w:t>
      </w:r>
    </w:p>
    <w:bookmarkEnd w:id="75"/>
    <w:bookmarkStart w:name="z1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"гравийно-щебен." указывается протяженность дорог в километрах по типу покрытия - гравийно-щебеночное, проходящих по указанным в графе 2 областям соответственно;</w:t>
      </w:r>
    </w:p>
    <w:bookmarkEnd w:id="76"/>
    <w:bookmarkStart w:name="z1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"грунт." указывается протяженность дорог в километрах по типу покрытия - грунтовое, проходящих по указанным в графе 2 областям соответственно;</w:t>
      </w:r>
    </w:p>
    <w:bookmarkEnd w:id="77"/>
    <w:bookmarkStart w:name="z1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"шт." указывается общее количество мостов, находящихся в указанных в графе 2 областях соответственно (единица измерения - штука);</w:t>
      </w:r>
    </w:p>
    <w:bookmarkEnd w:id="78"/>
    <w:bookmarkStart w:name="z1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"п.м." указывается общая протяженность мостов, указанных в графе 16 мостов (единица измерения - погонный метр);</w:t>
      </w:r>
    </w:p>
    <w:bookmarkEnd w:id="79"/>
    <w:bookmarkStart w:name="z11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"шт." указывается общее количество труб, проходящих через дороги, указанных в графе 2 областях соответственно (единица измерения-штука);</w:t>
      </w:r>
    </w:p>
    <w:bookmarkEnd w:id="80"/>
    <w:bookmarkStart w:name="z11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"п.м." указывается общая протяженность труб, указанных в графе 18 мостов (единица измерения - погонный метр);</w:t>
      </w:r>
    </w:p>
    <w:bookmarkEnd w:id="81"/>
    <w:bookmarkStart w:name="z11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"Всего, км" указывается общая протяженность зеленых насаждений, проходящих вдоль дорог областей, указанных в графе 2 соответственно;</w:t>
      </w:r>
    </w:p>
    <w:bookmarkEnd w:id="82"/>
    <w:bookmarkStart w:name="z11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"снегозащит." указывается общая протяженность зеленых насаждений, служащих снегозащитными и проходящих вдоль дорог областей, указанных в графе 2 соответственно;</w:t>
      </w:r>
    </w:p>
    <w:bookmarkEnd w:id="83"/>
    <w:bookmarkStart w:name="z11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"нормативное состояние" указывается общая протяженность нормативного состояния дорог области, указанных в графе 2 областях соответственно;</w:t>
      </w:r>
    </w:p>
    <w:bookmarkEnd w:id="84"/>
    <w:bookmarkStart w:name="z11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"нормативное состояние" указывается % нормативного состояния дорог области, указанных в графе 2 областях соответственно;</w:t>
      </w:r>
    </w:p>
    <w:bookmarkEnd w:id="85"/>
    <w:bookmarkStart w:name="z11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"ненормативное состояние" указывается общая протяженность нормативного состояния дорог области, указанных в графе 2 областях соответственно;</w:t>
      </w:r>
    </w:p>
    <w:bookmarkEnd w:id="86"/>
    <w:bookmarkStart w:name="z11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"ненормативное состояние" указывается % ненормативного состояния дорог области, указанных в графе 2 областях соответственно.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