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0a30" w14:textId="32b0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21 ноября 2013 года № 926. Зарегистрирован в Министерстве юстиции Республики Казахстан 28 декабря 2013 года № 9039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от 15 июля 2011 года «Об использовании воздушного пространства Республики Казахстан и деятельности гражданской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аэропорты, открытые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массой информации, в том числе размещение его на интернет-ресурсе Министерства транспорта и коммуникаций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 Казахстан                       С. Сарсенов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№ 926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Аэропорты, открытые для международных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и экспериментальных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иностранных государств, а также международных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воздушных судов для перевозки воинских формирований,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вооружений и военной техники иностранных государств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21"/>
        <w:gridCol w:w="6457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аэропортов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Актобе»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Атырау»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Актау»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«Аэропорт Сары-Арка»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«Аэропорт Шымкент»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