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2e2" w14:textId="1e8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нефти и газа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и газа Республики Казахстан от 29 ноября 2013 года № 226. Зарегистрирован в Министерстве юстиции Республики Казахстан 26 декабря 2013 года № 9024. Утратил силу приказом Министра энергетики Республики Казахстан от 22 июня 2015 года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22.06.2015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нефти и газа Республики Казахстан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нефти и газа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текста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утвержденного Указом Президента Республики Казахстан от 3 мая 2005 года № 1567 здании Министерства нефти и газа Республики Казахстан в местах, доступных для всеобщего обозрения;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ознакомление с Правилами вновь принятых государственных служащих в трехдневный срок, после поступления на государственную службу,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уводится в действие по истечению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Мирзагалиев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газа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226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нефти и газа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нефти и газа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основные нормы поведения государственных служащих Министерства нефти и газа Республики Казахстан (далее – Министерство)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государственных служащих Министерства высокой корпоративной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государственными служащими Министерства основных стандартов поведения государственных служащих Республики Казахстан,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(далее – Кодекс чести);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 поддержание благоприятного морально-психологического климата в коллективе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укрепление и повышение имиджа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требовать от подчиненных государственных служащих исполнения поручений, выходящих за рамки их должностных обязанностей,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ответственным за качественное исполнение государственными служащими, возглавляемого им подразделения, должностных обязанностей,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являться образцом нравственного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помогать коллегам, делиться знаниями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способствовать сплоченности коллектива в достижении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показывать своим поведением пример хорошего владения нормами и правилами этики и делового этикета;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служащим Министерства не допускается в отношении своих коллег и иных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нецензурно выражаться, проявлять несдержанность и агрессию;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препятствовать работе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обсуждать личные и профессиональные качества коллег в их отсутствие, кроме случаев рассмотрения служебных вопросов по деятельности Министерства, предоставления информации в уполномоченные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провоцировать возникновение конфликтных ситуаций в коллективе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Общение государственных служащих Министерства с посетителями должно способствовать формированию у последних положительного мнения о культуре поведения и профессионализме государственных служащих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заданный по телефону вопрос выходит за пределы компетенции государственного служащего, он предпринимает одно из нижеследующих возможных мер по разрешению поставленного вопроса: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перенаправить звонок компетентному государственному служащему;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попросить гражданина оставить свой номер телефона для того, чтобы впоследствии обратиться к нему с разъяснением поставленного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попросить гражданина обратиться с письменным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Министерстве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сферах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Подбор и продвижение кадров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службы на основе профессиональных способностей, знаний, навыков и личного волеизлияния лица, принимаемого на работу, или подлежащего должностному продвижению.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служащим Министерства следует соблюдать антикоррупционное поведение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служащим Министерства во внеслужебное время следует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Личные отношения государственных служащих Министерства вне профессиональной деятельности не должны служить основанием для продвижения по службе, поощрения либо наказания, решения кадровых и социальных вопросов.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