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d36" w14:textId="b4d4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сотрудников центрального аппарата и территориальных подразделений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29 ноября 2013 года № 275-ОД. Зарегистрирован в Министерстве юстиции Республики Казахстан 25 декабря 2013 года № 9021. Утратил силу приказом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сотрудников центрального аппарата и территориальных подразделений Агентства Республики Казахстан по защите конкуренции (Антимонопольное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 Республики Казахстан по защите конкуренции (Антимонопольное агентство) (далее - Агентство) (Калдыкараеву К.М.)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Агентства (Калдыкараеву К.М.)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Абди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Б. Куандыков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275-ОД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>
(Антимонопольное агентство)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Агентства Республики Казахстан по защите конкуренции (Антимонопольное агентство)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(далее -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(далее -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Агентства Республики Казахстан по защите конкуренции (Антимонопольное агентство) его территориальных подразделений (далее - государственные служащие Агентства)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Агентства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надлежаще исполнять свои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придерживаться делового стиля одежды в ходе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Агентства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Агентстве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сферах государственной службы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внеслужебное время государственному служащему Агентства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государственного служащего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Агентства следует соблюдать требования настоящих Правил и законодательства в сфере государственной службы и о борьбе с коррупцией и избегать всего, что могло бы опорочить авторитет, достоинство государственного служащего Агентства или вызвать сомнения в его честности, справедливости, объективности и беспристрастности.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