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09b0" w14:textId="20d0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"Геология"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22 ноября 2013 года № 371. Зарегистрирован в Министерстве юстиции Республики Казахстан 24 декабря 2013 года № 9018. Утратил силу приказом Министра по инвестициям и развитию Республики Казахстан от 28 мая 2015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«Геология».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(Нурабаев Б.К.) в установленном законодательством порядке обеспечить государственную регистрацию настоящего приказа в Министерстве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Сауранбаева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2013 года № 371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в сфере «Геология»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(ОРК) содержит структурированное описание квалификационных требований отрасли «геология» к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 ОРК - описать уровневые квалификационные компетенции Национальной рамки квалификации (НРК) с учетом технологических требований отрасли «геология».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Задачей ОРК является определение требований к функциональному поведению, навыкам и знаниям работников с учетом применяемых и перспективных технологий отрасли «геология» для последующей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ОРК разрабатываются с учетом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конкретизация требований квалификационных уровней НРК к функциональному поведению (способностям), навыкам и знаниям работников с учетом применяемых и перспективных технологий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преемственность функций при переходе от низших квалификационных уровней к высшим;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однозначность, логичность и лаконичность описания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универсальность, приемлемость типовых требований ОРК ко всем отраслям и областям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стимулирования повышения квалификации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нормативные акты, в рамках которых осуществляется деятельность отрасли: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24 июня 2010 года «О недрах и недропользовании»,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2012 года № 1042 «О Концепции развития геологической отрасли Республики Казахстан до 2030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Стратегические цели отрасли «Геология»: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эффективной государственной системы геологического изучения недр, рационального использования и восполнения минерально-сырьевой базы, для удовлетворения экономических потребностей государства на современном этапе и в долгосрочной перспективе;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государственной системы программно-целевого планирования и проведения геологоразведочных работ с усилением роли государства в финансировании более ранних и, соответственно, более рискованных региональных и поисковых стадий геологоразведочных работ на твердые полезные ископаемые, углеводородное сырье и подземные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нормативной правовой базы и нормативной технической базы с целью повышения инвестиционной привлекательности внедрения инновационных технологий для геологического изучения недр и воспроизводства минерально-сырьевой базы, развития среды для равноправной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Основные задачи геологической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модернизация государственной геологической службы и системы восполнения минерально-сырьевой базы с усилением участия государства в финансировании более ранних стадий геологоразведочных работ региональных и поисковых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механизмов государственно-частного партнерства путем привлечения ведущих мировых геологоразведочных и горнодобывающих компаний для участия в реализации проектов государственного геологического изучения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инфраструктуры геологической отрасли, в первую очередь, в сфере научных и прикладных исследований, а также в сфере разработки и внедрения инновационных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эффективной системы подготовки и повышения квалификации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ОРК предназначена для экспертов, разработчиков, членов рабочих групп, занимающихся разработкой профессиональных стандартов отрасли в рамках </w:t>
      </w:r>
      <w:r>
        <w:rPr>
          <w:rFonts w:ascii="Times New Roman"/>
          <w:b w:val="false"/>
          <w:i w:val="false"/>
          <w:color w:val="000000"/>
          <w:sz w:val="28"/>
        </w:rPr>
        <w:t>создания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системы квалификаций, а также работодателей, руководителей и специалистов предприятий отрасли «геология».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отраслевой рамки квалификаций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Отрасль: Геология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развития и углубления специализации в геологии сформировался ряд областей производственной деятельности, каждый из которых имеет свою специфику: минералогия, петрография (петрология), литология (петрография осадочных пород), гидрогеология, инженерная геология, геохимия, геофизика, структурная геология, тектоника, историческая геология, палеонтология, стратиграфия, геология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прикладных и теоретических вопросов, решаемых геологией, связано с выявлением месторождений полезных ископаемых. Для этого проводят геологические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Геологоразведочные работы (a. geologic prospecting works; н. geologische Erkundung; ф. travaux de prospection geologique; и. trabajos de prospeccion geologica) — комплекс различных специальных геологических и других работ, которые производятся для обнаружения и подготовки к промышленному освоению месторождений полезных ископаемых. Включают изучение закономерностей размещения, условий образования, особенностей строения, вещественного состава месторождений полезных ископаемых с целью их прогнозирования, поисков, установления условий залегания, предварительной и детальной разведки, геолого-экономической оценки и подготовки к промышленному освоению.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Технологическая последовательность работ по реализации данной миссии предполагает подготовку материалов и оборудования для проведения геолого-геофизических исследований, проведение полевых геолого-геофизических исследований и анализ, обработка и оформление результатов геолого-геофизических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оборудования для проведения геолого-геофизических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полевые геолого-геофизические исследования и поиск;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анализ, обработка и оформление результатов геолого-геофизических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 геолого-геофизической информации (полевые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и анализ результатов полевых работ (камеральные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информации о геологических объектах и процессах для различных отраслей экономики (нефтегазовая, горнодобывающая, строительство инженерных сооружений, экология и др.) по результатам камеральных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Соотнесение уровней квалификации с уровнями национальной системы образования и обучения определяется по показателю достижения квалификации,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отрасли      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отраслевой рамки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геологической отрасли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712"/>
        <w:gridCol w:w="3807"/>
        <w:gridCol w:w="3393"/>
        <w:gridCol w:w="3396"/>
      </w:tblGrid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НРК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Подготовка материалов и оборудования для проведения геолого-геофизических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очень низком уровне самостоятельности в ходе выполнения задач при погрузочно-разгрузочных работах, транспортировке к месту работ геолого-геофизического снаряжения и оборудования и подготовка мест стоянок полевого лагеря. Ответственность: за выполнение работ; за свою безопасность и безопасность других. Сложность: работа по инструкции.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ситуациях; обучение под руководством. Участие в разбивочно-привязочных работах (определение на местности расположение проектных профилей сбора геолого-геофизической информации), подготовке площадок для проведения геолого-геофизических исследований. Ответственность: за результаты выполнения простых заданий;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 при подготовке и наладке технических и других вспомогательных средств по сбору отдельных видов геолого-геофизической информации, включая определение качества бурового раствора, выбор породоразрушающего инструмента, контроль установки бурового агрегата при бурении. Ответственность: за результаты выполнения работ; за свою безопасность и безопасность других; за выполнение требований по защите окружающей среды. Сложность: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 Сбор и изучение архивных геолого-геофизических материалов по району работ и определения методики и техники проведения геолого-геофизических исследований для района работ. Ответственность: за результаты при реализации нормы; за свою безопасность и безопасность других;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требований по защите окружающей среды. Сложность: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труда.</w:t>
            </w:r>
          </w:p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предприятия. Управление процессами планирования полевых геолого-геофизических работ в районе работ. 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ситуации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 Управление процессом обоснования и выбора рационального комплекса методов геолого-геофизических исследований для решения поставленных задач в районе работ. 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 Деятельность по планированию полевых геолого-геофизических работ предприятия. 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 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 Постановка задач полевых геолого-геофизических работ предприятия. 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 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Постановка задач геолого-геофизических исследований для выявления геологических объектов и процессов, востребованных на внутреннем рынке. Ответственность: за планирование, разработку и результаты процессов деятельности, которые могут привести к существенным изменениям или развитию. 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деятельности.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Постановка задач геолого-геофизических исследований для выявления геологических объектов и процессов, в которых заинтересован внешний рынок. 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масштаба, организацию условий и ответственность за производство и реализацию продукции на внутреннем рынке: реализацию продукции переделов минерального сырья, востребованных на внутреннем рынке.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экологическое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масштаба, организацию условий и ответственность за производство и реализацию продукции на внешнем рынке: реализацию продукции высоких переделов минерального сырья с высокой добавленной стоимостью на внешнем рынке (экспорт).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1809"/>
        <w:gridCol w:w="3771"/>
        <w:gridCol w:w="3396"/>
        <w:gridCol w:w="3377"/>
      </w:tblGrid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НРК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Полевые геолого-геофизические исследования и поиск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очень низком уровне самостоятельности в ходе выполнения задач при подготовке технических и вспомогательных средств по сбору геолого-геофизической информации. Ответственность: за выполнение работ; за свою безопасность и безопасность других. Сложность: работа по инструкции.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действий.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ситуациях; обучение под руководством при сборе геолого-геофизической информации. Ответственность: за результаты выполнения простых заданий;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задач.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действии в простых производственных ситуациях.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 Планирование и проведение отдельных видов геолого-геофизических исследований согласно поставленной задаче. Ответственность: за результаты выполнения работ;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 Управление процессами подготовки технических средств и сбора геолого-геофизической информации. Ответственность: за результаты при реализации нормы;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 Проведение полевых работ по сбору геолого-геофизической информации в районе работ. 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 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 Подготовка полевых работ по сбору геолого-геофизической информации в районе работ. 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 Мониторинг и контроль методики и техники проведения полевых работ по сбору геолого-геофизической информации в районе работ. 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 Контроль качества результатов полевых работ по сбору геолого-геофизической информации в районе работ. 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 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Постановка задач геолого-геофизических исследований для выявления геологических объектов и процессов, востребованных на внутреннем рынке. 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концепции и стратегий деятельности.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концепции, стратегии,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Постановка задач геолого-геофизических исследований для выявления геологических объектов и процессов, в которых заинтересован внешний рынок. Ответственность: за планирование, разработку и результаты процессов деятельности, которые могут привести к существенным изменениям или развитию. 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масштаба, организацию условий и ответственность за производство и реализацию продукции на внутреннем рынке: реализацию продукции переделов минерального сырья, востребованных на внутреннем рынке.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экологическое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масштаба, организацию условий и ответственность за производство и реализацию продукции на внешнем рынке: реализацию продукции высоких переделов минерального сырья с высокой добавленной стоимостью на внешнем рынке (экспорт).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9"/>
        <w:gridCol w:w="2112"/>
        <w:gridCol w:w="3426"/>
        <w:gridCol w:w="2889"/>
        <w:gridCol w:w="3474"/>
      </w:tblGrid>
      <w:tr>
        <w:trPr>
          <w:trHeight w:val="30" w:hRule="atLeast"/>
        </w:trPr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НРК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Анализ, обработка и оформление результатов геолого-геофизических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 Подготовка (настройка) специализированных программно-технических комплексов к процессу обработки и интерпретации, ввода полевой геолого-геофизической информации в специализированные программно-технические комплексы, оформлении отчета о геологических объектах и процессах района полевых работ. Ответственность: за результаты выполнения работ; за свою безопасность и безопасность других; за выполнение требований по защите окружающей среды. Сложность: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 Управление процессом обработки и интерпретации результатов отдельных видов геолого-геофизических исследований, участие в оформлении отчета о геологических объектах и процессах района полевых работ. Ответственность: за результаты при реализации нормы; за свою безопасность и безопасность других; за выполнение требований по защите окружающей среды. Сложность: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труда.</w:t>
            </w:r>
          </w:p>
        </w:tc>
      </w:tr>
      <w:tr>
        <w:trPr>
          <w:trHeight w:val="30" w:hRule="atLeast"/>
        </w:trPr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 Управление процессами комплексной интерпретации результатов обработки отдельных видов геолого-геофизических исследований, подготовки отчета о геологических объектах и процессах, выявленных в районе проведения полевых работ, по результатам комплексной интерпретации. 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 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профессионализма.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 Управление процессом камеральных работ по обработке и интерпретации полевых геолого-геофизических материалов. 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 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 Постановка задач камеральных работ для выявления геологических объектов и процессов в районе исследований. 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 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 Управление процессами организации камеральных работ и подготовки отчета о геологических объектах и процессах, выявленных в районе проведения полевых работ. 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 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Постановка задач геолого-геофизических исследований для выявления геологических объектов и процессов, востребованных на внутреннем рынке. 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концепции и стратегии деятельности.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Постановка задач геолого-геофизических исследований для выявления геологических объектов и процессов, в которых заинтересован внешний рынок. Ответственность: за планирование, разработку и результаты процессов деятельности, которые могут привести к существенным изменениям или развитию. 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масштаба, организацию условий и ответственность за производство и реализацию продукции на внутреннем рынке: реализацию продукции переделов минерального сырья, востребованных на внутреннем рынке.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экологическое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масштаба, организацию условий и ответственность за производство и реализацию продукции на внешнем рынке: реализацию продукции высоких переделов минерального сырья с высокой добавленной стоимостью на внешнем рынке (экспорт).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отрасли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Показатель достижения квалификации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11253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 практический опыт.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образование, практический опыт, и /или послевузовское образование, практический опыт. 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