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18556" w14:textId="3c185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Заместителя Премьер-Министра Республики Казахстан - Министра индустрии и новых технологий Республики Казахстан от 21 сентября 2011 года № 335 "Об утверждении форм заявки и анкеты для регистрации в качестве участника специальной экономической зоны"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индустрии и новых технологий Республики Казахстан от 12 декабря 2013 года № 412. Зарегистрирован в Министерстве юстиции Республики Казахстан 20 декабря 2013 года № 9008. Утратил силу приказом и.о. Министра по инвестициям и развитию Республики Казахстан от 31 декабря 2015 года № 1293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по инвестициям и развитию РК от 31.12.2015 </w:t>
      </w:r>
      <w:r>
        <w:rPr>
          <w:rFonts w:ascii="Times New Roman"/>
          <w:b w:val="false"/>
          <w:i w:val="false"/>
          <w:color w:val="ff0000"/>
          <w:sz w:val="28"/>
        </w:rPr>
        <w:t>№ 1293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«О специальных экономических зонах в Республике Казахстан» от 21 июля 2011 года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индустрии и новых технологий Республики Казахстан от 21 сентября 2011 года № 335 «Об утверждении форм заявки и анкеты для регистрации в качестве участника специальной экономической зоны» (зарегистрирован в Реестре государственной регистрации нормативных правовых актов за № 7214, опубликован в газете «Казахстанская правда» от 18 октября 2011 года № 332 (26723)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инвестициям Министерства индустрии и новых технологий Республики Казахстан (Хаирову Е.К.)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новых технологий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индустрии и новых технологий Республики Казахстан Рау А.П.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-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индустрии и новых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Исекешев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Заместителя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– 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индустрии и новых технологий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2013 года № 412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Заместителя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–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индустрии и новых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технологий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сентября 2011 года № 335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Анкета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для регистрации в качестве участника специальной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экономической зоны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Общие сведения: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41"/>
        <w:gridCol w:w="6259"/>
      </w:tblGrid>
      <w:tr>
        <w:trPr>
          <w:trHeight w:val="30" w:hRule="atLeast"/>
        </w:trPr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 юридического лица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об учредителях (наименование, фамилия, имя, отчество, доли участия)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государственной регистрации (перерегистрации)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 идентификационный номер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Адрес: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41"/>
        <w:gridCol w:w="6259"/>
      </w:tblGrid>
      <w:tr>
        <w:trPr>
          <w:trHeight w:val="30" w:hRule="atLeast"/>
        </w:trPr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 (страна, область, район)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№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Банковские реквизиты: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41"/>
        <w:gridCol w:w="6259"/>
      </w:tblGrid>
      <w:tr>
        <w:trPr>
          <w:trHeight w:val="30" w:hRule="atLeast"/>
        </w:trPr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Обслуживающий банк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расчетного счета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руководитель (Фамилия Имя Отчество)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 (Фамилия Имя Отчество) телефон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Информация об инвестиционном проекте в специальной экономической зоне: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41"/>
        <w:gridCol w:w="6259"/>
      </w:tblGrid>
      <w:tr>
        <w:trPr>
          <w:trHeight w:val="30" w:hRule="atLeast"/>
        </w:trPr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Отрасль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Подотрасль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продукции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Годовой оборот, тенге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постоянных рабочих мест, человек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информация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Информация о заявителе согласно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«О специальных экономических зонах в Республике Казахстан» от 21 июля 2011 года: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41"/>
        <w:gridCol w:w="6259"/>
      </w:tblGrid>
      <w:tr>
        <w:trPr>
          <w:trHeight w:val="450" w:hRule="atLeast"/>
        </w:trPr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Недропользователи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Организации, производящие подакцизные товары, за исключением организаций, осуществляющих производство, сборку (комплектацию) подакцизных товаров,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6)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279 Кодекса Республики Казахстан «О налогах и других обязательных платежах в бюджет» (Налоговый кодекс)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применяющие специальные налоговые режимы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применившие инвестиционные налоговые преференции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Организаторы игорного бизнеса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первого руководителя:________________________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Подпись:________________________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«____» ___________ 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