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9e17" w14:textId="7719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"Обслуживание воздушного
движения"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20 ноября 2013 года № 911. Зарегистрирован в Министерстве юстиции Республики Казахстан 19 декабря 2013 года № 8995. Утратил силу приказом Министра по инвестициям и развитию Республики Казахстан от 9 декабря 2016 года № 853.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по инвестициям и развитию Республики Казахстан от 09.12.2016 г. </w:t>
      </w:r>
      <w:r>
        <w:rPr>
          <w:rFonts w:ascii="Times New Roman"/>
          <w:b w:val="false"/>
          <w:i w:val="false"/>
          <w:color w:val="ff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«Обслуживание воздушного движения».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административной работы Министерства транспорта и коммуникаций Республики Казахстан (Хасенов Е.Е.)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Министра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К. Абсаттаров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ноября 2013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2013 года № 911  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«Обслуживание воздушного движения»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«Обслуживание воздушного движения» (далее – ПС) определяет в области профессиональной деятельности «Услуги в области воздушного транспорта»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регламентации требований для разработки программ подготовки, повышения квалификации и профессиональной переподготовки;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государственные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готовность работника к качественному выполнению конкретных функций в рамках определенного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средства труда – средства, используемые работником для преобразования предмета труда из исходного состояния в продукт;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компетенция – способность применять знания, умения и опыт в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должность – структурная единица работодателя, на которую возложен круг должностных полномочий 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отраслевая рамка квалификаций (далее - ОРК) –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национальная рамка квалификаций (далее - НРК) – структурированное описание квалификационных уровней, признаваемых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</w:t>
      </w:r>
    </w:p>
    <w:bookmarkEnd w:id="4"/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экономической деятельности (область профессиональной деятельности):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- ГК РК 03-2007) «52.23 Услуги в области воздушного транспорта»;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цель вида экономической (области профессиональной)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деятельности, относящейся к перевозкам воздушным транспортом, обеспечение управления аэропортами и воздушным движением;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"/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(профессий)</w:t>
      </w:r>
    </w:p>
    <w:bookmarkEnd w:id="7"/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«Диспетчер по обслуживанию воздушного движения»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5, по ОРК –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3144 «Диспетчер аэродромного диспетчерского (авиационно-диспетчерского) пункта»;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диспетчер аэродромного диспетчерского (авиационно-диспетчерского)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обслуживание воздушного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таблице 1 «Возможные места работы по профессии. Требования к условиям труда, образованию и опыту работы «Диспетчера по обслуживанию воздушного движения»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9"/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единиц ПС приведен в таблице 1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 и содержит шифр и наименование единицы ПС.</w:t>
      </w:r>
    </w:p>
    <w:bookmarkEnd w:id="11"/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ПС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15"/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 экспертиза и регистрация ПС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Разработчиком ПС является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«Обслуживание воздушного движения»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квалификационным уровням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3428"/>
        <w:gridCol w:w="2857"/>
        <w:gridCol w:w="2857"/>
        <w:gridCol w:w="2429"/>
        <w:gridCol w:w="1858"/>
      </w:tblGrid>
      <w:tr>
        <w:trPr>
          <w:trHeight w:val="16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труда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 РК 01-2005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ЕТКС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воздушного движения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Диспетчер по обслуживанию воздушного движения 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 Диспетчер аэродромного диспетчерского (авиационно-диспетчерского) пункта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ЕТКС - Единый тарифно-квалификационный справочник работ и профессий рабочих.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«Обслуживание воздушного движения»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Возможные места работы по профессии. Требования к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труда, образованию и опыту работы диспетчера по обслуживанию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воздушного движения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8"/>
        <w:gridCol w:w="2192"/>
        <w:gridCol w:w="1180"/>
        <w:gridCol w:w="6580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 отрасль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Шумы от работы механических и электрических элементов, запусков и опробования авиационных двигателей на различных режимах, превышающие нормы, установленные нормативными документами. Интенсивное движение обычного и специального авиационного транспорта на территории аэродрома. Работа в условиях повышенного уровня электромагнитного поля от источников СВЧ излучения, установленных в наземном радиолокационном оборудовании и самолетном бортовом оборудовании. Работа в ночное время. Работа в условиях коммерческого давления к выполнению расписания полетов ВС с одновременными требованиями по поддержанию высокого уровня безопасности полетов ВС. 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– не моложе 21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действующего медицинского заключения третьего класса;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одной из квалификационной отметки (допуска) из нижеперечисленных: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диспетчерский пункт брифинг (наличие действующего медицинского заключения третьего класса не требуется);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диспетчерский пункт руления;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стартовый диспетчерский пункт;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диспетчерский пункт вышка;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диспетчерский пункт круга;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диспетчерский пункт подхода;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местный диспетчерский пункт;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районный диспетчерский пункт (центр);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диспетчера - инструктора;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старшего диспетчера;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руководителя полетов;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диспетчер планирования, контроля и координации воздушного движения (наличие действующего медицинского заключения третьего класса не требуется);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начальник смены Главного центра планирования воздушного движения</w:t>
            </w:r>
          </w:p>
        </w:tc>
      </w:tr>
      <w:tr>
        <w:trPr>
          <w:trHeight w:val="795" w:hRule="atLeast"/>
        </w:trPr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профессиональное образование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 управление воздушным движением под контролем аттестованного диспетчера обслуживания воздушного движения - не менее 3 месяцев</w:t>
            </w:r>
          </w:p>
        </w:tc>
      </w:tr>
    </w:tbl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ВС – воздушное судно.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«Обслуживание воздушного движения»</w:t>
      </w:r>
    </w:p>
    <w:bookmarkEnd w:id="25"/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единиц ПС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«Диспетчер по обслуживанию воздушного движения»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12461"/>
      </w:tblGrid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18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воздушного движения</w:t>
            </w:r>
          </w:p>
        </w:tc>
      </w:tr>
    </w:tbl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 – функция.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«Обслуживание воздушного движения»</w:t>
      </w:r>
    </w:p>
    <w:bookmarkEnd w:id="30"/>
    <w:bookmarkStart w:name="z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единиц ПС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«Диспетчер по обслуживанию воздушного движения»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604"/>
        <w:gridCol w:w="1895"/>
        <w:gridCol w:w="1750"/>
        <w:gridCol w:w="3208"/>
        <w:gridCol w:w="4814"/>
      </w:tblGrid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аэронавигационной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отображения метеоинформации, метеорологическое обеспечение полетов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Навигационные средства связи, навигационная система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Метеорологические данные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Обслуживание воздушного движения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обслуживания воздушного движения в соответствии с технологией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владения требованиями и фразеологией радиообмена при обслуживании воздушного движения.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воздушной и метеорологической обстановки.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правильного использования средств радиотехнического обеспечения полетов и связи в процессе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взаимодействия со смежными диспетчерскими пунктами, службами и органами, обеспечивающими и контролирующими полеты ВС.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своевременного информирования соответствующих служб для оказания помощи ВС, терпящим бедствие на аэродроме и (или) в районе ответственности.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вести радиосвязь на языке, используемом в радиотелефонной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пользоваться документами аэронавигационной информации, изданными на языке, используемом в радиотелефонной связи.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основных положений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июля 2010 года «Об использовании воздушного пространства Республики Казахстан и деятельности авиации»: общие положения, использование воздушного пространства, состав авиации Республики Казахстан, классификация аэродромов, классификация воздушных судов, воздушное движение.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структуры воздушного пространства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обслуживания воздушного движения, эшелонирование.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требований полетов по воздушным трассам, местным воздушным линиям и маршрутам вне воздушных трасс и местных воздушных линий.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перелета государственной границы Республики Казахстан, приграничной полосы и особенностей выполнения полетов в 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методов контроля за соблюдением порядка использования воздушного пространства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порядка подачи планов полетов и заявок на использование воздушного пространства, сообщений о движении воздушных судов.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порядка разработки и установления временных режимов и кратковременных ограничений на использование воздушного пространства.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января 2012 года № 103 «Об утверждении Основных правил полетов в воздушном пространстве Республики Казахстан»: определения, общие положения, обеспечение полетов воздушных судов, полеты воздушных судов (основные требования, выполнение полетов, полеты в особых условиях, особые случаи в полете), поиск и спасание; перечень сигналов бедствия и срочности, порядок передачи сигнала и сообщения о бедствии; перехват гражданских воздушных судов.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 воздушной навигации: курсы полета, путевые углы, азимут (пеленг, курсовой угол), навигационный треугольник скоростей и его элементы; скорости полета, высоты полета и расчет безопасных высот полета, решение задач воздушной навигации связанных с обслуживанием воздушного движения (далее ОВД).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авиационных происшествий, связанных с ОВД: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обстоятельства причины, недостатки и рекомендации по результатам расследования авиационных событий, общие положения, определения, классификация и оповещения об авиационных событиях.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организации и обслуживания воздушного движения: нормативные правовые акты, регулирующие выполнение полетов, в части касающихся ОВД, определения и общих положений, службы обслуживания воздушного движения и организации ее работы, организации воздушного пространства, планирования воздушного движения и организации потоков, полетно-информационное обслуживание, служба аварийного оповещения, обслуживание на основе наблюдения, технология работы диспетчера обслуживания воздушного движения (подготовка к дежурству и прием дежурства, рубежи передачи обслуживания воздушного движения, обслуживания воздушного движения при полетах в особых условиях и особых случаях в полете).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требований фразеологии радиообмена при выполнении полетов и обслуживании воздушного движения: общие требования радиообмена, фразеология радиообмена при использовании радиовещательной передачи, требования аварийной и срочной связи, обмен информацией между диспетчерскими пунктами обслуживания воздушного движения.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авиационной метеорологии: основные теоретические вопросы авиационной метеорологии, основные положения документов, регламентирующие метеообеспечение авиации, метеорологические наблюдения и сводки, наблюдения и донесения с борта воздушных судов, прогнозы погоды, предупреждения об опасных метеорологических условиях и явлениях погоды; авиационные карты погоды, обеспечение метеоинформацией экипажей ВС находящихся в воздухе.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применяемых радиотехнических средств обеспечения полетов и авиационной электросвязи: тактико-технические характеристики радиолокационного, радионавигационного оборудования и средств авиационной электросвязи, размещение и принцип работы радиолокационного, радионавигационного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возможностей и ограничений человека применительно к ОВД: влияние человеческого фактора при ОВД, принципы контроля факторов угрозы и ошибок, угрозы, возникающие вне сферы влияния диспетчера управления воздушным движением, ожидаемые или внезапные угрозы.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 аэродинамики, летно-технической характеристики воздушного судна: основные геометрические данные воздушного судна, основные аэродинамические характеристики воздушного судна, механизация крыла воздушного судна, влияние атмосферных условий на аэродинамические характеристики воздушного судна.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генерального плана аэродрома, физических характеристик, структуры воздушного пространства, применяемые требования, процедуры и источники информации, аэронавигационных средств, средств радиотехнического обеспечения полетов и связи и их использования, рельефа местности и характерные наземные ориентиры, характерных особенностей воздушного движения, особых случаев и условий в полете, планов действий в аварийной обстановке и поисково-спасательных операциях.</w:t>
            </w:r>
          </w:p>
        </w:tc>
      </w:tr>
    </w:tbl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«Обслуживание воздушного движения»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Лист согласования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6"/>
        <w:gridCol w:w="4304"/>
      </w:tblGrid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профессиональных стандартов рег. №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            Дата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