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912dd" w14:textId="f7912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"Текущее содержание пути"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26 ноября 2013 года № 942. Зарегистрирован в Министерстве юстиции Республики Казахстан 19 декабря 2013 года № 8984. Утратил силу приказом и.о. Министра по инвестициям и развитию Республики Казахстан от 25 февраля 2016 года № 224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по инвестициям и развитию РК от 25.02.2016 </w:t>
      </w:r>
      <w:r>
        <w:rPr>
          <w:rFonts w:ascii="Times New Roman"/>
          <w:b w:val="false"/>
          <w:i w:val="false"/>
          <w:color w:val="ff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138-5 Трудового кодекса Республики Казахстан от 15 мая 2007 года,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профессиональный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«Текущее содержание пути».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и административной работы Министерства транспорта и коммуникаций Республики Казахстан (Хасенов Е.Е.)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в Министерстве юстиции Республики Казахстан, официальное опубликование в средствах массовой информации, в том числе размещение его на интернет-ресурсе Министерства транспорта и коммуникаций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Казахстан, направление копии на официальное опубликование в информационно-правовую систему «Әділет» республиканского государственного предприятия на праве хозяйственного ведения «Республиканский центр правовой информации Министерства юстиции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представление в Юридический департамент Министерства транспорта и коммуникаций Республики Казахстан сведений о государственной регистрации и о направлении на опубликование в средствах массовой информации в течение 5 рабочих дней после государственной регистрации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Жумагалиев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И.о. Министра труда и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К. Абсаттаров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4 ноября 2013 года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ноября 2013 года № 942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Профессиональный стандарт</w:t>
      </w:r>
      <w:r>
        <w:br/>
      </w:r>
      <w:r>
        <w:rPr>
          <w:rFonts w:ascii="Times New Roman"/>
          <w:b/>
          <w:i w:val="false"/>
          <w:color w:val="000000"/>
        </w:rPr>
        <w:t>
«Текущее содержание пути»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 стандарт «Текущее содержание пути» (далее – ПС) определяет в области профессиональной деятельности «Услуги в области сухопутного транспорта» требования к уровню квалификации, компетенции, содержанию, качеству и условиям труда и предназначен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регулирования взаимодействия трудовой сферы и сферы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регламентации требований для разработки программ подготовки, повышения квалификации и профессиональной переподготовки;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регламентации требований для оценки компетенции работников при аттестации и сертификации персонала.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Основными пользователями ПС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выпускники организаций образования, работники;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руководители организаций, руководители и специалисты подразделений управления персоналом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специалисты, разрабатывающие государственные образовательные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специалисты в области оценки профессиональной подготовленности и подтверждения соответствия квалификации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 основе ПС разрабатываются квалификационные характеристики, должностные инструкции, типовые учебные программы, типовые учебные планы, корпоративные стандарты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настоящем ПС применяются следующие термины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квалификация – готовность работника к качественному выполнению конкретных функций в рамках определенного вида трудовой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квалификационный уровень – совокупность требований к компетенции работников, дифференцируемых по параметрам сложности, нестандартности трудовых действий, ответственности и самостоятельности;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предмет труда – предмет, на который направлены действия работника с целью создания продукта при помощи определенных средств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средства труда – средства, используемые работником для преобразования предмета труда из исходного состояния в продукт;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вид трудовой деятельности – составная часть области профессиональной деятельности, сформированная целостным набором трудовых функций и необходимых для их выполнения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трудовая функция – составная часть вида трудовой деятельности, представляющая собой интегрированный и относительно автономный набор трудовых действий, определяемых бизнес–процессом и предполагающий наличие необходимых компетенций для их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область профессиональной деятельности – совокупность видов трудовой деятельности отрасли,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компетенции для их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единица профессионального стандарта – структурный элемент ПС, содержащий развернутую характеристику конкретной трудовой функции, которая является целостной, завершенной, относительно автономной и значимой для данного вида трудовой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профессия – род трудовой деятельности, который требует владения комплексом специальных теоретических знаний и практических навыков, приобретенных в результате специальной подготовки, опыта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компетенция – способность применять знания, умения и опыт в трудовой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должность – структурная единица работодателя, на которую возложен круг должностных полномочий и должностных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задача – совокупность действий, связанных с реализацией трудовой функции и достижением результата с использованием конкретных предметов и средств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отрасль – совокупность организаций, для которых характерна общность выпускаемой продукции, технологии производства, основных фондов и профессиональных навыков работающих;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отраслевая рамка квалификаций (далее ОРК) – структурированное описание квалификационных уровней, признаваемых в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 </w:t>
      </w:r>
      <w:r>
        <w:rPr>
          <w:rFonts w:ascii="Times New Roman"/>
          <w:b w:val="false"/>
          <w:i w:val="false"/>
          <w:color w:val="000000"/>
          <w:sz w:val="28"/>
        </w:rPr>
        <w:t>национальная рамка квалификаций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НРК) – структурированное описание квалификационных уровней, признаваемых на рынке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функциональная карта – структурированное описание трудовых функций и задач, выполняемых работником определенного вида деятельности в рамках той или иной области профессиональной деятельности.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Паспорт ПС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Паспорт ПС определяет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вид экономической деятельности (область профессиональной деятельности):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Общий классификатор видов экономической деятельности (далее - ГК РК 03-2007) «52.21 «Услуги в области сухопутного транспорта»;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Квалификационный справочник должностей руководителей, специалистов и других служащих железнодорожного транспорта, утвержденный приказом Министра транспорта и коммуникаций Республики Казахстан № 178 от 19 июля 2006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основная цель вида экономической (области профессиональной)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текущее содержание пути;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виды трудовой деятельности (профессии) по квалификационным уровням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Карточки видов трудовой деятельности (профессии) Параграф 1 «Бригадир пути»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4, по ОРК –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7511 «Профессии рабочих по обслуживанию и ремонту путевых машин и механизмов железнодорожного транспорта»;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бригадир пути;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- создание субъектом условий для выполнения работ по текущему содержанию и ремонту пути и искусственных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«Возможные места работы по профессии. Требования к условиям труда, образованию и опыту работы бригадира пути» приложения 2 к настоящему ПС.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2 «Мастер дорожный / старший дорожный мастер»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5, по ОРК –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1226 «Руководители специализированных (производственно-эксплуатационных) подразделений (служб) в организациях транспорта и связи, в материально-техническом снабжении и сбыте»;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мастер дорожный / старший дорожный мастер;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- руководство субъектом возлагаемым участком, обеспечение выполнения работ по ремонту и текущему содержанию верхнего строения пути, земляного полотна, искусственных сооружений в установленные сроки и высокого качества;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«Возможные места работы по профессии. Требования к условиям труда, образованию и опыту работы мастера дорожного / старшего дорожного мастера» приложения 2 к настоящему ПС.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3 «Мастер производственного обучения»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5, по ОРК –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2359 «Специалисты по обучению, не вошедшие в другие группы»;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мастера производственного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- проведение субъектом технической учебы в организации, обеспечение качественных, на высоком профессиональном уровне теоретических и практических занятий;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«Возможные места работы по профессии. Требования к условиям труда, образованию и опыту работы мастера производственного обучения» приложения 2 к настоящему ПС.</w:t>
      </w:r>
    </w:p>
    <w:bookmarkEnd w:id="12"/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4 «Мастер цеха (ремонтно-строительных работ)»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5, по ОРК –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1222 «Руководители специализированных (производственно-эксплуатационных) подразделений (служб) в промышленности»;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мастер цеха (ремонтно-строительных работ);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- обеспечение контроля за соблюдением установленных норм, принятие мер по ремонтно-строительным работам;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«Возможные места работы по профессии. Требования к условиям труда, образованию и опыту работы мастера цеха (ремонтно-строительных работ)» приложения 2 к настоящему ПС.</w:t>
      </w:r>
    </w:p>
    <w:bookmarkEnd w:id="14"/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5 «Мастер цеха дефектоскопии»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5, по ОРК –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1222 «Руководители специализированных (производственно-эксплуатационных) подразделений (служб) в промышленности»;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мастер цеха дефектоскопии;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- осуществление субъектом контроля за качественной проверкой рельсов, подготовкой всех необходимых материалов для рассмотрения вопросов работы средств диагностики пути в дистанции пути, организация работы средств рельсовой дефектоскопии;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«Возможные места работы по профессии. Требования к условиям труда, образованию и опыту работы мастера цеха дефектоскопии» приложения 2 к настоящему ПС.</w:t>
      </w:r>
    </w:p>
    <w:bookmarkEnd w:id="16"/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6 «Мастер производственной базы»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5, по ОРК –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1222 «Руководители специализированных (производственно-эксплуатационных) подразделений (служб) в промышленности»;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мастер производственной базы;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- принятие, сортировка, отправка и оформление субъектом сопроводительных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6</w:t>
      </w:r>
      <w:r>
        <w:rPr>
          <w:rFonts w:ascii="Times New Roman"/>
          <w:b w:val="false"/>
          <w:i w:val="false"/>
          <w:color w:val="000000"/>
          <w:sz w:val="28"/>
        </w:rPr>
        <w:t xml:space="preserve"> «Возможные места работы по профессии. Требования к условиям труда, образованию и опыту работы мастера производственной базы» приложения 2 к настоящему ПС.</w:t>
      </w:r>
    </w:p>
    <w:bookmarkEnd w:id="18"/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7 «Диспетчер пути / старший диспетчер пути»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5, по ОРК –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3146 «Диспетчеры (кроме авиационных)»;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диспетчер пути / старший диспетчер пути;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- осуществление субъектом планирования, организации и оперативного руководства эксплуатационной работой на обслуживаемом полигоне железной дороги в соответствии с техническим планом, заданиями вышестоящего органа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7</w:t>
      </w:r>
      <w:r>
        <w:rPr>
          <w:rFonts w:ascii="Times New Roman"/>
          <w:b w:val="false"/>
          <w:i w:val="false"/>
          <w:color w:val="000000"/>
          <w:sz w:val="28"/>
        </w:rPr>
        <w:t xml:space="preserve"> «Возможные места работы по профессии. Требования к условиям труда, образованию и опыту работы диспетчера пути / старшего диспетчера пути» приложения 2 к настоящему ПС.</w:t>
      </w:r>
    </w:p>
    <w:bookmarkEnd w:id="20"/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8 «Дежурный по переезду»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3, по ОРК – 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8312 «Тормозные рабочие, стрелочники и сцепщики»;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дежурный по переезду;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- обеспечение безопасного и бесперебойного движения поездов и транспортных средств на переезде. Организацию и регулирование в соответствии с установленным порядком движения через переезд крупногабаритных, тихоходных, особо тяжелых и длинномерных транспортных единиц, машин и механизмов, прогона скота;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8</w:t>
      </w:r>
      <w:r>
        <w:rPr>
          <w:rFonts w:ascii="Times New Roman"/>
          <w:b w:val="false"/>
          <w:i w:val="false"/>
          <w:color w:val="000000"/>
          <w:sz w:val="28"/>
        </w:rPr>
        <w:t xml:space="preserve"> «Возможные места работы по профессии. Требования к условиям труда, образованию и опыту работы дежурного по переезду» приложения 2 к настоящему ПС.</w:t>
      </w:r>
    </w:p>
    <w:bookmarkEnd w:id="22"/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9 «Начальник путевой колонны, заместитель начальника</w:t>
      </w:r>
      <w:r>
        <w:br/>
      </w:r>
      <w:r>
        <w:rPr>
          <w:rFonts w:ascii="Times New Roman"/>
          <w:b/>
          <w:i w:val="false"/>
          <w:color w:val="000000"/>
        </w:rPr>
        <w:t>
путевой колонны»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5, по ОРК –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1226 «Руководители специализированных (производственно-эксплуатационных) подразделений (служб) в организациях транспорта и связи, в материально-техническом снабжении и сбыте»;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начальник путевой колонны, заместитель начальника путевой колонны;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- обеспечение безопасного и бесперебойного движения поездов с установленными скоростями на участке железнодорожного пути. Планирование и создание условий для выполнения работ по ремонту и текущему содержанию верхнего строения пути, земляного полотна, искусственных сооружений в установленные сроки;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9</w:t>
      </w:r>
      <w:r>
        <w:rPr>
          <w:rFonts w:ascii="Times New Roman"/>
          <w:b w:val="false"/>
          <w:i w:val="false"/>
          <w:color w:val="000000"/>
          <w:sz w:val="28"/>
        </w:rPr>
        <w:t xml:space="preserve"> «Возможные места работы по профессии. Требования к условиям труда, образованию и опыту работы начальника путевой колонны, заместителя начальника путевой колонны» приложения 2 к настоящему ПС.</w:t>
      </w:r>
    </w:p>
    <w:bookmarkEnd w:id="24"/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10 «Начальник участка / заместитель начальника</w:t>
      </w:r>
      <w:r>
        <w:br/>
      </w:r>
      <w:r>
        <w:rPr>
          <w:rFonts w:ascii="Times New Roman"/>
          <w:b/>
          <w:i w:val="false"/>
          <w:color w:val="000000"/>
        </w:rPr>
        <w:t>
участка»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5, по ОРК –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1229 «Руководители специализированных (производственно-эксплуатационных) подразделений (служб) в геологии, а также не вошедшие в другие группы»;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начальник участка / заместитель начальника участка;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- создание субъектом условий для выполнения работ по ремонту и текущему содержанию верхнего строения пути, земляного полотна, искусственных сооружений в установленные сроки;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«Возможные места работы по профессии. Требования к условиям труда, образованию и опыту работы начальника участка / заместителя начальника участка» приложения 2 к настоящему ПС.</w:t>
      </w:r>
    </w:p>
    <w:bookmarkEnd w:id="26"/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11 «Техник (околотка или участка)»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4, по ОРК –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3119 «Техники физических и инженерных направлений деятельности, не вошедшие в другие группы»;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техник (околотка или участка);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- осуществление субъектом инвентаризации и паспортизации материалов и оборудования, ведение учета работы машин и механизмов;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«Возможные места работы по профессии. Требования к условиям труда, образованию и опыту работы техника (околотка или участка)» приложения 2 к настоящему ПС.</w:t>
      </w:r>
    </w:p>
    <w:bookmarkEnd w:id="28"/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12 «Инженер-технолог (околотка или участка)»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4, по ОРК –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2145 «Инженеры-механики и технологи машиностроения»;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инженер-технолог (околотка или участка);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- обеспечение контроля за исправным состоянием верхнего строения пути;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«Возможные места работы по профессии. Требования к условиям труда, образованию и опыту работы инженера технолога (околотка или участка)» приложения 2 к настоящему ПС.</w:t>
      </w:r>
    </w:p>
    <w:bookmarkEnd w:id="30"/>
    <w:bookmarkStart w:name="z3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13 «Начальник диагностического блока, заместитель</w:t>
      </w:r>
      <w:r>
        <w:br/>
      </w:r>
      <w:r>
        <w:rPr>
          <w:rFonts w:ascii="Times New Roman"/>
          <w:b/>
          <w:i w:val="false"/>
          <w:color w:val="000000"/>
        </w:rPr>
        <w:t>
начальника диагностического блока»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4-5, по ОРК – 4-5;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1226 «Руководители специализированных (производственно-эксплуатационных) подразделений (служб) в организациях транспорта и связи, в материально-техническом снабжении и сбыте»;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начальник диагностического блока / заместитель начальника диагностического блока;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- создание субъектом условий для проведения периодичности промера пути средствами измерения;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«Возможные места работы по профессии. Требования к условиям труда, образованию и опыту работы начальника диагностического блока / заместителя начальника диагностического блока» приложения 2 к настоящему ПС</w:t>
      </w:r>
    </w:p>
    <w:bookmarkEnd w:id="32"/>
    <w:bookmarkStart w:name="z4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Перечень единиц ПС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Перечень единиц ПС приведен в </w:t>
      </w:r>
      <w:r>
        <w:rPr>
          <w:rFonts w:ascii="Times New Roman"/>
          <w:b w:val="false"/>
          <w:i w:val="false"/>
          <w:color w:val="000000"/>
          <w:sz w:val="28"/>
        </w:rPr>
        <w:t>таблицах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-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 и содержит шифр и наименование единицы ПС.</w:t>
      </w:r>
    </w:p>
    <w:bookmarkEnd w:id="34"/>
    <w:bookmarkStart w:name="z4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Описание единиц ПС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Описание единиц ПС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36"/>
    <w:bookmarkStart w:name="z4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Виды сертификатов, выдаваемых на основе настоящего ПС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Организациями в области оценки профессиональной подготовленности и подтверждения соответствия квалификации специалистов выдаются сертификаты на основе настоящего ПС.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Виды сертификатов, выдаваемые на основе настоящего ПС, определяются в соответствии с перечнем единиц ПС, освоение которых необходимо для получения сертификата, предусмотренным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ПС.</w:t>
      </w:r>
    </w:p>
    <w:bookmarkEnd w:id="38"/>
    <w:bookmarkStart w:name="z4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Разработчики, лист согласования, экспертиза и регистрация ПС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Разработчиком ПС является Министерство транспорта и коммуникаций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Лист согласования ПС приведен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«Текущее содержание пути»  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Виды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 квалификационным уровням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4812"/>
        <w:gridCol w:w="2479"/>
        <w:gridCol w:w="2917"/>
        <w:gridCol w:w="1896"/>
        <w:gridCol w:w="1167"/>
      </w:tblGrid>
      <w:tr>
        <w:trPr>
          <w:trHeight w:val="11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вида деятельности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 с учетом тенденций рынка труда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 РК 01-2005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по ЕТКС</w:t>
            </w:r>
          </w:p>
        </w:tc>
      </w:tr>
      <w:tr>
        <w:trPr>
          <w:trHeight w:val="3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выполнения работ по текущему содержанию и ремонту пути и искусственных сооружений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Бригадир пути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Бригадир (освобожденный) по текущему содержанию и ремонту пути и искусственных сооружений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руководство возлагаемым участком, обеспечивает выполнение работ по ремонту и текущему содержанию верхнего строения пути, земляного полотна, искусственных сооружений в установленные сроки и высокого качества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дорожный /старший дорожный мастер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дорожный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технической учебы в организации, обеспечение качественного, на высоком профессиональном уровне проведения теоретических и практических занятий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производственного обучения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производственного обучения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соблюдения установленных норм, прием мер по ремонтно-строительным работам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цеха (ремонтно-строительных работ)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цеха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средств рельсовой дефектоскопии, осуществление контроля качественной проверки рельсов, подготовка всех необходимых материалов для рассмотрения вопросов работы средств диагностики пути в дистанции пути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цеха дефектоскопии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цеха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Прием, сортировка, отправка, оформление сопроводительных документов по МВСП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производственной базы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участка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планирования, организации и оперативного руководства эксплуатационной работой на обслуживаемом полигоне железной дороги в соответствии с техническим планом, заданиями вышестоящего органа управления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Диспетчер пути /старший диспетчер пути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Диспетчер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дорожный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безопасного и бесперебойного движения поездов и транспортных средств на переезде, организация и регулирование в соответствии с установленным порядком движения через переезд крупногабаритных, тихоходных, особо тяжелых и длинномерных транспортных единиц, машин и механизмов, прогона скота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Дежурный по переезду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Дежурный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переезду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</w:t>
            </w:r>
          </w:p>
        </w:tc>
      </w:tr>
      <w:tr>
        <w:trPr>
          <w:trHeight w:val="3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Обеспечивает безопасность и бесперебойность движения поездов с установленными скоростями на участке железнодорожного пути. Организует планирование и выполнение работ по ремонту и текущему содержанию верхнего строения пути, земляного полотна, искусственных сооружений в установленные сроки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путевой колонны /заместитель начальника путевой колонны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путевой машины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планирования и выполнения работ по ремонту и текущему содержанию верхнего строения пути, земляного полотна, искусственных сооружений в установленные сроки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участка /заместитель начальника участка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участка (в прочих отраслях)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Инвентаризация и паспортизация материалов и оборудования, учет работы машин и механизмов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(околотка или участка)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контроля состояния верхнего строения пути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Инженер-технолог (околотка или участка)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Инженер-технолог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соблюдения периодичности промера пути средствами измерения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диагностического блока / заместитель начальника диагностического блока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участка (в прочих отраслях)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ЕТКС - Единый тарифно-квалификационный </w:t>
      </w:r>
      <w:r>
        <w:rPr>
          <w:rFonts w:ascii="Times New Roman"/>
          <w:b w:val="false"/>
          <w:i w:val="false"/>
          <w:color w:val="000000"/>
          <w:sz w:val="28"/>
        </w:rPr>
        <w:t>справочник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 и профессий рабочих. 52 выпуск, утвержденный приказом Министра труда и социальной защиты населения Республики Казахстан № 426-ө-м от 3 сентября 2013 года.</w:t>
      </w:r>
    </w:p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«Текущее содержание пути»  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Таблица 1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1. Возможные места работы по профессии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Требования к условиям труда, образованию и опыту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бригадира пути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5"/>
        <w:gridCol w:w="6143"/>
        <w:gridCol w:w="3572"/>
      </w:tblGrid>
      <w:tr>
        <w:trPr>
          <w:trHeight w:val="780" w:hRule="atLeast"/>
        </w:trPr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Железнодорожные пути, искусственные сооружения</w:t>
            </w:r>
          </w:p>
        </w:tc>
      </w:tr>
      <w:tr>
        <w:trPr>
          <w:trHeight w:val="420" w:hRule="atLeast"/>
        </w:trPr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ограничения: по законодательству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 к работе: после медицинского освидетельствования.</w:t>
            </w:r>
          </w:p>
        </w:tc>
      </w:tr>
      <w:tr>
        <w:trPr>
          <w:trHeight w:val="90" w:hRule="atLeast"/>
        </w:trPr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ОРК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75" w:hRule="atLeast"/>
        </w:trPr>
        <w:tc>
          <w:tcPr>
            <w:tcW w:w="4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 с дополнительной профессиональной подготовкой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года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профессиональное (техническое) образование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к стажу работы</w:t>
            </w:r>
          </w:p>
        </w:tc>
      </w:tr>
    </w:tbl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Таблица 2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2. Возможные места работы по профессии.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Требования к условиям труда, образованию и опыту работы мастера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дорожного (старшего дорожного мастера)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2"/>
        <w:gridCol w:w="5798"/>
        <w:gridCol w:w="3960"/>
      </w:tblGrid>
      <w:tr>
        <w:trPr>
          <w:trHeight w:val="510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Железнодорожные линии и станции</w:t>
            </w:r>
          </w:p>
        </w:tc>
      </w:tr>
      <w:tr>
        <w:trPr>
          <w:trHeight w:val="420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ограничения: по законодательству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 к работе: после медицинского освидетельствования</w:t>
            </w:r>
          </w:p>
        </w:tc>
      </w:tr>
      <w:tr>
        <w:trPr>
          <w:trHeight w:val="90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ОРК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90" w:hRule="atLeast"/>
        </w:trPr>
        <w:tc>
          <w:tcPr>
            <w:tcW w:w="4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образование, дополнительные профессиональные образовательные программы, практический опыт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года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образование, практический опыт работы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к стажу работы</w:t>
            </w:r>
          </w:p>
        </w:tc>
      </w:tr>
    </w:tbl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Таблица 3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3. Возможные места работы по профессии.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Требования к условиям труда, образованию и опыту работы мастера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производственного обучения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2"/>
        <w:gridCol w:w="5798"/>
        <w:gridCol w:w="3960"/>
      </w:tblGrid>
      <w:tr>
        <w:trPr>
          <w:trHeight w:val="510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Железнодорожные линии и станции</w:t>
            </w:r>
          </w:p>
        </w:tc>
      </w:tr>
      <w:tr>
        <w:trPr>
          <w:trHeight w:val="420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Особые условия допуска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ограничения: по законодательству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 к работе: после медицинского освидетельствования</w:t>
            </w:r>
          </w:p>
        </w:tc>
      </w:tr>
      <w:tr>
        <w:trPr>
          <w:trHeight w:val="90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ОРК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90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профессиональное (техническое) образование, практический опыт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года</w:t>
            </w:r>
          </w:p>
        </w:tc>
      </w:tr>
    </w:tbl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Таблица 4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4. Возможные места работы по профессии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Требования к условиям труда, образованию и опыту работы мастера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цеха (ремонтно-строительных работ)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2"/>
        <w:gridCol w:w="5939"/>
        <w:gridCol w:w="3819"/>
      </w:tblGrid>
      <w:tr>
        <w:trPr>
          <w:trHeight w:val="510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Железнодорожные линии и станции</w:t>
            </w:r>
          </w:p>
        </w:tc>
      </w:tr>
      <w:tr>
        <w:trPr>
          <w:trHeight w:val="420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ограничения: по законодательству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 к работе: после медицинского освидетельствования</w:t>
            </w:r>
          </w:p>
        </w:tc>
      </w:tr>
      <w:tr>
        <w:trPr>
          <w:trHeight w:val="90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ОРК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90" w:hRule="atLeast"/>
        </w:trPr>
        <w:tc>
          <w:tcPr>
            <w:tcW w:w="4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 (или послесреднее образование), дополнительные профессиональные образовательные программы, практический опыт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5 лет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профессиональное (техническое) образование, практический опыт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года</w:t>
            </w:r>
          </w:p>
        </w:tc>
      </w:tr>
    </w:tbl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Таблица 5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5. Возможные места работы по профессии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Требования к условиям труда, образованию и опыту работы мастера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цеха дефектоскопии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5"/>
        <w:gridCol w:w="6000"/>
        <w:gridCol w:w="3715"/>
      </w:tblGrid>
      <w:tr>
        <w:trPr>
          <w:trHeight w:val="510" w:hRule="atLeast"/>
        </w:trPr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Железнодорожные линии и станции</w:t>
            </w:r>
          </w:p>
        </w:tc>
      </w:tr>
      <w:tr>
        <w:trPr>
          <w:trHeight w:val="420" w:hRule="atLeast"/>
        </w:trPr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ограничения: по законодательству Республики Казахстан. Допуск к работе: после медицинского освидетельствования</w:t>
            </w:r>
          </w:p>
        </w:tc>
      </w:tr>
      <w:tr>
        <w:trPr>
          <w:trHeight w:val="90" w:hRule="atLeast"/>
        </w:trPr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ОРК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обучения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90" w:hRule="atLeast"/>
        </w:trPr>
        <w:tc>
          <w:tcPr>
            <w:tcW w:w="4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 (или послесреднее образование), дополнительные профессиональные образовательные программы, практический опыт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профессиональное (техническое) образование, практический опыт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года</w:t>
            </w:r>
          </w:p>
        </w:tc>
      </w:tr>
    </w:tbl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Таблица 6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6. Возможные места работы по профессии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Требования к условиям труда, образованию и опыту работы мастера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производственной базы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2"/>
        <w:gridCol w:w="5798"/>
        <w:gridCol w:w="3960"/>
      </w:tblGrid>
      <w:tr>
        <w:trPr>
          <w:trHeight w:val="510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Железнодорожные линии и станции</w:t>
            </w:r>
          </w:p>
        </w:tc>
      </w:tr>
      <w:tr>
        <w:trPr>
          <w:trHeight w:val="420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вредные условия - повышенный уровень шума, повышенный уровень вибрации, повышенная запыленность и загазованность воздуха рабочей зоны.</w:t>
            </w:r>
          </w:p>
        </w:tc>
      </w:tr>
      <w:tr>
        <w:trPr>
          <w:trHeight w:val="435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ограничения: по законодательству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 к работе: после медицинского освидетельствования.</w:t>
            </w:r>
          </w:p>
        </w:tc>
      </w:tr>
      <w:tr>
        <w:trPr>
          <w:trHeight w:val="90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ОРК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90" w:hRule="atLeast"/>
        </w:trPr>
        <w:tc>
          <w:tcPr>
            <w:tcW w:w="4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 с дополнительной профессиональной подготовкой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образование, практический опыт работы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года</w:t>
            </w:r>
          </w:p>
        </w:tc>
      </w:tr>
    </w:tbl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Таблица 7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7. Возможные места работы по профессии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Требования к условиям труда, образованию и опыту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диспетчера пути / старшего диспетчер пути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5"/>
        <w:gridCol w:w="5857"/>
        <w:gridCol w:w="3858"/>
      </w:tblGrid>
      <w:tr>
        <w:trPr>
          <w:trHeight w:val="510" w:hRule="atLeast"/>
        </w:trPr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Железнодорожная станция</w:t>
            </w:r>
          </w:p>
        </w:tc>
      </w:tr>
      <w:tr>
        <w:trPr>
          <w:trHeight w:val="420" w:hRule="atLeast"/>
        </w:trPr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ограничения: по законодательству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 к работе: после медицинского освидетельствования</w:t>
            </w:r>
          </w:p>
        </w:tc>
      </w:tr>
      <w:tr>
        <w:trPr>
          <w:trHeight w:val="90" w:hRule="atLeast"/>
        </w:trPr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ОРК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90" w:hRule="atLeast"/>
        </w:trPr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образование, дополнительные профессиональные образовательные программы, практический опыт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</w:t>
            </w:r>
          </w:p>
        </w:tc>
      </w:tr>
    </w:tbl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Таблица 8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8. Возможные места работы по профессии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Требования к условиям труда, образованию и опыту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дежурного по переезду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5"/>
        <w:gridCol w:w="5857"/>
        <w:gridCol w:w="3858"/>
      </w:tblGrid>
      <w:tr>
        <w:trPr>
          <w:trHeight w:val="510" w:hRule="atLeast"/>
        </w:trPr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Железнодорожные линии</w:t>
            </w:r>
          </w:p>
        </w:tc>
      </w:tr>
      <w:tr>
        <w:trPr>
          <w:trHeight w:val="420" w:hRule="atLeast"/>
        </w:trPr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ограничения: по законодательству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 к работе: после медицинского освидетельствования</w:t>
            </w:r>
          </w:p>
        </w:tc>
      </w:tr>
      <w:tr>
        <w:trPr>
          <w:trHeight w:val="90" w:hRule="atLeast"/>
        </w:trPr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ОРК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90" w:hRule="atLeast"/>
        </w:trPr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в организации при наличии общего среднего образования или техническое и профессиональное образование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</w:tbl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Таблица 9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9. Возможные места работы по профессии.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Требования к условиям труда, образованию и опыту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начальника путевой колонны / заместителя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путевой колонны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5"/>
        <w:gridCol w:w="6000"/>
        <w:gridCol w:w="3715"/>
      </w:tblGrid>
      <w:tr>
        <w:trPr>
          <w:trHeight w:val="510" w:hRule="atLeast"/>
        </w:trPr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Железнодорожные линии и станции</w:t>
            </w:r>
          </w:p>
        </w:tc>
      </w:tr>
      <w:tr>
        <w:trPr>
          <w:trHeight w:val="420" w:hRule="atLeast"/>
        </w:trPr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ограничения: по законодательству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 к работе: после медицинского освидетельствования</w:t>
            </w:r>
          </w:p>
        </w:tc>
      </w:tr>
      <w:tr>
        <w:trPr>
          <w:trHeight w:val="90" w:hRule="atLeast"/>
        </w:trPr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ОРК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90" w:hRule="atLeast"/>
        </w:trPr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образование, дополнительные профессиональные образовательные программы, практический опыт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4 лет</w:t>
            </w:r>
          </w:p>
        </w:tc>
      </w:tr>
    </w:tbl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Таблица 10 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10. Возможные места работы по профессии.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Требования к условиям труда, образованию и опыту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начальника участка / заместителя начальника участка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2"/>
        <w:gridCol w:w="5939"/>
        <w:gridCol w:w="3819"/>
      </w:tblGrid>
      <w:tr>
        <w:trPr>
          <w:trHeight w:val="510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Железнодорожные линии и станции</w:t>
            </w:r>
          </w:p>
        </w:tc>
      </w:tr>
      <w:tr>
        <w:trPr>
          <w:trHeight w:val="420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ограничения: по законодательству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 к работе: после медицинского освидетельствования</w:t>
            </w:r>
          </w:p>
        </w:tc>
      </w:tr>
      <w:tr>
        <w:trPr>
          <w:trHeight w:val="90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ОРК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90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(Начальник участка)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образование, дополнительные профессиональные образовательные программы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5 лет</w:t>
            </w:r>
          </w:p>
        </w:tc>
      </w:tr>
      <w:tr>
        <w:trPr>
          <w:trHeight w:val="90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(Заместитель начальника участка)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</w:t>
            </w:r>
          </w:p>
        </w:tc>
      </w:tr>
    </w:tbl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Таблица 11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11. Возможные места работы по профессии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Требования к условиям труда, образованию и опыту работы техника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(околотка или участка)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4"/>
        <w:gridCol w:w="5962"/>
        <w:gridCol w:w="3764"/>
      </w:tblGrid>
      <w:tr>
        <w:trPr>
          <w:trHeight w:val="510" w:hRule="atLeast"/>
        </w:trPr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Железнодорожные линии и станции</w:t>
            </w:r>
          </w:p>
        </w:tc>
      </w:tr>
      <w:tr>
        <w:trPr>
          <w:trHeight w:val="420" w:hRule="atLeast"/>
        </w:trPr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ограничения: по законодательству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 к работе: после медицинского освидетельствования, вводного и первичного инструктажа</w:t>
            </w:r>
          </w:p>
        </w:tc>
      </w:tr>
      <w:tr>
        <w:trPr>
          <w:trHeight w:val="90" w:hRule="atLeast"/>
        </w:trPr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ОРК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90" w:hRule="atLeast"/>
        </w:trPr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 с дополнительной профессиональной подготовкой.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</w:tbl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Таблица 12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12. Возможные места работы по профессии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Требования к условиям труда, образованию и опыту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инженера-технолога (околотка или участка)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0"/>
        <w:gridCol w:w="5950"/>
        <w:gridCol w:w="3770"/>
      </w:tblGrid>
      <w:tr>
        <w:trPr>
          <w:trHeight w:val="510" w:hRule="atLeast"/>
        </w:trPr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Железнодорожные линии и станции</w:t>
            </w:r>
          </w:p>
        </w:tc>
      </w:tr>
      <w:tr>
        <w:trPr>
          <w:trHeight w:val="420" w:hRule="atLeast"/>
        </w:trPr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ограничения: по законодательству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 к работе: после медицинского освидетельствования</w:t>
            </w:r>
          </w:p>
        </w:tc>
      </w:tr>
      <w:tr>
        <w:trPr>
          <w:trHeight w:val="90" w:hRule="atLeast"/>
        </w:trPr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ОРК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90" w:hRule="atLeast"/>
        </w:trPr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техническое и профессиональное образование и стаж работы по специальности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</w:t>
            </w:r>
          </w:p>
        </w:tc>
      </w:tr>
    </w:tbl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Таблица 13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13. Возможные места работы по профессии.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Требования к условиям труда, образованию и опыту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начальника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диагностического блока / заместителя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диагностического блока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4"/>
        <w:gridCol w:w="5940"/>
        <w:gridCol w:w="3786"/>
      </w:tblGrid>
      <w:tr>
        <w:trPr>
          <w:trHeight w:val="510" w:hRule="atLeast"/>
        </w:trPr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Железнодорожные линии и станции</w:t>
            </w:r>
          </w:p>
        </w:tc>
      </w:tr>
      <w:tr>
        <w:trPr>
          <w:trHeight w:val="420" w:hRule="atLeast"/>
        </w:trPr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810" w:hRule="atLeast"/>
        </w:trPr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ограничения: по законодательству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 к работе: после медицинского освидетельствования</w:t>
            </w:r>
          </w:p>
        </w:tc>
      </w:tr>
      <w:tr>
        <w:trPr>
          <w:trHeight w:val="90" w:hRule="atLeast"/>
        </w:trPr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ОРК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90" w:hRule="atLeast"/>
        </w:trPr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(Заместитель начальника диагностического блока)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 (или послесреднее образование), дополнительные профессиональные образовательные программы, практический опыт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года</w:t>
            </w:r>
          </w:p>
        </w:tc>
      </w:tr>
      <w:tr>
        <w:trPr>
          <w:trHeight w:val="90" w:hRule="atLeast"/>
        </w:trPr>
        <w:tc>
          <w:tcPr>
            <w:tcW w:w="4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(Начальник диагностического блока)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 с дополнительной профессиональной подготовкой.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года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профессиональное (техническое) образование.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к стажу</w:t>
            </w:r>
          </w:p>
        </w:tc>
      </w:tr>
    </w:tbl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«Текущее содержание пути»  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 единиц ПС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Таблица 1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1.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«Бригадир пути»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1"/>
        <w:gridCol w:w="12869"/>
      </w:tblGrid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выполнения работ по текущему содержанию и ремонту пути и искусственных сооружений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выявлению неисправностей, появляющихся в элементах верхнего строения пути, земляном полотне, искусственных сооружениях, производство работ по их предупреждению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движения поездов при производстве путевых работ</w:t>
            </w:r>
          </w:p>
        </w:tc>
      </w:tr>
    </w:tbl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Таблица 2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2.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«Мастер дорожный /старший дорожный мастер»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1"/>
        <w:gridCol w:w="12869"/>
      </w:tblGrid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руководства возлагаемым участком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качества выполняемых работ и своевременное распределение производственных заданий бригадам</w:t>
            </w:r>
          </w:p>
        </w:tc>
      </w:tr>
    </w:tbl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Таблица 3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3.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«Мастер производственного обучения»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1"/>
        <w:gridCol w:w="12869"/>
      </w:tblGrid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качественного, на высоком профессиональном уровне проведения теоретических и практических занятий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и разработка технической документации</w:t>
            </w:r>
          </w:p>
        </w:tc>
      </w:tr>
    </w:tbl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Таблица 4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4.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«Мастер цеха (ремонтно-строительных работ)»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1"/>
        <w:gridCol w:w="12869"/>
      </w:tblGrid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Планирование, организация и руководство работой цеха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технической документации, отчетности</w:t>
            </w:r>
          </w:p>
        </w:tc>
      </w:tr>
    </w:tbl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Таблица 5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5.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«Мастер цеха дефектоскопии»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1"/>
        <w:gridCol w:w="12869"/>
      </w:tblGrid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средств рельсовой дефектоскопии дистанции пути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технической документации</w:t>
            </w:r>
          </w:p>
        </w:tc>
      </w:tr>
    </w:tbl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Таблица 6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6.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«Мастер производственной базы»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1"/>
        <w:gridCol w:w="12869"/>
      </w:tblGrid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приема, погрузки, выгрузки материала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документов погруженных вагонов с ПЧ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выполненной работе</w:t>
            </w:r>
          </w:p>
        </w:tc>
      </w:tr>
    </w:tbl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Таблица 7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7.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«Диспетчер пути / старший диспетчер пути»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1"/>
        <w:gridCol w:w="12869"/>
      </w:tblGrid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Планирование, организация и оперативное руководство работой на обслуживаемом участке железной дороги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соблюдения установленных норм, прием мер по путевым работам, исполнению приказов, распоряжений вышестоящего органа управления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работой и составление графика движения поездов</w:t>
            </w:r>
          </w:p>
        </w:tc>
      </w:tr>
    </w:tbl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Таблица 8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8.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«Дежурный по переезду»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1"/>
        <w:gridCol w:w="12869"/>
      </w:tblGrid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безопасного и бесперебойного движения поездов и транспортных средств на переезде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Исправление выявленных неисправностей в работе оборудования переезда, которые могут быть устранены силами дежурного (или дежурных)</w:t>
            </w:r>
          </w:p>
        </w:tc>
      </w:tr>
    </w:tbl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Таблица 9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9.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«Начальник путевой колонны / заместитель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путевой колонны»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1"/>
        <w:gridCol w:w="12869"/>
      </w:tblGrid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и бесперебойного движения поездов с установленными скоростями на участке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безопасных условий труда и выполнение мероприятий по улучшению условий труда</w:t>
            </w:r>
          </w:p>
        </w:tc>
      </w:tr>
    </w:tbl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Таблица 10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10.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«Начальник участка/ заместитель начальника участка»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1"/>
        <w:gridCol w:w="12869"/>
      </w:tblGrid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и бесперебойного движения поездов с установленными скоростями на участке железнодорожного пути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контроля соблюдения правил технической эксплуатации железных дорог</w:t>
            </w:r>
          </w:p>
        </w:tc>
      </w:tr>
    </w:tbl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Таблица 11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11.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«Техник (околотка или участка)»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2837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состояния верхнего строения пути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документации по кругу обязанностей</w:t>
            </w:r>
          </w:p>
        </w:tc>
      </w:tr>
    </w:tbl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Таблица 12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12.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«Инженер-технолог (околотка или участка)»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2837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Периодические осмотры стрелочных переводов, искусственных сооружений, железнодорожных переездов и путевых устройств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отчетности</w:t>
            </w:r>
          </w:p>
        </w:tc>
      </w:tr>
    </w:tbl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Таблица 13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13.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«Начальник диагностического блока, заместитель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диагностического блока»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2837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и проверка выполненных путевых работ силами путевой колонны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дорожных мастеров, проведение технических занятий, составление отчетности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Ф – функция.</w:t>
      </w:r>
    </w:p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«Текущее содержание пути»  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Описание единиц ПС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Таблица 1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1. Вид трудовой деятельности (профессии) «Бригадир пути»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1979"/>
        <w:gridCol w:w="1555"/>
        <w:gridCol w:w="3111"/>
        <w:gridCol w:w="2970"/>
        <w:gridCol w:w="3537"/>
      </w:tblGrid>
      <w:tr>
        <w:trPr>
          <w:trHeight w:val="39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450" w:hRule="atLeast"/>
        </w:trPr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Железнодорожные пути и искусственные сооружения</w:t>
            </w:r>
          </w:p>
        </w:tc>
        <w:tc>
          <w:tcPr>
            <w:tcW w:w="1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Графики осмотра пути и искусственных сооружений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1-1 Организация содержания пути и искусственных сооружениях в исправном состоянии, обеспечивающем бесперебойное и безопасное движение поездов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Конкретизация заданий, постановка задач подчиненным, оценка результата содержания в исправном состоянии путей и искусственных сооружений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 подходах и принципах работы устройств железнодорожного пути и искусственных сооружений, технологии производства работ по текущему содержанию и ремонту элементов верхнего строения пути и искусственных сооружений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1-2 Организация осмотра пути и искусственных сооружений в установленные сроки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самоопределения при организации работ по осмотру, конкретизация и оценка результата осмотра пути и искусственных сооружений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 подходах и принципах производства измерений с помощью инструмента и приборов, применяемых при текущем содержании и ремонте пути и искусственных сооружений</w:t>
            </w:r>
          </w:p>
        </w:tc>
      </w:tr>
      <w:tr>
        <w:trPr>
          <w:trHeight w:val="450" w:hRule="atLeast"/>
        </w:trPr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Верхнее строение пути, земляного полотна и искусственных сооружений</w:t>
            </w:r>
          </w:p>
        </w:tc>
        <w:tc>
          <w:tcPr>
            <w:tcW w:w="1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Графики проведения работ по текущему содержанию пути и искусственных сооружений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2-1 Выявление неисправностей, появляющихся в элементах верхнего строения пути, земляном полотне, искусственных сооружениях, производство работ по их предупреждению, а также по продлению сроков службы верхнего строения пути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Конкретизация заданий, оценка результата определения дефектов элементов верхнего строения пути, искусственных сооружений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подходах и принципах работы устройств железнодорожного пути и искусственных сооружений; дефектов элементов верхнего строения пути и искусственных сооружений; габаритов подвижного состава и приближения строений; правил производства измерений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2-2 Организация и производство работ по подготовке пути к работе в зимних условиях, очистке путей от снега и песка, содержанию и ремонту пути на пучинах и подготовке пути и искусственных сооружений к пропуску весенних и ливневых вод, ликвидации повреждений пути и искусственных сооружений, вызванных стихийными явлениями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самоопределения и самонормирования при организации работ в зимних, весенних условиях и на пучинах; конкретизация заданий, постановка задач и оценка результата при подготовке пути и искусственных сооружений к работе в зимних, весенних условиях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 подходах, принципах и способах работы с инструментами и приборами, применяемыми при текущем содержании и ремонте пути и искусственных сооружений. Знания о способах мотивации и стимулирования труда</w:t>
            </w:r>
          </w:p>
        </w:tc>
      </w:tr>
      <w:tr>
        <w:trPr>
          <w:trHeight w:val="315" w:hRule="atLeast"/>
        </w:trPr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Инструменты, инвентарь, механизмы, сигнальные принадлежности и материалы</w:t>
            </w:r>
          </w:p>
        </w:tc>
        <w:tc>
          <w:tcPr>
            <w:tcW w:w="1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Учетная и отчетная документация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3-1 Проведение инструктажа ремонтников искусственных сооружений, обходчиков, дежурных по переездам и других рабочих по технике безопасности и производственной санитарии, обучение работников бригад рациональным приемам выполнения работ непосредственно на рабочих местах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самоопределения и самонормирования в обучении работников бригад приемам выполнения работ; конкретизация, оценка результата выполнения требований охраны труда, обеспечения безопасности движения поездов и техники безопасности подчиненными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 подходах, принципах и способах работы по текущему содержанию искусственных сооружений, обеспечению безопасности движения поездов при проведении путевых работ; ремонту и содержанию железнодорожного пути и сооружений; устройств путевого гидравлического и электрического инструмента и механизмов, безопасности для работников железнодорожного транспорта на электрофицированных линиях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3-2 Ведение первичного учета и отчетности, обеспечение содержания в исправном состоянии инструмента, механизмов, инвентаря, сигнальных принадлежностей, материалов и кладовых для их хранения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Конкретизация заданий, оценка результата заполнения технической документации, навыки самоопределения при передаче инвентаря строгого учета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 технолого-нормировочных картах на производство путевых работ; знания о принципах ведения первичного учета и отчетности; знания о способах мотивации и стимулирования труда</w:t>
            </w:r>
          </w:p>
        </w:tc>
      </w:tr>
    </w:tbl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Таблица 2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2.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«Мастер дорожный / старший дорожный мастер»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0"/>
        <w:gridCol w:w="1960"/>
        <w:gridCol w:w="1540"/>
        <w:gridCol w:w="3080"/>
        <w:gridCol w:w="2940"/>
        <w:gridCol w:w="3360"/>
      </w:tblGrid>
      <w:tr>
        <w:trPr>
          <w:trHeight w:val="39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510" w:hRule="atLeast"/>
        </w:trPr>
        <w:tc>
          <w:tcPr>
            <w:tcW w:w="1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Верхнее строение пути</w:t>
            </w:r>
          </w:p>
        </w:tc>
        <w:tc>
          <w:tcPr>
            <w:tcW w:w="1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Оборудование, инструменты, типовой нормативный документ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1-1 Обеспечение выполнения работ по ремонту и текущему содержанию верхнего строения пути, земляного полотна в установленные сроки и высокого качества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анализа, принятия решений при определении объема работ по ремонту и текущему содержанию. Контроль и коррекция деятельности подчиненных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методологии системного анализа технической эксплуатации железных дорог, движения поездов и маневровой работы, сигнализации, обеспечения безопасности движения поездов при производстве путевых работ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1-2 Подготовка производства работ, обеспечение расстановки рабочих и бригад, контроль соблюдения технологических процессов, выявление и устранение причин их нарушения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анализа, принятия решений при расстановке рабочих и бригад при производстве работ. Контроль и коррекция соблюдения рабочими и бригадами технологических процессов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методологии системного анализа производственного планирования, внутреннего трудового распорядка, безопасности для работников железнодорожного транспорта на электрифицированных линиях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1-3 Обеспечение выполнения рабочими норм выработки, правильное использование оборудования, оснастки и инструмента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анализа, принятия решений и создания условий при выполнении норм выработки работниками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управленческих решений в процессе ремонта пути, содержания пути. Анализ оборудований участка и его технической эксплуатации, порядка тарификации работ и рабочих, норм и расценки на работы, порядок их пересмотра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1-4 Осуществление производственного инструктажа рабочих; осуществление формирования бригад, разработка и внедрение мероприятий по рациональному обслуживанию бригад, координация их деятельности, прием мер по созданию укрупненных комплексных бригад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анализа и принятия решений в координации действий работников подчиненных дорожному мастеру. Контроль и коррекция деятельности работников бригады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 методологии системного анализа и пректирования расследования и учета несчастных случаев, связанных с производством. Принятие управленческих решений при руководстве бригадой</w:t>
            </w:r>
          </w:p>
        </w:tc>
      </w:tr>
      <w:tr>
        <w:trPr>
          <w:trHeight w:val="150" w:hRule="atLeast"/>
        </w:trPr>
        <w:tc>
          <w:tcPr>
            <w:tcW w:w="1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Верхнее строение пути</w:t>
            </w:r>
          </w:p>
        </w:tc>
        <w:tc>
          <w:tcPr>
            <w:tcW w:w="1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Графики, журналы, документы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 2-1 Проверка качества выполняемых работ, осуществление мероприятий по предупреждению брака и повышению качества работ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и коррекция качества выполняемых работ, результата деятельности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технологического процесса ремонта пути, норм содержания пути. Принятие управленческих решений, регламентирующих работу мастера дорожного (включая старшего)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2-2 Установка и распределение производственных заданий бригадам и отдельным рабочим в соответствии с утвержденными планами и графиками дистанции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анализа и принятия решений при постановке производственных заданий бригадам и отдельным рабочим, контроль и коррекция результата деятельности работников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управленческих решений, регламентирующих работу мастера дорожного (включая старшего). Принятие управленческих решений при руководстве бригадой и отдельными рабочими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2-3 Организация работ по повышению квалификации и профессионального мастерства рабочих и бригадиров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анализа и принятия решений и создания условий при организации работ по повышению квалификации и профессионального мастерства рабочих и бригадиров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 методологии системного анализа и пректирования технологического процесса ремонта пути, норм содержания пути. Принятие управленческих решений при управлении производством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2-4 Приемка законченных работ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анализа и принятия решений при приеме законченных работ. Контроль и коррекция деятельности подчиненных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методологии системного анализа и принятия управленческих решений при производственном планировании</w:t>
            </w:r>
          </w:p>
        </w:tc>
      </w:tr>
    </w:tbl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Таблица 3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3.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«Мастер производственного обучения»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0"/>
        <w:gridCol w:w="1960"/>
        <w:gridCol w:w="1680"/>
        <w:gridCol w:w="2940"/>
        <w:gridCol w:w="2940"/>
        <w:gridCol w:w="3360"/>
      </w:tblGrid>
      <w:tr>
        <w:trPr>
          <w:trHeight w:val="39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510" w:hRule="atLeast"/>
        </w:trPr>
        <w:tc>
          <w:tcPr>
            <w:tcW w:w="1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видеофильмы, компьютеры и наглядные пособия, технологии производства работ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1-1 Организация технической учебы в организации, с использованием технических видео-фильмов, компьютеров и наглядных пособий с проверкой знаний по зачетной системе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анализа, самоанализа, принятия решений и создания условий реализации при организации технической учебы в организации</w:t>
            </w:r>
          </w:p>
        </w:tc>
        <w:tc>
          <w:tcPr>
            <w:tcW w:w="3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нормативных правовых актов Республики Казахстан в области железнодорожного транспорта. Знания о методологии системного анализа и проектирования профессиональных ситуаций при проведении обучения работников для повышения квалификации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1-2 Обеспечение краткой информацией по изменениям норм и технологии производства работ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анализа ситуации, принятия решений по информированию об изменениях норм и технологического процесса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1-3 Проведение практических занятий на рабочем месте в летний период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принятия решений и создания условий реализации при проведении практических занятий на рабочем месте в летний период, контроля и коррекции деятельности обучающихся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1-4 Участие в прохождении повышении квалификации работников дистанции в составе квалификационной комиссии, оформление документов на повышение квалификации работников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самоанализа, принятия решений по приему экзаменов, создания условий для повышения квалификации работников. Навыки анализа при заполнении документов на повышение квалификации работников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1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Экзаменационные билеты с вариантами ответов, необходимая документация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2-1 Разработка конспектов в разрезе годовой программы обучения на каждую профессию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анализа ситуаций, самоанализа, для разработки конспектов в разрезе годовой программы обучения на каждую профессию. Навыки понимания проводимого обучения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2-2 Подготовка экзаменационных билетов с вариантами ответов для проведения аттестации, для повышения разрядности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принятия решений и создания условий проведения аттестации по повышению разрядности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2-3 Внедрение передовых методов и приемов труда, новой техники и технологии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принятия решений и создания условий реализации внедрение передовых методов и приемов труда, новой техники и технологии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2-4 Ведение документации по кругу своих обязанностей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анализа, самоанализа производимой деятельности, с последующим заполнением документации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Таблица 4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4.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«Мастер цеха (ремонтно-строительных работ)»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1960"/>
        <w:gridCol w:w="1680"/>
        <w:gridCol w:w="3080"/>
        <w:gridCol w:w="2940"/>
        <w:gridCol w:w="3500"/>
      </w:tblGrid>
      <w:tr>
        <w:trPr>
          <w:trHeight w:val="39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510" w:hRule="atLeast"/>
        </w:trPr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Цех</w:t>
            </w:r>
          </w:p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документы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1-1 Контроль соблюдения установленных норм, прием мер по ремонтно-строительным работам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анализа ситуаций, принятия решений по соблюдению установленных норм, принятию мер по ремонтно-строительным работам</w:t>
            </w:r>
          </w:p>
        </w:tc>
        <w:tc>
          <w:tcPr>
            <w:tcW w:w="3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нормативных правовых актов Республики Казахстан в области железнодорожного транспорта. Знания о методологии системного анализа, способах принятия управленческих решений при руководстве работой цеха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1-2 Проведение работ по повышению квалификации работников цеха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принятия решений и создания условий реализации при проведении работ по повышению квалификации работников цеха. Навыки управленческого и исполнительского профессионализма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Цех</w:t>
            </w:r>
          </w:p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отчеты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2-1 Оформление технической документации по работе цеха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самоанализа, анализа ситуации, принятия решения при ведении документации по производственной деятельности цеха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2-2 Ведение отчетности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самоанализа, анализа производственной деятельности цеха при составлении отчетности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Таблица 5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5.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«Мастер цеха дефектоскопии»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0"/>
        <w:gridCol w:w="1960"/>
        <w:gridCol w:w="1680"/>
        <w:gridCol w:w="3080"/>
        <w:gridCol w:w="2940"/>
        <w:gridCol w:w="3360"/>
      </w:tblGrid>
      <w:tr>
        <w:trPr>
          <w:trHeight w:val="39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510" w:hRule="atLeast"/>
        </w:trPr>
        <w:tc>
          <w:tcPr>
            <w:tcW w:w="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Рельсы</w:t>
            </w:r>
          </w:p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Дефектоскопные автомотрисы, дефектоскопные средства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1-1 Расстановка и закрепление операторов за дефектоскопами. Проведение технической учебы работников участка дефектоскопии. Организация внедрения передовых методов работы, учет работы дефектоскопистов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принятия решений и создания условий их реализации в распределении и закреплении операторов за дефектоскопами</w:t>
            </w:r>
          </w:p>
        </w:tc>
        <w:tc>
          <w:tcPr>
            <w:tcW w:w="3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нормативных правовых актов Республики Казахстан в области железнодорожного транспорта. Знания о методологии системного анализа, способах принятия управленческих решений при распределении и закреплении операторов за дефектоскопами, оперативной смене остродефектных рельсов, периодичности технического обслуживания дефектоскопных средств, контроле и коррекции деятельности дефектоскопистов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1-2 Контроль за качественной проверкой рельсов, подготовка всех необходимых материалов для рассмотрения вопросов работы средств диагностики пути в дистанции пути. Контроль выполнения периодичности технического обслуживания дефектоскопных средств и качества его проведения, обеспечение периодичности поверки дефектоскопов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анализа ситуаций, принятия решений при выполнении периодичного технического обслуживания дефектоскопных средств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1-3 Ведение оперативного учета смены остродефектных рельсов, участие в проведении натурного осмотра рельсов по показаниям дефектоскопных автомотрис и вагонов-дефектоскопов. Проверка работы операторов дефектоскопных тележек на линии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и коррекция деятельности операторов на линии, навыки анализа и принятия решений оперативного учета смены остродефектных рельсов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80" w:hRule="atLeast"/>
        </w:trPr>
        <w:tc>
          <w:tcPr>
            <w:tcW w:w="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Рельсы</w:t>
            </w:r>
          </w:p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Дефектоскопные автомотрисы, технический спирт, дефектоскопные средства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2-1 Разработка и представление на утверждение начальнику дистанции пути графика работ съемных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принятия решений и создания условий их реализации при выполнении графика работы с дефектоскопными тележками. Контроль и коррекция деятельности дефектоскопистов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2-2 Учет расхода в зимних условиях технического спирта. Анализ использования дефектоскопных средств на дистанции пути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анализа и принятия решений использования дефектоскопных средств на дистанции пути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Таблица 6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6.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«Мастер производственной базы»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1960"/>
        <w:gridCol w:w="1680"/>
        <w:gridCol w:w="3080"/>
        <w:gridCol w:w="2940"/>
        <w:gridCol w:w="3500"/>
      </w:tblGrid>
      <w:tr>
        <w:trPr>
          <w:trHeight w:val="39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510" w:hRule="atLeast"/>
        </w:trPr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Рельсошпальная решетка (далее РШР), материалы верхнего строения пути</w:t>
            </w:r>
          </w:p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Кран, поддон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1-1 Организация приема, расшивки, сортировки и отправки РШР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анализа и принятия решений при приеме, расшивке и сортировке РШР</w:t>
            </w:r>
          </w:p>
        </w:tc>
        <w:tc>
          <w:tcPr>
            <w:tcW w:w="3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управленческих решений при организации ремонтной службы в организации, единой системы планово-предупредительного ремонта и рациональной эксплуатации технологического оборудования, организации ремонтных работ; методов монтажа, регулировки и наладки оборудования; порядка составления паспортов на оборудование. Знания о методологии системного анализа перспектив технического развития организации; технических характеристик, конструктивных особенностей, назначении, режимов работы, эксплуатации оборудования организации; нормативных правовых актов Республики Казахстан в области железнодорожного транспорта. Знание локальных актов «Национальная компания «Казакстан темiр жолы» Акционерного общества «Национальная компания «Казахстан темiр жолы» «Дирекция магистральной сети» (далее – Дирекция). Эксплуатацию, ведомости дефектов, спецификацию и другую техническую документацию; сдачи оборудования в ремонт и приема после ремонта; требований рациональной организации труда при эксплуатации, ремонте и модернизации оборудования; передового отечественного и зарубежного опыта ремонтного обслуживания в организации; требований (документов) системы менеджмента качества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1-2 Организация погрузки и выгрузки прибывшего материала верхнего строения пути в адрес ПЧ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анализа и принятия решений при погрузке и выгрузке материала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Вагоны</w:t>
            </w:r>
          </w:p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журналы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2-1 Раскредитовка документов прибывших вагонов в адрес ПЧ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анализа и принятия решений при раскредитовке документов прибывших вагонов в адрес ПЧ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2-2 Переадресовка груженых вагонов по Республике Казахстан, оформление документов прибывших в ПЧ грузов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и коррекция при переадресовке груженых вагонов по Республике Казахстан, навыки анализа и принятия решений при оформлении документов прибывших в путевую часть грузов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 верхнего строения пути (МВСП)</w:t>
            </w:r>
          </w:p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журналы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3-1 Составительская работа по участку ПЧ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анализа ситуаций, принятия решений при составлении перечней выполняемых работ по участку. Контроль и коррекция деятельности участка ПЧ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3-2 Составление материального отчета, ведение учета МВСП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анализа ситуации, принятия решений при составлении материальных отчетов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Таблица 7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7.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«Диспетчер пути / старший диспетчер пути»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1960"/>
        <w:gridCol w:w="1680"/>
        <w:gridCol w:w="3080"/>
        <w:gridCol w:w="2940"/>
        <w:gridCol w:w="3500"/>
      </w:tblGrid>
      <w:tr>
        <w:trPr>
          <w:trHeight w:val="39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510" w:hRule="atLeast"/>
        </w:trPr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Подвижной состав, устройства сигнализации, централизации и блокировки, железнодорожные пути, в том числе подъездные пути</w:t>
            </w:r>
          </w:p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Радиостанция, система громкоговорящей связи, устройства диспетчерской связи и микропроцессорной аппаратуры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1-1 Планирование, организация и оперативное руководство эксплуатационной работой на обслуживаемом полигоне железной дороги в соответствии с техническим планом, заданиями вышестоящего органа управления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принятия решений и создания условий реализации при планировании и организации эксплуатационной работы</w:t>
            </w:r>
          </w:p>
        </w:tc>
        <w:tc>
          <w:tcPr>
            <w:tcW w:w="3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технической эксплуатации железных дорог; движения поездов и маневровой работы на железных дорогах; сигнализации на железных дорогах; безопасность и порядок ликвидации аварийных ситуаций с опасными грузами при перевозках по железным дорогам; приказов, распоряжений и указаний государственного и вышестоящего органа управления; методических, нормативных и других руководящих материалов по организации движения поездов; технической и эксплуатационной характеристики отделений перевозок и крупных станций, технологии их работы; графика движения и плана формирования поездов, порядка направления вагонопотоков; перевозку грузов, порядок работы на компьютере; показатели и технические нормы эксплуатационной работы; норм по охране труда, технике безопасности и производственной санитарии; пожарной безопасности на железнодорожном транспорте; основ экономики и управления производством; основ трудового законодательства; положения о рабочем времени и времени отдыха работников железнодорожного транспорта. Знания о методологии системного анализа, способах принятия управленческих решений при руководстве оперативной работой диспетчеров и дежурных по отделению перевозок, аварийно-восстановительными и ремонтно-путевыми работами, соблюдении установленных норм, качественных показателей использования вагонов и локомотивов, рабочего времени локомотивных бригад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1-2 Выполнение суточного плана поездной и грузовой работы, эффективное использование вагонного парка и локомотивов. Контроль выполнения графика движения, плана формирования поездов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анализа ситуации и принятия решений при отслеживании выполнения графика движения, плана формирования поездов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Подвижной состав, перегоны, устройства СЦБ и связи</w:t>
            </w:r>
          </w:p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Радиостанция, система громкоговорящей связи, устройства диспетчерской связи и микропроцессорной аппаратуры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2-1 Контроль соблюдения установленных норм качественных показателей использования вагонов и локомотивов, рабочего времени локомотивных бригад. Контроль исполнения приказов, распоряжений вышестоящего органа управления; своевременность и точность передачи информации о поездах и работе станций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принятия решений и создания условий реализации при соблюдении установленных норм качественных показателей использования вагонов и локомотивов, рабочего времени локомотивных бригад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2-2 Прием мер по организации аварийно-восстановительных и ремонтно-путевых работ, осуществление контроля их выполнения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принятия решений и создания условий их реализации по организации аварийно-восстановительных и ремонтно-путевых работ, при осуществлении контроля их выполнения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Подвижной состав, устройства сигнализации, централизации и блокировки, железнодорожные пути, в том числе подъездные пути</w:t>
            </w:r>
          </w:p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Радиостанция, система громкоговорящей связи, устройства диспетчерской связи и микропроцессорной аппаратуры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3-1 Ведение сокращенного графика движения поездов, оборота локомотивов (при отсутствии автоматизированного рабочего места дорожного диспетчера) и другой документацию по кругу обязанностей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принятия решений и создания условий их реализации при сокращенном графике движения поездов, руководстве локомотивами, анализа ситуации при ведении документации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3-2 Руководство оперативной работой поездных диспетчеров и дежурных по отделению перевозок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и коррекция деятельности поездных диспетчеров и дежурных по отделению перевозок. Навыки анализа и принятия решений при оперативном руководстве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Таблица 8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8. Вид трудовой деятельности (профессии) «Дежурный по переезду»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0"/>
        <w:gridCol w:w="1960"/>
        <w:gridCol w:w="1680"/>
        <w:gridCol w:w="3080"/>
        <w:gridCol w:w="2940"/>
        <w:gridCol w:w="3360"/>
      </w:tblGrid>
      <w:tr>
        <w:trPr>
          <w:trHeight w:val="61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510" w:hRule="atLeast"/>
        </w:trPr>
        <w:tc>
          <w:tcPr>
            <w:tcW w:w="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Приборы управления автоматический шлагбаум, автоматические системы</w:t>
            </w:r>
          </w:p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Пульт управления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1-1 Организация и регулирование в соответствии с установленным порядком движения через переезд крупногабаритных, тихоходных, особо тяжелых и длинномерных транспортных единиц, машин и механизмов, прогона скота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 определяет способ организации и регулирования движения через переезд крупногабаритных, тихоходных, особо тяжелых и длинномерных транспортных единиц</w:t>
            </w:r>
          </w:p>
        </w:tc>
        <w:tc>
          <w:tcPr>
            <w:tcW w:w="3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устройств переезда и его обслуживания, порядка регулирования движения транспортных средств по переезду. Знание обеспечения безопасности движения поездов при производстве путевых работ, обслуживания данного переезда, порядка пользования устройствами автоматики на переезде, техники безопасности и производственной санитарии для дежурных по переездам, дорожного движения по железнодорожному переезду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1-2 Организация безопасного движения поездов и транспортных средств при неисправном состоянии автоматической сигнализации, приборов управления автоматическими шлагбаумами, нарушении энергоснабжения при аварийной обстановке и производстве работ по техническому обслуживанию устройств автоматики и сигнализации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самоорганизации при обнаружении неполадок работы устройств автоматики и сигнализации для безопасного движения поездов, транспортных средств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1-3 Наблюдение за состоянием проходящих поездов, принятие мер к остановке поезда в случае обнаружения неисправности, угрожающей безопасности движения. Обеспечение содержания обустройств переезда, железнодорожного пути и всей площади переезда и подъездов к нему в пределах шлагбаума в исправности и чистоте. Ограждение переезда и подача установленных сигналов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самоорганизации при обеспечении содержания обустройств переезда, железнодорожного пути и всей площади переезда и подъездов к нему в пределах шлагбаума в исправности и чистоте, ограждении переезда и подаче установленных сигналов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Приборы управления автоматический шлагбаум, автоматические системы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Пульт управления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2-1 Контроль исправной работы переездной или заградительной звуковой сигнализаций и автоматических шлагбаумов или электрошлагбаумов, приспособлений для закрытия и открытия шлагбаумов, прожекторных установок, электроосвещения, радио- и телефонной связи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 определяет способ использования переездной или заградительной звуковой сигнализации и автоматических шлагбаумов или электрошлагбаумов. Навыки самоорганизации при работе с переездным оборудованием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принципа действия оборудования, установленного на переезде, выявления дефектов в его работе и их устранение, устройство и обслуживание переездов</w:t>
            </w:r>
          </w:p>
        </w:tc>
      </w:tr>
    </w:tbl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Таблица 9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9.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«Начальник путевой колонны/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заместитель начальника путевой колонны»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0"/>
        <w:gridCol w:w="1960"/>
        <w:gridCol w:w="1540"/>
        <w:gridCol w:w="3080"/>
        <w:gridCol w:w="2940"/>
        <w:gridCol w:w="3500"/>
      </w:tblGrid>
      <w:tr>
        <w:trPr>
          <w:trHeight w:val="39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510" w:hRule="atLeast"/>
        </w:trPr>
        <w:tc>
          <w:tcPr>
            <w:tcW w:w="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Материалы, топливно-энергетические ресурсы, путевые машины и механизмы, земляное полотно, бесстыковой путь. Материалы, топливно-энергетические ресурсы, путевые машины и механизмы, земляное полотно, бесстыковой путь</w:t>
            </w:r>
          </w:p>
        </w:tc>
        <w:tc>
          <w:tcPr>
            <w:tcW w:w="1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Путевые инструменты, рихтовочные приборы. Путевые инструменты, рихтовочные приборы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1-1 Обеспечение выполнения участком в установленный срок плановых заданий по ремонту и текущему содержанию пути, повышению производительности труда, строгого соблюдения законодательных процессов, внедрения научной организации труда и рационального использования материалов и топливно-энергетических ресурсов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и коррекция деятельности работников участка при выполнении в установленный срок плановых заданий по ремонту и текущему содержанию пути</w:t>
            </w:r>
          </w:p>
        </w:tc>
        <w:tc>
          <w:tcPr>
            <w:tcW w:w="3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 нормативных правовых актах Республики Казахстан в области железнодорожного транспорта. Знание локальных актов, регламентирующих производственно-хозяйственную деятельность Акционерного общества «Национальная компания «Қазақстан темір жолы» и филиала Акционерного общества «Национальная компания «Қазақстан темір жолы» - «Дирекция магистральной сети», документов интегрированной системы менеджмента качества. Знания о методологии системного анализа, способах принятия управленческих решений при руководстве путевой колонной, проверке качества выполненных путевых работ силами путевой колонны и соблюдении правил технологий выполненных путевых работ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1-2 Проверка качества выполненных путевых работ силами путевых колонн и соблюдение технологии выполненных путевых работ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анализа, самоанализа и принятия решений при проверке выполненных путевых работ силами путевой колонны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1-3 Организация безопасного производства работ в случаях применения машин, механизмов, путевых машин и инструмента, в том числе грузоподъемных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принятия решений и создания условий их реализации при организации безопасного производства работ. Анализ применения машин, механизмов инструментов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1-4 Осмотр и проверка путей, земляного полотна и сооружений в периоды ливневых дождей, пропуска весенних вод, роста и осадки пучин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анализа и принятия решений при осмотре и проверке путей, земляного полотна и сооружений в осенний весенний периоды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1-5 Проведение рихтовки бесстыкового пути рихтовочными приборами на величину от одного до шести сантиметров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принятия решений и создания условий их реализации при проведении рихтовки бесстыкового пути рихтовочными приборами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1-1 Обеспечение выполнения участком в установленный срок плановых заданий по ремонту и текущему содержанию пути, повышению производительности труда, строгого соблюдения законодательных процессов, внедрения научной организации труда и рационального использования материалов и топливно-энергетических ресурсов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принятия решений и создания условий их реализации, при выполнении требований охраны труда. Контроль и коррекция деятельность работников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документы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2-1 Контроль и проверка состояния охраны труда и условий безопасности труда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принятия решений и создания условий реализации при выполнении мероприятий по улучшению условий труда работников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2-2 Выполнение комплексных мероприятий по улучшению условий труда в пределах порученных участков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анализа ситуации при разработке мероприятий по предупреждению несчастных случаев. Контроль и коррекция деятельности работников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2-3 Участие в проведении расследования, разработке мероприятий по предупреждению несчастных случаев и контроль выполнения этих мероприятий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Таблица 10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10. Вид трудовой деятельности (профессии) «Начальник участка/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заместитель начальника участка»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2"/>
        <w:gridCol w:w="1491"/>
        <w:gridCol w:w="2003"/>
        <w:gridCol w:w="2249"/>
        <w:gridCol w:w="2809"/>
        <w:gridCol w:w="4566"/>
      </w:tblGrid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135" w:hRule="atLeast"/>
        </w:trPr>
        <w:tc>
          <w:tcPr>
            <w:tcW w:w="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Земляное полотно, верхнее строение пути и искусственные сооружения</w:t>
            </w:r>
          </w:p>
        </w:tc>
        <w:tc>
          <w:tcPr>
            <w:tcW w:w="2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1-1 Организация планирования и выполнения работ по ремонту и текущему содержанию верхнего строения пути, земляного полотна, искусственных сооружений в установленные сроки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принятия решений и создания условий реализации при организации планирования работ по ремонту и текущему содержанию верхнего строения пути, земляного полотна, искусственных сооружений</w:t>
            </w:r>
          </w:p>
        </w:tc>
        <w:tc>
          <w:tcPr>
            <w:tcW w:w="4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техники безопасности и производственной санитарии при ремонте и содержании железнодорожного пути и сооружений, технической эксплуатации железных дорог, технологических процессов по ремонту и текущему содержанию пути, по содержанию искусственных сооружений, по обеспечению безопасности движения поездов при производстве путевых работ, норм по охране труда, технике безопасности, производственной санитарии и пожарной безопасности. Положение о рабочем времени и времени отдыха работников железнодорожного транспорта. Положение о порядке расследования и учета несчастных случаев на производстве. Знания внутреннего трудового распорядка. Знания о методологии системного анализа хозяйственного расчета. Знания сигнализации на железных дорогах, движения поездов и маневровой работы на железных дорогах, перспектив технического развития участка. Знания о методологии системного анализа, способах принятия управленческих решений при проведении натурных осмотров и анализе состояния пути, земляного полотна, искусственных сооружений, составлении планов и заданий околоткам, организации работ по ремонту пути, соблюдении внутреннего трудового распорядка дорожными мастерами, бригадирами и всеми работниками участка пути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1-2 Проведение натурных осмотров и анализ состояние пути, земляного полотна, искусственных сооружений, на этой основе составляет планы и задания околоткам, контролирует их выполнение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анализа ситуаций при проведении натурных осмотров и анализе состояния пути земляного полотна, искусственных сооружений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1-3 Проводит производственный инструктаж рабочих, организует выполнение мероприятий по охране труда, технике безопасности, производственной санитарии и пожарной безопасности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принятия решений и создания условий реализации, при выполнении требований охраны труда, обеспечении безопасности движения поездов и техники безопасности работниками. Контроль и коррекция деятельности работников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Путевые машины и механизмы, оборудования</w:t>
            </w:r>
          </w:p>
        </w:tc>
        <w:tc>
          <w:tcPr>
            <w:tcW w:w="2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Технологические процессы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2-1 Осуществляет контроль соблюдения внутреннего трудового распорядка, инструкций и должностных обязанностей дорожными мастерами, бригадирами (освобожденными) по текущему содержанию и ремонту пути и искусственных сооружений и всеми работниками участка пути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и коррекция деятельности дорожных мастеров, бригадиров и всех работников участка пути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2-2 Осуществляет контроль обеспечения снижения производственных затрат на основе полной загрузки путевых машин, механизмов, оборудования, внедрения передовых методов и приемов труда, соблюдения производства работ и технологических процессов и рационального расходования сырья, материалов, топлива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анализа ситуации при обеспечении снижения производственных затрат, рациональном расходовании сырья, материалов, топлива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2-3 Контроль соблюдения работниками технологической, производственной и трудовой дисциплины, и норм по охране труда и технике безопасности, производственной санитарии и противопожарной защите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и коррекция деятельности работников, по соблюдению технологической, производственной и трудовой дисциплин и норм по охране труда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Таблица 11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11.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«Техник (околотка или участка)»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1568"/>
        <w:gridCol w:w="1507"/>
        <w:gridCol w:w="2949"/>
        <w:gridCol w:w="3083"/>
        <w:gridCol w:w="3891"/>
      </w:tblGrid>
      <w:tr>
        <w:trPr>
          <w:trHeight w:val="39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51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Рельсы, стыковые зазоры, стрелочные переводы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Мел, измерительные приборы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1.1 Маркировка по километрового запаса рельсов. Нумерация рельсовых звеньев. Измеряет износ рельсов. Замеряет и проверяет стыковые зазоры, составляет ведомости и графики накопления и разгонки зазоров. Промеряет ординаты переводных и закрестовинных кривых стрелочных переводов. Замеряет снеговой покров и составляет сдельные наряды на работы по снегоборьбе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Конкретизация заданий, оценка результата по выполнению замеров стыковых зазоров, ординат переводных и закрестовинных кривых стрелочных переводов, снегового покрова и маркировка по километрового запаса рельсов. Мотивация повышения профессионализма работников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 подходах и принципах состояния пути, видах брака и дефектов рельсов, заполнении книг и форм предупреждений об ограничении скорости движения поездов, замерах стыковых зазоров, составлении графиков, порядке оформления проверок пути и стрелочных переводов, способах исправления пути на пучинах, инструментальной съемке</w:t>
            </w:r>
          </w:p>
        </w:tc>
      </w:tr>
      <w:tr>
        <w:trPr>
          <w:trHeight w:val="150" w:hRule="atLeast"/>
        </w:trPr>
        <w:tc>
          <w:tcPr>
            <w:tcW w:w="1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Шпалы, машины, механизмы, инструменты, искусственные сооружения, материалы верхнего строения пути</w:t>
            </w:r>
          </w:p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Графики, документы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2-1 Составляет графики работы дежурных по переездам и обходчиков железнодорожных путей и искусственных сооружений. Оформляет документацию по заработной плате рабочим. Сдает отчетную документацию в дистанцию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Конкретизация заданий, оценка результата оформления технических паспортов, отчетов, составления графиков работы дежурных по переездам и обходчиков железнодорожных путей и искусственных сооружений. Мотивация повышения профессионализма работников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 подходах и принципах основ экономики, организации производства труда и управления, нормативов затрат и оплаты труда, графических и чертежных работ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2-3 Ведет учет шпал, лежащих в пути, составляет по ним ведомости. Ведет учет машин, механизмов и инструмента. Составляет документацию на получение и списание материалов верхнего строения пути, инвентаря и спецодежды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Конкретизация заданий, оценка результата составления документации на получение и списание материалов верхнего строения пути, ведения учета машин, механизмов и инструмента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 подходах и принципах норм затрат труда и материалов верхнего строения пути. Учет и отчетность на материалы, оформление технического паспорта</w:t>
            </w:r>
          </w:p>
        </w:tc>
      </w:tr>
    </w:tbl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Таблица 12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12.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«Инженер-технолог (околотка или участка)»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3"/>
        <w:gridCol w:w="1620"/>
        <w:gridCol w:w="1578"/>
        <w:gridCol w:w="2768"/>
        <w:gridCol w:w="3686"/>
        <w:gridCol w:w="3145"/>
      </w:tblGrid>
      <w:tr>
        <w:trPr>
          <w:trHeight w:val="39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255" w:hRule="atLeast"/>
        </w:trPr>
        <w:tc>
          <w:tcPr>
            <w:tcW w:w="1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Стрелочный перевод, бесстыковый путь</w:t>
            </w:r>
          </w:p>
        </w:tc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Контрольно-измерительные приборы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1.1 Участие в работе комиссии по приемке отремонтированных километров на участке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принятия решений и анализа приемки отремонтированных километров на участке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нормативных правовых актов Республики Казахстан в области железнодорожного транспорта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1-2 Организация работы по проведению месячников по переездам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анализа ситуации и принятия решений при проведении месячников по переездам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1-3 Организация и контроль выполнения технологических процессов по укладке, содержанию и ремонту бесстыкового пути и составление отчетов по ним на участке. Расчет температурного режима закрепления плетей бесстыкового пути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принятия решений и создания условий реализации при выполнении технологических процессов по обслуживанию бесстыкового пути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1-4 Проверка действия устройств пневмообдувки на стрелочных переводах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анализа и принятия решений при проверке действия устройств пневмообдувки на стрелочных переводах на наличие неисправностей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1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Рельсы, переезды</w:t>
            </w:r>
          </w:p>
        </w:tc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Журнал, инструменты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2-1 Составление отчетов по снижению интенсивного бокового износа рельсов. Разработка мероприятий по приведению переездов в соответствии с ПТЭ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принятия решений и создания условий разработки мероприятий для приведения переездов в соответствии с ПТЭ, анализа ситуации при составлении отчетов по снижению интенсивного бокового износа рельсов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2-2 Участие в разработке местных инструкций, контроль своевременного их обновления на переездах, составление справок и отчетов по содержанию переездов. Введение журнала по инструментам строгого учета по участку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самоанализа при составлении справок и отчетов по содержанию переездов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Таблица 13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13.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«Начальник диагностического блока /заместитель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диагностического блока»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6"/>
        <w:gridCol w:w="1537"/>
        <w:gridCol w:w="1663"/>
        <w:gridCol w:w="3062"/>
        <w:gridCol w:w="3020"/>
        <w:gridCol w:w="3682"/>
      </w:tblGrid>
      <w:tr>
        <w:trPr>
          <w:trHeight w:val="525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135" w:hRule="atLeast"/>
        </w:trPr>
        <w:tc>
          <w:tcPr>
            <w:tcW w:w="1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Рельсы</w:t>
            </w:r>
          </w:p>
        </w:tc>
        <w:tc>
          <w:tcPr>
            <w:tcW w:w="1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Рельсовая дефектоскопия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1-1 Контроль соблюдения периодичности промера пути средствами измерения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Конкретизация и оценка результата промера пути средствами измерения. Навыки самоопределения при соблюдении периодичности промера пути</w:t>
            </w:r>
          </w:p>
        </w:tc>
        <w:tc>
          <w:tcPr>
            <w:tcW w:w="3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 принципах нормативных правовых актов Республики Казахстан в области железнодорожного транспорта, Устава Акционерного общества «Национальная компания «Қазақстан темір жолы», а также локальных актов, регламентирующих производственно-хозяйственную деятельность Акционерного общества «Национальная компания «Қазақстан темір жолы» и филиала Акционерного общества «Национальная компания «Қазақстан темір жолы» - «Дирекция магистральной сети», требовании (документов) интегрированной системы менеджмента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1-2 Обеспечение соблюдения периодичности проверок средствами рельсовой дефектоскопии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Конкретизация и оценка результата проверок рельс. Навыки самоопределения при соблюдении периодичности проверок рельс средствами рельсовой дефектоскопии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1-3 Проверка соблюдения технологии работ, правил охраны труда и техники безопасности работниками участка диагностики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Конкретизация и оценка результата соблюдения правил технологии работ. Навыки самоопределения при соблюдении работниками участка диагностики правил охраны труда и техники безопасности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1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дефектоскопии</w:t>
            </w:r>
          </w:p>
        </w:tc>
        <w:tc>
          <w:tcPr>
            <w:tcW w:w="1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документы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2-1 Участие в проведении технических занятий по дистанции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Конкретизация и оценка результата проведения технических занятий по дистанции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2-2 Контроль выполнения трудовой и технологической дисциплины дорожными мастерами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Конкретизация и оценка результата при выполнении трудовой и технологической дисциплины дорожными мастерами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2-3 Составление ежемесячного графика работы средств дефектоскопии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самоопределения при составлении графика работы средств дефектоскопии. Навыки самонормирования при ведении отчетности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З – задача;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ПЧ – железнодорожная путевая часть;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РШР – рельсо-шпальная решетка;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МВСП – материалы верхнего строения пути;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ПТЭ – правила технической эксплуатации.</w:t>
      </w:r>
    </w:p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«Текущее содержание пути»  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Лист согласования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6"/>
        <w:gridCol w:w="4304"/>
      </w:tblGrid>
      <w:tr>
        <w:trPr>
          <w:trHeight w:val="30" w:hRule="atLeast"/>
        </w:trPr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организации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согласования</w:t>
            </w:r>
          </w:p>
        </w:tc>
      </w:tr>
      <w:tr>
        <w:trPr>
          <w:trHeight w:val="30" w:hRule="atLeast"/>
        </w:trPr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Настоящий ПС зарегистрирован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Внесен в Реестр профессиональных стандартов рег. №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Письмо (протокол) № ___________ Дата 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