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74a8" w14:textId="e7d7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"Текущий отцепочный ремонт вагонов ТР-1 и ТР-2"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ноября 2013 года № 954. Зарегистрирован в Министерстве юстиции Республики Казахстан 19 декабря 2013 года № 8982.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«Текущий отцепочный ремонт вагонов ТР-1 и ТР-2».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2013 года № 954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«Текущий отцепочный ремонт вагонов ТР-1 и ТР-2»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 стандарт «Текущий отцепочный ремонт вагонов ТР-1 и ТР-2» (далее - ПС) определяет в области профессиональной деятельности «Ремонт техническое обслуживание прочих видов транспортного оборудования»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-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бизнес–процессом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–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«3317 «Ремонт техническое обслуживание прочих видов транспортного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(профессий) работников железнодорожного транспорта и квалификационных требований, предъявляемых к ним, утвержденный приказом и.о. Министра транспорта и коммуникаций Республики Казахстан № 424 от 20 сентября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отцепочный ремонт вагонов ТР-1 и ТР-2;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«Инструктор (по автотормозам и буксовому узлу)»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2359 «Специалисты по обучению,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инструктор (по автотормозам и буксовому узлу);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субъектом выполнения требований технологического процесса, направленных на обеспечение безопасности движения поездов и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инструктора (по автотормозам и буксовому узлу)» 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«Мастер вагонного депо»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 вагонного депо;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субъектом выполнения требований технологического процесса, направленных на обеспечение безопасности движения поездов и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мастера вагонного депо» 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«Машинист крана на железнодорожном ходу»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8333 «Машинисты кранов, подъемников и другого погрузочно-разгрузочного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машинист крана на железнодорожном 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проведение субъектом осмотра исправности всех механизмов, металлоконструкций и других частей крана;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машиниста крана на железнодорожном ходу» 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отцепочный ремонт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ТР-1 и ТР-2»    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640"/>
        <w:gridCol w:w="3220"/>
        <w:gridCol w:w="3220"/>
        <w:gridCol w:w="1960"/>
        <w:gridCol w:w="1120"/>
      </w:tblGrid>
      <w:tr>
        <w:trPr>
          <w:trHeight w:val="11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требований технологического процесса, направленных на обеспечение безопасности движения поездов и условий труда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(по автотормозам и буксовому узлу)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требований технологического процесса, направленных на обеспечение безопасности движения поездов и условий труда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вагонного депо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вагонного депо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исправности всех механизмов, металлоконструкций и других частей крана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на железнодорожном ходу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на железнодорожном ходу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– Единый тарифно-квалификационный справочник работ и профессий рабочих.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отцепочный ремонт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ТР-1 и ТР-2»     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инструктора (по автотормозам и буксовому узлу)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5143"/>
        <w:gridCol w:w="4572"/>
      </w:tblGrid>
      <w:tr>
        <w:trPr>
          <w:trHeight w:val="58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технического обслуживания</w:t>
            </w:r>
          </w:p>
        </w:tc>
      </w:tr>
      <w:tr>
        <w:trPr>
          <w:trHeight w:val="42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</w:tbl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вагонного депо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4"/>
        <w:gridCol w:w="5043"/>
        <w:gridCol w:w="4603"/>
      </w:tblGrid>
      <w:tr>
        <w:trPr>
          <w:trHeight w:val="51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технического обслуживания</w:t>
            </w:r>
          </w:p>
        </w:tc>
      </w:tr>
      <w:tr>
        <w:trPr>
          <w:trHeight w:val="42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работы: в помещении и на открытом воздухе</w:t>
            </w:r>
          </w:p>
        </w:tc>
      </w:tr>
      <w:tr>
        <w:trPr>
          <w:trHeight w:val="90" w:hRule="atLeast"/>
        </w:trPr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предъявления требований к стажу </w:t>
            </w:r>
          </w:p>
        </w:tc>
      </w:tr>
    </w:tbl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машиниста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крана на железнодорожном ходу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000"/>
        <w:gridCol w:w="4572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отцепочный ремонт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ТР-1 и ТР-2»    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«Инструктор (по автотормозам и буксовому узлу)»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требований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содержания в эксплуатационных и ремонтных цехах имеющегося оборудования, мерительного и слесарного инструмента, наличие запаса вагонных деталей и материалов</w:t>
            </w:r>
          </w:p>
        </w:tc>
      </w:tr>
    </w:tbl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вагонного депо»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2859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требований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повышению квалификации и обучению рабочих, обеспечение технического состояния эксплуатируемого оборудования</w:t>
            </w:r>
          </w:p>
        </w:tc>
      </w:tr>
    </w:tbl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крана на железнодорожном ходу»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ПС)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крана на железнодорожном ходу</w:t>
            </w:r>
          </w:p>
        </w:tc>
      </w:tr>
      <w:tr>
        <w:trPr>
          <w:trHeight w:val="34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краном на железнодорожном ходу</w:t>
            </w:r>
          </w:p>
        </w:tc>
      </w:tr>
      <w:tr>
        <w:trPr>
          <w:trHeight w:val="3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за краном на железнодорожном ходу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отцепочный ремонт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ТР-1 и ТР-2»    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«Инструктора (по автотормозам и буксовому узлу)»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555"/>
        <w:gridCol w:w="1272"/>
        <w:gridCol w:w="3818"/>
        <w:gridCol w:w="4102"/>
        <w:gridCol w:w="2405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8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вагоны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ВУ-68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соблюдения норм простоя грузовых вагонов под обработкой согласно графика технического обслуживания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соблюдении норм простоя грузовых вагонов под обработкой по графику технического обслуживания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актов, регламентирующих производственно-хозяйственную деятельность организации, технических требований, предъявляемых к вагонам при эксплуатации и ремонте, технической эксплуатации железных дорог Республики Казахстан, выполнения работ по сигнализации на железных дорогах Республики Казахстан, по движению поездов и маневровой работе на железных дорогах Республики Казахстан, по техническому обслуживанию вагонов в эксплуатации, по эксплуатации и ремонту вагонных букс с роликовыми подшипниками, по ремонту тормозного оборудования вагонов, по ремонту и обслуживанию автосцепного устройства подвижного состава железных дорог, по охране труда, технике безопасности, производственной санитарии и противопожарной защите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безопасности условий труда рабочих, связанных с повышенной опасностью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обеспечении условий труда рабочих с повышенной опасностью. Навыки анализа и принятия решений для обеспечения безопасной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Оказание помощи в повышении квалификации, организация обучения и подготовка рабочих, которым впервые предстоит работать зимой (первозимники)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организации обучения и подготовки рабочих (первозимников). Контроль и коррекция при организации повышении квалификации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Контроль ведения журнала ВУ-68 в цехе ТОР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 при ведении журнала ВУ-68 в цехе 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Проведение технической учебы с работниками ПТО, ТОР, КП с выездом на линию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проведении технических занятий с работниками ПТО, ТОР, КП. Навыки анализа и принятия решений при организации технической учебы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Проведение технических занятий и индивидуальных собеседований с практическим показом на вагонах и с использованием макетов, плакатов, наглядных пособий по вопросам эксплуатации и ремонта автосцепного и автотормозного оборудования, колесных пар и буксового узла вагонов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проведении технических занятий и индивидуальных собеседований по вопросам эксплуатации и ремонта автосцепного и автотормозного оборудования, колесных пар и буксового узла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и буксовые узлы, автотормозное и ударно-тяговое оборудование, вагоны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ВУ-41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качества обслуживания колесных пар и буксового узла, автотормозного и ударно-тягового оборудования и соблюдения технологического процессов в цехах ТОР, ПТО и контрольных постов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проверке обслуживания колесных пар и буксового узла, автотормозного и ударно-тягового оборудования и соблюдения технологического процессов в цехах ТОР, ПТО и контрольных постов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Анализ остановок поездов и отцепок на линии, осуществление оперативных мер по устранению недостатков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остановок поездов и отцепок на линии. Навыки принятия решений при осуществлении оперативных мер по устранению недостатков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Обеспечение правильности отцепки вагонов на ремонтные пути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обеспечении отцепки вагонов на ремонтные пути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Участие в расследовании случаев неисправности колесных пар и буксового узла с составлением акта ВУ-41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при расследовании случаев неисправности колесных пар и буксового узла. Навыки анализа в составлении акта ВУ-41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2-5 Участие в расследовании случаев брака и оперативных разборах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принятия решений при участии в расследовании случаев брака и оперативных разборах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«Мастер вагонного депо»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664"/>
        <w:gridCol w:w="1986"/>
        <w:gridCol w:w="2747"/>
        <w:gridCol w:w="3565"/>
        <w:gridCol w:w="3251"/>
      </w:tblGrid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контейнеры, оборудования, материалы вагонов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соблюдения норм простоя грузовых вагонов под обработкой согласно графику техобслуживания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соблюдении норм простоя грузовых вагонов под обработкой по графику техобслуживания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способах принятия управленческих решений при эксплуатации и ремонте вагонов, расходе сырья, материалов, топлива и энергии при эксплуатации и ремонте вагонов, технической эксплуатации железных дорог Республики Казахстан, сигнализации на железных дорогах Республики Казахстан, движения поездов и маневровой работе на железных дорогах Республики Казахстан, техническом обслуживании вагонов в эксплуатации, эксплуатации и ремонте вагонных букс с роликовыми подшипниками, ремонте тормозного оборудования вагонов, ремонте и обслуживании автосцепного устройства подвижного состава железных дорог. Принятие управленческих решений при соблюдении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цеха и закрепленных контрольных постов запасными частями и материалами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 и принятия решений при обеспечении цеха и закрепленных контрольных постов запасными частями и материалами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Обеспечение безопасных условий труда рабочих, связанных с повышенной опасностью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обеспечении условий труда рабочих с повышенной опасностью. Навыки анализа и принятия решений для обеспечения безопасной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Обеспечение исправной эксплуатации имеющегося в парке оборудования, экономное расходование электроэнергии, смазки, твердого топлива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обеспечении исправной эксплуатации оборудования. Навыки анализа и принятия решений для экономного расходования материалов, электричества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Контроль состояния противопожарной безопасности в подведомственных цехах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за состоянием противопожарной безопасности в подведомственных цехах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Участие в расследовании случаев браков и последующих оперативных разборах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проведении расследований случаев браков и последующих оперативных разборах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инструменты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повышению квалификации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Составление заявки на материалы и запасные части, необходимые для ремонта вагонов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составлении заявок на материалы и запасные части, необходимые для ремонта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технического состояния, содержания оборудования и энергетического хозяйства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соблюдении исправного технического состояния оборудования, энергетического хозяйства. Навыки анализа и принятия решений для создания условий их бесперебойной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Контроль за проведением своевременной поверки мерительного инструмента в подведомственных цехах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при поверке мерительного инструмента в подведомственных цехах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Проведение технической учебы с работниками закрепленных КП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проведении технических занятий с работниками закрепленных КП. Навыки анализа и принятия решений при организации технической учебы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2-5 Оказание помощи в повышении квалификации, организации обучения и подготовки рабочих которым впервые предстоит работать зимой (первозимники)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организации обучения и подготовки рабочих (первозимников). Контроль и коррекция при организации повышении квалификации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 крана на железнодорожном ходу»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680"/>
        <w:gridCol w:w="2660"/>
        <w:gridCol w:w="3780"/>
        <w:gridCol w:w="4060"/>
        <w:gridCol w:w="840"/>
      </w:tblGrid>
      <w:tr>
        <w:trPr>
          <w:trHeight w:val="5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Кран, механизмы и металоконструкции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инструментов, стрелы, канаты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Осмотр исправности всех механизмов, металлоконструкций и других частей крана, а также надежности железнодорожного пути на месте предстоящей работы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о7ценка результата работы механизмов крана, их крепления и тормоза, а также ходовую часть, тяговые и буферные устройства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 и принципах технических характеристик крана, металлоконструкций, элементов подвески стрелы и системы тормозов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Совместно со стропальщиком проверить исправность съемных грузозахватных приспособлений и наличие на них клейм или бирок с указаниями грузоподъемности, дате испытания и номера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слаженности работы при проверке исправности грузозахватных приспособлений и наличие на них клейм или бирок с указаниями грузоподъемности, даты испытания и номера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 и принципах стреловых или грузовых канатов, механизмов подъема груза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Опробовать все механизмы на холостом ходу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проверке механизмов на холостом ходу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 и принципах работы крана на железнодорожном ходу</w:t>
            </w:r>
          </w:p>
        </w:tc>
      </w:tr>
      <w:tr>
        <w:trPr>
          <w:trHeight w:val="60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Кран, механизмы и металоконструкции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Лыжи-отбойники, груз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Соблюдение скоростного режима и безопасного передвижения крана при движении и перемещениях грузов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вождения с определенной скоростью и безопасного передвижения крана при перемещениях груза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управления краном и скоростного режима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снятия напряжения с контактной сети при выполнении работ с применением стреловых кранов, путеукладочных и рельсоукладочных кранов на электрифицированных участках постоянного и переменного тока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самонормирования. Конкретизирует полученные задания, ставит задачи подчиненным при выполнении работ с применением стреловых кранов, путеукладочных и рельсоукладочных кранов на электрифицированных участках постоянного и переменного тока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выполнения маневровых работ на железных дорогах. Знание нормативных актов, относящихся к кругу выполняемых работ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Предварительное поднятие груза на высоту не более 200-300 мм по весу близкого к разрешенной грузоподъемности для данного вылета стрелы. Равномерная укладка и разборка груза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предварительном поднятии груза, укладке и разборке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технических характеристик крана, металлоконструкций, элементов подвески стрелы и системы тормозов, стреловых или грузовых канатов, механизмы подъема груза</w:t>
            </w:r>
          </w:p>
        </w:tc>
      </w:tr>
      <w:tr>
        <w:trPr>
          <w:trHeight w:val="112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Кран, механизмы и металоконструкции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Содержание в чистоте и исправности механизмов и оборудования крана. Своевременная смазка механизмов и канатов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 подчиненным по содержанию в чистоте и исправности оборудования крана. Своевременное смазывание механизмов и канатов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ПТО – пункт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 – текущий отцепочный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– контрольный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ВУ-41 – акт-рекламация на вагоны, узлы, агрегаты, не выдержавшие гарантийного срока после ремонта.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отцепочный ремонт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ТР-1 и ТР-2»    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48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