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e888" w14:textId="e59e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"Эксплуатация локомотивного парка"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2013 года № 939. Зарегистрирован в Министерстве юстиции Республики Казахстан 19 декабря 2013 года № 8977.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«Эксплуатация локомотивного парка».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2013 года № 939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«Эксплуатация локомотивного парка»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«Текущий ремонт и содержание искусственных сооружений на железнодорожной магистральной сети» (далее – ПС) определяет в области профессиональной деятельности «Услуги в области сухопутного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регулирования взаимодействия трудовой сферы и сферы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регламентации требований для оценки компетенций работников при аттестации и сертификации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33.17 «Ремонт, техническое обслуживание прочих видов транспортного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локомотивного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(профессии)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Параграф 1 «Машинист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самоходного подвижного состава»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8311 «Машинисты локомотивов»;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машинист специального самоходного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управления специальным самоходным подвижным составом;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машиниста специального самоходного подвижного состава» приложения 2 к настоящему ПС.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Параграф 2 «Помощник машиниста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самоходного подвижного состава»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8311 «Машинисты локомотивов»;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помощник машиниста специального самоходного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подготовка субъектом машины к работе и ее экипировка. Техническое обслуживание и ремонт на специальном самоходном подвижном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помощника машиниста специального самоходного подвижного состава» приложения 2 к настоящему ПС.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локомотивного парка»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Виды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квалификационным уровням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714"/>
        <w:gridCol w:w="2714"/>
        <w:gridCol w:w="2857"/>
        <w:gridCol w:w="2429"/>
        <w:gridCol w:w="1429"/>
      </w:tblGrid>
      <w:tr>
        <w:trPr>
          <w:trHeight w:val="11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ЕТКС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специальным самоходным подвижным составом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специального самоходного подвижного состава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самоходного весоповерочного вагона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машины к работе и его экипировка. Техническое обслуживание и ремонт на специальном самоходном подвижном составе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специального самоходного подвижного состава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локомотивного парка»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работы машиниста специального самоходного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подвижного состава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5714"/>
        <w:gridCol w:w="4001"/>
      </w:tblGrid>
      <w:tr>
        <w:trPr>
          <w:trHeight w:val="51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инструктаж по охране труда,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 работы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должности помощника машиниста не менее 2 лет</w:t>
            </w:r>
          </w:p>
        </w:tc>
      </w:tr>
    </w:tbl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 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работы помощника машиниста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самоходного подвижного состава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5"/>
        <w:gridCol w:w="5373"/>
        <w:gridCol w:w="4102"/>
      </w:tblGrid>
      <w:tr>
        <w:trPr>
          <w:trHeight w:val="51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42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инструктаж по охране труда,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9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к стажу работы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локомотивного парка»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 единиц ПС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 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«Машинист специального самоходного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подвижного состава»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специального самоходного подвижного состава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специальным самоходным подвижным составом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специального самоходного подвижного состава</w:t>
            </w:r>
          </w:p>
        </w:tc>
      </w:tr>
    </w:tbl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 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«Помощник машиниста специального самоходного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подвижного состава»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приемке специального самоходного подвижного состава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управлении специальным самоходным подвижным составом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сдаче специального самоходного подвижного состава</w:t>
            </w:r>
          </w:p>
        </w:tc>
      </w:tr>
    </w:tbl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локомотивного парка»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Описание единиц ПС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 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«Машинист специального самоходного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подвижного состава»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696"/>
        <w:gridCol w:w="1697"/>
        <w:gridCol w:w="3960"/>
        <w:gridCol w:w="3394"/>
        <w:gridCol w:w="2546"/>
      </w:tblGrid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самоходный подвижной состав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самоходный подвижной состав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Проверка шунтирующего устройства, поездной радиосвязи, автоматической локомотивной сигнализации непрерывного типа и других приборов безопасности, исправности машины и прицепных единиц, обращая особое внимание на работу тормозов, состояние двигателя, ходовых частей и рессорного подвешивания. Проверка наличия поездного сигнала, а также сигнальных принадлежностей, запасных частей и инструмента, аптечки с набором медикаментов и перевязочных средств для оказания первой медицинской помощи, проверка радиосвязи путем прямых переговоров машиниста и дежурного по станции отправления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подчиненным, оценка результата проверки исправности машины, прицепных единиц, приборов безопасности, наличия инструментов и аптечки. Навыки самонормирования при налаживании радиосвязи путем прямых переговоров машиниста и дежурного по станции отправления, а также оказание первой медицинской помощи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применения технических характеристик машины. Знания инструкции по техническому обслуживанию, способов оказания первой медицинской помощи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Проверка правильности сцепления специального самоходного подвижного состава с вагонами или прицепами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правильности сцепления состава с вагонами и прицепами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сцепки и расцепки подвижного состава</w:t>
            </w:r>
          </w:p>
        </w:tc>
      </w:tr>
      <w:tr>
        <w:trPr>
          <w:trHeight w:val="15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самоходный подвижной состав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Соблюдение рациональных режимов вождения машины, экономного расходования топливно-энергетических ресурсов, обеспечивая выполнение графика и требования безопасности движения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задач подчиненным, оценка результата рационального режима вождения машин. Навыки самоопределения и самонормирования при соблюдении и недопуске превышение прицепной нагрузки, экономного расходования топливно-энергетических ресурсов, выполнения графика и безопасности движения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управления специальным самоходным подвижным составом. Основные режимы экономного расходования топлива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Устранение неисправностей машины, а при невозможности устранения в установленный норматив времени - освобождению перегона, не допуская сбоя графика движения поездов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задач подчиненным, оценка результата проверки состояния машины на промежуточных стоянках. Навыки самоопределения и самонормирования при выявлении неисправностей и приеме мер по их устранению, а при невозможности устранения в установленное время освобождение перегона, не допуск сбоя графика движения поездов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применения технических характеристик машины. Знание технического обслуживания, порядка содержания специального самоходного подвижного состава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Не допущение вмешательства посторонних лиц в работу устройств и систем безопасности, установленных на машине, не покидать кабину управления при следовании на запрещающий сигнал светофора, проявляя особую бдительность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задач подчиненным, оценка результата соблюдения и не допуска посторонних лиц в работу устройств установленных на машине, не покидать кабину управления при следовании на запрещающий сигнал светофора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трудового распорядка, сигнализации на железных дорогах, сдачи специального самоходного подвижного состава, пользования тормозными башмаками, порядка письменного доклада, оформление маршрутного листа, формуляра машиниста</w:t>
            </w:r>
          </w:p>
        </w:tc>
      </w:tr>
      <w:tr>
        <w:trPr>
          <w:trHeight w:val="315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самоходный подвижной состав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самоходный подвижной состав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Очистить машину от пыли и грязи, слить конденсат из влагомаслоотделителей, заглушить двигатель, при уходе с машины затормозить ее ручным тормозом, закрыть кабину на ключ, подложить тормозные башмаки с обеих сторон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очистке машины от грязи, пыли, сливе конденсата из влагомаслоотделителей торможении машины ручным тормозом и подложке под колеса тормозных башмаков. Навыки заполнения маршрутных листов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Произвести запись в бортовом журнале о нарушениях в поездной и маневровой работе, отказов узлов и агрегатов машины, нарушений графика движения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при произведении записи в бортовом журнале о нарушениях в поездной и маневровой работе, отказов узлов и агрегатов машины, нарушений графика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 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«Помощник машиниста специального самоходного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подвижного состава»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571"/>
        <w:gridCol w:w="1714"/>
        <w:gridCol w:w="4000"/>
        <w:gridCol w:w="3429"/>
        <w:gridCol w:w="2572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самоходный подвижной состав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самоходный подвижной состав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Участие в проверке шунтирующего устройства, поездной радиосвязи, автоматической локомотивной сигнализации непрерывного типа и других приборов безопасности, исправности машины и прицепных единиц, обращая особое внимание на работу тормозов, состояние двигателя, ходовых частей и рессорного подвешивания. Проверить наличие поездного сигнала, а также сигнальных принадлежностей, запасных частей и инструмента, аптечки с набором медикаментов и перевязочных средств для оказания первой медицинской помощи, исправности радиосвязи, проверка радиосвязи путем прямых переговоров машиниста и дежурного по станции отправления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способа проверки исправность машины, прицепных единиц, приборов безопасности, наличия инструментов и аптечки. Навыки самоопределения при налаживании радиосвязи путем прямых переговоров машиниста и дежурного по станции отправления, а также оказание первой медицинской помощи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технических характеристик машины, способов оказания первой медицинской помощи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Участие в проверке правильности сцепления специального самоходного подвижного состава с вагонами или прицепами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самоорганизации при проверке правильности сцепки состава с вагонами и прицепами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сцепки и расцепки подвижного состава</w:t>
            </w:r>
          </w:p>
        </w:tc>
      </w:tr>
      <w:tr>
        <w:trPr>
          <w:trHeight w:val="30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самоходный подвижной состав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самоходный подвижной состав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Наблюдение за режимом вождения машины, экономного расходования топливно-энергетических ресурсов, обеспечением выполнения графика и безопасности движения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самоорганизации при запоминании действия машиниста во время управления специальным самоходным подвижным составом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управления специальным самоходным подвижным составом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Участие (под руководством машиниста) в устранении неисправностей машины, а при невозможности устранения в установленный норматив времени - освобождению перегона, не допуская сбоя графика движения поездов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способов выполнения работ. Навыки самоопределения и самоорганизации при выявлении неисправности и принятия мер по их устранению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технических характеристик машины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Не допускать вмешательства посторонних лиц в работу устройств и систем безопасности, установленных на машине, не покидать кабину управления при следовании на запрещающий сигнал светофора, проявляя особую бдительность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 и самоопределения при соблюдении и не допуске посторонних лиц в работу устройств установленных на машине, не покидать кабину управления при следовании на запрещающий сигнал светофора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сигнализации на железных дорогах, содержания специального самоходного подвижного состава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самоходный подвижной состав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самоходный подвижной состав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Очистить машину от пыли и грязи, слить конденсат из влагомаслоотделителей, заглушить двигатель, при уходе с машины затормозить ее ручным тормозом, закрыть кабину на ключ, подложить тормозные башмаки с обеих сторон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способов выполнения работ. Навыки самооценки при работе с ручным тормозом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сдачи специального самоходного подвижного состава и пользования тормозными башмаками</w:t>
            </w:r>
          </w:p>
        </w:tc>
      </w:tr>
    </w:tbl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локомотивного парка»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Лист согласования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