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7bed" w14:textId="4cf7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"Контроль за техническим состоянием автомобильного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20 ноября 2013 года № 905. Зарегистрирован в Министерстве юстиции Республики Казахстан 19 декабря 2013 года № 8969. Утратил силу приказом и.о. Министра по инвестициям и развитию Республики Казахстан от 25 февраля 2016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25.02.2016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профессиональный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«Контроль за техническим состоянием автомобильного транспорта».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административной работы Министерства транспорта и коммуникаций Республики Казахстан (Хасенов Е.Е.)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информационно-правовую систему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/>
          <w:color w:val="000000"/>
          <w:sz w:val="28"/>
        </w:rPr>
        <w:t>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ноября 2013 года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транспорта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2013 года № 905 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
«Контроль за техническим состоянием</w:t>
      </w:r>
      <w:r>
        <w:br/>
      </w:r>
      <w:r>
        <w:rPr>
          <w:rFonts w:ascii="Times New Roman"/>
          <w:b/>
          <w:i w:val="false"/>
          <w:color w:val="000000"/>
        </w:rPr>
        <w:t>
автомобильного транспорта»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Профессиональный стандарт «Контроль за техническим состоянием автомобильного транспорта» (далее – ПС) определяет в области профессиональной деятельности «Техобслуживание и ремонт автотранспортных средств» требования к уровню квалификации, компетенции, содержанию, качеству и условиям труда и предназначен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регулирования взаимодействия трудовой сферы и сферы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регламентации требований для разработки программ подготовки, повышения квалификации и профессиональной переподготовки;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регламентации требований для оценки компетенций работников при аттестации и сертификации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пользователями ПС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выпускники организаций образования, работники;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руководители организаций, руководители и специалисты подразделений управления персоналом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специалисты, разрабатывающие государственные образовательные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специалисты в области оценки профессиональной подготовленности и подтверждения соответствия квалификации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квалификационные характеристики, должностные инструкции, типовые учебные программы, типовые учебные планы, корпоративные стандарты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квалификация – готовность работника к качественному выполнению конкретных функций в рамках определенного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квалификационный уровень – совокупность требований к компетенциям работников, дифференцируемых по параметрам сложности, нестандартности трудовых действий, ответственности и самостоятельности;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предмет труда – предмет, на который направлены действия работника с целью создания продукта при помощи определенных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средства труда – средства, используемые работником для преобразования предмета труда из исходного состояния в продукт;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единица профессионального стандарта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профессия – род трудовой деятельности, который требует владения комплексом специальных теоретических знаний и практических навыков, приобретенных в результате специальной подготовки, опыта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компетенция – способность применять знания, умения и опыт в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должность – структурная единица работодателя, на которую возложен круг должностных полномочий и должностных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задача – совокупность действий, связанных с реализацией трудовой функции и достижением результата с использованием конкретных предметов и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отрасль – совокупность организаций, для которых характерна общность выпускаемой продукции, технологии производства, основных фондов и профессиональных навыков работающих;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отраслевая рамка квалификаций (далее - ОРК) – структурированное описание квалификационных уровней, признаваемых в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национальная рамка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НРК) – структурированное описание квалификационных уровней, признаваемых на рынке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функциональная карта – структурированное описание трудовых функций и задач, выполняемых работником определенного вида деятельности в рамках той или иной области профессиональной деятельности. </w:t>
      </w:r>
    </w:p>
    <w:bookmarkEnd w:id="5"/>
    <w:bookmarkStart w:name="z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Паспорт ПС определяет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вид экономической деятельности (область профессиональной деятельности):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классификатор видов экономической деятельности (далее - ГК РК 03-2007) «45.20 Техобслуживание и ремонт автотранспортных средств»;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основная цель вида экономической (области профессиональной)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техническим состоянием автомобильного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трудовой деятельности (профессии) по квалификационным уровням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7"/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Карточки видов трудовой деятельности (профессий)</w:t>
      </w:r>
    </w:p>
    <w:bookmarkEnd w:id="8"/>
    <w:bookmarkStart w:name="z3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 «Контролер технического</w:t>
      </w:r>
      <w:r>
        <w:br/>
      </w:r>
      <w:r>
        <w:rPr>
          <w:rFonts w:ascii="Times New Roman"/>
          <w:b/>
          <w:i w:val="false"/>
          <w:color w:val="000000"/>
        </w:rPr>
        <w:t>
состояния автотранспортных средств»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по НРК – 3, по ОРК –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7231 «Слесари-сборщики и слесари-ремонтники мототранспортных средств»;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контрольный механик, механик-контролер, механик контрольного поста по выпуску на линию;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процесса систематического контроля технического состояния автотранспортных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 по профессии. Требования к условиям труда, образованию и опыту работы» приложения 2 к настоящему ПС.</w:t>
      </w:r>
    </w:p>
    <w:bookmarkEnd w:id="10"/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 «Инженер по выпуску</w:t>
      </w:r>
      <w:r>
        <w:br/>
      </w:r>
      <w:r>
        <w:rPr>
          <w:rFonts w:ascii="Times New Roman"/>
          <w:b/>
          <w:i w:val="false"/>
          <w:color w:val="000000"/>
        </w:rPr>
        <w:t>
автотранспортных средств на линию»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Карточка вида трудовой деятельности (профессии)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уровень: НРК – 4,5, ОРК – 4,5;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базовая группа по Государственному классификатору занятий Республики Казахстан (далее – ГК РК 01 – 2005): 2145 «Инженеры-механики и технологи машиностроения»;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возможные наименования должности (профессии): главный механик контрольных постов по выпуску на линию, инженер-механик по контролю технического стояния автотранспорта, инженер по автотранспорту;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обобщенное описание выполняемой трудовой деятельности - осуществление субъектом организации, контроля и руководства процессом систематического контроля за техническим состоянием автотранспортных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возможные места работы, требования к профессиональному образованию и обучению работника, необходимость сертификатов, подтверждающих квалификацию, требования к практическому опыту работы, особые условия допуска к работе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«Возможные места работы, требования к условиям труда, образованию и опыту работы» приложения 2 к настоящему ПС.</w:t>
      </w:r>
    </w:p>
    <w:bookmarkEnd w:id="12"/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единиц ПС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единиц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таблицах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 и содержит шифр и наименование единицы ПС.</w:t>
      </w:r>
    </w:p>
    <w:bookmarkEnd w:id="14"/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Описание единиц ПС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единиц ПС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6"/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Виды сертификатов, выдаваемых на основе ПС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Организациями в области оценки профессиональной подготовленности и подтверждения соответствия квалификации специалистов выдаются сертификаты на основе настоящего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Виды сертификатов, выдаваемые на основе настоящего ПС, определяются в соответствии с перечнем единиц ПС, освоение которых необходимо для получения сертификата,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ПС.</w:t>
      </w:r>
    </w:p>
    <w:bookmarkEnd w:id="18"/>
    <w:bookmarkStart w:name="z4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Разработчики, лист согласования,</w:t>
      </w:r>
      <w:r>
        <w:br/>
      </w:r>
      <w:r>
        <w:rPr>
          <w:rFonts w:ascii="Times New Roman"/>
          <w:b/>
          <w:i w:val="false"/>
          <w:color w:val="000000"/>
        </w:rPr>
        <w:t>
экспертиза и регистрация ПС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Разработчиком ПС является Министерство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Лист согласования ПС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«Контроль за техническим состоянием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автомобильного транспорта»    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Виды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по квалификационным уровням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3216"/>
        <w:gridCol w:w="2680"/>
        <w:gridCol w:w="2546"/>
        <w:gridCol w:w="2279"/>
        <w:gridCol w:w="1743"/>
      </w:tblGrid>
      <w:tr>
        <w:trPr>
          <w:trHeight w:val="16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деятельности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 учетом тенденций рынка труда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согласно ГК РК 01-2005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ЕТКС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контроля технического состояния автотранспортных средств с помощью диагностического оборудования и приборов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технического состояния автотранспортных средств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 технического состояния автомототранспортных средств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контроля технического состояния c помощью диагностического оборудования и приборов и обеспечение выпуска технически исправных автотранспортных средств на линию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выпуску автотранспортных средств на линию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по транспорту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ЕТКС - Единый тарифно-квалификационный справочник работ и профессий рабочих, Выпуск 52 «Автомобильный и городской электрический транспорт».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«Контроль за техническим состоянием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автомобильного транспорта»    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Таблица 1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1.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опыту работы контролера технического 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автотранспортных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7"/>
        <w:gridCol w:w="3628"/>
        <w:gridCol w:w="1965"/>
        <w:gridCol w:w="3780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организации по перевозке грузов и пассажиров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под подъемником автотранспортных средств, работа с компьютерными диагностическими стендами, возможное превышение предельно допустимой концентрации вредных веществ или газов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30" w:hRule="atLeast"/>
        </w:trPr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среднее образование, профессиональная подготовка (курсы на базе организации образования по программам профессиональной подготовки до одного года или обучение в организации)</w:t>
            </w:r>
          </w:p>
        </w:tc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опыта работы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(среднее специальное или среднее профессиональное) образование по соответствующей специальности образования по соответствующей специальности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Таблица 2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2. Возможные места работы по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Требования к условиям труда, образованию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опыту работы инженера по выпуску автотранспортных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средств на линию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0"/>
        <w:gridCol w:w="2511"/>
        <w:gridCol w:w="2511"/>
        <w:gridCol w:w="413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организации по перевозке грузов и пассажиров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615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обучения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1125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(инженер по выпуску автотранспортных средств на линию)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(среднее специальное или среднее профессиональное) образование по соответствующей специальности и практический опыт работы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 3 уровне ОРК</w:t>
            </w:r>
          </w:p>
        </w:tc>
      </w:tr>
      <w:tr>
        <w:trPr>
          <w:trHeight w:val="825" w:hRule="atLeast"/>
        </w:trPr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(инженер II категории по выпуску автотранспортных средств на линию)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(среднее специальное или среднее профессиональное) образование по соответствующей специальности и практический опыт работы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 на 4 уровне ОРК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(высшее или послевузовское) образование по соответствующей специальности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опыта работы</w:t>
            </w:r>
          </w:p>
        </w:tc>
      </w:tr>
      <w:tr>
        <w:trPr>
          <w:trHeight w:val="1620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(инженер I категории по выпуску автотранспортных средств на линию)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(высшее или послевузовское) образование по соответствующей специальности и практический опыт работы, дополнительное обучение современным системам, отвечающим за безопасность автотранспортного средства (антиблокировочная система тормозов, электронная тормозная система, электронная система пневмоподвески.)</w:t>
            </w:r>
          </w:p>
        </w:tc>
        <w:tc>
          <w:tcPr>
            <w:tcW w:w="4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на 5 уровне ОРК</w:t>
            </w:r>
          </w:p>
        </w:tc>
      </w:tr>
    </w:tbl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«Контроль за техническим состоянием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автомобильного транспорта»    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Перечень единиц ПС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Таблица 1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«Контролер технического 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автотранспортных средств»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4"/>
        <w:gridCol w:w="11776"/>
      </w:tblGrid>
      <w:tr>
        <w:trPr>
          <w:trHeight w:val="3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18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 проверка технического состояния автотранспортных средств перед выездом на линию и после возвращения их на место стоянки</w:t>
            </w:r>
          </w:p>
        </w:tc>
      </w:tr>
      <w:tr>
        <w:trPr>
          <w:trHeight w:val="36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соблюдением установленных норм расхода топлива и эксплуатационных материалов</w:t>
            </w:r>
          </w:p>
        </w:tc>
      </w:tr>
      <w:tr>
        <w:trPr>
          <w:trHeight w:val="36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качества работ после выполнения технического обслуживания и ремонта автотранспортных средств</w:t>
            </w:r>
          </w:p>
        </w:tc>
      </w:tr>
      <w:tr>
        <w:trPr>
          <w:trHeight w:val="360" w:hRule="atLeast"/>
        </w:trPr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порученной технической и нормативной документации в установленном порядке</w:t>
            </w:r>
          </w:p>
        </w:tc>
      </w:tr>
    </w:tbl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Таблица 2</w:t>
      </w:r>
    </w:p>
    <w:bookmarkEnd w:id="33"/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2. Вид трудовой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(профессии) «Инженер по выпуску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автотранспортных средств на линию»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1769"/>
      </w:tblGrid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51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безаварийной и надежной работы автотранспортных средств на линии</w:t>
            </w:r>
          </w:p>
        </w:tc>
      </w:tr>
      <w:tr>
        <w:trPr>
          <w:trHeight w:val="36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контроля за правильной технической эксплуатацией автотранспортных средств</w:t>
            </w:r>
          </w:p>
        </w:tc>
      </w:tr>
      <w:tr>
        <w:trPr>
          <w:trHeight w:val="36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технического надзора за состоянием автотранспортных средств</w:t>
            </w:r>
          </w:p>
        </w:tc>
      </w:tr>
      <w:tr>
        <w:trPr>
          <w:trHeight w:val="36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1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работы контрольных постов при выпуске автотранспортных средств на линию и их возвращении с линии</w:t>
            </w:r>
          </w:p>
        </w:tc>
      </w:tr>
    </w:tbl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 – функция.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«Контроль за техническим состоянием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автомобильного транспорта»    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Описание единиц ПС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Таблица 1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1.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«Контролер технического 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автотранспортных средств»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"/>
        <w:gridCol w:w="2010"/>
        <w:gridCol w:w="2546"/>
        <w:gridCol w:w="2546"/>
        <w:gridCol w:w="2144"/>
        <w:gridCol w:w="2950"/>
      </w:tblGrid>
      <w:tr>
        <w:trPr>
          <w:trHeight w:val="390" w:hRule="atLeast"/>
        </w:trPr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15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Электрический фонарь, газоанализатор или дымомер, прибор для проверки люфта рулевого управления автотранспортных средств, деселерометр, металлическая линейка, прибор для проверки углов схождения-развала колес, молоток с длинной рукояткой, прибор для проверки правильности установки фар, манометр шинный, штангенциркуль, тахометр, журнал контроля технического состояния при выпуске и возвращении автотранспортного средства с линии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1-1 Осмотр, проверка и выпуск на линию автотранспортных средств в технически исправном состоянии в соответствии с требованиями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дорожного движения, утвержденных постановлением Правительства Республики Казахстан от 25 ноября 1997 года № 1650 «Об утверждении Правил дорожного движения Республики Казахстан. Основных положений по допуску транспортных средств к эксплуатации и обязанностей должностных лиц и участников дорожного движения по обеспечению безопасности дорожного движения и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схемам»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осмотра автотранспортных средств, проверки технического состояния и выявления неисправностей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 эксплуатации автотранспортных средств, по техническому осмотру автотранспортных средств контролером, порядка выпуска автотранспортных средств на линию, строения, конструктивных особенностей и требований к технически исправным автотранспортным средствам, методов и средств контроля технического состояния автотранспортных средств, типов неисправностей автотранспортных средств, которые подлежат выявлению, показателей технического состояния автотранспортных средств, влияющих на безопасность дорожного движения и экологию, норм охраны труда, техники безопасности, производственной санитарии и противопожарной защиты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Запрет выезда на линию автотранспортных средств с техническими неисправностями, нарушениями санитарных норм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Осмотр и проверка технического состояния автотранспортных средств, возвращающиеся с линии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автотранспортных средств на ремонт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вычислительной техники, коммуникации и связи, канцелярские принадлежности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1-4 Оформление направления автотранспортных средств на ремонт, в случае возвращения с линии в неисправном состоянии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оформления направлений автотранспортных средств на ремонт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производственной и технической эксплуатации автотранспортных средств, утвержденных постановлением Правительства от 28 февраля 2008 года № 203 «Об утверждении Правил технической эксплуатации автотранспортных средств», вопросов сдачи автотранспортных средств в ремонт, порядка оформления направлений автотранспортных средств на ремонт</w:t>
            </w:r>
          </w:p>
        </w:tc>
      </w:tr>
      <w:tr>
        <w:trPr>
          <w:trHeight w:val="615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автотранспортных средств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Щуп, приборы для определения количества топлива в топливном баке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2-1 Проверка наличия и замер количества топлива в топливных баках автотранспортных средств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определения наличия и замера количества топлива в топливном баке с помощью измерительных приборов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норм расхода горюче-смазочных материалов при технической эксплуатации автотранспортных средств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Снабжение парка автотранспортных средств расходными материалами, запасными частями и агрегатами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Образцы актов списания, заявок на ремонт агрегатов и приобретение запасных частей, канцелярские принадлежности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Участие в приобретении запасных частей для автотранспортных средств, списания их по нормам ремонта, а также сдачи агрегатов, шин, аккумуляторов и т. д. в ремонт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участия в приобретении запасных частей для автотранспортных средств, списания их по нормам ремонта, а также сдачи агрегатов в ремонт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порядка составления заявок на расходные материалы, запасные части, норм расхода материалов, запасных частей, горюче-смазочных материалов, при проведении ремонтных работ и технического обслуживания автотранспортных средств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инструктаж водителей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коммуникации и связи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Проведение производственного инструктажа водителей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проведения инструктажей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технических характеристик, конструктивных особенностей, назначения и режимов работы автотранспортных средств,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производственной и технической эксплуатации автотранспортных средств, утвержденных постановлением Правительства от 28 февраля 2008 года № 203 «Об утверждении Правил технической эксплуатации автотранспортных средств», внутреннего трудового распорядка, охраны труда, техники безопасности, производственной санитарии и противопожарной защиты</w:t>
            </w:r>
          </w:p>
        </w:tc>
      </w:tr>
      <w:tr>
        <w:trPr>
          <w:trHeight w:val="615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ремонта и сборки единиц и агрегатов автотранспортных средств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прохождения технического обслуживания, электрический фонарь, газоанализатор или дымомер, прибор для проверки люфта рулевого управления автотранспортных средств, деселерометр, металлическая линейка, прибор для проверки углов схождения-развала колес, молоток с длинной рукояткой, прибор для проверки правильности установки фар, манометр шинный, штангенциркуль, тахометр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Проверка качества работ, предусмотренных техническими требованиями, во время приема составляющих единиц и агрегатов автотранспортных средств после ремонта и окончательной сборки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проверке качества работ во время приема составляющих единиц и агрегатов автотранспортных средств после ремонта и окончательной сборки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методов проведения контроля качества технического состояния и функционирования автотранспортных средств, приема автотранспортных средств после ремонта, порядка оформления рекламационных документов на качество технического обслуживания автотранспортных средств, ремонта их составных единиц и агрегатов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Автотранспортные средства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Проверка автотранспортных средств направленных на техническое обслуживание для выявления дополнительного объема работ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выявления дополнительного объема работ при направлении автотранспортных средств на плановое техническое обслуживание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строения, конструктивных особенностей и требований к технически исправным автотранспортным средствам, показателей технического состояния автотранспортных средств, влияющих на безопасность дорожного движения и экологию</w:t>
            </w:r>
          </w:p>
        </w:tc>
      </w:tr>
      <w:tr>
        <w:trPr>
          <w:trHeight w:val="615" w:hRule="atLeast"/>
        </w:trPr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2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Путевая документация водителей автотранспортных средств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Образцы путевой документации водителя автотранспортного средства, канцелярские принадлежности, журнал контроля технического состояния при выпуске и возвращении автотранспортного средства с линии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4-1 Оформление путевого листа и порученной документации при выпуске автотранспортных средств на линию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оформления путевой документации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порядка выпуска автотранспортных средств на линию и приемки с линии, порядка оформления, выдачи, приемки и обработки путевых листов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4-2 Оформление путевого листа и порученной документации при приемке автотранспортных средств с линии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 на повреждение автотранспортных средств и заявки на ремонт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вычислительной техники, журнал регистрации заявок на ремонт автотранспортных средств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4-3 Оформление установленной документации на повреждения и заявок на ремонт и устранение неисправностей автотранспортных средств с соответствующей регистрацией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регистрации и оформления документов на повреждение автотранспортных средств и заявок на ремонт и устранение неисправностей автотранспортных средств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порядка оформления документов при повреждении автотранспортных средств, порядка составления заявок на расходные материалы, запасные части, ремонт и устранение неисправностей автотранспортных средств, порядка регистрации заявок</w:t>
            </w:r>
          </w:p>
        </w:tc>
      </w:tr>
    </w:tbl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Таблица 2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2. Вид трудовой деятельности (профессии)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«Инженер по выпуску автотранспортных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средств на линию»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2031"/>
        <w:gridCol w:w="2573"/>
        <w:gridCol w:w="2573"/>
        <w:gridCol w:w="2031"/>
        <w:gridCol w:w="2980"/>
      </w:tblGrid>
      <w:tr>
        <w:trPr>
          <w:trHeight w:val="39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615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выпуска на линию автотранспортных средств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задачи подчиненным, средства коммуникации и свиязи, контрольные посты по выпуску автотранспортных средств на линию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1-1 Организация выпуска на линию технически исправных автотранспортных средств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организации и руководства проверкой технического состояния автотранспортных средств перед выпуском на линию</w:t>
            </w:r>
          </w:p>
        </w:tc>
        <w:tc>
          <w:tcPr>
            <w:tcW w:w="2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порядка выпуска автотранспортных средств на линию, методов организации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«Об автомобильном транспорте», правил перевозки пассажиров и грузов автомобильным транспортом,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 июля 2011 года № 767 «Об утверждении Правил перевозок пассажиров и багажа автомобильным транспортом»,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дорожного движения, утвержденных постановлением Правительства Республики Казахстан от 25 ноября 1997 года № 1650 «Об утверждении Правил дорожного движения Республики Казахстан. Основных положений по допуску транспортных средств к эксплуатации и обязанностей должностных лиц и участников дорожного движения по обеспечению безопасности дорожного движения и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схемам» и руководящих материалов по вопросам технического состояния автотранспортных средств, норм охраны труда, техники безопасности, производственной санитарии и противопожарной защиты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приемки автотранспортных средств с линии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1-2 Организация выявления неисправностей при приеме с линии автотранспортных средств по окончании работы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организации и руководства процессом выявления неисправностей автотранспортных средств при приеме с линии автотранспортных средств по окончании работы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Неисправности автотранспортных средств на линии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вычислительной техники, коммуникации и связи, отчетность о выявленных неисправностях, меры к устранению причин неисправностей автотранспортных средств на линии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1-3 Выявление причин неисправностей автотранспортных средств на линии и принятие мер к их устранению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анализа статистических данных по выявленным на линии и после приемки с линии неисправностям автотранспортных средств, выявления причин возникновения неисправностей, разработки и принятия мер по их устранению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строения, конструктивных особенностей и требований к технически исправным автотранспортным средствам, типов неисправностей автотранспортных средств, которые подлежат выявлению, технических характеристик, конструктивных особенностей, назначения и принципов работы средств измерений, принципов работы средств компьютерного диагностирования состояния автотранспортных средств,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производственной и технической эксплуатации автотранспортных средств, утвержденных постановлением Правительства от 28 февраля 2008 года № 203 «Об утверждении Правил технической эксплуатации автотранспортных средств», методов выполнения метрологических измерений, правил и норм охраны труда, техники безопасности, производственной санитарии и противопожарной защиты</w:t>
            </w:r>
          </w:p>
        </w:tc>
      </w:tr>
      <w:tr>
        <w:trPr>
          <w:trHeight w:val="615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технической и производственной эксплуатации автотранспортных средств, утвержденных постановлением Правительства от 28 февраля 2008 года № 203 «Об утверждении Правил технической эксплуатации автотранспортных средств»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задачи подчиненным, средства коммуникации и связи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 2-1 Организация контроля за соблюдением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производственной и технической эксплуатацией транспортных средств, утвержденных постановлением Правительства от 28 февраля 2008 года № 203 «Об утверждении Правил технической эксплуатации автотранспортных средств»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Навыки по организации контроля за соблюдением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технической и производственной эксплуатации автотранспортных средств, утвержденных постановлением Правительства от 28 февраля 2008 года № 203 «Об утверждении Правил технической эксплуатации автотранспортных средств»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от 28 февраля 2008 года № 203 «Об утверждении Правил технической эксплуатации автотранспортных средств» технической и производственной эксплуатации автотранспортных средств, должностных инструкций водителей, механиков, контроллеров, по эксплуатации автотранспортных средства организации, внутреннего трудового распорядка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установленных норм расхода топлива, эксплуатационных материалов и запасных частей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по расходу топлива и эксплуатационных материалов при эксплуатации автотранспортных средств, отчетность по расходу горюче-смазочных материалов, запасных частей и расходных материалов при проведении технического обслуживания и ремонта автотранспортных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2-2 Организация контроля за соблюдением установленных норм расхода топлива и эксплуатационных материалов, запасных частей при эксплуатации автотранспортных средств и проведении технического обслуживания и ремонта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организации и руководству процессом контроля за расходом топлива, горюче-смазочных материалов и материальных ресурсов в процессе эксплуатации, проведения технического обслуживания и ремонта автотранспортных средств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методов организации систематического контроля за расходом материальных ресурсов, норм расхода материалов, запасных частей, горюче-смазочных материалов при эксплуатации и проведении ремонтных работ и технического обслуживания автотранспортных средств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поставки автотранспортных средств на ремонт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коммуникации и связи, графики прохождения автотранспортными средствами планово-предупредительных ремонтов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2-3 Определение совместно с специалистами технического состояния и сроков поставки автотранспортных средств на ремонт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определения технического состояния и сроков поставки автотранспортных средств на ремонт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определения технического состояния и сроков поставки автотранспортных средств на ремонт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 своевременность работ по техническому обслуживанию автотранспортных средств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задачи подчиненным, средства коммуникации и связи, графики технического обслуживания автотранспортных средств, отчетность по проведению технического обслуживания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2-4 Организация контроля за качеством и своевременностью выполнения работ по техническому обслуживанию автотранспортных средств согласно графиков технического обслуживания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руководства процессом контроля за качеством и своевременностью выполнения работ по техническому обслуживанию автотранспортных средств</w:t>
            </w:r>
          </w:p>
        </w:tc>
        <w:tc>
          <w:tcPr>
            <w:tcW w:w="2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руководства процессом контроля за качеством и своевременностью выполнения работ по техническому обслуживанию автотранспортных средств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Приемка автотранспортных средств после ремонта с контролем качества работ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задачи подчиненным, средства коммуникации и связи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2-5 Организация приемки автотранспортных средств в эксплуатацию после прохождения ремонта с контролем выполненных работ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организации и руководства процессом приемки автотранспортных средств в эксплуатацию после прохождения ремонта с контролем выполненных работ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3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Прохождение автотранспортными средствами организации обязательного технического осмотра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прохождения обязательного технического осмотра механических транспортных средств и прицепов к ним автотранспортными средствами организация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3-1 Организация контроля за прохождением автотранспортными средствами организации обязательного технического осмотра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организации прохождения автотранспортными средствами организации обязательного технического осмотра механических транспортных средств</w:t>
            </w:r>
          </w:p>
        </w:tc>
        <w:tc>
          <w:tcPr>
            <w:tcW w:w="2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по проведению обязательного технического осмотра механических транспортных средств и прицепов к ним, периодичности прохождения обязательного технического, а также формы диагностической карты технического осмотра,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от 4 июля 2003 года «Об автомобильном транспорте»,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регламента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«Требования к безопасности автотранспортных средств», утвержденных постановлением Правительства Республики Казахстан от 9 июля 2008 года № 675 «Об утверждении Технического регламента «Требования к безопасности автотранспортных средств», норм охраны труда, техники безопасности, производственной санитарии и противопожарной защиты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3-2 Непосредственное участие в предъявлении автотранспортных средств организации, при проведении обязательного технического осмотра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непосредственного участия в предъявлении автотранспортных средств организации, при проведении обязательного технического осмотра, навыки работы с государственными органами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комплектования и модернизации парка автотранспортных средств организации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приемки новых автотранспортных средств, акты списания автотранспортных средств и комплектующих, постановка задачи подчиненным, средства коммуникации и связи, визуальный осмотр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3-3 Участие в приемке новых автотранспортных средств, а также в списании автотранспортных средств и комплектующих и сдаче агрегатов, шин и автотранспортных средств в ремонт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участия в приеме новых автотранспортных средств, а также в списании автотранспортных средств и сдаче агрегатов, шин и автотранспортных средств в ремонт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 экономики, организации производства, труда и управления, порядка составления смет на проведение ремонта, заявок на оборудование, материалы, запасные части, о приемке новых и списанию выработавших ресурс автотранспортных средств и комплектующих, о сдаче автотранспортных средств в ремонт и приеме после ремонта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 на ремонт автотранспортных средств с повреждениями аварийного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вычислительной техники коммуникации и связи, канцелярские принадлежности, образцы заполнения документации на ремонт автотранспортных средств с повреждениями аварийного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3-4 Оформление документации на ремонт автотранспортных средств с повреждениями аварийного характера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оформления документации на ремонт автотранспортных средств с повреждениями аварийного характера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 сдаче автотранспортных средств в ремонт и приеме после ремонта, порядке оформления документов на ремонт автотранспортных средств с повреждениями аварийного характера</w:t>
            </w:r>
          </w:p>
        </w:tc>
      </w:tr>
      <w:tr>
        <w:trPr>
          <w:trHeight w:val="3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 4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работы контрольных постов по выпуску автотранспортных средств на линию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о работе контрольных постов по выпуску автотранспортных средств на линию, наблюдение за работой контрольных постов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4-1 Выявление причин некачественной работы контрольных постов по выпуску автотранспортных средств на линию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выявлению некачественной работы контрольных постов по выпуску автотранспортных средств на линию и причин некачественной работы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в совершенстве порядка работы контрольных постов и принципов выпуска автотранспортных средств на линию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техника, средства коммуникации и связи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 4-2 Разработка и реализация мер по устранению некачественной работы контрольных постов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по разработке мер по устранению некачественной работы контрольных постов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основ экономики, организации производства и труда, форм и способов модернизации существующих технологий и оборудования</w:t>
            </w:r>
          </w:p>
        </w:tc>
      </w:tr>
    </w:tbl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 – задача.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«Контроль за техническим состоянием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автомобильного транспорта»    </w:t>
      </w:r>
    </w:p>
    <w:bookmarkEnd w:id="43"/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Лист согласования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4"/>
        <w:gridCol w:w="3996"/>
      </w:tblGrid>
      <w:tr>
        <w:trPr>
          <w:trHeight w:val="30" w:hRule="atLeast"/>
        </w:trPr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согласования</w:t>
            </w:r>
          </w:p>
        </w:tc>
      </w:tr>
      <w:tr>
        <w:trPr>
          <w:trHeight w:val="30" w:hRule="atLeast"/>
        </w:trPr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профессиональных стандартов рег. №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 Дата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