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4cb" w14:textId="be8f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диспетчерской
деятельности при перевозке пассажиров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903. Зарегистрирован в Министерстве юстиции Республики Казахстан 19 декабря 2013 года № 8966.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диспетчерской деятельности при перевозке пассажиров автомобильным транспортом».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26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903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диспетчерской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при перевозке пассажиров автомобильным транспортом»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диспетчерской деятельности при перевозке пассажиров автомобильным транспортом» (далее – ПС) определяет в области профессиональной деятельности «Городской и пригородный пассажирский наземный транспорт»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«49.31 Городской и пригородный пассажирский наземный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диспетчерской деятельности при перевозке пассажиров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«Оператор диспетчерской службы пассажирских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перевозок»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4131 «Работники, занятые учетом, приемом и выдачей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диспетчерской службы пассажирских автомобильных перевозок, оператор диспетчерской службы автовокзала, оператор диспетчерской службы такси, оператор диспетчерской службы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диспетчерского управления автотранспортными средствами при перевозке пассажиров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работы» приложения 2 к настоящему ПС.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«Диспетчер пассажирских автомобильных перевозок»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центральной диспетчерской службы автобусного парка, диспетчер автовокзала, диспетчер пассажирских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и контроля процесса диспетчерского управления автотранспортными средствами при перевозке пассажиров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работы» приложения 2 к настоящему ПС.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приложения 3 к настоящему ПС и содержит шифр и наименование единицы ПС.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диспетчерской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перевозке пассажиров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транспортом»  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355"/>
        <w:gridCol w:w="2796"/>
        <w:gridCol w:w="2796"/>
        <w:gridCol w:w="2376"/>
        <w:gridCol w:w="1818"/>
      </w:tblGrid>
      <w:tr>
        <w:trPr>
          <w:trHeight w:val="16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диспетчерского управления автотранспортными средствами при перевозке пассажиров автомобильным транспортом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диспетчерской службы пассажирских автомобильных перевозок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диспетчерского движения и погрузочно-разгрузочных работ на автомобильном (морском, речном) транспорте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за процессом диспетчерского управления автотранспортными средствами при перевозке пассажиров автомобильным транспортом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пассажирских автомобильных перевозок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автомобильного транспорта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диспетчерской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перевозке пассажиров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транспортом»    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труда, образованию и опыту работы оператора диспетчерской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службы пассажирских автомобильных перевозок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4626"/>
        <w:gridCol w:w="2491"/>
        <w:gridCol w:w="355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Диспетчерские службы автотранспортных организаций, специализирующихся на перевозке пассажиров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и практический опыт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на 3 уровне ОРК (опыт работы по специальности не менее 6 месяцев)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труда, образованию и опыту работы диспетчера пассажирских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автомобильных перевозок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4567"/>
        <w:gridCol w:w="2459"/>
        <w:gridCol w:w="368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Диспетчерские службы автотранспортных организаций, специализирующихся на перевозке пассажиров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8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диспетчерской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перевозке пассажиров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транспортом»    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Перечень единиц ПС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Вид трудовой деятельности (профессии) «Оператор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диспетчерской службы пассажирских автомобильных перевозок»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2605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плана пассажирских перевозок автомобильным транспортом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автотранспортных средств при осуществлении перевозки пассажиров автомобильным транспортом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Оперативный учет хода процесса пассажирских перевозок автомобильным транспортом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2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2. Вид трудовой деятельности (профессии) «Диспетчер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пассажирских автомобильных перевозок»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2605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водителей пассажирских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работой водителей пассажирских автотранспортных средств</w:t>
            </w:r>
          </w:p>
        </w:tc>
      </w:tr>
    </w:tbl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диспетчерской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перевозке пассажиров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транспортом»    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Описание единиц ПС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Вид трудовой деятельности (профессии) «Оператор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диспетчерской службы пассажирских автомобильных перевозок»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711"/>
        <w:gridCol w:w="2711"/>
        <w:gridCol w:w="2711"/>
        <w:gridCol w:w="2712"/>
        <w:gridCol w:w="1999"/>
      </w:tblGrid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распоряжения непосредственного руководителя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документация, 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распоряжений диспетчера пассажирских автомобильных перевозок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со средствами коммуникации и связи, вычислительной техникой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эксплуатации применяемых технических средств обработки и передачи информации,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Заполнение, выдача и прием путевых листов и проверка правильности оформления путевых 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и контроля за правильностью заполнения путевых листов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оформления, выдачи приема и обработки путевой документации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выпуска автотранспортных средств на линию, графики движения и исполнения заказов на таксомоторы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за соблюдением графиков выпуска на линию и движением автотранспортных средств на маршрутах, исполнением заказов на таксомоторы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по осуществлению контроля за выполнением графика перевозок и своевременным исполнением заказов на перевозки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внутреннего трудового распорядка, и документов, касающихся деятельности диспетчерской движения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документация, регистрационный журнал или электронная база данных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документация, регистрационный журнал или электронная база данных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Осуществление регистрации путевой документации в регистрационных журналах или создание банка данных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ведению учетной документации или банка данных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регистрации путевой документации в регистрационных журналах или в банке данных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показаний спидометра, получения горюче-смазочных материалов, остатков горюче-смазочных материалов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показаний спидометра, получения горюче-смазочных материалов, остатков горюче-смазочных материалов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правильности записей показаний спидометра, получения и остатков горюче-смазочных материалов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по осуществлению контроля за правильностью выполнения записей показаний спидометра, записей о получении и остатке горюче-смазочных материалов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эксплуатации автотранспортных средств и установленного порядка ведения записей показаний спидометра, записей о получении и остатке горюче-смазочных материалов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1-6 Выявление в путевых листах записей о допущенных водителями нарушениях правил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по осуществлению контроля за правильностью выполнения записей показаний спидометра, записей о получении и остатке горюче-смазочных материалов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эксплуатации автотранспортных средств и установленного порядка ведения записей показаний спидометра, записей о получении и остатке горюче-смазочных материалов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данные о работе автотранспортных средств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Сменно-суточные задания, путевая документация, 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Сверка полученных данных о работе автотранспортных средств со сменно-суточными заданиями, выявление отклонений и причин их возникновения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 выявлению в путевых листах записей о допущенных водителями нарушениях правил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от 25 ноября 1997 года № 1650 «Об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порядка заполнения путевых листов и правил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Дорожно-транспортная дисциплина водителей, учет работы автотранспортных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Контроль за соблюдением водителями автотранспортных средств дорожно-транспортной дисциплины и ведение учета работы автотранспортных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сверке полученных данных о работе автотранспортных средств со сменно-суточными заданиями, выявлению отклонений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положений о порядке организации перевозок и оперативного управления перевозочным процессом</w:t>
            </w:r>
          </w:p>
        </w:tc>
      </w:tr>
      <w:tr>
        <w:trPr>
          <w:trHeight w:val="42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с клиентурой, автовокзалами, автостанциями и кассами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Осуществление оперативной связи с клиентурой, автовокзалами, автостанциями и кассами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получению и передаче клиентам и водителям автотранспортных средств оперативной информации с помощью средств коммуникации и связи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и методов осуществления связи с клиентурой, автовокзалами, автостанциями и кассами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информация о ходе процесса перевозки пассажиров автомобильным транспортом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Передача информации о наполнении пассажирских автотранспортных средств, времени проследования конкретных промежуточных пунктов, прибытия на конечный пункт маршрута, простоях на линии по причине технической неисправности, о преждевременных возвратах в парк, опозданиях на маршрутах, несвоевременном прибытии пассажирских автотранспортных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и методов получения и передачи данных о ходе работы автотранспортных средств на маршрутах, расстояния перевозок, маршрутов, расписания движения и расположения остановочных пунктов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информация об условиях работы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Получение и доведение до водителей сообщений об условиях и особенностях перевозок на маршрутах, состоянии дорог, особенностях движения на отдельных участках, а также сводки метеослужбы и прогноза погоды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и методов получения и передачи данных о производственной обстановке водителям автотранспортных средств на маршруте</w:t>
            </w:r>
          </w:p>
        </w:tc>
      </w:tr>
      <w:tr>
        <w:trPr>
          <w:trHeight w:val="42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информация о движении автотранспортных средств на линии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контроля за движением автотранспортных средств на линии, качеством перевозок и обслуживания пассажиров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по осуществлению контроля за ходом перевозочного процесса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перевозки пассажиров и багажа автомобильным транспортом,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транспортом», 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июля 2003 года «Об автомобильном транспорте», основ экономики, организации труда и управления, трудового законодательства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хода перевозочного процесса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документация, регистрационный журнал или электронная база данных, 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оперативного учета хода перевозочного процесса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оперативного учета хода перевозочного процесса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положений о порядке организации перевозок и оперативного управления перевозочным процессом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оперативных распоряжений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оперативных распоряжений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Ведение журнала оперативных распоряжений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журнала оперативных распоряжений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установленного порядка ведения журнала оперативных распоряжений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2. Вид трудовой деятельности (профессии) «Диспетчер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пассажирских автомобильных перевозок»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568"/>
        <w:gridCol w:w="2711"/>
        <w:gridCol w:w="2711"/>
        <w:gridCol w:w="2712"/>
        <w:gridCol w:w="2142"/>
      </w:tblGrid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операторов диспетчерской службы пассажирских автомобильных перевозок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Руководство работой операторов диспетчерской службы пассажирских автомобильных перевозок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 подчиненным, оценке результатов деятельности, определению недостаточности знаний и навыков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нормативно-правовых актов по вопросам организации оперативного управления движением автомобильного транспорта,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Согласованное оперативное руководство перевозками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постоянной связи с клиентурой, автовокзалами, автостанциями и кассами для обеспечения согласованного оперативного руководства перевозками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конкретизации постановки задач подчиненным для осуществления связи с клиентурой, автовокзалами, автостанциями и кассами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организации оперативной связи с участниками транспортного процесса для обеспечения согласованного оперативного руководства перевозками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и заявки на перевозки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заданий и заявок на перевозки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Регистрация заданий и заявок на перевозки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своевременным учетом поступающих заданий и заявок в установленном порядке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внутреннего трудового распорядка, установленного в организации порядка делопроизводства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водителей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Проведение инструктажа водителей автотранспортных средств об условиях и особенностях перевозок на маршрутах, состоянии дорог, особенностях движения на отдельных участках в конкретных метеорологических условиях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проведению производственных инструктажей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схемы дорог и их состояния, расстояния перевозок, маршрутов и характера дорожных условий, маршрутной сети и условий движения, обеспечивающих безопасность перевозки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Сверхнормативные простои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связи, методики ликвидации сверхнормативных простоев техники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Принятие мер по ликвидации сверхнормативных простоев автотранспортных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принятию и реализации мер по ликвидации сверхнормативных простоев автотранспортных средств при осуществлении пассажирских автомобильных перевозок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способов ликвидации сверхнормативных простоев авто-транспортных средств, по эксплуатации автотранспортных средств, положения о рабочем времени и времени отдыха водителей автотранспортных средств, основ экономики, организации производства, труда и управления, основ законодательства о труде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технико- эксплуатационных показателей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листы, вычислительная техника, утвержденная методика расчета технико-эксплуатационных показателей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Выполнение расчета в путевых листах соответствующих технико-эксплуатационных показателей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и проверки технико- эксплуатационных расчетов в путевых листах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 и обработки путевого листа, учета технико-эксплуатационных показателей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управление работой автотранспортных средств на линии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Принятие мер по включению резервных автотранспортных средств в движение на маршруте взамен преждевременно сошедших по техническим причинам, оперативному переключению автотранспортных средств с маршрута на маршрут, другой путь следования в связи с ремонтом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принятию и реализации мер по включению резервных автотранспортных средств в движение на маршруте, оперативному переключению автотранспортных средств с маршрута на маршрут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производственной мощности организации и подразделений расписания движения и расположения остановочных пунктов, схемы дорог и их состояния, адресов организаций и режим их работы в районе обслуживания, расстояния перевозок, маршрутов и характера дорожных условий, маршрутной сети и условий движения, обеспечивающих безопасность перевозки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помощи, вышедшим из строя автотранспортным средствам на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Организация оказания своевременной технической помощи, вышедшим из строя автотранспортным средствам на линии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оперативному информированию ремонтных служб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расписания движения и расположения остановочных пунктов, схемы дорог, маршрутной сети,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перевозок, сменного задания водителями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меры по выполнению плана перевозок, сменного задания водителями автотранспортных средств, указания и распоряжения по принятию мер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Принятие мер по выполнению водителями автотранспортных средств плана по перевозкам и сменного задания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реализации мер по выполнению водителями автотранспортных средств плана по перевозкам и сменного задания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труда и производства, экономики, организации производства, производственного планирования, труда и управления, основ законодательства о труде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Контроль, учет и анализ работы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оперативного учета, контроля и анализа результатов работы автотранспортных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осуществлению оперативного учета, контроля и анализа результатов работы автотранспортных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перевозок, сменного задания водителями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документация по выполнению плана перевозок, сменного задания водителями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выполнения водителями автотранспортных средств плана по перевозкам и сменного задания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осуществлению проверки выполнения водителями автотранспортных средств плана по перевозкам и сменного задания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заполнения, выдачи и приема путевой документации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распоряжения для операторов диспетчерской службы пассажирских автомобильных перевозок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Организация заполнения, выдачи и приема путевых листов и документов, отражающих выполненную водителями работу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правильного заполнения путевых листов и документов, отражающих выполненную водителями работу, выдачи и приему документов в установленном порядке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оформления, выдачи, приема и обработки путевых листов, сменных заданий и документов по выполненным перевозкам, перевозки пассажиров и багажа автомобильным транспортом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выполнения сменных заданий водителями автотранспортных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качеству работы автотранспортных средств при перевозке пассажиров на линии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Проведение анализа качества выполнения сменных заданий водителями автотранспортных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анализу качества выполнения сменных заданий водителями автотранспортных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выполненным перевозкам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 по выполненным перевозкам, установленные формы заполнения путевой документации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2-6 Проверка правильности оформления документов по выполненным перевозкам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осуществлению проверки правильности оформления документов по выполненным перевозкам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учет транспортного процесса по перевозке пассажиров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связи, распоряжения и указания по принятию мер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2-7 Обеспечение контроля и учета выполненных перевозок пассажиров и принятие мер по оперативному устранению сбоев транспортных процессов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учету выполненных перевозок пассажиров и принятию мер по оперативному устранению сбоев транспортных процессов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способов учета перевозок пассажиров и устранения сбоев транспортных процессов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сводки и рапорты о работе и происшествиях за смену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связи, установленные формы сводок и рапортов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2-8 Составление оперативных сводок и рапортов о работе и происшествиях за смену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составлению оперативных сводок и рапортов о работе и происшествиях за смену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установленных сроков предоставления и порядка оформления оперативных сводок и рапортов о работе и происшествиях за смену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и книги дежурств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и книга дежурств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2-9 Ведение журнала и книги дежурств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ведению диспетчерского журнала и книги дежурств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ведения диспетчерского журнала и книги дежурств</w:t>
            </w:r>
          </w:p>
        </w:tc>
      </w:tr>
    </w:tbl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диспетчерской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перевозке пассажиров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транспортом»    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9"/>
        <w:gridCol w:w="4211"/>
      </w:tblGrid>
      <w:tr>
        <w:trPr>
          <w:trHeight w:val="30" w:hRule="atLeast"/>
        </w:trPr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