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1513" w14:textId="ca8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14 февраля 2013 года № 3-1/55 "Об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декабря 2013 года № 3-1/647. Зарегистрирован в Министерстве юстиции Республики Казахстан 13 декабря 2013 года № 8961.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за № 8342)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ежегодные 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3-1/647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 № 3-1/55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Ежегодные объемы субсидий на направления, подлежащие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субсидированию, и в разрезе регионов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средств, предусмотренных в республиканском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текущий финансовый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785"/>
        <w:gridCol w:w="1063"/>
        <w:gridCol w:w="1063"/>
        <w:gridCol w:w="1063"/>
        <w:gridCol w:w="1063"/>
        <w:gridCol w:w="1064"/>
        <w:gridCol w:w="1119"/>
        <w:gridCol w:w="1064"/>
        <w:gridCol w:w="972"/>
        <w:gridCol w:w="1131"/>
        <w:gridCol w:w="1070"/>
        <w:gridCol w:w="1113"/>
        <w:gridCol w:w="1045"/>
      </w:tblGrid>
      <w:tr>
        <w:trPr>
          <w:trHeight w:val="22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1 092572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1 973938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442 789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162 499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1 267458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4 514201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1 374420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8 022200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3 711499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773696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1 116256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1 262379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2 951357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266 829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1 628419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351 997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1 160 894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665 638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574 998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1 308 695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2 241 140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3 877 349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7 601 048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5 864 640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2 124 043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26 017 325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