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92b" w14:textId="ad5c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ноября 2013 года № 11-04-07/и-40. Зарегистрирован в Министерстве юстиции Республики Казахстан 12 декабря 2013 года № 8953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регистрации залога движимого имущества»,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«Об утверждении Инструкции по регистрации залога движимого имущества, не подлежащего обязательной государственной регистрации» (зарегистрированный в Реестре государственной регистрации нормативных правовых актов № 913)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«Регистрирующий орган в течение одного рабочего дня после получения заявления с приложенными документами и поступления в информационную систему регистрирующего органа подтверждения об уплате сбора за государственную регистрацию залога движимого имущества или об освобождении от уплаты сбора направляет в информационную систему залогодержателя и на веб-портал «электронного правительства» залогодателю свидетельство о регистрации залога движимого имущества, не подлежащего обязательной государственной регистрации в виде электронного документа по форме согласно приложениям 7, 8 к настоящей Инструкции либо уведомление о мотивированном отказе в регистрации залога движимого имущества, не подлежащего обязательной государственной регистрации по форме согласно приложению 9 к настоящей Инструкции, удостоверенные электронной цифровой подписью регистрирующего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«__» ___________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11-04-07/и-40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подлежащего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Электронного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движимого имущества,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обязательной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случае, если залогодатель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лицо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7"/>
      </w:tblGrid>
      <w:tr>
        <w:trPr>
          <w:trHeight w:val="4530" w:hRule="atLeast"/>
        </w:trPr>
        <w:tc>
          <w:tcPr>
            <w:tcW w:w="1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47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регистрирующего органа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                                                      ___ Дата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 банк кредитор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подтверждение того, что в отношении движимого имущества: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93"/>
              <w:gridCol w:w="2413"/>
              <w:gridCol w:w="3033"/>
              <w:gridCol w:w="2353"/>
              <w:gridCol w:w="2233"/>
            </w:tblGrid>
            <w:tr>
              <w:trPr>
                <w:trHeight w:val="30" w:hRule="atLeast"/>
              </w:trPr>
              <w:tc>
                <w:tcPr>
                  <w:tcW w:w="2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имущества</w:t>
                  </w:r>
                </w:p>
              </w:tc>
              <w:tc>
                <w:tcPr>
                  <w:tcW w:w="2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Реестровый номер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Описание предмета залога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составляющих</w:t>
                  </w:r>
                </w:p>
              </w:tc>
              <w:tc>
                <w:tcPr>
                  <w:tcW w:w="2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залог.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 залогодержателя: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залогодержателя: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залога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возникло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залоге № __________ дата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№ ________ дата заключения дополнительного соглашения __________ к договору о залоге № 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 _____ Дата регистрации и № _____ и включающего следующие основные условия: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основного обязательства ___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основного обязательства 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залогодателя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№ _____________ от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права на имущество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 "Электрондық құжат және электрондық цифрлық қолтаңба туралы" 2003 жылғы 7 қаңтардағы N 370-II ҚРЗ 1 бабына сәйкес қағаз жеткiзгiш тегi құжатпен бiрдей.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документ согласно пункту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991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*штрих-код ЖМР АЖ ақпараттық жүйесіне налынған және әділет басқармасының электрондық-цифрлық қолтаңбасымен қол қойылған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 содержит данные, полученные из ИС «Реестр движимого имущества» и подписанные электронно-цифровой подписью соответствующего Центра по недвижимости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11-04-07/и-40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подлежащего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свидетельства о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движимого имущества, не подлежащего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залогодатель юридическое лицо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7"/>
      </w:tblGrid>
      <w:tr>
        <w:trPr>
          <w:trHeight w:val="4530" w:hRule="atLeast"/>
        </w:trPr>
        <w:tc>
          <w:tcPr>
            <w:tcW w:w="1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47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регистрирующего органа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                                                      ___ Дата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 банк кредитор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подтверждение того, что в отношении движимого имущества: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93"/>
              <w:gridCol w:w="2413"/>
              <w:gridCol w:w="3033"/>
              <w:gridCol w:w="2353"/>
              <w:gridCol w:w="2233"/>
            </w:tblGrid>
            <w:tr>
              <w:trPr>
                <w:trHeight w:val="30" w:hRule="atLeast"/>
              </w:trPr>
              <w:tc>
                <w:tcPr>
                  <w:tcW w:w="2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имущества</w:t>
                  </w:r>
                </w:p>
              </w:tc>
              <w:tc>
                <w:tcPr>
                  <w:tcW w:w="2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Реестровый номер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Описание предмета залога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составляющих</w:t>
                  </w:r>
                </w:p>
              </w:tc>
              <w:tc>
                <w:tcPr>
                  <w:tcW w:w="2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залог.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 залогодержателя: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 ИИН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залогодержателя: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 залога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возникло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залоге № __________ дата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№ ________ дата заключения дополнительного соглашения __________ к договору о залоге № 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 _____ Дата регистрации и № _____ и включающего следующие основные условия: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основного обязательства ___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основного обязательства 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залогодателя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права на имущество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 "Электрондық құжат және электрондық цифрлық қолтаңба туралы" 2003 жылғы 7 қаңтардағы N 370-II ҚРЗ 1 бабына сәйкес қағаз жеткiзгiш тегi құжатпен бiрдей.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документ согласно пункту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991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*штрих-код ЖМР АЖ ақпараттық жүйесіне налынған және әділет басқармасының электрондық-цифрлық қолтаңбасымен қол қойылған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 содержит данные, полученные из ИС «Реестр движимого имущества» и подписанные электронно-цифровой подписью соответствующего Центра по недвижимости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11-04-07/и-40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подлежащего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об отказе в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движимого имущества, не подлежащего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3"/>
      </w:tblGrid>
      <w:tr>
        <w:trPr>
          <w:trHeight w:val="30" w:hRule="atLeast"/>
        </w:trPr>
        <w:tc>
          <w:tcPr>
            <w:tcW w:w="1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9347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мотивированном отказе в регистрации залога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движимого имущества, не подлежащего обязательной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регистрации
Уникальный заявления №:________                      Дата _____________
Основание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отказа:________________________________________________________________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(текст мотивированного отказа со ссылками на статьи закона,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согласованный с юристом формируется в Республиканском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Государственном Казенном Предприятии «Центр по недвижимости»)
Осы құжат "Электрондық құжат және электрондық цифрлық қолтаңба туралы" 2003 жылғы 7 қаңтардағы N 370-II ҚРЗ 1 бабына сәйкес қағаз жеткiзгiш тегi құжатпен бiрдей.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Данный документ согласно пункту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ЗРК от 7 января 2003 года «Об электронном документе и электронной цифровой подписи» равнозначен документу на бумажном носителе.
</w:t>
            </w:r>
            <w:r>
              <w:drawing>
                <wp:inline distT="0" distB="0" distL="0" distR="0">
                  <wp:extent cx="54991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*штрих-код ЖМР АЖ ақпараттық жүйесіне налынған және әділет басқармасының электрондық-цифрлық қолтаңбасымен қол қойылған деректерді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штрих-код содержит данные, полученные из ИС «Реестр движимого имущества» и подписанные электронно-цифровой подписью соответствующего Центра по недвижимости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