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8253" w14:textId="6018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бюджетного планирования Республики Казахстан от 13 марта 2013 года № 71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3 декабря 2013 года № 354. Зарегистрирован в Министерстве юстиции Республики Казахстан 12 декабря 2013 года № 8952. Утратил силу приказом Министра финансов Республики Казахстан от 18 сентября 2014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8397, опубликован в газете «Казахстанская правда» от 18 мая 2013 года № 170-171 (27444-27445)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«Представительные, исполнительные и другие органы, выполняющие общие функции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637 «Конституционный Совет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001 «Обеспечение верховенства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территории республики»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«Финансовая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«Министерство финансов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бюджетных программ 001 «Услуги по обеспечению исполнения и контроля за исполнением государственного бюджета», 016 «Приватизация, управление государственным имуществом, постприватизационная деятельность и регулирование споров, связанных с этим», 021 «Капитальные расходы Министерства финансов Республики Казахстан», 070 «Учет арендованного имущества комплекса «Байконур» и 072 «Реформирование системы налогового администрирования»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406 «Счетный комитет по контролю за исполнением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001 «Услуги по обеспечению контроля за исполнением республиканского бюджета»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«Оборона»: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«Организация работы по чрезвычайным ситуациям»: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202 «Министерство по чрезвычайным ситуациям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008 «Приобретение жилья военнослужащим»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«Общественный порядок, безопасность, правовая, судебная, уголовно-исполнительная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«Деятельность по обеспечению законности и правопорядка»: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502 «Генеральная прокуратура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бюджетной программы 009 «Обеспечение защиты прав и свобод лиц, участвующих в уголовном процессе» внесено изменение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общественного порядка и безопасности»: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495 с бюджетной программой 019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Обеспечение безопасности дорожного движения в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502 «Генеральная прокуратура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бюджетной программы 013 «Создание информационной системы «Единый банк данных лиц, имеющих обязательства перед государством, «Шектеу» внесено изменение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«Начальное, основное среднее и общее среднее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«Аппарат акима района в городе, города районного значения, поселка, села, сельского округа»: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005 «Организация бесплатного подвоза учащихся до школы и обратно в аульной (сельской) местности»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«005 Организация бесплатного подвоза учащихся до школы и обратно в сельской местности»;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«Министерство внутренних дел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042 «Целевые текущие трансферты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«Жилищное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«Аппарат акима района в городе, города районного значения, поселка, села, сельского округа»: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007 «Организация сохранения государственного жилищного фонда города районного значения, поселка, аула (села), аульного (сельского) округа»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«007 Организация сохранения государственного жилищного фонда города районного значения, поселка, села, сельского округа»;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214 «Министерство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022 «Проведение мероприятий по энергосбережению объектов социальной сферы и жилищно-коммунального хозяйства»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214 «Министерство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025 «Целевые текущие трансферты областному бюджету Карагандинской области на поддержание инфраструктуры города Приозерска»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373 с бюджетной программой 024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«373 Управление строительства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024 Развитие коммунального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«Благоустройство населенных пунктов»: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214 «Министерство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039 «Целевые трансферты на развитие областным бюджетам, бюджетам городов Астаны и Алматы на развитие благоустройства городов и населенных пунктов»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359 «Управление туризма, физической культуры и спорта города Астаны» бюджетную программу 016 «Обеспечение деятельности спортивных объектов»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«Топливно-энергетический комплекс и недропользование»: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топливно-энергетического комплекса и недропользования»: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231 «Министерство нефти и газа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006 «Совершенствование нормативно-технической базы нефтяной, газовой и нефтехимической промышленности»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233 «Министерство индустрии и новых технологий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043 «Возмещение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«Сельское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«Министерство 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225 «Субсидирование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«Охрана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234 «Министерство охраны окружающей среды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019 «Содействие Республике Казахстан в усилении межрегионального сотрудничества для продвижения «Зеленого роста» и реализации Астанинской Инициативы»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021 «Увеличение уставного капитала АО «Казаэросервис» для модернизации и технического переоснащения авиационных метеорологических станций»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сельского, водного, лесного, рыбного хозяйства, охраны окружающей среды и земельных отношений»: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«Министерство 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бюджетной программы 001 «Планирование, регулирование, управление в сфере сельского хозяйства» внесено изменение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«Автомобильный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«Аппарат акима района в городе, города районного значения, поселка, села, сельского округа»: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012 «Развитие инфраструктуры автомобильных дорог в городах районного значения, поселках, аулах (селах), аульных (сельских) округах»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«012 Развитие инфраструктуры автомобильных дорог в городах районного значения, поселках, селах, сельских округах»;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013 «Обеспечение функционирования автомобильных дорог в городах районного значения, поселках, аулах (селах), аульных (сельских) округах»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«013 Обеспечение функционирования автомобильных дорог в городах районного значения, поселках, селах, сельских округах»;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215 «Министерство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051 «Услуги по организации работ по строительству, реконструкции, ремонту и содержанию автомобильных дорог»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сфере транспорта и коммуникаций»: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373 с бюджетной программой 025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«373 Управление строительства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 Развитие транспортной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«Прочие»: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214 «Министерство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001 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«051 Целевые текущие трансферты бюджету города Астаны на погашение принятых обязательств уполномоченной организацией акимата города Астаны перед АО «Фонд национального благосостояния «Самрук-Казына», в рамках реализации пилотного проекта по сносу аварийного жилья в городе Астане по программе «Доступное жилье-2020»;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«Министерство финансов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бюджетной программы 038 «Субсидирование процентной ставки вознаграждения в рамках «Программы посткризисного восстановления (оздоровление конкурентоспособных предприятий)»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222 «Министерство экономики и бюджетного планирования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«023 Увеличение уставного капитала АО «Национальная компания «Астана ЭКСПО-2017»;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«Управление строительства города республиканского значения, столицы»: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«045 Погашение принятых обязательств уполномоченной организацией акимата города Астаны перед АО «Фонд национального благосостояния «Самрук-Казына», в рамках реализации пилотного проекта по сносу аварийного жилья в городе Астане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жилье-2020»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«Приобретение запасов»: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141 «Приобретение продуктов питания»: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«Перечень затрат»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«Приобретение и хранение продуктов питания государственными учреждениями для собственного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питание;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питание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питания для спасателей профессиональных и добровольных аварийно-спасательных служб и формирований в период проведения спасательных и неотложных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питания военнослужащих срочной службы, курсантов военных учебных заведений, учебных заведений правоохранительных органов, других военнослужащих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а также осужденных, подозреваемых и обвиняемых в совершении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продовольствием курсантов специальных (военных) учебных заведений, находящихся на казарменном положении и отдельные категории сотрудников специальных государственных органов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государственных органах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продуктов питания в школьных столовых в случае, если в штатной численности государственного учреждения предусмотрены повара. Если по штатной численности не предусмотрены повара, то услуги по организации питания для учащихся осуществляются по договору со сторонним юридическим лицом и данные затраты отражаются по специфике 159.».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(Токабекова Ж. Т.)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