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3898" w14:textId="7813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27 февраля 2009 года № 89 "Об утверждении Правил составления и представления бюджетной отчетности государственными учреждениями и администраторами бюджетных программ"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11 ноября 2013 года № 520. Зарегистрирован в Министерстве юстиции Республики Казахстан 10 декабря 2013 года № 8943. Утратил силу приказом Заместителя Премьер-Министра Республики Казахстан - Министра финансов Республики Казахстан от 31 июля 2014 года № 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Заместителя Премьер-Министра РК - Министра финансов РК от 31.07.2014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124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февраля 2009 года № 89 «Об утверждении Правил составления и представления бюджетной отчетности государственными учреждениями и администраторами бюджетных программ» (зарегистрированный в Реестре государственной регистрации нормативных правовых актов за № 5612, опубликованный в Бюллетене нормативных правовых актов центральных исполнительных и иных государственных органов Республики Казахстан, 2009 год, № 5, ст. 344),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отчетности государственными учреждениями и администраторами бюджетных программ,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пятую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«Администраторам республиканских бюджетных программ, внесшим исправления в бюджетную отчетность, необходимо внести соответствующие изменения в экземпляр отчета, ранее представленный ими в Счетный комитет по контролю за исполнением республиканского бюджета.»;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«Бюджетная отчетность государственных учреждений и администраторов местных бюджетных программ представляется в электронном виде и на бумажном носителе с пронумерованными страницами и оглавлением.»;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«10. Администраторы республиканских бюджетных программ предоставляют центральному уполномоченному органу по исполнению бюджета и Счетному комитету по контролю за исполнением республиканского бюджета информацию, необходимую для подготовки отчета об исполнении республиканского бюджета.»;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абзацы четвертый, седьмой и восьмой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 годовому и квартальному бюджетным отчетам прилагается информация с изложением основных факторов, повлиявших в отчетном периоде на выполнение плана поступлений и расходов денег от реализации товаров (работ, услуг), а также поступлений и расходов средств спонсорской и благотворительной помощи.»;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Местные исполнительные органы областей, городов Астаны и Алматы, получающие целевые трансферты, представляют ежеквартально администраторам республиканских бюджетных программ, от которых были получены целевые трансферты из республиканского бюджета, форму № 4-20 «Сводный отчет по расходам» с информацией о фактических расходах.»;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«57. Отчет об исполнении планов поступлений и расходов денег от реализации товаров (работ, услуг) по форме № 4-б составляют и представляют государственные учреждения, имеющие поступления денег от реализации товаров (работ, услуг), остающихся в их распоряжении.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форме 4-б показываются поступления, фактические и кассовые расходы денег от реализации товаров (работ, услуг), остающихся в его распоряжении при наличии одного вида поступлений денег от реализации товаров (работ, услуг).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графе 4 «Утверждено по плану на год» - показываются данные утвержденного плана поступлений и расходов денег от реализации государственными учреждениями товаров (работ, услуг), остающихся в их распоряжении по графе 5 «Утверждено по плану с начала года» – показываются данные, утвержденные по плану с начала года на отчетную дату, в графе 6 - следует отражать суммы поступлений и кассовые расходы, а в графе 7 - показываются фактические расходы нарастающим итогом с начала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010 и 170 по графе 7 «Кассовые расходы» показываются суммы остатков средств, получаемых от реализации товаров (работ, услуг) на начало и на конец отчетного периода. Строка 010 отчетного периода должна соответствовать строке 170 отчета формы № 4-б за предыдущий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020 показывается сумма поступлений денег, получаемых государственным учреждением от реализации товаров (работ, услуг), остающихся в его распоряжении за отчетный период за вычетом сумм возвращенных доходов.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6 строки 020 должна соответствовать граф 3 строки 030 формы 3 «Отчет о движении денег на счетах государственного учреждения по источникам финансирования» финансовой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040 показывается сумма строк 010, 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050 показывается общая сумма расходов денег от реализации государственными учреждениями товаров (работ, услуг), остающихся в его распоряжении с последующей расшифровкой расходов по спецификам экономической классификации расходов, в том числе сумма, внесенная в доход соответствующего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051 показывается сумма, внесенная в доход соответствующего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160 показывается сумма нереальной для взыскания дебиторской задолженности и недостач материалов, принятых за счет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№ 4-б является полугодовой и годовой бюджетной отчетностью.»;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58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шестую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«Форма № 4-сводная является полугодовой и годовой бюджетной отчетностью.»;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графе 4 указывается остаток денег на начало финансового года. Разница между графами 3 и 4 должна соответствовать графе 3 строки 020 формы 3 «Отчет о движении денег на счетах государственного учреждения по источникам финансирования» финансовой отчетности».»;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девятую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«Форма № 4-сп является полугодовой и годовой бюджетной отчетностью.»;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61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десятую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«Форма № 4-в является полугодовой и годовой бюджетной отчетностью.»;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64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пятую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«Форма № 7 является полугодовой и годовой бюджетной отчетностью.»;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66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пятую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«Форма № 8-вп является полугодовой и годовой бюджетной отчетностью.»;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76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седьмую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отчеты по формам ДЗ-Б и КЗ-Б не включаются суммы бюджетных кредитов, трансфертов, передаваемых с одного уровня бюджета на другой, а также не включаются задолженности по оценочным и гарантийным обязательствам, финансовым обязательствам по внешним займам полученным и задолженность перед работниками по неиспользованным отпускам.»;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«79. Отчет о кредиторской задолженности по форме КЗ-Б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1-4 заполняются коды функциональной и экономической классификаций расходов бюджета - функциональная группа, программа, подпрограмма, специфика;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наименование кодов расходов бюджета в соответствии с Единой бюджетной классификацией Республики Казахстан, соответствующие кодам в графах 1-4;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показывается план финансирования бюджетных программ (подпрограмм) на текущий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показывается кредиторская задолженность прошлых лет по состоянию на 1 января текущего финансового года. Сумма кредиторской задолженности, отражаемая в графе 7, с момента сдачи администратором бюджетных программ годового отчета об исполнении планов финансирования бюджетных программ (подпрограмм) в уполномоченный орган по исполнению бюджета, не должна изменяться в течение текущего финансового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отражается остаток кредиторской задолженности прошлых лет после погашения части задолженности в текущем финансовом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показывается сумма кредиторской задолженности, образовавшейся в текущем финансовом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показывается общая кредиторская задолженность, сложившаяся на отчетную дату (сумма граф 8 и 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показывается сумма задолженности по обязательствам, срок оплаты по которым еще не наступил;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12 показывается сумма кредиторской задолженности с истекшим сроком исковой давности. Указанная задолженность включается в Отчет о кредиторской задолженности после осуществления инвентаризации долгосрочных активов, запасов, ценных бумаг и денежных средств, дебиторской и кредиторской задолженности, других статей баланса государственного учреждения и составления акта инвентаризации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инвентаризации в государственных учреждениях, утвержденных приказом Министра финансов Республики Казахстан от 22 августа 2011 года № 423 (зарегистрирован в Реестре государственной регистрации нормативных правовых актов № 7197). Сумма кредиторской задолженности, отражаемая в графах 11 и 12, входит в сумму кредиторской задолженности, отражаемую по графам 7, 8, 9,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показывается сумма задолженности, сложившаяся на отчетную дату (графа 10), за вычетом суммы задолженности по обязательствам, срок оплаты по которым не наступил (графа 11).»;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«84. К отчетам о кредиторской и дебиторской задолженности по формам КЗ-Б и ДЗ-Б прилагается информация о причинах образования задолженности за счет бюджетных средств согласно приложениям 30 и 31 соответственно к настоящим Правилам, с объяснением причин их образования по каждой бюджетной программе (подпрограмме), специфике.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отчетам о кредиторской и дебиторской задолженности по формам КЗ-П и ДЗ-П прилагается информация о причинах образования задолженности за счет прочих средств согласно приложению 29 к настоящим Правилам, с объяснением причин их образования по каждой бюджетной программе (подпрограмме), коду платных услуг/прочим.»;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«85. Отчеты о кредиторской и дебиторской задолженности представляются ежеквартально: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оперативные - по состоянию на 1 апреля и 1 октября: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государственными учреждениями - администратору бюджетных программ в устанавливаемые им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администраторами республиканских бюджетных программ – центральному уполномоченному органу по исполнению бюджета не позднее 15 числа месяца, следующего за отчетным, через 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администраторами местных бюджетных программ - уполномоченному органу по исполнению местных бюджетов в устанавливаемые им сроки;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сверенные с данными бухгалтерских балансов - по состоянию на 1 июля и 1 января: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государственными учреждениями - администратору бюджетных программ в устанавливаемые им сроки;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администраторами бюджетных программ: - не позднее 3 числа второго месяца, следующего за отчетным периодом, за отчетный финансовый год – до 5 числа второго месяца, следующего за отчетным финансовым годом в соответствии с графиком сроков представления бюджетной и финансовой отчетности.»;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«88. При ликвидации, реорганизации государственного учреждения или администратора бюджетных программ имеющаяся у них кредиторская и дебиторская задолженность показывается в отчете о кредиторской/дебиторской задолженности правопреемника в соответствии с ликвидационным балансом, передаточным актом или разделительным балансом.»;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составления и представления бюджетной отчетности государственными учреждениями и администраторами бюджетных программ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составления и представления бюджетной отчетности государственными учреждениями и администраторами бюджетных программ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бюджетных процедур Министерства финансов Республики Казахстан (Ерназарова З.А.)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2013 года № 520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учреждениями и администраторами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форм годовой и квартальной бюджетной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отчетности государственных учреждений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администраторов бюджетных программ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5"/>
        <w:gridCol w:w="1858"/>
        <w:gridCol w:w="1776"/>
        <w:gridCol w:w="718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форм</w:t>
            </w:r>
          </w:p>
        </w:tc>
        <w:tc>
          <w:tcPr>
            <w:tcW w:w="7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форм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исполнении планов поступлений и расходов денег от реализации товаров (работ, услуг)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4-сводная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4-сводная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исполнении планов поступлений и расходов денег от реализации товаров (работ, услуг)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4-сп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4-сп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поступлении и расходовании денег от спонсорской и благотворительной помощи</w:t>
            </w:r>
          </w:p>
        </w:tc>
      </w:tr>
      <w:tr>
        <w:trPr>
          <w:trHeight w:val="45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4-в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движении средств в иностранной валюте</w:t>
            </w:r>
          </w:p>
        </w:tc>
      </w:tr>
      <w:tr>
        <w:trPr>
          <w:trHeight w:val="27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использовании средств, выделенных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7-сводная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использовании средств, 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Министерству иностранных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8-вп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8-вп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выплате пенсии, государственных социальных пособий, специальных государственных пособий, пособий на погребение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КЗ-Б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КЗ-Б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кредиторской задолженности 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КЗ-П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КЗ-П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кредиторской задолженности 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ДЗ-Б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ДЗ-Б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дебиторской задолженности </w:t>
            </w:r>
          </w:p>
        </w:tc>
      </w:tr>
      <w:tr>
        <w:trPr>
          <w:trHeight w:val="18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ДЗ-П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ДЗ-П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дебиторской задолженности </w:t>
            </w:r>
          </w:p>
        </w:tc>
      </w:tr>
    </w:tbl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2013 года № 520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учреждениями и администраторами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об исполнении планов поступлений и расходов денег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от реализации товаров (работ,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форма № 4-б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Функциональная группа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бюджетных программ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Бюджетная программа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Подпрограмма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«_____»_________________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Периодичность: полугодовая, годовая,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Единица измерения: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платных услуг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1"/>
        <w:gridCol w:w="1328"/>
        <w:gridCol w:w="1227"/>
        <w:gridCol w:w="1469"/>
        <w:gridCol w:w="1915"/>
        <w:gridCol w:w="1288"/>
        <w:gridCol w:w="1572"/>
      </w:tblGrid>
      <w:tr>
        <w:trPr>
          <w:trHeight w:val="1695" w:hRule="atLeast"/>
        </w:trPr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доходов и расходов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специфики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 плану на год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 плану с начала года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Кассовые расходы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расходы</w:t>
            </w:r>
          </w:p>
        </w:tc>
      </w:tr>
      <w:tr>
        <w:trPr>
          <w:trHeight w:val="450" w:hRule="atLeast"/>
        </w:trPr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средств на начало года - всего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текущего года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доходов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- всего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спецификам: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них, внесено в доход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Списано нереальной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взыскания дебиторской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задолженности и недостач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материалов, принятых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гос. учреждений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средств на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 – всего (стр.010+020-050 графы 6)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  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«_____» ____________ _____ г. </w:t>
      </w:r>
    </w:p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2013 года № 520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учреждениями и администраторами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об исполнении планов поступлений и расходов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денег от реализации товаров (работ, услуг)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на 1 ____________________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Периодичность: полугодовая, годовая                 форма № 4-сводная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1169"/>
        <w:gridCol w:w="1359"/>
        <w:gridCol w:w="1168"/>
        <w:gridCol w:w="997"/>
        <w:gridCol w:w="997"/>
        <w:gridCol w:w="806"/>
        <w:gridCol w:w="1894"/>
        <w:gridCol w:w="806"/>
        <w:gridCol w:w="1538"/>
        <w:gridCol w:w="1003"/>
      </w:tblGrid>
      <w:tr>
        <w:trPr>
          <w:trHeight w:val="264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поступлений от реализации товаров (работ, услуг)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план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 отчетный период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</w:p>
        </w:tc>
      </w:tr>
      <w:tr>
        <w:trPr>
          <w:trHeight w:val="45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поступлений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средств на начало финансового года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текущего года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расходы, в том числе по спецификам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них, перечислено в доход бюджета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(стр.010 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11- 020 гр. 11)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денег на конец отчетного периода текущего финансового года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«_____» ____________ _____ г. </w:t>
      </w:r>
    </w:p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2013 года № 520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учреждениями и администраторами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Отчет о поступлении и расходовании денег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спонсорской и благотворительной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на 1 _______________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____________________________                 форма № 4-сп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Периодичность: полугодовая, годовая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Единица измерения: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1"/>
        <w:gridCol w:w="1329"/>
        <w:gridCol w:w="1075"/>
        <w:gridCol w:w="1513"/>
        <w:gridCol w:w="729"/>
        <w:gridCol w:w="1283"/>
        <w:gridCol w:w="1214"/>
        <w:gridCol w:w="1560"/>
        <w:gridCol w:w="2346"/>
      </w:tblGrid>
      <w:tr>
        <w:trPr>
          <w:trHeight w:val="465" w:hRule="atLeast"/>
        </w:trPr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администратор бюджетных программ/ государственного учреждения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Расходование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денег на конец отчетного периода текущего финансового года гр. 3-гр. 7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остаток денег на начало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перечислено в доход бюджета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числе: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«_____» ____________ _____ г. </w:t>
      </w:r>
    </w:p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2013 года № 520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учреждениями и администраторами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Отчет о движении денежных средств в иностранной валюте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форма № 4-в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_______________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Периодичность: полугодовая, 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1"/>
        <w:gridCol w:w="1261"/>
        <w:gridCol w:w="1445"/>
        <w:gridCol w:w="1793"/>
      </w:tblGrid>
      <w:tr>
        <w:trPr>
          <w:trHeight w:val="300" w:hRule="atLeast"/>
        </w:trPr>
        <w:tc>
          <w:tcPr>
            <w:tcW w:w="8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специфики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Валютные средства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510" w:hRule="atLeast"/>
        </w:trPr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средств в иностранной валюте на начало года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Курсовая разница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бюджетных средств для конвертации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Израсходовано - всего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спецификам: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Внесено в доход бюджета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перечисления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средств в иностранной валюте на конец отчетного периода - всего (стр.010+020+021+030-050-140-141)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«_____» ____________ _____ г. </w:t>
      </w:r>
    </w:p>
    <w:bookmarkStart w:name="z4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2013 года № 520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учреждениями и администраторами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 Отчет об использовании средств, выделенных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на представительские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форма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Функциональная группа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бюджетных программ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Бюджетная программа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Подпрограмма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«___» _______________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Периодичность: полугодовая, 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5712"/>
        <w:gridCol w:w="2010"/>
        <w:gridCol w:w="2230"/>
        <w:gridCol w:w="2047"/>
      </w:tblGrid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затрат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 смете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Оплаченные обязательства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не выполненных обязательств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проживания и транспортных затрат до пункта назначения лиц, приглашаемых в Республику Казахстан для участия в мероприятиях, в случаях, предусмотренных решением Премьер-Министра Республики Казахстан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обеды, ужины, кофебрейки, фуршеты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сопровождение при проведении официальных приемов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сувениров, памятных подарков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Автотранспортное обслуживание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переводчиков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зала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расходы, разрешенные Министерством иностранных дел Республики Казахстан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..................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...................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...................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Справочно: Плановые назначения на принятие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«_____» ____________ _____ г. </w:t>
      </w:r>
    </w:p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2013 года № 520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учреждениями и администраторами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о выплате пенсий, государственных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пособий, специальных государственных пособий,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пособий на погребение и других социальных выплат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форма № 8-вп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 бюджетных программ 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__________________ 20___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Периодичность: полугодовая, годовая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Единица измерения: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6280"/>
        <w:gridCol w:w="1516"/>
        <w:gridCol w:w="1190"/>
        <w:gridCol w:w="1191"/>
        <w:gridCol w:w="2205"/>
      </w:tblGrid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ГЦВП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Зачислено на лицевой счет получателя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бюджетных средств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года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выделено 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......................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......................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Внесено в доход бюджета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бюджетных средств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конец отчетного периода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«_____» ____________ _____ г. </w:t>
      </w:r>
    </w:p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2013 года № 520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учреждениями и администраторами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Форма КЗ-Б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 Отчет о кредиторской задолженности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(наименование государственного учреждения/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администратора бюджетных программ)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на 1 ________ 20_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бюджета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бюджетных программ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Государственное учреждение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Периодичность: квартальная, годовая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Единица измерения: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1844"/>
        <w:gridCol w:w="2749"/>
        <w:gridCol w:w="1801"/>
        <w:gridCol w:w="2426"/>
        <w:gridCol w:w="291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бюджетной классификации</w:t>
            </w:r>
          </w:p>
        </w:tc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бюджетных программ (подпрограмм) на текущий финансовый год</w:t>
            </w:r>
          </w:p>
        </w:tc>
      </w:tr>
      <w:tr>
        <w:trPr>
          <w:trHeight w:val="255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 группа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7"/>
        <w:gridCol w:w="2169"/>
        <w:gridCol w:w="1757"/>
        <w:gridCol w:w="1696"/>
        <w:gridCol w:w="1644"/>
        <w:gridCol w:w="1314"/>
        <w:gridCol w:w="309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прошлых лет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текущего года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задолженность (гр.8+ гр.9)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задолженность (гр. 10-гр. 11)</w:t>
            </w:r>
          </w:p>
        </w:tc>
      </w:tr>
      <w:tr>
        <w:trPr>
          <w:trHeight w:val="30" w:hRule="atLeast"/>
        </w:trPr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года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с учетом погашения в текущем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задолженности по обязательствам, срок оплаты по которым не наступил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задолженности с истекшим сроком исковой давности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учреждения/ администратора 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          (подпись)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учреждения/ администратора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        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(при его наличии))</w:t>
      </w:r>
    </w:p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2013 года № 520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учреждениями и администраторами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Форма КЗ-П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Отчет о кредиторской задолженности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(наименование государственного учреждения/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администратора бюджетных программ)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на 1 ________ 20_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бюджета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бюджетных программ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Государственное учреждение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Периодичность: квартальная, годовая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Единица измерения: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2"/>
        <w:gridCol w:w="2600"/>
        <w:gridCol w:w="2797"/>
        <w:gridCol w:w="2936"/>
        <w:gridCol w:w="3015"/>
      </w:tblGrid>
      <w:tr>
        <w:trPr>
          <w:trHeight w:val="57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платных услуг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платных услуг и прочих источников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65"/>
        <w:gridCol w:w="1546"/>
        <w:gridCol w:w="2424"/>
        <w:gridCol w:w="2343"/>
        <w:gridCol w:w="3656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прошлых лет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текущего года</w:t>
            </w:r>
          </w:p>
        </w:tc>
        <w:tc>
          <w:tcPr>
            <w:tcW w:w="2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(7+8)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года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с учетом погашения в текущем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задолженности по обязательствам, срок оплаты по которым не наступил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задолженности с истекшим сроком исковой давности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учреждения/ администратора___________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          (подпись)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учреждения/ администратора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        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(при его наличии))</w:t>
      </w:r>
    </w:p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2013 года № 520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учреждениями и администраторами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Информация о причинах образования задолженности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_________________________________ за счет прочих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(наименование бюджета)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по состоянию на 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Периодичность: квартальная, годовая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1625"/>
        <w:gridCol w:w="1625"/>
        <w:gridCol w:w="1354"/>
        <w:gridCol w:w="2166"/>
        <w:gridCol w:w="2438"/>
        <w:gridCol w:w="2303"/>
      </w:tblGrid>
      <w:tr>
        <w:trPr>
          <w:trHeight w:val="1335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программа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платных услуг/ прочие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задолженности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образования задолженности</w:t>
            </w:r>
          </w:p>
        </w:tc>
      </w:tr>
      <w:tr>
        <w:trPr>
          <w:trHeight w:val="39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05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учреждения/ администратора 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          (подпись)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учреждения/ администратора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        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(при его наличии))</w:t>
      </w:r>
    </w:p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2013 года № 520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учреждениями и администраторами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Информация о причинах образования дебиторской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задолженности за счет бюджетных средств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состоянию на __ 20_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государственного учреждения/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администратора бюджетных 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бюджета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Периодичность: квартальная, годовая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9"/>
        <w:gridCol w:w="1287"/>
        <w:gridCol w:w="1702"/>
        <w:gridCol w:w="1288"/>
        <w:gridCol w:w="1702"/>
        <w:gridCol w:w="1840"/>
        <w:gridCol w:w="1426"/>
        <w:gridCol w:w="1916"/>
      </w:tblGrid>
      <w:tr>
        <w:trPr>
          <w:trHeight w:val="135" w:hRule="atLeast"/>
        </w:trPr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дебиторской задолженности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предоплата текущего года по условиям договоров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предоплата по переходящим (многолетним) договорам</w:t>
            </w:r>
          </w:p>
        </w:tc>
      </w:tr>
      <w:tr>
        <w:trPr>
          <w:trHeight w:val="255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309"/>
        <w:gridCol w:w="1449"/>
        <w:gridCol w:w="1150"/>
        <w:gridCol w:w="1310"/>
        <w:gridCol w:w="1150"/>
        <w:gridCol w:w="1310"/>
        <w:gridCol w:w="2087"/>
        <w:gridCol w:w="2087"/>
      </w:tblGrid>
      <w:tr>
        <w:trPr>
          <w:trHeight w:val="13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образования прочей дебиторской задолженности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суммы, выданные в подотчет</w:t>
            </w:r>
          </w:p>
        </w:tc>
        <w:tc>
          <w:tcPr>
            <w:tcW w:w="1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переплата согласно актам сверок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задолженность, образовавшаяся в связи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задолженность (гр.6 - гр.7 - гр.8 - гр.9- гр.10 - р.11 - гр.12 - гр.13 - гр.14 - гр.15)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неисполнением поставщиками договорных обязательств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неисполнением судебных решений по погашению задолженности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прошлых лет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прошлых лет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года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прошлых лет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55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учреждения/ администратора___________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          (подпись)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учреждения/ администратора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        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(при его наличии))</w:t>
      </w:r>
    </w:p>
    <w:bookmarkStart w:name="z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2013 года № 520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учреждениями и администраторами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Информация о причинах образования кредиторской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задолженности за счет бюджетных средств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состоянию на __ 20_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государственного учреждения/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администратора бюджетных 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бюджета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Периодичность: квартальная, годовая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5"/>
        <w:gridCol w:w="1180"/>
        <w:gridCol w:w="1552"/>
        <w:gridCol w:w="1181"/>
        <w:gridCol w:w="1553"/>
        <w:gridCol w:w="1785"/>
        <w:gridCol w:w="700"/>
        <w:gridCol w:w="1697"/>
        <w:gridCol w:w="1677"/>
      </w:tblGrid>
      <w:tr>
        <w:trPr>
          <w:trHeight w:val="135" w:hRule="atLeast"/>
        </w:trPr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кредиторской задолженности, 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обязательствам, срок оплаты по которым не наступил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задолженность по заработной плате и взносам работодателей (срок оплаты по которым не наступил)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5 % удержания оплаты по строительству и реконструкции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2"/>
        <w:gridCol w:w="1836"/>
        <w:gridCol w:w="1429"/>
        <w:gridCol w:w="1837"/>
        <w:gridCol w:w="2228"/>
        <w:gridCol w:w="1861"/>
        <w:gridCol w:w="1837"/>
      </w:tblGrid>
      <w:tr>
        <w:trPr>
          <w:trHeight w:val="1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образования прочей кредиторской задолженности</w:t>
            </w:r>
          </w:p>
        </w:tc>
      </w:tr>
      <w:tr>
        <w:trPr>
          <w:trHeight w:val="82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поздним представлением актов выполненных работ и авансовых отчетов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невыполнением договорных обязательств поставщиками по поставке товаров (работ и услуг)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повышением тарифов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выявленная по актам сверок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недостаточностью средств по плану по платежам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задолженность (гр.6 – гр.7 – гр.9- гр.10 – гр.11 – гр.12 – гр.13 – гр.14)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учреждения/ администратора 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          (подпись)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учреждения/ администратора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        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