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cbc0" w14:textId="a8dc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военно-врачебной экспертизы во Внутренних войсках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8 ноября 2013 года № 646. Зарегистрирован в Министерстве юстиции Республики Казахстан от 10 декабря 2013 года № 8942. Утратил силу приказом Министра внутренних дел Республики Казахстан от 17 февраля 2015 года № 118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17.02.2015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статьи 60</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военно-врачебной экспертизы во Внутренних войсках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Приказ довести до сведения региональных командований, соединений, воинских частей и Военного института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Главнокомандующему Внутренними войсками–председателю Комитета Внутренних войск Министерства внутренних дел Республики Казахстан (Жаксылыков Р.Ф.)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официальное опубликование;</w:t>
      </w:r>
      <w:r>
        <w:br/>
      </w: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Главнокомандующего Внутренними войсками – председателя Комитета Внутренних войск Министерства внутренних дел Республики Казахстан генерал-майора Жаксылыкова Р.Ф.</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С. Каирбекова</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2013 года № 646</w:t>
      </w:r>
    </w:p>
    <w:bookmarkEnd w:id="1"/>
    <w:bookmarkStart w:name="z8"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проведению военно-врачебной экспертизы</w:t>
      </w:r>
      <w:r>
        <w:br/>
      </w:r>
      <w:r>
        <w:rPr>
          <w:rFonts w:ascii="Times New Roman"/>
          <w:b/>
          <w:i w:val="false"/>
          <w:color w:val="000000"/>
        </w:rPr>
        <w:t>
во Внутренних войсках Министерства внутренних дел</w:t>
      </w:r>
      <w:r>
        <w:br/>
      </w:r>
      <w:r>
        <w:rPr>
          <w:rFonts w:ascii="Times New Roman"/>
          <w:b/>
          <w:i w:val="false"/>
          <w:color w:val="000000"/>
        </w:rPr>
        <w:t>
Республики Казахстан</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Инструкция по проведению военно-врачебной экспертизы во Внутренних войсках Министерства внутренних дел Республики Казахстан (далее - Инструкция) разработана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2010 года № 44 «Об утверждении Правил проведения военно-врачебной экспертизы и Положения об органах военно-врачебной экспертизы» (далее - Правила), </w:t>
      </w:r>
      <w:r>
        <w:rPr>
          <w:rFonts w:ascii="Times New Roman"/>
          <w:b w:val="false"/>
          <w:i w:val="false"/>
          <w:color w:val="000000"/>
          <w:sz w:val="28"/>
        </w:rPr>
        <w:t>Требованиями</w:t>
      </w:r>
      <w:r>
        <w:rPr>
          <w:rFonts w:ascii="Times New Roman"/>
          <w:b w:val="false"/>
          <w:i w:val="false"/>
          <w:color w:val="000000"/>
          <w:sz w:val="28"/>
        </w:rPr>
        <w:t>, предъявляемыми к соответствию состояния здоровья лиц для службы в Вооруженных Силах, других войсках и воинских формированиях Республики Казахстан, утвержденным приказом Министра обороны Республики Казахстан от 29 января 2013 года № 37 (зарегистрированный в Реестре государственной регистрации нормативных правовых актов за № 8336) (далее - Требования).</w:t>
      </w:r>
      <w:r>
        <w:br/>
      </w:r>
      <w:r>
        <w:rPr>
          <w:rFonts w:ascii="Times New Roman"/>
          <w:b w:val="false"/>
          <w:i w:val="false"/>
          <w:color w:val="000000"/>
          <w:sz w:val="28"/>
        </w:rPr>
        <w:t>
</w:t>
      </w:r>
      <w:r>
        <w:rPr>
          <w:rFonts w:ascii="Times New Roman"/>
          <w:b w:val="false"/>
          <w:i w:val="false"/>
          <w:color w:val="000000"/>
          <w:sz w:val="28"/>
        </w:rPr>
        <w:t>
      2. Настоящая Инструкция детализирует условия:</w:t>
      </w:r>
      <w:r>
        <w:br/>
      </w:r>
      <w:r>
        <w:rPr>
          <w:rFonts w:ascii="Times New Roman"/>
          <w:b w:val="false"/>
          <w:i w:val="false"/>
          <w:color w:val="000000"/>
          <w:sz w:val="28"/>
        </w:rPr>
        <w:t>
      1) организации и проведения медицинского освидетельствования граждан;</w:t>
      </w:r>
      <w:r>
        <w:br/>
      </w:r>
      <w:r>
        <w:rPr>
          <w:rFonts w:ascii="Times New Roman"/>
          <w:b w:val="false"/>
          <w:i w:val="false"/>
          <w:color w:val="000000"/>
          <w:sz w:val="28"/>
        </w:rPr>
        <w:t>
      2) медицинского освидетельствования граждан, поступающих на воинскую службу по контракту;</w:t>
      </w:r>
      <w:r>
        <w:br/>
      </w:r>
      <w:r>
        <w:rPr>
          <w:rFonts w:ascii="Times New Roman"/>
          <w:b w:val="false"/>
          <w:i w:val="false"/>
          <w:color w:val="000000"/>
          <w:sz w:val="28"/>
        </w:rPr>
        <w:t>
      3) организации психофизиологического и полиграфологического исследования;</w:t>
      </w:r>
      <w:r>
        <w:br/>
      </w:r>
      <w:r>
        <w:rPr>
          <w:rFonts w:ascii="Times New Roman"/>
          <w:b w:val="false"/>
          <w:i w:val="false"/>
          <w:color w:val="000000"/>
          <w:sz w:val="28"/>
        </w:rPr>
        <w:t>
      4) медицинского освидетельствования военнослужащих, проходящих воинскую службу по призыву, по контракту и курсантов военно-учебных заведений;</w:t>
      </w:r>
      <w:r>
        <w:br/>
      </w:r>
      <w:r>
        <w:rPr>
          <w:rFonts w:ascii="Times New Roman"/>
          <w:b w:val="false"/>
          <w:i w:val="false"/>
          <w:color w:val="000000"/>
          <w:sz w:val="28"/>
        </w:rPr>
        <w:t>
      5) медицинского освидетельствования лиц офицерского состава, проходящих воинскую службу по призыву, и военнослужащих, проходящих воинскую службу по контракту, для определения годности к прохождению воинской службы (для членов семей к проживанию) на территории с неблагоприятными климатическими условиями;</w:t>
      </w:r>
      <w:r>
        <w:br/>
      </w:r>
      <w:r>
        <w:rPr>
          <w:rFonts w:ascii="Times New Roman"/>
          <w:b w:val="false"/>
          <w:i w:val="false"/>
          <w:color w:val="000000"/>
          <w:sz w:val="28"/>
        </w:rPr>
        <w:t>
      6) медицинского освидетельствования военнослужащих проходящих воинскую службу по контракту и членов их семей, выезжающих в иностранные государства;</w:t>
      </w:r>
      <w:r>
        <w:br/>
      </w:r>
      <w:r>
        <w:rPr>
          <w:rFonts w:ascii="Times New Roman"/>
          <w:b w:val="false"/>
          <w:i w:val="false"/>
          <w:color w:val="000000"/>
          <w:sz w:val="28"/>
        </w:rPr>
        <w:t>
      7) медицинского освидетельствования военнослужащих, отбираемых для службы и проходящих службу с радиоактивными веществами, ионизирующими источниками излучений, источниками электромагнитных полей и лазерного излучения;</w:t>
      </w:r>
      <w:r>
        <w:br/>
      </w:r>
      <w:r>
        <w:rPr>
          <w:rFonts w:ascii="Times New Roman"/>
          <w:b w:val="false"/>
          <w:i w:val="false"/>
          <w:color w:val="000000"/>
          <w:sz w:val="28"/>
        </w:rPr>
        <w:t>
      8) определения причинной связи заболеваний, увечий, гибели (смерти) у военнослужащих в связи с прохождением (исполнением обязанностей) воинской службы;</w:t>
      </w:r>
      <w:r>
        <w:br/>
      </w:r>
      <w:r>
        <w:rPr>
          <w:rFonts w:ascii="Times New Roman"/>
          <w:b w:val="false"/>
          <w:i w:val="false"/>
          <w:color w:val="000000"/>
          <w:sz w:val="28"/>
        </w:rPr>
        <w:t>
      9) расследования причин возврата военнослужащего, проходящего воинскую службу по призыву, необоснованно призванного по состоянию здоровья;</w:t>
      </w:r>
      <w:r>
        <w:br/>
      </w:r>
      <w:r>
        <w:rPr>
          <w:rFonts w:ascii="Times New Roman"/>
          <w:b w:val="false"/>
          <w:i w:val="false"/>
          <w:color w:val="000000"/>
          <w:sz w:val="28"/>
        </w:rPr>
        <w:t>
      10) оформления заключений военно-врачебных комиссий (далее - ВВК).</w:t>
      </w:r>
      <w:r>
        <w:br/>
      </w:r>
      <w:r>
        <w:rPr>
          <w:rFonts w:ascii="Times New Roman"/>
          <w:b w:val="false"/>
          <w:i w:val="false"/>
          <w:color w:val="000000"/>
          <w:sz w:val="28"/>
        </w:rPr>
        <w:t>
</w:t>
      </w:r>
      <w:r>
        <w:rPr>
          <w:rFonts w:ascii="Times New Roman"/>
          <w:b w:val="false"/>
          <w:i w:val="false"/>
          <w:color w:val="000000"/>
          <w:sz w:val="28"/>
        </w:rPr>
        <w:t>
      3. В настоящей Инструкции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br/>
      </w:r>
      <w:r>
        <w:rPr>
          <w:rFonts w:ascii="Times New Roman"/>
          <w:b w:val="false"/>
          <w:i w:val="false"/>
          <w:color w:val="000000"/>
          <w:sz w:val="28"/>
        </w:rPr>
        <w:t>
</w:t>
      </w:r>
      <w:r>
        <w:rPr>
          <w:rFonts w:ascii="Times New Roman"/>
          <w:b w:val="false"/>
          <w:i w:val="false"/>
          <w:color w:val="000000"/>
          <w:sz w:val="28"/>
        </w:rPr>
        <w:t>
      2) психофизиологические и полиграфологические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связанные с сохранностью вооружения и боеприпасов на арсеналах, базах и складах оружия и боеприпасов, заключающихся в проведении тестирования и регистрации с помощью специальных технических средств отдельных физиологических реакций человека.</w:t>
      </w:r>
      <w:r>
        <w:br/>
      </w:r>
      <w:r>
        <w:rPr>
          <w:rFonts w:ascii="Times New Roman"/>
          <w:b w:val="false"/>
          <w:i w:val="false"/>
          <w:color w:val="000000"/>
          <w:sz w:val="28"/>
        </w:rPr>
        <w:t>
</w:t>
      </w:r>
      <w:r>
        <w:rPr>
          <w:rFonts w:ascii="Times New Roman"/>
          <w:b w:val="false"/>
          <w:i w:val="false"/>
          <w:color w:val="000000"/>
          <w:sz w:val="28"/>
        </w:rPr>
        <w:t>
      4. ВВК выносит заключения в соответствии с Правилами, настоящей Инструкцией и Требованиями.</w:t>
      </w:r>
      <w:r>
        <w:br/>
      </w:r>
      <w:r>
        <w:rPr>
          <w:rFonts w:ascii="Times New Roman"/>
          <w:b w:val="false"/>
          <w:i w:val="false"/>
          <w:color w:val="000000"/>
          <w:sz w:val="28"/>
        </w:rPr>
        <w:t>
</w:t>
      </w:r>
      <w:r>
        <w:rPr>
          <w:rFonts w:ascii="Times New Roman"/>
          <w:b w:val="false"/>
          <w:i w:val="false"/>
          <w:color w:val="000000"/>
          <w:sz w:val="28"/>
        </w:rPr>
        <w:t>
      5. Военно-врачебная экспертиза проводится военно-врачебными комиссиями для установления годности по состоянию здоровья к воинской службе кандидатов, поступающих на воинскую службу и обучения в военный институт (далее - ВИ) Внутренних войск (далее - ВВ) и лиц рядового, начальствующего состава, курсантов ВИ ВВ.</w:t>
      </w:r>
      <w:r>
        <w:br/>
      </w:r>
      <w:r>
        <w:rPr>
          <w:rFonts w:ascii="Times New Roman"/>
          <w:b w:val="false"/>
          <w:i w:val="false"/>
          <w:color w:val="000000"/>
          <w:sz w:val="28"/>
        </w:rPr>
        <w:t>
</w:t>
      </w:r>
      <w:r>
        <w:rPr>
          <w:rFonts w:ascii="Times New Roman"/>
          <w:b w:val="false"/>
          <w:i w:val="false"/>
          <w:color w:val="000000"/>
          <w:sz w:val="28"/>
        </w:rPr>
        <w:t>
      6. Медицинское освидетельствование военнослужащих, получивших в период прохождения воинской службы увечье, заболевание, проводится для определения категории годности их к воинской службе при определившемся врачебно-экспертном исходе.</w:t>
      </w:r>
      <w:r>
        <w:br/>
      </w:r>
      <w:r>
        <w:rPr>
          <w:rFonts w:ascii="Times New Roman"/>
          <w:b w:val="false"/>
          <w:i w:val="false"/>
          <w:color w:val="000000"/>
          <w:sz w:val="28"/>
        </w:rPr>
        <w:t>
</w:t>
      </w:r>
      <w:r>
        <w:rPr>
          <w:rFonts w:ascii="Times New Roman"/>
          <w:b w:val="false"/>
          <w:i w:val="false"/>
          <w:color w:val="000000"/>
          <w:sz w:val="28"/>
        </w:rPr>
        <w:t>
      7. Список председателей, их заместителей и членов ВВК с образцами подписей представляется в штатную ВВК. При изменении состава комиссии представляется обновленный список состава комиссии с образцами подписей.</w:t>
      </w:r>
      <w:r>
        <w:br/>
      </w:r>
      <w:r>
        <w:rPr>
          <w:rFonts w:ascii="Times New Roman"/>
          <w:b w:val="false"/>
          <w:i w:val="false"/>
          <w:color w:val="000000"/>
          <w:sz w:val="28"/>
        </w:rPr>
        <w:t>
</w:t>
      </w:r>
      <w:r>
        <w:rPr>
          <w:rFonts w:ascii="Times New Roman"/>
          <w:b w:val="false"/>
          <w:i w:val="false"/>
          <w:color w:val="000000"/>
          <w:sz w:val="28"/>
        </w:rPr>
        <w:t>
      8. Нештатные постоянно действующие ВВК служебную переписку осуществляют через воинские части, при которых они созданы.</w:t>
      </w:r>
      <w:r>
        <w:br/>
      </w:r>
      <w:r>
        <w:rPr>
          <w:rFonts w:ascii="Times New Roman"/>
          <w:b w:val="false"/>
          <w:i w:val="false"/>
          <w:color w:val="000000"/>
          <w:sz w:val="28"/>
        </w:rPr>
        <w:t>
</w:t>
      </w:r>
      <w:r>
        <w:rPr>
          <w:rFonts w:ascii="Times New Roman"/>
          <w:b w:val="false"/>
          <w:i w:val="false"/>
          <w:color w:val="000000"/>
          <w:sz w:val="28"/>
        </w:rPr>
        <w:t>
      9. Заключения нештатных постоянно действующих ВВК заверяются гербовой печатью (воинских) частей при которых эти комиссии созданы.</w:t>
      </w:r>
      <w:r>
        <w:br/>
      </w:r>
      <w:r>
        <w:rPr>
          <w:rFonts w:ascii="Times New Roman"/>
          <w:b w:val="false"/>
          <w:i w:val="false"/>
          <w:color w:val="000000"/>
          <w:sz w:val="28"/>
        </w:rPr>
        <w:t>
</w:t>
      </w:r>
      <w:r>
        <w:rPr>
          <w:rFonts w:ascii="Times New Roman"/>
          <w:b w:val="false"/>
          <w:i w:val="false"/>
          <w:color w:val="000000"/>
          <w:sz w:val="28"/>
        </w:rPr>
        <w:t>
      10. В госпиталях своевременность, полноту обследования освидетельствуемого, подготовку и оформление врачебно-экспертных документов по результатам обследования и представления их на ВВК обеспечивает начальник отделения, в котором проводится обследование.</w:t>
      </w:r>
      <w:r>
        <w:br/>
      </w:r>
      <w:r>
        <w:rPr>
          <w:rFonts w:ascii="Times New Roman"/>
          <w:b w:val="false"/>
          <w:i w:val="false"/>
          <w:color w:val="000000"/>
          <w:sz w:val="28"/>
        </w:rPr>
        <w:t>
</w:t>
      </w:r>
      <w:r>
        <w:rPr>
          <w:rFonts w:ascii="Times New Roman"/>
          <w:b w:val="false"/>
          <w:i w:val="false"/>
          <w:color w:val="000000"/>
          <w:sz w:val="28"/>
        </w:rPr>
        <w:t>
      11. Кандидаты, поступающие в ВИ, проходят предварительное медицинское освидетельствование по месту жительства, окончательное медицинское освидетельствование в нештатных временно действующих ВВК ВИ.</w:t>
      </w:r>
    </w:p>
    <w:bookmarkEnd w:id="4"/>
    <w:bookmarkStart w:name="z21" w:id="5"/>
    <w:p>
      <w:pPr>
        <w:spacing w:after="0"/>
        <w:ind w:left="0"/>
        <w:jc w:val="left"/>
      </w:pPr>
      <w:r>
        <w:rPr>
          <w:rFonts w:ascii="Times New Roman"/>
          <w:b/>
          <w:i w:val="false"/>
          <w:color w:val="000000"/>
        </w:rPr>
        <w:t xml:space="preserve"> 
2. Организация и проведение медицинского</w:t>
      </w:r>
      <w:r>
        <w:br/>
      </w:r>
      <w:r>
        <w:rPr>
          <w:rFonts w:ascii="Times New Roman"/>
          <w:b/>
          <w:i w:val="false"/>
          <w:color w:val="000000"/>
        </w:rPr>
        <w:t>
освидетельствования граждан</w:t>
      </w:r>
    </w:p>
    <w:bookmarkEnd w:id="5"/>
    <w:bookmarkStart w:name="z22" w:id="6"/>
    <w:p>
      <w:pPr>
        <w:spacing w:after="0"/>
        <w:ind w:left="0"/>
        <w:jc w:val="both"/>
      </w:pPr>
      <w:r>
        <w:rPr>
          <w:rFonts w:ascii="Times New Roman"/>
          <w:b w:val="false"/>
          <w:i w:val="false"/>
          <w:color w:val="000000"/>
          <w:sz w:val="28"/>
        </w:rPr>
        <w:t>
      12. До начала медицинского освидетельствования предоставляются медицинские документы, указанные в </w:t>
      </w:r>
      <w:r>
        <w:rPr>
          <w:rFonts w:ascii="Times New Roman"/>
          <w:b w:val="false"/>
          <w:i w:val="false"/>
          <w:color w:val="000000"/>
          <w:sz w:val="28"/>
        </w:rPr>
        <w:t>пункте 37</w:t>
      </w:r>
      <w:r>
        <w:rPr>
          <w:rFonts w:ascii="Times New Roman"/>
          <w:b w:val="false"/>
          <w:i w:val="false"/>
          <w:color w:val="000000"/>
          <w:sz w:val="28"/>
        </w:rPr>
        <w:t xml:space="preserve"> Правил, оформляются карты медицинского освидетельствования поступающего в ВИ и проводятся:</w:t>
      </w:r>
      <w:r>
        <w:br/>
      </w:r>
      <w:r>
        <w:rPr>
          <w:rFonts w:ascii="Times New Roman"/>
          <w:b w:val="false"/>
          <w:i w:val="false"/>
          <w:color w:val="000000"/>
          <w:sz w:val="28"/>
        </w:rPr>
        <w:t>
      1) общий анализ крови;</w:t>
      </w:r>
      <w:r>
        <w:br/>
      </w:r>
      <w:r>
        <w:rPr>
          <w:rFonts w:ascii="Times New Roman"/>
          <w:b w:val="false"/>
          <w:i w:val="false"/>
          <w:color w:val="000000"/>
          <w:sz w:val="28"/>
        </w:rPr>
        <w:t>
      2) реакция микропреципитации (микрореакция) на сифилис;</w:t>
      </w:r>
      <w:r>
        <w:br/>
      </w:r>
      <w:r>
        <w:rPr>
          <w:rFonts w:ascii="Times New Roman"/>
          <w:b w:val="false"/>
          <w:i w:val="false"/>
          <w:color w:val="000000"/>
          <w:sz w:val="28"/>
        </w:rPr>
        <w:t>
      3) общий анализ мочи;</w:t>
      </w:r>
      <w:r>
        <w:br/>
      </w:r>
      <w:r>
        <w:rPr>
          <w:rFonts w:ascii="Times New Roman"/>
          <w:b w:val="false"/>
          <w:i w:val="false"/>
          <w:color w:val="000000"/>
          <w:sz w:val="28"/>
        </w:rPr>
        <w:t>
      4) рентгенография придаточных пазух носа;</w:t>
      </w:r>
      <w:r>
        <w:br/>
      </w:r>
      <w:r>
        <w:rPr>
          <w:rFonts w:ascii="Times New Roman"/>
          <w:b w:val="false"/>
          <w:i w:val="false"/>
          <w:color w:val="000000"/>
          <w:sz w:val="28"/>
        </w:rPr>
        <w:t>
      5) электрокардиограмма (далее - ЭКГ);</w:t>
      </w:r>
      <w:r>
        <w:br/>
      </w:r>
      <w:r>
        <w:rPr>
          <w:rFonts w:ascii="Times New Roman"/>
          <w:b w:val="false"/>
          <w:i w:val="false"/>
          <w:color w:val="000000"/>
          <w:sz w:val="28"/>
        </w:rPr>
        <w:t>
      6) флюорографическое (рентгенологическое) исследование органов грудной клетки не позже трех месяцев на день медицинского освидетельствования.</w:t>
      </w:r>
      <w:r>
        <w:br/>
      </w:r>
      <w:r>
        <w:rPr>
          <w:rFonts w:ascii="Times New Roman"/>
          <w:b w:val="false"/>
          <w:i w:val="false"/>
          <w:color w:val="000000"/>
          <w:sz w:val="28"/>
        </w:rPr>
        <w:t>
</w:t>
      </w:r>
      <w:r>
        <w:rPr>
          <w:rFonts w:ascii="Times New Roman"/>
          <w:b w:val="false"/>
          <w:i w:val="false"/>
          <w:color w:val="000000"/>
          <w:sz w:val="28"/>
        </w:rPr>
        <w:t>
      13. При направлении на предварительное медицинское освидетельствование представляется амбулаторная карта и/или медицинская книжка, в которых должны быть отражены результаты ежегодных углубленных и контрольных медицинских обследований за последние три года, обращения за медицинской помощью.</w:t>
      </w:r>
      <w:r>
        <w:br/>
      </w:r>
      <w:r>
        <w:rPr>
          <w:rFonts w:ascii="Times New Roman"/>
          <w:b w:val="false"/>
          <w:i w:val="false"/>
          <w:color w:val="000000"/>
          <w:sz w:val="28"/>
        </w:rPr>
        <w:t>
</w:t>
      </w:r>
      <w:r>
        <w:rPr>
          <w:rFonts w:ascii="Times New Roman"/>
          <w:b w:val="false"/>
          <w:i w:val="false"/>
          <w:color w:val="000000"/>
          <w:sz w:val="28"/>
        </w:rPr>
        <w:t>
      14. Медицинское освидетельствование граждан проводится согласно </w:t>
      </w:r>
      <w:r>
        <w:rPr>
          <w:rFonts w:ascii="Times New Roman"/>
          <w:b w:val="false"/>
          <w:i w:val="false"/>
          <w:color w:val="000000"/>
          <w:sz w:val="28"/>
        </w:rPr>
        <w:t>пункту 206</w:t>
      </w:r>
      <w:r>
        <w:rPr>
          <w:rFonts w:ascii="Times New Roman"/>
          <w:b w:val="false"/>
          <w:i w:val="false"/>
          <w:color w:val="000000"/>
          <w:sz w:val="28"/>
        </w:rPr>
        <w:t xml:space="preserve"> Правил, а также в соответствии с Методикой исследования при медицинском освидетельствовании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при наличии у кандидатов, поступающих в ВИ, военного билета, приписного свидетельства с отметкой о годности к воинской службе и причинах отсрочки от призыва на воинскую службу.</w:t>
      </w:r>
      <w:r>
        <w:br/>
      </w:r>
      <w:r>
        <w:rPr>
          <w:rFonts w:ascii="Times New Roman"/>
          <w:b w:val="false"/>
          <w:i w:val="false"/>
          <w:color w:val="000000"/>
          <w:sz w:val="28"/>
        </w:rPr>
        <w:t>
</w:t>
      </w:r>
      <w:r>
        <w:rPr>
          <w:rFonts w:ascii="Times New Roman"/>
          <w:b w:val="false"/>
          <w:i w:val="false"/>
          <w:color w:val="000000"/>
          <w:sz w:val="28"/>
        </w:rPr>
        <w:t>
      15. При выявлении заболевания, препятствующего поступлению, дальнейшее освидетельствование прекращается и выносится заключение о не годности к поступлению. При индивидуальной оценке категории годности кандидаты, поступающие в ВИ, признаются негодными к поступлению на обучение.</w:t>
      </w:r>
      <w:r>
        <w:br/>
      </w:r>
      <w:r>
        <w:rPr>
          <w:rFonts w:ascii="Times New Roman"/>
          <w:b w:val="false"/>
          <w:i w:val="false"/>
          <w:color w:val="000000"/>
          <w:sz w:val="28"/>
        </w:rPr>
        <w:t>
</w:t>
      </w:r>
      <w:r>
        <w:rPr>
          <w:rFonts w:ascii="Times New Roman"/>
          <w:b w:val="false"/>
          <w:i w:val="false"/>
          <w:color w:val="000000"/>
          <w:sz w:val="28"/>
        </w:rPr>
        <w:t>
      16. Результаты медицинского освидетельствования и заключения нештатных временно действующих ВВК ВИ записываются в Карту медицинского освидетельствования гражданина, поступающего в военное учебное заведение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 медицинскую книжку (для военнослужащих) и книгу протоколов заседаний ВВК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17. По результатам медицинского освидетельствования ВВК выносит заключение о годности (негодности) к обучению, при этом указываются пункты Требований, на основании которых вынесено заключение.</w:t>
      </w:r>
      <w:r>
        <w:br/>
      </w:r>
      <w:r>
        <w:rPr>
          <w:rFonts w:ascii="Times New Roman"/>
          <w:b w:val="false"/>
          <w:i w:val="false"/>
          <w:color w:val="000000"/>
          <w:sz w:val="28"/>
        </w:rPr>
        <w:t>
</w:t>
      </w:r>
      <w:r>
        <w:rPr>
          <w:rFonts w:ascii="Times New Roman"/>
          <w:b w:val="false"/>
          <w:i w:val="false"/>
          <w:color w:val="000000"/>
          <w:sz w:val="28"/>
        </w:rPr>
        <w:t>
      18. Карты медицинского освидетельствования кандидатов, признанных при окончательном медицинском освидетельствовании негодными к поступлению в ВИ не позднее пяти рабочих дней после окончания медицинского освидетельствования направляются в штатную ВВК для анализа и улучшения качества медицинского освидетельствования.</w:t>
      </w:r>
    </w:p>
    <w:bookmarkEnd w:id="6"/>
    <w:bookmarkStart w:name="z29" w:id="7"/>
    <w:p>
      <w:pPr>
        <w:spacing w:after="0"/>
        <w:ind w:left="0"/>
        <w:jc w:val="left"/>
      </w:pPr>
      <w:r>
        <w:rPr>
          <w:rFonts w:ascii="Times New Roman"/>
          <w:b/>
          <w:i w:val="false"/>
          <w:color w:val="000000"/>
        </w:rPr>
        <w:t xml:space="preserve"> 
3. Медицинское освидетельствование граждан, поступающих на</w:t>
      </w:r>
      <w:r>
        <w:br/>
      </w:r>
      <w:r>
        <w:rPr>
          <w:rFonts w:ascii="Times New Roman"/>
          <w:b/>
          <w:i w:val="false"/>
          <w:color w:val="000000"/>
        </w:rPr>
        <w:t>
воинскую службу по контракту</w:t>
      </w:r>
    </w:p>
    <w:bookmarkEnd w:id="7"/>
    <w:bookmarkStart w:name="z30" w:id="8"/>
    <w:p>
      <w:pPr>
        <w:spacing w:after="0"/>
        <w:ind w:left="0"/>
        <w:jc w:val="both"/>
      </w:pPr>
      <w:r>
        <w:rPr>
          <w:rFonts w:ascii="Times New Roman"/>
          <w:b w:val="false"/>
          <w:i w:val="false"/>
          <w:color w:val="000000"/>
          <w:sz w:val="28"/>
        </w:rPr>
        <w:t>
      19. Кадровые службы оформляют направление (соответственно должности и специальности) кандидата, поступающего на воинскую службу по контракту, являющееся действительным в течение тридцати календарных дней со дня его выдачи.</w:t>
      </w:r>
      <w:r>
        <w:br/>
      </w:r>
      <w:r>
        <w:rPr>
          <w:rFonts w:ascii="Times New Roman"/>
          <w:b w:val="false"/>
          <w:i w:val="false"/>
          <w:color w:val="000000"/>
          <w:sz w:val="28"/>
        </w:rPr>
        <w:t>
</w:t>
      </w:r>
      <w:r>
        <w:rPr>
          <w:rFonts w:ascii="Times New Roman"/>
          <w:b w:val="false"/>
          <w:i w:val="false"/>
          <w:color w:val="000000"/>
          <w:sz w:val="28"/>
        </w:rPr>
        <w:t>
      20. Граждане, поступающие на воинскую службу по контракту во ВВ, представляют при медицинском освидетельствовании военный билет или приписное свидетельство с отметкой о годности к воинской службе и причинах отсрочки от призыва на воинскую службу.</w:t>
      </w:r>
      <w:r>
        <w:br/>
      </w:r>
      <w:r>
        <w:rPr>
          <w:rFonts w:ascii="Times New Roman"/>
          <w:b w:val="false"/>
          <w:i w:val="false"/>
          <w:color w:val="000000"/>
          <w:sz w:val="28"/>
        </w:rPr>
        <w:t>
</w:t>
      </w:r>
      <w:r>
        <w:rPr>
          <w:rFonts w:ascii="Times New Roman"/>
          <w:b w:val="false"/>
          <w:i w:val="false"/>
          <w:color w:val="000000"/>
          <w:sz w:val="28"/>
        </w:rPr>
        <w:t>
      21. По окончании медицинского освидетельствования кандидату возвращаются амбулаторная карта и медицинские документы (прививочная карта).</w:t>
      </w:r>
      <w:r>
        <w:br/>
      </w:r>
      <w:r>
        <w:rPr>
          <w:rFonts w:ascii="Times New Roman"/>
          <w:b w:val="false"/>
          <w:i w:val="false"/>
          <w:color w:val="000000"/>
          <w:sz w:val="28"/>
        </w:rPr>
        <w:t>
</w:t>
      </w:r>
      <w:r>
        <w:rPr>
          <w:rFonts w:ascii="Times New Roman"/>
          <w:b w:val="false"/>
          <w:i w:val="false"/>
          <w:color w:val="000000"/>
          <w:sz w:val="28"/>
        </w:rPr>
        <w:t>
      22. Медицинское освидетельствование кандидатов, поступающих на воинскую службу по контракту во ВВ, проводится врачами-специалистами ВВК органов внутренних дел: хирургом, терапевтом, неврологом, психиатром, отоларингологом, офтальмологом, дерматовенерологом, стоматологом, женщин дополнительно – гинекологом.</w:t>
      </w:r>
      <w:r>
        <w:br/>
      </w:r>
      <w:r>
        <w:rPr>
          <w:rFonts w:ascii="Times New Roman"/>
          <w:b w:val="false"/>
          <w:i w:val="false"/>
          <w:color w:val="000000"/>
          <w:sz w:val="28"/>
        </w:rPr>
        <w:t>
</w:t>
      </w:r>
      <w:r>
        <w:rPr>
          <w:rFonts w:ascii="Times New Roman"/>
          <w:b w:val="false"/>
          <w:i w:val="false"/>
          <w:color w:val="000000"/>
          <w:sz w:val="28"/>
        </w:rPr>
        <w:t>
      23. Для уточнения диагноза заболевания кандидат направляется на амбулаторное или стационарное медицинское обследование в медицинскую организацию здравоохранения.</w:t>
      </w:r>
      <w:r>
        <w:br/>
      </w:r>
      <w:r>
        <w:rPr>
          <w:rFonts w:ascii="Times New Roman"/>
          <w:b w:val="false"/>
          <w:i w:val="false"/>
          <w:color w:val="000000"/>
          <w:sz w:val="28"/>
        </w:rPr>
        <w:t>
</w:t>
      </w:r>
      <w:r>
        <w:rPr>
          <w:rFonts w:ascii="Times New Roman"/>
          <w:b w:val="false"/>
          <w:i w:val="false"/>
          <w:color w:val="000000"/>
          <w:sz w:val="28"/>
        </w:rPr>
        <w:t>
      24. При невозможности завершения медицинского обследования освидетельствуемым в течение одного месяца, а также в случае непредставления в срок результатов, назначенных дополнительных медицинских исследований ВВК выносит заключение: «Заключение не вынесено в связи с неявкой на медицинское освидетельствование (не завершенным обследованием)».</w:t>
      </w:r>
      <w:r>
        <w:br/>
      </w:r>
      <w:r>
        <w:rPr>
          <w:rFonts w:ascii="Times New Roman"/>
          <w:b w:val="false"/>
          <w:i w:val="false"/>
          <w:color w:val="000000"/>
          <w:sz w:val="28"/>
        </w:rPr>
        <w:t>
</w:t>
      </w:r>
      <w:r>
        <w:rPr>
          <w:rFonts w:ascii="Times New Roman"/>
          <w:b w:val="false"/>
          <w:i w:val="false"/>
          <w:color w:val="000000"/>
          <w:sz w:val="28"/>
        </w:rPr>
        <w:t>
      25. При отказе кандидата от обследования ВВК выносит заключение: «Не годен к поступлению на воинскую службу по контракту».</w:t>
      </w:r>
      <w:r>
        <w:br/>
      </w:r>
      <w:r>
        <w:rPr>
          <w:rFonts w:ascii="Times New Roman"/>
          <w:b w:val="false"/>
          <w:i w:val="false"/>
          <w:color w:val="000000"/>
          <w:sz w:val="28"/>
        </w:rPr>
        <w:t>
</w:t>
      </w:r>
      <w:r>
        <w:rPr>
          <w:rFonts w:ascii="Times New Roman"/>
          <w:b w:val="false"/>
          <w:i w:val="false"/>
          <w:color w:val="000000"/>
          <w:sz w:val="28"/>
        </w:rPr>
        <w:t>
      26. ВВК для медицинского освидетельствования кандидатов, поступающих на воинскую службу по контракту во ВВ, оформляет акт медицинского исследования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27. Для медицинского освидетельствования в ВВК кандидаты представляют:</w:t>
      </w:r>
      <w:r>
        <w:br/>
      </w:r>
      <w:r>
        <w:rPr>
          <w:rFonts w:ascii="Times New Roman"/>
          <w:b w:val="false"/>
          <w:i w:val="false"/>
          <w:color w:val="000000"/>
          <w:sz w:val="28"/>
        </w:rPr>
        <w:t>
      1) флюорографическое (рентгенологическое) исследование органов грудной клетки, проведенное не позже трех месяцев на день медицинского освидетельствования;</w:t>
      </w:r>
      <w:r>
        <w:br/>
      </w:r>
      <w:r>
        <w:rPr>
          <w:rFonts w:ascii="Times New Roman"/>
          <w:b w:val="false"/>
          <w:i w:val="false"/>
          <w:color w:val="000000"/>
          <w:sz w:val="28"/>
        </w:rPr>
        <w:t>
      2) рентгенограмму придаточных пазух носа – для поступающих на воинскую службу по контракту;</w:t>
      </w:r>
      <w:r>
        <w:br/>
      </w:r>
      <w:r>
        <w:rPr>
          <w:rFonts w:ascii="Times New Roman"/>
          <w:b w:val="false"/>
          <w:i w:val="false"/>
          <w:color w:val="000000"/>
          <w:sz w:val="28"/>
        </w:rPr>
        <w:t>
      3) ЭКГ в покое (в покое и после нагрузки – для поступающих на воинскую службу по контракту);</w:t>
      </w:r>
      <w:r>
        <w:br/>
      </w:r>
      <w:r>
        <w:rPr>
          <w:rFonts w:ascii="Times New Roman"/>
          <w:b w:val="false"/>
          <w:i w:val="false"/>
          <w:color w:val="000000"/>
          <w:sz w:val="28"/>
        </w:rPr>
        <w:t>
      4) общий анализ крови;</w:t>
      </w:r>
      <w:r>
        <w:br/>
      </w:r>
      <w:r>
        <w:rPr>
          <w:rFonts w:ascii="Times New Roman"/>
          <w:b w:val="false"/>
          <w:i w:val="false"/>
          <w:color w:val="000000"/>
          <w:sz w:val="28"/>
        </w:rPr>
        <w:t>
      5) реакцию микропреципитации (микрореакция) на сифилис;</w:t>
      </w:r>
      <w:r>
        <w:br/>
      </w:r>
      <w:r>
        <w:rPr>
          <w:rFonts w:ascii="Times New Roman"/>
          <w:b w:val="false"/>
          <w:i w:val="false"/>
          <w:color w:val="000000"/>
          <w:sz w:val="28"/>
        </w:rPr>
        <w:t>
      6) общий анализ мочи;</w:t>
      </w:r>
      <w:r>
        <w:br/>
      </w:r>
      <w:r>
        <w:rPr>
          <w:rFonts w:ascii="Times New Roman"/>
          <w:b w:val="false"/>
          <w:i w:val="false"/>
          <w:color w:val="000000"/>
          <w:sz w:val="28"/>
        </w:rPr>
        <w:t>
      7) лицам старше сорока лет – измерение внутриглазного давления, анализ крови на сахар.</w:t>
      </w:r>
      <w:r>
        <w:br/>
      </w:r>
      <w:r>
        <w:rPr>
          <w:rFonts w:ascii="Times New Roman"/>
          <w:b w:val="false"/>
          <w:i w:val="false"/>
          <w:color w:val="000000"/>
          <w:sz w:val="28"/>
        </w:rPr>
        <w:t>
      По медицинским показаниям назначаются дополнительные исследования и консультации других специалистов.</w:t>
      </w:r>
      <w:r>
        <w:br/>
      </w:r>
      <w:r>
        <w:rPr>
          <w:rFonts w:ascii="Times New Roman"/>
          <w:b w:val="false"/>
          <w:i w:val="false"/>
          <w:color w:val="000000"/>
          <w:sz w:val="28"/>
        </w:rPr>
        <w:t>
</w:t>
      </w:r>
      <w:r>
        <w:rPr>
          <w:rFonts w:ascii="Times New Roman"/>
          <w:b w:val="false"/>
          <w:i w:val="false"/>
          <w:color w:val="000000"/>
          <w:sz w:val="28"/>
        </w:rPr>
        <w:t>
      28. Годными к поступлению на воинскую службу по контракту во ВВ признаются кандидаты, которые по состоянию здоровья годны к воинской службе или годны к воинской службе с незначительными ограничениями в соответствии с Требованиями.</w:t>
      </w:r>
      <w:r>
        <w:br/>
      </w:r>
      <w:r>
        <w:rPr>
          <w:rFonts w:ascii="Times New Roman"/>
          <w:b w:val="false"/>
          <w:i w:val="false"/>
          <w:color w:val="000000"/>
          <w:sz w:val="28"/>
        </w:rPr>
        <w:t>
</w:t>
      </w:r>
      <w:r>
        <w:rPr>
          <w:rFonts w:ascii="Times New Roman"/>
          <w:b w:val="false"/>
          <w:i w:val="false"/>
          <w:color w:val="000000"/>
          <w:sz w:val="28"/>
        </w:rPr>
        <w:t>
      29. В отношении кандидатов, признанных годными к поступлению на воинскую службу по контракту во ВВ, в соответствии с направлением на медицинское освидетельствование, ВВК выносит заключение о годности для прохождения воинской службы по контракту во ВВ, к обучению в организациях образования к прохождению воинской службы на территориях с неблагоприятными климатическими условиями.</w:t>
      </w:r>
      <w:r>
        <w:br/>
      </w:r>
      <w:r>
        <w:rPr>
          <w:rFonts w:ascii="Times New Roman"/>
          <w:b w:val="false"/>
          <w:i w:val="false"/>
          <w:color w:val="000000"/>
          <w:sz w:val="28"/>
        </w:rPr>
        <w:t>
      При выявлении на медицинском освидетельствовании заболевания, требующего времени для излечения, или беременности, препятствующих поступлению на воинскую службу по контракту во ВВ, дальнейшее медицинское освидетельствование прекращается, и ВВК выносит заключение: «Не годен к поступлению на воинскую службу по контракту», при этом заключение о категории годности к воинской службе во ВВ не выносится.</w:t>
      </w:r>
      <w:r>
        <w:br/>
      </w:r>
      <w:r>
        <w:rPr>
          <w:rFonts w:ascii="Times New Roman"/>
          <w:b w:val="false"/>
          <w:i w:val="false"/>
          <w:color w:val="000000"/>
          <w:sz w:val="28"/>
        </w:rPr>
        <w:t>
      Такое же заключение выносится в отношении лиц, признанных временно не годными к воинской службе по контракту во ВВ.</w:t>
      </w:r>
      <w:r>
        <w:br/>
      </w:r>
      <w:r>
        <w:rPr>
          <w:rFonts w:ascii="Times New Roman"/>
          <w:b w:val="false"/>
          <w:i w:val="false"/>
          <w:color w:val="000000"/>
          <w:sz w:val="28"/>
        </w:rPr>
        <w:t>
</w:t>
      </w:r>
      <w:r>
        <w:rPr>
          <w:rFonts w:ascii="Times New Roman"/>
          <w:b w:val="false"/>
          <w:i w:val="false"/>
          <w:color w:val="000000"/>
          <w:sz w:val="28"/>
        </w:rPr>
        <w:t>
      30. Срок реализации заключения ВВК для поступающих на воинскую службу по контракту во ВВ составляет шесть месяцев.</w:t>
      </w:r>
    </w:p>
    <w:bookmarkEnd w:id="8"/>
    <w:bookmarkStart w:name="z42" w:id="9"/>
    <w:p>
      <w:pPr>
        <w:spacing w:after="0"/>
        <w:ind w:left="0"/>
        <w:jc w:val="left"/>
      </w:pPr>
      <w:r>
        <w:rPr>
          <w:rFonts w:ascii="Times New Roman"/>
          <w:b/>
          <w:i w:val="false"/>
          <w:color w:val="000000"/>
        </w:rPr>
        <w:t xml:space="preserve"> 
4. Организация</w:t>
      </w:r>
      <w:r>
        <w:br/>
      </w:r>
      <w:r>
        <w:rPr>
          <w:rFonts w:ascii="Times New Roman"/>
          <w:b/>
          <w:i w:val="false"/>
          <w:color w:val="000000"/>
        </w:rPr>
        <w:t>
психофизиологического и полиграфологического исследований</w:t>
      </w:r>
    </w:p>
    <w:bookmarkEnd w:id="9"/>
    <w:bookmarkStart w:name="z43" w:id="10"/>
    <w:p>
      <w:pPr>
        <w:spacing w:after="0"/>
        <w:ind w:left="0"/>
        <w:jc w:val="both"/>
      </w:pPr>
      <w:r>
        <w:rPr>
          <w:rFonts w:ascii="Times New Roman"/>
          <w:b w:val="false"/>
          <w:i w:val="false"/>
          <w:color w:val="000000"/>
          <w:sz w:val="28"/>
        </w:rPr>
        <w:t>
      31. Согласно </w:t>
      </w:r>
      <w:r>
        <w:rPr>
          <w:rFonts w:ascii="Times New Roman"/>
          <w:b w:val="false"/>
          <w:i w:val="false"/>
          <w:color w:val="000000"/>
          <w:sz w:val="28"/>
        </w:rPr>
        <w:t>пункту 206</w:t>
      </w:r>
      <w:r>
        <w:rPr>
          <w:rFonts w:ascii="Times New Roman"/>
          <w:b w:val="false"/>
          <w:i w:val="false"/>
          <w:color w:val="000000"/>
          <w:sz w:val="28"/>
        </w:rPr>
        <w:t>, </w:t>
      </w:r>
      <w:r>
        <w:rPr>
          <w:rFonts w:ascii="Times New Roman"/>
          <w:b w:val="false"/>
          <w:i w:val="false"/>
          <w:color w:val="000000"/>
          <w:sz w:val="28"/>
        </w:rPr>
        <w:t>226</w:t>
      </w:r>
      <w:r>
        <w:rPr>
          <w:rFonts w:ascii="Times New Roman"/>
          <w:b w:val="false"/>
          <w:i w:val="false"/>
          <w:color w:val="000000"/>
          <w:sz w:val="28"/>
        </w:rPr>
        <w:t xml:space="preserve"> Правил,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38 Закона «О воинской службе и статусе военнослужащих» в отношении лиц, поступающих на воинскую службу по контракту на должности, связанные с сохранностью вооружения и боеприпасов на арсеналах, базах и складах оружия и боеприпасов, проводится психофизиологическое и </w:t>
      </w:r>
      <w:r>
        <w:rPr>
          <w:rFonts w:ascii="Times New Roman"/>
          <w:b w:val="false"/>
          <w:i w:val="false"/>
          <w:color w:val="000000"/>
          <w:sz w:val="28"/>
        </w:rPr>
        <w:t>полиграфологическое исследование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Психофизиологическое обследование включает в себя психодиагностическое и психофизиологическое исследования, в процессе которых проводится экспертиза профессиональной психологической пригодности.</w:t>
      </w:r>
      <w:r>
        <w:br/>
      </w:r>
      <w:r>
        <w:rPr>
          <w:rFonts w:ascii="Times New Roman"/>
          <w:b w:val="false"/>
          <w:i w:val="false"/>
          <w:color w:val="000000"/>
          <w:sz w:val="28"/>
        </w:rPr>
        <w:t>
</w:t>
      </w:r>
      <w:r>
        <w:rPr>
          <w:rFonts w:ascii="Times New Roman"/>
          <w:b w:val="false"/>
          <w:i w:val="false"/>
          <w:color w:val="000000"/>
          <w:sz w:val="28"/>
        </w:rPr>
        <w:t>
      33. В психофизиологической лаборатории ВВК (далее - ПФЛ), проводится психодиагностическое исследование (далее - ПДИ) в отношении следующих контингентов:</w:t>
      </w:r>
      <w:r>
        <w:br/>
      </w:r>
      <w:r>
        <w:rPr>
          <w:rFonts w:ascii="Times New Roman"/>
          <w:b w:val="false"/>
          <w:i w:val="false"/>
          <w:color w:val="000000"/>
          <w:sz w:val="28"/>
        </w:rPr>
        <w:t>
      гражданам, поступающим на воинскую службу;</w:t>
      </w:r>
      <w:r>
        <w:br/>
      </w:r>
      <w:r>
        <w:rPr>
          <w:rFonts w:ascii="Times New Roman"/>
          <w:b w:val="false"/>
          <w:i w:val="false"/>
          <w:color w:val="000000"/>
          <w:sz w:val="28"/>
        </w:rPr>
        <w:t>
      лицам, поступающим в военные учебные заведения ВВ;</w:t>
      </w:r>
      <w:r>
        <w:br/>
      </w:r>
      <w:r>
        <w:rPr>
          <w:rFonts w:ascii="Times New Roman"/>
          <w:b w:val="false"/>
          <w:i w:val="false"/>
          <w:color w:val="000000"/>
          <w:sz w:val="28"/>
        </w:rPr>
        <w:t>
      военнослужащим при перемещении по службе, в том числе на вышестоящую должность.</w:t>
      </w:r>
      <w:r>
        <w:br/>
      </w:r>
      <w:r>
        <w:rPr>
          <w:rFonts w:ascii="Times New Roman"/>
          <w:b w:val="false"/>
          <w:i w:val="false"/>
          <w:color w:val="000000"/>
          <w:sz w:val="28"/>
        </w:rPr>
        <w:t>
      По итогам ПДИ оформляются Карточка учета психодиагностического обследования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Инструкции, а также Заключение по результатам психодиагностического исследования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34. Перечень должностей, подлежащих полиграфологическому исследованию, приведен в </w:t>
      </w:r>
      <w:r>
        <w:rPr>
          <w:rFonts w:ascii="Times New Roman"/>
          <w:b w:val="false"/>
          <w:i w:val="false"/>
          <w:color w:val="000000"/>
          <w:sz w:val="28"/>
        </w:rPr>
        <w:t>приложении 7</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35. Для проведения психофизиологического отбора оборудуются:</w:t>
      </w:r>
      <w:r>
        <w:br/>
      </w:r>
      <w:r>
        <w:rPr>
          <w:rFonts w:ascii="Times New Roman"/>
          <w:b w:val="false"/>
          <w:i w:val="false"/>
          <w:color w:val="000000"/>
          <w:sz w:val="28"/>
        </w:rPr>
        <w:t>
      1) кабинет начальника ПФЛ;</w:t>
      </w:r>
      <w:r>
        <w:br/>
      </w:r>
      <w:r>
        <w:rPr>
          <w:rFonts w:ascii="Times New Roman"/>
          <w:b w:val="false"/>
          <w:i w:val="false"/>
          <w:color w:val="000000"/>
          <w:sz w:val="28"/>
        </w:rPr>
        <w:t xml:space="preserve">
      2) класс для группового ПДИ (в том числе полиграфологического опроса) с достаточным количеством посадочных мест; </w:t>
      </w:r>
      <w:r>
        <w:br/>
      </w:r>
      <w:r>
        <w:rPr>
          <w:rFonts w:ascii="Times New Roman"/>
          <w:b w:val="false"/>
          <w:i w:val="false"/>
          <w:color w:val="000000"/>
          <w:sz w:val="28"/>
        </w:rPr>
        <w:t>
      3) кабинет психолога для индивидуального обследования.</w:t>
      </w:r>
      <w:r>
        <w:br/>
      </w:r>
      <w:r>
        <w:rPr>
          <w:rFonts w:ascii="Times New Roman"/>
          <w:b w:val="false"/>
          <w:i w:val="false"/>
          <w:color w:val="000000"/>
          <w:sz w:val="28"/>
        </w:rPr>
        <w:t>
</w:t>
      </w:r>
      <w:r>
        <w:rPr>
          <w:rFonts w:ascii="Times New Roman"/>
          <w:b w:val="false"/>
          <w:i w:val="false"/>
          <w:color w:val="000000"/>
          <w:sz w:val="28"/>
        </w:rPr>
        <w:t>
      36. Класс для группового ПДИ (в том числе полиграфологического опроса) предназначен для всестороннего психодиагностического исследования личности военнослужащего и отвечает Требованиям по оформлению и оборудованию класса для группового психодиагностического исследования и полиграфологического опроса военнослужащих,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37. ПДИ кандидатов, принимаемых на воинскую службу, поступающих на учебу, военнослужащих направлено на определение интеллектуальной продуктивности, установление основных черт и особенностей характера (личности) обследуемых, которые могут оказывать как положительное, так и отрицательное влияние на выполнение кандидатом его служебных обязанностей, обязанностей воинской службы.</w:t>
      </w:r>
      <w:r>
        <w:br/>
      </w:r>
      <w:r>
        <w:rPr>
          <w:rFonts w:ascii="Times New Roman"/>
          <w:b w:val="false"/>
          <w:i w:val="false"/>
          <w:color w:val="000000"/>
          <w:sz w:val="28"/>
        </w:rPr>
        <w:t>
</w:t>
      </w:r>
      <w:r>
        <w:rPr>
          <w:rFonts w:ascii="Times New Roman"/>
          <w:b w:val="false"/>
          <w:i w:val="false"/>
          <w:color w:val="000000"/>
          <w:sz w:val="28"/>
        </w:rPr>
        <w:t xml:space="preserve">
      38. Повторное психофизиологическое обследование кандидатов на воинскую службу, военнослужащих при перемещении проводится не ранее чем через шесть месяцев после проведения предшествующего обследования. При проведении повторных обследований изучаются архивные данные предшествующих исследований. </w:t>
      </w:r>
      <w:r>
        <w:br/>
      </w:r>
      <w:r>
        <w:rPr>
          <w:rFonts w:ascii="Times New Roman"/>
          <w:b w:val="false"/>
          <w:i w:val="false"/>
          <w:color w:val="000000"/>
          <w:sz w:val="28"/>
        </w:rPr>
        <w:t>
</w:t>
      </w:r>
      <w:r>
        <w:rPr>
          <w:rFonts w:ascii="Times New Roman"/>
          <w:b w:val="false"/>
          <w:i w:val="false"/>
          <w:color w:val="000000"/>
          <w:sz w:val="28"/>
        </w:rPr>
        <w:t>
      39. Проведение психофизиологического отбора осуществляется после медицинского освидетельствования врачами-специалистами ВВК, но перед медицинским освидетельствованием врачом-психиатром ВВК.</w:t>
      </w:r>
      <w:r>
        <w:br/>
      </w:r>
      <w:r>
        <w:rPr>
          <w:rFonts w:ascii="Times New Roman"/>
          <w:b w:val="false"/>
          <w:i w:val="false"/>
          <w:color w:val="000000"/>
          <w:sz w:val="28"/>
        </w:rPr>
        <w:t>
</w:t>
      </w:r>
      <w:r>
        <w:rPr>
          <w:rFonts w:ascii="Times New Roman"/>
          <w:b w:val="false"/>
          <w:i w:val="false"/>
          <w:color w:val="000000"/>
          <w:sz w:val="28"/>
        </w:rPr>
        <w:t>
      40. Лица, прибывающие на обследование в ПФЛ, имеют при себе: направление из кадровой службы, военный билет (приписное свидетельство), служебное удостоверение или иной документ, удостоверяющий личность гражданина и фотографию 3х4. Специалисты, осуществляющие ПДИ, удостоверяются в личности обследуемого лица путем проверки указанных документов.</w:t>
      </w:r>
      <w:r>
        <w:br/>
      </w:r>
      <w:r>
        <w:rPr>
          <w:rFonts w:ascii="Times New Roman"/>
          <w:b w:val="false"/>
          <w:i w:val="false"/>
          <w:color w:val="000000"/>
          <w:sz w:val="28"/>
        </w:rPr>
        <w:t>
</w:t>
      </w:r>
      <w:r>
        <w:rPr>
          <w:rFonts w:ascii="Times New Roman"/>
          <w:b w:val="false"/>
          <w:i w:val="false"/>
          <w:color w:val="000000"/>
          <w:sz w:val="28"/>
        </w:rPr>
        <w:t>
      41. ПДИ не подлежат лица, имеющие признаки обострения хронических заболеваний, находящиеся в состоянии алкогольного опьянения или с выраженными признаками алкогольной интоксикации. Проведение ПДИ переносится на другой день, согласованный с кандидатом.</w:t>
      </w:r>
      <w:r>
        <w:br/>
      </w:r>
      <w:r>
        <w:rPr>
          <w:rFonts w:ascii="Times New Roman"/>
          <w:b w:val="false"/>
          <w:i w:val="false"/>
          <w:color w:val="000000"/>
          <w:sz w:val="28"/>
        </w:rPr>
        <w:t>
</w:t>
      </w:r>
      <w:r>
        <w:rPr>
          <w:rFonts w:ascii="Times New Roman"/>
          <w:b w:val="false"/>
          <w:i w:val="false"/>
          <w:color w:val="000000"/>
          <w:sz w:val="28"/>
        </w:rPr>
        <w:t>
      42. При выявлении в процессе ПДИ утомления, выраженного психоэмоционального стресса, состояний после перенесенного заболевания проведение обследований переносится на другой день, согласованный с кандидатом.</w:t>
      </w:r>
      <w:r>
        <w:br/>
      </w:r>
      <w:r>
        <w:rPr>
          <w:rFonts w:ascii="Times New Roman"/>
          <w:b w:val="false"/>
          <w:i w:val="false"/>
          <w:color w:val="000000"/>
          <w:sz w:val="28"/>
        </w:rPr>
        <w:t>
</w:t>
      </w:r>
      <w:r>
        <w:rPr>
          <w:rFonts w:ascii="Times New Roman"/>
          <w:b w:val="false"/>
          <w:i w:val="false"/>
          <w:color w:val="000000"/>
          <w:sz w:val="28"/>
        </w:rPr>
        <w:t>
      43. ПДИ осуществляется ПФЛ в первой половине дня.</w:t>
      </w:r>
      <w:r>
        <w:br/>
      </w:r>
      <w:r>
        <w:rPr>
          <w:rFonts w:ascii="Times New Roman"/>
          <w:b w:val="false"/>
          <w:i w:val="false"/>
          <w:color w:val="000000"/>
          <w:sz w:val="28"/>
        </w:rPr>
        <w:t>
</w:t>
      </w:r>
      <w:r>
        <w:rPr>
          <w:rFonts w:ascii="Times New Roman"/>
          <w:b w:val="false"/>
          <w:i w:val="false"/>
          <w:color w:val="000000"/>
          <w:sz w:val="28"/>
        </w:rPr>
        <w:t>
      44. Тестовые задания и инструкции освидетельствуемым предоставляются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45. ПДИ проводится штатным психологом ВВК и должно отвечать практическим требованиям, которые предъявляются к психодиагностическим методикам.</w:t>
      </w:r>
      <w:r>
        <w:br/>
      </w:r>
      <w:r>
        <w:rPr>
          <w:rFonts w:ascii="Times New Roman"/>
          <w:b w:val="false"/>
          <w:i w:val="false"/>
          <w:color w:val="000000"/>
          <w:sz w:val="28"/>
        </w:rPr>
        <w:t>
</w:t>
      </w:r>
      <w:r>
        <w:rPr>
          <w:rFonts w:ascii="Times New Roman"/>
          <w:b w:val="false"/>
          <w:i w:val="false"/>
          <w:color w:val="000000"/>
          <w:sz w:val="28"/>
        </w:rPr>
        <w:t>
      46. Продолжительность ПДИ определяется в соответствие с типовыми нормами проведения психофизиологического исследования,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47. ПДИ включает в себя:</w:t>
      </w:r>
      <w:r>
        <w:br/>
      </w:r>
      <w:r>
        <w:rPr>
          <w:rFonts w:ascii="Times New Roman"/>
          <w:b w:val="false"/>
          <w:i w:val="false"/>
          <w:color w:val="000000"/>
          <w:sz w:val="28"/>
        </w:rPr>
        <w:t>
      групповое ПДИ с целью получения формализованных данных о психологических особенностях личности с использованием основных психологических методик. ПДИ завершается обработкой бланков тестов и формированием пакета первичных материалов по каждому освидетельствуемому;</w:t>
      </w:r>
      <w:r>
        <w:br/>
      </w:r>
      <w:r>
        <w:rPr>
          <w:rFonts w:ascii="Times New Roman"/>
          <w:b w:val="false"/>
          <w:i w:val="false"/>
          <w:color w:val="000000"/>
          <w:sz w:val="28"/>
        </w:rPr>
        <w:t>
      индивидуальное ПДИ и собеседование с целью получения уточненной и развернутой психологической характеристики;</w:t>
      </w:r>
      <w:r>
        <w:br/>
      </w:r>
      <w:r>
        <w:rPr>
          <w:rFonts w:ascii="Times New Roman"/>
          <w:b w:val="false"/>
          <w:i w:val="false"/>
          <w:color w:val="000000"/>
          <w:sz w:val="28"/>
        </w:rPr>
        <w:t>
      применение дополнительных тестов при наличии признаков нарушений адаптации.</w:t>
      </w:r>
      <w:r>
        <w:br/>
      </w:r>
      <w:r>
        <w:rPr>
          <w:rFonts w:ascii="Times New Roman"/>
          <w:b w:val="false"/>
          <w:i w:val="false"/>
          <w:color w:val="000000"/>
          <w:sz w:val="28"/>
        </w:rPr>
        <w:t>
</w:t>
      </w:r>
      <w:r>
        <w:rPr>
          <w:rFonts w:ascii="Times New Roman"/>
          <w:b w:val="false"/>
          <w:i w:val="false"/>
          <w:color w:val="000000"/>
          <w:sz w:val="28"/>
        </w:rPr>
        <w:t xml:space="preserve">
      48. При наличии факторов группы риска кандидат направляется на дополнительное обследование. </w:t>
      </w:r>
      <w:r>
        <w:br/>
      </w:r>
      <w:r>
        <w:rPr>
          <w:rFonts w:ascii="Times New Roman"/>
          <w:b w:val="false"/>
          <w:i w:val="false"/>
          <w:color w:val="000000"/>
          <w:sz w:val="28"/>
        </w:rPr>
        <w:t>
</w:t>
      </w:r>
      <w:r>
        <w:rPr>
          <w:rFonts w:ascii="Times New Roman"/>
          <w:b w:val="false"/>
          <w:i w:val="false"/>
          <w:color w:val="000000"/>
          <w:sz w:val="28"/>
        </w:rPr>
        <w:t>
      49. Индивидуальное ПДИ и собеседование проводятся психологом в отдельном кабинете.</w:t>
      </w:r>
      <w:r>
        <w:br/>
      </w:r>
      <w:r>
        <w:rPr>
          <w:rFonts w:ascii="Times New Roman"/>
          <w:b w:val="false"/>
          <w:i w:val="false"/>
          <w:color w:val="000000"/>
          <w:sz w:val="28"/>
        </w:rPr>
        <w:t>
</w:t>
      </w:r>
      <w:r>
        <w:rPr>
          <w:rFonts w:ascii="Times New Roman"/>
          <w:b w:val="false"/>
          <w:i w:val="false"/>
          <w:color w:val="000000"/>
          <w:sz w:val="28"/>
        </w:rPr>
        <w:t>
      50. При выявлении у обследуемых лиц признаков нарушения адаптации или психического расстройства сведения о них передаются врачу-психиатру ВВК для дальнейшего использования при определении годности к воинской службе.</w:t>
      </w:r>
      <w:r>
        <w:br/>
      </w:r>
      <w:r>
        <w:rPr>
          <w:rFonts w:ascii="Times New Roman"/>
          <w:b w:val="false"/>
          <w:i w:val="false"/>
          <w:color w:val="000000"/>
          <w:sz w:val="28"/>
        </w:rPr>
        <w:t>
</w:t>
      </w:r>
      <w:r>
        <w:rPr>
          <w:rFonts w:ascii="Times New Roman"/>
          <w:b w:val="false"/>
          <w:i w:val="false"/>
          <w:color w:val="000000"/>
          <w:sz w:val="28"/>
        </w:rPr>
        <w:t>
      51. Результаты психодиагностики отражаются в психологических характеристиках по результатам проведенного ПДИ для кадрового аппарата.</w:t>
      </w:r>
      <w:r>
        <w:br/>
      </w:r>
      <w:r>
        <w:rPr>
          <w:rFonts w:ascii="Times New Roman"/>
          <w:b w:val="false"/>
          <w:i w:val="false"/>
          <w:color w:val="000000"/>
          <w:sz w:val="28"/>
        </w:rPr>
        <w:t>
</w:t>
      </w:r>
      <w:r>
        <w:rPr>
          <w:rFonts w:ascii="Times New Roman"/>
          <w:b w:val="false"/>
          <w:i w:val="false"/>
          <w:color w:val="000000"/>
          <w:sz w:val="28"/>
        </w:rPr>
        <w:t>
      52. В психологических характеристиках описываются мотивы поступления на воинскую службу (учебу), уровень и особенности внимания, памяти, интеллекта, самооценка, коммуникативные и эмоционально-волевые качества, направленность личности (социальные и поведенческие установки), другие личностные качества.</w:t>
      </w:r>
      <w:r>
        <w:br/>
      </w:r>
      <w:r>
        <w:rPr>
          <w:rFonts w:ascii="Times New Roman"/>
          <w:b w:val="false"/>
          <w:i w:val="false"/>
          <w:color w:val="000000"/>
          <w:sz w:val="28"/>
        </w:rPr>
        <w:t>
</w:t>
      </w:r>
      <w:r>
        <w:rPr>
          <w:rFonts w:ascii="Times New Roman"/>
          <w:b w:val="false"/>
          <w:i w:val="false"/>
          <w:color w:val="000000"/>
          <w:sz w:val="28"/>
        </w:rPr>
        <w:t xml:space="preserve">
      53. Указанные выводы имеют рекомендательный характер и учитывают степень соответствия индивидуальных психологических и психофизиологических качеств кандидата критериям психологической пригодности к основным видам деятельности или обучению. </w:t>
      </w:r>
      <w:r>
        <w:br/>
      </w:r>
      <w:r>
        <w:rPr>
          <w:rFonts w:ascii="Times New Roman"/>
          <w:b w:val="false"/>
          <w:i w:val="false"/>
          <w:color w:val="000000"/>
          <w:sz w:val="28"/>
        </w:rPr>
        <w:t>
</w:t>
      </w:r>
      <w:r>
        <w:rPr>
          <w:rFonts w:ascii="Times New Roman"/>
          <w:b w:val="false"/>
          <w:i w:val="false"/>
          <w:color w:val="000000"/>
          <w:sz w:val="28"/>
        </w:rPr>
        <w:t>
      54. Психологическое заключение вносится также в справку о медицинском освидетельствовании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55. В кадровые службы передаются подробные заключения и один из следующих выводов о его профессиональной пригодности к конкретному виду деятельности:</w:t>
      </w:r>
      <w:r>
        <w:br/>
      </w:r>
      <w:r>
        <w:rPr>
          <w:rFonts w:ascii="Times New Roman"/>
          <w:b w:val="false"/>
          <w:i w:val="false"/>
          <w:color w:val="000000"/>
          <w:sz w:val="28"/>
        </w:rPr>
        <w:t>
      вывод «рекомендуется» (полностью соответствует требованиям предполагаемой должности) выносится в отношении лиц, у которых выявлены индивидуальные особенности, которые обеспечивают оптимальную адаптацию к условиям и характеру предстоящей деятельности, включая экстремальные ситуации. Для этих лиц прогнозируется успешность службы и низкая вероятность развития отклоняющегося (ненормативного) поведения или профессиональных заболеваний. Эффективность и надежность их служебной деятельности в основном определяется уровнем существующей профессиональной подготовкой или выработкой устойчивых профессиональных навыков;</w:t>
      </w:r>
      <w:r>
        <w:br/>
      </w:r>
      <w:r>
        <w:rPr>
          <w:rFonts w:ascii="Times New Roman"/>
          <w:b w:val="false"/>
          <w:i w:val="false"/>
          <w:color w:val="000000"/>
          <w:sz w:val="28"/>
        </w:rPr>
        <w:t>
      вывод «рекомендуется условно» (минимально соответствует требованиям предполагаемой должности, допускается к профессиональной деятельности при недостатке кандидатов) выносятся для лиц, у которых индивидуальные особенности не позволяют надежно прогнозировать успешность службы на предполагаемой должности или обучения даже при качественной профессиональной подготовке. При высокой мотивации к службе эффективная деятельность таких кандидатов может вызвать значительные затруднения в связи с быстрым истощением функциональных резервов из - за постоянного перенапряжения. Нарушения адаптации, болезненные состояния или отклоняющееся поведение у них могут проявляться не только в стрессовых, но и в обычных ситуациях. Они, в большинстве случаев, относятся к «группе риска» и требуют контроля со стороны психологов подразделений в случае принятия их на службу;</w:t>
      </w:r>
      <w:r>
        <w:br/>
      </w:r>
      <w:r>
        <w:rPr>
          <w:rFonts w:ascii="Times New Roman"/>
          <w:b w:val="false"/>
          <w:i w:val="false"/>
          <w:color w:val="000000"/>
          <w:sz w:val="28"/>
        </w:rPr>
        <w:t>
      вывод «не рекомендуется» (не соответствует требованиям предполагаемой должности) выносится в отношении кандидатов, имеющих выраженные признаки социальной дезадаптации с высокой вероятностью развития заболеваний, неудовлетворительную мотивацию к службе или учебе, негативные личностные особенности, к асоциальным формам поведения. У таких кандидатов состояние социальной дезадаптации может развиться в обычных ситуациях. Их следует также отнести к «группе риска». К этой же категории относятся лица, имеющие низкий уровень профессионально значимых психологических и психофизиологических качеств, сниженные резервы функциональных систем, в связи с неблагоприятным прогнозом профессиональной деятельности группами.</w:t>
      </w:r>
    </w:p>
    <w:bookmarkEnd w:id="10"/>
    <w:bookmarkStart w:name="z68" w:id="11"/>
    <w:p>
      <w:pPr>
        <w:spacing w:after="0"/>
        <w:ind w:left="0"/>
        <w:jc w:val="left"/>
      </w:pPr>
      <w:r>
        <w:rPr>
          <w:rFonts w:ascii="Times New Roman"/>
          <w:b/>
          <w:i w:val="false"/>
          <w:color w:val="000000"/>
        </w:rPr>
        <w:t xml:space="preserve"> 
5. Медицинское освидетельствование военнослужащих, проходящих</w:t>
      </w:r>
      <w:r>
        <w:br/>
      </w:r>
      <w:r>
        <w:rPr>
          <w:rFonts w:ascii="Times New Roman"/>
          <w:b/>
          <w:i w:val="false"/>
          <w:color w:val="000000"/>
        </w:rPr>
        <w:t>
воинскую службу по призыву, по контракту и курсантов</w:t>
      </w:r>
      <w:r>
        <w:br/>
      </w:r>
      <w:r>
        <w:rPr>
          <w:rFonts w:ascii="Times New Roman"/>
          <w:b/>
          <w:i w:val="false"/>
          <w:color w:val="000000"/>
        </w:rPr>
        <w:t>
военно-учебных заведений</w:t>
      </w:r>
    </w:p>
    <w:bookmarkEnd w:id="11"/>
    <w:bookmarkStart w:name="z69" w:id="12"/>
    <w:p>
      <w:pPr>
        <w:spacing w:after="0"/>
        <w:ind w:left="0"/>
        <w:jc w:val="both"/>
      </w:pPr>
      <w:r>
        <w:rPr>
          <w:rFonts w:ascii="Times New Roman"/>
          <w:b w:val="false"/>
          <w:i w:val="false"/>
          <w:color w:val="000000"/>
          <w:sz w:val="28"/>
        </w:rPr>
        <w:t>
      56. Направление на медицинское освидетельствование:</w:t>
      </w:r>
      <w:r>
        <w:br/>
      </w:r>
      <w:r>
        <w:rPr>
          <w:rFonts w:ascii="Times New Roman"/>
          <w:b w:val="false"/>
          <w:i w:val="false"/>
          <w:color w:val="000000"/>
          <w:sz w:val="28"/>
        </w:rPr>
        <w:t>
      1) в отношении военнослужащих выдается командирами воинских частей ВВ;</w:t>
      </w:r>
      <w:r>
        <w:br/>
      </w:r>
      <w:r>
        <w:rPr>
          <w:rFonts w:ascii="Times New Roman"/>
          <w:b w:val="false"/>
          <w:i w:val="false"/>
          <w:color w:val="000000"/>
          <w:sz w:val="28"/>
        </w:rPr>
        <w:t xml:space="preserve">
      2) в отношении курсантов ВИ - начальником ВИ (в целях определения годности к продолжению обучения при заболеваниях, предусмотренных Требованиями). </w:t>
      </w:r>
      <w:r>
        <w:br/>
      </w:r>
      <w:r>
        <w:rPr>
          <w:rFonts w:ascii="Times New Roman"/>
          <w:b w:val="false"/>
          <w:i w:val="false"/>
          <w:color w:val="000000"/>
          <w:sz w:val="28"/>
        </w:rPr>
        <w:t>
</w:t>
      </w:r>
      <w:r>
        <w:rPr>
          <w:rFonts w:ascii="Times New Roman"/>
          <w:b w:val="false"/>
          <w:i w:val="false"/>
          <w:color w:val="000000"/>
          <w:sz w:val="28"/>
        </w:rPr>
        <w:t>
      57. На военнослужащих, направляемых на медицинское освидетельствование, в штатные и нештатные постоянно действующие ВВК представляются:</w:t>
      </w:r>
      <w:r>
        <w:br/>
      </w:r>
      <w:r>
        <w:rPr>
          <w:rFonts w:ascii="Times New Roman"/>
          <w:b w:val="false"/>
          <w:i w:val="false"/>
          <w:color w:val="000000"/>
          <w:sz w:val="28"/>
        </w:rPr>
        <w:t>
      1) направление на медицинское освидетельствование;</w:t>
      </w:r>
      <w:r>
        <w:br/>
      </w:r>
      <w:r>
        <w:rPr>
          <w:rFonts w:ascii="Times New Roman"/>
          <w:b w:val="false"/>
          <w:i w:val="false"/>
          <w:color w:val="000000"/>
          <w:sz w:val="28"/>
        </w:rPr>
        <w:t>
      2) медицинская карта амбулаторного больного;</w:t>
      </w:r>
      <w:r>
        <w:br/>
      </w:r>
      <w:r>
        <w:rPr>
          <w:rFonts w:ascii="Times New Roman"/>
          <w:b w:val="false"/>
          <w:i w:val="false"/>
          <w:color w:val="000000"/>
          <w:sz w:val="28"/>
        </w:rPr>
        <w:t>
      3) служебная и медицинская характеристики (выписка из медицинской карты амбулаторного больного), заверенные печатью воинской части:</w:t>
      </w:r>
      <w:r>
        <w:br/>
      </w:r>
      <w:r>
        <w:rPr>
          <w:rFonts w:ascii="Times New Roman"/>
          <w:b w:val="false"/>
          <w:i w:val="false"/>
          <w:color w:val="000000"/>
          <w:sz w:val="28"/>
        </w:rPr>
        <w:t>
      в служебной характеристике отражаются сведения о влиянии состояния здоровья освидетельствуемого на исполнение им воинской службы по занимаемой должности, мнение командования о целесообразности дальнейшего прохождения военнослужащим ВВ воинской службы;</w:t>
      </w:r>
      <w:r>
        <w:br/>
      </w:r>
      <w:r>
        <w:rPr>
          <w:rFonts w:ascii="Times New Roman"/>
          <w:b w:val="false"/>
          <w:i w:val="false"/>
          <w:color w:val="000000"/>
          <w:sz w:val="28"/>
        </w:rPr>
        <w:t>
      в медицинской характеристике указываются сведения о результатах динамического наблюдения за состоянием здоровья военнослужащего, об обращаемости его за медицинской помощью, количество дней нетрудоспособности за последние три года, сведения указанные в медицинской характеристике, которые подтверждаются данными медицинской книжки и другими медицинскими документами;</w:t>
      </w:r>
      <w:r>
        <w:br/>
      </w:r>
      <w:r>
        <w:rPr>
          <w:rFonts w:ascii="Times New Roman"/>
          <w:b w:val="false"/>
          <w:i w:val="false"/>
          <w:color w:val="000000"/>
          <w:sz w:val="28"/>
        </w:rPr>
        <w:t>
      4) справка об увечье на лиц, получивших увечье при исполнении служебных обязанностей, составленная на основании акта об обстоятельствах получения увечья или материалов служебного расследования, с указанием связи с исполнением обязанностей воинской службы.</w:t>
      </w:r>
      <w:r>
        <w:br/>
      </w:r>
      <w:r>
        <w:rPr>
          <w:rFonts w:ascii="Times New Roman"/>
          <w:b w:val="false"/>
          <w:i w:val="false"/>
          <w:color w:val="000000"/>
          <w:sz w:val="28"/>
        </w:rPr>
        <w:t>
</w:t>
      </w:r>
      <w:r>
        <w:rPr>
          <w:rFonts w:ascii="Times New Roman"/>
          <w:b w:val="false"/>
          <w:i w:val="false"/>
          <w:color w:val="000000"/>
          <w:sz w:val="28"/>
        </w:rPr>
        <w:t>
      58. Медицинское освидетельствование военнослужащих проводится штатными и нештатными постоянно действующим ВВК в сроки от трех до четырнадцати рабочих дней.</w:t>
      </w:r>
      <w:r>
        <w:br/>
      </w:r>
      <w:r>
        <w:rPr>
          <w:rFonts w:ascii="Times New Roman"/>
          <w:b w:val="false"/>
          <w:i w:val="false"/>
          <w:color w:val="000000"/>
          <w:sz w:val="28"/>
        </w:rPr>
        <w:t>
      Военнослужащим ВВ проводится психологическое обследование по показаниям.</w:t>
      </w:r>
      <w:r>
        <w:br/>
      </w:r>
      <w:r>
        <w:rPr>
          <w:rFonts w:ascii="Times New Roman"/>
          <w:b w:val="false"/>
          <w:i w:val="false"/>
          <w:color w:val="000000"/>
          <w:sz w:val="28"/>
        </w:rPr>
        <w:t>
      В отношении курсантов ВИ в возрасте до восемнадцати лет штатная и нештатная постоянно действующая ВВК выносит заключение только о годности (негодности) к обучению.</w:t>
      </w:r>
      <w:r>
        <w:br/>
      </w:r>
      <w:r>
        <w:rPr>
          <w:rFonts w:ascii="Times New Roman"/>
          <w:b w:val="false"/>
          <w:i w:val="false"/>
          <w:color w:val="000000"/>
          <w:sz w:val="28"/>
        </w:rPr>
        <w:t>
      В отношении курсантов ВИ, в возрасте восемнадцати лет и старше, признанных негодными к обучению, одновременно решается вопрос о годности их к воинской службе в соответствии с Требованиями.</w:t>
      </w:r>
      <w:r>
        <w:br/>
      </w:r>
      <w:r>
        <w:rPr>
          <w:rFonts w:ascii="Times New Roman"/>
          <w:b w:val="false"/>
          <w:i w:val="false"/>
          <w:color w:val="000000"/>
          <w:sz w:val="28"/>
        </w:rPr>
        <w:t>
      При вынесении заключения ВВК «Временно не годен к воинской службе» принимается окончательное заключение ВВК о годности к дальнейшему обучению и воинской службе по истечении срока освобождения, отпуска по болезни.</w:t>
      </w:r>
      <w:r>
        <w:br/>
      </w:r>
      <w:r>
        <w:rPr>
          <w:rFonts w:ascii="Times New Roman"/>
          <w:b w:val="false"/>
          <w:i w:val="false"/>
          <w:color w:val="000000"/>
          <w:sz w:val="28"/>
        </w:rPr>
        <w:t>
</w:t>
      </w:r>
      <w:r>
        <w:rPr>
          <w:rFonts w:ascii="Times New Roman"/>
          <w:b w:val="false"/>
          <w:i w:val="false"/>
          <w:color w:val="000000"/>
          <w:sz w:val="28"/>
        </w:rPr>
        <w:t>
      59. Заключение ВВК о предоставлении военнослужащим освобождения от исполнения служебных обязанностей или обязанностей воинской службы, отпуска по болезни выносится, когда в соответствии с Требованиями предусматривается временная негодность к воинской службе.</w:t>
      </w:r>
      <w:r>
        <w:br/>
      </w:r>
      <w:r>
        <w:rPr>
          <w:rFonts w:ascii="Times New Roman"/>
          <w:b w:val="false"/>
          <w:i w:val="false"/>
          <w:color w:val="000000"/>
          <w:sz w:val="28"/>
        </w:rPr>
        <w:t>
</w:t>
      </w:r>
      <w:r>
        <w:rPr>
          <w:rFonts w:ascii="Times New Roman"/>
          <w:b w:val="false"/>
          <w:i w:val="false"/>
          <w:color w:val="000000"/>
          <w:sz w:val="28"/>
        </w:rPr>
        <w:t>
      60. Военнослужащим ВВ предоставляется освобождение от исполнения обязанностей воинской службы на срок от семи до тридцати суток или отпуск по болезни – от тридцати до шестидесяти суток.</w:t>
      </w:r>
      <w:r>
        <w:br/>
      </w:r>
      <w:r>
        <w:rPr>
          <w:rFonts w:ascii="Times New Roman"/>
          <w:b w:val="false"/>
          <w:i w:val="false"/>
          <w:color w:val="000000"/>
          <w:sz w:val="28"/>
        </w:rPr>
        <w:t>
</w:t>
      </w:r>
      <w:r>
        <w:rPr>
          <w:rFonts w:ascii="Times New Roman"/>
          <w:b w:val="false"/>
          <w:i w:val="false"/>
          <w:color w:val="000000"/>
          <w:sz w:val="28"/>
        </w:rPr>
        <w:t>
      61. Общая продолжительность непрерывного пребывания военнослужащих, проходящих срочную воинскую службу во ВВ, и соответствующих данной категории лиц на стационарном лечении, проведения медицинской реабилитации и в отпуске по болезни не должна превышать четыре месяца, (при туберкулезе – десять месяцев) по истечении которых ВВК определяет категорию годности военнослужащих к воинской службе.</w:t>
      </w:r>
      <w:r>
        <w:br/>
      </w:r>
      <w:r>
        <w:rPr>
          <w:rFonts w:ascii="Times New Roman"/>
          <w:b w:val="false"/>
          <w:i w:val="false"/>
          <w:color w:val="000000"/>
          <w:sz w:val="28"/>
        </w:rPr>
        <w:t>
</w:t>
      </w:r>
      <w:r>
        <w:rPr>
          <w:rFonts w:ascii="Times New Roman"/>
          <w:b w:val="false"/>
          <w:i w:val="false"/>
          <w:color w:val="000000"/>
          <w:sz w:val="28"/>
        </w:rPr>
        <w:t>
      62. Медицинское освидетельствование военнослужащих, получивших увечье при исполнении служебных обязанностей, проводится по окончанию лечения в медицинском учреждении (организации) или определившемуся исходу. Время нахождения на лечении в связи с увечьями, полученными ими при исполнении служебных обязанностей и служебного долга, сроком не ограничивается. Командиры воинских частей с учетом информации лечебно-профилактического учреждения о пребывании военнослужащего на лечении принимает решение о возможности направления на медицинское освидетельствование в ВВК для определения категории годности к службе. В случаях заболеваний, при которых длительность лечения превышает предельный (с учетом продления) непрерывный срок пребывания на лечении и в отпуске по болезни, военнослужащих подлежат медицинскому освидетельствованию для определения категории годности к воинской службе.</w:t>
      </w:r>
      <w:r>
        <w:br/>
      </w:r>
      <w:r>
        <w:rPr>
          <w:rFonts w:ascii="Times New Roman"/>
          <w:b w:val="false"/>
          <w:i w:val="false"/>
          <w:color w:val="000000"/>
          <w:sz w:val="28"/>
        </w:rPr>
        <w:t>
</w:t>
      </w:r>
      <w:r>
        <w:rPr>
          <w:rFonts w:ascii="Times New Roman"/>
          <w:b w:val="false"/>
          <w:i w:val="false"/>
          <w:color w:val="000000"/>
          <w:sz w:val="28"/>
        </w:rPr>
        <w:t>
      63. Заключение ВВК о предоставлении освобождения (продлении освобождения) по болезни или отпуска (продлении отпуска) военнослужащим ВВ записывается в книгу протоколов заседаний ВВК и оформляется справкой о медицинском освидетельствовании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64. Военнослужащие ВВ, проходящие срочную воинскую службу, по окончании отпуска по болезни, при необходимости, направляются на повторное медицинское освидетельствование в ВВК (по месту прохождения воинской службы или проведения отпуска) для определения категории годности к воинской службе или продления отпуска по болезни.</w:t>
      </w:r>
      <w:r>
        <w:br/>
      </w:r>
      <w:r>
        <w:rPr>
          <w:rFonts w:ascii="Times New Roman"/>
          <w:b w:val="false"/>
          <w:i w:val="false"/>
          <w:color w:val="000000"/>
          <w:sz w:val="28"/>
        </w:rPr>
        <w:t>
</w:t>
      </w:r>
      <w:r>
        <w:rPr>
          <w:rFonts w:ascii="Times New Roman"/>
          <w:b w:val="false"/>
          <w:i w:val="false"/>
          <w:color w:val="000000"/>
          <w:sz w:val="28"/>
        </w:rPr>
        <w:t>
      65. Кратность медицинского освидетельствования устанавливается для военнослужащих не реже одного раза в три года и по медицинским показаниям.</w:t>
      </w:r>
      <w:r>
        <w:br/>
      </w:r>
      <w:r>
        <w:rPr>
          <w:rFonts w:ascii="Times New Roman"/>
          <w:b w:val="false"/>
          <w:i w:val="false"/>
          <w:color w:val="000000"/>
          <w:sz w:val="28"/>
        </w:rPr>
        <w:t>
</w:t>
      </w:r>
      <w:r>
        <w:rPr>
          <w:rFonts w:ascii="Times New Roman"/>
          <w:b w:val="false"/>
          <w:i w:val="false"/>
          <w:color w:val="000000"/>
          <w:sz w:val="28"/>
        </w:rPr>
        <w:t xml:space="preserve">
      66. Штатной, нештатной постоянно действующей и госпитальной ВВК проводится медицинское освидетельствование военнослужащих, проходящих воинскую службу по контракту и изъявивших желание заключить новый контракт или продлить контракт о прохождении воинской службы при перемещении по службе, амбулаторно или стационарно в зависимости от состояния здоровья и возраста. </w:t>
      </w:r>
      <w:r>
        <w:br/>
      </w:r>
      <w:r>
        <w:rPr>
          <w:rFonts w:ascii="Times New Roman"/>
          <w:b w:val="false"/>
          <w:i w:val="false"/>
          <w:color w:val="000000"/>
          <w:sz w:val="28"/>
        </w:rPr>
        <w:t>
</w:t>
      </w:r>
      <w:r>
        <w:rPr>
          <w:rFonts w:ascii="Times New Roman"/>
          <w:b w:val="false"/>
          <w:i w:val="false"/>
          <w:color w:val="000000"/>
          <w:sz w:val="28"/>
        </w:rPr>
        <w:t>
      67. Для прохождения медицинского освидетельствования выдается направление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68. В случае выявления в ходе обследования или лечения у военнослужащих срочной службы заболеваний, последствий ранений, контузий, увечий, которые изменяют категорию годности к воинской службе, направление на освидетельствование выдается начальником медицинской службы, о чем делается запись в истории болезни.</w:t>
      </w:r>
      <w:r>
        <w:br/>
      </w:r>
      <w:r>
        <w:rPr>
          <w:rFonts w:ascii="Times New Roman"/>
          <w:b w:val="false"/>
          <w:i w:val="false"/>
          <w:color w:val="000000"/>
          <w:sz w:val="28"/>
        </w:rPr>
        <w:t>
</w:t>
      </w:r>
      <w:r>
        <w:rPr>
          <w:rFonts w:ascii="Times New Roman"/>
          <w:b w:val="false"/>
          <w:i w:val="false"/>
          <w:color w:val="000000"/>
          <w:sz w:val="28"/>
        </w:rPr>
        <w:t>
      69. При выявлении на медицинском освидетельствовании у женщин-военнослужащих беременности, дальнейшее медицинское освидетельствование прекращается, и нештатная постоянно действующая ВВК выносит заключения: «Не годен к поступлению на воинскую службу по контракту» при этом заключение о категории годности к воинской службе не выносится.</w:t>
      </w:r>
      <w:r>
        <w:br/>
      </w:r>
      <w:r>
        <w:rPr>
          <w:rFonts w:ascii="Times New Roman"/>
          <w:b w:val="false"/>
          <w:i w:val="false"/>
          <w:color w:val="000000"/>
          <w:sz w:val="28"/>
        </w:rPr>
        <w:t>
      Заключение ВВК оформляется справкой о беременности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70. До заключения военнослужащим, обучающимся в ВИ и имеющим статус военнослужащего, проходящего воинскую службу по призыву, первого контракта о прохождении воинской службы медицинское освидетельствование проводится по графе II Требований, а после заключения контракта – по графе III Требований.</w:t>
      </w:r>
      <w:r>
        <w:br/>
      </w:r>
      <w:r>
        <w:rPr>
          <w:rFonts w:ascii="Times New Roman"/>
          <w:b w:val="false"/>
          <w:i w:val="false"/>
          <w:color w:val="000000"/>
          <w:sz w:val="28"/>
        </w:rPr>
        <w:t>
</w:t>
      </w:r>
      <w:r>
        <w:rPr>
          <w:rFonts w:ascii="Times New Roman"/>
          <w:b w:val="false"/>
          <w:i w:val="false"/>
          <w:color w:val="000000"/>
          <w:sz w:val="28"/>
        </w:rPr>
        <w:t>
      71. При вынесении заключения «Временно не годен к воинской службе» ВВК принимает окончательное заключение о годности к дальнейшему обучению и к прохождению воинской службы по истечении срока освобождения, отпуска по болезни.</w:t>
      </w:r>
      <w:r>
        <w:br/>
      </w:r>
      <w:r>
        <w:rPr>
          <w:rFonts w:ascii="Times New Roman"/>
          <w:b w:val="false"/>
          <w:i w:val="false"/>
          <w:color w:val="000000"/>
          <w:sz w:val="28"/>
        </w:rPr>
        <w:t>
</w:t>
      </w:r>
      <w:r>
        <w:rPr>
          <w:rFonts w:ascii="Times New Roman"/>
          <w:b w:val="false"/>
          <w:i w:val="false"/>
          <w:color w:val="000000"/>
          <w:sz w:val="28"/>
        </w:rPr>
        <w:t>
      72. При изменениях в состоянии здоровья курсантов ВИ, предусматривающих временную негодность их к воинской службе, ВВК выносит заключение о необходимости предоставления освобождения от исполнения обязанностей воинской службы или отпуска по болезни.</w:t>
      </w:r>
      <w:r>
        <w:br/>
      </w:r>
      <w:r>
        <w:rPr>
          <w:rFonts w:ascii="Times New Roman"/>
          <w:b w:val="false"/>
          <w:i w:val="false"/>
          <w:color w:val="000000"/>
          <w:sz w:val="28"/>
        </w:rPr>
        <w:t>
</w:t>
      </w:r>
      <w:r>
        <w:rPr>
          <w:rFonts w:ascii="Times New Roman"/>
          <w:b w:val="false"/>
          <w:i w:val="false"/>
          <w:color w:val="000000"/>
          <w:sz w:val="28"/>
        </w:rPr>
        <w:t>
      73. Курсанты ВИ, в отношении которых вынесено заключение ВВК о полном освобождении от исполнения обязанностей воинской службы (от 7 до 15 суток) находятся в лазарете ВИ.</w:t>
      </w:r>
      <w:r>
        <w:br/>
      </w:r>
      <w:r>
        <w:rPr>
          <w:rFonts w:ascii="Times New Roman"/>
          <w:b w:val="false"/>
          <w:i w:val="false"/>
          <w:color w:val="000000"/>
          <w:sz w:val="28"/>
        </w:rPr>
        <w:t>
      При вынесении заключения ВВК о частичном освобождении от исполнения обязанностей воинской службы указывается от каких видов работ, занятий, нарядов освобождается. Посещение курсантами, имеющими частичное освобождение от исполнения обязанностей воинской службы классных занятий, осуществляется на основании решения начальника медицинской службы ВИ.</w:t>
      </w:r>
      <w:r>
        <w:br/>
      </w:r>
      <w:r>
        <w:rPr>
          <w:rFonts w:ascii="Times New Roman"/>
          <w:b w:val="false"/>
          <w:i w:val="false"/>
          <w:color w:val="000000"/>
          <w:sz w:val="28"/>
        </w:rPr>
        <w:t>
</w:t>
      </w:r>
      <w:r>
        <w:rPr>
          <w:rFonts w:ascii="Times New Roman"/>
          <w:b w:val="false"/>
          <w:i w:val="false"/>
          <w:color w:val="000000"/>
          <w:sz w:val="28"/>
        </w:rPr>
        <w:t>
      74. Отпуск по болезни (от 30 до 60 суток) рассматривается как этап восстановительного лечения. В случаях, когда имеются основания полагать, что возможность исполнять обязанности воинской службы не восстановится, заключение ВВК о необходимости предоставления военнослужащему отпуска по болезни не выносится, а решается вопрос о его категории годности к воинской службе, за исключением случаев, когда в отношении освидетельствуемых по графе III, IV Требований предусмотрен амбулаторный этап восстановительного лечения.</w:t>
      </w:r>
      <w:r>
        <w:br/>
      </w:r>
      <w:r>
        <w:rPr>
          <w:rFonts w:ascii="Times New Roman"/>
          <w:b w:val="false"/>
          <w:i w:val="false"/>
          <w:color w:val="000000"/>
          <w:sz w:val="28"/>
        </w:rPr>
        <w:t>
</w:t>
      </w:r>
      <w:r>
        <w:rPr>
          <w:rFonts w:ascii="Times New Roman"/>
          <w:b w:val="false"/>
          <w:i w:val="false"/>
          <w:color w:val="000000"/>
          <w:sz w:val="28"/>
        </w:rPr>
        <w:t>
      75. Освидетельствуемым по графе II Требований с определившимся экспертным исходом, не предполагающим восстановление годности к воинской службе, решение об отпуске по болезни для амбулаторного этапа восстановительного лечения не выносится.</w:t>
      </w:r>
      <w:r>
        <w:br/>
      </w:r>
      <w:r>
        <w:rPr>
          <w:rFonts w:ascii="Times New Roman"/>
          <w:b w:val="false"/>
          <w:i w:val="false"/>
          <w:color w:val="000000"/>
          <w:sz w:val="28"/>
        </w:rPr>
        <w:t>
</w:t>
      </w:r>
      <w:r>
        <w:rPr>
          <w:rFonts w:ascii="Times New Roman"/>
          <w:b w:val="false"/>
          <w:i w:val="false"/>
          <w:color w:val="000000"/>
          <w:sz w:val="28"/>
        </w:rPr>
        <w:t>
      76. Продление сроков лечения военнослужащих проводится согласно Правил при условии, что состояние здоровья военнослужащего после продления лечения позволит ему возвращение к исполнению обязанностей воинской службы.</w:t>
      </w:r>
      <w:r>
        <w:br/>
      </w:r>
      <w:r>
        <w:rPr>
          <w:rFonts w:ascii="Times New Roman"/>
          <w:b w:val="false"/>
          <w:i w:val="false"/>
          <w:color w:val="000000"/>
          <w:sz w:val="28"/>
        </w:rPr>
        <w:t>
</w:t>
      </w:r>
      <w:r>
        <w:rPr>
          <w:rFonts w:ascii="Times New Roman"/>
          <w:b w:val="false"/>
          <w:i w:val="false"/>
          <w:color w:val="000000"/>
          <w:sz w:val="28"/>
        </w:rPr>
        <w:t>
      77. Заключение ВВК о предоставлении военнослужащему отпуска по болезни или освобождении от исполнения обязанностей воинской службы выносится в соответствии с пунктами Требований, предусматривающими временную негодность к воинской службе. Отпуск по болезни рассматривается как завершающий этап восстановительного лечения.</w:t>
      </w:r>
      <w:r>
        <w:br/>
      </w:r>
      <w:r>
        <w:rPr>
          <w:rFonts w:ascii="Times New Roman"/>
          <w:b w:val="false"/>
          <w:i w:val="false"/>
          <w:color w:val="000000"/>
          <w:sz w:val="28"/>
        </w:rPr>
        <w:t>
</w:t>
      </w:r>
      <w:r>
        <w:rPr>
          <w:rFonts w:ascii="Times New Roman"/>
          <w:b w:val="false"/>
          <w:i w:val="false"/>
          <w:color w:val="000000"/>
          <w:sz w:val="28"/>
        </w:rPr>
        <w:t>
      78. В случаях, не предусматривающих предоставление отпуска по болезни, ВВК выносит заключение о нуждаемости военнослужащего в освобождении от исполнения обязанностей воинской службы (далее - освобождение) на срок от 7 до 15 суток, при этом, в общей сложности срок освобождения не должен превышать 30 суток.</w:t>
      </w:r>
      <w:r>
        <w:br/>
      </w:r>
      <w:r>
        <w:rPr>
          <w:rFonts w:ascii="Times New Roman"/>
          <w:b w:val="false"/>
          <w:i w:val="false"/>
          <w:color w:val="000000"/>
          <w:sz w:val="28"/>
        </w:rPr>
        <w:t>
</w:t>
      </w:r>
      <w:r>
        <w:rPr>
          <w:rFonts w:ascii="Times New Roman"/>
          <w:b w:val="false"/>
          <w:i w:val="false"/>
          <w:color w:val="000000"/>
          <w:sz w:val="28"/>
        </w:rPr>
        <w:t>
      79. Заключение нештатной постоянно действующей ВВК об освобождении (продлении освобождения) по болезни заносится в книгу протоколов заседаний ВВК и оформляется справкой о медицинском освидетельствовании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80. Военнослужащим, проходящим воинскую службу по призыву, при убытии в отпуск по болезни один экземпляр справки выдается на руки.</w:t>
      </w:r>
      <w:r>
        <w:br/>
      </w:r>
      <w:r>
        <w:rPr>
          <w:rFonts w:ascii="Times New Roman"/>
          <w:b w:val="false"/>
          <w:i w:val="false"/>
          <w:color w:val="000000"/>
          <w:sz w:val="28"/>
        </w:rPr>
        <w:t>
</w:t>
      </w:r>
      <w:r>
        <w:rPr>
          <w:rFonts w:ascii="Times New Roman"/>
          <w:b w:val="false"/>
          <w:i w:val="false"/>
          <w:color w:val="000000"/>
          <w:sz w:val="28"/>
        </w:rPr>
        <w:t>
      81. Военнослужащие, направляемые на курсы повышения квалификации продолжительностью обучения менее шести месяцев, в том числе и на курсы по подготовке и переподготовке офицеров, освидетельствованию ВВК не подлежат.</w:t>
      </w:r>
      <w:r>
        <w:br/>
      </w:r>
      <w:r>
        <w:rPr>
          <w:rFonts w:ascii="Times New Roman"/>
          <w:b w:val="false"/>
          <w:i w:val="false"/>
          <w:color w:val="000000"/>
          <w:sz w:val="28"/>
        </w:rPr>
        <w:t>
</w:t>
      </w:r>
      <w:r>
        <w:rPr>
          <w:rFonts w:ascii="Times New Roman"/>
          <w:b w:val="false"/>
          <w:i w:val="false"/>
          <w:color w:val="000000"/>
          <w:sz w:val="28"/>
        </w:rPr>
        <w:t>
      82. В отношении военнослужащих, проходящих срочную воинскую службу, и курсантов ВИ с пониженным питанием при индексе массы тела менее 18,5 штатная, нештатная постоянно действующие ВВК выносят заключение о предоставлении им дополнительного питания в пределах половины предусмотренных для них норм продовольственного пайка на срок не более трех месяцев.</w:t>
      </w:r>
      <w:r>
        <w:br/>
      </w:r>
      <w:r>
        <w:rPr>
          <w:rFonts w:ascii="Times New Roman"/>
          <w:b w:val="false"/>
          <w:i w:val="false"/>
          <w:color w:val="000000"/>
          <w:sz w:val="28"/>
        </w:rPr>
        <w:t>
</w:t>
      </w:r>
      <w:r>
        <w:rPr>
          <w:rFonts w:ascii="Times New Roman"/>
          <w:b w:val="false"/>
          <w:i w:val="false"/>
          <w:color w:val="000000"/>
          <w:sz w:val="28"/>
        </w:rPr>
        <w:t>
      83. В отношении военнослужащих, проходящих срочную воинскую службу, и курсантов ВИ, имеющих рост 190 сантиметров и выше, штатная, нештатная постоянно действующие ВВК по показаниям выносят заключение о предоставлении им дополнительного питания в пределах половины предусмотренных для них норм продовольственного пайка на срок не более трех месяцев.</w:t>
      </w:r>
      <w:r>
        <w:br/>
      </w:r>
      <w:r>
        <w:rPr>
          <w:rFonts w:ascii="Times New Roman"/>
          <w:b w:val="false"/>
          <w:i w:val="false"/>
          <w:color w:val="000000"/>
          <w:sz w:val="28"/>
        </w:rPr>
        <w:t>
</w:t>
      </w:r>
      <w:r>
        <w:rPr>
          <w:rFonts w:ascii="Times New Roman"/>
          <w:b w:val="false"/>
          <w:i w:val="false"/>
          <w:color w:val="000000"/>
          <w:sz w:val="28"/>
        </w:rPr>
        <w:t>
      84. Штатная, нештатная постоянно действующие ВВК выносят заключение о продлении предоставления дополнительного питания в пределах половины нормы суточного продовольственного пайка по медицинским показаниям (ухудшении самочувствия, ощущение голода, отсутствие чувства насыщения после приема пищи, отрицательной динамики массы тела).</w:t>
      </w:r>
      <w:r>
        <w:br/>
      </w:r>
      <w:r>
        <w:rPr>
          <w:rFonts w:ascii="Times New Roman"/>
          <w:b w:val="false"/>
          <w:i w:val="false"/>
          <w:color w:val="000000"/>
          <w:sz w:val="28"/>
        </w:rPr>
        <w:t>
</w:t>
      </w:r>
      <w:r>
        <w:rPr>
          <w:rFonts w:ascii="Times New Roman"/>
          <w:b w:val="false"/>
          <w:i w:val="false"/>
          <w:color w:val="000000"/>
          <w:sz w:val="28"/>
        </w:rPr>
        <w:t>
      85. В отношении военнослужащих по контракту, достигших предельного возраста пребывания на воинской службе, при заболеваниях, по которым согласно Требованиям предусматривается индивидуальная оценка категории годности к воинской службе, выносится решение «В» - ограниченно годен к воинской службе.</w:t>
      </w:r>
      <w:r>
        <w:br/>
      </w:r>
      <w:r>
        <w:rPr>
          <w:rFonts w:ascii="Times New Roman"/>
          <w:b w:val="false"/>
          <w:i w:val="false"/>
          <w:color w:val="000000"/>
          <w:sz w:val="28"/>
        </w:rPr>
        <w:t>
</w:t>
      </w:r>
      <w:r>
        <w:rPr>
          <w:rFonts w:ascii="Times New Roman"/>
          <w:b w:val="false"/>
          <w:i w:val="false"/>
          <w:color w:val="000000"/>
          <w:sz w:val="28"/>
        </w:rPr>
        <w:t>
      86. При достижении освидетельствуемым предельного возраста пребывания на воинской службе и когда медицинские документы и служебная характеристика отражает снижение способности исполнять обязанности воинской службы, выносится заключение: «Ограниченно годен к воинской службе».</w:t>
      </w:r>
      <w:r>
        <w:br/>
      </w:r>
      <w:r>
        <w:rPr>
          <w:rFonts w:ascii="Times New Roman"/>
          <w:b w:val="false"/>
          <w:i w:val="false"/>
          <w:color w:val="000000"/>
          <w:sz w:val="28"/>
        </w:rPr>
        <w:t>
</w:t>
      </w:r>
      <w:r>
        <w:rPr>
          <w:rFonts w:ascii="Times New Roman"/>
          <w:b w:val="false"/>
          <w:i w:val="false"/>
          <w:color w:val="000000"/>
          <w:sz w:val="28"/>
        </w:rPr>
        <w:t>
      87. При выявлении у военнослужащего нескольких заболеваний, отягчающих друг друга (три и более пунктов </w:t>
      </w:r>
      <w:r>
        <w:rPr>
          <w:rFonts w:ascii="Times New Roman"/>
          <w:b w:val="false"/>
          <w:i w:val="false"/>
          <w:color w:val="000000"/>
          <w:sz w:val="28"/>
        </w:rPr>
        <w:t>приложения 2</w:t>
      </w:r>
      <w:r>
        <w:rPr>
          <w:rFonts w:ascii="Times New Roman"/>
          <w:b w:val="false"/>
          <w:i w:val="false"/>
          <w:color w:val="000000"/>
          <w:sz w:val="28"/>
        </w:rPr>
        <w:t xml:space="preserve"> Требований), ВВК выносит заключение по совокупности заболеваний с указанием категории годности к воинской службе.</w:t>
      </w:r>
    </w:p>
    <w:bookmarkEnd w:id="12"/>
    <w:bookmarkStart w:name="z101" w:id="13"/>
    <w:p>
      <w:pPr>
        <w:spacing w:after="0"/>
        <w:ind w:left="0"/>
        <w:jc w:val="left"/>
      </w:pPr>
      <w:r>
        <w:rPr>
          <w:rFonts w:ascii="Times New Roman"/>
          <w:b/>
          <w:i w:val="false"/>
          <w:color w:val="000000"/>
        </w:rPr>
        <w:t xml:space="preserve"> 
6. Медицинское освидетельствование лиц офицерского состава,</w:t>
      </w:r>
      <w:r>
        <w:br/>
      </w:r>
      <w:r>
        <w:rPr>
          <w:rFonts w:ascii="Times New Roman"/>
          <w:b/>
          <w:i w:val="false"/>
          <w:color w:val="000000"/>
        </w:rPr>
        <w:t>
проходящих воинскую службу по призыву, и военнослужащих,</w:t>
      </w:r>
      <w:r>
        <w:br/>
      </w:r>
      <w:r>
        <w:rPr>
          <w:rFonts w:ascii="Times New Roman"/>
          <w:b/>
          <w:i w:val="false"/>
          <w:color w:val="000000"/>
        </w:rPr>
        <w:t>
проходящих воинскую службу по контракту, для определения</w:t>
      </w:r>
      <w:r>
        <w:br/>
      </w:r>
      <w:r>
        <w:rPr>
          <w:rFonts w:ascii="Times New Roman"/>
          <w:b/>
          <w:i w:val="false"/>
          <w:color w:val="000000"/>
        </w:rPr>
        <w:t>
годности к прохождению воинской службы (для членов семей к</w:t>
      </w:r>
      <w:r>
        <w:br/>
      </w:r>
      <w:r>
        <w:rPr>
          <w:rFonts w:ascii="Times New Roman"/>
          <w:b/>
          <w:i w:val="false"/>
          <w:color w:val="000000"/>
        </w:rPr>
        <w:t>
проживанию) на территории с неблагоприятными</w:t>
      </w:r>
      <w:r>
        <w:br/>
      </w:r>
      <w:r>
        <w:rPr>
          <w:rFonts w:ascii="Times New Roman"/>
          <w:b/>
          <w:i w:val="false"/>
          <w:color w:val="000000"/>
        </w:rPr>
        <w:t>
климатическими условиями</w:t>
      </w:r>
    </w:p>
    <w:bookmarkEnd w:id="13"/>
    <w:bookmarkStart w:name="z102" w:id="14"/>
    <w:p>
      <w:pPr>
        <w:spacing w:after="0"/>
        <w:ind w:left="0"/>
        <w:jc w:val="both"/>
      </w:pPr>
      <w:r>
        <w:rPr>
          <w:rFonts w:ascii="Times New Roman"/>
          <w:b w:val="false"/>
          <w:i w:val="false"/>
          <w:color w:val="000000"/>
          <w:sz w:val="28"/>
        </w:rPr>
        <w:t>
      88. Лица офицерского состава и военнослужащие по контракту переводимые для службы или проходящие службу на территории с неблагоприятными климатическими условиями и заявившие по команде о наличии у них или членов их семей заболеваний, препятствующих службе (проживанию) в этих районах направляются на медицинское освидетельствование в ВВК для определения степени годности к воинской службе по состоянию здоровья. В случае признания их годными к воинской службе или годными к воинской службе с незначительными ограничениями – для определения возможности прохождения службы в этих районах. Члены их семей могут быть направлены тем же порядком для установления возможности проживания в указанных районах.</w:t>
      </w:r>
      <w:r>
        <w:br/>
      </w:r>
      <w:r>
        <w:rPr>
          <w:rFonts w:ascii="Times New Roman"/>
          <w:b w:val="false"/>
          <w:i w:val="false"/>
          <w:color w:val="000000"/>
          <w:sz w:val="28"/>
        </w:rPr>
        <w:t>
</w:t>
      </w:r>
      <w:r>
        <w:rPr>
          <w:rFonts w:ascii="Times New Roman"/>
          <w:b w:val="false"/>
          <w:i w:val="false"/>
          <w:color w:val="000000"/>
          <w:sz w:val="28"/>
        </w:rPr>
        <w:t>
      89. Состоящие на иждивении военнослужащего члены семьи, записанные в его личное дело и проживающие вместе с ним, могут быть направлены на освидетельствование лишь в случае, когда они по состоянию здоровья нуждаются в постоянном постороннем уходе и не имеют других близких родственников.</w:t>
      </w:r>
      <w:r>
        <w:br/>
      </w:r>
      <w:r>
        <w:rPr>
          <w:rFonts w:ascii="Times New Roman"/>
          <w:b w:val="false"/>
          <w:i w:val="false"/>
          <w:color w:val="000000"/>
          <w:sz w:val="28"/>
        </w:rPr>
        <w:t>
</w:t>
      </w:r>
      <w:r>
        <w:rPr>
          <w:rFonts w:ascii="Times New Roman"/>
          <w:b w:val="false"/>
          <w:i w:val="false"/>
          <w:color w:val="000000"/>
          <w:sz w:val="28"/>
        </w:rPr>
        <w:t>
      90. На медицинское освидетельствование в ВВК направляются:</w:t>
      </w:r>
      <w:r>
        <w:br/>
      </w:r>
      <w:r>
        <w:rPr>
          <w:rFonts w:ascii="Times New Roman"/>
          <w:b w:val="false"/>
          <w:i w:val="false"/>
          <w:color w:val="000000"/>
          <w:sz w:val="28"/>
        </w:rPr>
        <w:t xml:space="preserve">
      1) лица офицерского состава, переводимые для прохождения службы в районы с неблагоприятными климатическими условиями, а также члены их семей – по решению командующих региональными командованиями, им равных и выше; </w:t>
      </w:r>
      <w:r>
        <w:br/>
      </w:r>
      <w:r>
        <w:rPr>
          <w:rFonts w:ascii="Times New Roman"/>
          <w:b w:val="false"/>
          <w:i w:val="false"/>
          <w:color w:val="000000"/>
          <w:sz w:val="28"/>
        </w:rPr>
        <w:t>
      2) военнослужащие по контракту рядового и сержантского состава и члены их семей – по решению командующих региональными командованиями, командиров воинских частей и соединений.</w:t>
      </w:r>
      <w:r>
        <w:br/>
      </w:r>
      <w:r>
        <w:rPr>
          <w:rFonts w:ascii="Times New Roman"/>
          <w:b w:val="false"/>
          <w:i w:val="false"/>
          <w:color w:val="000000"/>
          <w:sz w:val="28"/>
        </w:rPr>
        <w:t>
</w:t>
      </w:r>
      <w:r>
        <w:rPr>
          <w:rFonts w:ascii="Times New Roman"/>
          <w:b w:val="false"/>
          <w:i w:val="false"/>
          <w:color w:val="000000"/>
          <w:sz w:val="28"/>
        </w:rPr>
        <w:t>
      91. В направлении указываются: конкретная местность (район, город, область), куда направляется для прохождения воинской службы или где проходит воинскую службу военнослужащий, цель медицинского освидетельствования, относится или не относится указанная местность к местностям с неблагоприятными климатическими условиями (в соответствии с </w:t>
      </w:r>
      <w:r>
        <w:rPr>
          <w:rFonts w:ascii="Times New Roman"/>
          <w:b w:val="false"/>
          <w:i w:val="false"/>
          <w:color w:val="000000"/>
          <w:sz w:val="28"/>
        </w:rPr>
        <w:t>Перечнем</w:t>
      </w:r>
      <w:r>
        <w:rPr>
          <w:rFonts w:ascii="Times New Roman"/>
          <w:b w:val="false"/>
          <w:i w:val="false"/>
          <w:color w:val="000000"/>
          <w:sz w:val="28"/>
        </w:rPr>
        <w:t xml:space="preserve"> местностей, служба в которых дает военнослужащим право на предоставление ежегодного основного отпуска, независимо от выслуги лет, продолжительностью 40 суток, утвержденным постановлением Правительства Республики Казахстан от 17 июля 2012 года № 942).</w:t>
      </w:r>
      <w:r>
        <w:br/>
      </w:r>
      <w:r>
        <w:rPr>
          <w:rFonts w:ascii="Times New Roman"/>
          <w:b w:val="false"/>
          <w:i w:val="false"/>
          <w:color w:val="000000"/>
          <w:sz w:val="28"/>
        </w:rPr>
        <w:t>
</w:t>
      </w:r>
      <w:r>
        <w:rPr>
          <w:rFonts w:ascii="Times New Roman"/>
          <w:b w:val="false"/>
          <w:i w:val="false"/>
          <w:color w:val="000000"/>
          <w:sz w:val="28"/>
        </w:rPr>
        <w:t>
      92. Медицинское освидетельствование для определения категории годности к воинской службе и годности к службе в местностях с неблагоприятными климатическими условиями военнослужащих, проходящих службу или направляемых в эти местности для прохождения службы, проводится в соответствии с Перечнем медицинских противопоказаний к прохождению воинской службы лицами офицерского состава, проходящими воинскую службу по призыву, и военнослужащими, проходящими воинскую службу по контракту (для членов семей к проживанию) в отдельных местностях Республики Казахстан с неблагоприятными климатическими условиями, указанного в </w:t>
      </w:r>
      <w:r>
        <w:rPr>
          <w:rFonts w:ascii="Times New Roman"/>
          <w:b w:val="false"/>
          <w:i w:val="false"/>
          <w:color w:val="000000"/>
          <w:sz w:val="28"/>
        </w:rPr>
        <w:t>приложении 13</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93. Медицинское освидетельствование проводится врачами-специалистами: хирургом, терапевтом (детей до пятнадцати лет – педиатром), невропатологом, окулистом, оториноларингологом, дерматовенерологом, стоматологом, в отношении женщин – гинекологом. В случаях патологий привлекаются другие врачи-специалисты.</w:t>
      </w:r>
      <w:r>
        <w:br/>
      </w:r>
      <w:r>
        <w:rPr>
          <w:rFonts w:ascii="Times New Roman"/>
          <w:b w:val="false"/>
          <w:i w:val="false"/>
          <w:color w:val="000000"/>
          <w:sz w:val="28"/>
        </w:rPr>
        <w:t>
      Перед медицинским освидетельствованием проводятся:</w:t>
      </w:r>
      <w:r>
        <w:br/>
      </w:r>
      <w:r>
        <w:rPr>
          <w:rFonts w:ascii="Times New Roman"/>
          <w:b w:val="false"/>
          <w:i w:val="false"/>
          <w:color w:val="000000"/>
          <w:sz w:val="28"/>
        </w:rPr>
        <w:t>
      1) флюорографическое (рентгенологическое) исследование органов грудной клетки;</w:t>
      </w:r>
      <w:r>
        <w:br/>
      </w:r>
      <w:r>
        <w:rPr>
          <w:rFonts w:ascii="Times New Roman"/>
          <w:b w:val="false"/>
          <w:i w:val="false"/>
          <w:color w:val="000000"/>
          <w:sz w:val="28"/>
        </w:rPr>
        <w:t>
      2) клинический анализ крови;</w:t>
      </w:r>
      <w:r>
        <w:br/>
      </w:r>
      <w:r>
        <w:rPr>
          <w:rFonts w:ascii="Times New Roman"/>
          <w:b w:val="false"/>
          <w:i w:val="false"/>
          <w:color w:val="000000"/>
          <w:sz w:val="28"/>
        </w:rPr>
        <w:t xml:space="preserve">
      3) реакция микро преципитации (микрореакция) на сифилис; </w:t>
      </w:r>
      <w:r>
        <w:br/>
      </w:r>
      <w:r>
        <w:rPr>
          <w:rFonts w:ascii="Times New Roman"/>
          <w:b w:val="false"/>
          <w:i w:val="false"/>
          <w:color w:val="000000"/>
          <w:sz w:val="28"/>
        </w:rPr>
        <w:t>
      4) общий анализ мочи.</w:t>
      </w:r>
      <w:r>
        <w:br/>
      </w:r>
      <w:r>
        <w:rPr>
          <w:rFonts w:ascii="Times New Roman"/>
          <w:b w:val="false"/>
          <w:i w:val="false"/>
          <w:color w:val="000000"/>
          <w:sz w:val="28"/>
        </w:rPr>
        <w:t>
      Проводятся другие дополнительные медицинские исследования для уточнения диагноза.</w:t>
      </w:r>
      <w:r>
        <w:br/>
      </w:r>
      <w:r>
        <w:rPr>
          <w:rFonts w:ascii="Times New Roman"/>
          <w:b w:val="false"/>
          <w:i w:val="false"/>
          <w:color w:val="000000"/>
          <w:sz w:val="28"/>
        </w:rPr>
        <w:t xml:space="preserve">
      Лицам старше сорока лет проводятся ЭКГ (в покое и после нагрузки), измерение внутриглазного давления, определение уровня сахара в крови. </w:t>
      </w:r>
      <w:r>
        <w:br/>
      </w:r>
      <w:r>
        <w:rPr>
          <w:rFonts w:ascii="Times New Roman"/>
          <w:b w:val="false"/>
          <w:i w:val="false"/>
          <w:color w:val="000000"/>
          <w:sz w:val="28"/>
        </w:rPr>
        <w:t>
      Военнослужащим-женщинам в возрасте сорок лет и старше проводится: осмотр маммолога; онкообследование мазка на онкоцитологию; биопсия по показаниям; при нарушениях овариально-менструального цикла – гормональное обследование и консультация эндокринолога. По медицинским показаниям проводятся клинические исследования.</w:t>
      </w:r>
      <w:r>
        <w:br/>
      </w:r>
      <w:r>
        <w:rPr>
          <w:rFonts w:ascii="Times New Roman"/>
          <w:b w:val="false"/>
          <w:i w:val="false"/>
          <w:color w:val="000000"/>
          <w:sz w:val="28"/>
        </w:rPr>
        <w:t>
</w:t>
      </w:r>
      <w:r>
        <w:rPr>
          <w:rFonts w:ascii="Times New Roman"/>
          <w:b w:val="false"/>
          <w:i w:val="false"/>
          <w:color w:val="000000"/>
          <w:sz w:val="28"/>
        </w:rPr>
        <w:t>
      94. Медицинское освидетельствование военнослужащих и членов их семей проводится ВВК после тщательного объективного исследования их с учетом данных медицинского наблюдения и лечения.</w:t>
      </w:r>
      <w:r>
        <w:br/>
      </w:r>
      <w:r>
        <w:rPr>
          <w:rFonts w:ascii="Times New Roman"/>
          <w:b w:val="false"/>
          <w:i w:val="false"/>
          <w:color w:val="000000"/>
          <w:sz w:val="28"/>
        </w:rPr>
        <w:t>
      При освидетельствовании ВВК также учитываются:</w:t>
      </w:r>
      <w:r>
        <w:br/>
      </w:r>
      <w:r>
        <w:rPr>
          <w:rFonts w:ascii="Times New Roman"/>
          <w:b w:val="false"/>
          <w:i w:val="false"/>
          <w:color w:val="000000"/>
          <w:sz w:val="28"/>
        </w:rPr>
        <w:t>
      1) реальные условия и возможность получения необходимой медицинской помощи в районе, куда направляется или где проходит службу (проживает) освидетельствуемый, что условия службы (проживания) в благоустроенных районах и гарнизонах при наличии квалифицированной медицинской помощи в значительной мере уменьшают неблагоприятное влияние климата и позволяют успешно проводить лечение;</w:t>
      </w:r>
      <w:r>
        <w:br/>
      </w:r>
      <w:r>
        <w:rPr>
          <w:rFonts w:ascii="Times New Roman"/>
          <w:b w:val="false"/>
          <w:i w:val="false"/>
          <w:color w:val="000000"/>
          <w:sz w:val="28"/>
        </w:rPr>
        <w:t>
      2) что члены семей военнослужащих не испытывают трудностей воинской службы, связанных с выполнением обязанностей воинской службы, в местностях с тяжелыми климатическими условиями;</w:t>
      </w:r>
      <w:r>
        <w:br/>
      </w:r>
      <w:r>
        <w:rPr>
          <w:rFonts w:ascii="Times New Roman"/>
          <w:b w:val="false"/>
          <w:i w:val="false"/>
          <w:color w:val="000000"/>
          <w:sz w:val="28"/>
        </w:rPr>
        <w:t>
      3) ограниченные возможности для перевода военнослужащих по состоянию здоровья их или членов семей в центральные районы страны или в другие районы с умеренным климатом.</w:t>
      </w:r>
      <w:r>
        <w:br/>
      </w:r>
      <w:r>
        <w:rPr>
          <w:rFonts w:ascii="Times New Roman"/>
          <w:b w:val="false"/>
          <w:i w:val="false"/>
          <w:color w:val="000000"/>
          <w:sz w:val="28"/>
        </w:rPr>
        <w:t>
      Постановления ВВК о противопоказаниях к прохождению службы (проживанию) в местностях с неблагоприятными условиями выносится только в случаях, когда исчерпаны все возможности оказания необходимой медицинской помощи в пределах региональных командований и когда не направление военнослужащего в эти районы или перевод из этих районов признается единственной мерой для сохранения его здоровья.</w:t>
      </w:r>
      <w:r>
        <w:br/>
      </w:r>
      <w:r>
        <w:rPr>
          <w:rFonts w:ascii="Times New Roman"/>
          <w:b w:val="false"/>
          <w:i w:val="false"/>
          <w:color w:val="000000"/>
          <w:sz w:val="28"/>
        </w:rPr>
        <w:t>
</w:t>
      </w:r>
      <w:r>
        <w:rPr>
          <w:rFonts w:ascii="Times New Roman"/>
          <w:b w:val="false"/>
          <w:i w:val="false"/>
          <w:color w:val="000000"/>
          <w:sz w:val="28"/>
        </w:rPr>
        <w:t>
      95. В результате освидетельствования ВВК определяется:</w:t>
      </w:r>
      <w:r>
        <w:br/>
      </w:r>
      <w:r>
        <w:rPr>
          <w:rFonts w:ascii="Times New Roman"/>
          <w:b w:val="false"/>
          <w:i w:val="false"/>
          <w:color w:val="000000"/>
          <w:sz w:val="28"/>
        </w:rPr>
        <w:t>
      1) степень годности военнослужащего к воинской службе в соответствии с Требованиями;</w:t>
      </w:r>
      <w:r>
        <w:br/>
      </w:r>
      <w:r>
        <w:rPr>
          <w:rFonts w:ascii="Times New Roman"/>
          <w:b w:val="false"/>
          <w:i w:val="false"/>
          <w:color w:val="000000"/>
          <w:sz w:val="28"/>
        </w:rPr>
        <w:t>
      2) возможность по состоянию здоровья: у военнослужащего, признанного годным к воинской службе или годным к воинской службе с незначительными ограничениями – прохождения службы, а у члена семьи военнослужащего – проживания в районе, указанном в направлении командования, начальника, направившего свидетельствуемого на ВВК. При этом ВВК руководствуется Перечнем медицинских противопоказаний к прохождению воинской службы лицами офицерского состава, проходящими воинскую службу по призыву, и военнослужащими, проходящими воинскую службу по контракту (для членов семей к проживанию) в отдельных местностях Республики Казахстан с неблагоприятными климатическими условиями согласно </w:t>
      </w:r>
      <w:r>
        <w:rPr>
          <w:rFonts w:ascii="Times New Roman"/>
          <w:b w:val="false"/>
          <w:i w:val="false"/>
          <w:color w:val="000000"/>
          <w:sz w:val="28"/>
        </w:rPr>
        <w:t>приложению 13</w:t>
      </w:r>
      <w:r>
        <w:rPr>
          <w:rFonts w:ascii="Times New Roman"/>
          <w:b w:val="false"/>
          <w:i w:val="false"/>
          <w:color w:val="000000"/>
          <w:sz w:val="28"/>
        </w:rPr>
        <w:t xml:space="preserve"> к Инструкции; </w:t>
      </w:r>
      <w:r>
        <w:br/>
      </w:r>
      <w:r>
        <w:rPr>
          <w:rFonts w:ascii="Times New Roman"/>
          <w:b w:val="false"/>
          <w:i w:val="false"/>
          <w:color w:val="000000"/>
          <w:sz w:val="28"/>
        </w:rPr>
        <w:t>
      3) если прохождение службы (проживание) в данном районе признается противопоказанным, указывается район, куда переводится военнослужащий, в зависимости от характера заболевания его или члена семьи.</w:t>
      </w:r>
      <w:r>
        <w:br/>
      </w:r>
      <w:r>
        <w:rPr>
          <w:rFonts w:ascii="Times New Roman"/>
          <w:b w:val="false"/>
          <w:i w:val="false"/>
          <w:color w:val="000000"/>
          <w:sz w:val="28"/>
        </w:rPr>
        <w:t>
</w:t>
      </w:r>
      <w:r>
        <w:rPr>
          <w:rFonts w:ascii="Times New Roman"/>
          <w:b w:val="false"/>
          <w:i w:val="false"/>
          <w:color w:val="000000"/>
          <w:sz w:val="28"/>
        </w:rPr>
        <w:t>
      96. При медицинском освидетельствовании членов семей военнослужащих до направления на территорию с неблагоприятными климатическими условиями, нештатная ВВК определяет:</w:t>
      </w:r>
      <w:r>
        <w:br/>
      </w:r>
      <w:r>
        <w:rPr>
          <w:rFonts w:ascii="Times New Roman"/>
          <w:b w:val="false"/>
          <w:i w:val="false"/>
          <w:color w:val="000000"/>
          <w:sz w:val="28"/>
        </w:rPr>
        <w:t>
      1) годность или негодность к проживанию в местности, указанной в направлении;</w:t>
      </w:r>
      <w:r>
        <w:br/>
      </w:r>
      <w:r>
        <w:rPr>
          <w:rFonts w:ascii="Times New Roman"/>
          <w:b w:val="false"/>
          <w:i w:val="false"/>
          <w:color w:val="000000"/>
          <w:sz w:val="28"/>
        </w:rPr>
        <w:t>
      2) нуждаемость в длительном (более двенадцати месяцев) лечении и наблюдении в специализированной медицинской организации здравоохранения, в обучении, воспитании в специализированных организациях образования для детей с девиантным поведением, отсутствующих в тех местностях, куда переводится военнослужащий или где он проходит воинскую службу;</w:t>
      </w:r>
      <w:r>
        <w:br/>
      </w:r>
      <w:r>
        <w:rPr>
          <w:rFonts w:ascii="Times New Roman"/>
          <w:b w:val="false"/>
          <w:i w:val="false"/>
          <w:color w:val="000000"/>
          <w:sz w:val="28"/>
        </w:rPr>
        <w:t>
      3) наличие в местности с неблагоприятными климатическими условиями учреждений, оказывающих специализированную медицинскую помощь, или специализированных дошкольных (учебных) организаций;</w:t>
      </w:r>
      <w:r>
        <w:br/>
      </w:r>
      <w:r>
        <w:rPr>
          <w:rFonts w:ascii="Times New Roman"/>
          <w:b w:val="false"/>
          <w:i w:val="false"/>
          <w:color w:val="000000"/>
          <w:sz w:val="28"/>
        </w:rPr>
        <w:t>
      4) их транспортабельность.</w:t>
      </w:r>
      <w:r>
        <w:br/>
      </w:r>
      <w:r>
        <w:rPr>
          <w:rFonts w:ascii="Times New Roman"/>
          <w:b w:val="false"/>
          <w:i w:val="false"/>
          <w:color w:val="000000"/>
          <w:sz w:val="28"/>
        </w:rPr>
        <w:t>
</w:t>
      </w:r>
      <w:r>
        <w:rPr>
          <w:rFonts w:ascii="Times New Roman"/>
          <w:b w:val="false"/>
          <w:i w:val="false"/>
          <w:color w:val="000000"/>
          <w:sz w:val="28"/>
        </w:rPr>
        <w:t>
      97. Наличие у членов семей военнослужащего, болезней или дефектов развития, требующих длительного (более двенадцати месяцев) лечения в специализированных медицинских организациях здравоохранения или обучения (воспитания) во вспомогательных школах и специализированных организациях образования для детей с девиантным поведением, которые отсутствуют в местностях, куда переводится военнослужащий или где он проходит воинскую службу, являются противопоказаниями к проживанию членов семей военнослужащего в этих местностях.</w:t>
      </w:r>
      <w:r>
        <w:br/>
      </w:r>
      <w:r>
        <w:rPr>
          <w:rFonts w:ascii="Times New Roman"/>
          <w:b w:val="false"/>
          <w:i w:val="false"/>
          <w:color w:val="000000"/>
          <w:sz w:val="28"/>
        </w:rPr>
        <w:t>
</w:t>
      </w:r>
      <w:r>
        <w:rPr>
          <w:rFonts w:ascii="Times New Roman"/>
          <w:b w:val="false"/>
          <w:i w:val="false"/>
          <w:color w:val="000000"/>
          <w:sz w:val="28"/>
        </w:rPr>
        <w:t>
      98. Сведения о наличии вышеуказанных медицинских организаций здравоохранения, специальных учебных (дошкольных) организаций ВВК получает по запросу из уполномоченных органов в области здравоохранения.</w:t>
      </w:r>
      <w:r>
        <w:br/>
      </w:r>
      <w:r>
        <w:rPr>
          <w:rFonts w:ascii="Times New Roman"/>
          <w:b w:val="false"/>
          <w:i w:val="false"/>
          <w:color w:val="000000"/>
          <w:sz w:val="28"/>
        </w:rPr>
        <w:t>
</w:t>
      </w:r>
      <w:r>
        <w:rPr>
          <w:rFonts w:ascii="Times New Roman"/>
          <w:b w:val="false"/>
          <w:i w:val="false"/>
          <w:color w:val="000000"/>
          <w:sz w:val="28"/>
        </w:rPr>
        <w:t>
      99. Основанием для принятия заключения о не транспортабельности является степень нарушений функций организма, при котором транспортировка больного (независимо от расстояния и вида транспорта) повлечет за собой резкое ухудшение состояния здоровья или смертельный исход.</w:t>
      </w:r>
      <w:r>
        <w:br/>
      </w:r>
      <w:r>
        <w:rPr>
          <w:rFonts w:ascii="Times New Roman"/>
          <w:b w:val="false"/>
          <w:i w:val="false"/>
          <w:color w:val="000000"/>
          <w:sz w:val="28"/>
        </w:rPr>
        <w:t>
</w:t>
      </w:r>
      <w:r>
        <w:rPr>
          <w:rFonts w:ascii="Times New Roman"/>
          <w:b w:val="false"/>
          <w:i w:val="false"/>
          <w:color w:val="000000"/>
          <w:sz w:val="28"/>
        </w:rPr>
        <w:t>
      100. Перевод семьи осуществляется в течение трех месяцев (по окончании зимнего (летнего) периода обучения).</w:t>
      </w:r>
      <w:r>
        <w:br/>
      </w:r>
      <w:r>
        <w:rPr>
          <w:rFonts w:ascii="Times New Roman"/>
          <w:b w:val="false"/>
          <w:i w:val="false"/>
          <w:color w:val="000000"/>
          <w:sz w:val="28"/>
        </w:rPr>
        <w:t>
      По результатам медицинского освидетельствования ВВК выносит одно из следующих заключений:</w:t>
      </w:r>
      <w:r>
        <w:br/>
      </w:r>
      <w:r>
        <w:rPr>
          <w:rFonts w:ascii="Times New Roman"/>
          <w:b w:val="false"/>
          <w:i w:val="false"/>
          <w:color w:val="000000"/>
          <w:sz w:val="28"/>
        </w:rPr>
        <w:t>
      1) годен к службе (для членов семей – к проживанию на территории с неблагоприятными климатическими условиями;</w:t>
      </w:r>
      <w:r>
        <w:br/>
      </w:r>
      <w:r>
        <w:rPr>
          <w:rFonts w:ascii="Times New Roman"/>
          <w:b w:val="false"/>
          <w:i w:val="false"/>
          <w:color w:val="000000"/>
          <w:sz w:val="28"/>
        </w:rPr>
        <w:t>
      2) не годен к службе (для членов семей – к проживанию) на территории с неблагоприятными климатическими условиями;</w:t>
      </w:r>
      <w:r>
        <w:br/>
      </w:r>
      <w:r>
        <w:rPr>
          <w:rFonts w:ascii="Times New Roman"/>
          <w:b w:val="false"/>
          <w:i w:val="false"/>
          <w:color w:val="000000"/>
          <w:sz w:val="28"/>
        </w:rPr>
        <w:t>
      3) нуждается в длительном лечении (наблюдении) в специализированной медицинской организации (указать профиль) или в обучении (воспитании) во вспомогательной школе или специальной организации образования для детей и подростков с девиантным поведением;</w:t>
      </w:r>
      <w:r>
        <w:br/>
      </w:r>
      <w:r>
        <w:rPr>
          <w:rFonts w:ascii="Times New Roman"/>
          <w:b w:val="false"/>
          <w:i w:val="false"/>
          <w:color w:val="000000"/>
          <w:sz w:val="28"/>
        </w:rPr>
        <w:t>
      4) перевод семьи целесообразно осуществить в течение трех месяцев (по окончании зимнего (летнего) периода обучения);</w:t>
      </w:r>
      <w:r>
        <w:br/>
      </w:r>
      <w:r>
        <w:rPr>
          <w:rFonts w:ascii="Times New Roman"/>
          <w:b w:val="false"/>
          <w:i w:val="false"/>
          <w:color w:val="000000"/>
          <w:sz w:val="28"/>
        </w:rPr>
        <w:t>
      5) в связи с не транспортабельностью (указать область, город, район) переезд противопоказан.</w:t>
      </w:r>
      <w:r>
        <w:br/>
      </w:r>
      <w:r>
        <w:rPr>
          <w:rFonts w:ascii="Times New Roman"/>
          <w:b w:val="false"/>
          <w:i w:val="false"/>
          <w:color w:val="000000"/>
          <w:sz w:val="28"/>
        </w:rPr>
        <w:t>
</w:t>
      </w:r>
      <w:r>
        <w:rPr>
          <w:rFonts w:ascii="Times New Roman"/>
          <w:b w:val="false"/>
          <w:i w:val="false"/>
          <w:color w:val="000000"/>
          <w:sz w:val="28"/>
        </w:rPr>
        <w:t>
      101. Заключение ВВК заносится в Книгу протоколов заседаний ВВК,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r>
        <w:br/>
      </w:r>
      <w:r>
        <w:rPr>
          <w:rFonts w:ascii="Times New Roman"/>
          <w:b w:val="false"/>
          <w:i w:val="false"/>
          <w:color w:val="000000"/>
          <w:sz w:val="28"/>
        </w:rPr>
        <w:t>
      При отсутствии противопоказаний к службе ВВК выносит заключение:</w:t>
      </w:r>
      <w:r>
        <w:br/>
      </w:r>
      <w:r>
        <w:rPr>
          <w:rFonts w:ascii="Times New Roman"/>
          <w:b w:val="false"/>
          <w:i w:val="false"/>
          <w:color w:val="000000"/>
          <w:sz w:val="28"/>
        </w:rPr>
        <w:t>
      «Противопоказаний к службе (проживанию) в районе ______________ нет». Заключение записывается в медицинскую книжку военнослужащего с указанием даты освидетельствования и диагноза за подписью начальника ВВК, а на члена семьи — в его медицинский документ. Командиру или кадровому органу, направившему военнослужащего или члена его семьи на ВВК, высылается справка медицинского освидетельствования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102. При наличии противопоказаний по состоянию здоровья к службе (проживанию) в районе, указанном в направлении командира, ВВК составляет свидетельство о болезни в трех экземплярах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Инструкции. В заключение на военнослужащего в первую очередь указывается степень годности к воинской службе со ссылкой на соответствующий пункт и графу Требований.</w:t>
      </w:r>
      <w:r>
        <w:br/>
      </w:r>
      <w:r>
        <w:rPr>
          <w:rFonts w:ascii="Times New Roman"/>
          <w:b w:val="false"/>
          <w:i w:val="false"/>
          <w:color w:val="000000"/>
          <w:sz w:val="28"/>
        </w:rPr>
        <w:t>
</w:t>
      </w:r>
      <w:r>
        <w:rPr>
          <w:rFonts w:ascii="Times New Roman"/>
          <w:b w:val="false"/>
          <w:i w:val="false"/>
          <w:color w:val="000000"/>
          <w:sz w:val="28"/>
        </w:rPr>
        <w:t>
      103. Свидетельства о болезни с заключениями ВВК о наличии противопоказаний к службе (проживанию) в том или ином районе Республики Казахстан подлежат утверждению штатной ВВК.</w:t>
      </w:r>
      <w:r>
        <w:br/>
      </w:r>
      <w:r>
        <w:rPr>
          <w:rFonts w:ascii="Times New Roman"/>
          <w:b w:val="false"/>
          <w:i w:val="false"/>
          <w:color w:val="000000"/>
          <w:sz w:val="28"/>
        </w:rPr>
        <w:t>
      Штатная ВВК экземпляр утвержденного свидетельства о болезни возвращает в представившую его ВВК или пересылает командиру, начальнику или кадровому органу, по предложению которого было проведено освидетельствование.</w:t>
      </w:r>
      <w:r>
        <w:br/>
      </w:r>
      <w:r>
        <w:rPr>
          <w:rFonts w:ascii="Times New Roman"/>
          <w:b w:val="false"/>
          <w:i w:val="false"/>
          <w:color w:val="000000"/>
          <w:sz w:val="28"/>
        </w:rPr>
        <w:t>
      Первый экземпляр неутвержденного свидетельства о болезни возвращается в составившую его ВВК с изложением мотивов, по которым оно не утверждено, а второй экземпляр подшивается в делах штатного ВВК.</w:t>
      </w:r>
      <w:r>
        <w:br/>
      </w:r>
      <w:r>
        <w:rPr>
          <w:rFonts w:ascii="Times New Roman"/>
          <w:b w:val="false"/>
          <w:i w:val="false"/>
          <w:color w:val="000000"/>
          <w:sz w:val="28"/>
        </w:rPr>
        <w:t>
      Постановления штатного ВВК являются окончательными и утверждению не подлежат.</w:t>
      </w:r>
      <w:r>
        <w:br/>
      </w:r>
      <w:r>
        <w:rPr>
          <w:rFonts w:ascii="Times New Roman"/>
          <w:b w:val="false"/>
          <w:i w:val="false"/>
          <w:color w:val="000000"/>
          <w:sz w:val="28"/>
        </w:rPr>
        <w:t>
</w:t>
      </w:r>
      <w:r>
        <w:rPr>
          <w:rFonts w:ascii="Times New Roman"/>
          <w:b w:val="false"/>
          <w:i w:val="false"/>
          <w:color w:val="000000"/>
          <w:sz w:val="28"/>
        </w:rPr>
        <w:t>
      104. Штатная ВВК, а также соответствующие начальники медицинских отделов контролируют качество медицинского освидетельствования военнослужащих и членов их семей.</w:t>
      </w:r>
      <w:r>
        <w:br/>
      </w:r>
      <w:r>
        <w:rPr>
          <w:rFonts w:ascii="Times New Roman"/>
          <w:b w:val="false"/>
          <w:i w:val="false"/>
          <w:color w:val="000000"/>
          <w:sz w:val="28"/>
        </w:rPr>
        <w:t>
</w:t>
      </w:r>
      <w:r>
        <w:rPr>
          <w:rFonts w:ascii="Times New Roman"/>
          <w:b w:val="false"/>
          <w:i w:val="false"/>
          <w:color w:val="000000"/>
          <w:sz w:val="28"/>
        </w:rPr>
        <w:t>
      105. Реализация утвержденного заключения ВВК о нуждаемости в переводе военнослужащего по состоянию его здоровья или состоянию здоровья членов его семьи в другой район (местность) и о не направлении его в тот или иной район производится решением соответствующих командиров (начальников).</w:t>
      </w:r>
    </w:p>
    <w:bookmarkEnd w:id="14"/>
    <w:bookmarkStart w:name="z120" w:id="15"/>
    <w:p>
      <w:pPr>
        <w:spacing w:after="0"/>
        <w:ind w:left="0"/>
        <w:jc w:val="left"/>
      </w:pPr>
      <w:r>
        <w:rPr>
          <w:rFonts w:ascii="Times New Roman"/>
          <w:b/>
          <w:i w:val="false"/>
          <w:color w:val="000000"/>
        </w:rPr>
        <w:t xml:space="preserve"> 
7. Медицинское освидетельствование военнослужащих проходящих</w:t>
      </w:r>
      <w:r>
        <w:br/>
      </w:r>
      <w:r>
        <w:rPr>
          <w:rFonts w:ascii="Times New Roman"/>
          <w:b/>
          <w:i w:val="false"/>
          <w:color w:val="000000"/>
        </w:rPr>
        <w:t>
воинскую службу по контракту и членов их семей, выезжающих в</w:t>
      </w:r>
      <w:r>
        <w:br/>
      </w:r>
      <w:r>
        <w:rPr>
          <w:rFonts w:ascii="Times New Roman"/>
          <w:b/>
          <w:i w:val="false"/>
          <w:color w:val="000000"/>
        </w:rPr>
        <w:t>
иностранные государства</w:t>
      </w:r>
    </w:p>
    <w:bookmarkEnd w:id="15"/>
    <w:bookmarkStart w:name="z121" w:id="16"/>
    <w:p>
      <w:pPr>
        <w:spacing w:after="0"/>
        <w:ind w:left="0"/>
        <w:jc w:val="both"/>
      </w:pPr>
      <w:r>
        <w:rPr>
          <w:rFonts w:ascii="Times New Roman"/>
          <w:b w:val="false"/>
          <w:i w:val="false"/>
          <w:color w:val="000000"/>
          <w:sz w:val="28"/>
        </w:rPr>
        <w:t>
      106. Медицинское освидетельствование членов семей военнослужащих проводится при наличии </w:t>
      </w:r>
      <w:r>
        <w:rPr>
          <w:rFonts w:ascii="Times New Roman"/>
          <w:b w:val="false"/>
          <w:i w:val="false"/>
          <w:color w:val="000000"/>
          <w:sz w:val="28"/>
        </w:rPr>
        <w:t>справок</w:t>
      </w:r>
      <w:r>
        <w:rPr>
          <w:rFonts w:ascii="Times New Roman"/>
          <w:b w:val="false"/>
          <w:i w:val="false"/>
          <w:color w:val="000000"/>
          <w:sz w:val="28"/>
        </w:rPr>
        <w:t xml:space="preserve"> из противотуберкулезного, кожно-венерологического, психоневрологического и наркологического диспансеров о состоянии их на учете. Справки хранятся в ВВК, проводившей освидетельствование.</w:t>
      </w:r>
      <w:r>
        <w:br/>
      </w:r>
      <w:r>
        <w:rPr>
          <w:rFonts w:ascii="Times New Roman"/>
          <w:b w:val="false"/>
          <w:i w:val="false"/>
          <w:color w:val="000000"/>
          <w:sz w:val="28"/>
        </w:rPr>
        <w:t>
</w:t>
      </w:r>
      <w:r>
        <w:rPr>
          <w:rFonts w:ascii="Times New Roman"/>
          <w:b w:val="false"/>
          <w:i w:val="false"/>
          <w:color w:val="000000"/>
          <w:sz w:val="28"/>
        </w:rPr>
        <w:t>
      107. Медицинское освидетельствование военнослужащих и членов их семей, направляемых в длительную (свыше шести месяцев) командировку в иностранные государства, проводится на основании перечня медицинских противопоказаний к прохождению службы (для членов семей – к проживанию) в иностранном государстве согласно </w:t>
      </w:r>
      <w:r>
        <w:rPr>
          <w:rFonts w:ascii="Times New Roman"/>
          <w:b w:val="false"/>
          <w:i w:val="false"/>
          <w:color w:val="000000"/>
          <w:sz w:val="28"/>
        </w:rPr>
        <w:t>приложению 15</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108. Военнослужащие проходящие воинскую службу по контракту, члены их семей, выезжающие в длительные (свыше шести месяцев) командировки в иностранные государства, освидетельствуются врачами-специалистами ВВК.</w:t>
      </w:r>
      <w:r>
        <w:br/>
      </w:r>
      <w:r>
        <w:rPr>
          <w:rFonts w:ascii="Times New Roman"/>
          <w:b w:val="false"/>
          <w:i w:val="false"/>
          <w:color w:val="000000"/>
          <w:sz w:val="28"/>
        </w:rPr>
        <w:t>
      К освидетельствованию привлекаются врачи других специальностей.</w:t>
      </w:r>
      <w:r>
        <w:br/>
      </w:r>
      <w:r>
        <w:rPr>
          <w:rFonts w:ascii="Times New Roman"/>
          <w:b w:val="false"/>
          <w:i w:val="false"/>
          <w:color w:val="000000"/>
          <w:sz w:val="28"/>
        </w:rPr>
        <w:t>
</w:t>
      </w:r>
      <w:r>
        <w:rPr>
          <w:rFonts w:ascii="Times New Roman"/>
          <w:b w:val="false"/>
          <w:i w:val="false"/>
          <w:color w:val="000000"/>
          <w:sz w:val="28"/>
        </w:rPr>
        <w:t>
      109. По результатам медицинского освидетельствования ВВК выносит одно из следующих заключений:</w:t>
      </w:r>
      <w:r>
        <w:br/>
      </w:r>
      <w:r>
        <w:rPr>
          <w:rFonts w:ascii="Times New Roman"/>
          <w:b w:val="false"/>
          <w:i w:val="false"/>
          <w:color w:val="000000"/>
          <w:sz w:val="28"/>
        </w:rPr>
        <w:t>
      1) годен к службе (для членов семей – к проживанию) в иностранном государстве;</w:t>
      </w:r>
      <w:r>
        <w:br/>
      </w:r>
      <w:r>
        <w:rPr>
          <w:rFonts w:ascii="Times New Roman"/>
          <w:b w:val="false"/>
          <w:i w:val="false"/>
          <w:color w:val="000000"/>
          <w:sz w:val="28"/>
        </w:rPr>
        <w:t>
      2) не годен к службе (для членов семей – к проживанию) в иностранном государстве.</w:t>
      </w:r>
      <w:r>
        <w:br/>
      </w:r>
      <w:r>
        <w:rPr>
          <w:rFonts w:ascii="Times New Roman"/>
          <w:b w:val="false"/>
          <w:i w:val="false"/>
          <w:color w:val="000000"/>
          <w:sz w:val="28"/>
        </w:rPr>
        <w:t>
</w:t>
      </w:r>
      <w:r>
        <w:rPr>
          <w:rFonts w:ascii="Times New Roman"/>
          <w:b w:val="false"/>
          <w:i w:val="false"/>
          <w:color w:val="000000"/>
          <w:sz w:val="28"/>
        </w:rPr>
        <w:t>
      110. Заключение ВВК оформляется справкой о состоянии здоровья гражданина, выезжающего в иностранное государство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111. На лиц, признанных негодными к службе (к проживанию) в иностранном государстве, справка составляется в четырех экземплярах и направляется на утверждение в штатную ВВК. При этом первый и второй экземпляры указанной справки, утвержденные соответствующей ВВК, направляются командиру воинской части, направившему на медицинское освидетельствование, третий экземпляр остается в нештатной постоянно-действующей ВВК, проводившей освидетельствование, четвертый экземпляр хранится в штатной ВВК, утвердившей справку.</w:t>
      </w:r>
      <w:r>
        <w:br/>
      </w:r>
      <w:r>
        <w:rPr>
          <w:rFonts w:ascii="Times New Roman"/>
          <w:b w:val="false"/>
          <w:i w:val="false"/>
          <w:color w:val="000000"/>
          <w:sz w:val="28"/>
        </w:rPr>
        <w:t>
</w:t>
      </w:r>
      <w:r>
        <w:rPr>
          <w:rFonts w:ascii="Times New Roman"/>
          <w:b w:val="false"/>
          <w:i w:val="false"/>
          <w:color w:val="000000"/>
          <w:sz w:val="28"/>
        </w:rPr>
        <w:t>
      112. При освидетельствовании военнослужащих, проходящих службу с радиоактивными веществами (далее – РВ), источниками ионизирующего излучения (далее - ИИИ), источниками электромагнитного поля (далее –ЭМП) и лазерного излучения (далее - ЛИ), ВВК одновременно с решением вопроса о годности к прохождению воинской службы в иностранном государстве определяет (при наличии в направлении на освидетельствование соответствующих указаний) годность к службе с РВ, ИИИ, источниками ЭМП и ЛИ.</w:t>
      </w:r>
      <w:r>
        <w:br/>
      </w:r>
      <w:r>
        <w:rPr>
          <w:rFonts w:ascii="Times New Roman"/>
          <w:b w:val="false"/>
          <w:i w:val="false"/>
          <w:color w:val="000000"/>
          <w:sz w:val="28"/>
        </w:rPr>
        <w:t>
</w:t>
      </w:r>
      <w:r>
        <w:rPr>
          <w:rFonts w:ascii="Times New Roman"/>
          <w:b w:val="false"/>
          <w:i w:val="false"/>
          <w:color w:val="000000"/>
          <w:sz w:val="28"/>
        </w:rPr>
        <w:t>
      113. Лица, выезжающие в длительную (свыше шести месяцев) командировку в иностранные государства с детьми, представляют в ВВК из организаций здравоохранения по месту наблюдения ребенка карту (сертификат) профилактических прививок с указанием проведенных профилактических прививок и планируемых прививок в год выезда.</w:t>
      </w:r>
      <w:r>
        <w:br/>
      </w:r>
      <w:r>
        <w:rPr>
          <w:rFonts w:ascii="Times New Roman"/>
          <w:b w:val="false"/>
          <w:i w:val="false"/>
          <w:color w:val="000000"/>
          <w:sz w:val="28"/>
        </w:rPr>
        <w:t>
</w:t>
      </w:r>
      <w:r>
        <w:rPr>
          <w:rFonts w:ascii="Times New Roman"/>
          <w:b w:val="false"/>
          <w:i w:val="false"/>
          <w:color w:val="000000"/>
          <w:sz w:val="28"/>
        </w:rPr>
        <w:t>
      114. При выезде в страны, неблагополучные по карантинным инфекциям, и наличии у освидетельствуемых противопоказаний для проведения профилактических прививок против этих инфекций, нештатная постоянно-действующая ВВК выносит заключение ВВК о негодности к службе (к проживанию) в иностранном государстве.</w:t>
      </w:r>
      <w:r>
        <w:br/>
      </w:r>
      <w:r>
        <w:rPr>
          <w:rFonts w:ascii="Times New Roman"/>
          <w:b w:val="false"/>
          <w:i w:val="false"/>
          <w:color w:val="000000"/>
          <w:sz w:val="28"/>
        </w:rPr>
        <w:t>
</w:t>
      </w:r>
      <w:r>
        <w:rPr>
          <w:rFonts w:ascii="Times New Roman"/>
          <w:b w:val="false"/>
          <w:i w:val="false"/>
          <w:color w:val="000000"/>
          <w:sz w:val="28"/>
        </w:rPr>
        <w:t>
      115. При возникновении у военнослужащего, члена семьи военнослужащего, проходящего воинскую службу по контракту, лица гражданского персонала в период пребывания его в длительной (свыше шести месяцев) командировке в иностранном государстве заболевания, при котором выезд из государства пребывания признается единственной мерой сохранения здоровья, досрочное их возвращение в Республику Казахстан проводится на основании заключения ВВК, а при отсутствии ВВК – консилиума врачей государства пребывания.</w:t>
      </w:r>
      <w:r>
        <w:br/>
      </w:r>
      <w:r>
        <w:rPr>
          <w:rFonts w:ascii="Times New Roman"/>
          <w:b w:val="false"/>
          <w:i w:val="false"/>
          <w:color w:val="000000"/>
          <w:sz w:val="28"/>
        </w:rPr>
        <w:t>
</w:t>
      </w:r>
      <w:r>
        <w:rPr>
          <w:rFonts w:ascii="Times New Roman"/>
          <w:b w:val="false"/>
          <w:i w:val="false"/>
          <w:color w:val="000000"/>
          <w:sz w:val="28"/>
        </w:rPr>
        <w:t>
      116. Медицинское освидетельствование членов семей для проживания в иностранном государстве проводится согласно Перечню медицинских противопоказаний к прохождению воинской службы (для членов семей к проживанию) в иностранном государстве, указанного в </w:t>
      </w:r>
      <w:r>
        <w:rPr>
          <w:rFonts w:ascii="Times New Roman"/>
          <w:b w:val="false"/>
          <w:i w:val="false"/>
          <w:color w:val="000000"/>
          <w:sz w:val="28"/>
        </w:rPr>
        <w:t>приложении 15</w:t>
      </w:r>
      <w:r>
        <w:rPr>
          <w:rFonts w:ascii="Times New Roman"/>
          <w:b w:val="false"/>
          <w:i w:val="false"/>
          <w:color w:val="000000"/>
          <w:sz w:val="28"/>
        </w:rPr>
        <w:t xml:space="preserve"> к Инструкции.</w:t>
      </w:r>
    </w:p>
    <w:bookmarkEnd w:id="16"/>
    <w:bookmarkStart w:name="z132" w:id="17"/>
    <w:p>
      <w:pPr>
        <w:spacing w:after="0"/>
        <w:ind w:left="0"/>
        <w:jc w:val="left"/>
      </w:pPr>
      <w:r>
        <w:rPr>
          <w:rFonts w:ascii="Times New Roman"/>
          <w:b/>
          <w:i w:val="false"/>
          <w:color w:val="000000"/>
        </w:rPr>
        <w:t xml:space="preserve"> 
8. Медицинское освидетельствование военнослужащих, отбираемых</w:t>
      </w:r>
      <w:r>
        <w:br/>
      </w:r>
      <w:r>
        <w:rPr>
          <w:rFonts w:ascii="Times New Roman"/>
          <w:b/>
          <w:i w:val="false"/>
          <w:color w:val="000000"/>
        </w:rPr>
        <w:t>
для службы и проходящих службу с радиоактивными веществами,</w:t>
      </w:r>
      <w:r>
        <w:br/>
      </w:r>
      <w:r>
        <w:rPr>
          <w:rFonts w:ascii="Times New Roman"/>
          <w:b/>
          <w:i w:val="false"/>
          <w:color w:val="000000"/>
        </w:rPr>
        <w:t>
ионизирующими источниками излучений, источниками</w:t>
      </w:r>
      <w:r>
        <w:br/>
      </w:r>
      <w:r>
        <w:rPr>
          <w:rFonts w:ascii="Times New Roman"/>
          <w:b/>
          <w:i w:val="false"/>
          <w:color w:val="000000"/>
        </w:rPr>
        <w:t>
электромагнитных полей и лазерного излучения</w:t>
      </w:r>
    </w:p>
    <w:bookmarkEnd w:id="17"/>
    <w:bookmarkStart w:name="z133" w:id="18"/>
    <w:p>
      <w:pPr>
        <w:spacing w:after="0"/>
        <w:ind w:left="0"/>
        <w:jc w:val="both"/>
      </w:pPr>
      <w:r>
        <w:rPr>
          <w:rFonts w:ascii="Times New Roman"/>
          <w:b w:val="false"/>
          <w:i w:val="false"/>
          <w:color w:val="000000"/>
          <w:sz w:val="28"/>
        </w:rPr>
        <w:t>
      117. Лицам, отбираемым для службы и проходящим службу с РВ, ИИИ, источниками ЭМП и ЛИ, до начала медицинского освидетельствования проводятся перечень исследований, указанных в </w:t>
      </w:r>
      <w:r>
        <w:rPr>
          <w:rFonts w:ascii="Times New Roman"/>
          <w:b w:val="false"/>
          <w:i w:val="false"/>
          <w:color w:val="000000"/>
          <w:sz w:val="28"/>
        </w:rPr>
        <w:t>пункте 121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118. При направлении военнослужащего проходящего службу с РВ, ИИИ,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согласно </w:t>
      </w:r>
      <w:r>
        <w:rPr>
          <w:rFonts w:ascii="Times New Roman"/>
          <w:b w:val="false"/>
          <w:i w:val="false"/>
          <w:color w:val="000000"/>
          <w:sz w:val="28"/>
        </w:rPr>
        <w:t>приложению 17</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119. При заболеваниях, по которым предусматривается индивидуальная оценка годности к службе с РВ, ИИИ, источниками ЭМП и ЛИ заключение ВВК о годности или негодности к службе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и воинской должности, которую занимает или на которую предназначается освидетельствуемый, с учетом состояния здоровья, мнений командования и врача воинской части о способности освидетельствуемого исполнять обязанности воинской службы по военно-учетной специальности.</w:t>
      </w:r>
      <w:r>
        <w:br/>
      </w:r>
      <w:r>
        <w:rPr>
          <w:rFonts w:ascii="Times New Roman"/>
          <w:b w:val="false"/>
          <w:i w:val="false"/>
          <w:color w:val="000000"/>
          <w:sz w:val="28"/>
        </w:rPr>
        <w:t>
</w:t>
      </w:r>
      <w:r>
        <w:rPr>
          <w:rFonts w:ascii="Times New Roman"/>
          <w:b w:val="false"/>
          <w:i w:val="false"/>
          <w:color w:val="000000"/>
          <w:sz w:val="28"/>
        </w:rPr>
        <w:t>
      120. При установлении временной негодности к воинской службе, в отношении лиц, отбираемых для службы с РВ, ИИИ, источниками ЭМП и ЛИ выносится заключение о негодности к службе с РВ, ИИИ, источниками ЭМП и ЛИ.</w:t>
      </w:r>
      <w:r>
        <w:br/>
      </w:r>
      <w:r>
        <w:rPr>
          <w:rFonts w:ascii="Times New Roman"/>
          <w:b w:val="false"/>
          <w:i w:val="false"/>
          <w:color w:val="000000"/>
          <w:sz w:val="28"/>
        </w:rPr>
        <w:t>
</w:t>
      </w:r>
      <w:r>
        <w:rPr>
          <w:rFonts w:ascii="Times New Roman"/>
          <w:b w:val="false"/>
          <w:i w:val="false"/>
          <w:color w:val="000000"/>
          <w:sz w:val="28"/>
        </w:rPr>
        <w:t>
      121. По пунктам требований, предусматривающим по графе III Требований негодность к воинской службе, индивидуальную оценку годности к воинской службе военнослужащим, отбираемым для службы и проходящим службу с РВ, ИИИ, источниками ЭМП и ЛИ, выносится заключение о негодности к службе с РВ, ИИИ, источниками ЭМП и ЛИ.</w:t>
      </w:r>
      <w:r>
        <w:br/>
      </w:r>
      <w:r>
        <w:rPr>
          <w:rFonts w:ascii="Times New Roman"/>
          <w:b w:val="false"/>
          <w:i w:val="false"/>
          <w:color w:val="000000"/>
          <w:sz w:val="28"/>
        </w:rPr>
        <w:t>
</w:t>
      </w:r>
      <w:r>
        <w:rPr>
          <w:rFonts w:ascii="Times New Roman"/>
          <w:b w:val="false"/>
          <w:i w:val="false"/>
          <w:color w:val="000000"/>
          <w:sz w:val="28"/>
        </w:rPr>
        <w:t>
      122. Лица до 18 лет, женщины со дня установления у них беременности и на период грудного вскармливания ребенка к работе с РВ, ИИИ, источниками ЭМП и ЛИ не допускаются.</w:t>
      </w:r>
    </w:p>
    <w:bookmarkEnd w:id="18"/>
    <w:bookmarkStart w:name="z139" w:id="19"/>
    <w:p>
      <w:pPr>
        <w:spacing w:after="0"/>
        <w:ind w:left="0"/>
        <w:jc w:val="left"/>
      </w:pPr>
      <w:r>
        <w:rPr>
          <w:rFonts w:ascii="Times New Roman"/>
          <w:b/>
          <w:i w:val="false"/>
          <w:color w:val="000000"/>
        </w:rPr>
        <w:t xml:space="preserve"> 
9. Определение причинной связи заболеваний, увечий, гибели</w:t>
      </w:r>
      <w:r>
        <w:br/>
      </w:r>
      <w:r>
        <w:rPr>
          <w:rFonts w:ascii="Times New Roman"/>
          <w:b/>
          <w:i w:val="false"/>
          <w:color w:val="000000"/>
        </w:rPr>
        <w:t>
(смерти) у военнослужащих в связи с прохождением (исполнением</w:t>
      </w:r>
      <w:r>
        <w:br/>
      </w:r>
      <w:r>
        <w:rPr>
          <w:rFonts w:ascii="Times New Roman"/>
          <w:b/>
          <w:i w:val="false"/>
          <w:color w:val="000000"/>
        </w:rPr>
        <w:t>
обязанностей) воинской службы</w:t>
      </w:r>
    </w:p>
    <w:bookmarkEnd w:id="19"/>
    <w:bookmarkStart w:name="z140" w:id="20"/>
    <w:p>
      <w:pPr>
        <w:spacing w:after="0"/>
        <w:ind w:left="0"/>
        <w:jc w:val="both"/>
      </w:pPr>
      <w:r>
        <w:rPr>
          <w:rFonts w:ascii="Times New Roman"/>
          <w:b w:val="false"/>
          <w:i w:val="false"/>
          <w:color w:val="000000"/>
          <w:sz w:val="28"/>
        </w:rPr>
        <w:t>
      123. Справка об увечье (ранении, травме, контузии)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Инструкции составляется на:</w:t>
      </w:r>
      <w:r>
        <w:br/>
      </w:r>
      <w:r>
        <w:rPr>
          <w:rFonts w:ascii="Times New Roman"/>
          <w:b w:val="false"/>
          <w:i w:val="false"/>
          <w:color w:val="000000"/>
          <w:sz w:val="28"/>
        </w:rPr>
        <w:t>
      1) военнослужащих, получивших увечье (ранение, травму, контузию);</w:t>
      </w:r>
      <w:r>
        <w:br/>
      </w:r>
      <w:r>
        <w:rPr>
          <w:rFonts w:ascii="Times New Roman"/>
          <w:b w:val="false"/>
          <w:i w:val="false"/>
          <w:color w:val="000000"/>
          <w:sz w:val="28"/>
        </w:rPr>
        <w:t>
      2) военнослужащих у которых заболевание вирусным гепатитом, синдромом приобретенного иммунодефицита (далее - СПИД) или инфицирование вирусом иммунодефицита человека (далее – ВИЧ инфицирование) возникло в период нахождения на лечении вследствие хирургического вмешательства (медицинской манипуляции), пребывания в эпидемическом очаге, либо вследствие ранения, заражения полученного при исполнении служебных (профессиональных) медицинских обязанностей;</w:t>
      </w:r>
      <w:r>
        <w:br/>
      </w:r>
      <w:r>
        <w:rPr>
          <w:rFonts w:ascii="Times New Roman"/>
          <w:b w:val="false"/>
          <w:i w:val="false"/>
          <w:color w:val="000000"/>
          <w:sz w:val="28"/>
        </w:rPr>
        <w:t>
      3) военнослужащих у которых заболевание возникло вследствие укуса насекомого, пресмыкающегося или телесного повреждения, нанесенного животным, полученного при исполнении обязанностей воинской службы.</w:t>
      </w:r>
      <w:r>
        <w:br/>
      </w:r>
      <w:r>
        <w:rPr>
          <w:rFonts w:ascii="Times New Roman"/>
          <w:b w:val="false"/>
          <w:i w:val="false"/>
          <w:color w:val="000000"/>
          <w:sz w:val="28"/>
        </w:rPr>
        <w:t>
      Справка об увечье составляется не позднее трех месяцев со дня получения указанных выше повреждений здоровья, хранится в истории болезни или как приложение к книге протоколов заседаний ВВК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124. Увечье (ранение, травма, контузия) следует считать не связанным с исполнением обязанностей воинской службы, если оно получено освидетельствуемым вследствие совершения им правонарушения, установленного в результате административного расследования, дознания и следствия.</w:t>
      </w:r>
      <w:r>
        <w:br/>
      </w:r>
      <w:r>
        <w:rPr>
          <w:rFonts w:ascii="Times New Roman"/>
          <w:b w:val="false"/>
          <w:i w:val="false"/>
          <w:color w:val="000000"/>
          <w:sz w:val="28"/>
        </w:rPr>
        <w:t>
      В случаях, когда военнослужащий, умышленно себе причинивший какие-либо повреждения, не привлекается к уголовной ответственности или уголовное дело в отношении его прекращено следственными или судебными органами, постановление ВВК о причинной связи увечья (ранения, травмы, контузии) исполнением обязанностей воинской службы принимается с учетом всех обстоятельств, изложенных в материалах уголовного дела.</w:t>
      </w:r>
      <w:r>
        <w:br/>
      </w:r>
      <w:r>
        <w:rPr>
          <w:rFonts w:ascii="Times New Roman"/>
          <w:b w:val="false"/>
          <w:i w:val="false"/>
          <w:color w:val="000000"/>
          <w:sz w:val="28"/>
        </w:rPr>
        <w:t>
</w:t>
      </w:r>
      <w:r>
        <w:rPr>
          <w:rFonts w:ascii="Times New Roman"/>
          <w:b w:val="false"/>
          <w:i w:val="false"/>
          <w:color w:val="000000"/>
          <w:sz w:val="28"/>
        </w:rPr>
        <w:t>
      125. В свидетельстве о болезни излагаются обстоятельства получения увечья (ранения, травмы, контузии) с обязательным указанием документов, на основании которых сделана эта запись, приводятся данные объективного исследования последствий увечий (ранений, травм, контузий), а также наряду с другими выявленными заболеваниями указывается полностью диагноз этих последствий.</w:t>
      </w:r>
      <w:r>
        <w:br/>
      </w:r>
      <w:r>
        <w:rPr>
          <w:rFonts w:ascii="Times New Roman"/>
          <w:b w:val="false"/>
          <w:i w:val="false"/>
          <w:color w:val="000000"/>
          <w:sz w:val="28"/>
        </w:rPr>
        <w:t>
      При наличии документов, подтверждающих факт и обстоятельства получения увечья (ранения, травмы, контузии), независимо от того, ограничивают или не ограничивают его последствия годность освидетельствуемого к воинской службе (службе по военной специальности), постановление ВВК о причинной связи увечья (ранения, травмы, контузии) с исполнением обязанностей воинской службы записывается в свидетельство о болезни или в справку.</w:t>
      </w:r>
      <w:r>
        <w:br/>
      </w:r>
      <w:r>
        <w:rPr>
          <w:rFonts w:ascii="Times New Roman"/>
          <w:b w:val="false"/>
          <w:i w:val="false"/>
          <w:color w:val="000000"/>
          <w:sz w:val="28"/>
        </w:rPr>
        <w:t>
</w:t>
      </w:r>
      <w:r>
        <w:rPr>
          <w:rFonts w:ascii="Times New Roman"/>
          <w:b w:val="false"/>
          <w:i w:val="false"/>
          <w:color w:val="000000"/>
          <w:sz w:val="28"/>
        </w:rPr>
        <w:t>
      126. Заключение штатной ВВК о причинной связи увечья, заболевания оформляется, подписывается председателем комиссии, заверяется печатью штатной ВВК и выдается (высылается) заявителю.</w:t>
      </w:r>
      <w:r>
        <w:br/>
      </w:r>
      <w:r>
        <w:rPr>
          <w:rFonts w:ascii="Times New Roman"/>
          <w:b w:val="false"/>
          <w:i w:val="false"/>
          <w:color w:val="000000"/>
          <w:sz w:val="28"/>
        </w:rPr>
        <w:t>
</w:t>
      </w:r>
      <w:r>
        <w:rPr>
          <w:rFonts w:ascii="Times New Roman"/>
          <w:b w:val="false"/>
          <w:i w:val="false"/>
          <w:color w:val="000000"/>
          <w:sz w:val="28"/>
        </w:rPr>
        <w:t>
      127. Если документы о результатах медицинского освидетельствования гражданина отсутствуют или медицинское освидетельствование его не проводилось,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 личном деле, военном билете, документе удостоверяющем личность, выписке из документов воинской части, материалах административного (служебного) расследования, материалах уголовного дела.</w:t>
      </w:r>
      <w:r>
        <w:br/>
      </w:r>
      <w:r>
        <w:rPr>
          <w:rFonts w:ascii="Times New Roman"/>
          <w:b w:val="false"/>
          <w:i w:val="false"/>
          <w:color w:val="000000"/>
          <w:sz w:val="28"/>
        </w:rPr>
        <w:t>
</w:t>
      </w:r>
      <w:r>
        <w:rPr>
          <w:rFonts w:ascii="Times New Roman"/>
          <w:b w:val="false"/>
          <w:i w:val="false"/>
          <w:color w:val="000000"/>
          <w:sz w:val="28"/>
        </w:rPr>
        <w:t>
      128. Розыск архивных документов о пребывании военнослужащих, проходивших воинскую службу на лечении в организациях здравоохранения, о прохождении воинской службы, об участии в боевых действиях возлагается на кадровую службу.</w:t>
      </w:r>
      <w:r>
        <w:br/>
      </w:r>
      <w:r>
        <w:rPr>
          <w:rFonts w:ascii="Times New Roman"/>
          <w:b w:val="false"/>
          <w:i w:val="false"/>
          <w:color w:val="000000"/>
          <w:sz w:val="28"/>
        </w:rPr>
        <w:t>
</w:t>
      </w:r>
      <w:r>
        <w:rPr>
          <w:rFonts w:ascii="Times New Roman"/>
          <w:b w:val="false"/>
          <w:i w:val="false"/>
          <w:color w:val="000000"/>
          <w:sz w:val="28"/>
        </w:rPr>
        <w:t>
      129. Для установления причинной связи заболеваний, увечий (ранений, травм, контузий) у военнослужащих, связанных с участием в боевых действиях, полученных при исполнении обязанностей воинской службы (служебных обязанностей), в период прохождения воинской службы, вследствие чрезвычайных экологических ситуаций, в том числе вследствие воздействия ионизирующих излучений и/или их последствий, в штатную ВВК представляются следующие документы:</w:t>
      </w:r>
      <w:r>
        <w:br/>
      </w:r>
      <w:r>
        <w:rPr>
          <w:rFonts w:ascii="Times New Roman"/>
          <w:b w:val="false"/>
          <w:i w:val="false"/>
          <w:color w:val="000000"/>
          <w:sz w:val="28"/>
        </w:rPr>
        <w:t>
      1) заявление гражданина об установлении причинной связи заболеваний;</w:t>
      </w:r>
      <w:r>
        <w:br/>
      </w:r>
      <w:r>
        <w:rPr>
          <w:rFonts w:ascii="Times New Roman"/>
          <w:b w:val="false"/>
          <w:i w:val="false"/>
          <w:color w:val="000000"/>
          <w:sz w:val="28"/>
        </w:rPr>
        <w:t>
      2) документ, удостоверяющий личность (копия);</w:t>
      </w:r>
      <w:r>
        <w:br/>
      </w:r>
      <w:r>
        <w:rPr>
          <w:rFonts w:ascii="Times New Roman"/>
          <w:b w:val="false"/>
          <w:i w:val="false"/>
          <w:color w:val="000000"/>
          <w:sz w:val="28"/>
        </w:rPr>
        <w:t>
      3) военный билет (оригинал или копия);</w:t>
      </w:r>
      <w:r>
        <w:br/>
      </w:r>
      <w:r>
        <w:rPr>
          <w:rFonts w:ascii="Times New Roman"/>
          <w:b w:val="false"/>
          <w:i w:val="false"/>
          <w:color w:val="000000"/>
          <w:sz w:val="28"/>
        </w:rPr>
        <w:t>
      4) справки Центрального архива Министерства внутренних дел Республики Казахстан, Министерства обороны Республики Казахстан и Министерства обороны Российской Федерации о дислокации воинских частей, в которых гражданин проходил воинскую службу;</w:t>
      </w:r>
      <w:r>
        <w:br/>
      </w:r>
      <w:r>
        <w:rPr>
          <w:rFonts w:ascii="Times New Roman"/>
          <w:b w:val="false"/>
          <w:i w:val="false"/>
          <w:color w:val="000000"/>
          <w:sz w:val="28"/>
        </w:rPr>
        <w:t>
      5) выписки из медицинских документов военных госпиталей (лазаретов), медицинских пунктов в период прохождения воинской службы;</w:t>
      </w:r>
      <w:r>
        <w:br/>
      </w:r>
      <w:r>
        <w:rPr>
          <w:rFonts w:ascii="Times New Roman"/>
          <w:b w:val="false"/>
          <w:i w:val="false"/>
          <w:color w:val="000000"/>
          <w:sz w:val="28"/>
        </w:rPr>
        <w:t>
      6) выписки из медицинских документов лечебных учреждений Министерства здравоохранения Республики Казахстан (выписки из историй болезней с результатами обследований заверенные гербовой печатью руководителями указанных лечебных учреждений, с указанием времени начала заболевания, частоты обострения);</w:t>
      </w:r>
      <w:r>
        <w:br/>
      </w:r>
      <w:r>
        <w:rPr>
          <w:rFonts w:ascii="Times New Roman"/>
          <w:b w:val="false"/>
          <w:i w:val="false"/>
          <w:color w:val="000000"/>
          <w:sz w:val="28"/>
        </w:rPr>
        <w:t xml:space="preserve">
      7) подробные выписки из амбулаторной карты, медицинских книжек; </w:t>
      </w:r>
      <w:r>
        <w:br/>
      </w:r>
      <w:r>
        <w:rPr>
          <w:rFonts w:ascii="Times New Roman"/>
          <w:b w:val="false"/>
          <w:i w:val="false"/>
          <w:color w:val="000000"/>
          <w:sz w:val="28"/>
        </w:rPr>
        <w:t xml:space="preserve">
      8) документы, подтверждающие наличие инвалидности (при наличии); </w:t>
      </w:r>
      <w:r>
        <w:br/>
      </w:r>
      <w:r>
        <w:rPr>
          <w:rFonts w:ascii="Times New Roman"/>
          <w:b w:val="false"/>
          <w:i w:val="false"/>
          <w:color w:val="000000"/>
          <w:sz w:val="28"/>
        </w:rPr>
        <w:t xml:space="preserve">
      9) заверенные копии удостоверения участника ликвидации последствий аварии на Чернобыльской Атомной электростанции или участника испытания ядерного оружия, участника боевых действий; </w:t>
      </w:r>
      <w:r>
        <w:br/>
      </w:r>
      <w:r>
        <w:rPr>
          <w:rFonts w:ascii="Times New Roman"/>
          <w:b w:val="false"/>
          <w:i w:val="false"/>
          <w:color w:val="000000"/>
          <w:sz w:val="28"/>
        </w:rPr>
        <w:t>
      10) копия заключения Межрегионального экспертного совета по определению причинной связи заболеваний лиц, подвергшихся радиоактивному облучению (для лиц, проходивших воинскую службу на территории, загрязненной радиоактивным излучением).</w:t>
      </w:r>
      <w:r>
        <w:br/>
      </w:r>
      <w:r>
        <w:rPr>
          <w:rFonts w:ascii="Times New Roman"/>
          <w:b w:val="false"/>
          <w:i w:val="false"/>
          <w:color w:val="000000"/>
          <w:sz w:val="28"/>
        </w:rPr>
        <w:t>
</w:t>
      </w:r>
      <w:r>
        <w:rPr>
          <w:rFonts w:ascii="Times New Roman"/>
          <w:b w:val="false"/>
          <w:i w:val="false"/>
          <w:color w:val="000000"/>
          <w:sz w:val="28"/>
        </w:rPr>
        <w:t>
      130. Результаты заседания ВВК по определению причинной связи на основании представленных вышеуказанного перечня оформляется протоколом заседания военно-врачебной комиссии по определению причинной связи увечья (ранения, травмы, контузии), заболевания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Инструкции.</w:t>
      </w:r>
    </w:p>
    <w:bookmarkEnd w:id="20"/>
    <w:bookmarkStart w:name="z148" w:id="21"/>
    <w:p>
      <w:pPr>
        <w:spacing w:after="0"/>
        <w:ind w:left="0"/>
        <w:jc w:val="left"/>
      </w:pPr>
      <w:r>
        <w:rPr>
          <w:rFonts w:ascii="Times New Roman"/>
          <w:b/>
          <w:i w:val="false"/>
          <w:color w:val="000000"/>
        </w:rPr>
        <w:t xml:space="preserve"> 
Глава 10. Расследования причин возврата военнослужащего,</w:t>
      </w:r>
      <w:r>
        <w:br/>
      </w:r>
      <w:r>
        <w:rPr>
          <w:rFonts w:ascii="Times New Roman"/>
          <w:b/>
          <w:i w:val="false"/>
          <w:color w:val="000000"/>
        </w:rPr>
        <w:t>
проходящего воинскую службу по призыву,</w:t>
      </w:r>
      <w:r>
        <w:br/>
      </w:r>
      <w:r>
        <w:rPr>
          <w:rFonts w:ascii="Times New Roman"/>
          <w:b/>
          <w:i w:val="false"/>
          <w:color w:val="000000"/>
        </w:rPr>
        <w:t>
необоснованно призванного по состоянию здоровья</w:t>
      </w:r>
    </w:p>
    <w:bookmarkEnd w:id="21"/>
    <w:bookmarkStart w:name="z149" w:id="22"/>
    <w:p>
      <w:pPr>
        <w:spacing w:after="0"/>
        <w:ind w:left="0"/>
        <w:jc w:val="both"/>
      </w:pPr>
      <w:r>
        <w:rPr>
          <w:rFonts w:ascii="Times New Roman"/>
          <w:b w:val="false"/>
          <w:i w:val="false"/>
          <w:color w:val="000000"/>
          <w:sz w:val="28"/>
        </w:rPr>
        <w:t>
      131. В оперативных целях штатная ВВК ведет учет военнослужащих, не подлежавших призыву в Вооруженные Силы, другие войска и воинские формирования Республики Казахстан и досрочно уволенных по состоянию здоровья в периоды:</w:t>
      </w:r>
      <w:r>
        <w:br/>
      </w:r>
      <w:r>
        <w:rPr>
          <w:rFonts w:ascii="Times New Roman"/>
          <w:b w:val="false"/>
          <w:i w:val="false"/>
          <w:color w:val="000000"/>
          <w:sz w:val="28"/>
        </w:rPr>
        <w:t>
      с мая по октябрь (из числа призванных в ходе весеннего призыва);</w:t>
      </w:r>
      <w:r>
        <w:br/>
      </w:r>
      <w:r>
        <w:rPr>
          <w:rFonts w:ascii="Times New Roman"/>
          <w:b w:val="false"/>
          <w:i w:val="false"/>
          <w:color w:val="000000"/>
          <w:sz w:val="28"/>
        </w:rPr>
        <w:t>
      с ноября по апрель (из числа призванных в ходе осеннего призыва).</w:t>
      </w:r>
      <w:r>
        <w:br/>
      </w:r>
      <w:r>
        <w:rPr>
          <w:rFonts w:ascii="Times New Roman"/>
          <w:b w:val="false"/>
          <w:i w:val="false"/>
          <w:color w:val="000000"/>
          <w:sz w:val="28"/>
        </w:rPr>
        <w:t>
</w:t>
      </w:r>
      <w:r>
        <w:rPr>
          <w:rFonts w:ascii="Times New Roman"/>
          <w:b w:val="false"/>
          <w:i w:val="false"/>
          <w:color w:val="000000"/>
          <w:sz w:val="28"/>
        </w:rPr>
        <w:t>
      132. Случаи досрочного увольнения с воинской службы военнослужащих, проходящих воинскую службу по призыву, необоснованно призванных по состоянию здоровья составляет возврат (далее – возврат из войск).</w:t>
      </w:r>
      <w:r>
        <w:br/>
      </w:r>
      <w:r>
        <w:rPr>
          <w:rFonts w:ascii="Times New Roman"/>
          <w:b w:val="false"/>
          <w:i w:val="false"/>
          <w:color w:val="000000"/>
          <w:sz w:val="28"/>
        </w:rPr>
        <w:t>
</w:t>
      </w:r>
      <w:r>
        <w:rPr>
          <w:rFonts w:ascii="Times New Roman"/>
          <w:b w:val="false"/>
          <w:i w:val="false"/>
          <w:color w:val="000000"/>
          <w:sz w:val="28"/>
        </w:rPr>
        <w:t>
      133. Возврат из войск является основным показателем качества медицинского освидетельствования граждан при призыве на воинскую службу, расследование каждого случая возврата из войск, выявление, изучение и анализ истинных причин врачебных ошибок при освидетельствовании призывников, обсуждение этих причин на совместных коллегиях (заседаниях) с органами здравоохранения, разработка перспективных планов, учитывающих местные условия с целью недопущения подобных дефектов в работе врачей-специалистов, привлекаемых к медицинскому отбору молодого пополнения при призыве граждан на воинскую службу носит обязательное, исключительное значение.</w:t>
      </w:r>
      <w:r>
        <w:br/>
      </w:r>
      <w:r>
        <w:rPr>
          <w:rFonts w:ascii="Times New Roman"/>
          <w:b w:val="false"/>
          <w:i w:val="false"/>
          <w:color w:val="000000"/>
          <w:sz w:val="28"/>
        </w:rPr>
        <w:t>
</w:t>
      </w:r>
      <w:r>
        <w:rPr>
          <w:rFonts w:ascii="Times New Roman"/>
          <w:b w:val="false"/>
          <w:i w:val="false"/>
          <w:color w:val="000000"/>
          <w:sz w:val="28"/>
        </w:rPr>
        <w:t>
      134. По каждому случаю возврата из войск штатная ВВК направляет в соответствующий департамент по делам обороны (далее - ДДО) извещение и свидетельство о болезни военнослужащего, возвращенного из войск. Начальник ДДО по получении указанных документов назначает административное (служебное) расследование возврата, организацию и проведение которого возлагает на соответствующего начальника Управления по делам обороны (отдела по делам обороны) (далее - УДО (ОДО), который организует проведение расследования возврата, выявляет причины неправильного, по состоянию здоровья, призыва с заполнением соответствующих разделов Карты изучения причин необоснованного призыва граждан на воинскую службу по состоянию здоровья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(далее - Карта изучения), в 5-ти экземплярах.</w:t>
      </w:r>
      <w:r>
        <w:br/>
      </w:r>
      <w:r>
        <w:rPr>
          <w:rFonts w:ascii="Times New Roman"/>
          <w:b w:val="false"/>
          <w:i w:val="false"/>
          <w:color w:val="000000"/>
          <w:sz w:val="28"/>
        </w:rPr>
        <w:t>
</w:t>
      </w:r>
      <w:r>
        <w:rPr>
          <w:rFonts w:ascii="Times New Roman"/>
          <w:b w:val="false"/>
          <w:i w:val="false"/>
          <w:color w:val="000000"/>
          <w:sz w:val="28"/>
        </w:rPr>
        <w:t>
      135. В ходе расследования выявляются причины необоснованного призыва военнослужащих, возвращенных из войск по состоянию здоровья, для чего проверяются все его медицинские документы (начиная с истории развития ребенка и акта приема-передачи его из детской медицинской организации здравоохранения во взрослую сеть здравоохранения в подросткровую службу. Подробным образом рассматриваются результаты медицинского освидетельствования в 15-16-летнем возрасте, а также при приписке к призывному участку в 17-летнем и при призыве на воинскую службу в соответствии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воинской службе и статусе военнослужащих» с начала призывного возраста с 18-ти лет.</w:t>
      </w:r>
      <w:r>
        <w:br/>
      </w:r>
      <w:r>
        <w:rPr>
          <w:rFonts w:ascii="Times New Roman"/>
          <w:b w:val="false"/>
          <w:i w:val="false"/>
          <w:color w:val="000000"/>
          <w:sz w:val="28"/>
        </w:rPr>
        <w:t>
</w:t>
      </w:r>
      <w:r>
        <w:rPr>
          <w:rFonts w:ascii="Times New Roman"/>
          <w:b w:val="false"/>
          <w:i w:val="false"/>
          <w:color w:val="000000"/>
          <w:sz w:val="28"/>
        </w:rPr>
        <w:t>
      136. Полученные данные вносятся в соответствующие разделы Карты изучения. УДО (ОДО) заполняются разделы I, II, III Карты изучения, подписываются начальником и председателем медицинской комиссии при УДО (ОДО), врачом - членом призывной комиссии и заверяется гербовой печатью. Четыре экземпляра Карты изучения направляются в адрес ДДО, пятый экземпляр остается в УДО (ОДО) для дальнейшей работы.</w:t>
      </w:r>
      <w:r>
        <w:br/>
      </w:r>
      <w:r>
        <w:rPr>
          <w:rFonts w:ascii="Times New Roman"/>
          <w:b w:val="false"/>
          <w:i w:val="false"/>
          <w:color w:val="000000"/>
          <w:sz w:val="28"/>
        </w:rPr>
        <w:t>
</w:t>
      </w:r>
      <w:r>
        <w:rPr>
          <w:rFonts w:ascii="Times New Roman"/>
          <w:b w:val="false"/>
          <w:i w:val="false"/>
          <w:color w:val="000000"/>
          <w:sz w:val="28"/>
        </w:rPr>
        <w:t>
      137. Раздел IV Карты изучения, после получения карты, заполняется в ДДО, подписывается начальником, председателем медицинской комиссии при ДДО и главным медицинским специалистом области, по профилю рассматриваемого заболевания, заверяется гербовыми печатями ДДО и областного департамента здравоохранения.</w:t>
      </w:r>
      <w:r>
        <w:br/>
      </w:r>
      <w:r>
        <w:rPr>
          <w:rFonts w:ascii="Times New Roman"/>
          <w:b w:val="false"/>
          <w:i w:val="false"/>
          <w:color w:val="000000"/>
          <w:sz w:val="28"/>
        </w:rPr>
        <w:t>
</w:t>
      </w:r>
      <w:r>
        <w:rPr>
          <w:rFonts w:ascii="Times New Roman"/>
          <w:b w:val="false"/>
          <w:i w:val="false"/>
          <w:color w:val="000000"/>
          <w:sz w:val="28"/>
        </w:rPr>
        <w:t>
      138. Три экземпляра Карты изучения начальником ДДО направляются в штатную ВВК для окончательного определения причины необоснованного по состоянию здоровья призыва на воинскую службу.</w:t>
      </w:r>
      <w:r>
        <w:br/>
      </w:r>
      <w:r>
        <w:rPr>
          <w:rFonts w:ascii="Times New Roman"/>
          <w:b w:val="false"/>
          <w:i w:val="false"/>
          <w:color w:val="000000"/>
          <w:sz w:val="28"/>
        </w:rPr>
        <w:t>
</w:t>
      </w:r>
      <w:r>
        <w:rPr>
          <w:rFonts w:ascii="Times New Roman"/>
          <w:b w:val="false"/>
          <w:i w:val="false"/>
          <w:color w:val="000000"/>
          <w:sz w:val="28"/>
        </w:rPr>
        <w:t>
      139. В случае необоснованности возврата из войск военнослужащего срочной службы по состоянию здоровья, начальник ДДО организует проведение контрольного медицинского обследования возвращенного и все материалы (в первую очередь медицинского характера, доказывающую необоснованность возврата по состоянию здоровья, скрепленные гербовыми печатями медицинских организаций здравоохранения, где проводилось переобследование и заверенные подписями главного врача, заместителя главного врача по лечебной части) совместно с Картой изучения направляет в штатную ВВК для проверки и принятия последующего решения.</w:t>
      </w:r>
      <w:r>
        <w:br/>
      </w:r>
      <w:r>
        <w:rPr>
          <w:rFonts w:ascii="Times New Roman"/>
          <w:b w:val="false"/>
          <w:i w:val="false"/>
          <w:color w:val="000000"/>
          <w:sz w:val="28"/>
        </w:rPr>
        <w:t>
</w:t>
      </w:r>
      <w:r>
        <w:rPr>
          <w:rFonts w:ascii="Times New Roman"/>
          <w:b w:val="false"/>
          <w:i w:val="false"/>
          <w:color w:val="000000"/>
          <w:sz w:val="28"/>
        </w:rPr>
        <w:t>
      140. Штатная ВВК по получении Карты изучения из ДДО оценивает все имеющиеся в ней сведения и окончательно определяет причину возврата из войск.</w:t>
      </w:r>
      <w:r>
        <w:br/>
      </w:r>
      <w:r>
        <w:rPr>
          <w:rFonts w:ascii="Times New Roman"/>
          <w:b w:val="false"/>
          <w:i w:val="false"/>
          <w:color w:val="000000"/>
          <w:sz w:val="28"/>
        </w:rPr>
        <w:t>
</w:t>
      </w:r>
      <w:r>
        <w:rPr>
          <w:rFonts w:ascii="Times New Roman"/>
          <w:b w:val="false"/>
          <w:i w:val="false"/>
          <w:color w:val="000000"/>
          <w:sz w:val="28"/>
        </w:rPr>
        <w:t>
      141. Один из 3-х полученных экземпляров Карты изучения с результатами окончательного определения причин необоснованного призыва на воинскую службу по состоянию здоровья, начальник штатной ВВК направляет в соответствующий ДДО, другой - в адрес начальника департамента организационно-мобилизационной работы Генерального штаба Вооруженных Сил Республики Казахстан для анализа и принятия соответствующих мер по недопущению подобных дефектов при призыве граждан на срочную воинскую службу. Третий экземпляр Карты изучения остается в штатной ВВК для учета и анализа.</w:t>
      </w:r>
      <w:r>
        <w:br/>
      </w:r>
      <w:r>
        <w:rPr>
          <w:rFonts w:ascii="Times New Roman"/>
          <w:b w:val="false"/>
          <w:i w:val="false"/>
          <w:color w:val="000000"/>
          <w:sz w:val="28"/>
        </w:rPr>
        <w:t>
</w:t>
      </w:r>
      <w:r>
        <w:rPr>
          <w:rFonts w:ascii="Times New Roman"/>
          <w:b w:val="false"/>
          <w:i w:val="false"/>
          <w:color w:val="000000"/>
          <w:sz w:val="28"/>
        </w:rPr>
        <w:t>
      142. В отношении военнослужащих возвращенных по состоянию здоровья из других войск и воинских формирований свидетельство о болезни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Инструкции и Карта изучения направляется в штатные ВВК других войск и воинских формирований для контроля обоснованности возврата из войск и рассмотрения причин возврата.</w:t>
      </w:r>
      <w:r>
        <w:br/>
      </w:r>
      <w:r>
        <w:rPr>
          <w:rFonts w:ascii="Times New Roman"/>
          <w:b w:val="false"/>
          <w:i w:val="false"/>
          <w:color w:val="000000"/>
          <w:sz w:val="28"/>
        </w:rPr>
        <w:t>
      Результаты расследования для учета и анализа направляются в ЦВВК МО РК.</w:t>
      </w:r>
    </w:p>
    <w:bookmarkEnd w:id="22"/>
    <w:bookmarkStart w:name="z161" w:id="23"/>
    <w:p>
      <w:pPr>
        <w:spacing w:after="0"/>
        <w:ind w:left="0"/>
        <w:jc w:val="left"/>
      </w:pPr>
      <w:r>
        <w:rPr>
          <w:rFonts w:ascii="Times New Roman"/>
          <w:b/>
          <w:i w:val="false"/>
          <w:color w:val="000000"/>
        </w:rPr>
        <w:t xml:space="preserve"> 
11. Оформление заключений военно-врачебных комиссий</w:t>
      </w:r>
    </w:p>
    <w:bookmarkEnd w:id="23"/>
    <w:bookmarkStart w:name="z162" w:id="24"/>
    <w:p>
      <w:pPr>
        <w:spacing w:after="0"/>
        <w:ind w:left="0"/>
        <w:jc w:val="both"/>
      </w:pPr>
      <w:r>
        <w:rPr>
          <w:rFonts w:ascii="Times New Roman"/>
          <w:b w:val="false"/>
          <w:i w:val="false"/>
          <w:color w:val="000000"/>
          <w:sz w:val="28"/>
        </w:rPr>
        <w:t>
      143. Сведения об освидетельствуемых, диагноз и заключение ВВК записываются в книгу протоколов заседаний военно-врачебной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r>
        <w:br/>
      </w:r>
      <w:r>
        <w:rPr>
          <w:rFonts w:ascii="Times New Roman"/>
          <w:b w:val="false"/>
          <w:i w:val="false"/>
          <w:color w:val="000000"/>
          <w:sz w:val="28"/>
        </w:rPr>
        <w:t>
      Указанные сведения и заключения ВВК записываются:</w:t>
      </w:r>
      <w:r>
        <w:br/>
      </w:r>
      <w:r>
        <w:rPr>
          <w:rFonts w:ascii="Times New Roman"/>
          <w:b w:val="false"/>
          <w:i w:val="false"/>
          <w:color w:val="000000"/>
          <w:sz w:val="28"/>
        </w:rPr>
        <w:t>
      1) на граждан, не проходящих воинскую службу и поступающих на воинскую службу по контракту – в карту медицинского освидетельствования гражданина, поступающего на воинскую службу по контракту;</w:t>
      </w:r>
      <w:r>
        <w:br/>
      </w:r>
      <w:r>
        <w:rPr>
          <w:rFonts w:ascii="Times New Roman"/>
          <w:b w:val="false"/>
          <w:i w:val="false"/>
          <w:color w:val="000000"/>
          <w:sz w:val="28"/>
        </w:rPr>
        <w:t>
      2) на граждан, поступающих в военные учебные заведения – в карту медицинского освидетельствования гражданина, поступающего в военное учебное заведение, а на военнослужащих, кроме того, в медицинскую книжку;</w:t>
      </w:r>
      <w:r>
        <w:br/>
      </w:r>
      <w:r>
        <w:rPr>
          <w:rFonts w:ascii="Times New Roman"/>
          <w:b w:val="false"/>
          <w:i w:val="false"/>
          <w:color w:val="000000"/>
          <w:sz w:val="28"/>
        </w:rPr>
        <w:t>
      3) на военнослужащих, поступающих на заочную форму обучения – справку в медицинскую книжку;</w:t>
      </w:r>
      <w:r>
        <w:br/>
      </w:r>
      <w:r>
        <w:rPr>
          <w:rFonts w:ascii="Times New Roman"/>
          <w:b w:val="false"/>
          <w:i w:val="false"/>
          <w:color w:val="000000"/>
          <w:sz w:val="28"/>
        </w:rPr>
        <w:t>
      4) на военнослужащих – в свидетельство о болезни, в справку и медицинскую книжку;</w:t>
      </w:r>
      <w:r>
        <w:br/>
      </w:r>
      <w:r>
        <w:rPr>
          <w:rFonts w:ascii="Times New Roman"/>
          <w:b w:val="false"/>
          <w:i w:val="false"/>
          <w:color w:val="000000"/>
          <w:sz w:val="28"/>
        </w:rPr>
        <w:t>
      5) на граждан, пребывающих в запасе – в карту медицинского освидетельствования гражданина, пребывающего в запасе;</w:t>
      </w:r>
      <w:r>
        <w:br/>
      </w:r>
      <w:r>
        <w:rPr>
          <w:rFonts w:ascii="Times New Roman"/>
          <w:b w:val="false"/>
          <w:i w:val="false"/>
          <w:color w:val="000000"/>
          <w:sz w:val="28"/>
        </w:rPr>
        <w:t>
      6) на офицеров, пребывающих в запасе и признанных ВВК негодными к воинской службе с исключением с воинского учета при освидетельствовании в учетных целях в свидетельство о болезни;</w:t>
      </w:r>
      <w:r>
        <w:br/>
      </w:r>
      <w:r>
        <w:rPr>
          <w:rFonts w:ascii="Times New Roman"/>
          <w:b w:val="false"/>
          <w:i w:val="false"/>
          <w:color w:val="000000"/>
          <w:sz w:val="28"/>
        </w:rPr>
        <w:t>
      7) на офицеров запаса, призванных на воинскую службу (при наличии приказа о призыве их на воинскую службу), но еще не отправленных в воинские части и признанных:</w:t>
      </w:r>
      <w:r>
        <w:br/>
      </w:r>
      <w:r>
        <w:rPr>
          <w:rFonts w:ascii="Times New Roman"/>
          <w:b w:val="false"/>
          <w:i w:val="false"/>
          <w:color w:val="000000"/>
          <w:sz w:val="28"/>
        </w:rPr>
        <w:t>
      негодными к воинской службе с исключением с воинского учета;</w:t>
      </w:r>
      <w:r>
        <w:br/>
      </w:r>
      <w:r>
        <w:rPr>
          <w:rFonts w:ascii="Times New Roman"/>
          <w:b w:val="false"/>
          <w:i w:val="false"/>
          <w:color w:val="000000"/>
          <w:sz w:val="28"/>
        </w:rPr>
        <w:t>
      негодными к воинской службе в мирное время, ограниченно годными в военное время;</w:t>
      </w:r>
      <w:r>
        <w:br/>
      </w:r>
      <w:r>
        <w:rPr>
          <w:rFonts w:ascii="Times New Roman"/>
          <w:b w:val="false"/>
          <w:i w:val="false"/>
          <w:color w:val="000000"/>
          <w:sz w:val="28"/>
        </w:rPr>
        <w:t>
      ограниченно годными к воинской службе;</w:t>
      </w:r>
      <w:r>
        <w:br/>
      </w:r>
      <w:r>
        <w:rPr>
          <w:rFonts w:ascii="Times New Roman"/>
          <w:b w:val="false"/>
          <w:i w:val="false"/>
          <w:color w:val="000000"/>
          <w:sz w:val="28"/>
        </w:rPr>
        <w:t>
      в свидетельство о болезни, признанных годными к воинской службе с незначительными ограничениями, временно негодными к воинской службе или справку;</w:t>
      </w:r>
      <w:r>
        <w:br/>
      </w:r>
      <w:r>
        <w:rPr>
          <w:rFonts w:ascii="Times New Roman"/>
          <w:b w:val="false"/>
          <w:i w:val="false"/>
          <w:color w:val="000000"/>
          <w:sz w:val="28"/>
        </w:rPr>
        <w:t>
      8) на членов семей военнослужащих в свидетельство о болезни или справку;</w:t>
      </w:r>
      <w:r>
        <w:br/>
      </w:r>
      <w:r>
        <w:rPr>
          <w:rFonts w:ascii="Times New Roman"/>
          <w:b w:val="false"/>
          <w:i w:val="false"/>
          <w:color w:val="000000"/>
          <w:sz w:val="28"/>
        </w:rPr>
        <w:t>
      9) на лиц гражданского персонала в справку, работающих с РВ, ИИИ, источниками ЭМП в амбулаторную карту или медицинскую книжку;</w:t>
      </w:r>
      <w:r>
        <w:br/>
      </w:r>
      <w:r>
        <w:rPr>
          <w:rFonts w:ascii="Times New Roman"/>
          <w:b w:val="false"/>
          <w:i w:val="false"/>
          <w:color w:val="000000"/>
          <w:sz w:val="28"/>
        </w:rPr>
        <w:t>
      10) на лиц, находящихся на стационарном лечении (обследовании) в историю болезни.</w:t>
      </w:r>
      <w:r>
        <w:br/>
      </w:r>
      <w:r>
        <w:rPr>
          <w:rFonts w:ascii="Times New Roman"/>
          <w:b w:val="false"/>
          <w:i w:val="false"/>
          <w:color w:val="000000"/>
          <w:sz w:val="28"/>
        </w:rPr>
        <w:t>
</w:t>
      </w:r>
      <w:r>
        <w:rPr>
          <w:rFonts w:ascii="Times New Roman"/>
          <w:b w:val="false"/>
          <w:i w:val="false"/>
          <w:color w:val="000000"/>
          <w:sz w:val="28"/>
        </w:rPr>
        <w:t>
      144. Книга протоколов заседаний ВВК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w:t>
      </w:r>
      <w:r>
        <w:br/>
      </w:r>
      <w:r>
        <w:rPr>
          <w:rFonts w:ascii="Times New Roman"/>
          <w:b w:val="false"/>
          <w:i w:val="false"/>
          <w:color w:val="000000"/>
          <w:sz w:val="28"/>
        </w:rPr>
        <w:t>
</w:t>
      </w:r>
      <w:r>
        <w:rPr>
          <w:rFonts w:ascii="Times New Roman"/>
          <w:b w:val="false"/>
          <w:i w:val="false"/>
          <w:color w:val="000000"/>
          <w:sz w:val="28"/>
        </w:rPr>
        <w:t>
      145. В книгу протоколов заседаний ВВК записываются паспортные данные освидетельствуемого (на основании документа,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w:t>
      </w:r>
      <w:r>
        <w:br/>
      </w:r>
      <w:r>
        <w:rPr>
          <w:rFonts w:ascii="Times New Roman"/>
          <w:b w:val="false"/>
          <w:i w:val="false"/>
          <w:color w:val="000000"/>
          <w:sz w:val="28"/>
        </w:rPr>
        <w:t>
</w:t>
      </w:r>
      <w:r>
        <w:rPr>
          <w:rFonts w:ascii="Times New Roman"/>
          <w:b w:val="false"/>
          <w:i w:val="false"/>
          <w:color w:val="000000"/>
          <w:sz w:val="28"/>
        </w:rPr>
        <w:t>
      146. При освидетельствовании военнослужащих, граждан, проходящих воинские сборы, получивших увечье (ранение, травму, контузию), в книге протоколов заседаний ВВК подробно записываются обстоятельства получения увечья (ранения, травмы, контузии) с обязательной ссылкой на документ(его номер, дата, кем выдан), подтверждающий эти обстоятельства.</w:t>
      </w:r>
      <w:r>
        <w:br/>
      </w:r>
      <w:r>
        <w:rPr>
          <w:rFonts w:ascii="Times New Roman"/>
          <w:b w:val="false"/>
          <w:i w:val="false"/>
          <w:color w:val="000000"/>
          <w:sz w:val="28"/>
        </w:rPr>
        <w:t>
</w:t>
      </w:r>
      <w:r>
        <w:rPr>
          <w:rFonts w:ascii="Times New Roman"/>
          <w:b w:val="false"/>
          <w:i w:val="false"/>
          <w:color w:val="000000"/>
          <w:sz w:val="28"/>
        </w:rPr>
        <w:t>
      147. В книге протоколов заседаний госпитальной ВВК в графе «жалобы и анамнез» дополнительно указывается номер истории болезни освидетельствуемого.</w:t>
      </w:r>
      <w:r>
        <w:br/>
      </w:r>
      <w:r>
        <w:rPr>
          <w:rFonts w:ascii="Times New Roman"/>
          <w:b w:val="false"/>
          <w:i w:val="false"/>
          <w:color w:val="000000"/>
          <w:sz w:val="28"/>
        </w:rPr>
        <w:t>
</w:t>
      </w:r>
      <w:r>
        <w:rPr>
          <w:rFonts w:ascii="Times New Roman"/>
          <w:b w:val="false"/>
          <w:i w:val="false"/>
          <w:color w:val="000000"/>
          <w:sz w:val="28"/>
        </w:rPr>
        <w:t>
      148. В случае, когда заключение ВВК оформляется свидетельством о болезни, разрешается не записывать в книгу протоколов заседаний ВВК данные объективного обследования и результаты специальных исследований. При этом экземпляр свидетельства о болезни хранится как приложение к книге протоколов заседаний ВВК.</w:t>
      </w:r>
      <w:r>
        <w:br/>
      </w:r>
      <w:r>
        <w:rPr>
          <w:rFonts w:ascii="Times New Roman"/>
          <w:b w:val="false"/>
          <w:i w:val="false"/>
          <w:color w:val="000000"/>
          <w:sz w:val="28"/>
        </w:rPr>
        <w:t>
</w:t>
      </w:r>
      <w:r>
        <w:rPr>
          <w:rFonts w:ascii="Times New Roman"/>
          <w:b w:val="false"/>
          <w:i w:val="false"/>
          <w:color w:val="000000"/>
          <w:sz w:val="28"/>
        </w:rPr>
        <w:t>
      149.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w:t>
      </w:r>
      <w:r>
        <w:br/>
      </w:r>
      <w:r>
        <w:rPr>
          <w:rFonts w:ascii="Times New Roman"/>
          <w:b w:val="false"/>
          <w:i w:val="false"/>
          <w:color w:val="000000"/>
          <w:sz w:val="28"/>
        </w:rPr>
        <w:t>
</w:t>
      </w:r>
      <w:r>
        <w:rPr>
          <w:rFonts w:ascii="Times New Roman"/>
          <w:b w:val="false"/>
          <w:i w:val="false"/>
          <w:color w:val="000000"/>
          <w:sz w:val="28"/>
        </w:rPr>
        <w:t>
      150. Книги протоколов заседаний штатных, госпитальных ВВК, медицинских комиссий свидетельства о болезни (справки) подлежат хранению в течение 50 лет.</w:t>
      </w:r>
      <w:r>
        <w:br/>
      </w:r>
      <w:r>
        <w:rPr>
          <w:rFonts w:ascii="Times New Roman"/>
          <w:b w:val="false"/>
          <w:i w:val="false"/>
          <w:color w:val="000000"/>
          <w:sz w:val="28"/>
        </w:rPr>
        <w:t>
</w:t>
      </w:r>
      <w:r>
        <w:rPr>
          <w:rFonts w:ascii="Times New Roman"/>
          <w:b w:val="false"/>
          <w:i w:val="false"/>
          <w:color w:val="000000"/>
          <w:sz w:val="28"/>
        </w:rPr>
        <w:t>
      151. Книги протоколов заседаний временно-действующих ВВК подлежат хранению в течение 5 лет.</w:t>
      </w:r>
      <w:r>
        <w:br/>
      </w:r>
      <w:r>
        <w:rPr>
          <w:rFonts w:ascii="Times New Roman"/>
          <w:b w:val="false"/>
          <w:i w:val="false"/>
          <w:color w:val="000000"/>
          <w:sz w:val="28"/>
        </w:rPr>
        <w:t>
</w:t>
      </w:r>
      <w:r>
        <w:rPr>
          <w:rFonts w:ascii="Times New Roman"/>
          <w:b w:val="false"/>
          <w:i w:val="false"/>
          <w:color w:val="000000"/>
          <w:sz w:val="28"/>
        </w:rPr>
        <w:t>
      152. Штатная ВВК ведет книгу протоколов заседаний ВВК только на лиц, освидетельствуемых непосредственно в этих комиссиях.</w:t>
      </w:r>
      <w:r>
        <w:br/>
      </w:r>
      <w:r>
        <w:rPr>
          <w:rFonts w:ascii="Times New Roman"/>
          <w:b w:val="false"/>
          <w:i w:val="false"/>
          <w:color w:val="000000"/>
          <w:sz w:val="28"/>
        </w:rPr>
        <w:t>
</w:t>
      </w:r>
      <w:r>
        <w:rPr>
          <w:rFonts w:ascii="Times New Roman"/>
          <w:b w:val="false"/>
          <w:i w:val="false"/>
          <w:color w:val="000000"/>
          <w:sz w:val="28"/>
        </w:rPr>
        <w:t>
      153. При рассмотрении свидетельств о болезни (справок), представленных в штатную ВВК, протоколами заседаний ВВК являются вторые экземпляры свидетельств о болезни (справок), в которых утвержденное (признанное обоснованным) штатной ВВК заключение подписывается председателем, членами комиссии (не менее двух) принимавшими участие в заседании комиссии и секретарем.</w:t>
      </w:r>
      <w:r>
        <w:br/>
      </w:r>
      <w:r>
        <w:rPr>
          <w:rFonts w:ascii="Times New Roman"/>
          <w:b w:val="false"/>
          <w:i w:val="false"/>
          <w:color w:val="000000"/>
          <w:sz w:val="28"/>
        </w:rPr>
        <w:t>
</w:t>
      </w:r>
      <w:r>
        <w:rPr>
          <w:rFonts w:ascii="Times New Roman"/>
          <w:b w:val="false"/>
          <w:i w:val="false"/>
          <w:color w:val="000000"/>
          <w:sz w:val="28"/>
        </w:rPr>
        <w:t>
      154. Вторые экземпляры свидетельств о болезни и справок подлежат хранению 50 лет.</w:t>
      </w:r>
      <w:r>
        <w:br/>
      </w:r>
      <w:r>
        <w:rPr>
          <w:rFonts w:ascii="Times New Roman"/>
          <w:b w:val="false"/>
          <w:i w:val="false"/>
          <w:color w:val="000000"/>
          <w:sz w:val="28"/>
        </w:rPr>
        <w:t>
</w:t>
      </w:r>
      <w:r>
        <w:rPr>
          <w:rFonts w:ascii="Times New Roman"/>
          <w:b w:val="false"/>
          <w:i w:val="false"/>
          <w:color w:val="000000"/>
          <w:sz w:val="28"/>
        </w:rPr>
        <w:t>
      155. Штатные комиссии ведут алфавитный учет рассмотренных в течение года свидетельств о болезни и справок.</w:t>
      </w:r>
      <w:r>
        <w:br/>
      </w:r>
      <w:r>
        <w:rPr>
          <w:rFonts w:ascii="Times New Roman"/>
          <w:b w:val="false"/>
          <w:i w:val="false"/>
          <w:color w:val="000000"/>
          <w:sz w:val="28"/>
        </w:rPr>
        <w:t>
</w:t>
      </w:r>
      <w:r>
        <w:rPr>
          <w:rFonts w:ascii="Times New Roman"/>
          <w:b w:val="false"/>
          <w:i w:val="false"/>
          <w:color w:val="000000"/>
          <w:sz w:val="28"/>
        </w:rPr>
        <w:t>
      156. Штатная ВВК на верхнем поле лицевой стороны каждого экземпляра свидетельства о болезни или справки, составленных на лиц с психическими расстройствами, злокачественными новообразованиями, венерическими болезнями, больных СПИД, на ВИЧ – инфицированных, ставят штамп следующего содержания: «Снимать копии, выдавать на руки, разглашать сведения запрещается».</w:t>
      </w:r>
      <w:r>
        <w:br/>
      </w:r>
      <w:r>
        <w:rPr>
          <w:rFonts w:ascii="Times New Roman"/>
          <w:b w:val="false"/>
          <w:i w:val="false"/>
          <w:color w:val="000000"/>
          <w:sz w:val="28"/>
        </w:rPr>
        <w:t>
</w:t>
      </w:r>
      <w:r>
        <w:rPr>
          <w:rFonts w:ascii="Times New Roman"/>
          <w:b w:val="false"/>
          <w:i w:val="false"/>
          <w:color w:val="000000"/>
          <w:sz w:val="28"/>
        </w:rPr>
        <w:t>
      157. С указанных свидетельств о болезни, справок копии снимаются по запросу правоохранительных органов, медицинских организаций или территориальных подразделений уполномоченного органа в области социальной защиты населения, по запросу командиров воинских частей, для оформления документов на получение единовременного пособия и страхового обеспечения.</w:t>
      </w:r>
      <w:r>
        <w:br/>
      </w:r>
      <w:r>
        <w:rPr>
          <w:rFonts w:ascii="Times New Roman"/>
          <w:b w:val="false"/>
          <w:i w:val="false"/>
          <w:color w:val="000000"/>
          <w:sz w:val="28"/>
        </w:rPr>
        <w:t>
</w:t>
      </w:r>
      <w:r>
        <w:rPr>
          <w:rFonts w:ascii="Times New Roman"/>
          <w:b w:val="false"/>
          <w:i w:val="false"/>
          <w:color w:val="000000"/>
          <w:sz w:val="28"/>
        </w:rPr>
        <w:t>
      158. Все свидетельства о болезни и справки с заключениями ВВК, подлежащими утверждению или контролю направляются не позднее 5 рабочих дней после освидетельствования в штатную ВВК.</w:t>
      </w:r>
      <w:r>
        <w:br/>
      </w:r>
      <w:r>
        <w:rPr>
          <w:rFonts w:ascii="Times New Roman"/>
          <w:b w:val="false"/>
          <w:i w:val="false"/>
          <w:color w:val="000000"/>
          <w:sz w:val="28"/>
        </w:rPr>
        <w:t>
</w:t>
      </w:r>
      <w:r>
        <w:rPr>
          <w:rFonts w:ascii="Times New Roman"/>
          <w:b w:val="false"/>
          <w:i w:val="false"/>
          <w:color w:val="000000"/>
          <w:sz w:val="28"/>
        </w:rPr>
        <w:t>
      159. Свидетельство о болезни или справка с утвержденным заключением позднее 2 рабочих дней после утверждения (получения из штатной ВВК) высылается командиру воинской части, в которой проходит воинскую службу освидетельствованный или начальнику, направившему его на освидетельствование, а при увольнении военнослужащего, непосредственно из военно-медицинского учреждения, высылается в отделение кадров по месту жительства освидетельствованного.</w:t>
      </w:r>
      <w:r>
        <w:br/>
      </w:r>
      <w:r>
        <w:rPr>
          <w:rFonts w:ascii="Times New Roman"/>
          <w:b w:val="false"/>
          <w:i w:val="false"/>
          <w:color w:val="000000"/>
          <w:sz w:val="28"/>
        </w:rPr>
        <w:t>
</w:t>
      </w:r>
      <w:r>
        <w:rPr>
          <w:rFonts w:ascii="Times New Roman"/>
          <w:b w:val="false"/>
          <w:i w:val="false"/>
          <w:color w:val="000000"/>
          <w:sz w:val="28"/>
        </w:rPr>
        <w:t>
      160. Свидетельство о болезни на руки освидетельствованным не выдается.</w:t>
      </w:r>
      <w:r>
        <w:br/>
      </w:r>
      <w:r>
        <w:rPr>
          <w:rFonts w:ascii="Times New Roman"/>
          <w:b w:val="false"/>
          <w:i w:val="false"/>
          <w:color w:val="000000"/>
          <w:sz w:val="28"/>
        </w:rPr>
        <w:t>
</w:t>
      </w:r>
      <w:r>
        <w:rPr>
          <w:rFonts w:ascii="Times New Roman"/>
          <w:b w:val="false"/>
          <w:i w:val="false"/>
          <w:color w:val="000000"/>
          <w:sz w:val="28"/>
        </w:rPr>
        <w:t>
      161. Справка с заключением ВВК о нуждаемости в отпуске по болезни или санаторном лечении выдается на руки освидетельствованному.</w:t>
      </w:r>
      <w:r>
        <w:br/>
      </w:r>
      <w:r>
        <w:rPr>
          <w:rFonts w:ascii="Times New Roman"/>
          <w:b w:val="false"/>
          <w:i w:val="false"/>
          <w:color w:val="000000"/>
          <w:sz w:val="28"/>
        </w:rPr>
        <w:t>
</w:t>
      </w:r>
      <w:r>
        <w:rPr>
          <w:rFonts w:ascii="Times New Roman"/>
          <w:b w:val="false"/>
          <w:i w:val="false"/>
          <w:color w:val="000000"/>
          <w:sz w:val="28"/>
        </w:rPr>
        <w:t>
      162. На военнослужащих срочной службы, неправильно призванных на военную службу по состоянию здоровья, штатная ВВК после утверждения свидетельства о болезни позднее 5 рабочих дней высылает в ДДО по месту призыва извещение и копию утвержденного свидетельства о болезни.</w:t>
      </w:r>
      <w:r>
        <w:br/>
      </w:r>
      <w:r>
        <w:rPr>
          <w:rFonts w:ascii="Times New Roman"/>
          <w:b w:val="false"/>
          <w:i w:val="false"/>
          <w:color w:val="000000"/>
          <w:sz w:val="28"/>
        </w:rPr>
        <w:t>
</w:t>
      </w:r>
      <w:r>
        <w:rPr>
          <w:rFonts w:ascii="Times New Roman"/>
          <w:b w:val="false"/>
          <w:i w:val="false"/>
          <w:color w:val="000000"/>
          <w:sz w:val="28"/>
        </w:rPr>
        <w:t>
      163. Свидетельство о болезни в мирное время составляется:</w:t>
      </w:r>
      <w:r>
        <w:br/>
      </w:r>
      <w:r>
        <w:rPr>
          <w:rFonts w:ascii="Times New Roman"/>
          <w:b w:val="false"/>
          <w:i w:val="false"/>
          <w:color w:val="000000"/>
          <w:sz w:val="28"/>
        </w:rPr>
        <w:t>
      1) на всех военнослужащих, признанных:</w:t>
      </w:r>
      <w:r>
        <w:br/>
      </w:r>
      <w:r>
        <w:rPr>
          <w:rFonts w:ascii="Times New Roman"/>
          <w:b w:val="false"/>
          <w:i w:val="false"/>
          <w:color w:val="000000"/>
          <w:sz w:val="28"/>
        </w:rPr>
        <w:t>
      ограниченно годными к воинской службе;</w:t>
      </w:r>
      <w:r>
        <w:br/>
      </w:r>
      <w:r>
        <w:rPr>
          <w:rFonts w:ascii="Times New Roman"/>
          <w:b w:val="false"/>
          <w:i w:val="false"/>
          <w:color w:val="000000"/>
          <w:sz w:val="28"/>
        </w:rPr>
        <w:t>
      негодными к воинской службе в мирное время, ограниченно годными в военное время;</w:t>
      </w:r>
      <w:r>
        <w:br/>
      </w:r>
      <w:r>
        <w:rPr>
          <w:rFonts w:ascii="Times New Roman"/>
          <w:b w:val="false"/>
          <w:i w:val="false"/>
          <w:color w:val="000000"/>
          <w:sz w:val="28"/>
        </w:rPr>
        <w:t>
      негодными к воинской службе с исключением с воинского учета;</w:t>
      </w:r>
      <w:r>
        <w:br/>
      </w: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r>
        <w:br/>
      </w:r>
      <w:r>
        <w:rPr>
          <w:rFonts w:ascii="Times New Roman"/>
          <w:b w:val="false"/>
          <w:i w:val="false"/>
          <w:color w:val="000000"/>
          <w:sz w:val="28"/>
        </w:rPr>
        <w:t>
      3) на граждан, проходивших воинскую службу и освидетельствуемых для определения категории годности на момент увольнения их с воинской службы;</w:t>
      </w:r>
      <w:r>
        <w:br/>
      </w:r>
      <w:r>
        <w:rPr>
          <w:rFonts w:ascii="Times New Roman"/>
          <w:b w:val="false"/>
          <w:i w:val="false"/>
          <w:color w:val="000000"/>
          <w:sz w:val="28"/>
        </w:rPr>
        <w:t>
      4) на офицеров запаса, признанных негодными к воинской службе с исключением с воинского учета;</w:t>
      </w:r>
      <w:r>
        <w:br/>
      </w:r>
      <w:r>
        <w:rPr>
          <w:rFonts w:ascii="Times New Roman"/>
          <w:b w:val="false"/>
          <w:i w:val="false"/>
          <w:color w:val="000000"/>
          <w:sz w:val="28"/>
        </w:rPr>
        <w:t>
      5) на офицеров запаса, призванных на воинскую службу, но еще не отправленных к месту службы и признанных;</w:t>
      </w:r>
      <w:r>
        <w:br/>
      </w:r>
      <w:r>
        <w:rPr>
          <w:rFonts w:ascii="Times New Roman"/>
          <w:b w:val="false"/>
          <w:i w:val="false"/>
          <w:color w:val="000000"/>
          <w:sz w:val="28"/>
        </w:rPr>
        <w:t>
      негодными к воинской службе с исключением с воинского учета;</w:t>
      </w:r>
      <w:r>
        <w:br/>
      </w:r>
      <w:r>
        <w:rPr>
          <w:rFonts w:ascii="Times New Roman"/>
          <w:b w:val="false"/>
          <w:i w:val="false"/>
          <w:color w:val="000000"/>
          <w:sz w:val="28"/>
        </w:rPr>
        <w:t>
      не годными к воинской службе в мирное время, ограниченно годными в военное время, ограничено годными к воинской службе.</w:t>
      </w:r>
      <w:r>
        <w:br/>
      </w:r>
      <w:r>
        <w:rPr>
          <w:rFonts w:ascii="Times New Roman"/>
          <w:b w:val="false"/>
          <w:i w:val="false"/>
          <w:color w:val="000000"/>
          <w:sz w:val="28"/>
        </w:rPr>
        <w:t>
</w:t>
      </w:r>
      <w:r>
        <w:rPr>
          <w:rFonts w:ascii="Times New Roman"/>
          <w:b w:val="false"/>
          <w:i w:val="false"/>
          <w:color w:val="000000"/>
          <w:sz w:val="28"/>
        </w:rPr>
        <w:t>
      164. Заключение ВВК проводится,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Инструкции и оформляется справкой о медицинском освидетельствовании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w:t>
      </w:r>
      <w:r>
        <w:br/>
      </w:r>
      <w:r>
        <w:rPr>
          <w:rFonts w:ascii="Times New Roman"/>
          <w:b w:val="false"/>
          <w:i w:val="false"/>
          <w:color w:val="000000"/>
          <w:sz w:val="28"/>
        </w:rPr>
        <w:t>
      1) на военнослужащих, проходящих воинскую службу по контракту, направляемых для прохождения воинской службы в местности с неблагоприятными климатическими условиями или проходящие воинскую службу в этих районах (местностях) и признанных негодными к прохождению воинской службы в указанных районах (местностях);</w:t>
      </w:r>
      <w:r>
        <w:br/>
      </w:r>
      <w:r>
        <w:rPr>
          <w:rFonts w:ascii="Times New Roman"/>
          <w:b w:val="false"/>
          <w:i w:val="false"/>
          <w:color w:val="000000"/>
          <w:sz w:val="28"/>
        </w:rPr>
        <w:t>
      2) на членов семей военнослужащих, проходящих воинскую службу по контракту и признанных негодными к проживанию в районах с неблагоприятными климатическими условиями, нуждающимися в длительном (более 12 месяцев) лечении, наблюдении в специализированных медицинских организациях, обучении, воспитании в специализированных учебных заведениях, при их не транспортабельности.</w:t>
      </w:r>
      <w:r>
        <w:br/>
      </w:r>
      <w:r>
        <w:rPr>
          <w:rFonts w:ascii="Times New Roman"/>
          <w:b w:val="false"/>
          <w:i w:val="false"/>
          <w:color w:val="000000"/>
          <w:sz w:val="28"/>
        </w:rPr>
        <w:t>
</w:t>
      </w:r>
      <w:r>
        <w:rPr>
          <w:rFonts w:ascii="Times New Roman"/>
          <w:b w:val="false"/>
          <w:i w:val="false"/>
          <w:color w:val="000000"/>
          <w:sz w:val="28"/>
        </w:rPr>
        <w:t>
      165. Заключение ВВК, оформленное свидетельством о болезни, справкой с изменением категории годности к воинской службе, подлежит утверждению штатной ВВК.</w:t>
      </w:r>
      <w:r>
        <w:br/>
      </w:r>
      <w:r>
        <w:rPr>
          <w:rFonts w:ascii="Times New Roman"/>
          <w:b w:val="false"/>
          <w:i w:val="false"/>
          <w:color w:val="000000"/>
          <w:sz w:val="28"/>
        </w:rPr>
        <w:t>
</w:t>
      </w:r>
      <w:r>
        <w:rPr>
          <w:rFonts w:ascii="Times New Roman"/>
          <w:b w:val="false"/>
          <w:i w:val="false"/>
          <w:color w:val="000000"/>
          <w:sz w:val="28"/>
        </w:rPr>
        <w:t>
      166. Заключение ВВК о нуждаемости в отпуске по болезни подлежит контролю штатной ВВК.</w:t>
      </w:r>
      <w:r>
        <w:br/>
      </w:r>
      <w:r>
        <w:rPr>
          <w:rFonts w:ascii="Times New Roman"/>
          <w:b w:val="false"/>
          <w:i w:val="false"/>
          <w:color w:val="000000"/>
          <w:sz w:val="28"/>
        </w:rPr>
        <w:t>
</w:t>
      </w:r>
      <w:r>
        <w:rPr>
          <w:rFonts w:ascii="Times New Roman"/>
          <w:b w:val="false"/>
          <w:i w:val="false"/>
          <w:color w:val="000000"/>
          <w:sz w:val="28"/>
        </w:rPr>
        <w:t>
      167. На военнослужащих-женщин, признанных негодными к службе с РВ, ИИИ, источниками ЭМП в связи с беременностью, заключение ВВК оформляется справкой и утверждению (контролю) штатной ВВК не подлежит.</w:t>
      </w:r>
      <w:r>
        <w:br/>
      </w:r>
      <w:r>
        <w:rPr>
          <w:rFonts w:ascii="Times New Roman"/>
          <w:b w:val="false"/>
          <w:i w:val="false"/>
          <w:color w:val="000000"/>
          <w:sz w:val="28"/>
        </w:rPr>
        <w:t>
</w:t>
      </w:r>
      <w:r>
        <w:rPr>
          <w:rFonts w:ascii="Times New Roman"/>
          <w:b w:val="false"/>
          <w:i w:val="false"/>
          <w:color w:val="000000"/>
          <w:sz w:val="28"/>
        </w:rPr>
        <w:t>
      168. Свидетельство о болезни в военное время составляется:</w:t>
      </w:r>
      <w:r>
        <w:br/>
      </w:r>
      <w:r>
        <w:rPr>
          <w:rFonts w:ascii="Times New Roman"/>
          <w:b w:val="false"/>
          <w:i w:val="false"/>
          <w:color w:val="000000"/>
          <w:sz w:val="28"/>
        </w:rPr>
        <w:t>
      1) на всех военнослужащих, признанных негодными к воинской службе, временно негодными к воинской службе с повторным освидетельствованием через 6-12 месяцев;</w:t>
      </w:r>
      <w:r>
        <w:br/>
      </w:r>
      <w:r>
        <w:rPr>
          <w:rFonts w:ascii="Times New Roman"/>
          <w:b w:val="false"/>
          <w:i w:val="false"/>
          <w:color w:val="000000"/>
          <w:sz w:val="28"/>
        </w:rPr>
        <w:t>
      2) на офицеров запаса, признанных негодными к воинской службе.</w:t>
      </w:r>
      <w:r>
        <w:br/>
      </w:r>
      <w:r>
        <w:rPr>
          <w:rFonts w:ascii="Times New Roman"/>
          <w:b w:val="false"/>
          <w:i w:val="false"/>
          <w:color w:val="000000"/>
          <w:sz w:val="28"/>
        </w:rPr>
        <w:t>
</w:t>
      </w:r>
      <w:r>
        <w:rPr>
          <w:rFonts w:ascii="Times New Roman"/>
          <w:b w:val="false"/>
          <w:i w:val="false"/>
          <w:color w:val="000000"/>
          <w:sz w:val="28"/>
        </w:rPr>
        <w:t>
      169. Заключение ВВК в военное время, оформленное свидетельством о болезни, подлежит утверждению штатной ВВК, а заключение, оформленное справкой – контролю.</w:t>
      </w:r>
      <w:r>
        <w:br/>
      </w:r>
      <w:r>
        <w:rPr>
          <w:rFonts w:ascii="Times New Roman"/>
          <w:b w:val="false"/>
          <w:i w:val="false"/>
          <w:color w:val="000000"/>
          <w:sz w:val="28"/>
        </w:rPr>
        <w:t>
</w:t>
      </w:r>
      <w:r>
        <w:rPr>
          <w:rFonts w:ascii="Times New Roman"/>
          <w:b w:val="false"/>
          <w:i w:val="false"/>
          <w:color w:val="000000"/>
          <w:sz w:val="28"/>
        </w:rPr>
        <w:t>
      170. Свидетельство о болезни направляется в штатную ВВК для утверждения в четырех экземплярах,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w:t>
      </w:r>
      <w:r>
        <w:br/>
      </w:r>
      <w:r>
        <w:rPr>
          <w:rFonts w:ascii="Times New Roman"/>
          <w:b w:val="false"/>
          <w:i w:val="false"/>
          <w:color w:val="000000"/>
          <w:sz w:val="28"/>
        </w:rPr>
        <w:t>
      После утверждения первый и второй экземпляры свидетельства о болезни штатной ВВК возвращаются в ВВК, оформившую свидетельство о болезни; третий экземпляр не позднее 5 рабочих дней после утверждения направляется в ДДО по месту призыва военнослужащего, а четвертый экземпляр хранится в штатной ВВК.</w:t>
      </w:r>
      <w:r>
        <w:br/>
      </w:r>
      <w:r>
        <w:rPr>
          <w:rFonts w:ascii="Times New Roman"/>
          <w:b w:val="false"/>
          <w:i w:val="false"/>
          <w:color w:val="000000"/>
          <w:sz w:val="28"/>
        </w:rPr>
        <w:t>
</w:t>
      </w:r>
      <w:r>
        <w:rPr>
          <w:rFonts w:ascii="Times New Roman"/>
          <w:b w:val="false"/>
          <w:i w:val="false"/>
          <w:color w:val="000000"/>
          <w:sz w:val="28"/>
        </w:rPr>
        <w:t>
      171. Свидетельства о болезни направляются в штатную ВВК для утверждения в трех экземплярах, где первый и второй экземпляры свидетельства о болезни после вынесения заключения штатной ВВК высылаются в ВВК, оформившее свидетельство о болезни для последующего направления первого экземпляра в отделение кадров по месту жительства гражданина, а третий экземпляр хранится в штатной ВВК:</w:t>
      </w:r>
      <w:r>
        <w:br/>
      </w:r>
      <w:r>
        <w:rPr>
          <w:rFonts w:ascii="Times New Roman"/>
          <w:b w:val="false"/>
          <w:i w:val="false"/>
          <w:color w:val="000000"/>
          <w:sz w:val="28"/>
        </w:rPr>
        <w:t>
      1) на военнообязанных, освидетельствованных для определения категории годности к воинской службе;</w:t>
      </w:r>
      <w:r>
        <w:br/>
      </w:r>
      <w:r>
        <w:rPr>
          <w:rFonts w:ascii="Times New Roman"/>
          <w:b w:val="false"/>
          <w:i w:val="false"/>
          <w:color w:val="000000"/>
          <w:sz w:val="28"/>
        </w:rPr>
        <w:t>
      2) на офицеров запаса;</w:t>
      </w:r>
      <w:r>
        <w:br/>
      </w:r>
      <w:r>
        <w:rPr>
          <w:rFonts w:ascii="Times New Roman"/>
          <w:b w:val="false"/>
          <w:i w:val="false"/>
          <w:color w:val="000000"/>
          <w:sz w:val="28"/>
        </w:rPr>
        <w:t xml:space="preserve">
      3) на военнослужащих, офицеров запаса, призванных на воинскую службу признанных при освидетельствовании: </w:t>
      </w:r>
      <w:r>
        <w:br/>
      </w:r>
      <w:r>
        <w:rPr>
          <w:rFonts w:ascii="Times New Roman"/>
          <w:b w:val="false"/>
          <w:i w:val="false"/>
          <w:color w:val="000000"/>
          <w:sz w:val="28"/>
        </w:rPr>
        <w:t>
      ограниченно годными к воинской службе;</w:t>
      </w:r>
      <w:r>
        <w:br/>
      </w:r>
      <w:r>
        <w:rPr>
          <w:rFonts w:ascii="Times New Roman"/>
          <w:b w:val="false"/>
          <w:i w:val="false"/>
          <w:color w:val="000000"/>
          <w:sz w:val="28"/>
        </w:rPr>
        <w:t>
      не годными к воинской службе в мирное время, ограниченно годными в военное время;</w:t>
      </w:r>
      <w:r>
        <w:br/>
      </w:r>
      <w:r>
        <w:rPr>
          <w:rFonts w:ascii="Times New Roman"/>
          <w:b w:val="false"/>
          <w:i w:val="false"/>
          <w:color w:val="000000"/>
          <w:sz w:val="28"/>
        </w:rPr>
        <w:t>
      не годными к воинской службе с исключением с воинского учета.</w:t>
      </w:r>
      <w:r>
        <w:br/>
      </w:r>
      <w:r>
        <w:rPr>
          <w:rFonts w:ascii="Times New Roman"/>
          <w:b w:val="false"/>
          <w:i w:val="false"/>
          <w:color w:val="000000"/>
          <w:sz w:val="28"/>
        </w:rPr>
        <w:t>
      После утверждения первый и второй экземпляры свидетельства о болезни штатная ВВК возвращает в ВВК, оформившее свидетельство о болезни для последующего направления в воинскую часть по месту службы военнослужащего, а третий экземпляр хранится в штатной ВВК.</w:t>
      </w:r>
      <w:r>
        <w:br/>
      </w:r>
      <w:r>
        <w:rPr>
          <w:rFonts w:ascii="Times New Roman"/>
          <w:b w:val="false"/>
          <w:i w:val="false"/>
          <w:color w:val="000000"/>
          <w:sz w:val="28"/>
        </w:rPr>
        <w:t>
</w:t>
      </w:r>
      <w:r>
        <w:rPr>
          <w:rFonts w:ascii="Times New Roman"/>
          <w:b w:val="false"/>
          <w:i w:val="false"/>
          <w:color w:val="000000"/>
          <w:sz w:val="28"/>
        </w:rPr>
        <w:t>
      172. Свидетельства о болезни направляются в штатную ВВК для утверждения в двух экземплярах: на членов семей военнослужащих, проходящих воинскую службу по контракту, где первый экземпляр свидетельства о болезни штатной ВВК высылается в ВВК, оформившее свидетельство о болезни, а второй экземпляр хранится в штатной ВВК.</w:t>
      </w:r>
      <w:r>
        <w:br/>
      </w:r>
      <w:r>
        <w:rPr>
          <w:rFonts w:ascii="Times New Roman"/>
          <w:b w:val="false"/>
          <w:i w:val="false"/>
          <w:color w:val="000000"/>
          <w:sz w:val="28"/>
        </w:rPr>
        <w:t>
</w:t>
      </w:r>
      <w:r>
        <w:rPr>
          <w:rFonts w:ascii="Times New Roman"/>
          <w:b w:val="false"/>
          <w:i w:val="false"/>
          <w:color w:val="000000"/>
          <w:sz w:val="28"/>
        </w:rPr>
        <w:t>
      173. На военнослужащих, признанных при освидетельствовании нуждающимися в отпуске по болезни, оформляется справка в трех экземплярах.</w:t>
      </w:r>
      <w:r>
        <w:br/>
      </w:r>
      <w:r>
        <w:rPr>
          <w:rFonts w:ascii="Times New Roman"/>
          <w:b w:val="false"/>
          <w:i w:val="false"/>
          <w:color w:val="000000"/>
          <w:sz w:val="28"/>
        </w:rPr>
        <w:t>
      Первый и второй экземпляры высылаются командиру воинской части по месту прохождения воинской службы военнослужащим, а третий направляется в штатную ВВК на контроль.</w:t>
      </w:r>
      <w:r>
        <w:br/>
      </w:r>
      <w:r>
        <w:rPr>
          <w:rFonts w:ascii="Times New Roman"/>
          <w:b w:val="false"/>
          <w:i w:val="false"/>
          <w:color w:val="000000"/>
          <w:sz w:val="28"/>
        </w:rPr>
        <w:t>
</w:t>
      </w:r>
      <w:r>
        <w:rPr>
          <w:rFonts w:ascii="Times New Roman"/>
          <w:b w:val="false"/>
          <w:i w:val="false"/>
          <w:color w:val="000000"/>
          <w:sz w:val="28"/>
        </w:rPr>
        <w:t>
      174. При убытии военнослужащего, проходящего срочную воинскую службу, в отпуск по болезни первый экземпляр справки выдается ему на руки, второй экземпляр остается в деле воинской части.</w:t>
      </w:r>
      <w:r>
        <w:br/>
      </w:r>
      <w:r>
        <w:rPr>
          <w:rFonts w:ascii="Times New Roman"/>
          <w:b w:val="false"/>
          <w:i w:val="false"/>
          <w:color w:val="000000"/>
          <w:sz w:val="28"/>
        </w:rPr>
        <w:t>
      175. Свидетельство о болезни с неутвержденным заключением штатной ВВК возвращается в составившую его ВВК с изложением причин, по которой оно не утверждено и соответствующими указаниями, а один экземпляр свидетельства о болезни с неутвержденным заключением хранится в штатной ВВК в течение 3 лет.</w:t>
      </w:r>
      <w:r>
        <w:br/>
      </w:r>
      <w:r>
        <w:rPr>
          <w:rFonts w:ascii="Times New Roman"/>
          <w:b w:val="false"/>
          <w:i w:val="false"/>
          <w:color w:val="000000"/>
          <w:sz w:val="28"/>
        </w:rPr>
        <w:t>
</w:t>
      </w:r>
      <w:r>
        <w:rPr>
          <w:rFonts w:ascii="Times New Roman"/>
          <w:b w:val="false"/>
          <w:i w:val="false"/>
          <w:color w:val="000000"/>
          <w:sz w:val="28"/>
        </w:rPr>
        <w:t>
      176. Штатной ВВК выдается копия свидетельства о болезни или справки по запросу начальника отделения кадров, территориальных подразделений центрального исполнительного органа в области социальной защиты населения, правоохранительных органов, командира воинской части или кадрового органа.</w:t>
      </w:r>
      <w:r>
        <w:br/>
      </w:r>
      <w:r>
        <w:rPr>
          <w:rFonts w:ascii="Times New Roman"/>
          <w:b w:val="false"/>
          <w:i w:val="false"/>
          <w:color w:val="000000"/>
          <w:sz w:val="28"/>
        </w:rPr>
        <w:t>
      В случае, если заключение ВВК не реализовано в этот срок или если в состоянии здоровья освидетельствованного, независимо от срока, по его заявлению или заключению врачей гражданских лечебных (лечебно профилактических) или военно-медицинских учреждений произошли существенные изменения, дающие основания для пересмотра ранее вынесенного заключения, ВВК проводит повторное медицинское освидетельствование. При этом в служебных и медицинских документах указываются причины повторного освидетельствования, результаты динамического наблюдения состояния здоровья военнослужащего, обращаемость за медицинской помощью, количество трудопотерь, сведения о влиянии состояния здоровья освидетельствуемого на исполнение им обязанностей воинской службы по занимаемой должности, мнение командования о целесообразности продолжения воинской службы.</w:t>
      </w:r>
      <w:r>
        <w:br/>
      </w:r>
      <w:r>
        <w:rPr>
          <w:rFonts w:ascii="Times New Roman"/>
          <w:b w:val="false"/>
          <w:i w:val="false"/>
          <w:color w:val="000000"/>
          <w:sz w:val="28"/>
        </w:rPr>
        <w:t>
</w:t>
      </w:r>
      <w:r>
        <w:rPr>
          <w:rFonts w:ascii="Times New Roman"/>
          <w:b w:val="false"/>
          <w:i w:val="false"/>
          <w:color w:val="000000"/>
          <w:sz w:val="28"/>
        </w:rPr>
        <w:t>
      177. Решения, вынесенные ВВК по определению суда в отношении военнослужащих, ранее освидетельствованных ведомственными штатными ВВК, оформляются справкой по определению суда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Инструкции.</w:t>
      </w:r>
    </w:p>
    <w:bookmarkEnd w:id="24"/>
    <w:bookmarkStart w:name="z196"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25"/>
    <w:bookmarkStart w:name="z197" w:id="26"/>
    <w:p>
      <w:pPr>
        <w:spacing w:after="0"/>
        <w:ind w:left="0"/>
        <w:jc w:val="left"/>
      </w:pPr>
      <w:r>
        <w:rPr>
          <w:rFonts w:ascii="Times New Roman"/>
          <w:b/>
          <w:i w:val="false"/>
          <w:color w:val="000000"/>
        </w:rPr>
        <w:t xml:space="preserve"> 
Методика</w:t>
      </w:r>
      <w:r>
        <w:br/>
      </w:r>
      <w:r>
        <w:rPr>
          <w:rFonts w:ascii="Times New Roman"/>
          <w:b/>
          <w:i w:val="false"/>
          <w:color w:val="000000"/>
        </w:rPr>
        <w:t>
исследования при медицинском освидетельствовании</w:t>
      </w:r>
    </w:p>
    <w:bookmarkEnd w:id="26"/>
    <w:bookmarkStart w:name="z198" w:id="27"/>
    <w:p>
      <w:pPr>
        <w:spacing w:after="0"/>
        <w:ind w:left="0"/>
        <w:jc w:val="left"/>
      </w:pPr>
      <w:r>
        <w:rPr>
          <w:rFonts w:ascii="Times New Roman"/>
          <w:b/>
          <w:i w:val="false"/>
          <w:color w:val="000000"/>
        </w:rPr>
        <w:t xml:space="preserve"> 
1. Общие положения</w:t>
      </w:r>
    </w:p>
    <w:bookmarkEnd w:id="27"/>
    <w:bookmarkStart w:name="z199" w:id="28"/>
    <w:p>
      <w:pPr>
        <w:spacing w:after="0"/>
        <w:ind w:left="0"/>
        <w:jc w:val="both"/>
      </w:pPr>
      <w:r>
        <w:rPr>
          <w:rFonts w:ascii="Times New Roman"/>
          <w:b w:val="false"/>
          <w:i w:val="false"/>
          <w:color w:val="000000"/>
          <w:sz w:val="28"/>
        </w:rPr>
        <w:t>
      1. Медицинское освидетельствование производится при дневном свете в специально выделенных для этого комнатах.</w:t>
      </w:r>
      <w:r>
        <w:br/>
      </w:r>
      <w:r>
        <w:rPr>
          <w:rFonts w:ascii="Times New Roman"/>
          <w:b w:val="false"/>
          <w:i w:val="false"/>
          <w:color w:val="000000"/>
          <w:sz w:val="28"/>
        </w:rPr>
        <w:t>
      При невозможности пользоваться дневным светом искусственное освещение должно быть вполне достаточным для работы врачей, каждому врачу выделяется отдельная комната.</w:t>
      </w:r>
      <w:r>
        <w:br/>
      </w:r>
      <w:r>
        <w:rPr>
          <w:rFonts w:ascii="Times New Roman"/>
          <w:b w:val="false"/>
          <w:i w:val="false"/>
          <w:color w:val="000000"/>
          <w:sz w:val="28"/>
        </w:rPr>
        <w:t>
      Женщины освидетельствуются гинекологом.</w:t>
      </w:r>
      <w:r>
        <w:br/>
      </w:r>
      <w:r>
        <w:rPr>
          <w:rFonts w:ascii="Times New Roman"/>
          <w:b w:val="false"/>
          <w:i w:val="false"/>
          <w:color w:val="000000"/>
          <w:sz w:val="28"/>
        </w:rPr>
        <w:t>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r>
        <w:br/>
      </w:r>
      <w:r>
        <w:rPr>
          <w:rFonts w:ascii="Times New Roman"/>
          <w:b w:val="false"/>
          <w:i w:val="false"/>
          <w:color w:val="000000"/>
          <w:sz w:val="28"/>
        </w:rPr>
        <w:t>
</w:t>
      </w:r>
      <w:r>
        <w:rPr>
          <w:rFonts w:ascii="Times New Roman"/>
          <w:b w:val="false"/>
          <w:i w:val="false"/>
          <w:color w:val="000000"/>
          <w:sz w:val="28"/>
        </w:rPr>
        <w:t>
      2.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w:t>
      </w:r>
      <w:r>
        <w:br/>
      </w:r>
      <w:r>
        <w:rPr>
          <w:rFonts w:ascii="Times New Roman"/>
          <w:b w:val="false"/>
          <w:i w:val="false"/>
          <w:color w:val="000000"/>
          <w:sz w:val="28"/>
        </w:rPr>
        <w:t>
</w:t>
      </w:r>
      <w:r>
        <w:rPr>
          <w:rFonts w:ascii="Times New Roman"/>
          <w:b w:val="false"/>
          <w:i w:val="false"/>
          <w:color w:val="000000"/>
          <w:sz w:val="28"/>
        </w:rPr>
        <w:t>
      4. В процессе обследования освидетельствуемых важно выявить не только физический недостаток и установить характер заболевания, но и определить степень нарушения и компенсации функции больного органа (системы) и функциональную приспособленность организма в целом, что лежит в основе соответствующего экспертного заключения.</w:t>
      </w:r>
      <w:r>
        <w:br/>
      </w:r>
      <w:r>
        <w:rPr>
          <w:rFonts w:ascii="Times New Roman"/>
          <w:b w:val="false"/>
          <w:i w:val="false"/>
          <w:color w:val="000000"/>
          <w:sz w:val="28"/>
        </w:rPr>
        <w:t>
</w:t>
      </w:r>
      <w:r>
        <w:rPr>
          <w:rFonts w:ascii="Times New Roman"/>
          <w:b w:val="false"/>
          <w:i w:val="false"/>
          <w:color w:val="000000"/>
          <w:sz w:val="28"/>
        </w:rPr>
        <w:t>
      5. Во всех случаях при наличии подозрений на отклонение от нормы освидетельствуемый подвергается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w:t>
      </w:r>
    </w:p>
    <w:bookmarkEnd w:id="28"/>
    <w:bookmarkStart w:name="z203" w:id="29"/>
    <w:p>
      <w:pPr>
        <w:spacing w:after="0"/>
        <w:ind w:left="0"/>
        <w:jc w:val="left"/>
      </w:pPr>
      <w:r>
        <w:rPr>
          <w:rFonts w:ascii="Times New Roman"/>
          <w:b/>
          <w:i w:val="false"/>
          <w:color w:val="000000"/>
        </w:rPr>
        <w:t xml:space="preserve"> 
2. Антропометрические исследования</w:t>
      </w:r>
    </w:p>
    <w:bookmarkEnd w:id="29"/>
    <w:bookmarkStart w:name="z204" w:id="30"/>
    <w:p>
      <w:pPr>
        <w:spacing w:after="0"/>
        <w:ind w:left="0"/>
        <w:jc w:val="both"/>
      </w:pPr>
      <w:r>
        <w:rPr>
          <w:rFonts w:ascii="Times New Roman"/>
          <w:b w:val="false"/>
          <w:i w:val="false"/>
          <w:color w:val="000000"/>
          <w:sz w:val="28"/>
        </w:rPr>
        <w:t>
      6. Основными антропометрическими признаками, оцениваемыми в целях военно-врачебной экспертизы, являются рост и вес тела, окружность груди, жизненная емкость легких, сила кистей и становая сила.</w:t>
      </w:r>
      <w:r>
        <w:br/>
      </w:r>
      <w:r>
        <w:rPr>
          <w:rFonts w:ascii="Times New Roman"/>
          <w:b w:val="false"/>
          <w:i w:val="false"/>
          <w:color w:val="000000"/>
          <w:sz w:val="28"/>
        </w:rPr>
        <w:t>
</w:t>
      </w:r>
      <w:r>
        <w:rPr>
          <w:rFonts w:ascii="Times New Roman"/>
          <w:b w:val="false"/>
          <w:i w:val="false"/>
          <w:color w:val="000000"/>
          <w:sz w:val="28"/>
        </w:rPr>
        <w:t>
      7.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проходят осмотр врачей-специалистов в нижнем белье (раздетыми до трусов).</w:t>
      </w:r>
      <w:r>
        <w:br/>
      </w:r>
      <w:r>
        <w:rPr>
          <w:rFonts w:ascii="Times New Roman"/>
          <w:b w:val="false"/>
          <w:i w:val="false"/>
          <w:color w:val="000000"/>
          <w:sz w:val="28"/>
        </w:rPr>
        <w:t>
</w:t>
      </w:r>
      <w:r>
        <w:rPr>
          <w:rFonts w:ascii="Times New Roman"/>
          <w:b w:val="false"/>
          <w:i w:val="false"/>
          <w:color w:val="000000"/>
          <w:sz w:val="28"/>
        </w:rPr>
        <w:t>
      8. Рост освидетельствуемого определяют в положении стоя и при необходимости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 уха и наружный угол глазной щели находился на одной горизонтальной линии. Подвижная планка ростомера должна плотно прилегать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 (далее - см).</w:t>
      </w:r>
      <w:r>
        <w:br/>
      </w:r>
      <w:r>
        <w:rPr>
          <w:rFonts w:ascii="Times New Roman"/>
          <w:b w:val="false"/>
          <w:i w:val="false"/>
          <w:color w:val="000000"/>
          <w:sz w:val="28"/>
        </w:rPr>
        <w:t>
</w:t>
      </w:r>
      <w:r>
        <w:rPr>
          <w:rFonts w:ascii="Times New Roman"/>
          <w:b w:val="false"/>
          <w:i w:val="false"/>
          <w:color w:val="000000"/>
          <w:sz w:val="28"/>
        </w:rPr>
        <w:t>
      9. Вес тела определяется на медицинских весах. Освидетельствуемый стоит на середине площадки весов. Показатели записываются с точностью до 0,1 килограмм.</w:t>
      </w:r>
      <w:r>
        <w:br/>
      </w:r>
      <w:r>
        <w:rPr>
          <w:rFonts w:ascii="Times New Roman"/>
          <w:b w:val="false"/>
          <w:i w:val="false"/>
          <w:color w:val="000000"/>
          <w:sz w:val="28"/>
        </w:rPr>
        <w:t>
</w:t>
      </w:r>
      <w:r>
        <w:rPr>
          <w:rFonts w:ascii="Times New Roman"/>
          <w:b w:val="false"/>
          <w:i w:val="false"/>
          <w:color w:val="000000"/>
          <w:sz w:val="28"/>
        </w:rPr>
        <w:t>
      10.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w:t>
      </w:r>
      <w:r>
        <w:br/>
      </w:r>
      <w:r>
        <w:rPr>
          <w:rFonts w:ascii="Times New Roman"/>
          <w:b w:val="false"/>
          <w:i w:val="false"/>
          <w:color w:val="000000"/>
          <w:sz w:val="28"/>
        </w:rPr>
        <w:t>
</w:t>
      </w:r>
      <w:r>
        <w:rPr>
          <w:rFonts w:ascii="Times New Roman"/>
          <w:b w:val="false"/>
          <w:i w:val="false"/>
          <w:color w:val="000000"/>
          <w:sz w:val="28"/>
        </w:rPr>
        <w:t>
      11. Жизненная емкость легких определяется с использованием спирометра. Освидетельствуемый после максимального вдоха делает выдох в трубку спирометра.</w:t>
      </w:r>
      <w:r>
        <w:br/>
      </w:r>
      <w:r>
        <w:rPr>
          <w:rFonts w:ascii="Times New Roman"/>
          <w:b w:val="false"/>
          <w:i w:val="false"/>
          <w:color w:val="000000"/>
          <w:sz w:val="28"/>
        </w:rPr>
        <w:t>
</w:t>
      </w:r>
      <w:r>
        <w:rPr>
          <w:rFonts w:ascii="Times New Roman"/>
          <w:b w:val="false"/>
          <w:i w:val="false"/>
          <w:color w:val="000000"/>
          <w:sz w:val="28"/>
        </w:rPr>
        <w:t>
      12.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30"/>
    <w:bookmarkStart w:name="z211" w:id="31"/>
    <w:p>
      <w:pPr>
        <w:spacing w:after="0"/>
        <w:ind w:left="0"/>
        <w:jc w:val="left"/>
      </w:pPr>
      <w:r>
        <w:rPr>
          <w:rFonts w:ascii="Times New Roman"/>
          <w:b/>
          <w:i w:val="false"/>
          <w:color w:val="000000"/>
        </w:rPr>
        <w:t xml:space="preserve"> 
3. Исследование психического состояния</w:t>
      </w:r>
    </w:p>
    <w:bookmarkEnd w:id="31"/>
    <w:bookmarkStart w:name="z212" w:id="32"/>
    <w:p>
      <w:pPr>
        <w:spacing w:after="0"/>
        <w:ind w:left="0"/>
        <w:jc w:val="both"/>
      </w:pPr>
      <w:r>
        <w:rPr>
          <w:rFonts w:ascii="Times New Roman"/>
          <w:b w:val="false"/>
          <w:i w:val="false"/>
          <w:color w:val="000000"/>
          <w:sz w:val="28"/>
        </w:rPr>
        <w:t>
      13.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сведения от родителей или из медицинских организаций здравоохранения) и личной беседы врача с обследуемым.</w:t>
      </w:r>
      <w:r>
        <w:br/>
      </w:r>
      <w:r>
        <w:rPr>
          <w:rFonts w:ascii="Times New Roman"/>
          <w:b w:val="false"/>
          <w:i w:val="false"/>
          <w:color w:val="000000"/>
          <w:sz w:val="28"/>
        </w:rPr>
        <w:t>
</w:t>
      </w:r>
      <w:r>
        <w:rPr>
          <w:rFonts w:ascii="Times New Roman"/>
          <w:b w:val="false"/>
          <w:i w:val="false"/>
          <w:color w:val="000000"/>
          <w:sz w:val="28"/>
        </w:rPr>
        <w:t>
      14.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w:t>
      </w:r>
      <w:r>
        <w:br/>
      </w:r>
      <w:r>
        <w:rPr>
          <w:rFonts w:ascii="Times New Roman"/>
          <w:b w:val="false"/>
          <w:i w:val="false"/>
          <w:color w:val="000000"/>
          <w:sz w:val="28"/>
        </w:rPr>
        <w:t>
</w:t>
      </w:r>
      <w:r>
        <w:rPr>
          <w:rFonts w:ascii="Times New Roman"/>
          <w:b w:val="false"/>
          <w:i w:val="false"/>
          <w:color w:val="000000"/>
          <w:sz w:val="28"/>
        </w:rPr>
        <w:t>
      15.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r>
        <w:br/>
      </w:r>
      <w:r>
        <w:rPr>
          <w:rFonts w:ascii="Times New Roman"/>
          <w:b w:val="false"/>
          <w:i w:val="false"/>
          <w:color w:val="000000"/>
          <w:sz w:val="28"/>
        </w:rPr>
        <w:t>
</w:t>
      </w:r>
      <w:r>
        <w:rPr>
          <w:rFonts w:ascii="Times New Roman"/>
          <w:b w:val="false"/>
          <w:i w:val="false"/>
          <w:color w:val="000000"/>
          <w:sz w:val="28"/>
        </w:rPr>
        <w:t>
      16. При исследовании внимания отмечаются его устойчивость (истощаемость, отвлекаемость, застреваемость), способность к сосредоточению.</w:t>
      </w:r>
      <w:r>
        <w:br/>
      </w:r>
      <w:r>
        <w:rPr>
          <w:rFonts w:ascii="Times New Roman"/>
          <w:b w:val="false"/>
          <w:i w:val="false"/>
          <w:color w:val="000000"/>
          <w:sz w:val="28"/>
        </w:rPr>
        <w:t>
</w:t>
      </w:r>
      <w:r>
        <w:rPr>
          <w:rFonts w:ascii="Times New Roman"/>
          <w:b w:val="false"/>
          <w:i w:val="false"/>
          <w:color w:val="000000"/>
          <w:sz w:val="28"/>
        </w:rPr>
        <w:t>
      17.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w:t>
      </w:r>
      <w:r>
        <w:br/>
      </w:r>
      <w:r>
        <w:rPr>
          <w:rFonts w:ascii="Times New Roman"/>
          <w:b w:val="false"/>
          <w:i w:val="false"/>
          <w:color w:val="000000"/>
          <w:sz w:val="28"/>
        </w:rPr>
        <w:t>
</w:t>
      </w:r>
      <w:r>
        <w:rPr>
          <w:rFonts w:ascii="Times New Roman"/>
          <w:b w:val="false"/>
          <w:i w:val="false"/>
          <w:color w:val="000000"/>
          <w:sz w:val="28"/>
        </w:rPr>
        <w:t>
      18.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r>
        <w:br/>
      </w:r>
      <w:r>
        <w:rPr>
          <w:rFonts w:ascii="Times New Roman"/>
          <w:b w:val="false"/>
          <w:i w:val="false"/>
          <w:color w:val="000000"/>
          <w:sz w:val="28"/>
        </w:rPr>
        <w:t>
</w:t>
      </w:r>
      <w:r>
        <w:rPr>
          <w:rFonts w:ascii="Times New Roman"/>
          <w:b w:val="false"/>
          <w:i w:val="false"/>
          <w:color w:val="000000"/>
          <w:sz w:val="28"/>
        </w:rPr>
        <w:t>
      19.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r>
        <w:br/>
      </w:r>
      <w:r>
        <w:rPr>
          <w:rFonts w:ascii="Times New Roman"/>
          <w:b w:val="false"/>
          <w:i w:val="false"/>
          <w:color w:val="000000"/>
          <w:sz w:val="28"/>
        </w:rPr>
        <w:t>
</w:t>
      </w:r>
      <w:r>
        <w:rPr>
          <w:rFonts w:ascii="Times New Roman"/>
          <w:b w:val="false"/>
          <w:i w:val="false"/>
          <w:color w:val="000000"/>
          <w:sz w:val="28"/>
        </w:rPr>
        <w:t>
      20.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32"/>
    <w:bookmarkStart w:name="z220" w:id="33"/>
    <w:p>
      <w:pPr>
        <w:spacing w:after="0"/>
        <w:ind w:left="0"/>
        <w:jc w:val="left"/>
      </w:pPr>
      <w:r>
        <w:rPr>
          <w:rFonts w:ascii="Times New Roman"/>
          <w:b/>
          <w:i w:val="false"/>
          <w:color w:val="000000"/>
        </w:rPr>
        <w:t xml:space="preserve"> 
4. Исследование нервной системы</w:t>
      </w:r>
    </w:p>
    <w:bookmarkEnd w:id="33"/>
    <w:bookmarkStart w:name="z221" w:id="34"/>
    <w:p>
      <w:pPr>
        <w:spacing w:after="0"/>
        <w:ind w:left="0"/>
        <w:jc w:val="both"/>
      </w:pPr>
      <w:r>
        <w:rPr>
          <w:rFonts w:ascii="Times New Roman"/>
          <w:b w:val="false"/>
          <w:i w:val="false"/>
          <w:color w:val="000000"/>
          <w:sz w:val="28"/>
        </w:rPr>
        <w:t>
      21.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w:t>
      </w:r>
      <w:r>
        <w:br/>
      </w:r>
      <w:r>
        <w:rPr>
          <w:rFonts w:ascii="Times New Roman"/>
          <w:b w:val="false"/>
          <w:i w:val="false"/>
          <w:color w:val="000000"/>
          <w:sz w:val="28"/>
        </w:rPr>
        <w:t>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время прекращения ночного недержания мочи.</w:t>
      </w:r>
      <w:r>
        <w:br/>
      </w:r>
      <w:r>
        <w:rPr>
          <w:rFonts w:ascii="Times New Roman"/>
          <w:b w:val="false"/>
          <w:i w:val="false"/>
          <w:color w:val="000000"/>
          <w:sz w:val="28"/>
        </w:rPr>
        <w:t>
      Уточняется наследственность - не было ли у родственников судорожных припадков, эпизодов потери сознания, приступов мышечной слабости, психических заболеваний, злоупотребления алкоголем, употребления наркотических средств.</w:t>
      </w:r>
      <w:r>
        <w:br/>
      </w:r>
      <w:r>
        <w:rPr>
          <w:rFonts w:ascii="Times New Roman"/>
          <w:b w:val="false"/>
          <w:i w:val="false"/>
          <w:color w:val="000000"/>
          <w:sz w:val="28"/>
        </w:rPr>
        <w:t>
</w:t>
      </w:r>
      <w:r>
        <w:rPr>
          <w:rFonts w:ascii="Times New Roman"/>
          <w:b w:val="false"/>
          <w:i w:val="false"/>
          <w:color w:val="000000"/>
          <w:sz w:val="28"/>
        </w:rPr>
        <w:t>
      22. При наружном осмотре оценивается телосложение, состояние кожи, слизистых оболочек, мышечной системы, походки. Необходимо убедиться в отсутствии повреждения костей черепа даже и в том случае, если освидетельствуемый отрицает наличие в прошлом черепно-мозговых травм.</w:t>
      </w:r>
      <w:r>
        <w:br/>
      </w:r>
      <w:r>
        <w:rPr>
          <w:rFonts w:ascii="Times New Roman"/>
          <w:b w:val="false"/>
          <w:i w:val="false"/>
          <w:color w:val="000000"/>
          <w:sz w:val="28"/>
        </w:rPr>
        <w:t>
</w:t>
      </w:r>
      <w:r>
        <w:rPr>
          <w:rFonts w:ascii="Times New Roman"/>
          <w:b w:val="false"/>
          <w:i w:val="false"/>
          <w:color w:val="000000"/>
          <w:sz w:val="28"/>
        </w:rPr>
        <w:t>
      23.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 их равномерность, а также реакция зрачков на свет (прямая и содружественная) при конвергенции и аккомодации.</w:t>
      </w:r>
      <w:r>
        <w:br/>
      </w:r>
      <w:r>
        <w:rPr>
          <w:rFonts w:ascii="Times New Roman"/>
          <w:b w:val="false"/>
          <w:i w:val="false"/>
          <w:color w:val="000000"/>
          <w:sz w:val="28"/>
        </w:rPr>
        <w:t>
</w:t>
      </w:r>
      <w:r>
        <w:rPr>
          <w:rFonts w:ascii="Times New Roman"/>
          <w:b w:val="false"/>
          <w:i w:val="false"/>
          <w:color w:val="000000"/>
          <w:sz w:val="28"/>
        </w:rPr>
        <w:t>
      24.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w:t>
      </w:r>
      <w:r>
        <w:br/>
      </w:r>
      <w:r>
        <w:rPr>
          <w:rFonts w:ascii="Times New Roman"/>
          <w:b w:val="false"/>
          <w:i w:val="false"/>
          <w:color w:val="000000"/>
          <w:sz w:val="28"/>
        </w:rPr>
        <w:t>
</w:t>
      </w:r>
      <w:r>
        <w:rPr>
          <w:rFonts w:ascii="Times New Roman"/>
          <w:b w:val="false"/>
          <w:i w:val="false"/>
          <w:color w:val="000000"/>
          <w:sz w:val="28"/>
        </w:rPr>
        <w:t>
      25.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w:t>
      </w:r>
      <w:r>
        <w:br/>
      </w:r>
      <w:r>
        <w:rPr>
          <w:rFonts w:ascii="Times New Roman"/>
          <w:b w:val="false"/>
          <w:i w:val="false"/>
          <w:color w:val="000000"/>
          <w:sz w:val="28"/>
        </w:rPr>
        <w:t>
</w:t>
      </w:r>
      <w:r>
        <w:rPr>
          <w:rFonts w:ascii="Times New Roman"/>
          <w:b w:val="false"/>
          <w:i w:val="false"/>
          <w:color w:val="000000"/>
          <w:sz w:val="28"/>
        </w:rPr>
        <w:t>
      26.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w:t>
      </w:r>
      <w:r>
        <w:br/>
      </w:r>
      <w:r>
        <w:rPr>
          <w:rFonts w:ascii="Times New Roman"/>
          <w:b w:val="false"/>
          <w:i w:val="false"/>
          <w:color w:val="000000"/>
          <w:sz w:val="28"/>
        </w:rPr>
        <w:t>
</w:t>
      </w:r>
      <w:r>
        <w:rPr>
          <w:rFonts w:ascii="Times New Roman"/>
          <w:b w:val="false"/>
          <w:i w:val="false"/>
          <w:color w:val="000000"/>
          <w:sz w:val="28"/>
        </w:rPr>
        <w:t>
      27.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и другие), состояние поверхностной и глубокой чувствительности (болевой, температурной, тактильной, мышечно-суставной).</w:t>
      </w:r>
      <w:r>
        <w:br/>
      </w:r>
      <w:r>
        <w:rPr>
          <w:rFonts w:ascii="Times New Roman"/>
          <w:b w:val="false"/>
          <w:i w:val="false"/>
          <w:color w:val="000000"/>
          <w:sz w:val="28"/>
        </w:rPr>
        <w:t>
</w:t>
      </w:r>
      <w:r>
        <w:rPr>
          <w:rFonts w:ascii="Times New Roman"/>
          <w:b w:val="false"/>
          <w:i w:val="false"/>
          <w:color w:val="000000"/>
          <w:sz w:val="28"/>
        </w:rPr>
        <w:t>
      28.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w:t>
      </w:r>
      <w:r>
        <w:br/>
      </w:r>
      <w:r>
        <w:rPr>
          <w:rFonts w:ascii="Times New Roman"/>
          <w:b w:val="false"/>
          <w:i w:val="false"/>
          <w:color w:val="000000"/>
          <w:sz w:val="28"/>
        </w:rPr>
        <w:t>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 Указанный минимум объективного исследования нервной системы является обязательным в амбулаторных условиях.</w:t>
      </w:r>
    </w:p>
    <w:bookmarkEnd w:id="34"/>
    <w:bookmarkStart w:name="z229" w:id="35"/>
    <w:p>
      <w:pPr>
        <w:spacing w:after="0"/>
        <w:ind w:left="0"/>
        <w:jc w:val="left"/>
      </w:pPr>
      <w:r>
        <w:rPr>
          <w:rFonts w:ascii="Times New Roman"/>
          <w:b/>
          <w:i w:val="false"/>
          <w:color w:val="000000"/>
        </w:rPr>
        <w:t xml:space="preserve"> 
5. Исследование внутренних органов</w:t>
      </w:r>
    </w:p>
    <w:bookmarkEnd w:id="35"/>
    <w:bookmarkStart w:name="z230" w:id="36"/>
    <w:p>
      <w:pPr>
        <w:spacing w:after="0"/>
        <w:ind w:left="0"/>
        <w:jc w:val="both"/>
      </w:pPr>
      <w:r>
        <w:rPr>
          <w:rFonts w:ascii="Times New Roman"/>
          <w:b w:val="false"/>
          <w:i w:val="false"/>
          <w:color w:val="000000"/>
          <w:sz w:val="28"/>
        </w:rPr>
        <w:t>
      29.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w:t>
      </w:r>
      <w:r>
        <w:br/>
      </w:r>
      <w:r>
        <w:rPr>
          <w:rFonts w:ascii="Times New Roman"/>
          <w:b w:val="false"/>
          <w:i w:val="false"/>
          <w:color w:val="000000"/>
          <w:sz w:val="28"/>
        </w:rPr>
        <w:t>
</w:t>
      </w:r>
      <w:r>
        <w:rPr>
          <w:rFonts w:ascii="Times New Roman"/>
          <w:b w:val="false"/>
          <w:i w:val="false"/>
          <w:color w:val="000000"/>
          <w:sz w:val="28"/>
        </w:rPr>
        <w:t>
      30.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необходимости повторное измерение артериального давления проводится после 10-15-минутного отдыха освидетельствуемого. Нормальное систолическое (максимальное) давление колеблется в пределах 100 - 130 миллиметров ртутного столба (далее -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(далее - АД) составляет 140/90 мм. рт.ст. и более (среднее измерение двух и более измерений АД, произведенных на фоне спокойной обстановки).</w:t>
      </w:r>
      <w:r>
        <w:br/>
      </w:r>
      <w:r>
        <w:rPr>
          <w:rFonts w:ascii="Times New Roman"/>
          <w:b w:val="false"/>
          <w:i w:val="false"/>
          <w:color w:val="000000"/>
          <w:sz w:val="28"/>
        </w:rPr>
        <w:t>
</w:t>
      </w:r>
      <w:r>
        <w:rPr>
          <w:rFonts w:ascii="Times New Roman"/>
          <w:b w:val="false"/>
          <w:i w:val="false"/>
          <w:color w:val="000000"/>
          <w:sz w:val="28"/>
        </w:rPr>
        <w:t>
      31.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w:t>
      </w:r>
      <w:r>
        <w:br/>
      </w:r>
      <w:r>
        <w:rPr>
          <w:rFonts w:ascii="Times New Roman"/>
          <w:b w:val="false"/>
          <w:i w:val="false"/>
          <w:color w:val="000000"/>
          <w:sz w:val="28"/>
        </w:rPr>
        <w:t>
</w:t>
      </w:r>
      <w:r>
        <w:rPr>
          <w:rFonts w:ascii="Times New Roman"/>
          <w:b w:val="false"/>
          <w:i w:val="false"/>
          <w:color w:val="000000"/>
          <w:sz w:val="28"/>
        </w:rPr>
        <w:t>
      32.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w:t>
      </w:r>
      <w:r>
        <w:br/>
      </w:r>
      <w:r>
        <w:rPr>
          <w:rFonts w:ascii="Times New Roman"/>
          <w:b w:val="false"/>
          <w:i w:val="false"/>
          <w:color w:val="000000"/>
          <w:sz w:val="28"/>
        </w:rPr>
        <w:t>
</w:t>
      </w:r>
      <w:r>
        <w:rPr>
          <w:rFonts w:ascii="Times New Roman"/>
          <w:b w:val="false"/>
          <w:i w:val="false"/>
          <w:color w:val="000000"/>
          <w:sz w:val="28"/>
        </w:rPr>
        <w:t>
      33.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r>
        <w:br/>
      </w:r>
      <w:r>
        <w:rPr>
          <w:rFonts w:ascii="Times New Roman"/>
          <w:b w:val="false"/>
          <w:i w:val="false"/>
          <w:color w:val="000000"/>
          <w:sz w:val="28"/>
        </w:rPr>
        <w:t>
</w:t>
      </w:r>
      <w:r>
        <w:rPr>
          <w:rFonts w:ascii="Times New Roman"/>
          <w:b w:val="false"/>
          <w:i w:val="false"/>
          <w:color w:val="000000"/>
          <w:sz w:val="28"/>
        </w:rPr>
        <w:t>
      34.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w:t>
      </w:r>
      <w:r>
        <w:br/>
      </w:r>
      <w:r>
        <w:rPr>
          <w:rFonts w:ascii="Times New Roman"/>
          <w:b w:val="false"/>
          <w:i w:val="false"/>
          <w:color w:val="000000"/>
          <w:sz w:val="28"/>
        </w:rPr>
        <w:t>
</w:t>
      </w:r>
      <w:r>
        <w:rPr>
          <w:rFonts w:ascii="Times New Roman"/>
          <w:b w:val="false"/>
          <w:i w:val="false"/>
          <w:color w:val="000000"/>
          <w:sz w:val="28"/>
        </w:rPr>
        <w:t>
      35.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w:t>
      </w:r>
      <w:r>
        <w:br/>
      </w:r>
      <w:r>
        <w:rPr>
          <w:rFonts w:ascii="Times New Roman"/>
          <w:b w:val="false"/>
          <w:i w:val="false"/>
          <w:color w:val="000000"/>
          <w:sz w:val="28"/>
        </w:rPr>
        <w:t>
</w:t>
      </w:r>
      <w:r>
        <w:rPr>
          <w:rFonts w:ascii="Times New Roman"/>
          <w:b w:val="false"/>
          <w:i w:val="false"/>
          <w:color w:val="000000"/>
          <w:sz w:val="28"/>
        </w:rPr>
        <w:t>
      36.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w:t>
      </w:r>
      <w:r>
        <w:br/>
      </w:r>
      <w:r>
        <w:rPr>
          <w:rFonts w:ascii="Times New Roman"/>
          <w:b w:val="false"/>
          <w:i w:val="false"/>
          <w:color w:val="000000"/>
          <w:sz w:val="28"/>
        </w:rPr>
        <w:t>
</w:t>
      </w:r>
      <w:r>
        <w:rPr>
          <w:rFonts w:ascii="Times New Roman"/>
          <w:b w:val="false"/>
          <w:i w:val="false"/>
          <w:color w:val="000000"/>
          <w:sz w:val="28"/>
        </w:rPr>
        <w:t>
      37. При выявлении симптомов, подозрительных на заболевания легких, используются рентгенологические, инструментальные и лабораторные методы исследования.</w:t>
      </w:r>
      <w:r>
        <w:br/>
      </w:r>
      <w:r>
        <w:rPr>
          <w:rFonts w:ascii="Times New Roman"/>
          <w:b w:val="false"/>
          <w:i w:val="false"/>
          <w:color w:val="000000"/>
          <w:sz w:val="28"/>
        </w:rPr>
        <w:t>
</w:t>
      </w:r>
      <w:r>
        <w:rPr>
          <w:rFonts w:ascii="Times New Roman"/>
          <w:b w:val="false"/>
          <w:i w:val="false"/>
          <w:color w:val="000000"/>
          <w:sz w:val="28"/>
        </w:rPr>
        <w:t>
      38.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w:t>
      </w:r>
      <w:r>
        <w:br/>
      </w:r>
      <w:r>
        <w:rPr>
          <w:rFonts w:ascii="Times New Roman"/>
          <w:b w:val="false"/>
          <w:i w:val="false"/>
          <w:color w:val="000000"/>
          <w:sz w:val="28"/>
        </w:rPr>
        <w:t>
</w:t>
      </w:r>
      <w:r>
        <w:rPr>
          <w:rFonts w:ascii="Times New Roman"/>
          <w:b w:val="false"/>
          <w:i w:val="false"/>
          <w:color w:val="000000"/>
          <w:sz w:val="28"/>
        </w:rPr>
        <w:t>
      39. При перкуссии определяется границы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(рентгенологические, инструментальные, лабораторные и так далее).</w:t>
      </w:r>
    </w:p>
    <w:bookmarkEnd w:id="36"/>
    <w:bookmarkStart w:name="z241" w:id="37"/>
    <w:p>
      <w:pPr>
        <w:spacing w:after="0"/>
        <w:ind w:left="0"/>
        <w:jc w:val="left"/>
      </w:pPr>
      <w:r>
        <w:rPr>
          <w:rFonts w:ascii="Times New Roman"/>
          <w:b/>
          <w:i w:val="false"/>
          <w:color w:val="000000"/>
        </w:rPr>
        <w:t xml:space="preserve"> 
6. Хирургическое исследование</w:t>
      </w:r>
    </w:p>
    <w:bookmarkEnd w:id="37"/>
    <w:bookmarkStart w:name="z242" w:id="38"/>
    <w:p>
      <w:pPr>
        <w:spacing w:after="0"/>
        <w:ind w:left="0"/>
        <w:jc w:val="both"/>
      </w:pPr>
      <w:r>
        <w:rPr>
          <w:rFonts w:ascii="Times New Roman"/>
          <w:b w:val="false"/>
          <w:i w:val="false"/>
          <w:color w:val="000000"/>
          <w:sz w:val="28"/>
        </w:rPr>
        <w:t>
      40. Освидетельствуемый осматривается в обнаженном виде.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w:t>
      </w:r>
      <w:r>
        <w:br/>
      </w:r>
      <w:r>
        <w:rPr>
          <w:rFonts w:ascii="Times New Roman"/>
          <w:b w:val="false"/>
          <w:i w:val="false"/>
          <w:color w:val="000000"/>
          <w:sz w:val="28"/>
        </w:rPr>
        <w:t>
</w:t>
      </w:r>
      <w:r>
        <w:rPr>
          <w:rFonts w:ascii="Times New Roman"/>
          <w:b w:val="false"/>
          <w:i w:val="false"/>
          <w:color w:val="000000"/>
          <w:sz w:val="28"/>
        </w:rPr>
        <w:t>
      41.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w:t>
      </w:r>
      <w:r>
        <w:br/>
      </w:r>
      <w:r>
        <w:rPr>
          <w:rFonts w:ascii="Times New Roman"/>
          <w:b w:val="false"/>
          <w:i w:val="false"/>
          <w:color w:val="000000"/>
          <w:sz w:val="28"/>
        </w:rPr>
        <w:t>
</w:t>
      </w:r>
      <w:r>
        <w:rPr>
          <w:rFonts w:ascii="Times New Roman"/>
          <w:b w:val="false"/>
          <w:i w:val="false"/>
          <w:color w:val="000000"/>
          <w:sz w:val="28"/>
        </w:rPr>
        <w:t>
      42. Осматривается живот, его форма. При осмотре половых органов обращается внимание на аномалии развития полового члена, уретры, яичек.</w:t>
      </w:r>
      <w:r>
        <w:br/>
      </w:r>
      <w:r>
        <w:rPr>
          <w:rFonts w:ascii="Times New Roman"/>
          <w:b w:val="false"/>
          <w:i w:val="false"/>
          <w:color w:val="000000"/>
          <w:sz w:val="28"/>
        </w:rPr>
        <w:t>
</w:t>
      </w:r>
      <w:r>
        <w:rPr>
          <w:rFonts w:ascii="Times New Roman"/>
          <w:b w:val="false"/>
          <w:i w:val="false"/>
          <w:color w:val="000000"/>
          <w:sz w:val="28"/>
        </w:rPr>
        <w:t>
      43.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r>
        <w:br/>
      </w:r>
      <w:r>
        <w:rPr>
          <w:rFonts w:ascii="Times New Roman"/>
          <w:b w:val="false"/>
          <w:i w:val="false"/>
          <w:color w:val="000000"/>
          <w:sz w:val="28"/>
        </w:rPr>
        <w:t>
</w:t>
      </w:r>
      <w:r>
        <w:rPr>
          <w:rFonts w:ascii="Times New Roman"/>
          <w:b w:val="false"/>
          <w:i w:val="false"/>
          <w:color w:val="000000"/>
          <w:sz w:val="28"/>
        </w:rPr>
        <w:t>
      44.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w:t>
      </w:r>
      <w:r>
        <w:br/>
      </w:r>
      <w:r>
        <w:rPr>
          <w:rFonts w:ascii="Times New Roman"/>
          <w:b w:val="false"/>
          <w:i w:val="false"/>
          <w:color w:val="000000"/>
          <w:sz w:val="28"/>
        </w:rPr>
        <w:t>
</w:t>
      </w:r>
      <w:r>
        <w:rPr>
          <w:rFonts w:ascii="Times New Roman"/>
          <w:b w:val="false"/>
          <w:i w:val="false"/>
          <w:color w:val="000000"/>
          <w:sz w:val="28"/>
        </w:rPr>
        <w:t>
      45. Конечность может находиться в положении внутренней или наружной ротации, приведения или отведения, сгибания или разгибания.</w:t>
      </w:r>
      <w:r>
        <w:br/>
      </w:r>
      <w:r>
        <w:rPr>
          <w:rFonts w:ascii="Times New Roman"/>
          <w:b w:val="false"/>
          <w:i w:val="false"/>
          <w:color w:val="000000"/>
          <w:sz w:val="28"/>
        </w:rPr>
        <w:t>
</w:t>
      </w:r>
      <w:r>
        <w:rPr>
          <w:rFonts w:ascii="Times New Roman"/>
          <w:b w:val="false"/>
          <w:i w:val="false"/>
          <w:color w:val="000000"/>
          <w:sz w:val="28"/>
        </w:rPr>
        <w:t>
      46.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r>
        <w:br/>
      </w:r>
      <w:r>
        <w:rPr>
          <w:rFonts w:ascii="Times New Roman"/>
          <w:b w:val="false"/>
          <w:i w:val="false"/>
          <w:color w:val="000000"/>
          <w:sz w:val="28"/>
        </w:rPr>
        <w:t>
</w:t>
      </w:r>
      <w:r>
        <w:rPr>
          <w:rFonts w:ascii="Times New Roman"/>
          <w:b w:val="false"/>
          <w:i w:val="false"/>
          <w:color w:val="000000"/>
          <w:sz w:val="28"/>
        </w:rPr>
        <w:t>
      47. Изучается форма и положение таза. Следует помнить, что у многих людей до 80 %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исследование прямой кишки и предстательной железы пальцем производится по показаниям.</w:t>
      </w:r>
      <w:r>
        <w:br/>
      </w:r>
      <w:r>
        <w:rPr>
          <w:rFonts w:ascii="Times New Roman"/>
          <w:b w:val="false"/>
          <w:i w:val="false"/>
          <w:color w:val="000000"/>
          <w:sz w:val="28"/>
        </w:rPr>
        <w:t>
</w:t>
      </w:r>
      <w:r>
        <w:rPr>
          <w:rFonts w:ascii="Times New Roman"/>
          <w:b w:val="false"/>
          <w:i w:val="false"/>
          <w:color w:val="000000"/>
          <w:sz w:val="28"/>
        </w:rPr>
        <w:t>
      48. При осмотре ног определяется положение их осей. Различают прямые ноги; О-образные, когда колени раздвинуты в сторону оси бедра и голени образуют угол, открытый внутрь; Х-образные, когда колени сдвинуты, оси голеней расходятся, оси бедра и голени образуют угол, открытый кнаружи.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r>
        <w:br/>
      </w:r>
      <w:r>
        <w:rPr>
          <w:rFonts w:ascii="Times New Roman"/>
          <w:b w:val="false"/>
          <w:i w:val="false"/>
          <w:color w:val="000000"/>
          <w:sz w:val="28"/>
        </w:rPr>
        <w:t>
</w:t>
      </w:r>
      <w:r>
        <w:rPr>
          <w:rFonts w:ascii="Times New Roman"/>
          <w:b w:val="false"/>
          <w:i w:val="false"/>
          <w:color w:val="000000"/>
          <w:sz w:val="28"/>
        </w:rPr>
        <w:t>
      49.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w:t>
      </w:r>
      <w:r>
        <w:br/>
      </w:r>
      <w:r>
        <w:rPr>
          <w:rFonts w:ascii="Times New Roman"/>
          <w:b w:val="false"/>
          <w:i w:val="false"/>
          <w:color w:val="000000"/>
          <w:sz w:val="28"/>
        </w:rPr>
        <w:t>
</w:t>
      </w:r>
      <w:r>
        <w:rPr>
          <w:rFonts w:ascii="Times New Roman"/>
          <w:b w:val="false"/>
          <w:i w:val="false"/>
          <w:color w:val="000000"/>
          <w:sz w:val="28"/>
        </w:rPr>
        <w:t>
      50. Определяются состояние периферических лимфоузлов, щитовидной железы, тургор кожи и ее температура, развитие мускулатуры.</w:t>
      </w:r>
      <w:r>
        <w:br/>
      </w:r>
      <w:r>
        <w:rPr>
          <w:rFonts w:ascii="Times New Roman"/>
          <w:b w:val="false"/>
          <w:i w:val="false"/>
          <w:color w:val="000000"/>
          <w:sz w:val="28"/>
        </w:rPr>
        <w:t>
</w:t>
      </w:r>
      <w:r>
        <w:rPr>
          <w:rFonts w:ascii="Times New Roman"/>
          <w:b w:val="false"/>
          <w:i w:val="false"/>
          <w:color w:val="000000"/>
          <w:sz w:val="28"/>
        </w:rPr>
        <w:t>
      51.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r>
        <w:br/>
      </w:r>
      <w:r>
        <w:rPr>
          <w:rFonts w:ascii="Times New Roman"/>
          <w:b w:val="false"/>
          <w:i w:val="false"/>
          <w:color w:val="000000"/>
          <w:sz w:val="28"/>
        </w:rPr>
        <w:t>
</w:t>
      </w:r>
      <w:r>
        <w:rPr>
          <w:rFonts w:ascii="Times New Roman"/>
          <w:b w:val="false"/>
          <w:i w:val="false"/>
          <w:color w:val="000000"/>
          <w:sz w:val="28"/>
        </w:rPr>
        <w:t>
      52.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 и так далее.</w:t>
      </w:r>
      <w:r>
        <w:br/>
      </w:r>
      <w:r>
        <w:rPr>
          <w:rFonts w:ascii="Times New Roman"/>
          <w:b w:val="false"/>
          <w:i w:val="false"/>
          <w:color w:val="000000"/>
          <w:sz w:val="28"/>
        </w:rPr>
        <w:t>
</w:t>
      </w:r>
      <w:r>
        <w:rPr>
          <w:rFonts w:ascii="Times New Roman"/>
          <w:b w:val="false"/>
          <w:i w:val="false"/>
          <w:color w:val="000000"/>
          <w:sz w:val="28"/>
        </w:rPr>
        <w:t>
      53.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 При определении годности к воинской службе освидетельствуемых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 Функционально удобным положением суставов при ограничении движения является:</w:t>
      </w:r>
      <w:r>
        <w:br/>
      </w:r>
      <w:r>
        <w:rPr>
          <w:rFonts w:ascii="Times New Roman"/>
          <w:b w:val="false"/>
          <w:i w:val="false"/>
          <w:color w:val="000000"/>
          <w:sz w:val="28"/>
        </w:rPr>
        <w:t>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w:t>
      </w:r>
      <w:r>
        <w:br/>
      </w:r>
      <w:r>
        <w:rPr>
          <w:rFonts w:ascii="Times New Roman"/>
          <w:b w:val="false"/>
          <w:i w:val="false"/>
          <w:color w:val="000000"/>
          <w:sz w:val="28"/>
        </w:rPr>
        <w:t>
      локтевой сустав – сгибание под углом 90 градусов;</w:t>
      </w:r>
      <w:r>
        <w:br/>
      </w:r>
      <w:r>
        <w:rPr>
          <w:rFonts w:ascii="Times New Roman"/>
          <w:b w:val="false"/>
          <w:i w:val="false"/>
          <w:color w:val="000000"/>
          <w:sz w:val="28"/>
        </w:rPr>
        <w:t>
      лучезапястный сустав – тыльное сгибание под углом 160 градусов;</w:t>
      </w:r>
      <w:r>
        <w:br/>
      </w:r>
      <w:r>
        <w:rPr>
          <w:rFonts w:ascii="Times New Roman"/>
          <w:b w:val="false"/>
          <w:i w:val="false"/>
          <w:color w:val="000000"/>
          <w:sz w:val="28"/>
        </w:rPr>
        <w:t>
      суставы II-V пальцев – сгибание под углом 145 градусов;</w:t>
      </w:r>
      <w:r>
        <w:br/>
      </w:r>
      <w:r>
        <w:rPr>
          <w:rFonts w:ascii="Times New Roman"/>
          <w:b w:val="false"/>
          <w:i w:val="false"/>
          <w:color w:val="000000"/>
          <w:sz w:val="28"/>
        </w:rPr>
        <w:t>
      межфаланговые суставы – сгибание под углом 120 градусов;</w:t>
      </w:r>
      <w:r>
        <w:br/>
      </w:r>
      <w:r>
        <w:rPr>
          <w:rFonts w:ascii="Times New Roman"/>
          <w:b w:val="false"/>
          <w:i w:val="false"/>
          <w:color w:val="000000"/>
          <w:sz w:val="28"/>
        </w:rPr>
        <w:t>
      тазобедренный сустав – сгибание под углом 145-150 градусов, отведение 8-10 градусов;</w:t>
      </w:r>
      <w:r>
        <w:br/>
      </w:r>
      <w:r>
        <w:rPr>
          <w:rFonts w:ascii="Times New Roman"/>
          <w:b w:val="false"/>
          <w:i w:val="false"/>
          <w:color w:val="000000"/>
          <w:sz w:val="28"/>
        </w:rPr>
        <w:t>
      коленный сустав – сгибание под углом 170-175 градусов;</w:t>
      </w:r>
      <w:r>
        <w:br/>
      </w:r>
      <w:r>
        <w:rPr>
          <w:rFonts w:ascii="Times New Roman"/>
          <w:b w:val="false"/>
          <w:i w:val="false"/>
          <w:color w:val="000000"/>
          <w:sz w:val="28"/>
        </w:rPr>
        <w:t>
      голеностопный сустав – подошвенное сгибание под углом 95 градусов.</w:t>
      </w:r>
      <w:r>
        <w:br/>
      </w:r>
      <w:r>
        <w:rPr>
          <w:rFonts w:ascii="Times New Roman"/>
          <w:b w:val="false"/>
          <w:i w:val="false"/>
          <w:color w:val="000000"/>
          <w:sz w:val="28"/>
        </w:rPr>
        <w:t>
</w:t>
      </w:r>
      <w:r>
        <w:rPr>
          <w:rFonts w:ascii="Times New Roman"/>
          <w:b w:val="false"/>
          <w:i w:val="false"/>
          <w:color w:val="000000"/>
          <w:sz w:val="28"/>
        </w:rPr>
        <w:t>
      54.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r>
        <w:br/>
      </w:r>
      <w:r>
        <w:rPr>
          <w:rFonts w:ascii="Times New Roman"/>
          <w:b w:val="false"/>
          <w:i w:val="false"/>
          <w:color w:val="000000"/>
          <w:sz w:val="28"/>
        </w:rPr>
        <w:t>
</w:t>
      </w:r>
      <w:r>
        <w:rPr>
          <w:rFonts w:ascii="Times New Roman"/>
          <w:b w:val="false"/>
          <w:i w:val="false"/>
          <w:color w:val="000000"/>
          <w:sz w:val="28"/>
        </w:rPr>
        <w:t xml:space="preserve">
      55.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r>
        <w:br/>
      </w:r>
      <w:r>
        <w:rPr>
          <w:rFonts w:ascii="Times New Roman"/>
          <w:b w:val="false"/>
          <w:i w:val="false"/>
          <w:color w:val="000000"/>
          <w:sz w:val="28"/>
        </w:rPr>
        <w:t>
</w:t>
      </w:r>
      <w:r>
        <w:rPr>
          <w:rFonts w:ascii="Times New Roman"/>
          <w:b w:val="false"/>
          <w:i w:val="false"/>
          <w:color w:val="000000"/>
          <w:sz w:val="28"/>
        </w:rPr>
        <w:t xml:space="preserve">
      56.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 </w:t>
      </w:r>
      <w:r>
        <w:br/>
      </w:r>
      <w:r>
        <w:rPr>
          <w:rFonts w:ascii="Times New Roman"/>
          <w:b w:val="false"/>
          <w:i w:val="false"/>
          <w:color w:val="000000"/>
          <w:sz w:val="28"/>
        </w:rPr>
        <w:t>
</w:t>
      </w:r>
      <w:r>
        <w:rPr>
          <w:rFonts w:ascii="Times New Roman"/>
          <w:b w:val="false"/>
          <w:i w:val="false"/>
          <w:color w:val="000000"/>
          <w:sz w:val="28"/>
        </w:rPr>
        <w:t>
      57.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нижний край наружного и внутреннего надмыщелка).</w:t>
      </w:r>
      <w:r>
        <w:br/>
      </w:r>
      <w:r>
        <w:rPr>
          <w:rFonts w:ascii="Times New Roman"/>
          <w:b w:val="false"/>
          <w:i w:val="false"/>
          <w:color w:val="000000"/>
          <w:sz w:val="28"/>
        </w:rPr>
        <w:t>
</w:t>
      </w:r>
      <w:r>
        <w:rPr>
          <w:rFonts w:ascii="Times New Roman"/>
          <w:b w:val="false"/>
          <w:i w:val="false"/>
          <w:color w:val="000000"/>
          <w:sz w:val="28"/>
        </w:rPr>
        <w:t>
      58.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w:t>
      </w:r>
      <w:r>
        <w:br/>
      </w:r>
      <w:r>
        <w:rPr>
          <w:rFonts w:ascii="Times New Roman"/>
          <w:b w:val="false"/>
          <w:i w:val="false"/>
          <w:color w:val="000000"/>
          <w:sz w:val="28"/>
        </w:rPr>
        <w:t>
</w:t>
      </w:r>
      <w:r>
        <w:rPr>
          <w:rFonts w:ascii="Times New Roman"/>
          <w:b w:val="false"/>
          <w:i w:val="false"/>
          <w:color w:val="000000"/>
          <w:sz w:val="28"/>
        </w:rPr>
        <w:t>
      59.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лобковое сочленение – внутренний мыщелок бедра. Исследуемая нога максимально отводится.</w:t>
      </w:r>
      <w:r>
        <w:br/>
      </w:r>
      <w:r>
        <w:rPr>
          <w:rFonts w:ascii="Times New Roman"/>
          <w:b w:val="false"/>
          <w:i w:val="false"/>
          <w:color w:val="000000"/>
          <w:sz w:val="28"/>
        </w:rPr>
        <w:t>
</w:t>
      </w:r>
      <w:r>
        <w:rPr>
          <w:rFonts w:ascii="Times New Roman"/>
          <w:b w:val="false"/>
          <w:i w:val="false"/>
          <w:color w:val="000000"/>
          <w:sz w:val="28"/>
        </w:rPr>
        <w:t>
      60.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r>
        <w:br/>
      </w:r>
      <w:r>
        <w:rPr>
          <w:rFonts w:ascii="Times New Roman"/>
          <w:b w:val="false"/>
          <w:i w:val="false"/>
          <w:color w:val="000000"/>
          <w:sz w:val="28"/>
        </w:rPr>
        <w:t>
</w:t>
      </w:r>
      <w:r>
        <w:rPr>
          <w:rFonts w:ascii="Times New Roman"/>
          <w:b w:val="false"/>
          <w:i w:val="false"/>
          <w:color w:val="000000"/>
          <w:sz w:val="28"/>
        </w:rPr>
        <w:t>
      61. Голеностопный сустав – подошвенное и тыльное сгибание:</w:t>
      </w:r>
      <w:r>
        <w:br/>
      </w:r>
      <w:r>
        <w:rPr>
          <w:rFonts w:ascii="Times New Roman"/>
          <w:b w:val="false"/>
          <w:i w:val="false"/>
          <w:color w:val="000000"/>
          <w:sz w:val="28"/>
        </w:rPr>
        <w:t>
      1) освидетельствуемый лежит на спине, стопа под углом 90 градусов;</w:t>
      </w:r>
      <w:r>
        <w:br/>
      </w:r>
      <w:r>
        <w:rPr>
          <w:rFonts w:ascii="Times New Roman"/>
          <w:b w:val="false"/>
          <w:i w:val="false"/>
          <w:color w:val="000000"/>
          <w:sz w:val="28"/>
        </w:rPr>
        <w:t>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w:t>
      </w:r>
      <w:r>
        <w:br/>
      </w:r>
      <w:r>
        <w:rPr>
          <w:rFonts w:ascii="Times New Roman"/>
          <w:b w:val="false"/>
          <w:i w:val="false"/>
          <w:color w:val="000000"/>
          <w:sz w:val="28"/>
        </w:rPr>
        <w:t>
      3) производится вначале тыльное, а затем подошвенное сгибание.</w:t>
      </w:r>
      <w:r>
        <w:br/>
      </w:r>
      <w:r>
        <w:rPr>
          <w:rFonts w:ascii="Times New Roman"/>
          <w:b w:val="false"/>
          <w:i w:val="false"/>
          <w:color w:val="000000"/>
          <w:sz w:val="28"/>
        </w:rPr>
        <w:t>
</w:t>
      </w:r>
      <w:r>
        <w:rPr>
          <w:rFonts w:ascii="Times New Roman"/>
          <w:b w:val="false"/>
          <w:i w:val="false"/>
          <w:color w:val="000000"/>
          <w:sz w:val="28"/>
        </w:rPr>
        <w:t>
      62.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r>
        <w:br/>
      </w:r>
      <w:r>
        <w:rPr>
          <w:rFonts w:ascii="Times New Roman"/>
          <w:b w:val="false"/>
          <w:i w:val="false"/>
          <w:color w:val="000000"/>
          <w:sz w:val="28"/>
        </w:rPr>
        <w:t>
</w:t>
      </w:r>
      <w:r>
        <w:rPr>
          <w:rFonts w:ascii="Times New Roman"/>
          <w:b w:val="false"/>
          <w:i w:val="false"/>
          <w:color w:val="000000"/>
          <w:sz w:val="28"/>
        </w:rPr>
        <w:t>
      63.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w:t>
      </w:r>
      <w:r>
        <w:br/>
      </w:r>
      <w:r>
        <w:rPr>
          <w:rFonts w:ascii="Times New Roman"/>
          <w:b w:val="false"/>
          <w:i w:val="false"/>
          <w:color w:val="000000"/>
          <w:sz w:val="28"/>
        </w:rPr>
        <w:t>
</w:t>
      </w:r>
      <w:r>
        <w:rPr>
          <w:rFonts w:ascii="Times New Roman"/>
          <w:b w:val="false"/>
          <w:i w:val="false"/>
          <w:color w:val="000000"/>
          <w:sz w:val="28"/>
        </w:rPr>
        <w:t>
      64. Анатомическая длина конечности измеряется по сегментам, а относительная - по прямой линии от начала до конца конечности.</w:t>
      </w:r>
      <w:r>
        <w:br/>
      </w:r>
      <w:r>
        <w:rPr>
          <w:rFonts w:ascii="Times New Roman"/>
          <w:b w:val="false"/>
          <w:i w:val="false"/>
          <w:color w:val="000000"/>
          <w:sz w:val="28"/>
        </w:rPr>
        <w:t>
</w:t>
      </w:r>
      <w:r>
        <w:rPr>
          <w:rFonts w:ascii="Times New Roman"/>
          <w:b w:val="false"/>
          <w:i w:val="false"/>
          <w:color w:val="000000"/>
          <w:sz w:val="28"/>
        </w:rPr>
        <w:t>
      65.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w:t>
      </w:r>
      <w:r>
        <w:br/>
      </w:r>
      <w:r>
        <w:rPr>
          <w:rFonts w:ascii="Times New Roman"/>
          <w:b w:val="false"/>
          <w:i w:val="false"/>
          <w:color w:val="000000"/>
          <w:sz w:val="28"/>
        </w:rPr>
        <w:t>
</w:t>
      </w:r>
      <w:r>
        <w:rPr>
          <w:rFonts w:ascii="Times New Roman"/>
          <w:b w:val="false"/>
          <w:i w:val="false"/>
          <w:color w:val="000000"/>
          <w:sz w:val="28"/>
        </w:rPr>
        <w:t>
      66.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w:t>
      </w:r>
      <w:r>
        <w:br/>
      </w:r>
      <w:r>
        <w:rPr>
          <w:rFonts w:ascii="Times New Roman"/>
          <w:b w:val="false"/>
          <w:i w:val="false"/>
          <w:color w:val="000000"/>
          <w:sz w:val="28"/>
        </w:rPr>
        <w:t>
</w:t>
      </w:r>
      <w:r>
        <w:rPr>
          <w:rFonts w:ascii="Times New Roman"/>
          <w:b w:val="false"/>
          <w:i w:val="false"/>
          <w:color w:val="000000"/>
          <w:sz w:val="28"/>
        </w:rPr>
        <w:t>
      67.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r>
        <w:br/>
      </w:r>
      <w:r>
        <w:rPr>
          <w:rFonts w:ascii="Times New Roman"/>
          <w:b w:val="false"/>
          <w:i w:val="false"/>
          <w:color w:val="000000"/>
          <w:sz w:val="28"/>
        </w:rPr>
        <w:t>
</w:t>
      </w:r>
      <w:r>
        <w:rPr>
          <w:rFonts w:ascii="Times New Roman"/>
          <w:b w:val="false"/>
          <w:i w:val="false"/>
          <w:color w:val="000000"/>
          <w:sz w:val="28"/>
        </w:rPr>
        <w:t>
      68.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25 - 30 градусов от вертикальной линии.</w:t>
      </w:r>
      <w:r>
        <w:br/>
      </w:r>
      <w:r>
        <w:rPr>
          <w:rFonts w:ascii="Times New Roman"/>
          <w:b w:val="false"/>
          <w:i w:val="false"/>
          <w:color w:val="000000"/>
          <w:sz w:val="28"/>
        </w:rPr>
        <w:t>
</w:t>
      </w:r>
      <w:r>
        <w:rPr>
          <w:rFonts w:ascii="Times New Roman"/>
          <w:b w:val="false"/>
          <w:i w:val="false"/>
          <w:color w:val="000000"/>
          <w:sz w:val="28"/>
        </w:rPr>
        <w:t>
      69.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r>
        <w:br/>
      </w:r>
      <w:r>
        <w:rPr>
          <w:rFonts w:ascii="Times New Roman"/>
          <w:b w:val="false"/>
          <w:i w:val="false"/>
          <w:color w:val="000000"/>
          <w:sz w:val="28"/>
        </w:rPr>
        <w:t>
</w:t>
      </w:r>
      <w:r>
        <w:rPr>
          <w:rFonts w:ascii="Times New Roman"/>
          <w:b w:val="false"/>
          <w:i w:val="false"/>
          <w:color w:val="000000"/>
          <w:sz w:val="28"/>
        </w:rPr>
        <w:t>
      70.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w:t>
      </w:r>
      <w:r>
        <w:br/>
      </w:r>
      <w:r>
        <w:rPr>
          <w:rFonts w:ascii="Times New Roman"/>
          <w:b w:val="false"/>
          <w:i w:val="false"/>
          <w:color w:val="000000"/>
          <w:sz w:val="28"/>
        </w:rPr>
        <w:t>
</w:t>
      </w:r>
      <w:r>
        <w:rPr>
          <w:rFonts w:ascii="Times New Roman"/>
          <w:b w:val="false"/>
          <w:i w:val="false"/>
          <w:color w:val="000000"/>
          <w:sz w:val="28"/>
        </w:rPr>
        <w:t>
      71.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w:t>
      </w:r>
      <w:r>
        <w:br/>
      </w:r>
      <w:r>
        <w:rPr>
          <w:rFonts w:ascii="Times New Roman"/>
          <w:b w:val="false"/>
          <w:i w:val="false"/>
          <w:color w:val="000000"/>
          <w:sz w:val="28"/>
        </w:rPr>
        <w:t>
</w:t>
      </w:r>
      <w:r>
        <w:rPr>
          <w:rFonts w:ascii="Times New Roman"/>
          <w:b w:val="false"/>
          <w:i w:val="false"/>
          <w:color w:val="000000"/>
          <w:sz w:val="28"/>
        </w:rPr>
        <w:t>
      72. Степень сколиоза определяется по рентгенограммам на основании измерения углов сколиоза (по В.Д. Чаклину): сколиоз I степени – 5 - 10 градусов, II степени – 11 - 25 градусов, III степени – 26 - 40 градусов, IV степени – 41 градус и более.</w:t>
      </w:r>
      <w:r>
        <w:br/>
      </w:r>
      <w:r>
        <w:rPr>
          <w:rFonts w:ascii="Times New Roman"/>
          <w:b w:val="false"/>
          <w:i w:val="false"/>
          <w:color w:val="000000"/>
          <w:sz w:val="28"/>
        </w:rPr>
        <w:t>
</w:t>
      </w:r>
      <w:r>
        <w:rPr>
          <w:rFonts w:ascii="Times New Roman"/>
          <w:b w:val="false"/>
          <w:i w:val="false"/>
          <w:color w:val="000000"/>
          <w:sz w:val="28"/>
        </w:rPr>
        <w:t>
      73.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Для оценки плоскостопия определяется индекс Фридлянда (уплощение свода стопы) по формуле: (высота свода Х 100) деленная на длину стопы.</w:t>
      </w:r>
      <w:r>
        <w:br/>
      </w:r>
      <w:r>
        <w:rPr>
          <w:rFonts w:ascii="Times New Roman"/>
          <w:b w:val="false"/>
          <w:i w:val="false"/>
          <w:color w:val="000000"/>
          <w:sz w:val="28"/>
        </w:rPr>
        <w:t>
</w:t>
      </w:r>
      <w:r>
        <w:rPr>
          <w:rFonts w:ascii="Times New Roman"/>
          <w:b w:val="false"/>
          <w:i w:val="false"/>
          <w:color w:val="000000"/>
          <w:sz w:val="28"/>
        </w:rPr>
        <w:t>
      74. Высота свода определяется циркулем от пола до центра ладьевидной кости. В норме индекс Фридлянда равен 30-28 миллиметров (далее - мм), при плоскостопии 27-25 мм.</w:t>
      </w:r>
      <w:r>
        <w:br/>
      </w:r>
      <w:r>
        <w:rPr>
          <w:rFonts w:ascii="Times New Roman"/>
          <w:b w:val="false"/>
          <w:i w:val="false"/>
          <w:color w:val="000000"/>
          <w:sz w:val="28"/>
        </w:rPr>
        <w:t>
</w:t>
      </w:r>
      <w:r>
        <w:rPr>
          <w:rFonts w:ascii="Times New Roman"/>
          <w:b w:val="false"/>
          <w:i w:val="false"/>
          <w:color w:val="000000"/>
          <w:sz w:val="28"/>
        </w:rPr>
        <w:t>
      75.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w:t>
      </w:r>
      <w:r>
        <w:br/>
      </w:r>
      <w:r>
        <w:rPr>
          <w:rFonts w:ascii="Times New Roman"/>
          <w:b w:val="false"/>
          <w:i w:val="false"/>
          <w:color w:val="000000"/>
          <w:sz w:val="28"/>
        </w:rPr>
        <w:t>
</w:t>
      </w:r>
      <w:r>
        <w:rPr>
          <w:rFonts w:ascii="Times New Roman"/>
          <w:b w:val="false"/>
          <w:i w:val="false"/>
          <w:color w:val="000000"/>
          <w:sz w:val="28"/>
        </w:rPr>
        <w:t>
      76.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w:t>
      </w:r>
      <w:r>
        <w:br/>
      </w:r>
      <w:r>
        <w:rPr>
          <w:rFonts w:ascii="Times New Roman"/>
          <w:b w:val="false"/>
          <w:i w:val="false"/>
          <w:color w:val="000000"/>
          <w:sz w:val="28"/>
        </w:rPr>
        <w:t>
</w:t>
      </w:r>
      <w:r>
        <w:rPr>
          <w:rFonts w:ascii="Times New Roman"/>
          <w:b w:val="false"/>
          <w:i w:val="false"/>
          <w:color w:val="000000"/>
          <w:sz w:val="28"/>
        </w:rPr>
        <w:t>
      77. Продольное плоскостопие I степени: угол продольного внутреннего подошвенного свода – 131-140 градусов, высота свода – 35-25 мм. Продольное плоскостопие II степени: угол продольного внутреннего свода 141-155 градусов, высота свода - 24-17 мм. Таранная кость укорочена, шейка не подчеркнута. Продольное плоскостопие III степени: угол свода больше 155 градусов, высота свода менее 17 мм. Одновременно отмечается уплощение поперечного свода стопы, отводящая контрактура первого пальца. Стопа ротирована отклонена кнаружи.</w:t>
      </w:r>
      <w:r>
        <w:br/>
      </w:r>
      <w:r>
        <w:rPr>
          <w:rFonts w:ascii="Times New Roman"/>
          <w:b w:val="false"/>
          <w:i w:val="false"/>
          <w:color w:val="000000"/>
          <w:sz w:val="28"/>
        </w:rPr>
        <w:t>
</w:t>
      </w:r>
      <w:r>
        <w:rPr>
          <w:rFonts w:ascii="Times New Roman"/>
          <w:b w:val="false"/>
          <w:i w:val="false"/>
          <w:color w:val="000000"/>
          <w:sz w:val="28"/>
        </w:rPr>
        <w:t>
      78.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должны быть хорошо видны кости предплюсны, плюсневые кости, фаланги, плюснефаланговые и межфаланговые суставные щели. При этом предплюсны не всегда выявляются недостаточно отчетливо.</w:t>
      </w:r>
      <w:r>
        <w:br/>
      </w:r>
      <w:r>
        <w:rPr>
          <w:rFonts w:ascii="Times New Roman"/>
          <w:b w:val="false"/>
          <w:i w:val="false"/>
          <w:color w:val="000000"/>
          <w:sz w:val="28"/>
        </w:rPr>
        <w:t>
</w:t>
      </w:r>
      <w:r>
        <w:rPr>
          <w:rFonts w:ascii="Times New Roman"/>
          <w:b w:val="false"/>
          <w:i w:val="false"/>
          <w:color w:val="000000"/>
          <w:sz w:val="28"/>
        </w:rPr>
        <w:t>
      79. На рентгенограммах проводятся три прямые линии, соответствующие продольным осям I–II плюсневых костей и основной фаланги I пальца. Поперечное плоскостопие I степени: угол между I–II плюсневыми костями 10-12 градусов, угол отклонения первого пальца – 15-20 градусов. Поперечное плоскостопие II степени: угол между I–II плюсневыми костями 13-15 градусов, угол отклонения первого пальца 21-30 градусов. Поперечное плоскостопие III степени: угол между I–II плюсневыми костями 16-20 градусов, угол отклонения первого пальца 31-40 градусов. Поперечное плоскостопие IV степени: угол между I–II плюсневыми костями – более 20 градусов, угол отклонения первого пальца – более 40 градусов.</w:t>
      </w:r>
      <w:r>
        <w:br/>
      </w:r>
      <w:r>
        <w:rPr>
          <w:rFonts w:ascii="Times New Roman"/>
          <w:b w:val="false"/>
          <w:i w:val="false"/>
          <w:color w:val="000000"/>
          <w:sz w:val="28"/>
        </w:rPr>
        <w:t>
</w:t>
      </w:r>
      <w:r>
        <w:rPr>
          <w:rFonts w:ascii="Times New Roman"/>
          <w:b w:val="false"/>
          <w:i w:val="false"/>
          <w:color w:val="000000"/>
          <w:sz w:val="28"/>
        </w:rPr>
        <w:t>
      80.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r>
        <w:br/>
      </w:r>
      <w:r>
        <w:rPr>
          <w:rFonts w:ascii="Times New Roman"/>
          <w:b w:val="false"/>
          <w:i w:val="false"/>
          <w:color w:val="000000"/>
          <w:sz w:val="28"/>
        </w:rPr>
        <w:t>
</w:t>
      </w:r>
      <w:r>
        <w:rPr>
          <w:rFonts w:ascii="Times New Roman"/>
          <w:b w:val="false"/>
          <w:i w:val="false"/>
          <w:color w:val="000000"/>
          <w:sz w:val="28"/>
        </w:rPr>
        <w:t>
      81. Деформирующий артроз суставов стопы первой стадии рентгенологически характеризуется сужением суставной щели не более чем на 50 процентов и краевыми костными разрастаниями, не превышающими одного миллиметра от края суставной щели.</w:t>
      </w:r>
      <w:r>
        <w:br/>
      </w:r>
      <w:r>
        <w:rPr>
          <w:rFonts w:ascii="Times New Roman"/>
          <w:b w:val="false"/>
          <w:i w:val="false"/>
          <w:color w:val="000000"/>
          <w:sz w:val="28"/>
        </w:rPr>
        <w:t>
</w:t>
      </w:r>
      <w:r>
        <w:rPr>
          <w:rFonts w:ascii="Times New Roman"/>
          <w:b w:val="false"/>
          <w:i w:val="false"/>
          <w:color w:val="000000"/>
          <w:sz w:val="28"/>
        </w:rPr>
        <w:t>
      82. При артрозе второй стадии сужение суставной щели 50 % и более, а краевые костные разрастания превышают 1 мм от края суставной щели с деформацией и субхондральным остеосклерозом суставных концов сочленяющихся костей.</w:t>
      </w:r>
      <w:r>
        <w:br/>
      </w:r>
      <w:r>
        <w:rPr>
          <w:rFonts w:ascii="Times New Roman"/>
          <w:b w:val="false"/>
          <w:i w:val="false"/>
          <w:color w:val="000000"/>
          <w:sz w:val="28"/>
        </w:rPr>
        <w:t>
</w:t>
      </w:r>
      <w:r>
        <w:rPr>
          <w:rFonts w:ascii="Times New Roman"/>
          <w:b w:val="false"/>
          <w:i w:val="false"/>
          <w:color w:val="000000"/>
          <w:sz w:val="28"/>
        </w:rPr>
        <w:t>
      83. При артрозе третьей стадии суставная щель почти полностью облитерирована с выраженными краевыми костными разрастаниями, грубой деформацией и субхондральным остеосклерозом суставных концов сочленяющихся костей.</w:t>
      </w:r>
      <w:r>
        <w:br/>
      </w:r>
      <w:r>
        <w:rPr>
          <w:rFonts w:ascii="Times New Roman"/>
          <w:b w:val="false"/>
          <w:i w:val="false"/>
          <w:color w:val="000000"/>
          <w:sz w:val="28"/>
        </w:rPr>
        <w:t>
</w:t>
      </w:r>
      <w:r>
        <w:rPr>
          <w:rFonts w:ascii="Times New Roman"/>
          <w:b w:val="false"/>
          <w:i w:val="false"/>
          <w:color w:val="000000"/>
          <w:sz w:val="28"/>
        </w:rPr>
        <w:t>
      84.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w:t>
      </w:r>
      <w:r>
        <w:br/>
      </w:r>
      <w:r>
        <w:rPr>
          <w:rFonts w:ascii="Times New Roman"/>
          <w:b w:val="false"/>
          <w:i w:val="false"/>
          <w:color w:val="000000"/>
          <w:sz w:val="28"/>
        </w:rPr>
        <w:t>
      Для выявления компрессии подключичной артерии при различных нейроваскулярных синдромах пользуется приемом (Tagariello P., 1962 г. Lang E.R. 1967 г.). Больному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За тем предлагают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r>
        <w:br/>
      </w:r>
      <w:r>
        <w:rPr>
          <w:rFonts w:ascii="Times New Roman"/>
          <w:b w:val="false"/>
          <w:i w:val="false"/>
          <w:color w:val="000000"/>
          <w:sz w:val="28"/>
        </w:rPr>
        <w:t>
      При других нейроваскулярных синдромах используются пробы, описанные М. Serveble и др. 1968 г. Если артерия сдавливается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38"/>
    <w:bookmarkStart w:name="z287" w:id="39"/>
    <w:p>
      <w:pPr>
        <w:spacing w:after="0"/>
        <w:ind w:left="0"/>
        <w:jc w:val="left"/>
      </w:pPr>
      <w:r>
        <w:rPr>
          <w:rFonts w:ascii="Times New Roman"/>
          <w:b/>
          <w:i w:val="false"/>
          <w:color w:val="000000"/>
        </w:rPr>
        <w:t xml:space="preserve"> 
7. Исследование органа зрения</w:t>
      </w:r>
    </w:p>
    <w:bookmarkEnd w:id="39"/>
    <w:bookmarkStart w:name="z288" w:id="40"/>
    <w:p>
      <w:pPr>
        <w:spacing w:after="0"/>
        <w:ind w:left="0"/>
        <w:jc w:val="both"/>
      </w:pPr>
      <w:r>
        <w:rPr>
          <w:rFonts w:ascii="Times New Roman"/>
          <w:b w:val="false"/>
          <w:i w:val="false"/>
          <w:color w:val="000000"/>
          <w:sz w:val="28"/>
        </w:rPr>
        <w:t>
      85.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наличие в семье наследственных заболеваний органа зрения (врожденный нистагм, гемералопия).</w:t>
      </w:r>
      <w:r>
        <w:br/>
      </w:r>
      <w:r>
        <w:rPr>
          <w:rFonts w:ascii="Times New Roman"/>
          <w:b w:val="false"/>
          <w:i w:val="false"/>
          <w:color w:val="000000"/>
          <w:sz w:val="28"/>
        </w:rPr>
        <w:t>
      В процессе беседы обращается внимание на положение и подвижность глазных яблок, направление взора, состояние век, ресничного края.</w:t>
      </w:r>
      <w:r>
        <w:br/>
      </w:r>
      <w:r>
        <w:rPr>
          <w:rFonts w:ascii="Times New Roman"/>
          <w:b w:val="false"/>
          <w:i w:val="false"/>
          <w:color w:val="000000"/>
          <w:sz w:val="28"/>
        </w:rPr>
        <w:t>
</w:t>
      </w:r>
      <w:r>
        <w:rPr>
          <w:rFonts w:ascii="Times New Roman"/>
          <w:b w:val="false"/>
          <w:i w:val="false"/>
          <w:color w:val="000000"/>
          <w:sz w:val="28"/>
        </w:rPr>
        <w:t>
      86. Исследование функции глаза начинается с менее утомительных приемов и осуществляется в следующей последовательности:</w:t>
      </w:r>
      <w:r>
        <w:br/>
      </w:r>
      <w:r>
        <w:rPr>
          <w:rFonts w:ascii="Times New Roman"/>
          <w:b w:val="false"/>
          <w:i w:val="false"/>
          <w:color w:val="000000"/>
          <w:sz w:val="28"/>
        </w:rPr>
        <w:t>
      1) исследование цветового зрения проводится у всех освидетельствуемых, кроме членов семей военнослужащих, с использованием преимущественно пороговых таблиц, не исключается использование полихроматической таблицы Рабкина;</w:t>
      </w:r>
      <w:r>
        <w:br/>
      </w:r>
      <w:r>
        <w:rPr>
          <w:rFonts w:ascii="Times New Roman"/>
          <w:b w:val="false"/>
          <w:i w:val="false"/>
          <w:color w:val="000000"/>
          <w:sz w:val="28"/>
        </w:rPr>
        <w:t>
      2) исследование цветоощущения с помощью пороговых таблиц рекомендуется проводить при естественном освещении или лампами дневного света.</w:t>
      </w:r>
      <w:r>
        <w:br/>
      </w:r>
      <w:r>
        <w:rPr>
          <w:rFonts w:ascii="Times New Roman"/>
          <w:b w:val="false"/>
          <w:i w:val="false"/>
          <w:color w:val="000000"/>
          <w:sz w:val="28"/>
        </w:rPr>
        <w:t>
</w:t>
      </w:r>
      <w:r>
        <w:rPr>
          <w:rFonts w:ascii="Times New Roman"/>
          <w:b w:val="false"/>
          <w:i w:val="false"/>
          <w:color w:val="000000"/>
          <w:sz w:val="28"/>
        </w:rPr>
        <w:t>
      87. Современная классификация форм цветового зрения соответствует требованиям экспертизы цветового зрения: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1491"/>
        <w:gridCol w:w="2145"/>
        <w:gridCol w:w="2559"/>
        <w:gridCol w:w="2058"/>
        <w:gridCol w:w="2756"/>
      </w:tblGrid>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форм цветового зрения</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аномальном распределении максимумов в спектре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цветовое 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сильная нормальная трихромазия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сильная аномальная трихромазия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протаномалия дейтераномалия</w:t>
            </w:r>
          </w:p>
        </w:tc>
      </w:tr>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цветослабое зрение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Рецидивирующая (слабая) трихромазия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протадефицит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степень</w:t>
            </w: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дейтодефицит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степень</w:t>
            </w: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тритодефицит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цветослепота</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дихромазия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протадефицит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дейтеранопия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тритеранопия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монохромазия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41"/>
    <w:p>
      <w:pPr>
        <w:spacing w:after="0"/>
        <w:ind w:left="0"/>
        <w:jc w:val="both"/>
      </w:pPr>
      <w:r>
        <w:rPr>
          <w:rFonts w:ascii="Times New Roman"/>
          <w:b w:val="false"/>
          <w:i w:val="false"/>
          <w:color w:val="000000"/>
          <w:sz w:val="28"/>
        </w:rPr>
        <w:t>
      88. Исследование цветоощущения с помощью пороговых таблиц рекомендуется проводить при естественном освещении или лампами дневного света.</w:t>
      </w:r>
      <w:r>
        <w:br/>
      </w:r>
      <w:r>
        <w:rPr>
          <w:rFonts w:ascii="Times New Roman"/>
          <w:b w:val="false"/>
          <w:i w:val="false"/>
          <w:color w:val="000000"/>
          <w:sz w:val="28"/>
        </w:rPr>
        <w:t>
</w:t>
      </w:r>
      <w:r>
        <w:rPr>
          <w:rFonts w:ascii="Times New Roman"/>
          <w:b w:val="false"/>
          <w:i w:val="false"/>
          <w:color w:val="000000"/>
          <w:sz w:val="28"/>
        </w:rPr>
        <w:t>
      89. Освещение лампами накаливания и прямыми солнечными лучами исключается. Освидетельствуемый располагается спиной к источнику освещения (окну). Следует предъявлять каждую карту, располагая ее вертикально, в 1 метре от освидетельствуемого, прямо на уровне его глаз.</w:t>
      </w:r>
      <w:r>
        <w:br/>
      </w:r>
      <w:r>
        <w:rPr>
          <w:rFonts w:ascii="Times New Roman"/>
          <w:b w:val="false"/>
          <w:i w:val="false"/>
          <w:color w:val="000000"/>
          <w:sz w:val="28"/>
        </w:rPr>
        <w:t>
</w:t>
      </w:r>
      <w:r>
        <w:rPr>
          <w:rFonts w:ascii="Times New Roman"/>
          <w:b w:val="false"/>
          <w:i w:val="false"/>
          <w:color w:val="000000"/>
          <w:sz w:val="28"/>
        </w:rPr>
        <w:t>
      90. Освидетельствуемый должен назвать или указать рукой направление открытой стороны квадрата: вверх, вниз, вправо и влево. На экспозицию одного теста вполне достаточно пяти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открытых сторон квадрата.</w:t>
      </w:r>
      <w:r>
        <w:br/>
      </w:r>
      <w:r>
        <w:rPr>
          <w:rFonts w:ascii="Times New Roman"/>
          <w:b w:val="false"/>
          <w:i w:val="false"/>
          <w:color w:val="000000"/>
          <w:sz w:val="28"/>
        </w:rPr>
        <w:t>
</w:t>
      </w:r>
      <w:r>
        <w:rPr>
          <w:rFonts w:ascii="Times New Roman"/>
          <w:b w:val="false"/>
          <w:i w:val="false"/>
          <w:color w:val="000000"/>
          <w:sz w:val="28"/>
        </w:rPr>
        <w:t>
      91. При неправильных ответах по всем таблицам предъявляют таблицу, на которой цвета фигуры и фона преображены таким образом, что их должны различать все без исключения освидетельствуемые. Этот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в группы тестов соответственно для раздельного испытания чувствительности каждого из трех цветоприемников глаз в количественном ее выражении с максимумами чувствительности в красной части спектра (с № 1 по № 4), в зеленой части спектра (с № 5 по № 8) и в синей части спектра (с № 9 по № 11).</w:t>
      </w:r>
      <w:r>
        <w:br/>
      </w:r>
      <w:r>
        <w:rPr>
          <w:rFonts w:ascii="Times New Roman"/>
          <w:b w:val="false"/>
          <w:i w:val="false"/>
          <w:color w:val="000000"/>
          <w:sz w:val="28"/>
        </w:rPr>
        <w:t>
</w:t>
      </w:r>
      <w:r>
        <w:rPr>
          <w:rFonts w:ascii="Times New Roman"/>
          <w:b w:val="false"/>
          <w:i w:val="false"/>
          <w:color w:val="000000"/>
          <w:sz w:val="28"/>
        </w:rPr>
        <w:t>
      92.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265"/>
        <w:gridCol w:w="624"/>
        <w:gridCol w:w="624"/>
        <w:gridCol w:w="624"/>
        <w:gridCol w:w="624"/>
        <w:gridCol w:w="624"/>
        <w:gridCol w:w="624"/>
        <w:gridCol w:w="625"/>
        <w:gridCol w:w="625"/>
        <w:gridCol w:w="734"/>
        <w:gridCol w:w="779"/>
        <w:gridCol w:w="1094"/>
        <w:gridCol w:w="1842"/>
      </w:tblGrid>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 испытуемого в 3-х кратном испытании</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42"/>
    <w:p>
      <w:pPr>
        <w:spacing w:after="0"/>
        <w:ind w:left="0"/>
        <w:jc w:val="both"/>
      </w:pPr>
      <w:r>
        <w:rPr>
          <w:rFonts w:ascii="Times New Roman"/>
          <w:b w:val="false"/>
          <w:i w:val="false"/>
          <w:color w:val="000000"/>
          <w:sz w:val="28"/>
        </w:rPr>
        <w:t>      Заключение ____________ Врач-эксперт окулист _____________</w:t>
      </w:r>
      <w:r>
        <w:br/>
      </w:r>
      <w:r>
        <w:rPr>
          <w:rFonts w:ascii="Times New Roman"/>
          <w:b w:val="false"/>
          <w:i w:val="false"/>
          <w:color w:val="000000"/>
          <w:sz w:val="28"/>
        </w:rPr>
        <w:t>
      93. Приступая к оценке результатов исследования необходимо иметь в виду, что первая группа тестов (№ 1, 2, 3, 4) предназначена для выявления протодефицита и протанопии, вторая группа (№ 5, 6, 7, 8) – дейтодефицита и дейтеранопии, третья группа (№ 9, 10, 11) – тритодефицита. Уверенное различение всех тестов свидетельствует о нормальной трихромии, неразличение одного из тестов № 1, № 5 или № 9 при распознавании всех остальных тестов указывает на небольшую (I степени) цветослабость. Неразличие тестов № 1, № 2 или № 5, № 6 или № 9, № 10 является проявлением средней (II степени) цветослабости. Неразличение тестов № 1, 2, 3, 4 характерно для протанопии, тестов № 5, 6, 7, 8 - дейтеранопии. Вполне возможны нарушения функции сразу двух или даже трех приемников. Например: рецидивная трихромазия в виде протодефицита I степени в сочетании с дейтодефицитом II степени.</w:t>
      </w:r>
      <w:r>
        <w:br/>
      </w:r>
      <w:r>
        <w:rPr>
          <w:rFonts w:ascii="Times New Roman"/>
          <w:b w:val="false"/>
          <w:i w:val="false"/>
          <w:color w:val="000000"/>
          <w:sz w:val="28"/>
        </w:rPr>
        <w:t>
</w:t>
      </w:r>
      <w:r>
        <w:rPr>
          <w:rFonts w:ascii="Times New Roman"/>
          <w:b w:val="false"/>
          <w:i w:val="false"/>
          <w:color w:val="000000"/>
          <w:sz w:val="28"/>
        </w:rPr>
        <w:t>
      94. В общем, у различаемого все тесты – сильная трихромазия, у допускающего хотя бы одну ошибку – слабая трихромазия, а у не способного распознать все тесты одной группы – дихромазия, то есть цветослепота.</w:t>
      </w:r>
      <w:r>
        <w:br/>
      </w:r>
      <w:r>
        <w:rPr>
          <w:rFonts w:ascii="Times New Roman"/>
          <w:b w:val="false"/>
          <w:i w:val="false"/>
          <w:color w:val="000000"/>
          <w:sz w:val="28"/>
        </w:rPr>
        <w:t>
</w:t>
      </w:r>
      <w:r>
        <w:rPr>
          <w:rFonts w:ascii="Times New Roman"/>
          <w:b w:val="false"/>
          <w:i w:val="false"/>
          <w:color w:val="000000"/>
          <w:sz w:val="28"/>
        </w:rPr>
        <w:t>
      95. Острота зрения исследуется у всех освидетельствуемых. Она определяется по таблице Головина – Сивцева, вмонтированной в осветительный аппарат Рота. Таблица должна быть освещена электрической лампочкой 40 ватт. Время экспозиции каждого знака 2-3 секунд.</w:t>
      </w:r>
      <w:r>
        <w:br/>
      </w:r>
      <w:r>
        <w:rPr>
          <w:rFonts w:ascii="Times New Roman"/>
          <w:b w:val="false"/>
          <w:i w:val="false"/>
          <w:color w:val="000000"/>
          <w:sz w:val="28"/>
        </w:rPr>
        <w:t>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w:t>
      </w:r>
      <w:r>
        <w:br/>
      </w:r>
      <w:r>
        <w:rPr>
          <w:rFonts w:ascii="Times New Roman"/>
          <w:b w:val="false"/>
          <w:i w:val="false"/>
          <w:color w:val="000000"/>
          <w:sz w:val="28"/>
        </w:rPr>
        <w:t>
</w:t>
      </w:r>
      <w:r>
        <w:rPr>
          <w:rFonts w:ascii="Times New Roman"/>
          <w:b w:val="false"/>
          <w:i w:val="false"/>
          <w:color w:val="000000"/>
          <w:sz w:val="28"/>
        </w:rPr>
        <w:t>
      96.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4-х положениях из 5.</w:t>
      </w:r>
      <w:r>
        <w:br/>
      </w:r>
      <w:r>
        <w:rPr>
          <w:rFonts w:ascii="Times New Roman"/>
          <w:b w:val="false"/>
          <w:i w:val="false"/>
          <w:color w:val="000000"/>
          <w:sz w:val="28"/>
        </w:rPr>
        <w:t>
</w:t>
      </w:r>
      <w:r>
        <w:rPr>
          <w:rFonts w:ascii="Times New Roman"/>
          <w:b w:val="false"/>
          <w:i w:val="false"/>
          <w:color w:val="000000"/>
          <w:sz w:val="28"/>
        </w:rPr>
        <w:t>
      97. Если правильность показаний остроты зрения вызывает сомнения, следует применять контрольные методы исследования и проводить повторные исследования остроты зрения.</w:t>
      </w:r>
      <w:r>
        <w:br/>
      </w:r>
      <w:r>
        <w:rPr>
          <w:rFonts w:ascii="Times New Roman"/>
          <w:b w:val="false"/>
          <w:i w:val="false"/>
          <w:color w:val="000000"/>
          <w:sz w:val="28"/>
        </w:rPr>
        <w:t>
</w:t>
      </w:r>
      <w:r>
        <w:rPr>
          <w:rFonts w:ascii="Times New Roman"/>
          <w:b w:val="false"/>
          <w:i w:val="false"/>
          <w:color w:val="000000"/>
          <w:sz w:val="28"/>
        </w:rPr>
        <w:t>
      98.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 однократное закапывание 1 % раствора гоматропина или 0,5 % раствора амизила) или рефрактометрии. В случае расхождения данных субъективного и объективного методов исследования необходимо повторно провести коррекцию остроты зрения с учетом данных объективного исследования. В сомнительных случаях объективное определение рефракции проводится в условиях полной циклоплегии (фракционное закапывание 1 % раствора гоматропина или 1 % раствора атропина). Для определения истинной рефракции необходимо закапывать атропин не менее 7 дней. У лиц старше 30 лет закапывание мидриатиков производится после исследования внутриглазного давления.</w:t>
      </w:r>
      <w:r>
        <w:br/>
      </w:r>
      <w:r>
        <w:rPr>
          <w:rFonts w:ascii="Times New Roman"/>
          <w:b w:val="false"/>
          <w:i w:val="false"/>
          <w:color w:val="000000"/>
          <w:sz w:val="28"/>
        </w:rPr>
        <w:t>
</w:t>
      </w:r>
      <w:r>
        <w:rPr>
          <w:rFonts w:ascii="Times New Roman"/>
          <w:b w:val="false"/>
          <w:i w:val="false"/>
          <w:color w:val="000000"/>
          <w:sz w:val="28"/>
        </w:rPr>
        <w:t>
      99. Угол косоглазия определяется методом Гиршберга: если рефлекс от офтальмоскопа располагается по краю зрачка, то угол косоглазия равен 15 градусов, если на середине радужной оболочки 25 – 30 градусов; на лимбе 45 градусов, за лимбом 60 градусов и более.</w:t>
      </w:r>
    </w:p>
    <w:bookmarkEnd w:id="42"/>
    <w:bookmarkStart w:name="z303" w:id="43"/>
    <w:p>
      <w:pPr>
        <w:spacing w:after="0"/>
        <w:ind w:left="0"/>
        <w:jc w:val="left"/>
      </w:pPr>
      <w:r>
        <w:rPr>
          <w:rFonts w:ascii="Times New Roman"/>
          <w:b/>
          <w:i w:val="false"/>
          <w:color w:val="000000"/>
        </w:rPr>
        <w:t xml:space="preserve"> 
8. Исследование Ларинго-отто-рино органов</w:t>
      </w:r>
      <w:r>
        <w:br/>
      </w:r>
      <w:r>
        <w:rPr>
          <w:rFonts w:ascii="Times New Roman"/>
          <w:b/>
          <w:i w:val="false"/>
          <w:color w:val="000000"/>
        </w:rPr>
        <w:t>
(ЛОР)</w:t>
      </w:r>
    </w:p>
    <w:bookmarkEnd w:id="43"/>
    <w:bookmarkStart w:name="z304" w:id="44"/>
    <w:p>
      <w:pPr>
        <w:spacing w:after="0"/>
        <w:ind w:left="0"/>
        <w:jc w:val="both"/>
      </w:pPr>
      <w:r>
        <w:rPr>
          <w:rFonts w:ascii="Times New Roman"/>
          <w:b w:val="false"/>
          <w:i w:val="false"/>
          <w:color w:val="000000"/>
          <w:sz w:val="28"/>
        </w:rPr>
        <w:t>
      100. Исследование уха, носа, горла освидетельствуемого проводится в изолированном от шумов помещении длиной не менее 6 метров. При сборе анамнеза уточняют у освидетельствуемого о перенесенных болезнях уха, носа и горла. Одновременно выявляются дефекты речи, устанавливаются их характер и степень выраженности.</w:t>
      </w:r>
      <w:r>
        <w:br/>
      </w:r>
      <w:r>
        <w:rPr>
          <w:rFonts w:ascii="Times New Roman"/>
          <w:b w:val="false"/>
          <w:i w:val="false"/>
          <w:color w:val="000000"/>
          <w:sz w:val="28"/>
        </w:rPr>
        <w:t>
</w:t>
      </w:r>
      <w:r>
        <w:rPr>
          <w:rFonts w:ascii="Times New Roman"/>
          <w:b w:val="false"/>
          <w:i w:val="false"/>
          <w:color w:val="000000"/>
          <w:sz w:val="28"/>
        </w:rPr>
        <w:t>
      101. Объективное исследование проводится в затемненной комнате и с боковым искусственным источником света. В комнате одновременно могут находиться не более двух освидетельствуемых. Для исследования остроты слуха расстояние на полу или вдоль стены заранее размечается в метрах и полуметрах.</w:t>
      </w:r>
      <w:r>
        <w:br/>
      </w:r>
      <w:r>
        <w:rPr>
          <w:rFonts w:ascii="Times New Roman"/>
          <w:b w:val="false"/>
          <w:i w:val="false"/>
          <w:color w:val="000000"/>
          <w:sz w:val="28"/>
        </w:rPr>
        <w:t>
      Исследование начинается с наружного осмотра, затем исследуется обоняние, носовое дыхание и слух.</w:t>
      </w:r>
      <w:r>
        <w:br/>
      </w:r>
      <w:r>
        <w:rPr>
          <w:rFonts w:ascii="Times New Roman"/>
          <w:b w:val="false"/>
          <w:i w:val="false"/>
          <w:color w:val="000000"/>
          <w:sz w:val="28"/>
        </w:rPr>
        <w:t>
</w:t>
      </w:r>
      <w:r>
        <w:rPr>
          <w:rFonts w:ascii="Times New Roman"/>
          <w:b w:val="false"/>
          <w:i w:val="false"/>
          <w:color w:val="000000"/>
          <w:sz w:val="28"/>
        </w:rPr>
        <w:t>
      102. При исследовании органа слуха осматриваются ушная раковина и сосцевидные отростки с одновременным определением их чувствительности. При изменениях барабанной перепонки (перфорация, рубцы) проводится исследование с помощью пневматической воронки.</w:t>
      </w:r>
      <w:r>
        <w:br/>
      </w:r>
      <w:r>
        <w:rPr>
          <w:rFonts w:ascii="Times New Roman"/>
          <w:b w:val="false"/>
          <w:i w:val="false"/>
          <w:color w:val="000000"/>
          <w:sz w:val="28"/>
        </w:rPr>
        <w:t>
</w:t>
      </w:r>
      <w:r>
        <w:rPr>
          <w:rFonts w:ascii="Times New Roman"/>
          <w:b w:val="false"/>
          <w:i w:val="false"/>
          <w:color w:val="000000"/>
          <w:sz w:val="28"/>
        </w:rPr>
        <w:t>
      103. Проверяются верхние дыхательные пути в отношении функции дыхания и голосообразования. Выявляются дефекты голосообразования, уточняется степень звучности голоса, его тембр, наличие гнусавости. Осматриваются наружные части и полость носа, глотки, носоглотки, гортани. Одновременно обращается внимание на запах выдыхаемого освидетельствуемым воздуха.</w:t>
      </w:r>
      <w:r>
        <w:br/>
      </w:r>
      <w:r>
        <w:rPr>
          <w:rFonts w:ascii="Times New Roman"/>
          <w:b w:val="false"/>
          <w:i w:val="false"/>
          <w:color w:val="000000"/>
          <w:sz w:val="28"/>
        </w:rPr>
        <w:t>
</w:t>
      </w:r>
      <w:r>
        <w:rPr>
          <w:rFonts w:ascii="Times New Roman"/>
          <w:b w:val="false"/>
          <w:i w:val="false"/>
          <w:color w:val="000000"/>
          <w:sz w:val="28"/>
        </w:rPr>
        <w:t>
      104. При осмотре полости носа (передняя риноскопия) пользуются носовым зеркалом. Проверяется состояние слизистой, убеждаются в наличии или отсутствии гноя, полипов, оценивается состояние носовой перегородки, наличие гребней, шипов, суживающих носовые ходы.</w:t>
      </w:r>
      <w:r>
        <w:br/>
      </w:r>
      <w:r>
        <w:rPr>
          <w:rFonts w:ascii="Times New Roman"/>
          <w:b w:val="false"/>
          <w:i w:val="false"/>
          <w:color w:val="000000"/>
          <w:sz w:val="28"/>
        </w:rPr>
        <w:t>
      Проводится задняя риноскопия с помощью носоглоточного зеркала и проверяется носовое дыхание.</w:t>
      </w:r>
      <w:r>
        <w:br/>
      </w:r>
      <w:r>
        <w:rPr>
          <w:rFonts w:ascii="Times New Roman"/>
          <w:b w:val="false"/>
          <w:i w:val="false"/>
          <w:color w:val="000000"/>
          <w:sz w:val="28"/>
        </w:rPr>
        <w:t>
      При резком нарушении носового дыхания, зловонном запахе из носа, осиплости голоса, гнусавости, изменениях миндалин, опухолях глотки или язвах на слизистой проводится более детальное исследование.</w:t>
      </w:r>
      <w:r>
        <w:br/>
      </w:r>
      <w:r>
        <w:rPr>
          <w:rFonts w:ascii="Times New Roman"/>
          <w:b w:val="false"/>
          <w:i w:val="false"/>
          <w:color w:val="000000"/>
          <w:sz w:val="28"/>
        </w:rPr>
        <w:t>
</w:t>
      </w:r>
      <w:r>
        <w:rPr>
          <w:rFonts w:ascii="Times New Roman"/>
          <w:b w:val="false"/>
          <w:i w:val="false"/>
          <w:color w:val="000000"/>
          <w:sz w:val="28"/>
        </w:rPr>
        <w:t>
      105. При наличии заикания проводится консультация невропатолога, а при необходимости- психиатра и логопеда.</w:t>
      </w:r>
      <w:r>
        <w:br/>
      </w:r>
      <w:r>
        <w:rPr>
          <w:rFonts w:ascii="Times New Roman"/>
          <w:b w:val="false"/>
          <w:i w:val="false"/>
          <w:color w:val="000000"/>
          <w:sz w:val="28"/>
        </w:rPr>
        <w:t>
</w:t>
      </w:r>
      <w:r>
        <w:rPr>
          <w:rFonts w:ascii="Times New Roman"/>
          <w:b w:val="false"/>
          <w:i w:val="false"/>
          <w:color w:val="000000"/>
          <w:sz w:val="28"/>
        </w:rPr>
        <w:t>
      106. Обоняние исследуется с помощью четырех стандартных запахов: 0,5-процентного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установления диссимуляции пользуются таким же флаконом со свежей дистиллированной водой. Освидетельствуемые с резко выраженным понижением обоняния при отсутствии заболеваний полости носа подлежат тщательному неврологическому исследованию.</w:t>
      </w:r>
      <w:r>
        <w:br/>
      </w:r>
      <w:r>
        <w:rPr>
          <w:rFonts w:ascii="Times New Roman"/>
          <w:b w:val="false"/>
          <w:i w:val="false"/>
          <w:color w:val="000000"/>
          <w:sz w:val="28"/>
        </w:rPr>
        <w:t>
</w:t>
      </w:r>
      <w:r>
        <w:rPr>
          <w:rFonts w:ascii="Times New Roman"/>
          <w:b w:val="false"/>
          <w:i w:val="false"/>
          <w:color w:val="000000"/>
          <w:sz w:val="28"/>
        </w:rPr>
        <w:t>
      107. Исследование глотки проводится после предварительного осмотра ротовой полости. Обращается внимание на состояние слизистой, миндалин (с помощью двух шпателей их выводят из ложа, проверяют содержимое крипт и спаянность миндалин с дужками) и шейных лимфатических узлов.</w:t>
      </w:r>
      <w:r>
        <w:br/>
      </w:r>
      <w:r>
        <w:rPr>
          <w:rFonts w:ascii="Times New Roman"/>
          <w:b w:val="false"/>
          <w:i w:val="false"/>
          <w:color w:val="000000"/>
          <w:sz w:val="28"/>
        </w:rPr>
        <w:t>
</w:t>
      </w:r>
      <w:r>
        <w:rPr>
          <w:rFonts w:ascii="Times New Roman"/>
          <w:b w:val="false"/>
          <w:i w:val="false"/>
          <w:color w:val="000000"/>
          <w:sz w:val="28"/>
        </w:rPr>
        <w:t>
      108. После осмотра ЛОР-органов устанавливается острота слуха на шепотную речь. Слуховая функция каждого уха определяется в отдельности. Для исследования можно пользоваться не только словами из таблицы Воячека, но и числами от 21 до 99, при этом освидетельствуемый не должен видеть лица и движения губ врача. С целью соблюдения возможно одинаковой интенсивности шепотной речи врач произносит слова при помощи воздуха, оставшегося в легких после выдоха.</w:t>
      </w:r>
      <w:r>
        <w:br/>
      </w:r>
      <w:r>
        <w:rPr>
          <w:rFonts w:ascii="Times New Roman"/>
          <w:b w:val="false"/>
          <w:i w:val="false"/>
          <w:color w:val="000000"/>
          <w:sz w:val="28"/>
        </w:rPr>
        <w:t>
      Исследование начинается с расстояния не менее 6 метров.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r>
        <w:br/>
      </w:r>
      <w:r>
        <w:rPr>
          <w:rFonts w:ascii="Times New Roman"/>
          <w:b w:val="false"/>
          <w:i w:val="false"/>
          <w:color w:val="000000"/>
          <w:sz w:val="28"/>
        </w:rPr>
        <w:t>
</w:t>
      </w:r>
      <w:r>
        <w:rPr>
          <w:rFonts w:ascii="Times New Roman"/>
          <w:b w:val="false"/>
          <w:i w:val="false"/>
          <w:color w:val="000000"/>
          <w:sz w:val="28"/>
        </w:rPr>
        <w:t>
      109. При несоответствии понижения слуха объективным данным и во всех сомнительных случаях проводится всесторонняя проверка слуха и других ЛОР-органов. При сомнениях в достоверности показаний освидетельствуемого применяются контрольные способы исследования слуха. При необходимости (наличие жалоб, специальный отбор, для уточнения диагноза) проводится аудиометрия, исследование барофункции уха с помощью ушного манометра или в барокамере и вестибулярной функции с помощью кресла Барани или качелей Хилова.</w:t>
      </w:r>
    </w:p>
    <w:bookmarkEnd w:id="44"/>
    <w:bookmarkStart w:name="z314" w:id="45"/>
    <w:p>
      <w:pPr>
        <w:spacing w:after="0"/>
        <w:ind w:left="0"/>
        <w:jc w:val="left"/>
      </w:pPr>
      <w:r>
        <w:rPr>
          <w:rFonts w:ascii="Times New Roman"/>
          <w:b/>
          <w:i w:val="false"/>
          <w:color w:val="000000"/>
        </w:rPr>
        <w:t xml:space="preserve"> 
9. Исследование полости рта и челюсти</w:t>
      </w:r>
    </w:p>
    <w:bookmarkEnd w:id="45"/>
    <w:bookmarkStart w:name="z315" w:id="46"/>
    <w:p>
      <w:pPr>
        <w:spacing w:after="0"/>
        <w:ind w:left="0"/>
        <w:jc w:val="both"/>
      </w:pPr>
      <w:r>
        <w:rPr>
          <w:rFonts w:ascii="Times New Roman"/>
          <w:b w:val="false"/>
          <w:i w:val="false"/>
          <w:color w:val="000000"/>
          <w:sz w:val="28"/>
        </w:rPr>
        <w:t>
      110.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w:t>
      </w:r>
      <w:r>
        <w:br/>
      </w:r>
      <w:r>
        <w:rPr>
          <w:rFonts w:ascii="Times New Roman"/>
          <w:b w:val="false"/>
          <w:i w:val="false"/>
          <w:color w:val="000000"/>
          <w:sz w:val="28"/>
        </w:rPr>
        <w:t>
</w:t>
      </w:r>
      <w:r>
        <w:rPr>
          <w:rFonts w:ascii="Times New Roman"/>
          <w:b w:val="false"/>
          <w:i w:val="false"/>
          <w:color w:val="000000"/>
          <w:sz w:val="28"/>
        </w:rPr>
        <w:t>
      111.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а в необходимых случаях с применением рентгенологических и функциональных методов.</w:t>
      </w:r>
      <w:r>
        <w:br/>
      </w:r>
      <w:r>
        <w:rPr>
          <w:rFonts w:ascii="Times New Roman"/>
          <w:b w:val="false"/>
          <w:i w:val="false"/>
          <w:color w:val="000000"/>
          <w:sz w:val="28"/>
        </w:rPr>
        <w:t>
</w:t>
      </w:r>
      <w:r>
        <w:rPr>
          <w:rFonts w:ascii="Times New Roman"/>
          <w:b w:val="false"/>
          <w:i w:val="false"/>
          <w:color w:val="000000"/>
          <w:sz w:val="28"/>
        </w:rPr>
        <w:t>
      112.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В необходимых случаях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100 %,в том числе мощность каждого зуба выражается следующими цифровыми значениями: боковой резец - 1 %, центральный резец - 2 %, клык - 3 %, премоляры - 4 %, первый моляр - 6 %, второй моляр - 5 %.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w:t>
      </w:r>
      <w:r>
        <w:br/>
      </w:r>
      <w:r>
        <w:rPr>
          <w:rFonts w:ascii="Times New Roman"/>
          <w:b w:val="false"/>
          <w:i w:val="false"/>
          <w:color w:val="000000"/>
          <w:sz w:val="28"/>
        </w:rPr>
        <w:t>
</w:t>
      </w:r>
      <w:r>
        <w:rPr>
          <w:rFonts w:ascii="Times New Roman"/>
          <w:b w:val="false"/>
          <w:i w:val="false"/>
          <w:color w:val="000000"/>
          <w:sz w:val="28"/>
        </w:rPr>
        <w:t>
      113. С целью оценки жевательной эффективности после операций, травм и сложного протезирования применяются методы Гельмана, Рубинова.</w:t>
      </w:r>
      <w:r>
        <w:br/>
      </w:r>
      <w:r>
        <w:rPr>
          <w:rFonts w:ascii="Times New Roman"/>
          <w:b w:val="false"/>
          <w:i w:val="false"/>
          <w:color w:val="000000"/>
          <w:sz w:val="28"/>
        </w:rPr>
        <w:t>
</w:t>
      </w:r>
      <w:r>
        <w:rPr>
          <w:rFonts w:ascii="Times New Roman"/>
          <w:b w:val="false"/>
          <w:i w:val="false"/>
          <w:color w:val="000000"/>
          <w:sz w:val="28"/>
        </w:rPr>
        <w:t>
      114.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 – Шиллера.</w:t>
      </w:r>
      <w:r>
        <w:br/>
      </w:r>
      <w:r>
        <w:rPr>
          <w:rFonts w:ascii="Times New Roman"/>
          <w:b w:val="false"/>
          <w:i w:val="false"/>
          <w:color w:val="000000"/>
          <w:sz w:val="28"/>
        </w:rPr>
        <w:t>
</w:t>
      </w:r>
      <w:r>
        <w:rPr>
          <w:rFonts w:ascii="Times New Roman"/>
          <w:b w:val="false"/>
          <w:i w:val="false"/>
          <w:color w:val="000000"/>
          <w:sz w:val="28"/>
        </w:rPr>
        <w:t>
      115.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w:t>
      </w:r>
    </w:p>
    <w:bookmarkEnd w:id="46"/>
    <w:bookmarkStart w:name="z321" w:id="47"/>
    <w:p>
      <w:pPr>
        <w:spacing w:after="0"/>
        <w:ind w:left="0"/>
        <w:jc w:val="left"/>
      </w:pPr>
      <w:r>
        <w:rPr>
          <w:rFonts w:ascii="Times New Roman"/>
          <w:b/>
          <w:i w:val="false"/>
          <w:color w:val="000000"/>
        </w:rPr>
        <w:t xml:space="preserve"> 
10. Гинекологические исследования</w:t>
      </w:r>
    </w:p>
    <w:bookmarkEnd w:id="47"/>
    <w:bookmarkStart w:name="z322" w:id="48"/>
    <w:p>
      <w:pPr>
        <w:spacing w:after="0"/>
        <w:ind w:left="0"/>
        <w:jc w:val="both"/>
      </w:pPr>
      <w:r>
        <w:rPr>
          <w:rFonts w:ascii="Times New Roman"/>
          <w:b w:val="false"/>
          <w:i w:val="false"/>
          <w:color w:val="000000"/>
          <w:sz w:val="28"/>
        </w:rPr>
        <w:t>
      116.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и так далее), придатков матки и крестцово-маточных связок.</w:t>
      </w:r>
      <w:r>
        <w:br/>
      </w:r>
      <w:r>
        <w:rPr>
          <w:rFonts w:ascii="Times New Roman"/>
          <w:b w:val="false"/>
          <w:i w:val="false"/>
          <w:color w:val="000000"/>
          <w:sz w:val="28"/>
        </w:rPr>
        <w:t>
</w:t>
      </w:r>
      <w:r>
        <w:rPr>
          <w:rFonts w:ascii="Times New Roman"/>
          <w:b w:val="false"/>
          <w:i w:val="false"/>
          <w:color w:val="000000"/>
          <w:sz w:val="28"/>
        </w:rPr>
        <w:t>
      117.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другие.</w:t>
      </w:r>
      <w:r>
        <w:br/>
      </w:r>
      <w:r>
        <w:rPr>
          <w:rFonts w:ascii="Times New Roman"/>
          <w:b w:val="false"/>
          <w:i w:val="false"/>
          <w:color w:val="000000"/>
          <w:sz w:val="28"/>
        </w:rPr>
        <w:t>
</w:t>
      </w:r>
      <w:r>
        <w:rPr>
          <w:rFonts w:ascii="Times New Roman"/>
          <w:b w:val="false"/>
          <w:i w:val="false"/>
          <w:color w:val="000000"/>
          <w:sz w:val="28"/>
        </w:rPr>
        <w:t>
      118.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так далее); химические (смазывание протарголом, люголевским раствором, 10 % раствором поваренной соли); физиотерапевтические (ионофорез, диатермия, местные световые ванны, горячие спринцевания, грязевые тампоны и другие); биологические (инъекция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w:t>
      </w:r>
    </w:p>
    <w:bookmarkEnd w:id="48"/>
    <w:bookmarkStart w:name="z325" w:id="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49"/>
    <w:bookmarkStart w:name="z326" w:id="50"/>
    <w:p>
      <w:pPr>
        <w:spacing w:after="0"/>
        <w:ind w:left="0"/>
        <w:jc w:val="both"/>
      </w:pPr>
      <w:r>
        <w:rPr>
          <w:rFonts w:ascii="Times New Roman"/>
          <w:b w:val="false"/>
          <w:i w:val="false"/>
          <w:color w:val="000000"/>
          <w:sz w:val="28"/>
        </w:rPr>
        <w:t xml:space="preserve">
форма                  </w:t>
      </w:r>
    </w:p>
    <w:bookmarkEnd w:id="50"/>
    <w:p>
      <w:pPr>
        <w:spacing w:after="0"/>
        <w:ind w:left="0"/>
        <w:jc w:val="both"/>
      </w:pPr>
      <w:r>
        <w:rPr>
          <w:rFonts w:ascii="Times New Roman"/>
          <w:b w:val="false"/>
          <w:i w:val="false"/>
          <w:color w:val="000000"/>
          <w:sz w:val="28"/>
        </w:rPr>
        <w:t>Место для фотографии</w:t>
      </w:r>
      <w:r>
        <w:br/>
      </w:r>
      <w:r>
        <w:rPr>
          <w:rFonts w:ascii="Times New Roman"/>
          <w:b w:val="false"/>
          <w:i w:val="false"/>
          <w:color w:val="000000"/>
          <w:sz w:val="28"/>
        </w:rPr>
        <w:t>
(гербовая печать воинской части)</w:t>
      </w:r>
    </w:p>
    <w:bookmarkStart w:name="z327" w:id="51"/>
    <w:p>
      <w:pPr>
        <w:spacing w:after="0"/>
        <w:ind w:left="0"/>
        <w:jc w:val="both"/>
      </w:pPr>
      <w:r>
        <w:rPr>
          <w:rFonts w:ascii="Times New Roman"/>
          <w:b w:val="false"/>
          <w:i w:val="false"/>
          <w:color w:val="000000"/>
          <w:sz w:val="28"/>
        </w:rPr>
        <w:t>
                                    </w:t>
      </w:r>
      <w:r>
        <w:rPr>
          <w:rFonts w:ascii="Times New Roman"/>
          <w:b/>
          <w:i w:val="false"/>
          <w:color w:val="000000"/>
          <w:sz w:val="28"/>
        </w:rPr>
        <w:t>Карта</w:t>
      </w:r>
      <w:r>
        <w:br/>
      </w:r>
      <w:r>
        <w:rPr>
          <w:rFonts w:ascii="Times New Roman"/>
          <w:b w:val="false"/>
          <w:i w:val="false"/>
          <w:color w:val="000000"/>
          <w:sz w:val="28"/>
        </w:rPr>
        <w:t>
                </w:t>
      </w:r>
      <w:r>
        <w:rPr>
          <w:rFonts w:ascii="Times New Roman"/>
          <w:b/>
          <w:i w:val="false"/>
          <w:color w:val="000000"/>
          <w:sz w:val="28"/>
        </w:rPr>
        <w:t>медицинского освидетельствования гражданина,</w:t>
      </w:r>
      <w:r>
        <w:br/>
      </w:r>
      <w:r>
        <w:rPr>
          <w:rFonts w:ascii="Times New Roman"/>
          <w:b w:val="false"/>
          <w:i w:val="false"/>
          <w:color w:val="000000"/>
          <w:sz w:val="28"/>
        </w:rPr>
        <w:t>
                   </w:t>
      </w:r>
      <w:r>
        <w:rPr>
          <w:rFonts w:ascii="Times New Roman"/>
          <w:b/>
          <w:i w:val="false"/>
          <w:color w:val="000000"/>
          <w:sz w:val="28"/>
        </w:rPr>
        <w:t>поступающего в военное учебное заведение</w:t>
      </w:r>
    </w:p>
    <w:bookmarkEnd w:id="51"/>
    <w:p>
      <w:pPr>
        <w:spacing w:after="0"/>
        <w:ind w:left="0"/>
        <w:jc w:val="both"/>
      </w:pPr>
      <w:r>
        <w:rPr>
          <w:rFonts w:ascii="Times New Roman"/>
          <w:b w:val="false"/>
          <w:i w:val="false"/>
          <w:color w:val="000000"/>
          <w:sz w:val="28"/>
        </w:rPr>
        <w:t>1. Фамилия, имя, при наличии отчество, дата рождения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в т.ч. инфекционные заболевания за</w:t>
      </w:r>
      <w:r>
        <w:br/>
      </w:r>
      <w:r>
        <w:rPr>
          <w:rFonts w:ascii="Times New Roman"/>
          <w:b w:val="false"/>
          <w:i w:val="false"/>
          <w:color w:val="000000"/>
          <w:sz w:val="28"/>
        </w:rPr>
        <w:t>
последние 12 месяцев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w:t>
      </w:r>
      <w:r>
        <w:br/>
      </w:r>
      <w:r>
        <w:rPr>
          <w:rFonts w:ascii="Times New Roman"/>
          <w:b w:val="false"/>
          <w:i w:val="false"/>
          <w:color w:val="000000"/>
          <w:sz w:val="28"/>
        </w:rPr>
        <w:t>
медикаментозных средств и других веществ 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
        <w:gridCol w:w="513"/>
        <w:gridCol w:w="848"/>
        <w:gridCol w:w="744"/>
        <w:gridCol w:w="833"/>
        <w:gridCol w:w="1033"/>
        <w:gridCol w:w="865"/>
        <w:gridCol w:w="534"/>
        <w:gridCol w:w="1033"/>
        <w:gridCol w:w="1213"/>
        <w:gridCol w:w="595"/>
        <w:gridCol w:w="362"/>
        <w:gridCol w:w="1033"/>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медицинское освидетельствование</w:t>
            </w:r>
          </w:p>
          <w:p>
            <w:pPr>
              <w:spacing w:after="20"/>
              <w:ind w:left="20"/>
              <w:jc w:val="both"/>
            </w:pPr>
            <w:r>
              <w:rPr>
                <w:rFonts w:ascii="Times New Roman"/>
                <w:b w:val="false"/>
                <w:i w:val="false"/>
                <w:color w:val="000000"/>
                <w:sz w:val="20"/>
              </w:rPr>
              <w:t>«___» __20____г.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освидетельствование на ВВК при ДДО</w:t>
            </w:r>
          </w:p>
          <w:p>
            <w:pPr>
              <w:spacing w:after="20"/>
              <w:ind w:left="20"/>
              <w:jc w:val="both"/>
            </w:pPr>
            <w:r>
              <w:rPr>
                <w:rFonts w:ascii="Times New Roman"/>
                <w:b w:val="false"/>
                <w:i w:val="false"/>
                <w:color w:val="000000"/>
                <w:sz w:val="20"/>
              </w:rPr>
              <w:t>«___» __20____г.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Окончательное медицинское освидетельствование</w:t>
            </w:r>
          </w:p>
          <w:p>
            <w:pPr>
              <w:spacing w:after="20"/>
              <w:ind w:left="20"/>
              <w:jc w:val="both"/>
            </w:pPr>
            <w:r>
              <w:rPr>
                <w:rFonts w:ascii="Times New Roman"/>
                <w:b w:val="false"/>
                <w:i w:val="false"/>
                <w:color w:val="000000"/>
                <w:sz w:val="20"/>
              </w:rPr>
              <w:t>«___» __20_____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и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анализ крови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 микропреципитации (микрореакция) на сифилис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анализ мочи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 придаточных пазух носа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органов грудной клетки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кала на яйца гельминтов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крови на маркеры вирусных гепатитов В и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крови на ВИЧ инфекцию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Рост/масса тела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Динамометрия ручная (правая/ левая кисть)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Динамометрия становая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Сердечно-сосудистая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проба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нагрузки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 мин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нагрузки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 мин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 мин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 мин</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 в минуту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артериальное давление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дыхания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пищеварения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Селезенка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w:t>
            </w:r>
          </w:p>
        </w:tc>
      </w:tr>
      <w:tr>
        <w:trPr>
          <w:trHeight w:val="51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Лимфатические узлы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Костно-мышечная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Периферические сосуды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Мочеполовая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Анус и прямая кишка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Невропатолог</w:t>
            </w:r>
          </w:p>
        </w:tc>
      </w:tr>
      <w:tr>
        <w:trPr>
          <w:trHeight w:val="6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Черепно-мозговые нервы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Двигательная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Чувствительность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Вегетативная нервная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Интеллектуально-мнестическая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Эмоционально-волевая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Окулист</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глаз</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Цветоощущение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 зрения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 зрения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скиаскопически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Бинокулярное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Веки и конъюнктивы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и подвижность глазных яблок.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Зрачки и их 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Оториноларинголог</w:t>
            </w:r>
          </w:p>
        </w:tc>
      </w:tr>
      <w:tr>
        <w:trPr>
          <w:trHeight w:val="3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Носовое дыхание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слева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Восприятие шепотной речи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Барофункция уха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Функции вестибулярного аппарата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Обоняние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Слизистая оболочка 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Дерматовенеролог</w:t>
            </w:r>
          </w:p>
        </w:tc>
      </w:tr>
      <w:tr>
        <w:trPr>
          <w:trHeight w:val="43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Другие врачи-специалисты</w:t>
            </w:r>
          </w:p>
        </w:tc>
      </w:tr>
      <w:tr>
        <w:trPr>
          <w:trHeight w:val="3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заключение,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Заключения военно-врачебных комиссий:</w:t>
      </w:r>
    </w:p>
    <w:p>
      <w:pPr>
        <w:spacing w:after="0"/>
        <w:ind w:left="0"/>
        <w:jc w:val="both"/>
      </w:pPr>
      <w:r>
        <w:rPr>
          <w:rFonts w:ascii="Times New Roman"/>
          <w:b w:val="false"/>
          <w:i w:val="false"/>
          <w:color w:val="000000"/>
          <w:sz w:val="28"/>
        </w:rPr>
        <w:t>      1) при предварительном медицинском освидетельствовании</w:t>
      </w:r>
      <w:r>
        <w:br/>
      </w:r>
      <w:r>
        <w:rPr>
          <w:rFonts w:ascii="Times New Roman"/>
          <w:b w:val="false"/>
          <w:i w:val="false"/>
          <w:color w:val="000000"/>
          <w:sz w:val="28"/>
        </w:rPr>
        <w:t>
военно-врачебной комиссии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ВВК)</w:t>
      </w:r>
      <w:r>
        <w:br/>
      </w:r>
      <w:r>
        <w:rPr>
          <w:rFonts w:ascii="Times New Roman"/>
          <w:b w:val="false"/>
          <w:i w:val="false"/>
          <w:color w:val="000000"/>
          <w:sz w:val="28"/>
        </w:rPr>
        <w:t>
на основании пункта ___ подпункта ___ графы ___ Требований,</w:t>
      </w:r>
      <w:r>
        <w:br/>
      </w:r>
      <w:r>
        <w:rPr>
          <w:rFonts w:ascii="Times New Roman"/>
          <w:b w:val="false"/>
          <w:i w:val="false"/>
          <w:color w:val="000000"/>
          <w:sz w:val="28"/>
        </w:rPr>
        <w:t>
предъявляемых к соответствию состояния здоровья лиц для службы в ВС,</w:t>
      </w:r>
      <w:r>
        <w:br/>
      </w:r>
      <w:r>
        <w:rPr>
          <w:rFonts w:ascii="Times New Roman"/>
          <w:b w:val="false"/>
          <w:i w:val="false"/>
          <w:color w:val="000000"/>
          <w:sz w:val="28"/>
        </w:rPr>
        <w:t>
других войсках и воинских формированиях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М.П. Председатель комиссии 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     Секретарь комиссии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при окончательном медицинском освидетельствовании</w:t>
      </w:r>
      <w:r>
        <w:br/>
      </w:r>
      <w:r>
        <w:rPr>
          <w:rFonts w:ascii="Times New Roman"/>
          <w:b w:val="false"/>
          <w:i w:val="false"/>
          <w:color w:val="000000"/>
          <w:sz w:val="28"/>
        </w:rPr>
        <w:t>
военно-врачебной комиссии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ВВК)</w:t>
      </w:r>
      <w:r>
        <w:br/>
      </w:r>
      <w:r>
        <w:rPr>
          <w:rFonts w:ascii="Times New Roman"/>
          <w:b w:val="false"/>
          <w:i w:val="false"/>
          <w:color w:val="000000"/>
          <w:sz w:val="28"/>
        </w:rPr>
        <w:t>
на основании пункта ___ подпункта __ графы ___ Требований,</w:t>
      </w:r>
      <w:r>
        <w:br/>
      </w:r>
      <w:r>
        <w:rPr>
          <w:rFonts w:ascii="Times New Roman"/>
          <w:b w:val="false"/>
          <w:i w:val="false"/>
          <w:color w:val="000000"/>
          <w:sz w:val="28"/>
        </w:rPr>
        <w:t>
предъявляемых к соответствию состояния здоровья лиц для службы в ВС,</w:t>
      </w:r>
      <w:r>
        <w:br/>
      </w:r>
      <w:r>
        <w:rPr>
          <w:rFonts w:ascii="Times New Roman"/>
          <w:b w:val="false"/>
          <w:i w:val="false"/>
          <w:color w:val="000000"/>
          <w:sz w:val="28"/>
        </w:rPr>
        <w:t>
других войсках и воинских формированиях Республики Казахстан.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М.П. Председатель комиссии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инициал имени, фамилия)</w:t>
      </w:r>
      <w:r>
        <w:br/>
      </w:r>
      <w:r>
        <w:rPr>
          <w:rFonts w:ascii="Times New Roman"/>
          <w:b w:val="false"/>
          <w:i w:val="false"/>
          <w:color w:val="000000"/>
          <w:sz w:val="28"/>
        </w:rPr>
        <w:t>
     Секретарь комиссии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w:t>
      </w:r>
      <w:r>
        <w:br/>
      </w:r>
      <w:r>
        <w:rPr>
          <w:rFonts w:ascii="Times New Roman"/>
          <w:b w:val="false"/>
          <w:i w:val="false"/>
          <w:color w:val="000000"/>
          <w:sz w:val="28"/>
        </w:rPr>
        <w:t>
_____________________________________________________________________</w:t>
      </w:r>
    </w:p>
    <w:bookmarkStart w:name="z328" w:id="5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52"/>
    <w:bookmarkStart w:name="z329" w:id="53"/>
    <w:p>
      <w:pPr>
        <w:spacing w:after="0"/>
        <w:ind w:left="0"/>
        <w:jc w:val="both"/>
      </w:pPr>
      <w:r>
        <w:rPr>
          <w:rFonts w:ascii="Times New Roman"/>
          <w:b w:val="false"/>
          <w:i w:val="false"/>
          <w:color w:val="000000"/>
          <w:sz w:val="28"/>
        </w:rPr>
        <w:t xml:space="preserve">
Форма                  </w:t>
      </w:r>
    </w:p>
    <w:bookmarkEnd w:id="53"/>
    <w:bookmarkStart w:name="z330" w:id="54"/>
    <w:p>
      <w:pPr>
        <w:spacing w:after="0"/>
        <w:ind w:left="0"/>
        <w:jc w:val="both"/>
      </w:pPr>
      <w:r>
        <w:rPr>
          <w:rFonts w:ascii="Times New Roman"/>
          <w:b w:val="false"/>
          <w:i w:val="false"/>
          <w:color w:val="000000"/>
          <w:sz w:val="28"/>
        </w:rPr>
        <w:t xml:space="preserve">
                                            </w:t>
      </w:r>
      <w:r>
        <w:rPr>
          <w:rFonts w:ascii="Times New Roman"/>
          <w:b/>
          <w:i w:val="false"/>
          <w:color w:val="000000"/>
          <w:sz w:val="28"/>
        </w:rPr>
        <w:t>Книга</w:t>
      </w:r>
      <w:r>
        <w:br/>
      </w:r>
      <w:r>
        <w:rPr>
          <w:rFonts w:ascii="Times New Roman"/>
          <w:b w:val="false"/>
          <w:i w:val="false"/>
          <w:color w:val="000000"/>
          <w:sz w:val="28"/>
        </w:rPr>
        <w:t xml:space="preserve">
                  </w:t>
      </w:r>
      <w:r>
        <w:rPr>
          <w:rFonts w:ascii="Times New Roman"/>
          <w:b/>
          <w:i w:val="false"/>
          <w:color w:val="000000"/>
          <w:sz w:val="28"/>
        </w:rPr>
        <w:t>протоколов заседаний военно-врачебной комиссии</w:t>
      </w:r>
    </w:p>
    <w:bookmarkEnd w:id="5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3896"/>
        <w:gridCol w:w="1666"/>
        <w:gridCol w:w="2797"/>
        <w:gridCol w:w="2400"/>
        <w:gridCol w:w="2149"/>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 рождения (день, месяц, год), воинское звание, занимаемая должность, воинская часть, призван (поступил по контракту) на воинскую службу (указать каким отделом (управлением) по делам обороны, город, район, день, месяц, год), кем направлен на медицинское освидетельствование (№, и дата направления)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и краткий анамнез</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объективного обследования, результаты специальных обследований, диагноз и заключение ВВК о причинной связи заболевания, увечья (ранения, травмы, контузии),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ВВК о категории годности к воинской службе, службе по военно-учетной специальности и др.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штатной ВВК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Ведение книги протоколов заседаний военно-врачебной</w:t>
      </w:r>
      <w:r>
        <w:br/>
      </w:r>
      <w:r>
        <w:rPr>
          <w:rFonts w:ascii="Times New Roman"/>
          <w:b w:val="false"/>
          <w:i w:val="false"/>
          <w:color w:val="000000"/>
          <w:sz w:val="28"/>
        </w:rPr>
        <w:t>
комиссии в электронном виде допускается при соблюдении следующих</w:t>
      </w:r>
      <w:r>
        <w:br/>
      </w:r>
      <w:r>
        <w:rPr>
          <w:rFonts w:ascii="Times New Roman"/>
          <w:b w:val="false"/>
          <w:i w:val="false"/>
          <w:color w:val="000000"/>
          <w:sz w:val="28"/>
        </w:rPr>
        <w:t>
требований:</w:t>
      </w:r>
      <w:r>
        <w:br/>
      </w:r>
      <w:r>
        <w:rPr>
          <w:rFonts w:ascii="Times New Roman"/>
          <w:b w:val="false"/>
          <w:i w:val="false"/>
          <w:color w:val="000000"/>
          <w:sz w:val="28"/>
        </w:rPr>
        <w:t>
      1. В день заседания медицинской комиссии электронный протокол</w:t>
      </w:r>
      <w:r>
        <w:br/>
      </w:r>
      <w:r>
        <w:rPr>
          <w:rFonts w:ascii="Times New Roman"/>
          <w:b w:val="false"/>
          <w:i w:val="false"/>
          <w:color w:val="000000"/>
          <w:sz w:val="28"/>
        </w:rPr>
        <w:t>
распечатывается на листах формата А4, шрифт «Times New Roman 14», в</w:t>
      </w:r>
      <w:r>
        <w:br/>
      </w:r>
      <w:r>
        <w:rPr>
          <w:rFonts w:ascii="Times New Roman"/>
          <w:b w:val="false"/>
          <w:i w:val="false"/>
          <w:color w:val="000000"/>
          <w:sz w:val="28"/>
        </w:rPr>
        <w:t>
тот же день проверяется, подписывается председателем и членами</w:t>
      </w:r>
      <w:r>
        <w:br/>
      </w:r>
      <w:r>
        <w:rPr>
          <w:rFonts w:ascii="Times New Roman"/>
          <w:b w:val="false"/>
          <w:i w:val="false"/>
          <w:color w:val="000000"/>
          <w:sz w:val="28"/>
        </w:rPr>
        <w:t>
комиссии, подшивается в хронологической последовательности.</w:t>
      </w:r>
      <w:r>
        <w:br/>
      </w:r>
      <w:r>
        <w:rPr>
          <w:rFonts w:ascii="Times New Roman"/>
          <w:b w:val="false"/>
          <w:i w:val="false"/>
          <w:color w:val="000000"/>
          <w:sz w:val="28"/>
        </w:rPr>
        <w:t>
      2. Каждая страница вверху по центру нумеруется. В нижнем углу</w:t>
      </w:r>
      <w:r>
        <w:br/>
      </w:r>
      <w:r>
        <w:rPr>
          <w:rFonts w:ascii="Times New Roman"/>
          <w:b w:val="false"/>
          <w:i w:val="false"/>
          <w:color w:val="000000"/>
          <w:sz w:val="28"/>
        </w:rPr>
        <w:t>
листа слева указывается фамилия и инициалы секретаря комиссии, и</w:t>
      </w:r>
      <w:r>
        <w:br/>
      </w:r>
      <w:r>
        <w:rPr>
          <w:rFonts w:ascii="Times New Roman"/>
          <w:b w:val="false"/>
          <w:i w:val="false"/>
          <w:color w:val="000000"/>
          <w:sz w:val="28"/>
        </w:rPr>
        <w:t>
подписывается им ручкой (чернилами синего или черного цвета), а так</w:t>
      </w:r>
      <w:r>
        <w:br/>
      </w:r>
      <w:r>
        <w:rPr>
          <w:rFonts w:ascii="Times New Roman"/>
          <w:b w:val="false"/>
          <w:i w:val="false"/>
          <w:color w:val="000000"/>
          <w:sz w:val="28"/>
        </w:rPr>
        <w:t>
же указывается дата исполнения.</w:t>
      </w:r>
      <w:r>
        <w:br/>
      </w:r>
      <w:r>
        <w:rPr>
          <w:rFonts w:ascii="Times New Roman"/>
          <w:b w:val="false"/>
          <w:i w:val="false"/>
          <w:color w:val="000000"/>
          <w:sz w:val="28"/>
        </w:rPr>
        <w:t>
      3. Для единого ведения книги протоколов в электронном варианте</w:t>
      </w:r>
      <w:r>
        <w:br/>
      </w:r>
      <w:r>
        <w:rPr>
          <w:rFonts w:ascii="Times New Roman"/>
          <w:b w:val="false"/>
          <w:i w:val="false"/>
          <w:color w:val="000000"/>
          <w:sz w:val="28"/>
        </w:rPr>
        <w:t xml:space="preserve">
используется офисная версия «MicrosoftExcel». </w:t>
      </w:r>
      <w:r>
        <w:br/>
      </w:r>
      <w:r>
        <w:rPr>
          <w:rFonts w:ascii="Times New Roman"/>
          <w:b w:val="false"/>
          <w:i w:val="false"/>
          <w:color w:val="000000"/>
          <w:sz w:val="28"/>
        </w:rPr>
        <w:t>
      4. Работа с электронным протоколом строго ограничивается</w:t>
      </w:r>
      <w:r>
        <w:br/>
      </w:r>
      <w:r>
        <w:rPr>
          <w:rFonts w:ascii="Times New Roman"/>
          <w:b w:val="false"/>
          <w:i w:val="false"/>
          <w:color w:val="000000"/>
          <w:sz w:val="28"/>
        </w:rPr>
        <w:t>
(устанавливается пароль), осуществляется только в присутствии</w:t>
      </w:r>
      <w:r>
        <w:br/>
      </w:r>
      <w:r>
        <w:rPr>
          <w:rFonts w:ascii="Times New Roman"/>
          <w:b w:val="false"/>
          <w:i w:val="false"/>
          <w:color w:val="000000"/>
          <w:sz w:val="28"/>
        </w:rPr>
        <w:t>
секретаря медицинской комиссии.</w:t>
      </w:r>
    </w:p>
    <w:bookmarkStart w:name="z331" w:id="5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55"/>
    <w:bookmarkStart w:name="z332" w:id="56"/>
    <w:p>
      <w:pPr>
        <w:spacing w:after="0"/>
        <w:ind w:left="0"/>
        <w:jc w:val="both"/>
      </w:pPr>
      <w:r>
        <w:rPr>
          <w:rFonts w:ascii="Times New Roman"/>
          <w:b w:val="false"/>
          <w:i w:val="false"/>
          <w:color w:val="000000"/>
          <w:sz w:val="28"/>
        </w:rPr>
        <w:t xml:space="preserve">
форма                  </w:t>
      </w:r>
    </w:p>
    <w:bookmarkEnd w:id="56"/>
    <w:p>
      <w:pPr>
        <w:spacing w:after="0"/>
        <w:ind w:left="0"/>
        <w:jc w:val="both"/>
      </w:pPr>
      <w:r>
        <w:rPr>
          <w:rFonts w:ascii="Times New Roman"/>
          <w:b w:val="false"/>
          <w:i w:val="false"/>
          <w:color w:val="000000"/>
          <w:sz w:val="28"/>
        </w:rPr>
        <w:t>   Справку, свидетельство о болезни (ненужное зачеркнуть)в количестве</w:t>
      </w:r>
      <w:r>
        <w:br/>
      </w:r>
      <w:r>
        <w:rPr>
          <w:rFonts w:ascii="Times New Roman"/>
          <w:b w:val="false"/>
          <w:i w:val="false"/>
          <w:color w:val="000000"/>
          <w:sz w:val="28"/>
        </w:rPr>
        <w:t>
    __________________ экземпляров получил.____________ (подпись)</w:t>
      </w:r>
      <w:r>
        <w:br/>
      </w:r>
      <w:r>
        <w:rPr>
          <w:rFonts w:ascii="Times New Roman"/>
          <w:b w:val="false"/>
          <w:i w:val="false"/>
          <w:color w:val="000000"/>
          <w:sz w:val="28"/>
        </w:rPr>
        <w:t>
                ________________ (фамилия разборчиво)</w:t>
      </w:r>
      <w:r>
        <w:br/>
      </w:r>
      <w:r>
        <w:rPr>
          <w:rFonts w:ascii="Times New Roman"/>
          <w:b w:val="false"/>
          <w:i w:val="false"/>
          <w:color w:val="000000"/>
          <w:sz w:val="28"/>
        </w:rPr>
        <w:t>
                    "____" ___________________ 20 г.</w:t>
      </w:r>
    </w:p>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военно-врачебной комиссии</w:t>
      </w:r>
    </w:p>
    <w:bookmarkStart w:name="z333" w:id="57"/>
    <w:p>
      <w:pPr>
        <w:spacing w:after="0"/>
        <w:ind w:left="0"/>
        <w:jc w:val="both"/>
      </w:pPr>
      <w:r>
        <w:rPr>
          <w:rFonts w:ascii="Times New Roman"/>
          <w:b w:val="false"/>
          <w:i w:val="false"/>
          <w:color w:val="000000"/>
          <w:sz w:val="28"/>
        </w:rPr>
        <w:t xml:space="preserve">
                     </w:t>
      </w:r>
      <w:r>
        <w:rPr>
          <w:rFonts w:ascii="Times New Roman"/>
          <w:b/>
          <w:i w:val="false"/>
          <w:color w:val="000000"/>
          <w:sz w:val="28"/>
        </w:rPr>
        <w:t>Акт медицинского исследования № _____</w:t>
      </w:r>
    </w:p>
    <w:bookmarkEnd w:id="57"/>
    <w:p>
      <w:pPr>
        <w:spacing w:after="0"/>
        <w:ind w:left="0"/>
        <w:jc w:val="both"/>
      </w:pPr>
      <w:r>
        <w:rPr>
          <w:rFonts w:ascii="Times New Roman"/>
          <w:b w:val="false"/>
          <w:i w:val="false"/>
          <w:color w:val="000000"/>
          <w:sz w:val="28"/>
        </w:rPr>
        <w:t>Фамилия, имя, при наличии - отчество</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Год рождения __________ Образование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Гражданская профессия, специальность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Вооруженных Силах (срочная служба) служил _________ с __________ по</w:t>
      </w:r>
      <w:r>
        <w:br/>
      </w:r>
      <w:r>
        <w:rPr>
          <w:rFonts w:ascii="Times New Roman"/>
          <w:b w:val="false"/>
          <w:i w:val="false"/>
          <w:color w:val="000000"/>
          <w:sz w:val="28"/>
        </w:rPr>
        <w:t>
                      (да, нет) месяц, год</w:t>
      </w:r>
      <w:r>
        <w:br/>
      </w:r>
      <w:r>
        <w:rPr>
          <w:rFonts w:ascii="Times New Roman"/>
          <w:b w:val="false"/>
          <w:i w:val="false"/>
          <w:color w:val="000000"/>
          <w:sz w:val="28"/>
        </w:rPr>
        <w:t>
месяц, год</w:t>
      </w:r>
    </w:p>
    <w:p>
      <w:pPr>
        <w:spacing w:after="0"/>
        <w:ind w:left="0"/>
        <w:jc w:val="both"/>
      </w:pPr>
      <w:r>
        <w:rPr>
          <w:rFonts w:ascii="Times New Roman"/>
          <w:b w:val="false"/>
          <w:i w:val="false"/>
          <w:color w:val="000000"/>
          <w:sz w:val="28"/>
        </w:rPr>
        <w:t>Причина увольнения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В органах и войсках Министерства внутренних дел, Государственного</w:t>
      </w:r>
      <w:r>
        <w:br/>
      </w:r>
      <w:r>
        <w:rPr>
          <w:rFonts w:ascii="Times New Roman"/>
          <w:b w:val="false"/>
          <w:i w:val="false"/>
          <w:color w:val="000000"/>
          <w:sz w:val="28"/>
        </w:rPr>
        <w:t>
следственного комитета, Комитета национальной безопасности,</w:t>
      </w:r>
      <w:r>
        <w:br/>
      </w:r>
      <w:r>
        <w:rPr>
          <w:rFonts w:ascii="Times New Roman"/>
          <w:b w:val="false"/>
          <w:i w:val="false"/>
          <w:color w:val="000000"/>
          <w:sz w:val="28"/>
        </w:rPr>
        <w:t>
Министерства обороны, финансовой полиции, таможенного управления,</w:t>
      </w:r>
      <w:r>
        <w:br/>
      </w:r>
      <w:r>
        <w:rPr>
          <w:rFonts w:ascii="Times New Roman"/>
          <w:b w:val="false"/>
          <w:i w:val="false"/>
          <w:color w:val="000000"/>
          <w:sz w:val="28"/>
        </w:rPr>
        <w:t>
государственной противопожарной службы, внутренних войск служил</w:t>
      </w:r>
      <w:r>
        <w:br/>
      </w:r>
      <w:r>
        <w:rPr>
          <w:rFonts w:ascii="Times New Roman"/>
          <w:b w:val="false"/>
          <w:i w:val="false"/>
          <w:color w:val="000000"/>
          <w:sz w:val="28"/>
        </w:rPr>
        <w:t>
с ________ по ____ месяц, год месяц, год</w:t>
      </w:r>
      <w:r>
        <w:br/>
      </w:r>
      <w:r>
        <w:rPr>
          <w:rFonts w:ascii="Times New Roman"/>
          <w:b w:val="false"/>
          <w:i w:val="false"/>
          <w:color w:val="000000"/>
          <w:sz w:val="28"/>
        </w:rPr>
        <w:t>
Причина увольнения __________________________________________________</w:t>
      </w:r>
      <w:r>
        <w:br/>
      </w:r>
      <w:r>
        <w:rPr>
          <w:rFonts w:ascii="Times New Roman"/>
          <w:b w:val="false"/>
          <w:i w:val="false"/>
          <w:color w:val="000000"/>
          <w:sz w:val="28"/>
        </w:rPr>
        <w:t>
Специальное или воинское звание _____________________________________</w:t>
      </w:r>
      <w:r>
        <w:br/>
      </w:r>
      <w:r>
        <w:rPr>
          <w:rFonts w:ascii="Times New Roman"/>
          <w:b w:val="false"/>
          <w:i w:val="false"/>
          <w:color w:val="000000"/>
          <w:sz w:val="28"/>
        </w:rPr>
        <w:t>
Последнее место работы (службы), должность (полностью) ______________</w:t>
      </w:r>
      <w:r>
        <w:br/>
      </w:r>
      <w:r>
        <w:rPr>
          <w:rFonts w:ascii="Times New Roman"/>
          <w:b w:val="false"/>
          <w:i w:val="false"/>
          <w:color w:val="000000"/>
          <w:sz w:val="28"/>
        </w:rPr>
        <w:t>
Сколько времени болел за последние 12 месяцев _______________________</w:t>
      </w:r>
      <w:r>
        <w:br/>
      </w:r>
      <w:r>
        <w:rPr>
          <w:rFonts w:ascii="Times New Roman"/>
          <w:b w:val="false"/>
          <w:i w:val="false"/>
          <w:color w:val="000000"/>
          <w:sz w:val="28"/>
        </w:rPr>
        <w:t>
Когда и где лечился _________________________________________________</w:t>
      </w:r>
      <w:r>
        <w:br/>
      </w:r>
      <w:r>
        <w:rPr>
          <w:rFonts w:ascii="Times New Roman"/>
          <w:b w:val="false"/>
          <w:i w:val="false"/>
          <w:color w:val="000000"/>
          <w:sz w:val="28"/>
        </w:rPr>
        <w:t>
Признавался ли инвалидом ______ какой группы _______ с ____по _______</w:t>
      </w:r>
      <w:r>
        <w:br/>
      </w:r>
      <w:r>
        <w:rPr>
          <w:rFonts w:ascii="Times New Roman"/>
          <w:b w:val="false"/>
          <w:i w:val="false"/>
          <w:color w:val="000000"/>
          <w:sz w:val="28"/>
        </w:rPr>
        <w:t>
По какому заболеванию _______________________________________________</w:t>
      </w:r>
      <w:r>
        <w:br/>
      </w:r>
      <w:r>
        <w:rPr>
          <w:rFonts w:ascii="Times New Roman"/>
          <w:b w:val="false"/>
          <w:i w:val="false"/>
          <w:color w:val="000000"/>
          <w:sz w:val="28"/>
        </w:rPr>
        <w:t>
Проходил ли ранее комиссию (Центральную военно-врачебную комиссию,</w:t>
      </w:r>
      <w:r>
        <w:br/>
      </w:r>
      <w:r>
        <w:rPr>
          <w:rFonts w:ascii="Times New Roman"/>
          <w:b w:val="false"/>
          <w:i w:val="false"/>
          <w:color w:val="000000"/>
          <w:sz w:val="28"/>
        </w:rPr>
        <w:t>
Военно-врачебную комиссию, областную военно-врачебную комиссию,</w:t>
      </w:r>
      <w:r>
        <w:br/>
      </w:r>
      <w:r>
        <w:rPr>
          <w:rFonts w:ascii="Times New Roman"/>
          <w:b w:val="false"/>
          <w:i w:val="false"/>
          <w:color w:val="000000"/>
          <w:sz w:val="28"/>
        </w:rPr>
        <w:t>
врачебную комиссию при военкомате) _____________ в каком году</w:t>
      </w:r>
      <w:r>
        <w:br/>
      </w:r>
      <w:r>
        <w:rPr>
          <w:rFonts w:ascii="Times New Roman"/>
          <w:b w:val="false"/>
          <w:i w:val="false"/>
          <w:color w:val="000000"/>
          <w:sz w:val="28"/>
        </w:rPr>
        <w:t>
___________, где _____________</w:t>
      </w:r>
      <w:r>
        <w:br/>
      </w:r>
      <w:r>
        <w:rPr>
          <w:rFonts w:ascii="Times New Roman"/>
          <w:b w:val="false"/>
          <w:i w:val="false"/>
          <w:color w:val="000000"/>
          <w:sz w:val="28"/>
        </w:rPr>
        <w:t>
      (да, нет)</w:t>
      </w:r>
      <w:r>
        <w:br/>
      </w:r>
      <w:r>
        <w:rPr>
          <w:rFonts w:ascii="Times New Roman"/>
          <w:b w:val="false"/>
          <w:i w:val="false"/>
          <w:color w:val="000000"/>
          <w:sz w:val="28"/>
        </w:rPr>
        <w:t>
11. Считаю себя к предлагаемой или дальнейшей службе ________________</w:t>
      </w:r>
      <w:r>
        <w:br/>
      </w:r>
      <w:r>
        <w:rPr>
          <w:rFonts w:ascii="Times New Roman"/>
          <w:b w:val="false"/>
          <w:i w:val="false"/>
          <w:color w:val="000000"/>
          <w:sz w:val="28"/>
        </w:rPr>
        <w:t>
      (годным, негодным)</w:t>
      </w:r>
      <w:r>
        <w:br/>
      </w:r>
      <w:r>
        <w:rPr>
          <w:rFonts w:ascii="Times New Roman"/>
          <w:b w:val="false"/>
          <w:i w:val="false"/>
          <w:color w:val="000000"/>
          <w:sz w:val="28"/>
        </w:rPr>
        <w:t>
Домашний адрес и телефон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Обязуюсь предоставить в ВВК военный билет (для военнослужащих),</w:t>
      </w:r>
      <w:r>
        <w:br/>
      </w:r>
      <w:r>
        <w:rPr>
          <w:rFonts w:ascii="Times New Roman"/>
          <w:b w:val="false"/>
          <w:i w:val="false"/>
          <w:color w:val="000000"/>
          <w:sz w:val="28"/>
        </w:rPr>
        <w:t>
служебное удостоверение, паспорт и имеющиеся у меня медицинские</w:t>
      </w:r>
      <w:r>
        <w:br/>
      </w:r>
      <w:r>
        <w:rPr>
          <w:rFonts w:ascii="Times New Roman"/>
          <w:b w:val="false"/>
          <w:i w:val="false"/>
          <w:color w:val="000000"/>
          <w:sz w:val="28"/>
        </w:rPr>
        <w:t>
документы о лечении, прохождении медицинского освидетельствования.</w:t>
      </w:r>
      <w:r>
        <w:br/>
      </w:r>
      <w:r>
        <w:rPr>
          <w:rFonts w:ascii="Times New Roman"/>
          <w:b w:val="false"/>
          <w:i w:val="false"/>
          <w:color w:val="000000"/>
          <w:sz w:val="28"/>
        </w:rPr>
        <w:t>
      Правильность всех сообщенных мною сведений подтверждаю</w:t>
      </w:r>
      <w:r>
        <w:br/>
      </w:r>
      <w:r>
        <w:rPr>
          <w:rFonts w:ascii="Times New Roman"/>
          <w:b w:val="false"/>
          <w:i w:val="false"/>
          <w:color w:val="000000"/>
          <w:sz w:val="28"/>
        </w:rPr>
        <w:t>
собственной подписью</w:t>
      </w:r>
      <w:r>
        <w:br/>
      </w:r>
      <w:r>
        <w:rPr>
          <w:rFonts w:ascii="Times New Roman"/>
          <w:b w:val="false"/>
          <w:i w:val="false"/>
          <w:color w:val="000000"/>
          <w:sz w:val="28"/>
        </w:rPr>
        <w:t>
______________ "_____"______________ 201____ г.</w:t>
      </w:r>
    </w:p>
    <w:p>
      <w:pPr>
        <w:spacing w:after="0"/>
        <w:ind w:left="0"/>
        <w:jc w:val="both"/>
      </w:pPr>
      <w:r>
        <w:rPr>
          <w:rFonts w:ascii="Times New Roman"/>
          <w:b w:val="false"/>
          <w:i w:val="false"/>
          <w:color w:val="000000"/>
          <w:sz w:val="28"/>
        </w:rPr>
        <w:t>СВЕДЕНИЯ ИЗ ВОЕННОГО БИЛЕТА (ПРИПИСНОГО СВИДЕТЕЛЬСТВА)</w:t>
      </w:r>
      <w:r>
        <w:br/>
      </w:r>
      <w:r>
        <w:rPr>
          <w:rFonts w:ascii="Times New Roman"/>
          <w:b w:val="false"/>
          <w:i w:val="false"/>
          <w:color w:val="000000"/>
          <w:sz w:val="28"/>
        </w:rPr>
        <w:t>
О ГОДНОСТИ К ВОЕННОЙ СЛУЖБЕ</w:t>
      </w:r>
      <w:r>
        <w:br/>
      </w:r>
      <w:r>
        <w:rPr>
          <w:rFonts w:ascii="Times New Roman"/>
          <w:b w:val="false"/>
          <w:i w:val="false"/>
          <w:color w:val="000000"/>
          <w:sz w:val="28"/>
        </w:rPr>
        <w:t>
Дата освидетельствования _______________ категория</w:t>
      </w:r>
      <w:r>
        <w:br/>
      </w:r>
      <w:r>
        <w:rPr>
          <w:rFonts w:ascii="Times New Roman"/>
          <w:b w:val="false"/>
          <w:i w:val="false"/>
          <w:color w:val="000000"/>
          <w:sz w:val="28"/>
        </w:rPr>
        <w:t>
годности _________________________</w:t>
      </w:r>
      <w:r>
        <w:br/>
      </w:r>
      <w:r>
        <w:rPr>
          <w:rFonts w:ascii="Times New Roman"/>
          <w:b w:val="false"/>
          <w:i w:val="false"/>
          <w:color w:val="000000"/>
          <w:sz w:val="28"/>
        </w:rPr>
        <w:t>
Статьи _____ № приказа _______ Где выдан ____________________________</w:t>
      </w:r>
    </w:p>
    <w:p>
      <w:pPr>
        <w:spacing w:after="0"/>
        <w:ind w:left="0"/>
        <w:jc w:val="both"/>
      </w:pPr>
      <w:r>
        <w:rPr>
          <w:rFonts w:ascii="Times New Roman"/>
          <w:b w:val="false"/>
          <w:i w:val="false"/>
          <w:color w:val="000000"/>
          <w:sz w:val="28"/>
        </w:rPr>
        <w:t>СВЕДЕНИЯ ИЗ СЛУЖЕБНОГО УДОСТОВЕРЕНИЯ</w:t>
      </w:r>
      <w:r>
        <w:br/>
      </w:r>
      <w:r>
        <w:rPr>
          <w:rFonts w:ascii="Times New Roman"/>
          <w:b w:val="false"/>
          <w:i w:val="false"/>
          <w:color w:val="000000"/>
          <w:sz w:val="28"/>
        </w:rPr>
        <w:t>
№ ________ серия _____ Где выдано ______________ Дата _______________</w:t>
      </w:r>
      <w:r>
        <w:br/>
      </w:r>
      <w:r>
        <w:rPr>
          <w:rFonts w:ascii="Times New Roman"/>
          <w:b w:val="false"/>
          <w:i w:val="false"/>
          <w:color w:val="000000"/>
          <w:sz w:val="28"/>
        </w:rPr>
        <w:t>
Проверил медрегистратор ВВК ______________</w:t>
      </w:r>
      <w:r>
        <w:br/>
      </w:r>
      <w:r>
        <w:rPr>
          <w:rFonts w:ascii="Times New Roman"/>
          <w:b w:val="false"/>
          <w:i w:val="false"/>
          <w:color w:val="000000"/>
          <w:sz w:val="28"/>
        </w:rPr>
        <w:t>
Данные объективного исследования</w:t>
      </w:r>
      <w:r>
        <w:br/>
      </w:r>
      <w:r>
        <w:rPr>
          <w:rFonts w:ascii="Times New Roman"/>
          <w:b w:val="false"/>
          <w:i w:val="false"/>
          <w:color w:val="000000"/>
          <w:sz w:val="28"/>
        </w:rPr>
        <w:t>
1. Хирург. Антропометрические данные: Рост _____ см. Вес _______ кг.</w:t>
      </w:r>
      <w:r>
        <w:br/>
      </w:r>
      <w:r>
        <w:rPr>
          <w:rFonts w:ascii="Times New Roman"/>
          <w:b w:val="false"/>
          <w:i w:val="false"/>
          <w:color w:val="000000"/>
          <w:sz w:val="28"/>
        </w:rPr>
        <w:t>
Окружность груди: спокойно _________, вдох ________, выдох _________.</w:t>
      </w:r>
      <w:r>
        <w:br/>
      </w:r>
      <w:r>
        <w:rPr>
          <w:rFonts w:ascii="Times New Roman"/>
          <w:b w:val="false"/>
          <w:i w:val="false"/>
          <w:color w:val="000000"/>
          <w:sz w:val="28"/>
        </w:rPr>
        <w:t>
Спирометрия _______________________________________________________.</w:t>
      </w:r>
      <w:r>
        <w:br/>
      </w:r>
      <w:r>
        <w:rPr>
          <w:rFonts w:ascii="Times New Roman"/>
          <w:b w:val="false"/>
          <w:i w:val="false"/>
          <w:color w:val="000000"/>
          <w:sz w:val="28"/>
        </w:rPr>
        <w:t>
Динамометрия: правая кисть _______, левая кисть _______, Становая</w:t>
      </w:r>
      <w:r>
        <w:br/>
      </w:r>
      <w:r>
        <w:rPr>
          <w:rFonts w:ascii="Times New Roman"/>
          <w:b w:val="false"/>
          <w:i w:val="false"/>
          <w:color w:val="000000"/>
          <w:sz w:val="28"/>
        </w:rPr>
        <w:t>
______________.</w:t>
      </w:r>
      <w:r>
        <w:br/>
      </w:r>
      <w:r>
        <w:rPr>
          <w:rFonts w:ascii="Times New Roman"/>
          <w:b w:val="false"/>
          <w:i w:val="false"/>
          <w:color w:val="000000"/>
          <w:sz w:val="28"/>
        </w:rPr>
        <w:t>
Жалобы:______________________________________________________________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(травмы, операции, где лечился)______________________________</w:t>
      </w:r>
      <w:r>
        <w:br/>
      </w:r>
      <w:r>
        <w:rPr>
          <w:rFonts w:ascii="Times New Roman"/>
          <w:b w:val="false"/>
          <w:i w:val="false"/>
          <w:color w:val="000000"/>
          <w:sz w:val="28"/>
        </w:rPr>
        <w:t>
Общее физическое развитие ___________________________________________</w:t>
      </w:r>
      <w:r>
        <w:br/>
      </w:r>
      <w:r>
        <w:rPr>
          <w:rFonts w:ascii="Times New Roman"/>
          <w:b w:val="false"/>
          <w:i w:val="false"/>
          <w:color w:val="000000"/>
          <w:sz w:val="28"/>
        </w:rPr>
        <w:t>
Кожные покровы и видимые слизистые __________________________________</w:t>
      </w:r>
      <w:r>
        <w:br/>
      </w:r>
      <w:r>
        <w:rPr>
          <w:rFonts w:ascii="Times New Roman"/>
          <w:b w:val="false"/>
          <w:i w:val="false"/>
          <w:color w:val="000000"/>
          <w:sz w:val="28"/>
        </w:rPr>
        <w:t>
Лимфатические узлы __________________________________________________</w:t>
      </w:r>
      <w:r>
        <w:br/>
      </w:r>
      <w:r>
        <w:rPr>
          <w:rFonts w:ascii="Times New Roman"/>
          <w:b w:val="false"/>
          <w:i w:val="false"/>
          <w:color w:val="000000"/>
          <w:sz w:val="28"/>
        </w:rPr>
        <w:t>
Мышечная система ____________________________________________________</w:t>
      </w:r>
      <w:r>
        <w:br/>
      </w:r>
      <w:r>
        <w:rPr>
          <w:rFonts w:ascii="Times New Roman"/>
          <w:b w:val="false"/>
          <w:i w:val="false"/>
          <w:color w:val="000000"/>
          <w:sz w:val="28"/>
        </w:rPr>
        <w:t>
Костная система и суставы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Щитовидная железа ___________________________________________________</w:t>
      </w:r>
      <w:r>
        <w:br/>
      </w:r>
      <w:r>
        <w:rPr>
          <w:rFonts w:ascii="Times New Roman"/>
          <w:b w:val="false"/>
          <w:i w:val="false"/>
          <w:color w:val="000000"/>
          <w:sz w:val="28"/>
        </w:rPr>
        <w:t>
Периферические сосуды _______________________________________________</w:t>
      </w:r>
      <w:r>
        <w:br/>
      </w:r>
      <w:r>
        <w:rPr>
          <w:rFonts w:ascii="Times New Roman"/>
          <w:b w:val="false"/>
          <w:i w:val="false"/>
          <w:color w:val="000000"/>
          <w:sz w:val="28"/>
        </w:rPr>
        <w:t>
Мочеполовая система _________________________________________________</w:t>
      </w:r>
      <w:r>
        <w:br/>
      </w:r>
      <w:r>
        <w:rPr>
          <w:rFonts w:ascii="Times New Roman"/>
          <w:b w:val="false"/>
          <w:i w:val="false"/>
          <w:color w:val="000000"/>
          <w:sz w:val="28"/>
        </w:rPr>
        <w:t>
Ректально ___________________________________________________________</w:t>
      </w:r>
      <w:r>
        <w:br/>
      </w:r>
      <w:r>
        <w:rPr>
          <w:rFonts w:ascii="Times New Roman"/>
          <w:b w:val="false"/>
          <w:i w:val="false"/>
          <w:color w:val="000000"/>
          <w:sz w:val="28"/>
        </w:rPr>
        <w:t>
ДИАГНОЗ: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хирурга,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ЛОР-врач (ОТОЛАРИНГОЛОГ). Жалобы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(какие заболевания, травмы, где лечился)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Дефекты речи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Зев, гортань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Справа        Слева</w:t>
      </w:r>
      <w:r>
        <w:br/>
      </w:r>
      <w:r>
        <w:rPr>
          <w:rFonts w:ascii="Times New Roman"/>
          <w:b w:val="false"/>
          <w:i w:val="false"/>
          <w:color w:val="000000"/>
          <w:sz w:val="28"/>
        </w:rPr>
        <w:t>
Состояние носовых ходов _____________________ _______________________</w:t>
      </w:r>
      <w:r>
        <w:br/>
      </w:r>
      <w:r>
        <w:rPr>
          <w:rFonts w:ascii="Times New Roman"/>
          <w:b w:val="false"/>
          <w:i w:val="false"/>
          <w:color w:val="000000"/>
          <w:sz w:val="28"/>
        </w:rPr>
        <w:t>
Носовое дыхание _______________________ _____________________________</w:t>
      </w:r>
      <w:r>
        <w:br/>
      </w:r>
      <w:r>
        <w:rPr>
          <w:rFonts w:ascii="Times New Roman"/>
          <w:b w:val="false"/>
          <w:i w:val="false"/>
          <w:color w:val="000000"/>
          <w:sz w:val="28"/>
        </w:rPr>
        <w:t>
Обоняние ______________________________ _____________________________</w:t>
      </w:r>
      <w:r>
        <w:br/>
      </w:r>
      <w:r>
        <w:rPr>
          <w:rFonts w:ascii="Times New Roman"/>
          <w:b w:val="false"/>
          <w:i w:val="false"/>
          <w:color w:val="000000"/>
          <w:sz w:val="28"/>
        </w:rPr>
        <w:t>
Уши. Состояние барабанных перепонок _________________________________</w:t>
      </w:r>
      <w:r>
        <w:br/>
      </w:r>
      <w:r>
        <w:rPr>
          <w:rFonts w:ascii="Times New Roman"/>
          <w:b w:val="false"/>
          <w:i w:val="false"/>
          <w:color w:val="000000"/>
          <w:sz w:val="28"/>
        </w:rPr>
        <w:t>
Острота слуха на шепотную речь ______________________________________</w:t>
      </w:r>
      <w:r>
        <w:br/>
      </w:r>
      <w:r>
        <w:rPr>
          <w:rFonts w:ascii="Times New Roman"/>
          <w:b w:val="false"/>
          <w:i w:val="false"/>
          <w:color w:val="000000"/>
          <w:sz w:val="28"/>
        </w:rPr>
        <w:t>
Барофункция уха _______________________ _____________________________</w:t>
      </w:r>
      <w:r>
        <w:br/>
      </w:r>
      <w:r>
        <w:rPr>
          <w:rFonts w:ascii="Times New Roman"/>
          <w:b w:val="false"/>
          <w:i w:val="false"/>
          <w:color w:val="000000"/>
          <w:sz w:val="28"/>
        </w:rPr>
        <w:t>
Функция вестибулярного аппарата (двойной опыт с вращением ОР)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Ф.И.О. отоларинголога,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Окулист. Жалобы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(заболевания, операции, где лечился)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Цветоощущение (по Рабкину)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Правый глаз       Левый глаз</w:t>
      </w:r>
    </w:p>
    <w:p>
      <w:pPr>
        <w:spacing w:after="0"/>
        <w:ind w:left="0"/>
        <w:jc w:val="both"/>
      </w:pPr>
      <w:r>
        <w:rPr>
          <w:rFonts w:ascii="Times New Roman"/>
          <w:b w:val="false"/>
          <w:i w:val="false"/>
          <w:color w:val="000000"/>
          <w:sz w:val="28"/>
        </w:rPr>
        <w:t>Острота зрения без коррекции ___________________ ____________________</w:t>
      </w:r>
      <w:r>
        <w:br/>
      </w:r>
      <w:r>
        <w:rPr>
          <w:rFonts w:ascii="Times New Roman"/>
          <w:b w:val="false"/>
          <w:i w:val="false"/>
          <w:color w:val="000000"/>
          <w:sz w:val="28"/>
        </w:rPr>
        <w:t>
Острота зрения с коррекцией ___________________ _____________________</w:t>
      </w:r>
      <w:r>
        <w:br/>
      </w:r>
      <w:r>
        <w:rPr>
          <w:rFonts w:ascii="Times New Roman"/>
          <w:b w:val="false"/>
          <w:i w:val="false"/>
          <w:color w:val="000000"/>
          <w:sz w:val="28"/>
        </w:rPr>
        <w:t>
Рефракция скиаскопически ___________________ ________________________</w:t>
      </w:r>
      <w:r>
        <w:br/>
      </w:r>
      <w:r>
        <w:rPr>
          <w:rFonts w:ascii="Times New Roman"/>
          <w:b w:val="false"/>
          <w:i w:val="false"/>
          <w:color w:val="000000"/>
          <w:sz w:val="28"/>
        </w:rPr>
        <w:t>
Ближайшая точка ясного зрения ___________________ ___________________</w:t>
      </w:r>
      <w:r>
        <w:br/>
      </w:r>
      <w:r>
        <w:rPr>
          <w:rFonts w:ascii="Times New Roman"/>
          <w:b w:val="false"/>
          <w:i w:val="false"/>
          <w:color w:val="000000"/>
          <w:sz w:val="28"/>
        </w:rPr>
        <w:t>
Двигательный аппарат _____________________ __________________________</w:t>
      </w:r>
      <w:r>
        <w:br/>
      </w:r>
      <w:r>
        <w:rPr>
          <w:rFonts w:ascii="Times New Roman"/>
          <w:b w:val="false"/>
          <w:i w:val="false"/>
          <w:color w:val="000000"/>
          <w:sz w:val="28"/>
        </w:rPr>
        <w:t>
Слезные пути _________________________ ______________________________</w:t>
      </w:r>
      <w:r>
        <w:br/>
      </w:r>
      <w:r>
        <w:rPr>
          <w:rFonts w:ascii="Times New Roman"/>
          <w:b w:val="false"/>
          <w:i w:val="false"/>
          <w:color w:val="000000"/>
          <w:sz w:val="28"/>
        </w:rPr>
        <w:t>
Веки и конъюнктивы _______________________ __________________________</w:t>
      </w:r>
      <w:r>
        <w:br/>
      </w:r>
      <w:r>
        <w:rPr>
          <w:rFonts w:ascii="Times New Roman"/>
          <w:b w:val="false"/>
          <w:i w:val="false"/>
          <w:color w:val="000000"/>
          <w:sz w:val="28"/>
        </w:rPr>
        <w:t>
Положение и подвижность</w:t>
      </w:r>
      <w:r>
        <w:br/>
      </w:r>
      <w:r>
        <w:rPr>
          <w:rFonts w:ascii="Times New Roman"/>
          <w:b w:val="false"/>
          <w:i w:val="false"/>
          <w:color w:val="000000"/>
          <w:sz w:val="28"/>
        </w:rPr>
        <w:t>
глазных яблок _________________________ _____________________________</w:t>
      </w:r>
      <w:r>
        <w:br/>
      </w:r>
      <w:r>
        <w:rPr>
          <w:rFonts w:ascii="Times New Roman"/>
          <w:b w:val="false"/>
          <w:i w:val="false"/>
          <w:color w:val="000000"/>
          <w:sz w:val="28"/>
        </w:rPr>
        <w:t>
Зрачки и их реакция _________________________ _______________________</w:t>
      </w:r>
      <w:r>
        <w:br/>
      </w:r>
      <w:r>
        <w:rPr>
          <w:rFonts w:ascii="Times New Roman"/>
          <w:b w:val="false"/>
          <w:i w:val="false"/>
          <w:color w:val="000000"/>
          <w:sz w:val="28"/>
        </w:rPr>
        <w:t>
Оптические среды</w:t>
      </w:r>
      <w:r>
        <w:br/>
      </w:r>
      <w:r>
        <w:rPr>
          <w:rFonts w:ascii="Times New Roman"/>
          <w:b w:val="false"/>
          <w:i w:val="false"/>
          <w:color w:val="000000"/>
          <w:sz w:val="28"/>
        </w:rPr>
        <w:t>
(передние отрезки</w:t>
      </w:r>
      <w:r>
        <w:br/>
      </w:r>
      <w:r>
        <w:rPr>
          <w:rFonts w:ascii="Times New Roman"/>
          <w:b w:val="false"/>
          <w:i w:val="false"/>
          <w:color w:val="000000"/>
          <w:sz w:val="28"/>
        </w:rPr>
        <w:t>
глаз и глубокие срезы) _____________________ ________________________</w:t>
      </w:r>
      <w:r>
        <w:br/>
      </w:r>
      <w:r>
        <w:rPr>
          <w:rFonts w:ascii="Times New Roman"/>
          <w:b w:val="false"/>
          <w:i w:val="false"/>
          <w:color w:val="000000"/>
          <w:sz w:val="28"/>
        </w:rPr>
        <w:t>
Глазное дно ___________________________ _____________________________</w:t>
      </w:r>
      <w:r>
        <w:br/>
      </w:r>
      <w:r>
        <w:rPr>
          <w:rFonts w:ascii="Times New Roman"/>
          <w:b w:val="false"/>
          <w:i w:val="false"/>
          <w:color w:val="000000"/>
          <w:sz w:val="28"/>
        </w:rPr>
        <w:t>
Поля зрения</w:t>
      </w:r>
      <w:r>
        <w:br/>
      </w:r>
      <w:r>
        <w:rPr>
          <w:rFonts w:ascii="Times New Roman"/>
          <w:b w:val="false"/>
          <w:i w:val="false"/>
          <w:color w:val="000000"/>
          <w:sz w:val="28"/>
        </w:rPr>
        <w:t>
_____________________________________________________________________</w:t>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both"/>
      </w:pPr>
      <w:r>
        <w:rPr>
          <w:rFonts w:ascii="Times New Roman"/>
          <w:b w:val="false"/>
          <w:i w:val="false"/>
          <w:color w:val="000000"/>
          <w:sz w:val="28"/>
        </w:rPr>
        <w:t>Бинокулярное зрение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w:t>
      </w:r>
      <w:r>
        <w:br/>
      </w:r>
      <w:r>
        <w:rPr>
          <w:rFonts w:ascii="Times New Roman"/>
          <w:b w:val="false"/>
          <w:i w:val="false"/>
          <w:color w:val="000000"/>
          <w:sz w:val="28"/>
        </w:rPr>
        <w:t>
Ф.И.О. окулиста, дата,</w:t>
      </w:r>
      <w:r>
        <w:br/>
      </w:r>
      <w:r>
        <w:rPr>
          <w:rFonts w:ascii="Times New Roman"/>
          <w:b w:val="false"/>
          <w:i w:val="false"/>
          <w:color w:val="000000"/>
          <w:sz w:val="28"/>
        </w:rPr>
        <w:t>
подпись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Стоматолог. Жалобы, анамнез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            !</w:t>
      </w:r>
      <w:r>
        <w:br/>
      </w:r>
      <w:r>
        <w:rPr>
          <w:rFonts w:ascii="Times New Roman"/>
          <w:b w:val="false"/>
          <w:i w:val="false"/>
          <w:color w:val="000000"/>
          <w:sz w:val="28"/>
        </w:rPr>
        <w:t>
Формула ------------- 8 7 6 5 4 3 2 1 ! 1 2 3 4 5 6 7 8 Прикус</w:t>
      </w:r>
      <w:r>
        <w:br/>
      </w:r>
      <w:r>
        <w:rPr>
          <w:rFonts w:ascii="Times New Roman"/>
          <w:b w:val="false"/>
          <w:i w:val="false"/>
          <w:color w:val="000000"/>
          <w:sz w:val="28"/>
        </w:rPr>
        <w:t>
________________________   !</w:t>
      </w:r>
      <w:r>
        <w:br/>
      </w:r>
      <w:r>
        <w:rPr>
          <w:rFonts w:ascii="Times New Roman"/>
          <w:b w:val="false"/>
          <w:i w:val="false"/>
          <w:color w:val="000000"/>
          <w:sz w:val="28"/>
        </w:rPr>
        <w:t>
Слизистая, десны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стоматолога, дата,</w:t>
      </w:r>
      <w:r>
        <w:br/>
      </w:r>
      <w:r>
        <w:rPr>
          <w:rFonts w:ascii="Times New Roman"/>
          <w:b w:val="false"/>
          <w:i w:val="false"/>
          <w:color w:val="000000"/>
          <w:sz w:val="28"/>
        </w:rPr>
        <w:t>
подпись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Жалобы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Объективные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(распространенность, форма, стадия, частота обострений)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дерматовенеролога,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Невропатолог.</w:t>
      </w:r>
      <w:r>
        <w:br/>
      </w:r>
      <w:r>
        <w:rPr>
          <w:rFonts w:ascii="Times New Roman"/>
          <w:b w:val="false"/>
          <w:i w:val="false"/>
          <w:color w:val="000000"/>
          <w:sz w:val="28"/>
        </w:rPr>
        <w:t>
Жалобы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(какие заболевания, травмы, где лечился)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Черепно-мозговые нервы ______________________________________________</w:t>
      </w:r>
      <w:r>
        <w:br/>
      </w:r>
      <w:r>
        <w:rPr>
          <w:rFonts w:ascii="Times New Roman"/>
          <w:b w:val="false"/>
          <w:i w:val="false"/>
          <w:color w:val="000000"/>
          <w:sz w:val="28"/>
        </w:rPr>
        <w:t>
Периферические нервы ________________________________________________</w:t>
      </w:r>
      <w:r>
        <w:br/>
      </w:r>
      <w:r>
        <w:rPr>
          <w:rFonts w:ascii="Times New Roman"/>
          <w:b w:val="false"/>
          <w:i w:val="false"/>
          <w:color w:val="000000"/>
          <w:sz w:val="28"/>
        </w:rPr>
        <w:t>
Рефлексы ____________________________________________________________</w:t>
      </w:r>
      <w:r>
        <w:br/>
      </w:r>
      <w:r>
        <w:rPr>
          <w:rFonts w:ascii="Times New Roman"/>
          <w:b w:val="false"/>
          <w:i w:val="false"/>
          <w:color w:val="000000"/>
          <w:sz w:val="28"/>
        </w:rPr>
        <w:t>
Чувствительность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Вегетативная нервная система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невропатолога,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Психодиагностическое обследование.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Рекомендован (не рекомендован).</w:t>
      </w:r>
      <w:r>
        <w:br/>
      </w:r>
      <w:r>
        <w:rPr>
          <w:rFonts w:ascii="Times New Roman"/>
          <w:b w:val="false"/>
          <w:i w:val="false"/>
          <w:color w:val="000000"/>
          <w:sz w:val="28"/>
        </w:rPr>
        <w:t>
Примечание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психолога, дата, подпись _____________________________________</w:t>
      </w:r>
      <w:r>
        <w:br/>
      </w:r>
      <w:r>
        <w:rPr>
          <w:rFonts w:ascii="Times New Roman"/>
          <w:b w:val="false"/>
          <w:i w:val="false"/>
          <w:color w:val="000000"/>
          <w:sz w:val="28"/>
        </w:rPr>
        <w:t>
8.Психиатр. Жалобы __________________________________________________</w:t>
      </w:r>
      <w:r>
        <w:br/>
      </w:r>
      <w:r>
        <w:rPr>
          <w:rFonts w:ascii="Times New Roman"/>
          <w:b w:val="false"/>
          <w:i w:val="false"/>
          <w:color w:val="000000"/>
          <w:sz w:val="28"/>
        </w:rPr>
        <w:t>
Анамнез (заболевания, вредные привычки, потери сознания,</w:t>
      </w:r>
      <w:r>
        <w:br/>
      </w:r>
      <w:r>
        <w:rPr>
          <w:rFonts w:ascii="Times New Roman"/>
          <w:b w:val="false"/>
          <w:i w:val="false"/>
          <w:color w:val="000000"/>
          <w:sz w:val="28"/>
        </w:rPr>
        <w:t>
припадки)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Статус ___________ Сознание _______________ Внимание ________________</w:t>
      </w:r>
      <w:r>
        <w:br/>
      </w:r>
      <w:r>
        <w:rPr>
          <w:rFonts w:ascii="Times New Roman"/>
          <w:b w:val="false"/>
          <w:i w:val="false"/>
          <w:color w:val="000000"/>
          <w:sz w:val="28"/>
        </w:rPr>
        <w:t>
Память ______________________________________________________________</w:t>
      </w:r>
      <w:r>
        <w:br/>
      </w:r>
      <w:r>
        <w:rPr>
          <w:rFonts w:ascii="Times New Roman"/>
          <w:b w:val="false"/>
          <w:i w:val="false"/>
          <w:color w:val="000000"/>
          <w:sz w:val="28"/>
        </w:rPr>
        <w:t>
Мышление ____________________________________________________________</w:t>
      </w:r>
      <w:r>
        <w:br/>
      </w:r>
      <w:r>
        <w:rPr>
          <w:rFonts w:ascii="Times New Roman"/>
          <w:b w:val="false"/>
          <w:i w:val="false"/>
          <w:color w:val="000000"/>
          <w:sz w:val="28"/>
        </w:rPr>
        <w:t>
Интеллект ___________________________________________________________</w:t>
      </w:r>
      <w:r>
        <w:br/>
      </w:r>
      <w:r>
        <w:rPr>
          <w:rFonts w:ascii="Times New Roman"/>
          <w:b w:val="false"/>
          <w:i w:val="false"/>
          <w:color w:val="000000"/>
          <w:sz w:val="28"/>
        </w:rPr>
        <w:t>
Эмоционально-волевая сфера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психиатра,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Терапевт. Жалобы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(перенесенные заболевания, где обследовался,</w:t>
      </w:r>
      <w:r>
        <w:br/>
      </w:r>
      <w:r>
        <w:rPr>
          <w:rFonts w:ascii="Times New Roman"/>
          <w:b w:val="false"/>
          <w:i w:val="false"/>
          <w:color w:val="000000"/>
          <w:sz w:val="28"/>
        </w:rPr>
        <w:t>
лечился)_____________________________________________________________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Питание _____________________________________________________________</w:t>
      </w:r>
      <w:r>
        <w:br/>
      </w:r>
      <w:r>
        <w:rPr>
          <w:rFonts w:ascii="Times New Roman"/>
          <w:b w:val="false"/>
          <w:i w:val="false"/>
          <w:color w:val="000000"/>
          <w:sz w:val="28"/>
        </w:rPr>
        <w:t>
Кожные покровы ______________________________________________________</w:t>
      </w:r>
      <w:r>
        <w:br/>
      </w:r>
      <w:r>
        <w:rPr>
          <w:rFonts w:ascii="Times New Roman"/>
          <w:b w:val="false"/>
          <w:i w:val="false"/>
          <w:color w:val="000000"/>
          <w:sz w:val="28"/>
        </w:rPr>
        <w:t>
Видимые слизистые ___________________________________________________</w:t>
      </w:r>
      <w:r>
        <w:br/>
      </w:r>
      <w:r>
        <w:rPr>
          <w:rFonts w:ascii="Times New Roman"/>
          <w:b w:val="false"/>
          <w:i w:val="false"/>
          <w:color w:val="000000"/>
          <w:sz w:val="28"/>
        </w:rPr>
        <w:t>
эндокринная система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Сердце:</w:t>
      </w:r>
      <w:r>
        <w:br/>
      </w:r>
      <w:r>
        <w:rPr>
          <w:rFonts w:ascii="Times New Roman"/>
          <w:b w:val="false"/>
          <w:i w:val="false"/>
          <w:color w:val="000000"/>
          <w:sz w:val="28"/>
        </w:rPr>
        <w:t>
границы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Тоны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977"/>
        <w:gridCol w:w="1298"/>
        <w:gridCol w:w="1512"/>
        <w:gridCol w:w="977"/>
        <w:gridCol w:w="1235"/>
        <w:gridCol w:w="1235"/>
        <w:gridCol w:w="1170"/>
        <w:gridCol w:w="1299"/>
        <w:gridCol w:w="1300"/>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повторных</w:t>
            </w:r>
            <w:r>
              <w:br/>
            </w:r>
            <w:r>
              <w:rPr>
                <w:rFonts w:ascii="Times New Roman"/>
                <w:b w:val="false"/>
                <w:i w:val="false"/>
                <w:color w:val="000000"/>
                <w:sz w:val="20"/>
              </w:rPr>
              <w:t>
</w:t>
            </w:r>
            <w:r>
              <w:rPr>
                <w:rFonts w:ascii="Times New Roman"/>
                <w:b w:val="false"/>
                <w:i w:val="false"/>
                <w:color w:val="000000"/>
                <w:sz w:val="20"/>
              </w:rPr>
              <w:t>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w:t>
            </w:r>
            <w:r>
              <w:br/>
            </w:r>
            <w:r>
              <w:rPr>
                <w:rFonts w:ascii="Times New Roman"/>
                <w:b w:val="false"/>
                <w:i w:val="false"/>
                <w:color w:val="000000"/>
                <w:sz w:val="20"/>
              </w:rPr>
              <w:t>
</w:t>
            </w:r>
            <w:r>
              <w:rPr>
                <w:rFonts w:ascii="Times New Roman"/>
                <w:b w:val="false"/>
                <w:i w:val="false"/>
                <w:color w:val="000000"/>
                <w:sz w:val="20"/>
              </w:rPr>
              <w:t>2010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w:t>
            </w:r>
            <w:r>
              <w:br/>
            </w:r>
            <w:r>
              <w:rPr>
                <w:rFonts w:ascii="Times New Roman"/>
                <w:b w:val="false"/>
                <w:i w:val="false"/>
                <w:color w:val="000000"/>
                <w:sz w:val="20"/>
              </w:rPr>
              <w:t>
</w:t>
            </w:r>
            <w:r>
              <w:rPr>
                <w:rFonts w:ascii="Times New Roman"/>
                <w:b w:val="false"/>
                <w:i w:val="false"/>
                <w:color w:val="000000"/>
                <w:sz w:val="20"/>
              </w:rPr>
              <w:t>2010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w:t>
            </w:r>
            <w:r>
              <w:br/>
            </w:r>
            <w:r>
              <w:rPr>
                <w:rFonts w:ascii="Times New Roman"/>
                <w:b w:val="false"/>
                <w:i w:val="false"/>
                <w:color w:val="000000"/>
                <w:sz w:val="20"/>
              </w:rPr>
              <w:t>
</w:t>
            </w:r>
            <w:r>
              <w:rPr>
                <w:rFonts w:ascii="Times New Roman"/>
                <w:b w:val="false"/>
                <w:i w:val="false"/>
                <w:color w:val="000000"/>
                <w:sz w:val="20"/>
              </w:rPr>
              <w:t>2010 г.</w:t>
            </w:r>
          </w:p>
        </w:tc>
      </w:tr>
      <w:tr>
        <w:trPr>
          <w:trHeight w:val="126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измерений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покое</w:t>
            </w:r>
            <w:r>
              <w:br/>
            </w:r>
            <w:r>
              <w:rPr>
                <w:rFonts w:ascii="Times New Roman"/>
                <w:b w:val="false"/>
                <w:i w:val="false"/>
                <w:color w:val="000000"/>
                <w:sz w:val="20"/>
              </w:rPr>
              <w:t>
</w:t>
            </w:r>
            <w:r>
              <w:rPr>
                <w:rFonts w:ascii="Times New Roman"/>
                <w:b w:val="false"/>
                <w:i w:val="false"/>
                <w:color w:val="000000"/>
                <w:sz w:val="20"/>
              </w:rPr>
              <w:t>сидя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присе</w:t>
            </w:r>
            <w:r>
              <w:rPr>
                <w:rFonts w:ascii="Times New Roman"/>
                <w:b w:val="false"/>
                <w:i w:val="false"/>
                <w:color w:val="000000"/>
                <w:sz w:val="20"/>
              </w:rPr>
              <w:t>даний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w:t>
            </w:r>
            <w:r>
              <w:br/>
            </w:r>
            <w:r>
              <w:rPr>
                <w:rFonts w:ascii="Times New Roman"/>
                <w:b w:val="false"/>
                <w:i w:val="false"/>
                <w:color w:val="000000"/>
                <w:sz w:val="20"/>
              </w:rPr>
              <w:t>
</w:t>
            </w:r>
            <w:r>
              <w:rPr>
                <w:rFonts w:ascii="Times New Roman"/>
                <w:b w:val="false"/>
                <w:i w:val="false"/>
                <w:color w:val="000000"/>
                <w:sz w:val="20"/>
              </w:rPr>
              <w:t>минуты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покое</w:t>
            </w:r>
            <w:r>
              <w:br/>
            </w:r>
            <w:r>
              <w:rPr>
                <w:rFonts w:ascii="Times New Roman"/>
                <w:b w:val="false"/>
                <w:i w:val="false"/>
                <w:color w:val="000000"/>
                <w:sz w:val="20"/>
              </w:rPr>
              <w:t>
</w:t>
            </w:r>
            <w:r>
              <w:rPr>
                <w:rFonts w:ascii="Times New Roman"/>
                <w:b w:val="false"/>
                <w:i w:val="false"/>
                <w:color w:val="000000"/>
                <w:sz w:val="20"/>
              </w:rPr>
              <w:t>сидя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присе</w:t>
            </w:r>
            <w:r>
              <w:rPr>
                <w:rFonts w:ascii="Times New Roman"/>
                <w:b w:val="false"/>
                <w:i w:val="false"/>
                <w:color w:val="000000"/>
                <w:sz w:val="20"/>
              </w:rPr>
              <w:t>даний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w:t>
            </w:r>
            <w:r>
              <w:br/>
            </w:r>
            <w:r>
              <w:rPr>
                <w:rFonts w:ascii="Times New Roman"/>
                <w:b w:val="false"/>
                <w:i w:val="false"/>
                <w:color w:val="000000"/>
                <w:sz w:val="20"/>
              </w:rPr>
              <w:t>
</w:t>
            </w:r>
            <w:r>
              <w:rPr>
                <w:rFonts w:ascii="Times New Roman"/>
                <w:b w:val="false"/>
                <w:i w:val="false"/>
                <w:color w:val="000000"/>
                <w:sz w:val="20"/>
              </w:rPr>
              <w:t>минуты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покое</w:t>
            </w:r>
            <w:r>
              <w:br/>
            </w:r>
            <w:r>
              <w:rPr>
                <w:rFonts w:ascii="Times New Roman"/>
                <w:b w:val="false"/>
                <w:i w:val="false"/>
                <w:color w:val="000000"/>
                <w:sz w:val="20"/>
              </w:rPr>
              <w:t>
</w:t>
            </w:r>
            <w:r>
              <w:rPr>
                <w:rFonts w:ascii="Times New Roman"/>
                <w:b w:val="false"/>
                <w:i w:val="false"/>
                <w:color w:val="000000"/>
                <w:sz w:val="20"/>
              </w:rPr>
              <w:t>сидя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присе</w:t>
            </w:r>
            <w:r>
              <w:rPr>
                <w:rFonts w:ascii="Times New Roman"/>
                <w:b w:val="false"/>
                <w:i w:val="false"/>
                <w:color w:val="000000"/>
                <w:sz w:val="20"/>
              </w:rPr>
              <w:t>даний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2</w:t>
            </w:r>
            <w:r>
              <w:br/>
            </w:r>
            <w:r>
              <w:rPr>
                <w:rFonts w:ascii="Times New Roman"/>
                <w:b w:val="false"/>
                <w:i w:val="false"/>
                <w:color w:val="000000"/>
                <w:sz w:val="20"/>
              </w:rPr>
              <w:t>
</w:t>
            </w:r>
            <w:r>
              <w:rPr>
                <w:rFonts w:ascii="Times New Roman"/>
                <w:b w:val="false"/>
                <w:i w:val="false"/>
                <w:color w:val="000000"/>
                <w:sz w:val="20"/>
              </w:rPr>
              <w:t>минуты</w:t>
            </w:r>
          </w:p>
        </w:tc>
      </w:tr>
      <w:tr>
        <w:trPr>
          <w:trHeight w:val="24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Артериальное давление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дыхат.движ. в минуту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Органы дыхания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Органы пищеварения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Печень __________________ Селезенка</w:t>
      </w:r>
      <w:r>
        <w:br/>
      </w:r>
      <w:r>
        <w:rPr>
          <w:rFonts w:ascii="Times New Roman"/>
          <w:b w:val="false"/>
          <w:i w:val="false"/>
          <w:color w:val="000000"/>
          <w:sz w:val="28"/>
        </w:rPr>
        <w:t>
Почки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терапевта,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Гинеколог. Жалобы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(заболевания, операции)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гинеколога, дата,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Данные рентгенологического исследования, лабораторных,</w:t>
      </w:r>
      <w:r>
        <w:br/>
      </w:r>
      <w:r>
        <w:rPr>
          <w:rFonts w:ascii="Times New Roman"/>
          <w:b w:val="false"/>
          <w:i w:val="false"/>
          <w:color w:val="000000"/>
          <w:sz w:val="28"/>
        </w:rPr>
        <w:t>
функциональных и других исследований и консультаций: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Диагнозы заболеваний и их причинная связь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 ВВК</w:t>
      </w:r>
      <w:r>
        <w:br/>
      </w:r>
      <w:r>
        <w:rPr>
          <w:rFonts w:ascii="Times New Roman"/>
          <w:b w:val="false"/>
          <w:i w:val="false"/>
          <w:color w:val="000000"/>
          <w:sz w:val="28"/>
        </w:rPr>
        <w:t>
На основании статьи ___________________________________________ графы</w:t>
      </w:r>
      <w:r>
        <w:br/>
      </w:r>
      <w:r>
        <w:rPr>
          <w:rFonts w:ascii="Times New Roman"/>
          <w:b w:val="false"/>
          <w:i w:val="false"/>
          <w:color w:val="000000"/>
          <w:sz w:val="28"/>
        </w:rPr>
        <w:t>
Требований, предъявляемых к соответствию состояния здоровья лиц для</w:t>
      </w:r>
      <w:r>
        <w:br/>
      </w:r>
      <w:r>
        <w:rPr>
          <w:rFonts w:ascii="Times New Roman"/>
          <w:b w:val="false"/>
          <w:i w:val="false"/>
          <w:color w:val="000000"/>
          <w:sz w:val="28"/>
        </w:rPr>
        <w:t>
службы в органах внутренних дел (приказ _____________ от ____________</w:t>
      </w:r>
      <w:r>
        <w:br/>
      </w:r>
      <w:r>
        <w:rPr>
          <w:rFonts w:ascii="Times New Roman"/>
          <w:b w:val="false"/>
          <w:i w:val="false"/>
          <w:color w:val="000000"/>
          <w:sz w:val="28"/>
        </w:rPr>
        <w:t>
201___ года № 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заключение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сопровождающем нуждается, не нуждается (ненужное зачеркнуть).</w:t>
      </w:r>
      <w:r>
        <w:br/>
      </w:r>
      <w:r>
        <w:rPr>
          <w:rFonts w:ascii="Times New Roman"/>
          <w:b w:val="false"/>
          <w:i w:val="false"/>
          <w:color w:val="000000"/>
          <w:sz w:val="28"/>
        </w:rPr>
        <w:t>
Примечание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Гербовая печать 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комиссии, звание,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Врачи-эксперты:______________________________________________________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_________________ 201___ г.</w:t>
      </w:r>
    </w:p>
    <w:bookmarkStart w:name="z334" w:id="5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58"/>
    <w:bookmarkStart w:name="z335" w:id="59"/>
    <w:p>
      <w:pPr>
        <w:spacing w:after="0"/>
        <w:ind w:left="0"/>
        <w:jc w:val="both"/>
      </w:pPr>
      <w:r>
        <w:rPr>
          <w:rFonts w:ascii="Times New Roman"/>
          <w:b w:val="false"/>
          <w:i w:val="false"/>
          <w:color w:val="000000"/>
          <w:sz w:val="28"/>
        </w:rPr>
        <w:t xml:space="preserve">
Форма                  </w:t>
      </w:r>
    </w:p>
    <w:bookmarkEnd w:id="5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(наименование военно-врачебной комиссии)</w:t>
      </w:r>
    </w:p>
    <w:bookmarkStart w:name="z336" w:id="60"/>
    <w:p>
      <w:pPr>
        <w:spacing w:after="0"/>
        <w:ind w:left="0"/>
        <w:jc w:val="both"/>
      </w:pPr>
      <w:r>
        <w:rPr>
          <w:rFonts w:ascii="Times New Roman"/>
          <w:b w:val="false"/>
          <w:i w:val="false"/>
          <w:color w:val="000000"/>
          <w:sz w:val="28"/>
        </w:rPr>
        <w:t>
               </w:t>
      </w:r>
      <w:r>
        <w:rPr>
          <w:rFonts w:ascii="Times New Roman"/>
          <w:b/>
          <w:i w:val="false"/>
          <w:color w:val="000000"/>
          <w:sz w:val="28"/>
        </w:rPr>
        <w:t>Карточка учета психодиагностического исследования</w:t>
      </w:r>
    </w:p>
    <w:bookmarkEnd w:id="60"/>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(дата)</w:t>
      </w:r>
    </w:p>
    <w:p>
      <w:pPr>
        <w:spacing w:after="0"/>
        <w:ind w:left="0"/>
        <w:jc w:val="both"/>
      </w:pPr>
      <w:r>
        <w:rPr>
          <w:rFonts w:ascii="Times New Roman"/>
          <w:b w:val="false"/>
          <w:i w:val="false"/>
          <w:color w:val="000000"/>
          <w:sz w:val="28"/>
        </w:rPr>
        <w:t>Фамилия, имя, при наличии - отчество ________________________________</w:t>
      </w:r>
      <w:r>
        <w:br/>
      </w:r>
      <w:r>
        <w:rPr>
          <w:rFonts w:ascii="Times New Roman"/>
          <w:b w:val="false"/>
          <w:i w:val="false"/>
          <w:color w:val="000000"/>
          <w:sz w:val="28"/>
        </w:rPr>
        <w:t>
пол _______________</w:t>
      </w:r>
      <w:r>
        <w:br/>
      </w:r>
      <w:r>
        <w:rPr>
          <w:rFonts w:ascii="Times New Roman"/>
          <w:b w:val="false"/>
          <w:i w:val="false"/>
          <w:color w:val="000000"/>
          <w:sz w:val="28"/>
        </w:rPr>
        <w:t>
Дата рожд._________ Семейное полож.__________ Служба в армии ________</w:t>
      </w:r>
      <w:r>
        <w:br/>
      </w:r>
      <w:r>
        <w:rPr>
          <w:rFonts w:ascii="Times New Roman"/>
          <w:b w:val="false"/>
          <w:i w:val="false"/>
          <w:color w:val="000000"/>
          <w:sz w:val="28"/>
        </w:rPr>
        <w:t>
Образование ______________________ Национальность ___________________</w:t>
      </w:r>
      <w:r>
        <w:br/>
      </w:r>
      <w:r>
        <w:rPr>
          <w:rFonts w:ascii="Times New Roman"/>
          <w:b w:val="false"/>
          <w:i w:val="false"/>
          <w:color w:val="000000"/>
          <w:sz w:val="28"/>
        </w:rPr>
        <w:t>
Специальность _______________________________________________________</w:t>
      </w:r>
      <w:r>
        <w:br/>
      </w:r>
      <w:r>
        <w:rPr>
          <w:rFonts w:ascii="Times New Roman"/>
          <w:b w:val="false"/>
          <w:i w:val="false"/>
          <w:color w:val="000000"/>
          <w:sz w:val="28"/>
        </w:rPr>
        <w:t>
Прежнее место работы, должность _____________________________________</w:t>
      </w:r>
      <w:r>
        <w:br/>
      </w:r>
      <w:r>
        <w:rPr>
          <w:rFonts w:ascii="Times New Roman"/>
          <w:b w:val="false"/>
          <w:i w:val="false"/>
          <w:color w:val="000000"/>
          <w:sz w:val="28"/>
        </w:rPr>
        <w:t>
Предполагаемое место работы, должность ______________________________</w:t>
      </w:r>
      <w:r>
        <w:br/>
      </w:r>
      <w:r>
        <w:rPr>
          <w:rFonts w:ascii="Times New Roman"/>
          <w:b w:val="false"/>
          <w:i w:val="false"/>
          <w:color w:val="000000"/>
          <w:sz w:val="28"/>
        </w:rPr>
        <w:t>
Заключение ПФЛ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 ВВК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84"/>
        <w:gridCol w:w="584"/>
        <w:gridCol w:w="730"/>
        <w:gridCol w:w="876"/>
        <w:gridCol w:w="730"/>
        <w:gridCol w:w="730"/>
        <w:gridCol w:w="730"/>
        <w:gridCol w:w="730"/>
        <w:gridCol w:w="730"/>
        <w:gridCol w:w="730"/>
        <w:gridCol w:w="731"/>
        <w:gridCol w:w="731"/>
        <w:gridCol w:w="731"/>
        <w:gridCol w:w="731"/>
        <w:gridCol w:w="731"/>
        <w:gridCol w:w="731"/>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Миннесотское многоаспектное исследование личности (ММИЛ)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16 -личностных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Q4</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«Прогрессивные матрицы»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Дополнительные методы: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Начальник отделения психофизиологической лаборатории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Психолог ____________________________________________________________</w:t>
      </w:r>
      <w:r>
        <w:br/>
      </w:r>
      <w:r>
        <w:rPr>
          <w:rFonts w:ascii="Times New Roman"/>
          <w:b w:val="false"/>
          <w:i w:val="false"/>
          <w:color w:val="000000"/>
          <w:sz w:val="28"/>
        </w:rPr>
        <w:t>
Дата __________</w:t>
      </w:r>
    </w:p>
    <w:bookmarkStart w:name="z337" w:id="6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61"/>
    <w:bookmarkStart w:name="z338" w:id="62"/>
    <w:p>
      <w:pPr>
        <w:spacing w:after="0"/>
        <w:ind w:left="0"/>
        <w:jc w:val="both"/>
      </w:pPr>
      <w:r>
        <w:rPr>
          <w:rFonts w:ascii="Times New Roman"/>
          <w:b w:val="false"/>
          <w:i w:val="false"/>
          <w:color w:val="000000"/>
          <w:sz w:val="28"/>
        </w:rPr>
        <w:t xml:space="preserve">
Форма                  </w:t>
      </w:r>
    </w:p>
    <w:bookmarkEnd w:id="62"/>
    <w:p>
      <w:pPr>
        <w:spacing w:after="0"/>
        <w:ind w:left="0"/>
        <w:jc w:val="both"/>
      </w:pPr>
      <w:r>
        <w:rPr>
          <w:rFonts w:ascii="Times New Roman"/>
          <w:b w:val="false"/>
          <w:i w:val="false"/>
          <w:color w:val="000000"/>
          <w:sz w:val="28"/>
        </w:rPr>
        <w:t>                     Наименование военно-врачебной комиссии</w:t>
      </w:r>
      <w:r>
        <w:br/>
      </w:r>
      <w:r>
        <w:rPr>
          <w:rFonts w:ascii="Times New Roman"/>
          <w:b w:val="false"/>
          <w:i w:val="false"/>
          <w:color w:val="000000"/>
          <w:sz w:val="28"/>
        </w:rPr>
        <w:t>
      ___________________________________________________________</w:t>
      </w:r>
    </w:p>
    <w:bookmarkStart w:name="z339" w:id="63"/>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 _______</w:t>
      </w:r>
      <w:r>
        <w:br/>
      </w:r>
      <w:r>
        <w:rPr>
          <w:rFonts w:ascii="Times New Roman"/>
          <w:b w:val="false"/>
          <w:i w:val="false"/>
          <w:color w:val="000000"/>
          <w:sz w:val="28"/>
        </w:rPr>
        <w:t>
             </w:t>
      </w:r>
      <w:r>
        <w:rPr>
          <w:rFonts w:ascii="Times New Roman"/>
          <w:b/>
          <w:i w:val="false"/>
          <w:color w:val="000000"/>
          <w:sz w:val="28"/>
        </w:rPr>
        <w:t>по результатам психодиагностического исследования</w:t>
      </w:r>
    </w:p>
    <w:bookmarkEnd w:id="63"/>
    <w:p>
      <w:pPr>
        <w:spacing w:after="0"/>
        <w:ind w:left="0"/>
        <w:jc w:val="both"/>
      </w:pPr>
      <w:r>
        <w:rPr>
          <w:rFonts w:ascii="Times New Roman"/>
          <w:b w:val="false"/>
          <w:i w:val="false"/>
          <w:color w:val="000000"/>
          <w:sz w:val="28"/>
        </w:rPr>
        <w:t>      Кандидат 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при наличии - отчество, год рождения)</w:t>
      </w:r>
      <w:r>
        <w:br/>
      </w:r>
      <w:r>
        <w:rPr>
          <w:rFonts w:ascii="Times New Roman"/>
          <w:b w:val="false"/>
          <w:i w:val="false"/>
          <w:color w:val="000000"/>
          <w:sz w:val="28"/>
        </w:rPr>
        <w:t>
      поступающего в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наименование учебного заведения</w:t>
      </w:r>
    </w:p>
    <w:p>
      <w:pPr>
        <w:spacing w:after="0"/>
        <w:ind w:left="0"/>
        <w:jc w:val="both"/>
      </w:pPr>
      <w:r>
        <w:rPr>
          <w:rFonts w:ascii="Times New Roman"/>
          <w:b w:val="false"/>
          <w:i w:val="false"/>
          <w:color w:val="000000"/>
          <w:sz w:val="28"/>
        </w:rPr>
        <w:t>      1.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6"/>
        <w:gridCol w:w="866"/>
        <w:gridCol w:w="866"/>
        <w:gridCol w:w="867"/>
        <w:gridCol w:w="867"/>
        <w:gridCol w:w="867"/>
        <w:gridCol w:w="867"/>
        <w:gridCol w:w="867"/>
        <w:gridCol w:w="867"/>
        <w:gridCol w:w="722"/>
        <w:gridCol w:w="1011"/>
        <w:gridCol w:w="1735"/>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ММИЛ: 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Сумма+К _______________________________________________________</w:t>
      </w:r>
      <w:r>
        <w:br/>
      </w:r>
      <w:r>
        <w:rPr>
          <w:rFonts w:ascii="Times New Roman"/>
          <w:b w:val="false"/>
          <w:i w:val="false"/>
          <w:color w:val="000000"/>
          <w:sz w:val="28"/>
        </w:rPr>
        <w:t>
      Тест Равена: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Тест Люшера:</w:t>
      </w:r>
      <w:r>
        <w:br/>
      </w: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33"/>
        <w:gridCol w:w="813"/>
        <w:gridCol w:w="753"/>
        <w:gridCol w:w="733"/>
        <w:gridCol w:w="773"/>
        <w:gridCol w:w="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Дополнительные методы: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Выводы: 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Начальник отделения психофизиологической лаборатории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Психолог ______________________________________________________</w:t>
      </w:r>
      <w:r>
        <w:br/>
      </w:r>
      <w:r>
        <w:rPr>
          <w:rFonts w:ascii="Times New Roman"/>
          <w:b w:val="false"/>
          <w:i w:val="false"/>
          <w:color w:val="000000"/>
          <w:sz w:val="28"/>
        </w:rPr>
        <w:t>
      Дата __________</w:t>
      </w:r>
    </w:p>
    <w:bookmarkStart w:name="z340" w:id="6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64"/>
    <w:bookmarkStart w:name="z341" w:id="65"/>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xml:space="preserve">
            </w:t>
      </w:r>
      <w:r>
        <w:rPr>
          <w:rFonts w:ascii="Times New Roman"/>
          <w:b/>
          <w:i w:val="false"/>
          <w:color w:val="000000"/>
          <w:sz w:val="28"/>
        </w:rPr>
        <w:t>должностей, подлежащих полиграфическому исследованию</w:t>
      </w:r>
    </w:p>
    <w:bookmarkEnd w:id="65"/>
    <w:p>
      <w:pPr>
        <w:spacing w:after="0"/>
        <w:ind w:left="0"/>
        <w:jc w:val="both"/>
      </w:pPr>
      <w:r>
        <w:rPr>
          <w:rFonts w:ascii="Times New Roman"/>
          <w:b w:val="false"/>
          <w:i w:val="false"/>
          <w:color w:val="000000"/>
          <w:sz w:val="28"/>
        </w:rPr>
        <w:t>      1. Начальник службы по ремонту вооружения и имущества  инженерно-технического обеспечения Внутренних войск Министерства внутренних дел Республики Казахстан;</w:t>
      </w:r>
      <w:r>
        <w:br/>
      </w:r>
      <w:r>
        <w:rPr>
          <w:rFonts w:ascii="Times New Roman"/>
          <w:b w:val="false"/>
          <w:i w:val="false"/>
          <w:color w:val="000000"/>
          <w:sz w:val="28"/>
        </w:rPr>
        <w:t>
      2. Начальник службы вооружения Регионального командования;</w:t>
      </w:r>
      <w:r>
        <w:br/>
      </w:r>
      <w:r>
        <w:rPr>
          <w:rFonts w:ascii="Times New Roman"/>
          <w:b w:val="false"/>
          <w:i w:val="false"/>
          <w:color w:val="000000"/>
          <w:sz w:val="28"/>
        </w:rPr>
        <w:t>
      3. Начальник службы вооружения части;</w:t>
      </w:r>
      <w:r>
        <w:br/>
      </w:r>
      <w:r>
        <w:rPr>
          <w:rFonts w:ascii="Times New Roman"/>
          <w:b w:val="false"/>
          <w:i w:val="false"/>
          <w:color w:val="000000"/>
          <w:sz w:val="28"/>
        </w:rPr>
        <w:t>
      4. Старший специалист (начальник склада) арттехвооружения и боеприпасов;</w:t>
      </w:r>
      <w:r>
        <w:br/>
      </w:r>
      <w:r>
        <w:rPr>
          <w:rFonts w:ascii="Times New Roman"/>
          <w:b w:val="false"/>
          <w:i w:val="false"/>
          <w:color w:val="000000"/>
          <w:sz w:val="28"/>
        </w:rPr>
        <w:t>
      5. Начальник центра по ремонту вооружения (оружейно–пулеметная  мастерская);</w:t>
      </w:r>
      <w:r>
        <w:br/>
      </w:r>
      <w:r>
        <w:rPr>
          <w:rFonts w:ascii="Times New Roman"/>
          <w:b w:val="false"/>
          <w:i w:val="false"/>
          <w:color w:val="000000"/>
          <w:sz w:val="28"/>
        </w:rPr>
        <w:t>
      6. Начальник отделения центра по ремонту вооружения (оружейно– пулеметная мастерская);</w:t>
      </w:r>
      <w:r>
        <w:br/>
      </w:r>
      <w:r>
        <w:rPr>
          <w:rFonts w:ascii="Times New Roman"/>
          <w:b w:val="false"/>
          <w:i w:val="false"/>
          <w:color w:val="000000"/>
          <w:sz w:val="28"/>
        </w:rPr>
        <w:t>
      7. Старший помощник начальника отделения центра по ремонту вооружения (оружейно–пулеметная мастерская);</w:t>
      </w:r>
      <w:r>
        <w:br/>
      </w:r>
      <w:r>
        <w:rPr>
          <w:rFonts w:ascii="Times New Roman"/>
          <w:b w:val="false"/>
          <w:i w:val="false"/>
          <w:color w:val="000000"/>
          <w:sz w:val="28"/>
        </w:rPr>
        <w:t>
      8. Старший специалист (старший техник)центра по ремонту  вооружения (оружейно–пулеметная мастерская);</w:t>
      </w:r>
      <w:r>
        <w:br/>
      </w:r>
      <w:r>
        <w:rPr>
          <w:rFonts w:ascii="Times New Roman"/>
          <w:b w:val="false"/>
          <w:i w:val="false"/>
          <w:color w:val="000000"/>
          <w:sz w:val="28"/>
        </w:rPr>
        <w:t>
      9. Старший помощник начальника отделения по ремонту вооружения;</w:t>
      </w:r>
      <w:r>
        <w:br/>
      </w:r>
      <w:r>
        <w:rPr>
          <w:rFonts w:ascii="Times New Roman"/>
          <w:b w:val="false"/>
          <w:i w:val="false"/>
          <w:color w:val="000000"/>
          <w:sz w:val="28"/>
        </w:rPr>
        <w:t>
      10. Специалист – техник цеха разборки, сборки и дефектовки;</w:t>
      </w:r>
      <w:r>
        <w:br/>
      </w:r>
      <w:r>
        <w:rPr>
          <w:rFonts w:ascii="Times New Roman"/>
          <w:b w:val="false"/>
          <w:i w:val="false"/>
          <w:color w:val="000000"/>
          <w:sz w:val="28"/>
        </w:rPr>
        <w:t>
      11. Специалист – техник токарно-слесарного цеха;</w:t>
      </w:r>
      <w:r>
        <w:br/>
      </w:r>
      <w:r>
        <w:rPr>
          <w:rFonts w:ascii="Times New Roman"/>
          <w:b w:val="false"/>
          <w:i w:val="false"/>
          <w:color w:val="000000"/>
          <w:sz w:val="28"/>
        </w:rPr>
        <w:t>
      12. Начальник тира;</w:t>
      </w:r>
      <w:r>
        <w:br/>
      </w:r>
      <w:r>
        <w:rPr>
          <w:rFonts w:ascii="Times New Roman"/>
          <w:b w:val="false"/>
          <w:i w:val="false"/>
          <w:color w:val="000000"/>
          <w:sz w:val="28"/>
        </w:rPr>
        <w:t>
      13. Помощник начальника тира;</w:t>
      </w:r>
      <w:r>
        <w:br/>
      </w:r>
      <w:r>
        <w:rPr>
          <w:rFonts w:ascii="Times New Roman"/>
          <w:b w:val="false"/>
          <w:i w:val="false"/>
          <w:color w:val="000000"/>
          <w:sz w:val="28"/>
        </w:rPr>
        <w:t>
      14. Начальник подразделения склада вооружения;</w:t>
      </w:r>
      <w:r>
        <w:br/>
      </w:r>
      <w:r>
        <w:rPr>
          <w:rFonts w:ascii="Times New Roman"/>
          <w:b w:val="false"/>
          <w:i w:val="false"/>
          <w:color w:val="000000"/>
          <w:sz w:val="28"/>
        </w:rPr>
        <w:t>
      15. Начальник хранилища склада вооружения.</w:t>
      </w:r>
    </w:p>
    <w:bookmarkStart w:name="z342" w:id="6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66"/>
    <w:bookmarkStart w:name="z343" w:id="67"/>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w:t>
      </w:r>
      <w:r>
        <w:br/>
      </w:r>
      <w:r>
        <w:rPr>
          <w:rFonts w:ascii="Times New Roman"/>
          <w:b w:val="false"/>
          <w:i w:val="false"/>
          <w:color w:val="000000"/>
          <w:sz w:val="28"/>
        </w:rPr>
        <w:t xml:space="preserve">
         </w:t>
      </w:r>
      <w:r>
        <w:rPr>
          <w:rFonts w:ascii="Times New Roman"/>
          <w:b/>
          <w:i w:val="false"/>
          <w:color w:val="000000"/>
          <w:sz w:val="28"/>
        </w:rPr>
        <w:t>по оформлению и оборудованию класса для группового</w:t>
      </w:r>
      <w:r>
        <w:br/>
      </w:r>
      <w:r>
        <w:rPr>
          <w:rFonts w:ascii="Times New Roman"/>
          <w:b w:val="false"/>
          <w:i w:val="false"/>
          <w:color w:val="000000"/>
          <w:sz w:val="28"/>
        </w:rPr>
        <w:t xml:space="preserve">
       </w:t>
      </w:r>
      <w:r>
        <w:rPr>
          <w:rFonts w:ascii="Times New Roman"/>
          <w:b/>
          <w:i w:val="false"/>
          <w:color w:val="000000"/>
          <w:sz w:val="28"/>
        </w:rPr>
        <w:t>психодиагностического обследования и полиграфологического</w:t>
      </w:r>
      <w:r>
        <w:br/>
      </w:r>
      <w:r>
        <w:rPr>
          <w:rFonts w:ascii="Times New Roman"/>
          <w:b w:val="false"/>
          <w:i w:val="false"/>
          <w:color w:val="000000"/>
          <w:sz w:val="28"/>
        </w:rPr>
        <w:t xml:space="preserve">
                                  </w:t>
      </w:r>
      <w:r>
        <w:rPr>
          <w:rFonts w:ascii="Times New Roman"/>
          <w:b/>
          <w:i w:val="false"/>
          <w:color w:val="000000"/>
          <w:sz w:val="28"/>
        </w:rPr>
        <w:t>опроса военнослужащих</w:t>
      </w:r>
    </w:p>
    <w:bookmarkEnd w:id="67"/>
    <w:p>
      <w:pPr>
        <w:spacing w:after="0"/>
        <w:ind w:left="0"/>
        <w:jc w:val="both"/>
      </w:pPr>
      <w:r>
        <w:rPr>
          <w:rFonts w:ascii="Times New Roman"/>
          <w:b w:val="false"/>
          <w:i w:val="false"/>
          <w:color w:val="000000"/>
          <w:sz w:val="28"/>
        </w:rPr>
        <w:t>      1) полезная площадь не менее 30 – 40 м. кв.при высоте не менее 2,8-3 метров;</w:t>
      </w:r>
      <w:r>
        <w:br/>
      </w:r>
      <w:r>
        <w:rPr>
          <w:rFonts w:ascii="Times New Roman"/>
          <w:b w:val="false"/>
          <w:i w:val="false"/>
          <w:color w:val="000000"/>
          <w:sz w:val="28"/>
        </w:rPr>
        <w:t>
      2) изолирован от источников шума, вибрации, излучения;</w:t>
      </w:r>
      <w:r>
        <w:br/>
      </w:r>
      <w:r>
        <w:rPr>
          <w:rFonts w:ascii="Times New Roman"/>
          <w:b w:val="false"/>
          <w:i w:val="false"/>
          <w:color w:val="000000"/>
          <w:sz w:val="28"/>
        </w:rPr>
        <w:t>
      3) стены целесообразно иметь светло-голубого или светло-зеленого тона (ассоциации с природой);</w:t>
      </w:r>
      <w:r>
        <w:br/>
      </w:r>
      <w:r>
        <w:rPr>
          <w:rFonts w:ascii="Times New Roman"/>
          <w:b w:val="false"/>
          <w:i w:val="false"/>
          <w:color w:val="000000"/>
          <w:sz w:val="28"/>
        </w:rPr>
        <w:t>
      4) пол, гармонирующий с окраской стен (может быть линолеум на мягкой основе);</w:t>
      </w:r>
      <w:r>
        <w:br/>
      </w:r>
      <w:r>
        <w:rPr>
          <w:rFonts w:ascii="Times New Roman"/>
          <w:b w:val="false"/>
          <w:i w:val="false"/>
          <w:color w:val="000000"/>
          <w:sz w:val="28"/>
        </w:rPr>
        <w:t xml:space="preserve">
      5) интерьер должен вызывать у посетителей положительные эмоции, оказывать благоприятное воздействие на организм человека; </w:t>
      </w:r>
      <w:r>
        <w:br/>
      </w:r>
      <w:r>
        <w:rPr>
          <w:rFonts w:ascii="Times New Roman"/>
          <w:b w:val="false"/>
          <w:i w:val="false"/>
          <w:color w:val="000000"/>
          <w:sz w:val="28"/>
        </w:rPr>
        <w:t>
      6) в классе обеспечивается иллюзия большого открытого пространства;</w:t>
      </w:r>
      <w:r>
        <w:br/>
      </w:r>
      <w:r>
        <w:rPr>
          <w:rFonts w:ascii="Times New Roman"/>
          <w:b w:val="false"/>
          <w:i w:val="false"/>
          <w:color w:val="000000"/>
          <w:sz w:val="28"/>
        </w:rPr>
        <w:t>
      7) не следует перенасыщать кабинет мелкими деталями и предметами, мешающими настроиться на работу;</w:t>
      </w:r>
      <w:r>
        <w:br/>
      </w:r>
      <w:r>
        <w:rPr>
          <w:rFonts w:ascii="Times New Roman"/>
          <w:b w:val="false"/>
          <w:i w:val="false"/>
          <w:color w:val="000000"/>
          <w:sz w:val="28"/>
        </w:rPr>
        <w:t>
      8) в классе должны свободно размещаться 10 столов для проведения тестирования на бланках, а также 10 персональных компьютеров для единовременного группового тестирования. На каждом компьютере должен быть установлен набор лицензионного программного обеспечения, включая универсальные компьютерные автоматизированные психодиагностические системы экспертного определения психологического состояния человека, типа: «Ақ сұңқар», «Тұмар», «Мультипсихометр»;</w:t>
      </w:r>
      <w:r>
        <w:br/>
      </w:r>
      <w:r>
        <w:rPr>
          <w:rFonts w:ascii="Times New Roman"/>
          <w:b w:val="false"/>
          <w:i w:val="false"/>
          <w:color w:val="000000"/>
          <w:sz w:val="28"/>
        </w:rPr>
        <w:t>
      9) компьютеры должны быть подключены к принтеру для распечатки результатов психодиагностики;</w:t>
      </w:r>
      <w:r>
        <w:br/>
      </w:r>
      <w:r>
        <w:rPr>
          <w:rFonts w:ascii="Times New Roman"/>
          <w:b w:val="false"/>
          <w:i w:val="false"/>
          <w:color w:val="000000"/>
          <w:sz w:val="28"/>
        </w:rPr>
        <w:t>
      10) в классе отводится специальное место для проведения полиграфологических опросов, где устанавливается полиграфологическое оборудование типа: «Диана», «Lafayette».</w:t>
      </w:r>
    </w:p>
    <w:bookmarkStart w:name="z344" w:id="6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68"/>
    <w:bookmarkStart w:name="z345" w:id="69"/>
    <w:p>
      <w:pPr>
        <w:spacing w:after="0"/>
        <w:ind w:left="0"/>
        <w:jc w:val="both"/>
      </w:pPr>
      <w:r>
        <w:rPr>
          <w:rFonts w:ascii="Times New Roman"/>
          <w:b w:val="false"/>
          <w:i w:val="false"/>
          <w:color w:val="000000"/>
          <w:sz w:val="28"/>
        </w:rPr>
        <w:t>
                                </w:t>
      </w:r>
      <w:r>
        <w:rPr>
          <w:rFonts w:ascii="Times New Roman"/>
          <w:b/>
          <w:i w:val="false"/>
          <w:color w:val="000000"/>
          <w:sz w:val="28"/>
        </w:rPr>
        <w:t>Типовые нормы проведения</w:t>
      </w:r>
      <w:r>
        <w:br/>
      </w:r>
      <w:r>
        <w:rPr>
          <w:rFonts w:ascii="Times New Roman"/>
          <w:b w:val="false"/>
          <w:i w:val="false"/>
          <w:color w:val="000000"/>
          <w:sz w:val="28"/>
        </w:rPr>
        <w:t>
                          </w:t>
      </w:r>
      <w:r>
        <w:rPr>
          <w:rFonts w:ascii="Times New Roman"/>
          <w:b/>
          <w:i w:val="false"/>
          <w:color w:val="000000"/>
          <w:sz w:val="28"/>
        </w:rPr>
        <w:t>психофизиологического исследования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143"/>
        <w:gridCol w:w="2176"/>
        <w:gridCol w:w="2981"/>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профессиональной деятельности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время, часов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9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психологическая диагностика, обработка результатов, оформление заключения и рекомендаций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расчета на одного человека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Непрерывное психодиагностическое обследование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Групповая психодиагностика, обработка результатов, оформление психологического заключения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консультирование:</w:t>
            </w:r>
            <w:r>
              <w:br/>
            </w:r>
            <w:r>
              <w:rPr>
                <w:rFonts w:ascii="Times New Roman"/>
                <w:b w:val="false"/>
                <w:i w:val="false"/>
                <w:color w:val="000000"/>
                <w:sz w:val="20"/>
              </w:rPr>
              <w:t>
</w:t>
            </w:r>
            <w:r>
              <w:rPr>
                <w:rFonts w:ascii="Times New Roman"/>
                <w:b w:val="false"/>
                <w:i w:val="false"/>
                <w:color w:val="000000"/>
                <w:sz w:val="20"/>
              </w:rPr>
              <w:t>- первичное;</w:t>
            </w:r>
            <w:r>
              <w:br/>
            </w:r>
            <w:r>
              <w:rPr>
                <w:rFonts w:ascii="Times New Roman"/>
                <w:b w:val="false"/>
                <w:i w:val="false"/>
                <w:color w:val="000000"/>
                <w:sz w:val="20"/>
              </w:rPr>
              <w:t>
</w:t>
            </w:r>
            <w:r>
              <w:rPr>
                <w:rFonts w:ascii="Times New Roman"/>
                <w:b w:val="false"/>
                <w:i w:val="false"/>
                <w:color w:val="000000"/>
                <w:sz w:val="20"/>
              </w:rPr>
              <w:t>- последующее.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одну беседу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Групповое консультирование:</w:t>
            </w:r>
            <w:r>
              <w:br/>
            </w:r>
            <w:r>
              <w:rPr>
                <w:rFonts w:ascii="Times New Roman"/>
                <w:b w:val="false"/>
                <w:i w:val="false"/>
                <w:color w:val="000000"/>
                <w:sz w:val="20"/>
              </w:rPr>
              <w:t>
</w:t>
            </w:r>
            <w:r>
              <w:rPr>
                <w:rFonts w:ascii="Times New Roman"/>
                <w:b w:val="false"/>
                <w:i w:val="false"/>
                <w:color w:val="000000"/>
                <w:sz w:val="20"/>
              </w:rPr>
              <w:t>- первичное;</w:t>
            </w:r>
            <w:r>
              <w:br/>
            </w:r>
            <w:r>
              <w:rPr>
                <w:rFonts w:ascii="Times New Roman"/>
                <w:b w:val="false"/>
                <w:i w:val="false"/>
                <w:color w:val="000000"/>
                <w:sz w:val="20"/>
              </w:rPr>
              <w:t>
</w:t>
            </w:r>
            <w:r>
              <w:rPr>
                <w:rFonts w:ascii="Times New Roman"/>
                <w:b w:val="false"/>
                <w:i w:val="false"/>
                <w:color w:val="000000"/>
                <w:sz w:val="20"/>
              </w:rPr>
              <w:t>- последующее.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одну беседу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Ежедневный анализ оперативной психологической информации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Ежедневное итоговое оформление документации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профессиональных консультаций в научных и учебных учреждениях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 две недели</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Обобщение результатов работы, написание отчета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из расчета на группу из 20-25 военнослужащих;</w:t>
      </w:r>
      <w:r>
        <w:br/>
      </w:r>
      <w:r>
        <w:rPr>
          <w:rFonts w:ascii="Times New Roman"/>
          <w:b w:val="false"/>
          <w:i w:val="false"/>
          <w:color w:val="000000"/>
          <w:sz w:val="28"/>
        </w:rPr>
        <w:t>
при групповом обследовании численность освидетельствуемых не должна</w:t>
      </w:r>
      <w:r>
        <w:br/>
      </w:r>
      <w:r>
        <w:rPr>
          <w:rFonts w:ascii="Times New Roman"/>
          <w:b w:val="false"/>
          <w:i w:val="false"/>
          <w:color w:val="000000"/>
          <w:sz w:val="28"/>
        </w:rPr>
        <w:t>
превышать 25 человек в день;</w:t>
      </w:r>
      <w:r>
        <w:br/>
      </w:r>
      <w:r>
        <w:rPr>
          <w:rFonts w:ascii="Times New Roman"/>
          <w:b w:val="false"/>
          <w:i w:val="false"/>
          <w:color w:val="000000"/>
          <w:sz w:val="28"/>
        </w:rPr>
        <w:t>
рабочая нагрузка на одного психолога при проведении</w:t>
      </w:r>
      <w:r>
        <w:br/>
      </w:r>
      <w:r>
        <w:rPr>
          <w:rFonts w:ascii="Times New Roman"/>
          <w:b w:val="false"/>
          <w:i w:val="false"/>
          <w:color w:val="000000"/>
          <w:sz w:val="28"/>
        </w:rPr>
        <w:t>
психодиагностического обследования не должна превышать 12 человек в</w:t>
      </w:r>
      <w:r>
        <w:br/>
      </w:r>
      <w:r>
        <w:rPr>
          <w:rFonts w:ascii="Times New Roman"/>
          <w:b w:val="false"/>
          <w:i w:val="false"/>
          <w:color w:val="000000"/>
          <w:sz w:val="28"/>
        </w:rPr>
        <w:t>
смену;</w:t>
      </w:r>
      <w:r>
        <w:br/>
      </w:r>
      <w:r>
        <w:rPr>
          <w:rFonts w:ascii="Times New Roman"/>
          <w:b w:val="false"/>
          <w:i w:val="false"/>
          <w:color w:val="000000"/>
          <w:sz w:val="28"/>
        </w:rPr>
        <w:t>
при большом количестве обследуемых допускается организация</w:t>
      </w:r>
      <w:r>
        <w:br/>
      </w:r>
      <w:r>
        <w:rPr>
          <w:rFonts w:ascii="Times New Roman"/>
          <w:b w:val="false"/>
          <w:i w:val="false"/>
          <w:color w:val="000000"/>
          <w:sz w:val="28"/>
        </w:rPr>
        <w:t>
психодиагностического обследования в две смены.</w:t>
      </w:r>
    </w:p>
    <w:bookmarkStart w:name="z346" w:id="7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70"/>
    <w:bookmarkStart w:name="z347" w:id="71"/>
    <w:p>
      <w:pPr>
        <w:spacing w:after="0"/>
        <w:ind w:left="0"/>
        <w:jc w:val="both"/>
      </w:pPr>
      <w:r>
        <w:rPr>
          <w:rFonts w:ascii="Times New Roman"/>
          <w:b w:val="false"/>
          <w:i w:val="false"/>
          <w:color w:val="000000"/>
          <w:sz w:val="28"/>
        </w:rPr>
        <w:t xml:space="preserve">
Форма                  </w:t>
      </w:r>
    </w:p>
    <w:bookmarkEnd w:id="71"/>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военно-врачебной комиссии)</w:t>
      </w:r>
    </w:p>
    <w:bookmarkStart w:name="z348" w:id="72"/>
    <w:p>
      <w:pPr>
        <w:spacing w:after="0"/>
        <w:ind w:left="0"/>
        <w:jc w:val="both"/>
      </w:pPr>
      <w:r>
        <w:rPr>
          <w:rFonts w:ascii="Times New Roman"/>
          <w:b w:val="false"/>
          <w:i w:val="false"/>
          <w:color w:val="000000"/>
          <w:sz w:val="28"/>
        </w:rPr>
        <w:t>
            </w:t>
      </w:r>
      <w:r>
        <w:rPr>
          <w:rFonts w:ascii="Times New Roman"/>
          <w:b/>
          <w:i w:val="false"/>
          <w:color w:val="000000"/>
          <w:sz w:val="28"/>
        </w:rPr>
        <w:t>Справка № _____ о медицинском освидетельствовании</w:t>
      </w: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(специальное или воинское звание лицам рядового и начальствующего состава,</w:t>
      </w:r>
      <w:r>
        <w:br/>
      </w:r>
      <w:r>
        <w:rPr>
          <w:rFonts w:ascii="Times New Roman"/>
          <w:b w:val="false"/>
          <w:i w:val="false"/>
          <w:color w:val="000000"/>
          <w:sz w:val="28"/>
        </w:rPr>
        <w:t>
</w:t>
      </w:r>
      <w:r>
        <w:rPr>
          <w:rFonts w:ascii="Times New Roman"/>
          <w:b w:val="false"/>
          <w:i w:val="false"/>
          <w:color w:val="000000"/>
          <w:sz w:val="28"/>
        </w:rPr>
        <w:t>              военнослужащим; фамилия, имя, при наличии - отчество, год рождения)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(место службы)</w:t>
      </w:r>
      <w:r>
        <w:br/>
      </w:r>
      <w:r>
        <w:rPr>
          <w:rFonts w:ascii="Times New Roman"/>
          <w:b w:val="false"/>
          <w:i w:val="false"/>
          <w:color w:val="000000"/>
          <w:sz w:val="28"/>
        </w:rPr>
        <w:t>
      Освидетельствован 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военно-врачебной комиссии)</w:t>
      </w:r>
      <w:r>
        <w:br/>
      </w:r>
      <w:r>
        <w:rPr>
          <w:rFonts w:ascii="Times New Roman"/>
          <w:b w:val="false"/>
          <w:i w:val="false"/>
          <w:color w:val="000000"/>
          <w:sz w:val="28"/>
        </w:rPr>
        <w:t>
      ________ ________________________ 201____ года.</w:t>
      </w:r>
      <w:r>
        <w:br/>
      </w:r>
      <w:r>
        <w:rPr>
          <w:rFonts w:ascii="Times New Roman"/>
          <w:b w:val="false"/>
          <w:i w:val="false"/>
          <w:color w:val="000000"/>
          <w:sz w:val="28"/>
        </w:rPr>
        <w:t>
      Диагноз и постановление комиссии о причинной связи заболевания</w:t>
      </w:r>
      <w:r>
        <w:br/>
      </w:r>
      <w:r>
        <w:rPr>
          <w:rFonts w:ascii="Times New Roman"/>
          <w:b w:val="false"/>
          <w:i w:val="false"/>
          <w:color w:val="000000"/>
          <w:sz w:val="28"/>
        </w:rPr>
        <w:t>
      (ранения, контузии, травмы, увечья):</w:t>
      </w:r>
    </w:p>
    <w:p>
      <w:pPr>
        <w:spacing w:after="0"/>
        <w:ind w:left="0"/>
        <w:jc w:val="both"/>
      </w:pPr>
      <w:r>
        <w:rPr>
          <w:rFonts w:ascii="Times New Roman"/>
          <w:b w:val="false"/>
          <w:i w:val="false"/>
          <w:color w:val="000000"/>
          <w:sz w:val="28"/>
        </w:rPr>
        <w:t>      На основании статьи ___________________________________________</w:t>
      </w:r>
      <w:r>
        <w:br/>
      </w:r>
      <w:r>
        <w:rPr>
          <w:rFonts w:ascii="Times New Roman"/>
          <w:b w:val="false"/>
          <w:i w:val="false"/>
          <w:color w:val="000000"/>
          <w:sz w:val="28"/>
        </w:rPr>
        <w:t>
      графы ___ Требований, предъявляемых к соответствию состояния</w:t>
      </w:r>
      <w:r>
        <w:br/>
      </w:r>
      <w:r>
        <w:rPr>
          <w:rFonts w:ascii="Times New Roman"/>
          <w:b w:val="false"/>
          <w:i w:val="false"/>
          <w:color w:val="000000"/>
          <w:sz w:val="28"/>
        </w:rPr>
        <w:t>
      здоровья лиц для службы во внутренних войсках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от _________ ____________________ 201____ года № ________</w:t>
      </w:r>
    </w:p>
    <w:p>
      <w:pPr>
        <w:spacing w:after="0"/>
        <w:ind w:left="0"/>
        <w:jc w:val="both"/>
      </w:pPr>
      <w:r>
        <w:rPr>
          <w:rFonts w:ascii="Times New Roman"/>
          <w:b w:val="false"/>
          <w:i w:val="false"/>
          <w:color w:val="000000"/>
          <w:sz w:val="28"/>
        </w:rPr>
        <w:t>      Заключение ПФЛ:________________________________________________</w:t>
      </w:r>
      <w:r>
        <w:br/>
      </w:r>
      <w:r>
        <w:rPr>
          <w:rFonts w:ascii="Times New Roman"/>
          <w:b w:val="false"/>
          <w:i w:val="false"/>
          <w:color w:val="000000"/>
          <w:sz w:val="28"/>
        </w:rPr>
        <w:t>
      Примечание: ___________________________________________________</w:t>
      </w:r>
      <w:r>
        <w:br/>
      </w:r>
      <w:r>
        <w:rPr>
          <w:rFonts w:ascii="Times New Roman"/>
          <w:b w:val="false"/>
          <w:i w:val="false"/>
          <w:color w:val="000000"/>
          <w:sz w:val="28"/>
        </w:rPr>
        <w:t>
      Начальник ВВК: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(звание, подпись, фамилия)</w:t>
      </w:r>
    </w:p>
    <w:p>
      <w:pPr>
        <w:spacing w:after="0"/>
        <w:ind w:left="0"/>
        <w:jc w:val="both"/>
      </w:pPr>
      <w:r>
        <w:rPr>
          <w:rFonts w:ascii="Times New Roman"/>
          <w:b w:val="false"/>
          <w:i w:val="false"/>
          <w:color w:val="000000"/>
          <w:sz w:val="28"/>
        </w:rPr>
        <w:t>      Начальник ПФЛ (психолог): 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(звание, подпись, фамилия)</w:t>
      </w:r>
    </w:p>
    <w:p>
      <w:pPr>
        <w:spacing w:after="0"/>
        <w:ind w:left="0"/>
        <w:jc w:val="both"/>
      </w:pPr>
      <w:r>
        <w:rPr>
          <w:rFonts w:ascii="Times New Roman"/>
          <w:b w:val="false"/>
          <w:i w:val="false"/>
          <w:color w:val="000000"/>
          <w:sz w:val="28"/>
        </w:rPr>
        <w:t>      Секретарь комиссии: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(звание, подпись, фамилия)</w:t>
      </w:r>
    </w:p>
    <w:bookmarkStart w:name="z349" w:id="7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73"/>
    <w:bookmarkStart w:name="z350" w:id="74"/>
    <w:p>
      <w:pPr>
        <w:spacing w:after="0"/>
        <w:ind w:left="0"/>
        <w:jc w:val="both"/>
      </w:pPr>
      <w:r>
        <w:rPr>
          <w:rFonts w:ascii="Times New Roman"/>
          <w:b w:val="false"/>
          <w:i w:val="false"/>
          <w:color w:val="000000"/>
          <w:sz w:val="28"/>
        </w:rPr>
        <w:t xml:space="preserve">
Форма                  </w:t>
      </w:r>
    </w:p>
    <w:bookmarkEnd w:id="74"/>
    <w:p>
      <w:pPr>
        <w:spacing w:after="0"/>
        <w:ind w:left="0"/>
        <w:jc w:val="both"/>
      </w:pPr>
      <w:r>
        <w:rPr>
          <w:rFonts w:ascii="Times New Roman"/>
          <w:b w:val="false"/>
          <w:i w:val="false"/>
          <w:color w:val="000000"/>
          <w:sz w:val="28"/>
        </w:rPr>
        <w:t>      Угловой штамп</w:t>
      </w:r>
      <w:r>
        <w:br/>
      </w:r>
      <w:r>
        <w:rPr>
          <w:rFonts w:ascii="Times New Roman"/>
          <w:b w:val="false"/>
          <w:i w:val="false"/>
          <w:color w:val="000000"/>
          <w:sz w:val="28"/>
        </w:rPr>
        <w:t>
      воинской части</w:t>
      </w:r>
      <w:r>
        <w:br/>
      </w: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Начальнику (командиру)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(указывается военно-медицинское учреждение)</w:t>
      </w:r>
    </w:p>
    <w:bookmarkStart w:name="z351" w:id="75"/>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p>
    <w:bookmarkEnd w:id="75"/>
    <w:p>
      <w:pPr>
        <w:spacing w:after="0"/>
        <w:ind w:left="0"/>
        <w:jc w:val="both"/>
      </w:pPr>
      <w:r>
        <w:rPr>
          <w:rFonts w:ascii="Times New Roman"/>
          <w:b w:val="false"/>
          <w:i w:val="false"/>
          <w:color w:val="000000"/>
          <w:sz w:val="28"/>
        </w:rPr>
        <w:t>1. Направляется на медицинское освидетельствование (лечение или</w:t>
      </w:r>
      <w:r>
        <w:br/>
      </w:r>
      <w:r>
        <w:rPr>
          <w:rFonts w:ascii="Times New Roman"/>
          <w:b w:val="false"/>
          <w:i w:val="false"/>
          <w:color w:val="000000"/>
          <w:sz w:val="28"/>
        </w:rPr>
        <w:t>
обследование) для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цель медицинского освидетельствования,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причину направления на ВВК по состоянию здоровья,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заключение нового контракта для прохождения воинской службы, предстоящее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увольнение с воинской службы, по достижении предельного возраста пребывания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 воинской службе, по организационно-штатным мероприятиям и др.)</w:t>
      </w:r>
      <w:r>
        <w:br/>
      </w:r>
      <w:r>
        <w:rPr>
          <w:rFonts w:ascii="Times New Roman"/>
          <w:b w:val="false"/>
          <w:i w:val="false"/>
          <w:color w:val="000000"/>
          <w:sz w:val="28"/>
        </w:rPr>
        <w:t>
2. Фамилия, имя, при наличии отчество _______________________________</w:t>
      </w:r>
      <w:r>
        <w:br/>
      </w:r>
      <w:r>
        <w:rPr>
          <w:rFonts w:ascii="Times New Roman"/>
          <w:b w:val="false"/>
          <w:i w:val="false"/>
          <w:color w:val="000000"/>
          <w:sz w:val="28"/>
        </w:rPr>
        <w:t>
3. Воинское звание __________________________________________________</w:t>
      </w:r>
      <w:r>
        <w:br/>
      </w:r>
      <w:r>
        <w:rPr>
          <w:rFonts w:ascii="Times New Roman"/>
          <w:b w:val="false"/>
          <w:i w:val="false"/>
          <w:color w:val="000000"/>
          <w:sz w:val="28"/>
        </w:rPr>
        <w:t>
4. Дата рождения ____________________________________________________</w:t>
      </w:r>
      <w:r>
        <w:br/>
      </w:r>
      <w:r>
        <w:rPr>
          <w:rFonts w:ascii="Times New Roman"/>
          <w:b w:val="false"/>
          <w:i w:val="false"/>
          <w:color w:val="000000"/>
          <w:sz w:val="28"/>
        </w:rPr>
        <w:t>
5. Войсковая часть __________________________________________________</w:t>
      </w:r>
      <w:r>
        <w:br/>
      </w:r>
      <w:r>
        <w:rPr>
          <w:rFonts w:ascii="Times New Roman"/>
          <w:b w:val="false"/>
          <w:i w:val="false"/>
          <w:color w:val="000000"/>
          <w:sz w:val="28"/>
        </w:rPr>
        <w:t>
6. Специальность ____________________________________________________</w:t>
      </w:r>
      <w:r>
        <w:br/>
      </w:r>
      <w:r>
        <w:rPr>
          <w:rFonts w:ascii="Times New Roman"/>
          <w:b w:val="false"/>
          <w:i w:val="false"/>
          <w:color w:val="000000"/>
          <w:sz w:val="28"/>
        </w:rPr>
        <w:t>
7. Призван (поступил по контракту) на воинскую службу _______________</w:t>
      </w:r>
      <w:r>
        <w:br/>
      </w:r>
      <w:r>
        <w:rPr>
          <w:rFonts w:ascii="Times New Roman"/>
          <w:b w:val="false"/>
          <w:i w:val="false"/>
          <w:color w:val="000000"/>
          <w:sz w:val="28"/>
        </w:rPr>
        <w:t>
                                                </w:t>
      </w:r>
      <w:r>
        <w:rPr>
          <w:rFonts w:ascii="Times New Roman"/>
          <w:b w:val="false"/>
          <w:i w:val="false"/>
          <w:color w:val="000000"/>
          <w:sz w:val="28"/>
        </w:rPr>
        <w:t>(указать управление (отдел)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 делам обороны, месяц и год призыва, поступления на воинскую службу по контракту)</w:t>
      </w:r>
      <w:r>
        <w:br/>
      </w:r>
      <w:r>
        <w:rPr>
          <w:rFonts w:ascii="Times New Roman"/>
          <w:b w:val="false"/>
          <w:i w:val="false"/>
          <w:color w:val="000000"/>
          <w:sz w:val="28"/>
        </w:rPr>
        <w:t>
8. Заключение ВВК прошу направить 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и почтовый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воинской части или кадрового органа)</w:t>
      </w:r>
      <w:r>
        <w:br/>
      </w:r>
      <w:r>
        <w:rPr>
          <w:rFonts w:ascii="Times New Roman"/>
          <w:b w:val="false"/>
          <w:i w:val="false"/>
          <w:color w:val="000000"/>
          <w:sz w:val="28"/>
        </w:rPr>
        <w:t>
Командир (начальник) 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1. При направлении на медицинское освидетельствование члена</w:t>
      </w:r>
      <w:r>
        <w:br/>
      </w:r>
      <w:r>
        <w:rPr>
          <w:rFonts w:ascii="Times New Roman"/>
          <w:b w:val="false"/>
          <w:i w:val="false"/>
          <w:color w:val="000000"/>
          <w:sz w:val="28"/>
        </w:rPr>
        <w:t>
семьи военнослужащего, проходящего воинскую службу по контракту, в</w:t>
      </w:r>
      <w:r>
        <w:br/>
      </w:r>
      <w:r>
        <w:rPr>
          <w:rFonts w:ascii="Times New Roman"/>
          <w:b w:val="false"/>
          <w:i w:val="false"/>
          <w:color w:val="000000"/>
          <w:sz w:val="28"/>
        </w:rPr>
        <w:t>
пункте 1 указывается цель медицинского освидетельствования, причина</w:t>
      </w:r>
      <w:r>
        <w:br/>
      </w:r>
      <w:r>
        <w:rPr>
          <w:rFonts w:ascii="Times New Roman"/>
          <w:b w:val="false"/>
          <w:i w:val="false"/>
          <w:color w:val="000000"/>
          <w:sz w:val="28"/>
        </w:rPr>
        <w:t>
направления, фамилия, имя, отчество (при наличии), дата рождения</w:t>
      </w:r>
      <w:r>
        <w:br/>
      </w:r>
      <w:r>
        <w:rPr>
          <w:rFonts w:ascii="Times New Roman"/>
          <w:b w:val="false"/>
          <w:i w:val="false"/>
          <w:color w:val="000000"/>
          <w:sz w:val="28"/>
        </w:rPr>
        <w:t>
освидетельствуемого, родственное отношение освидетельствуемого члена</w:t>
      </w:r>
      <w:r>
        <w:br/>
      </w:r>
      <w:r>
        <w:rPr>
          <w:rFonts w:ascii="Times New Roman"/>
          <w:b w:val="false"/>
          <w:i w:val="false"/>
          <w:color w:val="000000"/>
          <w:sz w:val="28"/>
        </w:rPr>
        <w:t>
семьи к военнослужащему, а также воинское звание, фамилия, имя,</w:t>
      </w:r>
      <w:r>
        <w:br/>
      </w:r>
      <w:r>
        <w:rPr>
          <w:rFonts w:ascii="Times New Roman"/>
          <w:b w:val="false"/>
          <w:i w:val="false"/>
          <w:color w:val="000000"/>
          <w:sz w:val="28"/>
        </w:rPr>
        <w:t>
отчество (при наличии), дата рождения, воинская должность</w:t>
      </w:r>
      <w:r>
        <w:br/>
      </w:r>
      <w:r>
        <w:rPr>
          <w:rFonts w:ascii="Times New Roman"/>
          <w:b w:val="false"/>
          <w:i w:val="false"/>
          <w:color w:val="000000"/>
          <w:sz w:val="28"/>
        </w:rPr>
        <w:t>
военнослужащего, член семьи которого направлен на медицинское</w:t>
      </w:r>
      <w:r>
        <w:br/>
      </w:r>
      <w:r>
        <w:rPr>
          <w:rFonts w:ascii="Times New Roman"/>
          <w:b w:val="false"/>
          <w:i w:val="false"/>
          <w:color w:val="000000"/>
          <w:sz w:val="28"/>
        </w:rPr>
        <w:t>
освидетельствование. Пункты 2 - 4 не заполняются.</w:t>
      </w:r>
      <w:r>
        <w:br/>
      </w:r>
      <w:r>
        <w:rPr>
          <w:rFonts w:ascii="Times New Roman"/>
          <w:b w:val="false"/>
          <w:i w:val="false"/>
          <w:color w:val="000000"/>
          <w:sz w:val="28"/>
        </w:rPr>
        <w:t>
      2. При направлении на медицинское освидетельствование служащих</w:t>
      </w:r>
      <w:r>
        <w:br/>
      </w:r>
      <w:r>
        <w:rPr>
          <w:rFonts w:ascii="Times New Roman"/>
          <w:b w:val="false"/>
          <w:i w:val="false"/>
          <w:color w:val="000000"/>
          <w:sz w:val="28"/>
        </w:rPr>
        <w:t>
Вооруженных Сил в пункте 1 указываются цель медицинского</w:t>
      </w:r>
      <w:r>
        <w:br/>
      </w:r>
      <w:r>
        <w:rPr>
          <w:rFonts w:ascii="Times New Roman"/>
          <w:b w:val="false"/>
          <w:i w:val="false"/>
          <w:color w:val="000000"/>
          <w:sz w:val="28"/>
        </w:rPr>
        <w:t>
освидетельствования, причина направления, фамилия, имя, отчество,</w:t>
      </w:r>
      <w:r>
        <w:br/>
      </w:r>
      <w:r>
        <w:rPr>
          <w:rFonts w:ascii="Times New Roman"/>
          <w:b w:val="false"/>
          <w:i w:val="false"/>
          <w:color w:val="000000"/>
          <w:sz w:val="28"/>
        </w:rPr>
        <w:t>
дата рождения, должность, специальность. Пункты 3 - 7 не</w:t>
      </w:r>
      <w:r>
        <w:br/>
      </w:r>
      <w:r>
        <w:rPr>
          <w:rFonts w:ascii="Times New Roman"/>
          <w:b w:val="false"/>
          <w:i w:val="false"/>
          <w:color w:val="000000"/>
          <w:sz w:val="28"/>
        </w:rPr>
        <w:t>
заполняются.</w:t>
      </w:r>
      <w:r>
        <w:br/>
      </w:r>
      <w:r>
        <w:rPr>
          <w:rFonts w:ascii="Times New Roman"/>
          <w:b w:val="false"/>
          <w:i w:val="false"/>
          <w:color w:val="000000"/>
          <w:sz w:val="28"/>
        </w:rPr>
        <w:t>
      3. При направлении на медицинское освидетельствование курсантов</w:t>
      </w:r>
      <w:r>
        <w:br/>
      </w:r>
      <w:r>
        <w:rPr>
          <w:rFonts w:ascii="Times New Roman"/>
          <w:b w:val="false"/>
          <w:i w:val="false"/>
          <w:color w:val="000000"/>
          <w:sz w:val="28"/>
        </w:rPr>
        <w:t>
военных (специальных) учебных заведений, указывается дата и срок</w:t>
      </w:r>
      <w:r>
        <w:br/>
      </w:r>
      <w:r>
        <w:rPr>
          <w:rFonts w:ascii="Times New Roman"/>
          <w:b w:val="false"/>
          <w:i w:val="false"/>
          <w:color w:val="000000"/>
          <w:sz w:val="28"/>
        </w:rPr>
        <w:t>
заключения первого контракта о прохождении воинской службы.</w:t>
      </w:r>
    </w:p>
    <w:bookmarkStart w:name="z352" w:id="7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76"/>
    <w:bookmarkStart w:name="z353" w:id="77"/>
    <w:p>
      <w:pPr>
        <w:spacing w:after="0"/>
        <w:ind w:left="0"/>
        <w:jc w:val="both"/>
      </w:pPr>
      <w:r>
        <w:rPr>
          <w:rFonts w:ascii="Times New Roman"/>
          <w:b w:val="false"/>
          <w:i w:val="false"/>
          <w:color w:val="000000"/>
          <w:sz w:val="28"/>
        </w:rPr>
        <w:t xml:space="preserve">
Форма                  </w:t>
      </w:r>
    </w:p>
    <w:bookmarkEnd w:id="77"/>
    <w:p>
      <w:pPr>
        <w:spacing w:after="0"/>
        <w:ind w:left="0"/>
        <w:jc w:val="both"/>
      </w:pPr>
      <w:r>
        <w:rPr>
          <w:rFonts w:ascii="Times New Roman"/>
          <w:b w:val="false"/>
          <w:i w:val="false"/>
          <w:color w:val="000000"/>
          <w:sz w:val="28"/>
        </w:rPr>
        <w:t>             Угловой штамп</w:t>
      </w:r>
      <w:r>
        <w:br/>
      </w:r>
      <w:r>
        <w:rPr>
          <w:rFonts w:ascii="Times New Roman"/>
          <w:b w:val="false"/>
          <w:i w:val="false"/>
          <w:color w:val="000000"/>
          <w:sz w:val="28"/>
        </w:rPr>
        <w:t>
      военно-медицинского учреждения</w:t>
      </w:r>
      <w:r>
        <w:br/>
      </w:r>
      <w:r>
        <w:rPr>
          <w:rFonts w:ascii="Times New Roman"/>
          <w:b w:val="false"/>
          <w:i w:val="false"/>
          <w:color w:val="000000"/>
          <w:sz w:val="28"/>
        </w:rPr>
        <w:t>
        (военно-врачебной комиссии)</w:t>
      </w:r>
    </w:p>
    <w:bookmarkStart w:name="z354" w:id="78"/>
    <w:p>
      <w:pPr>
        <w:spacing w:after="0"/>
        <w:ind w:left="0"/>
        <w:jc w:val="both"/>
      </w:pPr>
      <w:r>
        <w:rPr>
          <w:rFonts w:ascii="Times New Roman"/>
          <w:b w:val="false"/>
          <w:i w:val="false"/>
          <w:color w:val="000000"/>
          <w:sz w:val="28"/>
        </w:rPr>
        <w:t>
                                     </w:t>
      </w:r>
      <w:r>
        <w:rPr>
          <w:rFonts w:ascii="Times New Roman"/>
          <w:b/>
          <w:i w:val="false"/>
          <w:color w:val="000000"/>
          <w:sz w:val="28"/>
        </w:rPr>
        <w:t>Справка о беременности</w:t>
      </w:r>
      <w:r>
        <w:br/>
      </w:r>
      <w:r>
        <w:rPr>
          <w:rFonts w:ascii="Times New Roman"/>
          <w:b w:val="false"/>
          <w:i w:val="false"/>
          <w:color w:val="000000"/>
          <w:sz w:val="28"/>
        </w:rPr>
        <w:t>
Выдана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фамилия, имя, отчество, год рождения, воинская часть)</w:t>
      </w:r>
    </w:p>
    <w:bookmarkEnd w:id="78"/>
    <w:p>
      <w:pPr>
        <w:spacing w:after="0"/>
        <w:ind w:left="0"/>
        <w:jc w:val="both"/>
      </w:pPr>
      <w:r>
        <w:rPr>
          <w:rFonts w:ascii="Times New Roman"/>
          <w:b w:val="false"/>
          <w:i w:val="false"/>
          <w:color w:val="000000"/>
          <w:sz w:val="28"/>
        </w:rPr>
        <w:t>в том, что она «___» ________ 20___ г. освидетельствована в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военно-врачебной комиссии)</w:t>
      </w:r>
    </w:p>
    <w:p>
      <w:pPr>
        <w:spacing w:after="0"/>
        <w:ind w:left="0"/>
        <w:jc w:val="both"/>
      </w:pPr>
      <w:r>
        <w:rPr>
          <w:rFonts w:ascii="Times New Roman"/>
          <w:b w:val="false"/>
          <w:i w:val="false"/>
          <w:color w:val="000000"/>
          <w:sz w:val="28"/>
        </w:rPr>
        <w:t>Диагноз: Беременность _____________ недель.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основании пункта ___ подпункта __ графы ___ Требований,</w:t>
      </w:r>
      <w:r>
        <w:br/>
      </w:r>
      <w:r>
        <w:rPr>
          <w:rFonts w:ascii="Times New Roman"/>
          <w:b w:val="false"/>
          <w:i w:val="false"/>
          <w:color w:val="000000"/>
          <w:sz w:val="28"/>
        </w:rPr>
        <w:t>
предъявляемых к соответствию состояния здоровья лиц для службы в</w:t>
      </w:r>
      <w:r>
        <w:br/>
      </w:r>
      <w:r>
        <w:rPr>
          <w:rFonts w:ascii="Times New Roman"/>
          <w:b w:val="false"/>
          <w:i w:val="false"/>
          <w:color w:val="000000"/>
          <w:sz w:val="28"/>
        </w:rPr>
        <w:t>
Вооруженных силах, других войсках и воинских формированиях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М.П. Председатель комиссии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Секретарь комиссии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Почтовый адрес комиссии _____________________________________________</w:t>
      </w:r>
    </w:p>
    <w:bookmarkStart w:name="z355" w:id="7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79"/>
    <w:bookmarkStart w:name="z356" w:id="80"/>
    <w:p>
      <w:pPr>
        <w:spacing w:after="0"/>
        <w:ind w:left="0"/>
        <w:jc w:val="left"/>
      </w:pPr>
      <w:r>
        <w:rPr>
          <w:rFonts w:ascii="Times New Roman"/>
          <w:b/>
          <w:i w:val="false"/>
          <w:color w:val="000000"/>
        </w:rPr>
        <w:t xml:space="preserve"> 
Перечень</w:t>
      </w:r>
      <w:r>
        <w:br/>
      </w:r>
      <w:r>
        <w:rPr>
          <w:rFonts w:ascii="Times New Roman"/>
          <w:b/>
          <w:i w:val="false"/>
          <w:color w:val="000000"/>
        </w:rPr>
        <w:t>
медицинских противопоказаний к прохождению воинской службы</w:t>
      </w:r>
      <w:r>
        <w:br/>
      </w:r>
      <w:r>
        <w:rPr>
          <w:rFonts w:ascii="Times New Roman"/>
          <w:b/>
          <w:i w:val="false"/>
          <w:color w:val="000000"/>
        </w:rPr>
        <w:t>
лицами офицерского состава, проходящими воинскую службу по</w:t>
      </w:r>
      <w:r>
        <w:br/>
      </w:r>
      <w:r>
        <w:rPr>
          <w:rFonts w:ascii="Times New Roman"/>
          <w:b/>
          <w:i w:val="false"/>
          <w:color w:val="000000"/>
        </w:rPr>
        <w:t>
призыву, и военнослужащими, проходящими воинскую службу по</w:t>
      </w:r>
      <w:r>
        <w:br/>
      </w:r>
      <w:r>
        <w:rPr>
          <w:rFonts w:ascii="Times New Roman"/>
          <w:b/>
          <w:i w:val="false"/>
          <w:color w:val="000000"/>
        </w:rPr>
        <w:t>
контракту (для членов семей к проживанию) в отдельных</w:t>
      </w:r>
      <w:r>
        <w:br/>
      </w:r>
      <w:r>
        <w:rPr>
          <w:rFonts w:ascii="Times New Roman"/>
          <w:b/>
          <w:i w:val="false"/>
          <w:color w:val="000000"/>
        </w:rPr>
        <w:t>
местностях Республики Казахстан с неблагоприятными</w:t>
      </w:r>
      <w:r>
        <w:br/>
      </w:r>
      <w:r>
        <w:rPr>
          <w:rFonts w:ascii="Times New Roman"/>
          <w:b/>
          <w:i w:val="false"/>
          <w:color w:val="000000"/>
        </w:rPr>
        <w:t>
климатическими условиями</w:t>
      </w:r>
    </w:p>
    <w:bookmarkEnd w:id="80"/>
    <w:bookmarkStart w:name="z357" w:id="81"/>
    <w:p>
      <w:pPr>
        <w:spacing w:after="0"/>
        <w:ind w:left="0"/>
        <w:jc w:val="left"/>
      </w:pPr>
      <w:r>
        <w:rPr>
          <w:rFonts w:ascii="Times New Roman"/>
          <w:b/>
          <w:i w:val="false"/>
          <w:color w:val="000000"/>
        </w:rPr>
        <w:t xml:space="preserve"> 
1. Перечень медицинских противопоказаний к прохождению</w:t>
      </w:r>
      <w:r>
        <w:br/>
      </w:r>
      <w:r>
        <w:rPr>
          <w:rFonts w:ascii="Times New Roman"/>
          <w:b/>
          <w:i w:val="false"/>
          <w:color w:val="000000"/>
        </w:rPr>
        <w:t>
воинской службы:</w:t>
      </w:r>
    </w:p>
    <w:bookmarkEnd w:id="81"/>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или трудно поддающихся лечению;</w:t>
      </w:r>
      <w:r>
        <w:br/>
      </w:r>
      <w:r>
        <w:rPr>
          <w:rFonts w:ascii="Times New Roman"/>
          <w:b w:val="false"/>
          <w:i w:val="false"/>
          <w:color w:val="000000"/>
          <w:sz w:val="28"/>
        </w:rPr>
        <w:t>
      2) мочекаменная болезнь с наличием камней или без них, но с частыми приступами почечной колики; отсутствие одной почки, врожденные аномалии почек;</w:t>
      </w:r>
      <w:r>
        <w:br/>
      </w:r>
      <w:r>
        <w:rPr>
          <w:rFonts w:ascii="Times New Roman"/>
          <w:b w:val="false"/>
          <w:i w:val="false"/>
          <w:color w:val="000000"/>
          <w:sz w:val="28"/>
        </w:rPr>
        <w:t xml:space="preserve">
      3) артериальная гипертензия II степени; </w:t>
      </w:r>
      <w:r>
        <w:br/>
      </w:r>
      <w:r>
        <w:rPr>
          <w:rFonts w:ascii="Times New Roman"/>
          <w:b w:val="false"/>
          <w:i w:val="false"/>
          <w:color w:val="000000"/>
          <w:sz w:val="28"/>
        </w:rPr>
        <w:t xml:space="preserve">
      4) злокачественные новообразования; </w:t>
      </w:r>
      <w:r>
        <w:br/>
      </w:r>
      <w:r>
        <w:rPr>
          <w:rFonts w:ascii="Times New Roman"/>
          <w:b w:val="false"/>
          <w:i w:val="false"/>
          <w:color w:val="000000"/>
          <w:sz w:val="28"/>
        </w:rPr>
        <w:t xml:space="preserve">
      5) фотодерматозы, волчанка красная; </w:t>
      </w:r>
      <w:r>
        <w:br/>
      </w:r>
      <w:r>
        <w:rPr>
          <w:rFonts w:ascii="Times New Roman"/>
          <w:b w:val="false"/>
          <w:i w:val="false"/>
          <w:color w:val="000000"/>
          <w:sz w:val="28"/>
        </w:rPr>
        <w:t xml:space="preserve">
      6) резко выраженные хронические атрофические ларингофарингиты; </w:t>
      </w:r>
      <w:r>
        <w:br/>
      </w:r>
      <w:r>
        <w:rPr>
          <w:rFonts w:ascii="Times New Roman"/>
          <w:b w:val="false"/>
          <w:i w:val="false"/>
          <w:color w:val="000000"/>
          <w:sz w:val="28"/>
        </w:rPr>
        <w:t xml:space="preserve">
      7) тяжелые и непрерывно рецидивирующие формы аллергозов; </w:t>
      </w:r>
      <w:r>
        <w:br/>
      </w:r>
      <w:r>
        <w:rPr>
          <w:rFonts w:ascii="Times New Roman"/>
          <w:b w:val="false"/>
          <w:i w:val="false"/>
          <w:color w:val="000000"/>
          <w:sz w:val="28"/>
        </w:rPr>
        <w:t xml:space="preserve">
      8) хронические, часто обостряющиеся болезни периферических нервов с нарушением движения, чувствительности и трофики, требующие повторного и длительного стационарного лечения больного; </w:t>
      </w:r>
      <w:r>
        <w:br/>
      </w:r>
      <w:r>
        <w:rPr>
          <w:rFonts w:ascii="Times New Roman"/>
          <w:b w:val="false"/>
          <w:i w:val="false"/>
          <w:color w:val="000000"/>
          <w:sz w:val="28"/>
        </w:rPr>
        <w:t xml:space="preserve">
      9) хроническая обструктивная болезнь легких II стадии с частыми обострениями и при безуспешности стационарного лечения; </w:t>
      </w:r>
      <w:r>
        <w:br/>
      </w:r>
      <w:r>
        <w:rPr>
          <w:rFonts w:ascii="Times New Roman"/>
          <w:b w:val="false"/>
          <w:i w:val="false"/>
          <w:color w:val="000000"/>
          <w:sz w:val="28"/>
        </w:rPr>
        <w:t xml:space="preserve">
      10) бронхиальная астма с частыми обострениями и при безуспешности стационарного лечения; </w:t>
      </w:r>
      <w:r>
        <w:br/>
      </w:r>
      <w:r>
        <w:rPr>
          <w:rFonts w:ascii="Times New Roman"/>
          <w:b w:val="false"/>
          <w:i w:val="false"/>
          <w:color w:val="000000"/>
          <w:sz w:val="28"/>
        </w:rPr>
        <w:t xml:space="preserve">
      11) хроническая ревматическая болезнь сердца (2 и более атаки в течение одного года); </w:t>
      </w:r>
      <w:r>
        <w:br/>
      </w:r>
      <w:r>
        <w:rPr>
          <w:rFonts w:ascii="Times New Roman"/>
          <w:b w:val="false"/>
          <w:i w:val="false"/>
          <w:color w:val="000000"/>
          <w:sz w:val="28"/>
        </w:rPr>
        <w:t xml:space="preserve">
      12) хронический нефрит любой формы (вне зависимости от характера течения) с хронической почечной недостаточностью; </w:t>
      </w:r>
      <w:r>
        <w:br/>
      </w:r>
      <w:r>
        <w:rPr>
          <w:rFonts w:ascii="Times New Roman"/>
          <w:b w:val="false"/>
          <w:i w:val="false"/>
          <w:color w:val="000000"/>
          <w:sz w:val="28"/>
        </w:rPr>
        <w:t xml:space="preserve">
      13) облитерирующий эндартериит, аортоартериит и атеросклероз сосудов нижних конечностей II и выше стадии; </w:t>
      </w:r>
      <w:r>
        <w:br/>
      </w:r>
      <w:r>
        <w:rPr>
          <w:rFonts w:ascii="Times New Roman"/>
          <w:b w:val="false"/>
          <w:i w:val="false"/>
          <w:color w:val="000000"/>
          <w:sz w:val="28"/>
        </w:rPr>
        <w:t xml:space="preserve">
      14) хронические рецидивирующие болезни околоносовых пазух (полипозные или гнойные) при наличии носовых полипов, хронического гнойного воспаления среднего уха или резко выраженной дистрофии слизистой верхних дыхательных путей с частыми обострениями и при безуспешности стационарного лечения; </w:t>
      </w:r>
      <w:r>
        <w:br/>
      </w:r>
      <w:r>
        <w:rPr>
          <w:rFonts w:ascii="Times New Roman"/>
          <w:b w:val="false"/>
          <w:i w:val="false"/>
          <w:color w:val="000000"/>
          <w:sz w:val="28"/>
        </w:rPr>
        <w:t xml:space="preserve">
      15) хронические распространенные и часто рецидивирующие болезни кожи при безуспешности стационарного лечения. </w:t>
      </w:r>
      <w:r>
        <w:br/>
      </w:r>
      <w:r>
        <w:rPr>
          <w:rFonts w:ascii="Times New Roman"/>
          <w:b w:val="false"/>
          <w:i w:val="false"/>
          <w:color w:val="000000"/>
          <w:sz w:val="28"/>
        </w:rPr>
        <w:t>
      Кроме того, для военнослужащих-женщин - хронические часто рецидивирующие воспалительные заболевания женских тазовых органов, опухоли женской половой сферы, выраженная дисфункция яичников, сопровождающаяся патологическим климаксом или маточными кровотечениями.</w:t>
      </w:r>
    </w:p>
    <w:bookmarkStart w:name="z358" w:id="82"/>
    <w:p>
      <w:pPr>
        <w:spacing w:after="0"/>
        <w:ind w:left="0"/>
        <w:jc w:val="left"/>
      </w:pPr>
      <w:r>
        <w:rPr>
          <w:rFonts w:ascii="Times New Roman"/>
          <w:b/>
          <w:i w:val="false"/>
          <w:color w:val="000000"/>
        </w:rPr>
        <w:t xml:space="preserve"> 
2. Перечень медицинских противопоказаний к проживанию для</w:t>
      </w:r>
      <w:r>
        <w:br/>
      </w:r>
      <w:r>
        <w:rPr>
          <w:rFonts w:ascii="Times New Roman"/>
          <w:b/>
          <w:i w:val="false"/>
          <w:color w:val="000000"/>
        </w:rPr>
        <w:t>
членов семей военнослужащих:</w:t>
      </w:r>
    </w:p>
    <w:bookmarkEnd w:id="82"/>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или трудно поддающихся лечению;</w:t>
      </w:r>
      <w:r>
        <w:br/>
      </w:r>
      <w:r>
        <w:rPr>
          <w:rFonts w:ascii="Times New Roman"/>
          <w:b w:val="false"/>
          <w:i w:val="false"/>
          <w:color w:val="000000"/>
          <w:sz w:val="28"/>
        </w:rPr>
        <w:t xml:space="preserve">
      2) сосудистые заболевания головного и спинного мозга и другие тяжелые органические заболевания центральной нервной системы с парезами, параличами, нарушением речи, движения, статики; </w:t>
      </w:r>
      <w:r>
        <w:br/>
      </w:r>
      <w:r>
        <w:rPr>
          <w:rFonts w:ascii="Times New Roman"/>
          <w:b w:val="false"/>
          <w:i w:val="false"/>
          <w:color w:val="000000"/>
          <w:sz w:val="28"/>
        </w:rPr>
        <w:t xml:space="preserve">
      3) тяжелые болезни эндокринной системы, тиреотоксикоз любой степени; </w:t>
      </w:r>
      <w:r>
        <w:br/>
      </w:r>
      <w:r>
        <w:rPr>
          <w:rFonts w:ascii="Times New Roman"/>
          <w:b w:val="false"/>
          <w:i w:val="false"/>
          <w:color w:val="000000"/>
          <w:sz w:val="28"/>
        </w:rPr>
        <w:t xml:space="preserve">
      4) артериальная гипертензия с выраженными нарушениями; </w:t>
      </w:r>
      <w:r>
        <w:br/>
      </w:r>
      <w:r>
        <w:rPr>
          <w:rFonts w:ascii="Times New Roman"/>
          <w:b w:val="false"/>
          <w:i w:val="false"/>
          <w:color w:val="000000"/>
          <w:sz w:val="28"/>
        </w:rPr>
        <w:t xml:space="preserve">
      5) коллагенозы; </w:t>
      </w:r>
      <w:r>
        <w:br/>
      </w:r>
      <w:r>
        <w:rPr>
          <w:rFonts w:ascii="Times New Roman"/>
          <w:b w:val="false"/>
          <w:i w:val="false"/>
          <w:color w:val="000000"/>
          <w:sz w:val="28"/>
        </w:rPr>
        <w:t xml:space="preserve">
      6) мочекаменная болезнь с наличием камней, или с частыми приступами почечной колики. Аномалии развития мочевыделительной системы с умеренным и выраженным нарушением функции почек; </w:t>
      </w:r>
      <w:r>
        <w:br/>
      </w:r>
      <w:r>
        <w:rPr>
          <w:rFonts w:ascii="Times New Roman"/>
          <w:b w:val="false"/>
          <w:i w:val="false"/>
          <w:color w:val="000000"/>
          <w:sz w:val="28"/>
        </w:rPr>
        <w:t xml:space="preserve">
      7) опухоли женской половой сферы; </w:t>
      </w:r>
      <w:r>
        <w:br/>
      </w:r>
      <w:r>
        <w:rPr>
          <w:rFonts w:ascii="Times New Roman"/>
          <w:b w:val="false"/>
          <w:i w:val="false"/>
          <w:color w:val="000000"/>
          <w:sz w:val="28"/>
        </w:rPr>
        <w:t xml:space="preserve">
      8) эпилепсия с частыми припадками (ежемесячно) или выраженными изменениями личности; маниакально-депрессивным психозом с часто повторяющимися фазами заболевания; шизофрения; </w:t>
      </w:r>
      <w:r>
        <w:br/>
      </w:r>
      <w:r>
        <w:rPr>
          <w:rFonts w:ascii="Times New Roman"/>
          <w:b w:val="false"/>
          <w:i w:val="false"/>
          <w:color w:val="000000"/>
          <w:sz w:val="28"/>
        </w:rPr>
        <w:t xml:space="preserve">
      9) тяжелые или прогрессирующие органические болезни центральной нервной системы, когда больной не может сам себя обслуживать и нуждается в посторонней помощи, уходе или надзоре; </w:t>
      </w:r>
      <w:r>
        <w:br/>
      </w:r>
      <w:r>
        <w:rPr>
          <w:rFonts w:ascii="Times New Roman"/>
          <w:b w:val="false"/>
          <w:i w:val="false"/>
          <w:color w:val="000000"/>
          <w:sz w:val="28"/>
        </w:rPr>
        <w:t xml:space="preserve">
      10) системные заболевания крови при наличии признаков прогрессирования; </w:t>
      </w:r>
      <w:r>
        <w:br/>
      </w:r>
      <w:r>
        <w:rPr>
          <w:rFonts w:ascii="Times New Roman"/>
          <w:b w:val="false"/>
          <w:i w:val="false"/>
          <w:color w:val="000000"/>
          <w:sz w:val="28"/>
        </w:rPr>
        <w:t xml:space="preserve">
      11) активные формы туберкулеза любой локализации (при перемещении главы семьи в эти местности) и неактивный туберкулез в ближайшие три года после исчезновения признаков активности; </w:t>
      </w:r>
      <w:r>
        <w:br/>
      </w:r>
      <w:r>
        <w:rPr>
          <w:rFonts w:ascii="Times New Roman"/>
          <w:b w:val="false"/>
          <w:i w:val="false"/>
          <w:color w:val="000000"/>
          <w:sz w:val="28"/>
        </w:rPr>
        <w:t xml:space="preserve">
      12) хроническая обструктивная болезнь легких, часто обостряющаяся; </w:t>
      </w:r>
      <w:r>
        <w:br/>
      </w:r>
      <w:r>
        <w:rPr>
          <w:rFonts w:ascii="Times New Roman"/>
          <w:b w:val="false"/>
          <w:i w:val="false"/>
          <w:color w:val="000000"/>
          <w:sz w:val="28"/>
        </w:rPr>
        <w:t xml:space="preserve">
      13) ишемическая болезнь сердца, стенокардия напряжения функционального класса (далее – ФК) III-IV; постинфарктный кардиосклероз; другие заболевания системы кровообращения с хронической сердечной недостаточностью II-IV ФК. </w:t>
      </w:r>
      <w:r>
        <w:br/>
      </w:r>
      <w:r>
        <w:rPr>
          <w:rFonts w:ascii="Times New Roman"/>
          <w:b w:val="false"/>
          <w:i w:val="false"/>
          <w:color w:val="000000"/>
          <w:sz w:val="28"/>
        </w:rPr>
        <w:t xml:space="preserve">
      14) аневризма сердца, возвратный, часто обостряющийся ревмокардит; </w:t>
      </w:r>
      <w:r>
        <w:br/>
      </w:r>
      <w:r>
        <w:rPr>
          <w:rFonts w:ascii="Times New Roman"/>
          <w:b w:val="false"/>
          <w:i w:val="false"/>
          <w:color w:val="000000"/>
          <w:sz w:val="28"/>
        </w:rPr>
        <w:t xml:space="preserve">
      15) хронические тяжело протекающие прогрессирующие болезни печени; </w:t>
      </w:r>
      <w:r>
        <w:br/>
      </w:r>
      <w:r>
        <w:rPr>
          <w:rFonts w:ascii="Times New Roman"/>
          <w:b w:val="false"/>
          <w:i w:val="false"/>
          <w:color w:val="000000"/>
          <w:sz w:val="28"/>
        </w:rPr>
        <w:t xml:space="preserve">
      16) хронические нефриты с артериальной гипертензией или отеками; </w:t>
      </w:r>
      <w:r>
        <w:br/>
      </w:r>
      <w:r>
        <w:rPr>
          <w:rFonts w:ascii="Times New Roman"/>
          <w:b w:val="false"/>
          <w:i w:val="false"/>
          <w:color w:val="000000"/>
          <w:sz w:val="28"/>
        </w:rPr>
        <w:t xml:space="preserve">
      17) злокачественные новообразования любой локализации, независимо от стадии и результатов лечения; </w:t>
      </w:r>
      <w:r>
        <w:br/>
      </w:r>
      <w:r>
        <w:rPr>
          <w:rFonts w:ascii="Times New Roman"/>
          <w:b w:val="false"/>
          <w:i w:val="false"/>
          <w:color w:val="000000"/>
          <w:sz w:val="28"/>
        </w:rPr>
        <w:t xml:space="preserve">
      18) глаукома, болезни зрительного нерва, пигментная дегенерация сетчатки при прогрессирующем понижении остроты зрения и изменениях поля зрения; </w:t>
      </w:r>
      <w:r>
        <w:br/>
      </w:r>
      <w:r>
        <w:rPr>
          <w:rFonts w:ascii="Times New Roman"/>
          <w:b w:val="false"/>
          <w:i w:val="false"/>
          <w:color w:val="000000"/>
          <w:sz w:val="28"/>
        </w:rPr>
        <w:t xml:space="preserve">
      19) хронические распространенные болезни кожи при безуспешности стационарного лечения; </w:t>
      </w:r>
      <w:r>
        <w:br/>
      </w:r>
      <w:r>
        <w:rPr>
          <w:rFonts w:ascii="Times New Roman"/>
          <w:b w:val="false"/>
          <w:i w:val="false"/>
          <w:color w:val="000000"/>
          <w:sz w:val="28"/>
        </w:rPr>
        <w:t xml:space="preserve">
      20) хронические тяжело протекающие воспалительные болезни женских тазовых органов при безуспешности стационарного лечения. </w:t>
      </w:r>
    </w:p>
    <w:bookmarkStart w:name="z359" w:id="83"/>
    <w:p>
      <w:pPr>
        <w:spacing w:after="0"/>
        <w:ind w:left="0"/>
        <w:jc w:val="left"/>
      </w:pPr>
      <w:r>
        <w:rPr>
          <w:rFonts w:ascii="Times New Roman"/>
          <w:b/>
          <w:i w:val="false"/>
          <w:color w:val="000000"/>
        </w:rPr>
        <w:t xml:space="preserve"> 
3. Перечень медицинских противопоказаний к прохождению</w:t>
      </w:r>
      <w:r>
        <w:br/>
      </w:r>
      <w:r>
        <w:rPr>
          <w:rFonts w:ascii="Times New Roman"/>
          <w:b/>
          <w:i w:val="false"/>
          <w:color w:val="000000"/>
        </w:rPr>
        <w:t>
воинской службы в высокогорных местностях</w:t>
      </w:r>
      <w:r>
        <w:br/>
      </w:r>
      <w:r>
        <w:rPr>
          <w:rFonts w:ascii="Times New Roman"/>
          <w:b/>
          <w:i w:val="false"/>
          <w:color w:val="000000"/>
        </w:rPr>
        <w:t>
(1500 м и более над уровнем моря)</w:t>
      </w:r>
    </w:p>
    <w:bookmarkEnd w:id="83"/>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или трудно поддающихся лечению;</w:t>
      </w:r>
      <w:r>
        <w:br/>
      </w:r>
      <w:r>
        <w:rPr>
          <w:rFonts w:ascii="Times New Roman"/>
          <w:b w:val="false"/>
          <w:i w:val="false"/>
          <w:color w:val="000000"/>
          <w:sz w:val="28"/>
        </w:rPr>
        <w:t>
      2) сосудистые заболевания головного и спинного мозга с преходящими расстройствами мозгового кровообращения;</w:t>
      </w:r>
      <w:r>
        <w:br/>
      </w:r>
      <w:r>
        <w:rPr>
          <w:rFonts w:ascii="Times New Roman"/>
          <w:b w:val="false"/>
          <w:i w:val="false"/>
          <w:color w:val="000000"/>
          <w:sz w:val="28"/>
        </w:rPr>
        <w:t xml:space="preserve">
      3) тиреотоксикоз любой степени тяжести; </w:t>
      </w:r>
      <w:r>
        <w:br/>
      </w:r>
      <w:r>
        <w:rPr>
          <w:rFonts w:ascii="Times New Roman"/>
          <w:b w:val="false"/>
          <w:i w:val="false"/>
          <w:color w:val="000000"/>
          <w:sz w:val="28"/>
        </w:rPr>
        <w:t xml:space="preserve">
      4) болезни кроветворной системы, медленно прогрессирующие </w:t>
      </w:r>
      <w:r>
        <w:br/>
      </w:r>
      <w:r>
        <w:rPr>
          <w:rFonts w:ascii="Times New Roman"/>
          <w:b w:val="false"/>
          <w:i w:val="false"/>
          <w:color w:val="000000"/>
          <w:sz w:val="28"/>
        </w:rPr>
        <w:t xml:space="preserve">
с умеренным нарушением функции; </w:t>
      </w:r>
      <w:r>
        <w:br/>
      </w:r>
      <w:r>
        <w:rPr>
          <w:rFonts w:ascii="Times New Roman"/>
          <w:b w:val="false"/>
          <w:i w:val="false"/>
          <w:color w:val="000000"/>
          <w:sz w:val="28"/>
        </w:rPr>
        <w:t xml:space="preserve">
      5) хроническая обструктивная болезнь легких с нарушением функции внешнего дыхания; </w:t>
      </w:r>
      <w:r>
        <w:br/>
      </w:r>
      <w:r>
        <w:rPr>
          <w:rFonts w:ascii="Times New Roman"/>
          <w:b w:val="false"/>
          <w:i w:val="false"/>
          <w:color w:val="000000"/>
          <w:sz w:val="28"/>
        </w:rPr>
        <w:t xml:space="preserve">
      6) болезни системы кровообращения с нарушением общего или коронарного кровообращения; </w:t>
      </w:r>
      <w:r>
        <w:br/>
      </w:r>
      <w:r>
        <w:rPr>
          <w:rFonts w:ascii="Times New Roman"/>
          <w:b w:val="false"/>
          <w:i w:val="false"/>
          <w:color w:val="000000"/>
          <w:sz w:val="28"/>
        </w:rPr>
        <w:t xml:space="preserve">
      7) злокачественные новообразования независимо от стадии </w:t>
      </w:r>
      <w:r>
        <w:br/>
      </w:r>
      <w:r>
        <w:rPr>
          <w:rFonts w:ascii="Times New Roman"/>
          <w:b w:val="false"/>
          <w:i w:val="false"/>
          <w:color w:val="000000"/>
          <w:sz w:val="28"/>
        </w:rPr>
        <w:t xml:space="preserve">
и результатов лечения; </w:t>
      </w:r>
      <w:r>
        <w:br/>
      </w:r>
      <w:r>
        <w:rPr>
          <w:rFonts w:ascii="Times New Roman"/>
          <w:b w:val="false"/>
          <w:i w:val="false"/>
          <w:color w:val="000000"/>
          <w:sz w:val="28"/>
        </w:rPr>
        <w:t>
      8) облитерирующий эндартериит II степени тяжести и более.</w:t>
      </w:r>
    </w:p>
    <w:bookmarkStart w:name="z360" w:id="84"/>
    <w:p>
      <w:pPr>
        <w:spacing w:after="0"/>
        <w:ind w:left="0"/>
        <w:jc w:val="left"/>
      </w:pPr>
      <w:r>
        <w:rPr>
          <w:rFonts w:ascii="Times New Roman"/>
          <w:b/>
          <w:i w:val="false"/>
          <w:color w:val="000000"/>
        </w:rPr>
        <w:t xml:space="preserve"> 
4. Перечень медицинских противопоказаний к проживанию для</w:t>
      </w:r>
      <w:r>
        <w:br/>
      </w:r>
      <w:r>
        <w:rPr>
          <w:rFonts w:ascii="Times New Roman"/>
          <w:b/>
          <w:i w:val="false"/>
          <w:color w:val="000000"/>
        </w:rPr>
        <w:t>
членов семей военнослужащих в высокогорных местностях</w:t>
      </w:r>
      <w:r>
        <w:br/>
      </w:r>
      <w:r>
        <w:rPr>
          <w:rFonts w:ascii="Times New Roman"/>
          <w:b/>
          <w:i w:val="false"/>
          <w:color w:val="000000"/>
        </w:rPr>
        <w:t>
(1500 м и более над уровнем моря)</w:t>
      </w:r>
    </w:p>
    <w:bookmarkEnd w:id="84"/>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или трудно поддающихся лечению;</w:t>
      </w:r>
      <w:r>
        <w:br/>
      </w:r>
      <w:r>
        <w:rPr>
          <w:rFonts w:ascii="Times New Roman"/>
          <w:b w:val="false"/>
          <w:i w:val="false"/>
          <w:color w:val="000000"/>
          <w:sz w:val="28"/>
        </w:rPr>
        <w:t xml:space="preserve">
      2) олигофрения (кроме дебильности); </w:t>
      </w:r>
      <w:r>
        <w:br/>
      </w:r>
      <w:r>
        <w:rPr>
          <w:rFonts w:ascii="Times New Roman"/>
          <w:b w:val="false"/>
          <w:i w:val="false"/>
          <w:color w:val="000000"/>
          <w:sz w:val="28"/>
        </w:rPr>
        <w:t xml:space="preserve">
      3) эпилепсия с частыми припадками (ежемесячно); </w:t>
      </w:r>
      <w:r>
        <w:br/>
      </w:r>
      <w:r>
        <w:rPr>
          <w:rFonts w:ascii="Times New Roman"/>
          <w:b w:val="false"/>
          <w:i w:val="false"/>
          <w:color w:val="000000"/>
          <w:sz w:val="28"/>
        </w:rPr>
        <w:t xml:space="preserve">
      4) маниакально-депрессивный психоз с часто повторяющимися фазами заболевания, шизофрения; </w:t>
      </w:r>
      <w:r>
        <w:br/>
      </w:r>
      <w:r>
        <w:rPr>
          <w:rFonts w:ascii="Times New Roman"/>
          <w:b w:val="false"/>
          <w:i w:val="false"/>
          <w:color w:val="000000"/>
          <w:sz w:val="28"/>
        </w:rPr>
        <w:t xml:space="preserve">
      5) органические болезни центральной нервной системы, сопровождающиеся гидроцефалией, параличами, парезами, расстройством речи, зрения; опухоли головного и спинного мозга и другие тяжелые и быстропрогрессирующие заболевания центральной нервной системы со стойкими нарушениями функций органов; </w:t>
      </w:r>
      <w:r>
        <w:br/>
      </w:r>
      <w:r>
        <w:rPr>
          <w:rFonts w:ascii="Times New Roman"/>
          <w:b w:val="false"/>
          <w:i w:val="false"/>
          <w:color w:val="000000"/>
          <w:sz w:val="28"/>
        </w:rPr>
        <w:t xml:space="preserve">
      6) болезни эндокринной системы, тиреотоксикоз любой степени тяжести; </w:t>
      </w:r>
      <w:r>
        <w:br/>
      </w:r>
      <w:r>
        <w:rPr>
          <w:rFonts w:ascii="Times New Roman"/>
          <w:b w:val="false"/>
          <w:i w:val="false"/>
          <w:color w:val="000000"/>
          <w:sz w:val="28"/>
        </w:rPr>
        <w:t xml:space="preserve">
      7) системные заболевания крови при наличии признаков прогрессирования; </w:t>
      </w:r>
      <w:r>
        <w:br/>
      </w:r>
      <w:r>
        <w:rPr>
          <w:rFonts w:ascii="Times New Roman"/>
          <w:b w:val="false"/>
          <w:i w:val="false"/>
          <w:color w:val="000000"/>
          <w:sz w:val="28"/>
        </w:rPr>
        <w:t xml:space="preserve">
      8) хронические болезни органов дыхания с нарушением функции внешнего дыхания; </w:t>
      </w:r>
      <w:r>
        <w:br/>
      </w:r>
      <w:r>
        <w:rPr>
          <w:rFonts w:ascii="Times New Roman"/>
          <w:b w:val="false"/>
          <w:i w:val="false"/>
          <w:color w:val="000000"/>
          <w:sz w:val="28"/>
        </w:rPr>
        <w:t xml:space="preserve">
      9) Ишемическая болезнь сердца стенокардия напряжения ФК III-IV; постинфарктный кардиосклероз; другие заболевания системы кровообращения с хронической сердечной недостаточностью II-IV ФК; </w:t>
      </w:r>
      <w:r>
        <w:br/>
      </w:r>
      <w:r>
        <w:rPr>
          <w:rFonts w:ascii="Times New Roman"/>
          <w:b w:val="false"/>
          <w:i w:val="false"/>
          <w:color w:val="000000"/>
          <w:sz w:val="28"/>
        </w:rPr>
        <w:t xml:space="preserve">
      10) артериальная гипертензия с умеренными и с выраженными нарушениями; </w:t>
      </w:r>
      <w:r>
        <w:br/>
      </w:r>
      <w:r>
        <w:rPr>
          <w:rFonts w:ascii="Times New Roman"/>
          <w:b w:val="false"/>
          <w:i w:val="false"/>
          <w:color w:val="000000"/>
          <w:sz w:val="28"/>
        </w:rPr>
        <w:t xml:space="preserve">
      11) злокачественные новообразования любой локализации, независимо от стадии и результатов лечения; </w:t>
      </w:r>
      <w:r>
        <w:br/>
      </w:r>
      <w:r>
        <w:rPr>
          <w:rFonts w:ascii="Times New Roman"/>
          <w:b w:val="false"/>
          <w:i w:val="false"/>
          <w:color w:val="000000"/>
          <w:sz w:val="28"/>
        </w:rPr>
        <w:t xml:space="preserve">
      12) облитерирующий эндартериит любой степени выраженности; </w:t>
      </w:r>
      <w:r>
        <w:br/>
      </w:r>
      <w:r>
        <w:rPr>
          <w:rFonts w:ascii="Times New Roman"/>
          <w:b w:val="false"/>
          <w:i w:val="false"/>
          <w:color w:val="000000"/>
          <w:sz w:val="28"/>
        </w:rPr>
        <w:t xml:space="preserve">
      13) доброкачественные опухоли любой локализации, склонные </w:t>
      </w:r>
      <w:r>
        <w:br/>
      </w:r>
      <w:r>
        <w:rPr>
          <w:rFonts w:ascii="Times New Roman"/>
          <w:b w:val="false"/>
          <w:i w:val="false"/>
          <w:color w:val="000000"/>
          <w:sz w:val="28"/>
        </w:rPr>
        <w:t xml:space="preserve">
к быстрому росту или приводящие к нарушению функции органа. </w:t>
      </w:r>
    </w:p>
    <w:bookmarkStart w:name="z361" w:id="85"/>
    <w:p>
      <w:pPr>
        <w:spacing w:after="0"/>
        <w:ind w:left="0"/>
        <w:jc w:val="left"/>
      </w:pPr>
      <w:r>
        <w:rPr>
          <w:rFonts w:ascii="Times New Roman"/>
          <w:b/>
          <w:i w:val="false"/>
          <w:color w:val="000000"/>
        </w:rPr>
        <w:t xml:space="preserve"> 
5. Местности с неблагоприятными климатическими условиями:</w:t>
      </w:r>
    </w:p>
    <w:bookmarkEnd w:id="85"/>
    <w:p>
      <w:pPr>
        <w:spacing w:after="0"/>
        <w:ind w:left="0"/>
        <w:jc w:val="both"/>
      </w:pPr>
      <w:r>
        <w:rPr>
          <w:rFonts w:ascii="Times New Roman"/>
          <w:b w:val="false"/>
          <w:i w:val="false"/>
          <w:color w:val="000000"/>
          <w:sz w:val="28"/>
        </w:rPr>
        <w:t>      1) в Акмолинской области – Аршалынский, Есильский, Жаксынский, Жаркаинский, Коргалжынский, Целиноградский районы, город Степногорск, Селетинский сельский округ Ерейментауского района, в том числе для подразделений Внутренних войск Министерства внутренних дел Республики Казахстан – город Атбасар;</w:t>
      </w:r>
      <w:r>
        <w:br/>
      </w:r>
      <w:r>
        <w:rPr>
          <w:rFonts w:ascii="Times New Roman"/>
          <w:b w:val="false"/>
          <w:i w:val="false"/>
          <w:color w:val="000000"/>
          <w:sz w:val="28"/>
        </w:rPr>
        <w:t>
      2) в Актюбинской области – Байганинский, Мугалжарский районы, в том числе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Айтекебийский, Каргалинский, Мартукский, Хобдинский, Хромтауский, Шалкарский районы;</w:t>
      </w:r>
      <w:r>
        <w:br/>
      </w:r>
      <w:r>
        <w:rPr>
          <w:rFonts w:ascii="Times New Roman"/>
          <w:b w:val="false"/>
          <w:i w:val="false"/>
          <w:color w:val="000000"/>
          <w:sz w:val="28"/>
        </w:rPr>
        <w:t>
      3) в Алматинской области – Алакольский, Балхашский, Енбекшиказахский, Ескельдинский, Жамбылский, Илийский, Карасайский, Кербулакский, Коксуский, Панфиловский, Райымбекский, Саркандский, Талгарский, Уйгурский районы, город Текели, в том числе для подразделений Внутренних войск Министерства внутренних дел Республики Казахстан – поселок Алатау Медеуского района города Алматы,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Аксуский район;</w:t>
      </w:r>
      <w:r>
        <w:br/>
      </w:r>
      <w:r>
        <w:rPr>
          <w:rFonts w:ascii="Times New Roman"/>
          <w:b w:val="false"/>
          <w:i w:val="false"/>
          <w:color w:val="000000"/>
          <w:sz w:val="28"/>
        </w:rPr>
        <w:t xml:space="preserve">
      4) в Атырауской области – вся территория области; </w:t>
      </w:r>
      <w:r>
        <w:br/>
      </w:r>
      <w:r>
        <w:rPr>
          <w:rFonts w:ascii="Times New Roman"/>
          <w:b w:val="false"/>
          <w:i w:val="false"/>
          <w:color w:val="000000"/>
          <w:sz w:val="28"/>
        </w:rPr>
        <w:t xml:space="preserve">
      5) в Восточно-Казахстанской области – Абайский, Аягозский, Бескарагайский, Жарминский, Зайсанский, Катон-Карагайский, Курчумский, Тарбагатайский, Урджарский районы, города Семей, Курчатов, в том числе для подразделений Внутренних войск Министерства внутренних дел Республики Казахстан – Шемонаихинский район,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Бородулихинский, Глубоковский, Зыряновский, Шемонаихинский районы, город Риддер; </w:t>
      </w:r>
      <w:r>
        <w:br/>
      </w:r>
      <w:r>
        <w:rPr>
          <w:rFonts w:ascii="Times New Roman"/>
          <w:b w:val="false"/>
          <w:i w:val="false"/>
          <w:color w:val="000000"/>
          <w:sz w:val="28"/>
        </w:rPr>
        <w:t>
      6) в Жамбылской области – Байзакский, Кордайский, Мойынкумский, Таласский, Шуский районы, город Жанатас Сарысуского района, в том числе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Жамбылский, Жуалынский, Меркенский, имени Турара Рыскулова районы;</w:t>
      </w:r>
      <w:r>
        <w:br/>
      </w:r>
      <w:r>
        <w:rPr>
          <w:rFonts w:ascii="Times New Roman"/>
          <w:b w:val="false"/>
          <w:i w:val="false"/>
          <w:color w:val="000000"/>
          <w:sz w:val="28"/>
        </w:rPr>
        <w:t xml:space="preserve">
      7) в Западно-Казахстанской области – Бокейординский, Джангалинский районы, Тайпакский сельский округ Теректинского района, в том числе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Бурлинский, Жанибекский, Зеленовский, Казталовский, Таскалинский, Теректинский, Чингирлауский районы; </w:t>
      </w:r>
      <w:r>
        <w:br/>
      </w:r>
      <w:r>
        <w:rPr>
          <w:rFonts w:ascii="Times New Roman"/>
          <w:b w:val="false"/>
          <w:i w:val="false"/>
          <w:color w:val="000000"/>
          <w:sz w:val="28"/>
        </w:rPr>
        <w:t xml:space="preserve">
      8) в Карагандинской области – Абайский, Актогайский, Жанааркинский, Каркаралинский, Нуринский, Улытауский, Шетский районы, города Балхаш, Жезказган, Каражал, Приозерск; </w:t>
      </w:r>
      <w:r>
        <w:br/>
      </w:r>
      <w:r>
        <w:rPr>
          <w:rFonts w:ascii="Times New Roman"/>
          <w:b w:val="false"/>
          <w:i w:val="false"/>
          <w:color w:val="000000"/>
          <w:sz w:val="28"/>
        </w:rPr>
        <w:t xml:space="preserve">
      9) в Костанайской области – город Аркалык, в том числе для подразделений Внутренних войск Министерства внутренних дел Республики Казахстан – Аулиекольский, Житикаринский районы,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Денисовский, Мендыкаринский, Тарановский, Узункольский, Федоровский районы; </w:t>
      </w:r>
      <w:r>
        <w:br/>
      </w:r>
      <w:r>
        <w:rPr>
          <w:rFonts w:ascii="Times New Roman"/>
          <w:b w:val="false"/>
          <w:i w:val="false"/>
          <w:color w:val="000000"/>
          <w:sz w:val="28"/>
        </w:rPr>
        <w:t xml:space="preserve">
      10) в Кызылординской области – вся территория области; </w:t>
      </w:r>
      <w:r>
        <w:br/>
      </w:r>
      <w:r>
        <w:rPr>
          <w:rFonts w:ascii="Times New Roman"/>
          <w:b w:val="false"/>
          <w:i w:val="false"/>
          <w:color w:val="000000"/>
          <w:sz w:val="28"/>
        </w:rPr>
        <w:t xml:space="preserve">
      11) в Мангистауской области – вся территория области; </w:t>
      </w:r>
      <w:r>
        <w:br/>
      </w:r>
      <w:r>
        <w:rPr>
          <w:rFonts w:ascii="Times New Roman"/>
          <w:b w:val="false"/>
          <w:i w:val="false"/>
          <w:color w:val="000000"/>
          <w:sz w:val="28"/>
        </w:rPr>
        <w:t xml:space="preserve">
      12) в Павлодарской области – Лебяженский, Майский районы, в том числе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Железинский, Иртышский, Качирский, Успенский, Щербактинский районах; </w:t>
      </w:r>
      <w:r>
        <w:br/>
      </w:r>
      <w:r>
        <w:rPr>
          <w:rFonts w:ascii="Times New Roman"/>
          <w:b w:val="false"/>
          <w:i w:val="false"/>
          <w:color w:val="000000"/>
          <w:sz w:val="28"/>
        </w:rPr>
        <w:t xml:space="preserve">
      13) в Северо-Казахстанской области – Айыртауский район, в том числе для подразделений Внутренних войск Министерства внутренних дел Республики Казахстан – Есильский район,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Акжарский, Жамбылский, Кызылжарский, имени Магжана Жумабаева, Мамлютский, Уалихановский районы; </w:t>
      </w:r>
      <w:r>
        <w:br/>
      </w:r>
      <w:r>
        <w:rPr>
          <w:rFonts w:ascii="Times New Roman"/>
          <w:b w:val="false"/>
          <w:i w:val="false"/>
          <w:color w:val="000000"/>
          <w:sz w:val="28"/>
        </w:rPr>
        <w:t xml:space="preserve">
      14) в Южно-Казахстанской области – Сарыагашский, Сузакский районы, город Туркестан, в том числе для органов военной контрразведки, военной полиции и соединений, частей, подразделений Пограничной службы Комитета национальной безопасности Республики Казахстан – Казыгуртский, Мактааральский, Отырарский, Толебийский, Шардаринский районы. </w:t>
      </w:r>
    </w:p>
    <w:bookmarkStart w:name="z362" w:id="8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86"/>
    <w:bookmarkStart w:name="z363" w:id="87"/>
    <w:p>
      <w:pPr>
        <w:spacing w:after="0"/>
        <w:ind w:left="0"/>
        <w:jc w:val="both"/>
      </w:pPr>
      <w:r>
        <w:rPr>
          <w:rFonts w:ascii="Times New Roman"/>
          <w:b w:val="false"/>
          <w:i w:val="false"/>
          <w:color w:val="000000"/>
          <w:sz w:val="28"/>
        </w:rPr>
        <w:t xml:space="preserve">
Форма                  </w:t>
      </w:r>
    </w:p>
    <w:bookmarkEnd w:id="87"/>
    <w:p>
      <w:pPr>
        <w:spacing w:after="0"/>
        <w:ind w:left="0"/>
        <w:jc w:val="both"/>
      </w:pPr>
      <w:r>
        <w:rPr>
          <w:rFonts w:ascii="Times New Roman"/>
          <w:b w:val="false"/>
          <w:i w:val="false"/>
          <w:color w:val="000000"/>
          <w:sz w:val="28"/>
        </w:rPr>
        <w:t>             Угловой штамп</w:t>
      </w:r>
      <w:r>
        <w:br/>
      </w:r>
      <w:r>
        <w:rPr>
          <w:rFonts w:ascii="Times New Roman"/>
          <w:b w:val="false"/>
          <w:i w:val="false"/>
          <w:color w:val="000000"/>
          <w:sz w:val="28"/>
        </w:rPr>
        <w:t>
      военно-медицинского учреждения</w:t>
      </w:r>
      <w:r>
        <w:br/>
      </w:r>
      <w:r>
        <w:rPr>
          <w:rFonts w:ascii="Times New Roman"/>
          <w:b w:val="false"/>
          <w:i w:val="false"/>
          <w:color w:val="000000"/>
          <w:sz w:val="28"/>
        </w:rPr>
        <w:t>
       (военно-врачебной комиссии)</w:t>
      </w:r>
    </w:p>
    <w:bookmarkStart w:name="z364" w:id="88"/>
    <w:p>
      <w:pPr>
        <w:spacing w:after="0"/>
        <w:ind w:left="0"/>
        <w:jc w:val="both"/>
      </w:pPr>
      <w:r>
        <w:rPr>
          <w:rFonts w:ascii="Times New Roman"/>
          <w:b w:val="false"/>
          <w:i w:val="false"/>
          <w:color w:val="000000"/>
          <w:sz w:val="28"/>
        </w:rPr>
        <w:t xml:space="preserve">
                             </w:t>
      </w:r>
      <w:r>
        <w:rPr>
          <w:rFonts w:ascii="Times New Roman"/>
          <w:b/>
          <w:i w:val="false"/>
          <w:color w:val="000000"/>
          <w:sz w:val="28"/>
        </w:rPr>
        <w:t>Свидетельство о болезни № _____</w:t>
      </w:r>
    </w:p>
    <w:bookmarkEnd w:id="88"/>
    <w:p>
      <w:pPr>
        <w:spacing w:after="0"/>
        <w:ind w:left="0"/>
        <w:jc w:val="both"/>
      </w:pPr>
      <w:r>
        <w:rPr>
          <w:rFonts w:ascii="Times New Roman"/>
          <w:b w:val="false"/>
          <w:i w:val="false"/>
          <w:color w:val="000000"/>
          <w:sz w:val="28"/>
        </w:rPr>
        <w:t>«_____» ____________20___ г. военно-врачебной комиссией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ВВК,)</w:t>
      </w:r>
    </w:p>
    <w:p>
      <w:pPr>
        <w:spacing w:after="0"/>
        <w:ind w:left="0"/>
        <w:jc w:val="both"/>
      </w:pPr>
      <w:r>
        <w:rPr>
          <w:rFonts w:ascii="Times New Roman"/>
          <w:b w:val="false"/>
          <w:i w:val="false"/>
          <w:color w:val="000000"/>
          <w:sz w:val="28"/>
        </w:rPr>
        <w:t>по направлению 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должностное лицо, дату, номер документа)</w:t>
      </w:r>
      <w:r>
        <w:br/>
      </w:r>
      <w:r>
        <w:rPr>
          <w:rFonts w:ascii="Times New Roman"/>
          <w:b w:val="false"/>
          <w:i w:val="false"/>
          <w:color w:val="000000"/>
          <w:sz w:val="28"/>
        </w:rPr>
        <w:t>
освидетельствован:</w:t>
      </w:r>
    </w:p>
    <w:p>
      <w:pPr>
        <w:spacing w:after="0"/>
        <w:ind w:left="0"/>
        <w:jc w:val="both"/>
      </w:pPr>
      <w:r>
        <w:rPr>
          <w:rFonts w:ascii="Times New Roman"/>
          <w:b w:val="false"/>
          <w:i w:val="false"/>
          <w:color w:val="000000"/>
          <w:sz w:val="28"/>
        </w:rPr>
        <w:t>1. Фамилия, имя, при наличии - отчество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 _________, в Вооруженных Силах с ______________________</w:t>
      </w:r>
      <w:r>
        <w:br/>
      </w:r>
      <w:r>
        <w:rPr>
          <w:rFonts w:ascii="Times New Roman"/>
          <w:b w:val="false"/>
          <w:i w:val="false"/>
          <w:color w:val="000000"/>
          <w:sz w:val="28"/>
        </w:rPr>
        <w:t>
                                                        </w:t>
      </w:r>
      <w:r>
        <w:rPr>
          <w:rFonts w:ascii="Times New Roman"/>
          <w:b w:val="false"/>
          <w:i w:val="false"/>
          <w:color w:val="000000"/>
          <w:sz w:val="28"/>
        </w:rPr>
        <w:t>(месяц и год)</w:t>
      </w:r>
    </w:p>
    <w:p>
      <w:pPr>
        <w:spacing w:after="0"/>
        <w:ind w:left="0"/>
        <w:jc w:val="both"/>
      </w:pPr>
      <w:r>
        <w:rPr>
          <w:rFonts w:ascii="Times New Roman"/>
          <w:b w:val="false"/>
          <w:i w:val="false"/>
          <w:color w:val="000000"/>
          <w:sz w:val="28"/>
        </w:rPr>
        <w:t>2. Воинское звание __________________________________________________</w:t>
      </w:r>
    </w:p>
    <w:p>
      <w:pPr>
        <w:spacing w:after="0"/>
        <w:ind w:left="0"/>
        <w:jc w:val="both"/>
      </w:pPr>
      <w:r>
        <w:rPr>
          <w:rFonts w:ascii="Times New Roman"/>
          <w:b w:val="false"/>
          <w:i w:val="false"/>
          <w:color w:val="000000"/>
          <w:sz w:val="28"/>
        </w:rPr>
        <w:t>4. Воинская часть (вид, род войск, __________________________________</w:t>
      </w:r>
    </w:p>
    <w:p>
      <w:pPr>
        <w:spacing w:after="0"/>
        <w:ind w:left="0"/>
        <w:jc w:val="both"/>
      </w:pPr>
      <w:r>
        <w:rPr>
          <w:rFonts w:ascii="Times New Roman"/>
          <w:b w:val="false"/>
          <w:i w:val="false"/>
          <w:color w:val="000000"/>
          <w:sz w:val="28"/>
        </w:rPr>
        <w:t>5. Занимаемая должность _____________________________________________</w:t>
      </w:r>
      <w:r>
        <w:br/>
      </w: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6. Призван (поступил по контракту) на воинскую службу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управление (отдел) по делам обороны,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месяц и год призыва, поступления на воинскую службу по контракту)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7. Рост _____ см. Масса тела ___ кг. Окружность груди (спокойно)_____</w:t>
      </w:r>
    </w:p>
    <w:p>
      <w:pPr>
        <w:spacing w:after="0"/>
        <w:ind w:left="0"/>
        <w:jc w:val="both"/>
      </w:pPr>
      <w:r>
        <w:rPr>
          <w:rFonts w:ascii="Times New Roman"/>
          <w:b w:val="false"/>
          <w:i w:val="false"/>
          <w:color w:val="000000"/>
          <w:sz w:val="28"/>
        </w:rPr>
        <w:t>8.Жалобы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9. Анамнез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когда возникло заболевание, когда и при каких обстоятельствах</w:t>
      </w:r>
      <w:r>
        <w:br/>
      </w:r>
      <w:r>
        <w:rPr>
          <w:rFonts w:ascii="Times New Roman"/>
          <w:b w:val="false"/>
          <w:i w:val="false"/>
          <w:color w:val="000000"/>
          <w:sz w:val="28"/>
        </w:rPr>
        <w:t>
</w:t>
      </w:r>
      <w:r>
        <w:rPr>
          <w:rFonts w:ascii="Times New Roman"/>
          <w:b w:val="false"/>
          <w:i w:val="false"/>
          <w:color w:val="000000"/>
          <w:sz w:val="28"/>
        </w:rPr>
        <w:t>                                  получено увечье (ранение, травма,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контузия); наличие или отсутствие справки об увечье. Влияние болезни</w:t>
      </w:r>
      <w:r>
        <w:br/>
      </w:r>
      <w:r>
        <w:rPr>
          <w:rFonts w:ascii="Times New Roman"/>
          <w:b w:val="false"/>
          <w:i w:val="false"/>
          <w:color w:val="000000"/>
          <w:sz w:val="28"/>
        </w:rPr>
        <w:t>
</w:t>
      </w:r>
      <w:r>
        <w:rPr>
          <w:rFonts w:ascii="Times New Roman"/>
          <w:b w:val="false"/>
          <w:i w:val="false"/>
          <w:color w:val="000000"/>
          <w:sz w:val="28"/>
        </w:rPr>
        <w:t>                                   на исполнение обязанностей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воинской службы, результаты предыдущих медицинских освидетельствований, применявшиеся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лечебные мероприятия и их эффективность, пребывание в отпуске</w:t>
      </w:r>
      <w:r>
        <w:br/>
      </w:r>
      <w:r>
        <w:rPr>
          <w:rFonts w:ascii="Times New Roman"/>
          <w:b w:val="false"/>
          <w:i w:val="false"/>
          <w:color w:val="000000"/>
          <w:sz w:val="28"/>
        </w:rPr>
        <w:t>
</w:t>
      </w:r>
      <w:r>
        <w:rPr>
          <w:rFonts w:ascii="Times New Roman"/>
          <w:b w:val="false"/>
          <w:i w:val="false"/>
          <w:color w:val="000000"/>
          <w:sz w:val="28"/>
        </w:rPr>
        <w:t>                                по болезни, лечение в санаториях и др.)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Находился на обследовании и лечении 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учреждения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здравоохранения, военно-медицинские учреждения и время пребывания в них)</w:t>
      </w:r>
    </w:p>
    <w:p>
      <w:pPr>
        <w:spacing w:after="0"/>
        <w:ind w:left="0"/>
        <w:jc w:val="both"/>
      </w:pPr>
      <w:r>
        <w:rPr>
          <w:rFonts w:ascii="Times New Roman"/>
          <w:b w:val="false"/>
          <w:i w:val="false"/>
          <w:color w:val="000000"/>
          <w:sz w:val="28"/>
        </w:rPr>
        <w:t>История болезни № ____; Шифр _______; Код _______</w:t>
      </w:r>
    </w:p>
    <w:p>
      <w:pPr>
        <w:spacing w:after="0"/>
        <w:ind w:left="0"/>
        <w:jc w:val="both"/>
      </w:pPr>
      <w:r>
        <w:rPr>
          <w:rFonts w:ascii="Times New Roman"/>
          <w:b w:val="false"/>
          <w:i w:val="false"/>
          <w:color w:val="000000"/>
          <w:sz w:val="28"/>
        </w:rPr>
        <w:t>11. Данные объективного исследования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12. Результаты специальных исследований (рентгенологических,</w:t>
      </w:r>
      <w:r>
        <w:br/>
      </w:r>
      <w:r>
        <w:rPr>
          <w:rFonts w:ascii="Times New Roman"/>
          <w:b w:val="false"/>
          <w:i w:val="false"/>
          <w:color w:val="000000"/>
          <w:sz w:val="28"/>
        </w:rPr>
        <w:t>
лабораторных, инструментальных и др.):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13. Заключение ВВК</w:t>
      </w:r>
      <w:r>
        <w:br/>
      </w:r>
      <w:r>
        <w:rPr>
          <w:rFonts w:ascii="Times New Roman"/>
          <w:b w:val="false"/>
          <w:i w:val="false"/>
          <w:color w:val="000000"/>
          <w:sz w:val="28"/>
        </w:rPr>
        <w:t>
      1) диагноз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причинная связь увечья (ранения, травмы, контузии),</w:t>
      </w:r>
      <w:r>
        <w:br/>
      </w:r>
      <w:r>
        <w:rPr>
          <w:rFonts w:ascii="Times New Roman"/>
          <w:b w:val="false"/>
          <w:i w:val="false"/>
          <w:color w:val="000000"/>
          <w:sz w:val="28"/>
        </w:rPr>
        <w:t>
заболевания:</w:t>
      </w:r>
      <w:r>
        <w:br/>
      </w:r>
      <w:r>
        <w:rPr>
          <w:rFonts w:ascii="Times New Roman"/>
          <w:b w:val="false"/>
          <w:i w:val="false"/>
          <w:color w:val="000000"/>
          <w:sz w:val="28"/>
        </w:rPr>
        <w:t>
      на основании пункта ___________ Правил проведения</w:t>
      </w:r>
      <w:r>
        <w:br/>
      </w:r>
      <w:r>
        <w:rPr>
          <w:rFonts w:ascii="Times New Roman"/>
          <w:b w:val="false"/>
          <w:i w:val="false"/>
          <w:color w:val="000000"/>
          <w:sz w:val="28"/>
        </w:rPr>
        <w:t>
военно-врачебной экспертизы и Положения об органах военно-врачебной</w:t>
      </w:r>
      <w:r>
        <w:br/>
      </w:r>
      <w:r>
        <w:rPr>
          <w:rFonts w:ascii="Times New Roman"/>
          <w:b w:val="false"/>
          <w:i w:val="false"/>
          <w:color w:val="000000"/>
          <w:sz w:val="28"/>
        </w:rPr>
        <w:t>
экспертизы,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w:t>
      </w:r>
      <w:r>
        <w:br/>
      </w:r>
      <w:r>
        <w:rPr>
          <w:rFonts w:ascii="Times New Roman"/>
          <w:b w:val="false"/>
          <w:i w:val="false"/>
          <w:color w:val="000000"/>
          <w:sz w:val="28"/>
        </w:rPr>
        <w:t>
Казахстан от 30.01.2012 года № 44.</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категория годности к воинской службе (годность к службе по</w:t>
      </w:r>
      <w:r>
        <w:br/>
      </w:r>
      <w:r>
        <w:rPr>
          <w:rFonts w:ascii="Times New Roman"/>
          <w:b w:val="false"/>
          <w:i w:val="false"/>
          <w:color w:val="000000"/>
          <w:sz w:val="28"/>
        </w:rPr>
        <w:t>
воинской специальности, летной работе и др.)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основании пункта ___ подпункта __ графы ___ Требований,</w:t>
      </w:r>
      <w:r>
        <w:br/>
      </w:r>
      <w:r>
        <w:rPr>
          <w:rFonts w:ascii="Times New Roman"/>
          <w:b w:val="false"/>
          <w:i w:val="false"/>
          <w:color w:val="000000"/>
          <w:sz w:val="28"/>
        </w:rPr>
        <w:t>
предъявляемых к соответствию состояния здоровья лиц для службы в ВС,</w:t>
      </w:r>
      <w:r>
        <w:br/>
      </w:r>
      <w:r>
        <w:rPr>
          <w:rFonts w:ascii="Times New Roman"/>
          <w:b w:val="false"/>
          <w:i w:val="false"/>
          <w:color w:val="000000"/>
          <w:sz w:val="28"/>
        </w:rPr>
        <w:t>
других войсках и воинских формированиях Республики Казахстан.</w:t>
      </w:r>
    </w:p>
    <w:p>
      <w:pPr>
        <w:spacing w:after="0"/>
        <w:ind w:left="0"/>
        <w:jc w:val="both"/>
      </w:pPr>
      <w:r>
        <w:rPr>
          <w:rFonts w:ascii="Times New Roman"/>
          <w:b w:val="false"/>
          <w:i w:val="false"/>
          <w:color w:val="000000"/>
          <w:sz w:val="28"/>
        </w:rPr>
        <w:t>14. В сопровождающем (нуждается, не нуждается) ненужное зачеркнуть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при необходимости количество сопровождающих, вид транспорта, необходимость</w:t>
      </w:r>
      <w:r>
        <w:br/>
      </w:r>
      <w:r>
        <w:rPr>
          <w:rFonts w:ascii="Times New Roman"/>
          <w:b w:val="false"/>
          <w:i w:val="false"/>
          <w:color w:val="000000"/>
          <w:sz w:val="28"/>
        </w:rPr>
        <w:t>
</w:t>
      </w:r>
      <w:r>
        <w:rPr>
          <w:rFonts w:ascii="Times New Roman"/>
          <w:b w:val="false"/>
          <w:i w:val="false"/>
          <w:color w:val="000000"/>
          <w:sz w:val="28"/>
        </w:rPr>
        <w:t>                               проезда в отдельном купе)</w:t>
      </w:r>
    </w:p>
    <w:p>
      <w:pPr>
        <w:spacing w:after="0"/>
        <w:ind w:left="0"/>
        <w:jc w:val="both"/>
      </w:pPr>
      <w:r>
        <w:rPr>
          <w:rFonts w:ascii="Times New Roman"/>
          <w:b w:val="false"/>
          <w:i w:val="false"/>
          <w:color w:val="000000"/>
          <w:sz w:val="28"/>
        </w:rPr>
        <w:t>15. Особые отметки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r>
        <w:br/>
      </w:r>
      <w:r>
        <w:rPr>
          <w:rFonts w:ascii="Times New Roman"/>
          <w:b w:val="false"/>
          <w:i w:val="false"/>
          <w:color w:val="000000"/>
          <w:sz w:val="28"/>
        </w:rPr>
        <w:t>
М.П.  Члены комиссии: 1. 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r>
        <w:br/>
      </w:r>
      <w:r>
        <w:rPr>
          <w:rFonts w:ascii="Times New Roman"/>
          <w:b w:val="false"/>
          <w:i w:val="false"/>
          <w:color w:val="000000"/>
          <w:sz w:val="28"/>
        </w:rPr>
        <w:t>
      Секретарь 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Заключение штатной военно-врачебной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 _____ от «___» ______ 20____ г.</w:t>
      </w:r>
      <w:r>
        <w:br/>
      </w:r>
      <w:r>
        <w:rPr>
          <w:rFonts w:ascii="Times New Roman"/>
          <w:b w:val="false"/>
          <w:i w:val="false"/>
          <w:color w:val="000000"/>
          <w:sz w:val="28"/>
        </w:rPr>
        <w:t>
                           Исх. № _______ от «___» _________ 20____г.</w:t>
      </w:r>
    </w:p>
    <w:p>
      <w:pPr>
        <w:spacing w:after="0"/>
        <w:ind w:left="0"/>
        <w:jc w:val="both"/>
      </w:pPr>
      <w:r>
        <w:rPr>
          <w:rFonts w:ascii="Times New Roman"/>
          <w:b w:val="false"/>
          <w:i w:val="false"/>
          <w:color w:val="000000"/>
          <w:sz w:val="28"/>
        </w:rPr>
        <w:t>Примечание. Номер свидетельства о болезни соответствует порядковому</w:t>
      </w:r>
      <w:r>
        <w:br/>
      </w:r>
      <w:r>
        <w:rPr>
          <w:rFonts w:ascii="Times New Roman"/>
          <w:b w:val="false"/>
          <w:i w:val="false"/>
          <w:color w:val="000000"/>
          <w:sz w:val="28"/>
        </w:rPr>
        <w:t>
номеру, под которым освидетельствованный записан в книге протоколов</w:t>
      </w:r>
      <w:r>
        <w:br/>
      </w:r>
      <w:r>
        <w:rPr>
          <w:rFonts w:ascii="Times New Roman"/>
          <w:b w:val="false"/>
          <w:i w:val="false"/>
          <w:color w:val="000000"/>
          <w:sz w:val="28"/>
        </w:rPr>
        <w:t>
заседаний военно-врачебной комиссии.</w:t>
      </w:r>
    </w:p>
    <w:bookmarkStart w:name="z365" w:id="8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89"/>
    <w:bookmarkStart w:name="z366" w:id="90"/>
    <w:p>
      <w:pPr>
        <w:spacing w:after="0"/>
        <w:ind w:left="0"/>
        <w:jc w:val="left"/>
      </w:pPr>
      <w:r>
        <w:rPr>
          <w:rFonts w:ascii="Times New Roman"/>
          <w:b/>
          <w:i w:val="false"/>
          <w:color w:val="000000"/>
        </w:rPr>
        <w:t xml:space="preserve"> 
Перечень</w:t>
      </w:r>
      <w:r>
        <w:br/>
      </w:r>
      <w:r>
        <w:rPr>
          <w:rFonts w:ascii="Times New Roman"/>
          <w:b/>
          <w:i w:val="false"/>
          <w:color w:val="000000"/>
        </w:rPr>
        <w:t>
медицинских противопоказаний к прохождению воинской службы(для</w:t>
      </w:r>
      <w:r>
        <w:br/>
      </w:r>
      <w:r>
        <w:rPr>
          <w:rFonts w:ascii="Times New Roman"/>
          <w:b/>
          <w:i w:val="false"/>
          <w:color w:val="000000"/>
        </w:rPr>
        <w:t>
членов семей к проживанию) в иностранном государстве</w:t>
      </w:r>
    </w:p>
    <w:bookmarkEnd w:id="90"/>
    <w:bookmarkStart w:name="z367" w:id="91"/>
    <w:p>
      <w:pPr>
        <w:spacing w:after="0"/>
        <w:ind w:left="0"/>
        <w:jc w:val="both"/>
      </w:pPr>
      <w:r>
        <w:rPr>
          <w:rFonts w:ascii="Times New Roman"/>
          <w:b w:val="false"/>
          <w:i w:val="false"/>
          <w:color w:val="000000"/>
          <w:sz w:val="28"/>
        </w:rPr>
        <w:t>
      1. Противопоказанием к выезду в иностранные государства для военнослужащих и членов их семей являются:</w:t>
      </w:r>
      <w:r>
        <w:br/>
      </w:r>
      <w:r>
        <w:rPr>
          <w:rFonts w:ascii="Times New Roman"/>
          <w:b w:val="false"/>
          <w:i w:val="false"/>
          <w:color w:val="000000"/>
          <w:sz w:val="28"/>
        </w:rPr>
        <w:t xml:space="preserve">
      1) хронические рецидивирующие формы инфекционных заболеваний, не поддающихся или трудно поддающихся лечению; </w:t>
      </w:r>
      <w:r>
        <w:br/>
      </w:r>
      <w:r>
        <w:rPr>
          <w:rFonts w:ascii="Times New Roman"/>
          <w:b w:val="false"/>
          <w:i w:val="false"/>
          <w:color w:val="000000"/>
          <w:sz w:val="28"/>
        </w:rPr>
        <w:t xml:space="preserve">
      2) все острые заболевания (до полного излечения), хронические заболевания в стадии обострения; </w:t>
      </w:r>
      <w:r>
        <w:br/>
      </w:r>
      <w:r>
        <w:rPr>
          <w:rFonts w:ascii="Times New Roman"/>
          <w:b w:val="false"/>
          <w:i w:val="false"/>
          <w:color w:val="000000"/>
          <w:sz w:val="28"/>
        </w:rPr>
        <w:t xml:space="preserve">
      3) психические заболевания, в том числе в состоянии ремиссии или компенсации; </w:t>
      </w:r>
      <w:r>
        <w:br/>
      </w:r>
      <w:r>
        <w:rPr>
          <w:rFonts w:ascii="Times New Roman"/>
          <w:b w:val="false"/>
          <w:i w:val="false"/>
          <w:color w:val="000000"/>
          <w:sz w:val="28"/>
        </w:rPr>
        <w:t xml:space="preserve">
      4) психопатии и выраженные невротические состояния; </w:t>
      </w:r>
      <w:r>
        <w:br/>
      </w:r>
      <w:r>
        <w:rPr>
          <w:rFonts w:ascii="Times New Roman"/>
          <w:b w:val="false"/>
          <w:i w:val="false"/>
          <w:color w:val="000000"/>
          <w:sz w:val="28"/>
        </w:rPr>
        <w:t xml:space="preserve">
      5) хронический алкоголизм и все формы наркомании; </w:t>
      </w:r>
      <w:r>
        <w:br/>
      </w:r>
      <w:r>
        <w:rPr>
          <w:rFonts w:ascii="Times New Roman"/>
          <w:b w:val="false"/>
          <w:i w:val="false"/>
          <w:color w:val="000000"/>
          <w:sz w:val="28"/>
        </w:rPr>
        <w:t xml:space="preserve">
      6) эпилепсия и пароксизмальные состояния различного генеза; </w:t>
      </w:r>
      <w:r>
        <w:br/>
      </w:r>
      <w:r>
        <w:rPr>
          <w:rFonts w:ascii="Times New Roman"/>
          <w:b w:val="false"/>
          <w:i w:val="false"/>
          <w:color w:val="000000"/>
          <w:sz w:val="28"/>
        </w:rPr>
        <w:t xml:space="preserve">
      7) сосудистые заболевания головного и спинного мозга при стойких нарушениях мозгового и спинального кровообращения; </w:t>
      </w:r>
      <w:r>
        <w:br/>
      </w:r>
      <w:r>
        <w:rPr>
          <w:rFonts w:ascii="Times New Roman"/>
          <w:b w:val="false"/>
          <w:i w:val="false"/>
          <w:color w:val="000000"/>
          <w:sz w:val="28"/>
        </w:rPr>
        <w:t xml:space="preserve">
      8) последствия инфекционно-вирусных болезней центральной нервной системы (далее – ЦНС), органические поражения головного и спинного мозга при значительных или умеренно выраженных нарушениях функции; </w:t>
      </w:r>
      <w:r>
        <w:br/>
      </w:r>
      <w:r>
        <w:rPr>
          <w:rFonts w:ascii="Times New Roman"/>
          <w:b w:val="false"/>
          <w:i w:val="false"/>
          <w:color w:val="000000"/>
          <w:sz w:val="28"/>
        </w:rPr>
        <w:t xml:space="preserve">
      9) последствия черепно-мозговой травмы со стойким умеренными и значительными нарушениями функции ЦНС нарушением функции ЦНС; </w:t>
      </w:r>
      <w:r>
        <w:br/>
      </w:r>
      <w:r>
        <w:rPr>
          <w:rFonts w:ascii="Times New Roman"/>
          <w:b w:val="false"/>
          <w:i w:val="false"/>
          <w:color w:val="000000"/>
          <w:sz w:val="28"/>
        </w:rPr>
        <w:t>
      10) хронические болезни и последствия травм периферических нервов при выраженных нарушениях движения, чувствительности и трофики;</w:t>
      </w:r>
      <w:r>
        <w:br/>
      </w:r>
      <w:r>
        <w:rPr>
          <w:rFonts w:ascii="Times New Roman"/>
          <w:b w:val="false"/>
          <w:i w:val="false"/>
          <w:color w:val="000000"/>
          <w:sz w:val="28"/>
        </w:rPr>
        <w:t>
      11) состояния после тяжелой формы вирусного гепатита, брюшного тифа, паратифов в течение одного года после окончания госпитального лечения;</w:t>
      </w:r>
      <w:r>
        <w:br/>
      </w:r>
      <w:r>
        <w:rPr>
          <w:rFonts w:ascii="Times New Roman"/>
          <w:b w:val="false"/>
          <w:i w:val="false"/>
          <w:color w:val="000000"/>
          <w:sz w:val="28"/>
        </w:rPr>
        <w:t xml:space="preserve">
      12) болезни эндокринной системы тяжелой и средней степени тяжести (диффузное увеличение щитовидной железы I-II степени без нарушения ее функции, не является противопоказанием для выезда). После оперативного лечения по поводу диффузного токсического зоба или после операции по поводу узлового зоба вопрос о выезде решается индивидуально; </w:t>
      </w:r>
      <w:r>
        <w:br/>
      </w:r>
      <w:r>
        <w:rPr>
          <w:rFonts w:ascii="Times New Roman"/>
          <w:b w:val="false"/>
          <w:i w:val="false"/>
          <w:color w:val="000000"/>
          <w:sz w:val="28"/>
        </w:rPr>
        <w:t xml:space="preserve">
      13) болезни крови и кроветворных органов (при умеренных железодефицитных анемиях – вопрос о выезде решается индивидуально); </w:t>
      </w:r>
      <w:r>
        <w:br/>
      </w:r>
      <w:r>
        <w:rPr>
          <w:rFonts w:ascii="Times New Roman"/>
          <w:b w:val="false"/>
          <w:i w:val="false"/>
          <w:color w:val="000000"/>
          <w:sz w:val="28"/>
        </w:rPr>
        <w:t xml:space="preserve">
      14) активные формы туберкулеза легких и других органов (при отсутствии активности процесса в течение трех лет выезд не противопоказан); </w:t>
      </w:r>
      <w:r>
        <w:br/>
      </w:r>
      <w:r>
        <w:rPr>
          <w:rFonts w:ascii="Times New Roman"/>
          <w:b w:val="false"/>
          <w:i w:val="false"/>
          <w:color w:val="000000"/>
          <w:sz w:val="28"/>
        </w:rPr>
        <w:t xml:space="preserve">
      15) хронические заболевания легких нетуберкулезного происхождения с явлениями легочной или легочно-сердечной недостаточности II-III степени; </w:t>
      </w:r>
      <w:r>
        <w:br/>
      </w:r>
      <w:r>
        <w:rPr>
          <w:rFonts w:ascii="Times New Roman"/>
          <w:b w:val="false"/>
          <w:i w:val="false"/>
          <w:color w:val="000000"/>
          <w:sz w:val="28"/>
        </w:rPr>
        <w:t xml:space="preserve">
      16) бронхиальная астма и аллергические заболевания с частыми обострениями, требующими стационарного лечения больного; </w:t>
      </w:r>
      <w:r>
        <w:br/>
      </w:r>
      <w:r>
        <w:rPr>
          <w:rFonts w:ascii="Times New Roman"/>
          <w:b w:val="false"/>
          <w:i w:val="false"/>
          <w:color w:val="000000"/>
          <w:sz w:val="28"/>
        </w:rPr>
        <w:t xml:space="preserve">
      17) хроническая ревматическая болезнь сердца (без порока сердца) в течение одного года после окончания лечения по поводу последнего обострения; </w:t>
      </w:r>
      <w:r>
        <w:br/>
      </w:r>
      <w:r>
        <w:rPr>
          <w:rFonts w:ascii="Times New Roman"/>
          <w:b w:val="false"/>
          <w:i w:val="false"/>
          <w:color w:val="000000"/>
          <w:sz w:val="28"/>
        </w:rPr>
        <w:t xml:space="preserve">
      18) пороки сердца, за исключением стойко компенсированной недостаточности митрального клапана; </w:t>
      </w:r>
      <w:r>
        <w:br/>
      </w:r>
      <w:r>
        <w:rPr>
          <w:rFonts w:ascii="Times New Roman"/>
          <w:b w:val="false"/>
          <w:i w:val="false"/>
          <w:color w:val="000000"/>
          <w:sz w:val="28"/>
        </w:rPr>
        <w:t xml:space="preserve">
      19) ишемическая болезнь сердца со стенокардией напряжения ФК II-IV, постинфарктный кардиосклероз; </w:t>
      </w:r>
      <w:r>
        <w:br/>
      </w:r>
      <w:r>
        <w:rPr>
          <w:rFonts w:ascii="Times New Roman"/>
          <w:b w:val="false"/>
          <w:i w:val="false"/>
          <w:color w:val="000000"/>
          <w:sz w:val="28"/>
        </w:rPr>
        <w:t xml:space="preserve">
      20) заболевания мышцы сердца с пароксизмальными частыми (более </w:t>
      </w:r>
      <w:r>
        <w:br/>
      </w:r>
      <w:r>
        <w:rPr>
          <w:rFonts w:ascii="Times New Roman"/>
          <w:b w:val="false"/>
          <w:i w:val="false"/>
          <w:color w:val="000000"/>
          <w:sz w:val="28"/>
        </w:rPr>
        <w:t xml:space="preserve">
1 раза в 2 месяца) или постоянными формами нарушения сердечного ритма или с хронической сердечной недостаточностью II-IV ФК (NYHA); </w:t>
      </w:r>
      <w:r>
        <w:br/>
      </w:r>
      <w:r>
        <w:rPr>
          <w:rFonts w:ascii="Times New Roman"/>
          <w:b w:val="false"/>
          <w:i w:val="false"/>
          <w:color w:val="000000"/>
          <w:sz w:val="28"/>
        </w:rPr>
        <w:t xml:space="preserve">
      21) артериальная гипертензия с умеренными и с выраженными нарушениями; </w:t>
      </w:r>
      <w:r>
        <w:br/>
      </w:r>
      <w:r>
        <w:rPr>
          <w:rFonts w:ascii="Times New Roman"/>
          <w:b w:val="false"/>
          <w:i w:val="false"/>
          <w:color w:val="000000"/>
          <w:sz w:val="28"/>
        </w:rPr>
        <w:t xml:space="preserve">
      22) язвенная болезнь желудка, двенадцатиперстной кишки в течение 3 лет после последнего обострения, подтвержденного данными клинического обследования; </w:t>
      </w:r>
      <w:r>
        <w:br/>
      </w:r>
      <w:r>
        <w:rPr>
          <w:rFonts w:ascii="Times New Roman"/>
          <w:b w:val="false"/>
          <w:i w:val="false"/>
          <w:color w:val="000000"/>
          <w:sz w:val="28"/>
        </w:rPr>
        <w:t xml:space="preserve">
      23) состояния после резекции желудка по поводу язвенной болезни желудка и двенадцатиперстной кишки, осложненные болезнями оперированного желудка; </w:t>
      </w:r>
      <w:r>
        <w:br/>
      </w:r>
      <w:r>
        <w:rPr>
          <w:rFonts w:ascii="Times New Roman"/>
          <w:b w:val="false"/>
          <w:i w:val="false"/>
          <w:color w:val="000000"/>
          <w:sz w:val="28"/>
        </w:rPr>
        <w:t xml:space="preserve">
      24) множественные полипы желудка или кишечника; </w:t>
      </w:r>
      <w:r>
        <w:br/>
      </w:r>
      <w:r>
        <w:rPr>
          <w:rFonts w:ascii="Times New Roman"/>
          <w:b w:val="false"/>
          <w:i w:val="false"/>
          <w:color w:val="000000"/>
          <w:sz w:val="28"/>
        </w:rPr>
        <w:t xml:space="preserve">
      25) хронические болезни печени с нарушением функции; </w:t>
      </w:r>
      <w:r>
        <w:br/>
      </w:r>
      <w:r>
        <w:rPr>
          <w:rFonts w:ascii="Times New Roman"/>
          <w:b w:val="false"/>
          <w:i w:val="false"/>
          <w:color w:val="000000"/>
          <w:sz w:val="28"/>
        </w:rPr>
        <w:t>
      26) хронический холецистит, желчнокаменная болезнь с частыми обострениями;</w:t>
      </w:r>
      <w:r>
        <w:br/>
      </w:r>
      <w:r>
        <w:rPr>
          <w:rFonts w:ascii="Times New Roman"/>
          <w:b w:val="false"/>
          <w:i w:val="false"/>
          <w:color w:val="000000"/>
          <w:sz w:val="28"/>
        </w:rPr>
        <w:t xml:space="preserve">
      27) хронический панкреатит и энтероколит с частыми обострениями или выраженными и умеренным нарушением функции; </w:t>
      </w:r>
      <w:r>
        <w:br/>
      </w:r>
      <w:r>
        <w:rPr>
          <w:rFonts w:ascii="Times New Roman"/>
          <w:b w:val="false"/>
          <w:i w:val="false"/>
          <w:color w:val="000000"/>
          <w:sz w:val="28"/>
        </w:rPr>
        <w:t xml:space="preserve">
      28) гастродуоденит, гастроэзофагеальнорефлюксная болезнь протекающие с ежегодными обострениями, требующими стационарного лечения больного; </w:t>
      </w:r>
      <w:r>
        <w:br/>
      </w:r>
      <w:r>
        <w:rPr>
          <w:rFonts w:ascii="Times New Roman"/>
          <w:b w:val="false"/>
          <w:i w:val="false"/>
          <w:color w:val="000000"/>
          <w:sz w:val="28"/>
        </w:rPr>
        <w:t xml:space="preserve">
      29) состояния после острого холецистита, острого панкреатита в течение одного года после окончания госпитального лечения; </w:t>
      </w:r>
      <w:r>
        <w:br/>
      </w:r>
      <w:r>
        <w:rPr>
          <w:rFonts w:ascii="Times New Roman"/>
          <w:b w:val="false"/>
          <w:i w:val="false"/>
          <w:color w:val="000000"/>
          <w:sz w:val="28"/>
        </w:rPr>
        <w:t xml:space="preserve">
      30) болезни почек с нарушением функции; </w:t>
      </w:r>
      <w:r>
        <w:br/>
      </w:r>
      <w:r>
        <w:rPr>
          <w:rFonts w:ascii="Times New Roman"/>
          <w:b w:val="false"/>
          <w:i w:val="false"/>
          <w:color w:val="000000"/>
          <w:sz w:val="28"/>
        </w:rPr>
        <w:t xml:space="preserve">
      31) коллагенозы (ревматоидный артрит, системная красная волчанка, системная склеродермия, узелковый периартериит, дерматомиозит); </w:t>
      </w:r>
      <w:r>
        <w:br/>
      </w:r>
      <w:r>
        <w:rPr>
          <w:rFonts w:ascii="Times New Roman"/>
          <w:b w:val="false"/>
          <w:i w:val="false"/>
          <w:color w:val="000000"/>
          <w:sz w:val="28"/>
        </w:rPr>
        <w:t xml:space="preserve">
      32) патологические рубцы кожи, часто изъязвляющиеся, ограничивающие движения, затрудняющие ношение обуви, одежды, снаряжения; </w:t>
      </w:r>
      <w:r>
        <w:br/>
      </w:r>
      <w:r>
        <w:rPr>
          <w:rFonts w:ascii="Times New Roman"/>
          <w:b w:val="false"/>
          <w:i w:val="false"/>
          <w:color w:val="000000"/>
          <w:sz w:val="28"/>
        </w:rPr>
        <w:t xml:space="preserve">
      33)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 </w:t>
      </w:r>
      <w:r>
        <w:br/>
      </w:r>
      <w:r>
        <w:rPr>
          <w:rFonts w:ascii="Times New Roman"/>
          <w:b w:val="false"/>
          <w:i w:val="false"/>
          <w:color w:val="000000"/>
          <w:sz w:val="28"/>
        </w:rPr>
        <w:t xml:space="preserve">
      34) хронические прогрессирующие болезни и последствия повреждения костей, мышц, суставов, часто обостряющиеся или с выраженным нарушением функции; </w:t>
      </w:r>
      <w:r>
        <w:br/>
      </w:r>
      <w:r>
        <w:rPr>
          <w:rFonts w:ascii="Times New Roman"/>
          <w:b w:val="false"/>
          <w:i w:val="false"/>
          <w:color w:val="000000"/>
          <w:sz w:val="28"/>
        </w:rPr>
        <w:t xml:space="preserve">
      35) анкилозы двух и более крупных суставов, анкилоз тазобедренного сустава (для членов семей военнослужащего); </w:t>
      </w:r>
      <w:r>
        <w:br/>
      </w:r>
      <w:r>
        <w:rPr>
          <w:rFonts w:ascii="Times New Roman"/>
          <w:b w:val="false"/>
          <w:i w:val="false"/>
          <w:color w:val="000000"/>
          <w:sz w:val="28"/>
        </w:rPr>
        <w:t xml:space="preserve">
      36) отсутствие всех пальцев на руке, ноге, отсутствие стопы, верхней или нижней конечности на любом уровне (для военнослужащих); </w:t>
      </w:r>
      <w:r>
        <w:br/>
      </w:r>
      <w:r>
        <w:rPr>
          <w:rFonts w:ascii="Times New Roman"/>
          <w:b w:val="false"/>
          <w:i w:val="false"/>
          <w:color w:val="000000"/>
          <w:sz w:val="28"/>
        </w:rPr>
        <w:t xml:space="preserve">
      37) высокая ампутация бедра (для членов семей военнослужащих); </w:t>
      </w:r>
      <w:r>
        <w:br/>
      </w:r>
      <w:r>
        <w:rPr>
          <w:rFonts w:ascii="Times New Roman"/>
          <w:b w:val="false"/>
          <w:i w:val="false"/>
          <w:color w:val="000000"/>
          <w:sz w:val="28"/>
        </w:rPr>
        <w:t xml:space="preserve">
      38) злокачественные новообразования независимо от стадии и результатов лечения; </w:t>
      </w:r>
      <w:r>
        <w:br/>
      </w:r>
      <w:r>
        <w:rPr>
          <w:rFonts w:ascii="Times New Roman"/>
          <w:b w:val="false"/>
          <w:i w:val="false"/>
          <w:color w:val="000000"/>
          <w:sz w:val="28"/>
        </w:rPr>
        <w:t xml:space="preserve">
      39) доброкачественные новообразования склонные к росту, вызывающие расстройство функции органов и препятствующих движению, ношению обуви, одежды и снаряжения; </w:t>
      </w:r>
      <w:r>
        <w:br/>
      </w:r>
      <w:r>
        <w:rPr>
          <w:rFonts w:ascii="Times New Roman"/>
          <w:b w:val="false"/>
          <w:i w:val="false"/>
          <w:color w:val="000000"/>
          <w:sz w:val="28"/>
        </w:rPr>
        <w:t xml:space="preserve">
      40) заболевания и последствия повреждений периферических сосудов при нарушении кровообращения и функции конечности; </w:t>
      </w:r>
      <w:r>
        <w:br/>
      </w:r>
      <w:r>
        <w:rPr>
          <w:rFonts w:ascii="Times New Roman"/>
          <w:b w:val="false"/>
          <w:i w:val="false"/>
          <w:color w:val="000000"/>
          <w:sz w:val="28"/>
        </w:rPr>
        <w:t xml:space="preserve">
      41) грыжи паховые, бедренные, диафрагмальные, послеоперационные, подлежащие оперативному лечению; </w:t>
      </w:r>
      <w:r>
        <w:br/>
      </w:r>
      <w:r>
        <w:rPr>
          <w:rFonts w:ascii="Times New Roman"/>
          <w:b w:val="false"/>
          <w:i w:val="false"/>
          <w:color w:val="000000"/>
          <w:sz w:val="28"/>
        </w:rPr>
        <w:t xml:space="preserve">
      42) выпадение прямой кишки II стадии (для военнослужащих); </w:t>
      </w:r>
      <w:r>
        <w:br/>
      </w:r>
      <w:r>
        <w:rPr>
          <w:rFonts w:ascii="Times New Roman"/>
          <w:b w:val="false"/>
          <w:i w:val="false"/>
          <w:color w:val="000000"/>
          <w:sz w:val="28"/>
        </w:rPr>
        <w:t xml:space="preserve">
      43) геморрой с частыми обострениями, кровотечениями, выпадением узлов, хронический парапроктит, гипертрофия предстательной железы II степени и выше; </w:t>
      </w:r>
      <w:r>
        <w:br/>
      </w:r>
      <w:r>
        <w:rPr>
          <w:rFonts w:ascii="Times New Roman"/>
          <w:b w:val="false"/>
          <w:i w:val="false"/>
          <w:color w:val="000000"/>
          <w:sz w:val="28"/>
        </w:rPr>
        <w:t>
      44) эпителиальные копчиковые ходы, осложненные хроническим воспалением, дермоидные кисты параректальной клетчатки, подлежащие лечению;</w:t>
      </w:r>
      <w:r>
        <w:br/>
      </w:r>
      <w:r>
        <w:rPr>
          <w:rFonts w:ascii="Times New Roman"/>
          <w:b w:val="false"/>
          <w:i w:val="false"/>
          <w:color w:val="000000"/>
          <w:sz w:val="28"/>
        </w:rPr>
        <w:t xml:space="preserve">
      45) мочекаменная болезнь с частыми приступами и сопутствующим воспалением мочевыводящих путей; </w:t>
      </w:r>
      <w:r>
        <w:br/>
      </w:r>
      <w:r>
        <w:rPr>
          <w:rFonts w:ascii="Times New Roman"/>
          <w:b w:val="false"/>
          <w:i w:val="false"/>
          <w:color w:val="000000"/>
          <w:sz w:val="28"/>
        </w:rPr>
        <w:t xml:space="preserve">
      46) часто рецидивирующие хронические гнойные эпимезотимпаниты, полипозно-гнойные синуситы; </w:t>
      </w:r>
      <w:r>
        <w:br/>
      </w:r>
      <w:r>
        <w:rPr>
          <w:rFonts w:ascii="Times New Roman"/>
          <w:b w:val="false"/>
          <w:i w:val="false"/>
          <w:color w:val="000000"/>
          <w:sz w:val="28"/>
        </w:rPr>
        <w:t xml:space="preserve">
      47) болезнь Меньера или вестибулопатии, подтвержденные при стационарном обследовании; </w:t>
      </w:r>
      <w:r>
        <w:br/>
      </w:r>
      <w:r>
        <w:rPr>
          <w:rFonts w:ascii="Times New Roman"/>
          <w:b w:val="false"/>
          <w:i w:val="false"/>
          <w:color w:val="000000"/>
          <w:sz w:val="28"/>
        </w:rPr>
        <w:t xml:space="preserve">
      48) резкое снижение слуха на оба уха (ШР воспринимается на расстоянии менее 1 м вследствие отосклероза, хронического кохлеарного неврита, адгезивного отита и др.); </w:t>
      </w:r>
      <w:r>
        <w:br/>
      </w:r>
      <w:r>
        <w:rPr>
          <w:rFonts w:ascii="Times New Roman"/>
          <w:b w:val="false"/>
          <w:i w:val="false"/>
          <w:color w:val="000000"/>
          <w:sz w:val="28"/>
        </w:rPr>
        <w:t xml:space="preserve">
      49) высокая степень заикания, косноязычие, делающие речь невнятной; </w:t>
      </w:r>
      <w:r>
        <w:br/>
      </w:r>
      <w:r>
        <w:rPr>
          <w:rFonts w:ascii="Times New Roman"/>
          <w:b w:val="false"/>
          <w:i w:val="false"/>
          <w:color w:val="000000"/>
          <w:sz w:val="28"/>
        </w:rPr>
        <w:t xml:space="preserve">
      50) афония, выраженная охриплость голоса вследствие хронического ларингита; </w:t>
      </w:r>
      <w:r>
        <w:br/>
      </w:r>
      <w:r>
        <w:rPr>
          <w:rFonts w:ascii="Times New Roman"/>
          <w:b w:val="false"/>
          <w:i w:val="false"/>
          <w:color w:val="000000"/>
          <w:sz w:val="28"/>
        </w:rPr>
        <w:t xml:space="preserve">
      51) резко выраженные хронические ларингофарингиты; </w:t>
      </w:r>
      <w:r>
        <w:br/>
      </w:r>
      <w:r>
        <w:rPr>
          <w:rFonts w:ascii="Times New Roman"/>
          <w:b w:val="false"/>
          <w:i w:val="false"/>
          <w:color w:val="000000"/>
          <w:sz w:val="28"/>
        </w:rPr>
        <w:t xml:space="preserve">
      52) озена; </w:t>
      </w:r>
      <w:r>
        <w:br/>
      </w:r>
      <w:r>
        <w:rPr>
          <w:rFonts w:ascii="Times New Roman"/>
          <w:b w:val="false"/>
          <w:i w:val="false"/>
          <w:color w:val="000000"/>
          <w:sz w:val="28"/>
        </w:rPr>
        <w:t xml:space="preserve">
      53) склерома верхних дыхательных путей и уха; </w:t>
      </w:r>
      <w:r>
        <w:br/>
      </w:r>
      <w:r>
        <w:rPr>
          <w:rFonts w:ascii="Times New Roman"/>
          <w:b w:val="false"/>
          <w:i w:val="false"/>
          <w:color w:val="000000"/>
          <w:sz w:val="28"/>
        </w:rPr>
        <w:t xml:space="preserve">
      54) стойкое обезображивание лица и других открытых частей тела вследствие заболеваний и повреждений; </w:t>
      </w:r>
      <w:r>
        <w:br/>
      </w:r>
      <w:r>
        <w:rPr>
          <w:rFonts w:ascii="Times New Roman"/>
          <w:b w:val="false"/>
          <w:i w:val="false"/>
          <w:color w:val="000000"/>
          <w:sz w:val="28"/>
        </w:rPr>
        <w:t xml:space="preserve">
      55) пародонтит, пародонтоз генерализованный тяжелой степени; </w:t>
      </w:r>
      <w:r>
        <w:br/>
      </w:r>
      <w:r>
        <w:rPr>
          <w:rFonts w:ascii="Times New Roman"/>
          <w:b w:val="false"/>
          <w:i w:val="false"/>
          <w:color w:val="000000"/>
          <w:sz w:val="28"/>
        </w:rPr>
        <w:t xml:space="preserve">
      56) хронический язвенный и рецидивирующий афтозный стоматиты; </w:t>
      </w:r>
      <w:r>
        <w:br/>
      </w:r>
      <w:r>
        <w:rPr>
          <w:rFonts w:ascii="Times New Roman"/>
          <w:b w:val="false"/>
          <w:i w:val="false"/>
          <w:color w:val="000000"/>
          <w:sz w:val="28"/>
        </w:rPr>
        <w:t xml:space="preserve">
      57) хейлит, глоссит, глоссалгия, парестезии других участков полости рта в стадии обострения; </w:t>
      </w:r>
      <w:r>
        <w:br/>
      </w:r>
      <w:r>
        <w:rPr>
          <w:rFonts w:ascii="Times New Roman"/>
          <w:b w:val="false"/>
          <w:i w:val="false"/>
          <w:color w:val="000000"/>
          <w:sz w:val="28"/>
        </w:rPr>
        <w:t xml:space="preserve">
      58) хронические заболевания конъюнктивы и слезных путей, не поддающиеся лечению; </w:t>
      </w:r>
      <w:r>
        <w:br/>
      </w:r>
      <w:r>
        <w:rPr>
          <w:rFonts w:ascii="Times New Roman"/>
          <w:b w:val="false"/>
          <w:i w:val="false"/>
          <w:color w:val="000000"/>
          <w:sz w:val="28"/>
        </w:rPr>
        <w:t xml:space="preserve">
      59) хронические и часто рецидивирующие воспалительные или дегенеративные болезни роговицы, сетчатой, сосудистой оболочек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 и другие); </w:t>
      </w:r>
      <w:r>
        <w:br/>
      </w:r>
      <w:r>
        <w:rPr>
          <w:rFonts w:ascii="Times New Roman"/>
          <w:b w:val="false"/>
          <w:i w:val="false"/>
          <w:color w:val="000000"/>
          <w:sz w:val="28"/>
        </w:rPr>
        <w:t xml:space="preserve">
      60) глаукома; </w:t>
      </w:r>
      <w:r>
        <w:br/>
      </w:r>
      <w:r>
        <w:rPr>
          <w:rFonts w:ascii="Times New Roman"/>
          <w:b w:val="false"/>
          <w:i w:val="false"/>
          <w:color w:val="000000"/>
          <w:sz w:val="28"/>
        </w:rPr>
        <w:t xml:space="preserve">
      61) неврит и атрофия зрительного нерва; </w:t>
      </w:r>
      <w:r>
        <w:br/>
      </w:r>
      <w:r>
        <w:rPr>
          <w:rFonts w:ascii="Times New Roman"/>
          <w:b w:val="false"/>
          <w:i w:val="false"/>
          <w:color w:val="000000"/>
          <w:sz w:val="28"/>
        </w:rPr>
        <w:t>
      62) острота зрения ниже 0,3 на каждый глаз с коррекцией аметропии не выше 6.0 диоптрий;</w:t>
      </w:r>
      <w:r>
        <w:br/>
      </w:r>
      <w:r>
        <w:rPr>
          <w:rFonts w:ascii="Times New Roman"/>
          <w:b w:val="false"/>
          <w:i w:val="false"/>
          <w:color w:val="000000"/>
          <w:sz w:val="28"/>
        </w:rPr>
        <w:t xml:space="preserve">
      63) расстройство цветоощущения и бинокулярного зрения для лиц, связанных с необходимостью различать цветные объекты и работы на транспорте; </w:t>
      </w:r>
      <w:r>
        <w:br/>
      </w:r>
      <w:r>
        <w:rPr>
          <w:rFonts w:ascii="Times New Roman"/>
          <w:b w:val="false"/>
          <w:i w:val="false"/>
          <w:color w:val="000000"/>
          <w:sz w:val="28"/>
        </w:rPr>
        <w:t xml:space="preserve">
      64) распространенные хронические часто рецидивирующие заболевания кожи (экзема, псориаз, нейродермиты и другие); </w:t>
      </w:r>
      <w:r>
        <w:br/>
      </w:r>
      <w:r>
        <w:rPr>
          <w:rFonts w:ascii="Times New Roman"/>
          <w:b w:val="false"/>
          <w:i w:val="false"/>
          <w:color w:val="000000"/>
          <w:sz w:val="28"/>
        </w:rPr>
        <w:t xml:space="preserve">
      65) заразные болезни кожи до излечения; </w:t>
      </w:r>
      <w:r>
        <w:br/>
      </w:r>
      <w:r>
        <w:rPr>
          <w:rFonts w:ascii="Times New Roman"/>
          <w:b w:val="false"/>
          <w:i w:val="false"/>
          <w:color w:val="000000"/>
          <w:sz w:val="28"/>
        </w:rPr>
        <w:t xml:space="preserve">
      66) грибковые заболевания кожи и ее придатков, осложненные или часто рецидивирующие формы; </w:t>
      </w:r>
      <w:r>
        <w:br/>
      </w:r>
      <w:r>
        <w:rPr>
          <w:rFonts w:ascii="Times New Roman"/>
          <w:b w:val="false"/>
          <w:i w:val="false"/>
          <w:color w:val="000000"/>
          <w:sz w:val="28"/>
        </w:rPr>
        <w:t xml:space="preserve">
      67) фотодерматозы; </w:t>
      </w:r>
      <w:r>
        <w:br/>
      </w:r>
      <w:r>
        <w:rPr>
          <w:rFonts w:ascii="Times New Roman"/>
          <w:b w:val="false"/>
          <w:i w:val="false"/>
          <w:color w:val="000000"/>
          <w:sz w:val="28"/>
        </w:rPr>
        <w:t xml:space="preserve">
      68) распространенные формы кожных заболеваний, характеризующиеся диссеминированными высыпаниями на значительной поверхности кожного покрова и сенильные кератозы; </w:t>
      </w:r>
      <w:r>
        <w:br/>
      </w:r>
      <w:r>
        <w:rPr>
          <w:rFonts w:ascii="Times New Roman"/>
          <w:b w:val="false"/>
          <w:i w:val="false"/>
          <w:color w:val="000000"/>
          <w:sz w:val="28"/>
        </w:rPr>
        <w:t xml:space="preserve">
      69) базалиома (даже после излечения); </w:t>
      </w:r>
      <w:r>
        <w:br/>
      </w:r>
      <w:r>
        <w:rPr>
          <w:rFonts w:ascii="Times New Roman"/>
          <w:b w:val="false"/>
          <w:i w:val="false"/>
          <w:color w:val="000000"/>
          <w:sz w:val="28"/>
        </w:rPr>
        <w:t xml:space="preserve">
      70) сифилис во всех стадиях, гонорея хроническая до полного излечения; </w:t>
      </w:r>
      <w:r>
        <w:br/>
      </w:r>
      <w:r>
        <w:rPr>
          <w:rFonts w:ascii="Times New Roman"/>
          <w:b w:val="false"/>
          <w:i w:val="false"/>
          <w:color w:val="000000"/>
          <w:sz w:val="28"/>
        </w:rPr>
        <w:t>
      71) СПИД, наличие ВИЧ-инфицирования.</w:t>
      </w:r>
      <w:r>
        <w:br/>
      </w:r>
      <w:r>
        <w:rPr>
          <w:rFonts w:ascii="Times New Roman"/>
          <w:b w:val="false"/>
          <w:i w:val="false"/>
          <w:color w:val="000000"/>
          <w:sz w:val="28"/>
        </w:rPr>
        <w:t>
</w:t>
      </w:r>
      <w:r>
        <w:rPr>
          <w:rFonts w:ascii="Times New Roman"/>
          <w:b w:val="false"/>
          <w:i w:val="false"/>
          <w:color w:val="000000"/>
          <w:sz w:val="28"/>
        </w:rPr>
        <w:t>
      2. Для женщин проживание в иностранных государствах противопоказано при следующих заболеваниях:</w:t>
      </w:r>
      <w:r>
        <w:br/>
      </w:r>
      <w:r>
        <w:rPr>
          <w:rFonts w:ascii="Times New Roman"/>
          <w:b w:val="false"/>
          <w:i w:val="false"/>
          <w:color w:val="000000"/>
          <w:sz w:val="28"/>
        </w:rPr>
        <w:t xml:space="preserve">
      1) опухоли матки, яичников или молочной железы любой этиологии, а также кистозная и узловая формы мастопатии; </w:t>
      </w:r>
      <w:r>
        <w:br/>
      </w:r>
      <w:r>
        <w:rPr>
          <w:rFonts w:ascii="Times New Roman"/>
          <w:b w:val="false"/>
          <w:i w:val="false"/>
          <w:color w:val="000000"/>
          <w:sz w:val="28"/>
        </w:rPr>
        <w:t xml:space="preserve">
      2) хронические воспалительные заболевания тазовых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 </w:t>
      </w:r>
      <w:r>
        <w:br/>
      </w:r>
      <w:r>
        <w:rPr>
          <w:rFonts w:ascii="Times New Roman"/>
          <w:b w:val="false"/>
          <w:i w:val="false"/>
          <w:color w:val="000000"/>
          <w:sz w:val="28"/>
        </w:rPr>
        <w:t xml:space="preserve">
      3) дисфункция яичников с функциональными маточными кровотечениями, приводящими к анемии средней и тяжелой степени; </w:t>
      </w:r>
      <w:r>
        <w:br/>
      </w:r>
      <w:r>
        <w:rPr>
          <w:rFonts w:ascii="Times New Roman"/>
          <w:b w:val="false"/>
          <w:i w:val="false"/>
          <w:color w:val="000000"/>
          <w:sz w:val="28"/>
        </w:rPr>
        <w:t xml:space="preserve">
      4) беременность во второй половине, а также беременность с патологическим течением при привычных выкидышах и другим отягощенным анамнезом; </w:t>
      </w:r>
      <w:r>
        <w:br/>
      </w:r>
      <w:r>
        <w:rPr>
          <w:rFonts w:ascii="Times New Roman"/>
          <w:b w:val="false"/>
          <w:i w:val="false"/>
          <w:color w:val="000000"/>
          <w:sz w:val="28"/>
        </w:rPr>
        <w:t xml:space="preserve">
      5) климакс тяжело протекающий; </w:t>
      </w:r>
      <w:r>
        <w:br/>
      </w:r>
      <w:r>
        <w:rPr>
          <w:rFonts w:ascii="Times New Roman"/>
          <w:b w:val="false"/>
          <w:i w:val="false"/>
          <w:color w:val="000000"/>
          <w:sz w:val="28"/>
        </w:rPr>
        <w:t xml:space="preserve">
      6) последствия оперативных вмешательств на женских половых органах в течение одного года после операции. </w:t>
      </w:r>
      <w:r>
        <w:br/>
      </w:r>
      <w:r>
        <w:rPr>
          <w:rFonts w:ascii="Times New Roman"/>
          <w:b w:val="false"/>
          <w:i w:val="false"/>
          <w:color w:val="000000"/>
          <w:sz w:val="28"/>
        </w:rPr>
        <w:t>
</w:t>
      </w:r>
      <w:r>
        <w:rPr>
          <w:rFonts w:ascii="Times New Roman"/>
          <w:b w:val="false"/>
          <w:i w:val="false"/>
          <w:color w:val="000000"/>
          <w:sz w:val="28"/>
        </w:rPr>
        <w:t>
      3. Дети, не получившие профилактические прививки, имеющие заболевания, требующих диспансерного наблюдения.</w:t>
      </w:r>
      <w:r>
        <w:br/>
      </w:r>
      <w:r>
        <w:rPr>
          <w:rFonts w:ascii="Times New Roman"/>
          <w:b w:val="false"/>
          <w:i w:val="false"/>
          <w:color w:val="000000"/>
          <w:sz w:val="28"/>
        </w:rPr>
        <w:t>
</w:t>
      </w:r>
      <w:r>
        <w:rPr>
          <w:rFonts w:ascii="Times New Roman"/>
          <w:b w:val="false"/>
          <w:i w:val="false"/>
          <w:color w:val="000000"/>
          <w:sz w:val="28"/>
        </w:rPr>
        <w:t>
      4.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(холера, желтая лихорадка и другие).</w:t>
      </w:r>
    </w:p>
    <w:bookmarkEnd w:id="91"/>
    <w:bookmarkStart w:name="z371" w:id="9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92"/>
    <w:bookmarkStart w:name="z372" w:id="93"/>
    <w:p>
      <w:pPr>
        <w:spacing w:after="0"/>
        <w:ind w:left="0"/>
        <w:jc w:val="both"/>
      </w:pPr>
      <w:r>
        <w:rPr>
          <w:rFonts w:ascii="Times New Roman"/>
          <w:b w:val="false"/>
          <w:i w:val="false"/>
          <w:color w:val="000000"/>
          <w:sz w:val="28"/>
        </w:rPr>
        <w:t xml:space="preserve">
Форма                  </w:t>
      </w:r>
    </w:p>
    <w:bookmarkEnd w:id="93"/>
    <w:p>
      <w:pPr>
        <w:spacing w:after="0"/>
        <w:ind w:left="0"/>
        <w:jc w:val="both"/>
      </w:pPr>
      <w:r>
        <w:rPr>
          <w:rFonts w:ascii="Times New Roman"/>
          <w:b w:val="false"/>
          <w:i w:val="false"/>
          <w:color w:val="000000"/>
          <w:sz w:val="28"/>
        </w:rPr>
        <w:t>             Угловой штамп</w:t>
      </w:r>
      <w:r>
        <w:br/>
      </w:r>
      <w:r>
        <w:rPr>
          <w:rFonts w:ascii="Times New Roman"/>
          <w:b w:val="false"/>
          <w:i w:val="false"/>
          <w:color w:val="000000"/>
          <w:sz w:val="28"/>
        </w:rPr>
        <w:t>
      военно-медицинского учреждения</w:t>
      </w:r>
      <w:r>
        <w:br/>
      </w:r>
      <w:r>
        <w:rPr>
          <w:rFonts w:ascii="Times New Roman"/>
          <w:b w:val="false"/>
          <w:i w:val="false"/>
          <w:color w:val="000000"/>
          <w:sz w:val="28"/>
        </w:rPr>
        <w:t>
       (военно-врачебной комиссии)</w:t>
      </w:r>
    </w:p>
    <w:bookmarkStart w:name="z373" w:id="94"/>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               о состоянии здоровья гражданина, выезжающего</w:t>
      </w:r>
      <w:r>
        <w:br/>
      </w:r>
      <w:r>
        <w:rPr>
          <w:rFonts w:ascii="Times New Roman"/>
          <w:b w:val="false"/>
          <w:i w:val="false"/>
          <w:color w:val="000000"/>
          <w:sz w:val="28"/>
        </w:rPr>
        <w:t>
</w:t>
      </w:r>
      <w:r>
        <w:rPr>
          <w:rFonts w:ascii="Times New Roman"/>
          <w:b/>
          <w:i w:val="false"/>
          <w:color w:val="000000"/>
          <w:sz w:val="28"/>
        </w:rPr>
        <w:t>                            в иностранное государство</w:t>
      </w:r>
    </w:p>
    <w:bookmarkEnd w:id="94"/>
    <w:p>
      <w:pPr>
        <w:spacing w:after="0"/>
        <w:ind w:left="0"/>
        <w:jc w:val="both"/>
      </w:pPr>
      <w:r>
        <w:rPr>
          <w:rFonts w:ascii="Times New Roman"/>
          <w:b w:val="false"/>
          <w:i w:val="false"/>
          <w:color w:val="000000"/>
          <w:sz w:val="28"/>
        </w:rPr>
        <w:t>Фамилия _____________________________________________________________</w:t>
      </w:r>
      <w:r>
        <w:br/>
      </w:r>
      <w:r>
        <w:rPr>
          <w:rFonts w:ascii="Times New Roman"/>
          <w:b w:val="false"/>
          <w:i w:val="false"/>
          <w:color w:val="000000"/>
          <w:sz w:val="28"/>
        </w:rPr>
        <w:t>
Имя _________________ при наличии - отчество ________________________</w:t>
      </w:r>
      <w:r>
        <w:br/>
      </w:r>
      <w:r>
        <w:rPr>
          <w:rFonts w:ascii="Times New Roman"/>
          <w:b w:val="false"/>
          <w:i w:val="false"/>
          <w:color w:val="000000"/>
          <w:sz w:val="28"/>
        </w:rPr>
        <w:t>
Дата рождения _______________________________________________________</w:t>
      </w:r>
      <w:r>
        <w:br/>
      </w:r>
      <w:r>
        <w:rPr>
          <w:rFonts w:ascii="Times New Roman"/>
          <w:b w:val="false"/>
          <w:i w:val="false"/>
          <w:color w:val="000000"/>
          <w:sz w:val="28"/>
        </w:rPr>
        <w:t>
Воинское звание (член семьи военнослужащего) ________________________</w:t>
      </w:r>
      <w:r>
        <w:br/>
      </w:r>
      <w:r>
        <w:rPr>
          <w:rFonts w:ascii="Times New Roman"/>
          <w:b w:val="false"/>
          <w:i w:val="false"/>
          <w:color w:val="000000"/>
          <w:sz w:val="28"/>
        </w:rPr>
        <w:t>
Воинская часть ______________________________________________________</w:t>
      </w:r>
      <w:r>
        <w:br/>
      </w:r>
      <w:r>
        <w:rPr>
          <w:rFonts w:ascii="Times New Roman"/>
          <w:b w:val="false"/>
          <w:i w:val="false"/>
          <w:color w:val="000000"/>
          <w:sz w:val="28"/>
        </w:rPr>
        <w:t>
Жалобы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Краткий анамнез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Перенесенные заболевания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Противопоказания для профилактических прививок (имеет, не имеет)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исследований:</w:t>
      </w:r>
      <w:r>
        <w:br/>
      </w:r>
      <w:r>
        <w:rPr>
          <w:rFonts w:ascii="Times New Roman"/>
          <w:b w:val="false"/>
          <w:i w:val="false"/>
          <w:color w:val="000000"/>
          <w:sz w:val="28"/>
        </w:rPr>
        <w:t>
лабораторных:________________________________________________________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 том числе ВИЧ-исследование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рентгенологических:__________________________________________________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ЭКГ: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инструментальных и других: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Группа и резус-фактор крови </w:t>
      </w:r>
      <w:r>
        <w:rPr>
          <w:rFonts w:ascii="Times New Roman"/>
          <w:b w:val="false"/>
          <w:i w:val="false"/>
          <w:color w:val="000000"/>
          <w:sz w:val="28"/>
        </w:rPr>
        <w:t>(для военнослужащих)</w:t>
      </w:r>
      <w:r>
        <w:rPr>
          <w:rFonts w:ascii="Times New Roman"/>
          <w:b w:val="false"/>
          <w:i w:val="false"/>
          <w:color w:val="000000"/>
          <w:sz w:val="28"/>
        </w:rPr>
        <w:t xml:space="preserve"> ________________________</w:t>
      </w:r>
      <w:r>
        <w:br/>
      </w:r>
      <w:r>
        <w:rPr>
          <w:rFonts w:ascii="Times New Roman"/>
          <w:b w:val="false"/>
          <w:i w:val="false"/>
          <w:color w:val="000000"/>
          <w:sz w:val="28"/>
        </w:rPr>
        <w:t>
Заключения врачей-специалистов:</w:t>
      </w:r>
      <w:r>
        <w:br/>
      </w:r>
      <w:r>
        <w:rPr>
          <w:rFonts w:ascii="Times New Roman"/>
          <w:b w:val="false"/>
          <w:i w:val="false"/>
          <w:color w:val="000000"/>
          <w:sz w:val="28"/>
        </w:rPr>
        <w:t>
Хирург ______________________________________________________________</w:t>
      </w:r>
      <w:r>
        <w:br/>
      </w:r>
      <w:r>
        <w:rPr>
          <w:rFonts w:ascii="Times New Roman"/>
          <w:b w:val="false"/>
          <w:i w:val="false"/>
          <w:color w:val="000000"/>
          <w:sz w:val="28"/>
        </w:rPr>
        <w:t>
Терапевт ____________________________________________________________</w:t>
      </w:r>
      <w:r>
        <w:br/>
      </w:r>
      <w:r>
        <w:rPr>
          <w:rFonts w:ascii="Times New Roman"/>
          <w:b w:val="false"/>
          <w:i w:val="false"/>
          <w:color w:val="000000"/>
          <w:sz w:val="28"/>
        </w:rPr>
        <w:t>
Невропатолог ________________________________________________________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Окулист _____________________________________________________________</w:t>
      </w:r>
      <w:r>
        <w:br/>
      </w:r>
      <w:r>
        <w:rPr>
          <w:rFonts w:ascii="Times New Roman"/>
          <w:b w:val="false"/>
          <w:i w:val="false"/>
          <w:color w:val="000000"/>
          <w:sz w:val="28"/>
        </w:rPr>
        <w:t>
Оториноларинголог 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Стоматолог __________________________________________________________</w:t>
      </w:r>
      <w:r>
        <w:br/>
      </w:r>
      <w:r>
        <w:rPr>
          <w:rFonts w:ascii="Times New Roman"/>
          <w:b w:val="false"/>
          <w:i w:val="false"/>
          <w:color w:val="000000"/>
          <w:sz w:val="28"/>
        </w:rPr>
        <w:t xml:space="preserve">
Гинеколог </w:t>
      </w:r>
      <w:r>
        <w:rPr>
          <w:rFonts w:ascii="Times New Roman"/>
          <w:b w:val="false"/>
          <w:i w:val="false"/>
          <w:color w:val="000000"/>
          <w:sz w:val="28"/>
        </w:rPr>
        <w:t>(указать состояние молочных желез)</w:t>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Врачи других специальностей: </w:t>
      </w:r>
      <w:r>
        <w:rPr>
          <w:rFonts w:ascii="Times New Roman"/>
          <w:b w:val="false"/>
          <w:i w:val="false"/>
          <w:color w:val="000000"/>
          <w:sz w:val="28"/>
        </w:rPr>
        <w:t>(педиатр, уролог, эндокринолог и другие)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 военно-врачебной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комиссии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инициал имени, фамилия)</w:t>
      </w:r>
      <w:r>
        <w:br/>
      </w:r>
      <w:r>
        <w:rPr>
          <w:rFonts w:ascii="Times New Roman"/>
          <w:b w:val="false"/>
          <w:i w:val="false"/>
          <w:color w:val="000000"/>
          <w:sz w:val="28"/>
        </w:rPr>
        <w:t>
Секретарь комиссии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инициал имени, фамилия)</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"____"_________ 20___ г.</w:t>
      </w:r>
    </w:p>
    <w:p>
      <w:pPr>
        <w:spacing w:after="0"/>
        <w:ind w:left="0"/>
        <w:jc w:val="both"/>
      </w:pPr>
      <w:r>
        <w:rPr>
          <w:rFonts w:ascii="Times New Roman"/>
          <w:b w:val="false"/>
          <w:i w:val="false"/>
          <w:color w:val="000000"/>
          <w:sz w:val="28"/>
        </w:rPr>
        <w:t>Почтовый адрес комиссии:_____________________________________________</w:t>
      </w:r>
    </w:p>
    <w:p>
      <w:pPr>
        <w:spacing w:after="0"/>
        <w:ind w:left="0"/>
        <w:jc w:val="both"/>
      </w:pPr>
      <w:r>
        <w:rPr>
          <w:rFonts w:ascii="Times New Roman"/>
          <w:b w:val="false"/>
          <w:i w:val="false"/>
          <w:color w:val="000000"/>
          <w:sz w:val="28"/>
        </w:rPr>
        <w:t>Заключение штатной военно-врачебной комиссии:</w:t>
      </w:r>
    </w:p>
    <w:bookmarkStart w:name="z374" w:id="95"/>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95"/>
    <w:bookmarkStart w:name="z375" w:id="96"/>
    <w:p>
      <w:pPr>
        <w:spacing w:after="0"/>
        <w:ind w:left="0"/>
        <w:jc w:val="both"/>
      </w:pPr>
      <w:r>
        <w:rPr>
          <w:rFonts w:ascii="Times New Roman"/>
          <w:b w:val="false"/>
          <w:i w:val="false"/>
          <w:color w:val="000000"/>
          <w:sz w:val="28"/>
        </w:rPr>
        <w:t xml:space="preserve">
Форма                  </w:t>
      </w:r>
    </w:p>
    <w:bookmarkEnd w:id="96"/>
    <w:bookmarkStart w:name="z376" w:id="97"/>
    <w:p>
      <w:pPr>
        <w:spacing w:after="0"/>
        <w:ind w:left="0"/>
        <w:jc w:val="both"/>
      </w:pPr>
      <w:r>
        <w:rPr>
          <w:rFonts w:ascii="Times New Roman"/>
          <w:b w:val="false"/>
          <w:i w:val="false"/>
          <w:color w:val="000000"/>
          <w:sz w:val="28"/>
        </w:rPr>
        <w:t xml:space="preserve">
                                        </w:t>
      </w:r>
      <w:r>
        <w:rPr>
          <w:rFonts w:ascii="Times New Roman"/>
          <w:b/>
          <w:i w:val="false"/>
          <w:color w:val="000000"/>
          <w:sz w:val="28"/>
        </w:rPr>
        <w:t>Карта</w:t>
      </w:r>
      <w:r>
        <w:br/>
      </w:r>
      <w:r>
        <w:rPr>
          <w:rFonts w:ascii="Times New Roman"/>
          <w:b w:val="false"/>
          <w:i w:val="false"/>
          <w:color w:val="000000"/>
          <w:sz w:val="28"/>
        </w:rPr>
        <w:t>
        </w:t>
      </w:r>
      <w:r>
        <w:rPr>
          <w:rFonts w:ascii="Times New Roman"/>
          <w:b/>
          <w:i w:val="false"/>
          <w:color w:val="000000"/>
          <w:sz w:val="28"/>
        </w:rPr>
        <w:t>санитарно-гигиенической характеристики условий труда и</w:t>
      </w:r>
      <w:r>
        <w:br/>
      </w:r>
      <w:r>
        <w:rPr>
          <w:rFonts w:ascii="Times New Roman"/>
          <w:b w:val="false"/>
          <w:i w:val="false"/>
          <w:color w:val="000000"/>
          <w:sz w:val="28"/>
        </w:rPr>
        <w:t xml:space="preserve">
                             </w:t>
      </w:r>
      <w:r>
        <w:rPr>
          <w:rFonts w:ascii="Times New Roman"/>
          <w:b/>
          <w:i w:val="false"/>
          <w:color w:val="000000"/>
          <w:sz w:val="28"/>
        </w:rPr>
        <w:t>рабочего места специалиста</w:t>
      </w:r>
    </w:p>
    <w:bookmarkEnd w:id="97"/>
    <w:p>
      <w:pPr>
        <w:spacing w:after="0"/>
        <w:ind w:left="0"/>
        <w:jc w:val="both"/>
      </w:pPr>
      <w:r>
        <w:rPr>
          <w:rFonts w:ascii="Times New Roman"/>
          <w:b w:val="false"/>
          <w:i w:val="false"/>
          <w:color w:val="000000"/>
          <w:sz w:val="28"/>
        </w:rPr>
        <w:t>1. Фамилия, имя, при наличии отчество _______________________________</w:t>
      </w:r>
      <w:r>
        <w:br/>
      </w:r>
      <w:r>
        <w:rPr>
          <w:rFonts w:ascii="Times New Roman"/>
          <w:b w:val="false"/>
          <w:i w:val="false"/>
          <w:color w:val="000000"/>
          <w:sz w:val="28"/>
        </w:rPr>
        <w:t>
2. Возраст (полных лет) _____________________________________________</w:t>
      </w:r>
      <w:r>
        <w:br/>
      </w:r>
      <w:r>
        <w:rPr>
          <w:rFonts w:ascii="Times New Roman"/>
          <w:b w:val="false"/>
          <w:i w:val="false"/>
          <w:color w:val="000000"/>
          <w:sz w:val="28"/>
        </w:rPr>
        <w:t>
3. Воинское звание __________________________________________________</w:t>
      </w:r>
      <w:r>
        <w:br/>
      </w:r>
      <w:r>
        <w:rPr>
          <w:rFonts w:ascii="Times New Roman"/>
          <w:b w:val="false"/>
          <w:i w:val="false"/>
          <w:color w:val="000000"/>
          <w:sz w:val="28"/>
        </w:rPr>
        <w:t>
4. Войсковая часть __________________________________________________</w:t>
      </w:r>
      <w:r>
        <w:br/>
      </w:r>
      <w:r>
        <w:rPr>
          <w:rFonts w:ascii="Times New Roman"/>
          <w:b w:val="false"/>
          <w:i w:val="false"/>
          <w:color w:val="000000"/>
          <w:sz w:val="28"/>
        </w:rPr>
        <w:t>
5. Военно-учетная специальность _____________________________________</w:t>
      </w:r>
      <w:r>
        <w:br/>
      </w:r>
      <w:r>
        <w:rPr>
          <w:rFonts w:ascii="Times New Roman"/>
          <w:b w:val="false"/>
          <w:i w:val="false"/>
          <w:color w:val="000000"/>
          <w:sz w:val="28"/>
        </w:rPr>
        <w:t>
6. Служба повоенно-учетной специальности (в том числе в данной</w:t>
      </w:r>
      <w:r>
        <w:br/>
      </w:r>
      <w:r>
        <w:rPr>
          <w:rFonts w:ascii="Times New Roman"/>
          <w:b w:val="false"/>
          <w:i w:val="false"/>
          <w:color w:val="000000"/>
          <w:sz w:val="28"/>
        </w:rPr>
        <w:t>
воинской части) _____________________________________________________</w:t>
      </w:r>
      <w:r>
        <w:br/>
      </w:r>
      <w:r>
        <w:rPr>
          <w:rFonts w:ascii="Times New Roman"/>
          <w:b w:val="false"/>
          <w:i w:val="false"/>
          <w:color w:val="000000"/>
          <w:sz w:val="28"/>
        </w:rPr>
        <w:t>
                                      </w:t>
      </w:r>
      <w:r>
        <w:rPr>
          <w:rFonts w:ascii="Times New Roman"/>
          <w:b w:val="false"/>
          <w:i w:val="false"/>
          <w:color w:val="000000"/>
          <w:sz w:val="28"/>
        </w:rPr>
        <w:t>(лет, месяцев)</w:t>
      </w:r>
      <w:r>
        <w:br/>
      </w:r>
      <w:r>
        <w:rPr>
          <w:rFonts w:ascii="Times New Roman"/>
          <w:b w:val="false"/>
          <w:i w:val="false"/>
          <w:color w:val="000000"/>
          <w:sz w:val="28"/>
        </w:rPr>
        <w:t xml:space="preserve">
7. Соблюдение мер защиты: </w:t>
      </w:r>
      <w:r>
        <w:br/>
      </w:r>
      <w:r>
        <w:rPr>
          <w:rFonts w:ascii="Times New Roman"/>
          <w:b w:val="false"/>
          <w:i w:val="false"/>
          <w:color w:val="000000"/>
          <w:sz w:val="28"/>
        </w:rPr>
        <w:t>
1) индивидуальных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(соблюдались, не соблюдались)</w:t>
      </w:r>
      <w:r>
        <w:br/>
      </w:r>
      <w:r>
        <w:rPr>
          <w:rFonts w:ascii="Times New Roman"/>
          <w:b w:val="false"/>
          <w:i w:val="false"/>
          <w:color w:val="000000"/>
          <w:sz w:val="28"/>
        </w:rPr>
        <w:t>
2) коллективных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783"/>
        <w:gridCol w:w="1506"/>
        <w:gridCol w:w="1702"/>
        <w:gridCol w:w="2108"/>
        <w:gridCol w:w="1915"/>
        <w:gridCol w:w="2295"/>
        <w:gridCol w:w="1251"/>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рабочего места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основной профессиональной вредности</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факторы, название в единицах измерения, длительность воздействия за раб. смену, месяц, год</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профессиональной вредности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(концентрация, уровень, количество) в ед. измерения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Заключение о воздействии на организм профессиональной вредности</w:t>
      </w:r>
      <w:r>
        <w:br/>
      </w:r>
      <w:r>
        <w:rPr>
          <w:rFonts w:ascii="Times New Roman"/>
          <w:b w:val="false"/>
          <w:i w:val="false"/>
          <w:color w:val="000000"/>
          <w:sz w:val="28"/>
        </w:rPr>
        <w:t>
(систематически, периодически, в экстремальных условиях)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790"/>
        <w:gridCol w:w="5250"/>
        <w:gridCol w:w="3960"/>
      </w:tblGrid>
      <w:tr>
        <w:trPr>
          <w:trHeight w:val="75" w:hRule="atLeast"/>
        </w:trPr>
        <w:tc>
          <w:tcPr>
            <w:tcW w:w="4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 (начальник)</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(воинское звание, подпись,</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  инициал имени, фамилия)</w:t>
            </w:r>
            <w:r>
              <w:rPr>
                <w:rFonts w:ascii="Times New Roman"/>
                <w:b w:val="false"/>
                <w:i w:val="false"/>
                <w:color w:val="000000"/>
                <w:sz w:val="20"/>
              </w:rPr>
              <w:t>_______________________</w:t>
            </w:r>
          </w:p>
        </w:tc>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медицинской службы</w:t>
            </w:r>
          </w:p>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(воинское звание, подпись,</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инициал имени, фамилия)</w:t>
            </w:r>
            <w:r>
              <w:rPr>
                <w:rFonts w:ascii="Times New Roman"/>
                <w:b w:val="false"/>
                <w:i w:val="false"/>
                <w:color w:val="000000"/>
                <w:sz w:val="20"/>
              </w:rPr>
              <w:t>_________________________</w:t>
            </w:r>
          </w:p>
        </w:tc>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Врач-специалист санитарно- эпидемиологического учреждения</w:t>
            </w:r>
          </w:p>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    (воинское звание,</w:t>
            </w:r>
            <w:r>
              <w:br/>
            </w:r>
            <w:r>
              <w:rPr>
                <w:rFonts w:ascii="Times New Roman"/>
                <w:b w:val="false"/>
                <w:i w:val="false"/>
                <w:color w:val="000000"/>
                <w:sz w:val="20"/>
              </w:rPr>
              <w:t>
</w:t>
            </w:r>
            <w:r>
              <w:rPr>
                <w:rFonts w:ascii="Times New Roman"/>
                <w:b w:val="false"/>
                <w:i w:val="false"/>
                <w:color w:val="000000"/>
                <w:sz w:val="20"/>
              </w:rPr>
              <w:t>   подпись,</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инициал имени, фамилия)</w:t>
            </w:r>
            <w:r>
              <w:rPr>
                <w:rFonts w:ascii="Times New Roman"/>
                <w:b w:val="false"/>
                <w:i w:val="false"/>
                <w:color w:val="000000"/>
                <w:sz w:val="20"/>
              </w:rPr>
              <w:t>___________________</w:t>
            </w:r>
          </w:p>
        </w:tc>
      </w:tr>
    </w:tbl>
    <w:p>
      <w:pPr>
        <w:spacing w:after="0"/>
        <w:ind w:left="0"/>
        <w:jc w:val="both"/>
      </w:pPr>
      <w:r>
        <w:rPr>
          <w:rFonts w:ascii="Times New Roman"/>
          <w:b w:val="false"/>
          <w:i w:val="false"/>
          <w:color w:val="000000"/>
          <w:sz w:val="28"/>
        </w:rPr>
        <w:t>      Пояснение к заполнению:</w:t>
      </w:r>
      <w:r>
        <w:br/>
      </w:r>
      <w:r>
        <w:rPr>
          <w:rFonts w:ascii="Times New Roman"/>
          <w:b w:val="false"/>
          <w:i w:val="false"/>
          <w:color w:val="000000"/>
          <w:sz w:val="28"/>
        </w:rPr>
        <w:t>
      1. В карте приводятся данные, имеющие гриф не выше «для</w:t>
      </w:r>
      <w:r>
        <w:br/>
      </w:r>
      <w:r>
        <w:rPr>
          <w:rFonts w:ascii="Times New Roman"/>
          <w:b w:val="false"/>
          <w:i w:val="false"/>
          <w:color w:val="000000"/>
          <w:sz w:val="28"/>
        </w:rPr>
        <w:t>
служебного пользования».</w:t>
      </w:r>
      <w:r>
        <w:br/>
      </w:r>
      <w:r>
        <w:rPr>
          <w:rFonts w:ascii="Times New Roman"/>
          <w:b w:val="false"/>
          <w:i w:val="false"/>
          <w:color w:val="000000"/>
          <w:sz w:val="28"/>
        </w:rPr>
        <w:t>
      2. Величина фактора указывается на основании данных акта</w:t>
      </w:r>
      <w:r>
        <w:br/>
      </w:r>
      <w:r>
        <w:rPr>
          <w:rFonts w:ascii="Times New Roman"/>
          <w:b w:val="false"/>
          <w:i w:val="false"/>
          <w:color w:val="000000"/>
          <w:sz w:val="28"/>
        </w:rPr>
        <w:t>
обследования рабочего места (объекта) врачами</w:t>
      </w:r>
      <w:r>
        <w:br/>
      </w:r>
      <w:r>
        <w:rPr>
          <w:rFonts w:ascii="Times New Roman"/>
          <w:b w:val="false"/>
          <w:i w:val="false"/>
          <w:color w:val="000000"/>
          <w:sz w:val="28"/>
        </w:rPr>
        <w:t>
санитарно-эпидемиологического учреждения, санитарного паспорта</w:t>
      </w:r>
      <w:r>
        <w:br/>
      </w:r>
      <w:r>
        <w:rPr>
          <w:rFonts w:ascii="Times New Roman"/>
          <w:b w:val="false"/>
          <w:i w:val="false"/>
          <w:color w:val="000000"/>
          <w:sz w:val="28"/>
        </w:rPr>
        <w:t>
объекта или журнала учета измерений уровней (концентраций) этих</w:t>
      </w:r>
      <w:r>
        <w:br/>
      </w:r>
      <w:r>
        <w:rPr>
          <w:rFonts w:ascii="Times New Roman"/>
          <w:b w:val="false"/>
          <w:i w:val="false"/>
          <w:color w:val="000000"/>
          <w:sz w:val="28"/>
        </w:rPr>
        <w:t>
факторов.</w:t>
      </w:r>
      <w:r>
        <w:br/>
      </w:r>
      <w:r>
        <w:rPr>
          <w:rFonts w:ascii="Times New Roman"/>
          <w:b w:val="false"/>
          <w:i w:val="false"/>
          <w:color w:val="000000"/>
          <w:sz w:val="28"/>
        </w:rPr>
        <w:t>
      В графе 5 записывается минимальная и максимальная величина</w:t>
      </w:r>
      <w:r>
        <w:br/>
      </w:r>
      <w:r>
        <w:rPr>
          <w:rFonts w:ascii="Times New Roman"/>
          <w:b w:val="false"/>
          <w:i w:val="false"/>
          <w:color w:val="000000"/>
          <w:sz w:val="28"/>
        </w:rPr>
        <w:t>
факторов.</w:t>
      </w:r>
      <w:r>
        <w:br/>
      </w:r>
      <w:r>
        <w:rPr>
          <w:rFonts w:ascii="Times New Roman"/>
          <w:b w:val="false"/>
          <w:i w:val="false"/>
          <w:color w:val="000000"/>
          <w:sz w:val="28"/>
        </w:rPr>
        <w:t>
      В графе 8 отмечается аварийная ситуация с указанием номера и</w:t>
      </w:r>
      <w:r>
        <w:br/>
      </w:r>
      <w:r>
        <w:rPr>
          <w:rFonts w:ascii="Times New Roman"/>
          <w:b w:val="false"/>
          <w:i w:val="false"/>
          <w:color w:val="000000"/>
          <w:sz w:val="28"/>
        </w:rPr>
        <w:t>
даты расследования, а также другие обстоятельства, неучтенные в</w:t>
      </w:r>
      <w:r>
        <w:br/>
      </w:r>
      <w:r>
        <w:rPr>
          <w:rFonts w:ascii="Times New Roman"/>
          <w:b w:val="false"/>
          <w:i w:val="false"/>
          <w:color w:val="000000"/>
          <w:sz w:val="28"/>
        </w:rPr>
        <w:t>
карте.</w:t>
      </w:r>
    </w:p>
    <w:bookmarkStart w:name="z377" w:id="9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98"/>
    <w:bookmarkStart w:name="z378" w:id="99"/>
    <w:p>
      <w:pPr>
        <w:spacing w:after="0"/>
        <w:ind w:left="0"/>
        <w:jc w:val="both"/>
      </w:pPr>
      <w:r>
        <w:rPr>
          <w:rFonts w:ascii="Times New Roman"/>
          <w:b w:val="false"/>
          <w:i w:val="false"/>
          <w:color w:val="000000"/>
          <w:sz w:val="28"/>
        </w:rPr>
        <w:t xml:space="preserve">
Форма                  </w:t>
      </w:r>
    </w:p>
    <w:bookmarkEnd w:id="99"/>
    <w:p>
      <w:pPr>
        <w:spacing w:after="0"/>
        <w:ind w:left="0"/>
        <w:jc w:val="both"/>
      </w:pPr>
      <w:r>
        <w:rPr>
          <w:rFonts w:ascii="Times New Roman"/>
          <w:b w:val="false"/>
          <w:i w:val="false"/>
          <w:color w:val="000000"/>
          <w:sz w:val="28"/>
        </w:rPr>
        <w:t>      Угловой штамп воинской части</w:t>
      </w:r>
      <w:r>
        <w:br/>
      </w:r>
      <w:r>
        <w:rPr>
          <w:rFonts w:ascii="Times New Roman"/>
          <w:b w:val="false"/>
          <w:i w:val="false"/>
          <w:color w:val="000000"/>
          <w:sz w:val="28"/>
        </w:rPr>
        <w:t>
             (учреждения)</w:t>
      </w:r>
    </w:p>
    <w:bookmarkStart w:name="z379" w:id="100"/>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 об увечье (ранении, травме, контузии)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имя, при наличии отчество, дата рождения</w:t>
      </w:r>
      <w:r>
        <w:br/>
      </w:r>
      <w:r>
        <w:rPr>
          <w:rFonts w:ascii="Times New Roman"/>
          <w:b w:val="false"/>
          <w:i w:val="false"/>
          <w:color w:val="000000"/>
          <w:sz w:val="28"/>
        </w:rPr>
        <w:t>
</w:t>
      </w:r>
      <w:r>
        <w:rPr>
          <w:rFonts w:ascii="Times New Roman"/>
          <w:b w:val="false"/>
          <w:i w:val="false"/>
          <w:color w:val="000000"/>
          <w:sz w:val="28"/>
        </w:rPr>
        <w:t>                                    получившего травму)</w:t>
      </w:r>
    </w:p>
    <w:bookmarkEnd w:id="10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 _________ 20____ г.___________________________________________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обстоятельства, при которых получено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увечье (ранение, травма, контузия) и его локализацию)</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Увечье (ранение, травма, контузия) получено: 1) при исполнении</w:t>
      </w:r>
      <w:r>
        <w:br/>
      </w:r>
      <w:r>
        <w:rPr>
          <w:rFonts w:ascii="Times New Roman"/>
          <w:b w:val="false"/>
          <w:i w:val="false"/>
          <w:color w:val="000000"/>
          <w:sz w:val="28"/>
        </w:rPr>
        <w:t>
обязанностей воинской службы; 2) в результате несчастного случая, не</w:t>
      </w:r>
      <w:r>
        <w:br/>
      </w:r>
      <w:r>
        <w:rPr>
          <w:rFonts w:ascii="Times New Roman"/>
          <w:b w:val="false"/>
          <w:i w:val="false"/>
          <w:color w:val="000000"/>
          <w:sz w:val="28"/>
        </w:rPr>
        <w:t>
связанного с исполнением обязанностей воинской службы (нужное</w:t>
      </w:r>
      <w:r>
        <w:br/>
      </w: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Справка выдана для представления 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учреждения, организации, куда</w:t>
      </w:r>
      <w:r>
        <w:br/>
      </w:r>
      <w:r>
        <w:rPr>
          <w:rFonts w:ascii="Times New Roman"/>
          <w:b w:val="false"/>
          <w:i w:val="false"/>
          <w:color w:val="000000"/>
          <w:sz w:val="28"/>
        </w:rPr>
        <w:t>
</w:t>
      </w:r>
      <w:r>
        <w:rPr>
          <w:rFonts w:ascii="Times New Roman"/>
          <w:b w:val="false"/>
          <w:i w:val="false"/>
          <w:color w:val="000000"/>
          <w:sz w:val="28"/>
        </w:rPr>
        <w:t>                                                        представляется справка)</w:t>
      </w:r>
    </w:p>
    <w:p>
      <w:pPr>
        <w:spacing w:after="0"/>
        <w:ind w:left="0"/>
        <w:jc w:val="both"/>
      </w:pPr>
      <w:r>
        <w:rPr>
          <w:rFonts w:ascii="Times New Roman"/>
          <w:b w:val="false"/>
          <w:i w:val="false"/>
          <w:color w:val="000000"/>
          <w:sz w:val="28"/>
        </w:rPr>
        <w:t>Командир (начальник) 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                                         М.П.</w:t>
      </w:r>
    </w:p>
    <w:bookmarkStart w:name="z380" w:id="10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101"/>
    <w:bookmarkStart w:name="z381" w:id="102"/>
    <w:p>
      <w:pPr>
        <w:spacing w:after="0"/>
        <w:ind w:left="0"/>
        <w:jc w:val="both"/>
      </w:pPr>
      <w:r>
        <w:rPr>
          <w:rFonts w:ascii="Times New Roman"/>
          <w:b w:val="false"/>
          <w:i w:val="false"/>
          <w:color w:val="000000"/>
          <w:sz w:val="28"/>
        </w:rPr>
        <w:t xml:space="preserve">
Форма                  </w:t>
      </w:r>
    </w:p>
    <w:bookmarkEnd w:id="102"/>
    <w:bookmarkStart w:name="z382" w:id="103"/>
    <w:p>
      <w:pPr>
        <w:spacing w:after="0"/>
        <w:ind w:left="0"/>
        <w:jc w:val="both"/>
      </w:pPr>
      <w:r>
        <w:rPr>
          <w:rFonts w:ascii="Times New Roman"/>
          <w:b w:val="false"/>
          <w:i w:val="false"/>
          <w:color w:val="000000"/>
          <w:sz w:val="28"/>
        </w:rPr>
        <w:t>
                                     </w:t>
      </w:r>
      <w:r>
        <w:rPr>
          <w:rFonts w:ascii="Times New Roman"/>
          <w:b/>
          <w:i w:val="false"/>
          <w:color w:val="000000"/>
          <w:sz w:val="28"/>
        </w:rPr>
        <w:t>ПРОТОКОЛ № ____</w:t>
      </w:r>
    </w:p>
    <w:bookmarkEnd w:id="103"/>
    <w:p>
      <w:pPr>
        <w:spacing w:after="0"/>
        <w:ind w:left="0"/>
        <w:jc w:val="both"/>
      </w:pPr>
      <w:r>
        <w:rPr>
          <w:rFonts w:ascii="Times New Roman"/>
          <w:b w:val="false"/>
          <w:i w:val="false"/>
          <w:color w:val="000000"/>
          <w:sz w:val="28"/>
        </w:rPr>
        <w:t>   заседания ______________________________ военно-врачебной комиссии</w:t>
      </w:r>
      <w:r>
        <w:br/>
      </w:r>
      <w:r>
        <w:rPr>
          <w:rFonts w:ascii="Times New Roman"/>
          <w:b w:val="false"/>
          <w:i w:val="false"/>
          <w:color w:val="000000"/>
          <w:sz w:val="28"/>
        </w:rPr>
        <w:t>
                 </w:t>
      </w:r>
      <w:r>
        <w:rPr>
          <w:rFonts w:ascii="Times New Roman"/>
          <w:b w:val="false"/>
          <w:i w:val="false"/>
          <w:color w:val="000000"/>
          <w:sz w:val="28"/>
        </w:rPr>
        <w:t>(указать наименование комиссии)</w:t>
      </w:r>
      <w:r>
        <w:br/>
      </w:r>
      <w:r>
        <w:rPr>
          <w:rFonts w:ascii="Times New Roman"/>
          <w:b w:val="false"/>
          <w:i w:val="false"/>
          <w:color w:val="000000"/>
          <w:sz w:val="28"/>
        </w:rPr>
        <w:t>
         по определению причинной связи увечья (ранения, травмы,</w:t>
      </w:r>
      <w:r>
        <w:br/>
      </w:r>
      <w:r>
        <w:rPr>
          <w:rFonts w:ascii="Times New Roman"/>
          <w:b w:val="false"/>
          <w:i w:val="false"/>
          <w:color w:val="000000"/>
          <w:sz w:val="28"/>
        </w:rPr>
        <w:t>
                          контузии), заболевания</w:t>
      </w:r>
    </w:p>
    <w:p>
      <w:pPr>
        <w:spacing w:after="0"/>
        <w:ind w:left="0"/>
        <w:jc w:val="both"/>
      </w:pPr>
      <w:r>
        <w:rPr>
          <w:rFonts w:ascii="Times New Roman"/>
          <w:b w:val="false"/>
          <w:i w:val="false"/>
          <w:color w:val="000000"/>
          <w:sz w:val="28"/>
        </w:rPr>
        <w:t>"__" __________ 20__ г.</w:t>
      </w:r>
    </w:p>
    <w:p>
      <w:pPr>
        <w:spacing w:after="0"/>
        <w:ind w:left="0"/>
        <w:jc w:val="both"/>
      </w:pPr>
      <w:r>
        <w:rPr>
          <w:rFonts w:ascii="Times New Roman"/>
          <w:b w:val="false"/>
          <w:i w:val="false"/>
          <w:color w:val="000000"/>
          <w:sz w:val="28"/>
        </w:rPr>
        <w:t>1. Рассмотрено 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(обращение, письмо, жалоба, заявление)</w:t>
      </w:r>
      <w:r>
        <w:br/>
      </w:r>
      <w:r>
        <w:rPr>
          <w:rFonts w:ascii="Times New Roman"/>
          <w:b w:val="false"/>
          <w:i w:val="false"/>
          <w:color w:val="000000"/>
          <w:sz w:val="28"/>
        </w:rPr>
        <w:t>
(указать номер, дату документа, от кого поступил, по какому вопросу)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Рассмотрены документы (перечислить все рассмотренные документы с</w:t>
      </w:r>
      <w:r>
        <w:br/>
      </w:r>
      <w:r>
        <w:rPr>
          <w:rFonts w:ascii="Times New Roman"/>
          <w:b w:val="false"/>
          <w:i w:val="false"/>
          <w:color w:val="000000"/>
          <w:sz w:val="28"/>
        </w:rPr>
        <w:t>
указанием их даты, номера и т.п.):</w:t>
      </w:r>
      <w:r>
        <w:br/>
      </w:r>
      <w:r>
        <w:rPr>
          <w:rFonts w:ascii="Times New Roman"/>
          <w:b w:val="false"/>
          <w:i w:val="false"/>
          <w:color w:val="000000"/>
          <w:sz w:val="28"/>
        </w:rPr>
        <w:t>
1) Документы о прохождении воинской службы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(военный билет (удостоверение личности), удостоверение участника ликвидации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последствий аварии на Чернобыльской АЭС, удостоверение участника войны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Афганистане и т.д.)</w:t>
      </w:r>
      <w:r>
        <w:br/>
      </w:r>
      <w:r>
        <w:rPr>
          <w:rFonts w:ascii="Times New Roman"/>
          <w:b w:val="false"/>
          <w:i w:val="false"/>
          <w:color w:val="000000"/>
          <w:sz w:val="28"/>
        </w:rPr>
        <w:t>
2) Пенсионное дело № 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орган, осуществляющий пенсионное обеспечение)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Личное дело № ____________________________________________________</w:t>
      </w:r>
      <w:r>
        <w:br/>
      </w:r>
      <w:r>
        <w:rPr>
          <w:rFonts w:ascii="Times New Roman"/>
          <w:b w:val="false"/>
          <w:i w:val="false"/>
          <w:color w:val="000000"/>
          <w:sz w:val="28"/>
        </w:rPr>
        <w:t>
4) Свидетельство о болезни (справка) ВВК (ВК)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номер, число, месяц, год составления документа, наименование учреждения)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Медицинская книжка за период с ______________ по _________________</w:t>
      </w:r>
      <w:r>
        <w:br/>
      </w:r>
      <w:r>
        <w:rPr>
          <w:rFonts w:ascii="Times New Roman"/>
          <w:b w:val="false"/>
          <w:i w:val="false"/>
          <w:color w:val="000000"/>
          <w:sz w:val="28"/>
        </w:rPr>
        <w:t>
                                       </w:t>
      </w:r>
      <w:r>
        <w:rPr>
          <w:rFonts w:ascii="Times New Roman"/>
          <w:b w:val="false"/>
          <w:i w:val="false"/>
          <w:color w:val="000000"/>
          <w:sz w:val="28"/>
        </w:rPr>
        <w:t>(месяц, год)              (месяц, год)</w:t>
      </w:r>
      <w:r>
        <w:br/>
      </w:r>
      <w:r>
        <w:rPr>
          <w:rFonts w:ascii="Times New Roman"/>
          <w:b w:val="false"/>
          <w:i w:val="false"/>
          <w:color w:val="000000"/>
          <w:sz w:val="28"/>
        </w:rPr>
        <w:t>
6) Другие медицинские документы (история болезни, выписной эпикриз и</w:t>
      </w:r>
      <w:r>
        <w:br/>
      </w:r>
      <w:r>
        <w:rPr>
          <w:rFonts w:ascii="Times New Roman"/>
          <w:b w:val="false"/>
          <w:i w:val="false"/>
          <w:color w:val="000000"/>
          <w:sz w:val="28"/>
        </w:rPr>
        <w:t>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Справка архива 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архив, № и дату справки)</w:t>
      </w:r>
      <w:r>
        <w:br/>
      </w:r>
      <w:r>
        <w:rPr>
          <w:rFonts w:ascii="Times New Roman"/>
          <w:b w:val="false"/>
          <w:i w:val="false"/>
          <w:color w:val="000000"/>
          <w:sz w:val="28"/>
        </w:rPr>
        <w:t>
8) Акт судебно-медицинской экспертизы № ___ от "__" _______ 20____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учреждения, проводившего экспертизу)</w:t>
      </w:r>
      <w:r>
        <w:br/>
      </w:r>
      <w:r>
        <w:rPr>
          <w:rFonts w:ascii="Times New Roman"/>
          <w:b w:val="false"/>
          <w:i w:val="false"/>
          <w:color w:val="000000"/>
          <w:sz w:val="28"/>
        </w:rPr>
        <w:t>
9) Другие документы (справка бюро МСЭ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Установлено:</w:t>
      </w:r>
      <w:r>
        <w:br/>
      </w:r>
      <w:r>
        <w:rPr>
          <w:rFonts w:ascii="Times New Roman"/>
          <w:b w:val="false"/>
          <w:i w:val="false"/>
          <w:color w:val="000000"/>
          <w:sz w:val="28"/>
        </w:rPr>
        <w:t>
Фамилия _____________________________________________________________</w:t>
      </w:r>
      <w:r>
        <w:br/>
      </w:r>
      <w:r>
        <w:rPr>
          <w:rFonts w:ascii="Times New Roman"/>
          <w:b w:val="false"/>
          <w:i w:val="false"/>
          <w:color w:val="000000"/>
          <w:sz w:val="28"/>
        </w:rPr>
        <w:t>
Имя _________________________ Отчество (при наличии)_________________</w:t>
      </w:r>
      <w:r>
        <w:br/>
      </w:r>
      <w:r>
        <w:rPr>
          <w:rFonts w:ascii="Times New Roman"/>
          <w:b w:val="false"/>
          <w:i w:val="false"/>
          <w:color w:val="000000"/>
          <w:sz w:val="28"/>
        </w:rPr>
        <w:t>
Дата рождения ___________ Воинское звание ___________________________</w:t>
      </w:r>
      <w:r>
        <w:br/>
      </w:r>
      <w:r>
        <w:rPr>
          <w:rFonts w:ascii="Times New Roman"/>
          <w:b w:val="false"/>
          <w:i w:val="false"/>
          <w:color w:val="000000"/>
          <w:sz w:val="28"/>
        </w:rPr>
        <w:t>
Данные о прохождении воинской службы (воинских сборов) в Вооруженных</w:t>
      </w:r>
      <w:r>
        <w:br/>
      </w:r>
      <w:r>
        <w:rPr>
          <w:rFonts w:ascii="Times New Roman"/>
          <w:b w:val="false"/>
          <w:i w:val="false"/>
          <w:color w:val="000000"/>
          <w:sz w:val="28"/>
        </w:rPr>
        <w:t>
Силах: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день, месяц, год поступления на воинскую службу, кем призван или отобран,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период участия в боевых действиях, в вооруженных конфликтах, армии, в работах по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ликвидации последствий аварии на Чернобыльской АЭС, в зонах радиационного риска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Воинская часть ______________________________________________________</w:t>
      </w:r>
      <w:r>
        <w:br/>
      </w:r>
      <w:r>
        <w:rPr>
          <w:rFonts w:ascii="Times New Roman"/>
          <w:b w:val="false"/>
          <w:i w:val="false"/>
          <w:color w:val="000000"/>
          <w:sz w:val="28"/>
        </w:rPr>
        <w:t>
4. Дата и основание увольнения: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Обоснование заключения ВВК по рассматриваемому вопросу: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 Диагноз: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 причинная связь 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Врач - эксперт 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инициалы, подпись)</w:t>
      </w:r>
    </w:p>
    <w:p>
      <w:pPr>
        <w:spacing w:after="0"/>
        <w:ind w:left="0"/>
        <w:jc w:val="both"/>
      </w:pPr>
      <w:r>
        <w:rPr>
          <w:rFonts w:ascii="Times New Roman"/>
          <w:b w:val="false"/>
          <w:i w:val="false"/>
          <w:color w:val="000000"/>
          <w:sz w:val="28"/>
        </w:rPr>
        <w:t>Заключение штатной военно-врачебной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Диагноз: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 причинная связь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Результаты голосования членов комиссии:</w:t>
      </w:r>
      <w:r>
        <w:br/>
      </w:r>
      <w:r>
        <w:rPr>
          <w:rFonts w:ascii="Times New Roman"/>
          <w:b w:val="false"/>
          <w:i w:val="false"/>
          <w:color w:val="000000"/>
          <w:sz w:val="28"/>
        </w:rPr>
        <w:t>
"ЗА" - _________</w:t>
      </w:r>
      <w:r>
        <w:br/>
      </w:r>
      <w:r>
        <w:rPr>
          <w:rFonts w:ascii="Times New Roman"/>
          <w:b w:val="false"/>
          <w:i w:val="false"/>
          <w:color w:val="000000"/>
          <w:sz w:val="28"/>
        </w:rPr>
        <w:t>
"ПРОТИВ" - _________</w:t>
      </w:r>
      <w:r>
        <w:br/>
      </w:r>
      <w:r>
        <w:rPr>
          <w:rFonts w:ascii="Times New Roman"/>
          <w:b w:val="false"/>
          <w:i w:val="false"/>
          <w:color w:val="000000"/>
          <w:sz w:val="28"/>
        </w:rPr>
        <w:t>
(Особое мнение членов комиссии прилагается к протоколу)</w:t>
      </w:r>
    </w:p>
    <w:p>
      <w:pPr>
        <w:spacing w:after="0"/>
        <w:ind w:left="0"/>
        <w:jc w:val="both"/>
      </w:pPr>
      <w:r>
        <w:rPr>
          <w:rFonts w:ascii="Times New Roman"/>
          <w:b w:val="false"/>
          <w:i w:val="false"/>
          <w:color w:val="000000"/>
          <w:sz w:val="28"/>
        </w:rPr>
        <w:t>Председатель комиссии 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Члены комиссии 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Заключение штатной ВВК отправлено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адрес, дату, исх. №)</w:t>
      </w:r>
    </w:p>
    <w:p>
      <w:pPr>
        <w:spacing w:after="0"/>
        <w:ind w:left="0"/>
        <w:jc w:val="both"/>
      </w:pPr>
      <w:r>
        <w:rPr>
          <w:rFonts w:ascii="Times New Roman"/>
          <w:b w:val="false"/>
          <w:i w:val="false"/>
          <w:color w:val="000000"/>
          <w:sz w:val="28"/>
        </w:rPr>
        <w:t>Документы подшиты</w:t>
      </w:r>
      <w:r>
        <w:br/>
      </w:r>
      <w:r>
        <w:rPr>
          <w:rFonts w:ascii="Times New Roman"/>
          <w:b w:val="false"/>
          <w:i w:val="false"/>
          <w:color w:val="000000"/>
          <w:sz w:val="28"/>
        </w:rPr>
        <w:t>
в дело № _________</w:t>
      </w:r>
      <w:r>
        <w:br/>
      </w:r>
      <w:r>
        <w:rPr>
          <w:rFonts w:ascii="Times New Roman"/>
          <w:b w:val="false"/>
          <w:i w:val="false"/>
          <w:color w:val="000000"/>
          <w:sz w:val="28"/>
        </w:rPr>
        <w:t>
том _______ страница _________</w:t>
      </w:r>
    </w:p>
    <w:p>
      <w:pPr>
        <w:spacing w:after="0"/>
        <w:ind w:left="0"/>
        <w:jc w:val="both"/>
      </w:pPr>
      <w:r>
        <w:rPr>
          <w:rFonts w:ascii="Times New Roman"/>
          <w:b w:val="false"/>
          <w:i w:val="false"/>
          <w:color w:val="000000"/>
          <w:sz w:val="28"/>
        </w:rPr>
        <w:t>Секретарь комиссии ______________________</w:t>
      </w:r>
      <w:r>
        <w:br/>
      </w:r>
      <w:r>
        <w:rPr>
          <w:rFonts w:ascii="Times New Roman"/>
          <w:b w:val="false"/>
          <w:i w:val="false"/>
          <w:color w:val="000000"/>
          <w:sz w:val="28"/>
        </w:rPr>
        <w:t>
                  </w:t>
      </w:r>
      <w:r>
        <w:rPr>
          <w:rFonts w:ascii="Times New Roman"/>
          <w:b w:val="false"/>
          <w:i w:val="false"/>
          <w:color w:val="000000"/>
          <w:sz w:val="28"/>
        </w:rPr>
        <w:t>(подпись, фамилия, инициалы)</w:t>
      </w:r>
    </w:p>
    <w:bookmarkStart w:name="z383" w:id="10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104"/>
    <w:bookmarkStart w:name="z384" w:id="105"/>
    <w:p>
      <w:pPr>
        <w:spacing w:after="0"/>
        <w:ind w:left="0"/>
        <w:jc w:val="both"/>
      </w:pPr>
      <w:r>
        <w:rPr>
          <w:rFonts w:ascii="Times New Roman"/>
          <w:b w:val="false"/>
          <w:i w:val="false"/>
          <w:color w:val="000000"/>
          <w:sz w:val="28"/>
        </w:rPr>
        <w:t xml:space="preserve">
Форма                  </w:t>
      </w:r>
    </w:p>
    <w:bookmarkEnd w:id="105"/>
    <w:bookmarkStart w:name="z385" w:id="106"/>
    <w:p>
      <w:pPr>
        <w:spacing w:after="0"/>
        <w:ind w:left="0"/>
        <w:jc w:val="both"/>
      </w:pPr>
      <w:r>
        <w:rPr>
          <w:rFonts w:ascii="Times New Roman"/>
          <w:b w:val="false"/>
          <w:i w:val="false"/>
          <w:color w:val="000000"/>
          <w:sz w:val="28"/>
        </w:rPr>
        <w:t>
                                      </w:t>
      </w:r>
      <w:r>
        <w:rPr>
          <w:rFonts w:ascii="Times New Roman"/>
          <w:b/>
          <w:i w:val="false"/>
          <w:color w:val="000000"/>
          <w:sz w:val="28"/>
        </w:rPr>
        <w:t xml:space="preserve">Карта </w:t>
      </w:r>
      <w:r>
        <w:br/>
      </w:r>
      <w:r>
        <w:rPr>
          <w:rFonts w:ascii="Times New Roman"/>
          <w:b w:val="false"/>
          <w:i w:val="false"/>
          <w:color w:val="000000"/>
          <w:sz w:val="28"/>
        </w:rPr>
        <w:t xml:space="preserve">
          </w:t>
      </w:r>
      <w:r>
        <w:rPr>
          <w:rFonts w:ascii="Times New Roman"/>
          <w:b/>
          <w:i w:val="false"/>
          <w:color w:val="000000"/>
          <w:sz w:val="28"/>
        </w:rPr>
        <w:t>изучения причин необоснованного призыва гражданина</w:t>
      </w:r>
      <w:r>
        <w:br/>
      </w:r>
      <w:r>
        <w:rPr>
          <w:rFonts w:ascii="Times New Roman"/>
          <w:b w:val="false"/>
          <w:i w:val="false"/>
          <w:color w:val="000000"/>
          <w:sz w:val="28"/>
        </w:rPr>
        <w:t>
                    </w:t>
      </w:r>
      <w:r>
        <w:rPr>
          <w:rFonts w:ascii="Times New Roman"/>
          <w:b/>
          <w:i w:val="false"/>
          <w:color w:val="000000"/>
          <w:sz w:val="28"/>
        </w:rPr>
        <w:t>на воинскую службу по состоянию здоровья</w:t>
      </w:r>
    </w:p>
    <w:bookmarkEnd w:id="106"/>
    <w:bookmarkStart w:name="z386" w:id="10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w:t>
      </w:r>
    </w:p>
    <w:bookmarkEnd w:id="107"/>
    <w:p>
      <w:pPr>
        <w:spacing w:after="0"/>
        <w:ind w:left="0"/>
        <w:jc w:val="both"/>
      </w:pP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1. Фамилия, имя, отчество (при наличии) _______________________</w:t>
      </w:r>
      <w:r>
        <w:br/>
      </w:r>
      <w:r>
        <w:rPr>
          <w:rFonts w:ascii="Times New Roman"/>
          <w:b w:val="false"/>
          <w:i w:val="false"/>
          <w:color w:val="000000"/>
          <w:sz w:val="28"/>
        </w:rPr>
        <w:t>
      2. Год рождения _______________________________________________</w:t>
      </w:r>
      <w:r>
        <w:br/>
      </w:r>
      <w:r>
        <w:rPr>
          <w:rFonts w:ascii="Times New Roman"/>
          <w:b w:val="false"/>
          <w:i w:val="false"/>
          <w:color w:val="000000"/>
          <w:sz w:val="28"/>
        </w:rPr>
        <w:t>
      3. Год и месяц призыва на воинскую службу _____________________</w:t>
      </w:r>
      <w:r>
        <w:br/>
      </w:r>
      <w:r>
        <w:rPr>
          <w:rFonts w:ascii="Times New Roman"/>
          <w:b w:val="false"/>
          <w:i w:val="false"/>
          <w:color w:val="000000"/>
          <w:sz w:val="28"/>
        </w:rPr>
        <w:t>
      4. Какой призывной комиссией призван на воинскую службу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Дата отправки с областного сборного пункта _________________</w:t>
      </w:r>
      <w:r>
        <w:br/>
      </w:r>
      <w:r>
        <w:rPr>
          <w:rFonts w:ascii="Times New Roman"/>
          <w:b w:val="false"/>
          <w:i w:val="false"/>
          <w:color w:val="000000"/>
          <w:sz w:val="28"/>
        </w:rPr>
        <w:t>
      6. Какой военно-врачебной комиссией освидетельствован _________</w:t>
      </w:r>
      <w:r>
        <w:br/>
      </w:r>
      <w:r>
        <w:rPr>
          <w:rFonts w:ascii="Times New Roman"/>
          <w:b w:val="false"/>
          <w:i w:val="false"/>
          <w:color w:val="000000"/>
          <w:sz w:val="28"/>
        </w:rPr>
        <w:t>
       </w:t>
      </w:r>
      <w:r>
        <w:rPr>
          <w:rFonts w:ascii="Times New Roman"/>
          <w:b w:val="false"/>
          <w:i w:val="false"/>
          <w:color w:val="000000"/>
          <w:sz w:val="28"/>
        </w:rPr>
        <w:t>(гарнизонной, госпитальной, врачебной комиссией организации здравоохранения)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Дата и номер протокола заседания штатной ВВК об утверждении</w:t>
      </w:r>
      <w:r>
        <w:br/>
      </w:r>
      <w:r>
        <w:rPr>
          <w:rFonts w:ascii="Times New Roman"/>
          <w:b w:val="false"/>
          <w:i w:val="false"/>
          <w:color w:val="000000"/>
          <w:sz w:val="28"/>
        </w:rPr>
        <w:t>
данного свидетельства о болезни _____________________________________</w:t>
      </w:r>
      <w:r>
        <w:br/>
      </w:r>
      <w:r>
        <w:rPr>
          <w:rFonts w:ascii="Times New Roman"/>
          <w:b w:val="false"/>
          <w:i w:val="false"/>
          <w:color w:val="000000"/>
          <w:sz w:val="28"/>
        </w:rPr>
        <w:t>
      8. Диагноз заболевания, подпунктов, пунктов, графы Требований,</w:t>
      </w:r>
      <w:r>
        <w:br/>
      </w:r>
      <w:r>
        <w:rPr>
          <w:rFonts w:ascii="Times New Roman"/>
          <w:b w:val="false"/>
          <w:i w:val="false"/>
          <w:color w:val="000000"/>
          <w:sz w:val="28"/>
        </w:rPr>
        <w:t>
предъявляемых к соответствию состояния здоровья лиц для службы в ВС,</w:t>
      </w:r>
      <w:r>
        <w:br/>
      </w:r>
      <w:r>
        <w:rPr>
          <w:rFonts w:ascii="Times New Roman"/>
          <w:b w:val="false"/>
          <w:i w:val="false"/>
          <w:color w:val="000000"/>
          <w:sz w:val="28"/>
        </w:rPr>
        <w:t>
других войсках и воинских формированиях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Заключение ВВК о степени годности к воинской службе (по</w:t>
      </w:r>
      <w:r>
        <w:br/>
      </w:r>
      <w:r>
        <w:rPr>
          <w:rFonts w:ascii="Times New Roman"/>
          <w:b w:val="false"/>
          <w:i w:val="false"/>
          <w:color w:val="000000"/>
          <w:sz w:val="28"/>
        </w:rPr>
        <w:t>
свидетельству о болезни) и причинная связь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Данные анамнеза заболевания по свидетельству о болезни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87" w:id="108"/>
    <w:p>
      <w:pPr>
        <w:spacing w:after="0"/>
        <w:ind w:left="0"/>
        <w:jc w:val="both"/>
      </w:pPr>
      <w:r>
        <w:rPr>
          <w:rFonts w:ascii="Times New Roman"/>
          <w:b w:val="false"/>
          <w:i w:val="false"/>
          <w:color w:val="000000"/>
          <w:sz w:val="28"/>
        </w:rPr>
        <w:t>
                                   </w:t>
      </w:r>
      <w:r>
        <w:rPr>
          <w:rFonts w:ascii="Times New Roman"/>
          <w:b/>
          <w:i w:val="false"/>
          <w:color w:val="000000"/>
          <w:sz w:val="28"/>
        </w:rPr>
        <w:t>Раздел 2</w:t>
      </w:r>
    </w:p>
    <w:bookmarkEnd w:id="108"/>
    <w:p>
      <w:pPr>
        <w:spacing w:after="0"/>
        <w:ind w:left="0"/>
        <w:jc w:val="both"/>
      </w:pPr>
      <w:r>
        <w:rPr>
          <w:rFonts w:ascii="Times New Roman"/>
          <w:b w:val="false"/>
          <w:i w:val="false"/>
          <w:color w:val="000000"/>
          <w:sz w:val="28"/>
        </w:rPr>
        <w:t>       Сведения о состоянии здоровья (перенесенных заболеваниях и</w:t>
      </w:r>
      <w:r>
        <w:br/>
      </w:r>
      <w:r>
        <w:rPr>
          <w:rFonts w:ascii="Times New Roman"/>
          <w:b w:val="false"/>
          <w:i w:val="false"/>
          <w:color w:val="000000"/>
          <w:sz w:val="28"/>
        </w:rPr>
        <w:t>
                     травмах) в допризывный период</w:t>
      </w:r>
    </w:p>
    <w:p>
      <w:pPr>
        <w:spacing w:after="0"/>
        <w:ind w:left="0"/>
        <w:jc w:val="both"/>
      </w:pPr>
      <w:r>
        <w:rPr>
          <w:rFonts w:ascii="Times New Roman"/>
          <w:b w:val="false"/>
          <w:i w:val="false"/>
          <w:color w:val="000000"/>
          <w:sz w:val="28"/>
        </w:rPr>
        <w:t>      1. По сведениям карты развития ребенка:________________________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В период наблюдения подростковой службой:</w:t>
      </w:r>
      <w:r>
        <w:br/>
      </w:r>
      <w:r>
        <w:rPr>
          <w:rFonts w:ascii="Times New Roman"/>
          <w:b w:val="false"/>
          <w:i w:val="false"/>
          <w:color w:val="000000"/>
          <w:sz w:val="28"/>
        </w:rPr>
        <w:t>
1) при приеме-передаче из педиатрической службы системы</w:t>
      </w:r>
      <w:r>
        <w:br/>
      </w:r>
      <w:r>
        <w:rPr>
          <w:rFonts w:ascii="Times New Roman"/>
          <w:b w:val="false"/>
          <w:i w:val="false"/>
          <w:color w:val="000000"/>
          <w:sz w:val="28"/>
        </w:rPr>
        <w:t>
здравоохранения в подростковую, по достижении 15-летнего возраста</w:t>
      </w:r>
      <w:r>
        <w:br/>
      </w:r>
      <w:r>
        <w:rPr>
          <w:rFonts w:ascii="Times New Roman"/>
          <w:b w:val="false"/>
          <w:i w:val="false"/>
          <w:color w:val="000000"/>
          <w:sz w:val="28"/>
        </w:rPr>
        <w:t>
(результаты медицинского освидетельствования) _______________________</w:t>
      </w:r>
      <w:r>
        <w:br/>
      </w:r>
      <w:r>
        <w:rPr>
          <w:rFonts w:ascii="Times New Roman"/>
          <w:b w:val="false"/>
          <w:i w:val="false"/>
          <w:color w:val="000000"/>
          <w:sz w:val="28"/>
        </w:rPr>
        <w:t>
2) при медицинском освидетельствовании в 16 лет: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Результаты медицинского освидетельствования при</w:t>
      </w:r>
      <w:r>
        <w:br/>
      </w:r>
      <w:r>
        <w:rPr>
          <w:rFonts w:ascii="Times New Roman"/>
          <w:b w:val="false"/>
          <w:i w:val="false"/>
          <w:color w:val="000000"/>
          <w:sz w:val="28"/>
        </w:rPr>
        <w:t>
первоначальной постановке на воинский учет: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Сведения о состоянии здоровья по данным «Листа изучения</w:t>
      </w:r>
      <w:r>
        <w:br/>
      </w:r>
      <w:r>
        <w:rPr>
          <w:rFonts w:ascii="Times New Roman"/>
          <w:b w:val="false"/>
          <w:i w:val="false"/>
          <w:color w:val="000000"/>
          <w:sz w:val="28"/>
        </w:rPr>
        <w:t>
призывника» (от родителей, ближайших родственников, органов</w:t>
      </w:r>
      <w:r>
        <w:br/>
      </w:r>
      <w:r>
        <w:rPr>
          <w:rFonts w:ascii="Times New Roman"/>
          <w:b w:val="false"/>
          <w:i w:val="false"/>
          <w:color w:val="000000"/>
          <w:sz w:val="28"/>
        </w:rPr>
        <w:t>
внутренних дел и так далее)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 вредных привычках (курение, употребление</w:t>
      </w:r>
      <w:r>
        <w:br/>
      </w:r>
      <w:r>
        <w:rPr>
          <w:rFonts w:ascii="Times New Roman"/>
          <w:b w:val="false"/>
          <w:i w:val="false"/>
          <w:color w:val="000000"/>
          <w:sz w:val="28"/>
        </w:rPr>
        <w:t>
алкоголя, наркотических средств)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Результаты оценки состояния здоровья призывника медицинского</w:t>
      </w:r>
      <w:r>
        <w:br/>
      </w:r>
      <w:r>
        <w:rPr>
          <w:rFonts w:ascii="Times New Roman"/>
          <w:b w:val="false"/>
          <w:i w:val="false"/>
          <w:color w:val="000000"/>
          <w:sz w:val="28"/>
        </w:rPr>
        <w:t>
освидетельствования в ходе призыва на воинскую службу (направлялся ли</w:t>
      </w:r>
      <w:r>
        <w:br/>
      </w:r>
      <w:r>
        <w:rPr>
          <w:rFonts w:ascii="Times New Roman"/>
          <w:b w:val="false"/>
          <w:i w:val="false"/>
          <w:color w:val="000000"/>
          <w:sz w:val="28"/>
        </w:rPr>
        <w:t>
призывник на дополнительное медицинское обследование, представлялась</w:t>
      </w:r>
      <w:r>
        <w:br/>
      </w:r>
      <w:r>
        <w:rPr>
          <w:rFonts w:ascii="Times New Roman"/>
          <w:b w:val="false"/>
          <w:i w:val="false"/>
          <w:color w:val="000000"/>
          <w:sz w:val="28"/>
        </w:rPr>
        <w:t>
ли отсрочка от призыва на воинскую службу по состоянию здоровья, по</w:t>
      </w:r>
      <w:r>
        <w:br/>
      </w:r>
      <w:r>
        <w:rPr>
          <w:rFonts w:ascii="Times New Roman"/>
          <w:b w:val="false"/>
          <w:i w:val="false"/>
          <w:color w:val="000000"/>
          <w:sz w:val="28"/>
        </w:rPr>
        <w:t>
каким заболеваниям, на какой срок и сколько раз)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88" w:id="10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w:t>
      </w:r>
    </w:p>
    <w:bookmarkEnd w:id="109"/>
    <w:p>
      <w:pPr>
        <w:spacing w:after="0"/>
        <w:ind w:left="0"/>
        <w:jc w:val="both"/>
      </w:pPr>
      <w:r>
        <w:rPr>
          <w:rFonts w:ascii="Times New Roman"/>
          <w:b w:val="false"/>
          <w:i w:val="false"/>
          <w:color w:val="000000"/>
          <w:sz w:val="28"/>
        </w:rPr>
        <w:t>    Результаты расследования управления (отдела) по делам обороны</w:t>
      </w:r>
    </w:p>
    <w:p>
      <w:pPr>
        <w:spacing w:after="0"/>
        <w:ind w:left="0"/>
        <w:jc w:val="both"/>
      </w:pPr>
      <w:r>
        <w:rPr>
          <w:rFonts w:ascii="Times New Roman"/>
          <w:b w:val="false"/>
          <w:i w:val="false"/>
          <w:color w:val="000000"/>
          <w:sz w:val="28"/>
        </w:rPr>
        <w:t>      1. Когда должно было быть выявлено заболевание (заболевания)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По каким причинам данное заболевание не было выявлено до</w:t>
      </w:r>
      <w:r>
        <w:br/>
      </w:r>
      <w:r>
        <w:rPr>
          <w:rFonts w:ascii="Times New Roman"/>
          <w:b w:val="false"/>
          <w:i w:val="false"/>
          <w:color w:val="000000"/>
          <w:sz w:val="28"/>
        </w:rPr>
        <w:t>
отправления призывника на воинскую службу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Принятые меры по недопущению случаев необоснованного призыва</w:t>
      </w:r>
      <w:r>
        <w:br/>
      </w:r>
      <w:r>
        <w:rPr>
          <w:rFonts w:ascii="Times New Roman"/>
          <w:b w:val="false"/>
          <w:i w:val="false"/>
          <w:color w:val="000000"/>
          <w:sz w:val="28"/>
        </w:rPr>
        <w:t>
по состоянию здоровья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Начальник управления (отдела) по делам обороны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Председатель врачебной комиссии: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«____»_______20____г.</w:t>
      </w:r>
    </w:p>
    <w:bookmarkStart w:name="z389" w:id="110"/>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w:t>
      </w:r>
    </w:p>
    <w:bookmarkEnd w:id="110"/>
    <w:p>
      <w:pPr>
        <w:spacing w:after="0"/>
        <w:ind w:left="0"/>
        <w:jc w:val="both"/>
      </w:pPr>
      <w:r>
        <w:rPr>
          <w:rFonts w:ascii="Times New Roman"/>
          <w:b w:val="false"/>
          <w:i w:val="false"/>
          <w:color w:val="000000"/>
          <w:sz w:val="28"/>
        </w:rPr>
        <w:t>        Результаты рассмотрения и оценки качества расследования</w:t>
      </w:r>
      <w:r>
        <w:br/>
      </w:r>
      <w:r>
        <w:rPr>
          <w:rFonts w:ascii="Times New Roman"/>
          <w:b w:val="false"/>
          <w:i w:val="false"/>
          <w:color w:val="000000"/>
          <w:sz w:val="28"/>
        </w:rPr>
        <w:t>
        по выявлению истинных причин необоснованного призыва на</w:t>
      </w:r>
      <w:r>
        <w:br/>
      </w:r>
      <w:r>
        <w:rPr>
          <w:rFonts w:ascii="Times New Roman"/>
          <w:b w:val="false"/>
          <w:i w:val="false"/>
          <w:color w:val="000000"/>
          <w:sz w:val="28"/>
        </w:rPr>
        <w:t>
           воинскую службу по состоянию здоровья департамента</w:t>
      </w:r>
      <w:r>
        <w:br/>
      </w:r>
      <w:r>
        <w:rPr>
          <w:rFonts w:ascii="Times New Roman"/>
          <w:b w:val="false"/>
          <w:i w:val="false"/>
          <w:color w:val="000000"/>
          <w:sz w:val="28"/>
        </w:rPr>
        <w:t>
                          по делам обороны</w:t>
      </w:r>
    </w:p>
    <w:p>
      <w:pPr>
        <w:spacing w:after="0"/>
        <w:ind w:left="0"/>
        <w:jc w:val="both"/>
      </w:pPr>
      <w:r>
        <w:rPr>
          <w:rFonts w:ascii="Times New Roman"/>
          <w:b w:val="false"/>
          <w:i w:val="false"/>
          <w:color w:val="000000"/>
          <w:sz w:val="28"/>
        </w:rPr>
        <w:t>      1. Мнение начальника департамента по делам обороны об</w:t>
      </w:r>
      <w:r>
        <w:br/>
      </w:r>
      <w:r>
        <w:rPr>
          <w:rFonts w:ascii="Times New Roman"/>
          <w:b w:val="false"/>
          <w:i w:val="false"/>
          <w:color w:val="000000"/>
          <w:sz w:val="28"/>
        </w:rPr>
        <w:t>
обоснованности призыва гражданина на воинскую службу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Предварительный вывод о причине необоснованного призыва на</w:t>
      </w:r>
      <w:r>
        <w:br/>
      </w:r>
      <w:r>
        <w:rPr>
          <w:rFonts w:ascii="Times New Roman"/>
          <w:b w:val="false"/>
          <w:i w:val="false"/>
          <w:color w:val="000000"/>
          <w:sz w:val="28"/>
        </w:rPr>
        <w:t>
воинскую службу гражданина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Меры, принятые начальником департамента по делам обороны по</w:t>
      </w:r>
      <w:r>
        <w:br/>
      </w:r>
      <w:r>
        <w:rPr>
          <w:rFonts w:ascii="Times New Roman"/>
          <w:b w:val="false"/>
          <w:i w:val="false"/>
          <w:color w:val="000000"/>
          <w:sz w:val="28"/>
        </w:rPr>
        <w:t>
недопущению необоснованного призыва по состоянию здоровья на воинскую</w:t>
      </w:r>
      <w:r>
        <w:br/>
      </w:r>
      <w:r>
        <w:rPr>
          <w:rFonts w:ascii="Times New Roman"/>
          <w:b w:val="false"/>
          <w:i w:val="false"/>
          <w:color w:val="000000"/>
          <w:sz w:val="28"/>
        </w:rPr>
        <w:t>
службу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В случае необоснованности возврата из войск, какие</w:t>
      </w:r>
      <w:r>
        <w:br/>
      </w:r>
      <w:r>
        <w:rPr>
          <w:rFonts w:ascii="Times New Roman"/>
          <w:b w:val="false"/>
          <w:i w:val="false"/>
          <w:color w:val="000000"/>
          <w:sz w:val="28"/>
        </w:rPr>
        <w:t>
медицинские документы, доказывающие это, представлены в штатную ВВК</w:t>
      </w:r>
      <w:r>
        <w:br/>
      </w:r>
      <w:r>
        <w:rPr>
          <w:rFonts w:ascii="Times New Roman"/>
          <w:b w:val="false"/>
          <w:i w:val="false"/>
          <w:color w:val="000000"/>
          <w:sz w:val="28"/>
        </w:rPr>
        <w:t>
департаментом по делам обороны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Начальник департамента по делам обороны: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(воинское звание, фамилия, инициалы, подпись)</w:t>
      </w:r>
      <w:r>
        <w:br/>
      </w:r>
      <w:r>
        <w:rPr>
          <w:rFonts w:ascii="Times New Roman"/>
          <w:b w:val="false"/>
          <w:i w:val="false"/>
          <w:color w:val="000000"/>
          <w:sz w:val="28"/>
        </w:rPr>
        <w:t>
М.П.</w:t>
      </w:r>
      <w:r>
        <w:br/>
      </w:r>
      <w:r>
        <w:rPr>
          <w:rFonts w:ascii="Times New Roman"/>
          <w:b w:val="false"/>
          <w:i w:val="false"/>
          <w:color w:val="000000"/>
          <w:sz w:val="28"/>
        </w:rPr>
        <w:t>
Председатель врачебной комиссии: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r>
        <w:br/>
      </w:r>
      <w:r>
        <w:rPr>
          <w:rFonts w:ascii="Times New Roman"/>
          <w:b w:val="false"/>
          <w:i w:val="false"/>
          <w:color w:val="000000"/>
          <w:sz w:val="28"/>
        </w:rPr>
        <w:t>
М.П.</w:t>
      </w:r>
      <w:r>
        <w:br/>
      </w:r>
      <w:r>
        <w:rPr>
          <w:rFonts w:ascii="Times New Roman"/>
          <w:b w:val="false"/>
          <w:i w:val="false"/>
          <w:color w:val="000000"/>
          <w:sz w:val="28"/>
        </w:rPr>
        <w:t>
Главный __________________________________ области</w:t>
      </w:r>
      <w:r>
        <w:br/>
      </w:r>
      <w:r>
        <w:rPr>
          <w:rFonts w:ascii="Times New Roman"/>
          <w:b w:val="false"/>
          <w:i w:val="false"/>
          <w:color w:val="000000"/>
          <w:sz w:val="28"/>
        </w:rPr>
        <w:t>
                             </w:t>
      </w: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 _______ 20____ г.      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инициалы, подпись)</w:t>
      </w:r>
    </w:p>
    <w:bookmarkStart w:name="z390" w:id="11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w:t>
      </w:r>
    </w:p>
    <w:bookmarkEnd w:id="111"/>
    <w:p>
      <w:pPr>
        <w:spacing w:after="0"/>
        <w:ind w:left="0"/>
        <w:jc w:val="both"/>
      </w:pPr>
      <w:r>
        <w:rPr>
          <w:rFonts w:ascii="Times New Roman"/>
          <w:b w:val="false"/>
          <w:i w:val="false"/>
          <w:color w:val="000000"/>
          <w:sz w:val="28"/>
        </w:rPr>
        <w:t>       Окончательный вывод штатной ВВК о причине необоснованного</w:t>
      </w:r>
      <w:r>
        <w:br/>
      </w:r>
      <w:r>
        <w:rPr>
          <w:rFonts w:ascii="Times New Roman"/>
          <w:b w:val="false"/>
          <w:i w:val="false"/>
          <w:color w:val="000000"/>
          <w:sz w:val="28"/>
        </w:rPr>
        <w:t>
           призыва на воинскую службу по состоянию здоровья и</w:t>
      </w:r>
      <w:r>
        <w:br/>
      </w:r>
      <w:r>
        <w:rPr>
          <w:rFonts w:ascii="Times New Roman"/>
          <w:b w:val="false"/>
          <w:i w:val="false"/>
          <w:color w:val="000000"/>
          <w:sz w:val="28"/>
        </w:rPr>
        <w:t>
                       результатах расследования</w:t>
      </w:r>
    </w:p>
    <w:p>
      <w:pPr>
        <w:spacing w:after="0"/>
        <w:ind w:left="0"/>
        <w:jc w:val="both"/>
      </w:pPr>
      <w:r>
        <w:rPr>
          <w:rFonts w:ascii="Times New Roman"/>
          <w:b w:val="false"/>
          <w:i w:val="false"/>
          <w:color w:val="000000"/>
          <w:sz w:val="28"/>
        </w:rPr>
        <w:t>      1. Причина необоснованного призыва на воинскую службу по</w:t>
      </w:r>
      <w:r>
        <w:br/>
      </w:r>
      <w:r>
        <w:rPr>
          <w:rFonts w:ascii="Times New Roman"/>
          <w:b w:val="false"/>
          <w:i w:val="false"/>
          <w:color w:val="000000"/>
          <w:sz w:val="28"/>
        </w:rPr>
        <w:t>
состоянию здоровья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Качество проведенного расследования по выявлению истинных</w:t>
      </w:r>
      <w:r>
        <w:br/>
      </w:r>
      <w:r>
        <w:rPr>
          <w:rFonts w:ascii="Times New Roman"/>
          <w:b w:val="false"/>
          <w:i w:val="false"/>
          <w:color w:val="000000"/>
          <w:sz w:val="28"/>
        </w:rPr>
        <w:t>
причин необоснованного призыва на воинскую службу по состоянию</w:t>
      </w:r>
      <w:r>
        <w:br/>
      </w:r>
      <w:r>
        <w:rPr>
          <w:rFonts w:ascii="Times New Roman"/>
          <w:b w:val="false"/>
          <w:i w:val="false"/>
          <w:color w:val="000000"/>
          <w:sz w:val="28"/>
        </w:rPr>
        <w:t>
здоровья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Начальник штатной ВВК________________________</w:t>
      </w:r>
      <w:r>
        <w:br/>
      </w:r>
      <w:r>
        <w:rPr>
          <w:rFonts w:ascii="Times New Roman"/>
          <w:b w:val="false"/>
          <w:i w:val="false"/>
          <w:color w:val="000000"/>
          <w:sz w:val="28"/>
        </w:rPr>
        <w:t>
М.П.                   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«____» ____________ 20 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 </w:t>
      </w:r>
      <w:r>
        <w:rPr>
          <w:rFonts w:ascii="Times New Roman"/>
          <w:b w:val="false"/>
          <w:i w:val="false"/>
          <w:color w:val="000000"/>
          <w:sz w:val="28"/>
        </w:rPr>
        <w:t>Разделы 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заполняются управлением (отделом) по</w:t>
      </w:r>
      <w:r>
        <w:br/>
      </w:r>
      <w:r>
        <w:rPr>
          <w:rFonts w:ascii="Times New Roman"/>
          <w:b w:val="false"/>
          <w:i w:val="false"/>
          <w:color w:val="000000"/>
          <w:sz w:val="28"/>
        </w:rPr>
        <w:t>
делам обороны; раздел IV заполняют департаменты по делам обороны</w:t>
      </w:r>
      <w:r>
        <w:br/>
      </w:r>
      <w:r>
        <w:rPr>
          <w:rFonts w:ascii="Times New Roman"/>
          <w:b w:val="false"/>
          <w:i w:val="false"/>
          <w:color w:val="000000"/>
          <w:sz w:val="28"/>
        </w:rPr>
        <w:t>
областей, городов Астаны и Алматы. Карта с заполненными разделами с</w:t>
      </w:r>
      <w:r>
        <w:br/>
      </w:r>
      <w:r>
        <w:rPr>
          <w:rFonts w:ascii="Times New Roman"/>
          <w:b w:val="false"/>
          <w:i w:val="false"/>
          <w:color w:val="000000"/>
          <w:sz w:val="28"/>
        </w:rPr>
        <w:t>
</w:t>
      </w:r>
      <w:r>
        <w:rPr>
          <w:rFonts w:ascii="Times New Roman"/>
          <w:b w:val="false"/>
          <w:i w:val="false"/>
          <w:color w:val="000000"/>
          <w:sz w:val="28"/>
        </w:rPr>
        <w:t>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высылается в ЦВВК в 3-х экз.</w:t>
      </w:r>
    </w:p>
    <w:p>
      <w:pPr>
        <w:spacing w:after="0"/>
        <w:ind w:left="0"/>
        <w:jc w:val="both"/>
      </w:pPr>
      <w:r>
        <w:rPr>
          <w:rFonts w:ascii="Times New Roman"/>
          <w:b w:val="false"/>
          <w:i w:val="false"/>
          <w:color w:val="000000"/>
          <w:sz w:val="28"/>
        </w:rPr>
        <w:t>Раздел </w:t>
      </w:r>
      <w:r>
        <w:rPr>
          <w:rFonts w:ascii="Times New Roman"/>
          <w:b w:val="false"/>
          <w:i w:val="false"/>
          <w:color w:val="000000"/>
          <w:sz w:val="28"/>
        </w:rPr>
        <w:t>V</w:t>
      </w:r>
      <w:r>
        <w:rPr>
          <w:rFonts w:ascii="Times New Roman"/>
          <w:b w:val="false"/>
          <w:i w:val="false"/>
          <w:color w:val="000000"/>
          <w:sz w:val="28"/>
        </w:rPr>
        <w:t xml:space="preserve"> заполняет ЦВВК МО РК и возвращает в ДДО.</w:t>
      </w:r>
    </w:p>
    <w:bookmarkStart w:name="z391" w:id="11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112"/>
    <w:bookmarkStart w:name="z392" w:id="113"/>
    <w:p>
      <w:pPr>
        <w:spacing w:after="0"/>
        <w:ind w:left="0"/>
        <w:jc w:val="left"/>
      </w:pPr>
      <w:r>
        <w:rPr>
          <w:rFonts w:ascii="Times New Roman"/>
          <w:b/>
          <w:i w:val="false"/>
          <w:color w:val="000000"/>
        </w:rPr>
        <w:t xml:space="preserve"> 
Заключения военно-врачебных комиссий</w:t>
      </w:r>
    </w:p>
    <w:bookmarkEnd w:id="113"/>
    <w:p>
      <w:pPr>
        <w:spacing w:after="0"/>
        <w:ind w:left="0"/>
        <w:jc w:val="both"/>
      </w:pPr>
      <w:r>
        <w:rPr>
          <w:rFonts w:ascii="Times New Roman"/>
          <w:b w:val="false"/>
          <w:i w:val="false"/>
          <w:color w:val="000000"/>
          <w:sz w:val="28"/>
        </w:rPr>
        <w:t>      По результатам освидетельствования ВВК выносит следующие заключения:</w:t>
      </w:r>
      <w:r>
        <w:br/>
      </w:r>
      <w:r>
        <w:rPr>
          <w:rFonts w:ascii="Times New Roman"/>
          <w:b w:val="false"/>
          <w:i w:val="false"/>
          <w:color w:val="000000"/>
          <w:sz w:val="28"/>
        </w:rPr>
        <w:t>
      1) в отношении военнослужащих, проходящих воинскую службу по призыву:</w:t>
      </w:r>
      <w:r>
        <w:br/>
      </w:r>
      <w:r>
        <w:rPr>
          <w:rFonts w:ascii="Times New Roman"/>
          <w:b w:val="false"/>
          <w:i w:val="false"/>
          <w:color w:val="000000"/>
          <w:sz w:val="28"/>
        </w:rPr>
        <w:t>
      годен к воинской службе;</w:t>
      </w:r>
      <w:r>
        <w:br/>
      </w:r>
      <w:r>
        <w:rPr>
          <w:rFonts w:ascii="Times New Roman"/>
          <w:b w:val="false"/>
          <w:i w:val="false"/>
          <w:color w:val="000000"/>
          <w:sz w:val="28"/>
        </w:rPr>
        <w:t>
      годен к воинской службе с незначительными ограничениями;</w:t>
      </w:r>
      <w:r>
        <w:br/>
      </w:r>
      <w:r>
        <w:rPr>
          <w:rFonts w:ascii="Times New Roman"/>
          <w:b w:val="false"/>
          <w:i w:val="false"/>
          <w:color w:val="000000"/>
          <w:sz w:val="28"/>
        </w:rPr>
        <w:t>
      годен к поступлению в военное учебное заведение;</w:t>
      </w:r>
      <w:r>
        <w:br/>
      </w:r>
      <w:r>
        <w:rPr>
          <w:rFonts w:ascii="Times New Roman"/>
          <w:b w:val="false"/>
          <w:i w:val="false"/>
          <w:color w:val="000000"/>
          <w:sz w:val="28"/>
        </w:rPr>
        <w:t>
      годен к поступлению на воинскую службу по контракту;</w:t>
      </w:r>
      <w:r>
        <w:br/>
      </w:r>
      <w:r>
        <w:rPr>
          <w:rFonts w:ascii="Times New Roman"/>
          <w:b w:val="false"/>
          <w:i w:val="false"/>
          <w:color w:val="000000"/>
          <w:sz w:val="28"/>
        </w:rPr>
        <w:t>
      временно не годен к воинской службе;</w:t>
      </w:r>
      <w:r>
        <w:br/>
      </w:r>
      <w:r>
        <w:rPr>
          <w:rFonts w:ascii="Times New Roman"/>
          <w:b w:val="false"/>
          <w:i w:val="false"/>
          <w:color w:val="000000"/>
          <w:sz w:val="28"/>
        </w:rPr>
        <w:t>
      освободить от исполнения обязанностей воинской службы на ____ суток (госпитализируются в лазарет медицинского пункта воинской части);</w:t>
      </w:r>
      <w:r>
        <w:br/>
      </w: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и т.д.)на _______ суток;</w:t>
      </w:r>
      <w:r>
        <w:br/>
      </w:r>
      <w:r>
        <w:rPr>
          <w:rFonts w:ascii="Times New Roman"/>
          <w:b w:val="false"/>
          <w:i w:val="false"/>
          <w:color w:val="000000"/>
          <w:sz w:val="28"/>
        </w:rPr>
        <w:t>
      предоставить отпуск по болезни на ____ суток;</w:t>
      </w:r>
      <w:r>
        <w:br/>
      </w:r>
      <w:r>
        <w:rPr>
          <w:rFonts w:ascii="Times New Roman"/>
          <w:b w:val="false"/>
          <w:i w:val="false"/>
          <w:color w:val="000000"/>
          <w:sz w:val="28"/>
        </w:rPr>
        <w:t>
      предоставить отпуск по болезни на ____ суток с последующим медицинским освидетельствованием по месту прохождения воинской службы;</w:t>
      </w:r>
      <w:r>
        <w:br/>
      </w:r>
      <w:r>
        <w:rPr>
          <w:rFonts w:ascii="Times New Roman"/>
          <w:b w:val="false"/>
          <w:i w:val="false"/>
          <w:color w:val="000000"/>
          <w:sz w:val="28"/>
        </w:rPr>
        <w:t>
      предоставить дополнительное питание в пределах половины нормы суточного продовольственного пайка с ___ по ___(указать срок);</w:t>
      </w:r>
      <w:r>
        <w:br/>
      </w:r>
      <w:r>
        <w:rPr>
          <w:rFonts w:ascii="Times New Roman"/>
          <w:b w:val="false"/>
          <w:i w:val="false"/>
          <w:color w:val="000000"/>
          <w:sz w:val="28"/>
        </w:rPr>
        <w:t>
      не годен к воинской службе в мирное время, ограниченно годен в военное время;</w:t>
      </w:r>
      <w:r>
        <w:br/>
      </w:r>
      <w:r>
        <w:rPr>
          <w:rFonts w:ascii="Times New Roman"/>
          <w:b w:val="false"/>
          <w:i w:val="false"/>
          <w:color w:val="000000"/>
          <w:sz w:val="28"/>
        </w:rPr>
        <w:t>
      не годен к воинской службе с исключением с воинского учета.</w:t>
      </w:r>
      <w:r>
        <w:br/>
      </w:r>
      <w:r>
        <w:rPr>
          <w:rFonts w:ascii="Times New Roman"/>
          <w:b w:val="false"/>
          <w:i w:val="false"/>
          <w:color w:val="000000"/>
          <w:sz w:val="28"/>
        </w:rPr>
        <w:t>
      2) в отношении военнослужащих, проходящих воинскую службу по контракту и офицеров, проходящих воинскую службу по призыву:</w:t>
      </w:r>
      <w:r>
        <w:br/>
      </w:r>
      <w:r>
        <w:rPr>
          <w:rFonts w:ascii="Times New Roman"/>
          <w:b w:val="false"/>
          <w:i w:val="false"/>
          <w:color w:val="000000"/>
          <w:sz w:val="28"/>
        </w:rPr>
        <w:t>
      годен к воинской службе;</w:t>
      </w:r>
      <w:r>
        <w:br/>
      </w:r>
      <w:r>
        <w:rPr>
          <w:rFonts w:ascii="Times New Roman"/>
          <w:b w:val="false"/>
          <w:i w:val="false"/>
          <w:color w:val="000000"/>
          <w:sz w:val="28"/>
        </w:rPr>
        <w:t>
      годен к воинской службе, годен к поступлению на воинскую службу по контракту;</w:t>
      </w:r>
      <w:r>
        <w:br/>
      </w:r>
      <w:r>
        <w:rPr>
          <w:rFonts w:ascii="Times New Roman"/>
          <w:b w:val="false"/>
          <w:i w:val="false"/>
          <w:color w:val="000000"/>
          <w:sz w:val="28"/>
        </w:rPr>
        <w:t>
      годен к воинской службе с незначительными ограничениями;</w:t>
      </w:r>
      <w:r>
        <w:br/>
      </w:r>
      <w:r>
        <w:rPr>
          <w:rFonts w:ascii="Times New Roman"/>
          <w:b w:val="false"/>
          <w:i w:val="false"/>
          <w:color w:val="000000"/>
          <w:sz w:val="28"/>
        </w:rPr>
        <w:t>
      годен к воинской службе с незначительными ограничениями, годен к поступлению на воинскую службу по контракту;</w:t>
      </w:r>
      <w:r>
        <w:br/>
      </w:r>
      <w:r>
        <w:rPr>
          <w:rFonts w:ascii="Times New Roman"/>
          <w:b w:val="false"/>
          <w:i w:val="false"/>
          <w:color w:val="000000"/>
          <w:sz w:val="28"/>
        </w:rPr>
        <w:t>
      годен (не годен) к поступлению в 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военного учебного заведения и факультета)</w:t>
      </w:r>
      <w:r>
        <w:br/>
      </w:r>
      <w:r>
        <w:rPr>
          <w:rFonts w:ascii="Times New Roman"/>
          <w:b w:val="false"/>
          <w:i w:val="false"/>
          <w:color w:val="000000"/>
          <w:sz w:val="28"/>
        </w:rPr>
        <w:t>
      годен к воинской службе с незначительными ограничениями, не годен к поступлению 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военного учебного заведения, факультета)</w:t>
      </w:r>
      <w:r>
        <w:br/>
      </w:r>
      <w:r>
        <w:rPr>
          <w:rFonts w:ascii="Times New Roman"/>
          <w:b w:val="false"/>
          <w:i w:val="false"/>
          <w:color w:val="000000"/>
          <w:sz w:val="28"/>
        </w:rPr>
        <w:t>
      ограниченно годен к воинской службе;</w:t>
      </w:r>
      <w:r>
        <w:br/>
      </w:r>
      <w:r>
        <w:rPr>
          <w:rFonts w:ascii="Times New Roman"/>
          <w:b w:val="false"/>
          <w:i w:val="false"/>
          <w:color w:val="000000"/>
          <w:sz w:val="28"/>
        </w:rPr>
        <w:t>
      ограниченно годен к воинской службе, не годен к поступлению на воинскую службу по контракту;</w:t>
      </w:r>
      <w:r>
        <w:br/>
      </w:r>
      <w:r>
        <w:rPr>
          <w:rFonts w:ascii="Times New Roman"/>
          <w:b w:val="false"/>
          <w:i w:val="false"/>
          <w:color w:val="000000"/>
          <w:sz w:val="28"/>
        </w:rPr>
        <w:t>
      подлежит повторному медицинскому освидетельствованию через _____________________ месяцев (заключение выносится в военное время);</w:t>
      </w:r>
      <w:r>
        <w:br/>
      </w:r>
      <w:r>
        <w:rPr>
          <w:rFonts w:ascii="Times New Roman"/>
          <w:b w:val="false"/>
          <w:i w:val="false"/>
          <w:color w:val="000000"/>
          <w:sz w:val="28"/>
        </w:rPr>
        <w:t>
     </w:t>
      </w:r>
      <w:r>
        <w:rPr>
          <w:rFonts w:ascii="Times New Roman"/>
          <w:b w:val="false"/>
          <w:i w:val="false"/>
          <w:color w:val="000000"/>
          <w:sz w:val="28"/>
        </w:rPr>
        <w:t>(указать срок)</w:t>
      </w:r>
      <w:r>
        <w:br/>
      </w:r>
      <w:r>
        <w:rPr>
          <w:rFonts w:ascii="Times New Roman"/>
          <w:b w:val="false"/>
          <w:i w:val="false"/>
          <w:color w:val="000000"/>
          <w:sz w:val="28"/>
        </w:rPr>
        <w:t xml:space="preserve">
      временно не годен к воинской службе (после перенесенных заболеваний, травм и операций); </w:t>
      </w:r>
      <w:r>
        <w:br/>
      </w:r>
      <w:r>
        <w:rPr>
          <w:rFonts w:ascii="Times New Roman"/>
          <w:b w:val="false"/>
          <w:i w:val="false"/>
          <w:color w:val="000000"/>
          <w:sz w:val="28"/>
        </w:rPr>
        <w:t>
      не годен к воинской службе в мирное время, ограниченно годен в военное время;</w:t>
      </w:r>
      <w:r>
        <w:br/>
      </w:r>
      <w:r>
        <w:rPr>
          <w:rFonts w:ascii="Times New Roman"/>
          <w:b w:val="false"/>
          <w:i w:val="false"/>
          <w:color w:val="000000"/>
          <w:sz w:val="28"/>
        </w:rPr>
        <w:t>
      не годен к воинской службе с исключением с воинского учета;</w:t>
      </w:r>
      <w:r>
        <w:br/>
      </w:r>
      <w:r>
        <w:rPr>
          <w:rFonts w:ascii="Times New Roman"/>
          <w:b w:val="false"/>
          <w:i w:val="false"/>
          <w:color w:val="000000"/>
          <w:sz w:val="28"/>
        </w:rPr>
        <w:t>
      не годен к воинской службе с исключением с воинского учета. Подлежит освобождению от исполнения обязанностей воинской службы на срок необходимый для оформления увольнения, но не более чем на 30 суток.</w:t>
      </w:r>
      <w:r>
        <w:br/>
      </w:r>
      <w:r>
        <w:rPr>
          <w:rFonts w:ascii="Times New Roman"/>
          <w:b w:val="false"/>
          <w:i w:val="false"/>
          <w:color w:val="000000"/>
          <w:sz w:val="28"/>
        </w:rPr>
        <w:t>
      3) в отношении курсантов (слушателей, не имеющих офицерского звания):</w:t>
      </w:r>
      <w:r>
        <w:br/>
      </w:r>
      <w:r>
        <w:rPr>
          <w:rFonts w:ascii="Times New Roman"/>
          <w:b w:val="false"/>
          <w:i w:val="false"/>
          <w:color w:val="000000"/>
          <w:sz w:val="28"/>
        </w:rPr>
        <w:t>
      годен (не годен) к обучению 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военного учебного заведения )</w:t>
      </w:r>
      <w:r>
        <w:br/>
      </w:r>
      <w:r>
        <w:rPr>
          <w:rFonts w:ascii="Times New Roman"/>
          <w:b w:val="false"/>
          <w:i w:val="false"/>
          <w:color w:val="000000"/>
          <w:sz w:val="28"/>
        </w:rPr>
        <w:t>
      С указанием категории годности к воинской службе.</w:t>
      </w:r>
      <w:r>
        <w:br/>
      </w:r>
      <w:r>
        <w:rPr>
          <w:rFonts w:ascii="Times New Roman"/>
          <w:b w:val="false"/>
          <w:i w:val="false"/>
          <w:color w:val="000000"/>
          <w:sz w:val="28"/>
        </w:rPr>
        <w:t>
      освободить от исполнения обязанностей воинской службы на ____ суток (госпитализируются в лазарет медицинского пункта учебного заведения);</w:t>
      </w:r>
      <w:r>
        <w:br/>
      </w: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и т.д.) на _______ суток;</w:t>
      </w:r>
      <w:r>
        <w:br/>
      </w:r>
      <w:r>
        <w:rPr>
          <w:rFonts w:ascii="Times New Roman"/>
          <w:b w:val="false"/>
          <w:i w:val="false"/>
          <w:color w:val="000000"/>
          <w:sz w:val="28"/>
        </w:rPr>
        <w:t>
      4) в отношении военнослужащих отбираемых для службы и проходящих службу с РВ, ИИИ, КРТ, источниками ЭМП:</w:t>
      </w:r>
      <w:r>
        <w:br/>
      </w:r>
      <w:r>
        <w:rPr>
          <w:rFonts w:ascii="Times New Roman"/>
          <w:b w:val="false"/>
          <w:i w:val="false"/>
          <w:color w:val="000000"/>
          <w:sz w:val="28"/>
        </w:rPr>
        <w:t>
      годен к службе с ______________________________________;</w:t>
      </w:r>
      <w:r>
        <w:br/>
      </w:r>
      <w:r>
        <w:rPr>
          <w:rFonts w:ascii="Times New Roman"/>
          <w:b w:val="false"/>
          <w:i w:val="false"/>
          <w:color w:val="000000"/>
          <w:sz w:val="28"/>
        </w:rPr>
        <w:t>
                               </w:t>
      </w:r>
      <w:r>
        <w:rPr>
          <w:rFonts w:ascii="Times New Roman"/>
          <w:b w:val="false"/>
          <w:i w:val="false"/>
          <w:color w:val="000000"/>
          <w:sz w:val="28"/>
        </w:rPr>
        <w:t>(указать вредный фактор)</w:t>
      </w:r>
      <w:r>
        <w:br/>
      </w:r>
      <w:r>
        <w:rPr>
          <w:rFonts w:ascii="Times New Roman"/>
          <w:b w:val="false"/>
          <w:i w:val="false"/>
          <w:color w:val="000000"/>
          <w:sz w:val="28"/>
        </w:rPr>
        <w:t>
      временно не годен к службе с ___________________________;</w:t>
      </w:r>
      <w:r>
        <w:br/>
      </w:r>
      <w:r>
        <w:rPr>
          <w:rFonts w:ascii="Times New Roman"/>
          <w:b w:val="false"/>
          <w:i w:val="false"/>
          <w:color w:val="000000"/>
          <w:sz w:val="28"/>
        </w:rPr>
        <w:t>
                                     </w:t>
      </w:r>
      <w:r>
        <w:rPr>
          <w:rFonts w:ascii="Times New Roman"/>
          <w:b w:val="false"/>
          <w:i w:val="false"/>
          <w:color w:val="000000"/>
          <w:sz w:val="28"/>
        </w:rPr>
        <w:t>(указать вредный фактор)</w:t>
      </w:r>
      <w:r>
        <w:br/>
      </w:r>
      <w:r>
        <w:rPr>
          <w:rFonts w:ascii="Times New Roman"/>
          <w:b w:val="false"/>
          <w:i w:val="false"/>
          <w:color w:val="000000"/>
          <w:sz w:val="28"/>
        </w:rPr>
        <w:t>
      подлежит медицинскому освидетельствованию через ______ месяцев;</w:t>
      </w:r>
      <w:r>
        <w:br/>
      </w:r>
      <w:r>
        <w:rPr>
          <w:rFonts w:ascii="Times New Roman"/>
          <w:b w:val="false"/>
          <w:i w:val="false"/>
          <w:color w:val="000000"/>
          <w:sz w:val="28"/>
        </w:rPr>
        <w:t>
      не годен к службе с _________________________________(для</w:t>
      </w:r>
      <w:r>
        <w:br/>
      </w:r>
      <w:r>
        <w:rPr>
          <w:rFonts w:ascii="Times New Roman"/>
          <w:b w:val="false"/>
          <w:i w:val="false"/>
          <w:color w:val="000000"/>
          <w:sz w:val="28"/>
        </w:rPr>
        <w:t>
                                </w:t>
      </w:r>
      <w:r>
        <w:rPr>
          <w:rFonts w:ascii="Times New Roman"/>
          <w:b w:val="false"/>
          <w:i w:val="false"/>
          <w:color w:val="000000"/>
          <w:sz w:val="28"/>
        </w:rPr>
        <w:t>(указать вредный фактор)</w:t>
      </w:r>
      <w:r>
        <w:br/>
      </w:r>
      <w:r>
        <w:rPr>
          <w:rFonts w:ascii="Times New Roman"/>
          <w:b w:val="false"/>
          <w:i w:val="false"/>
          <w:color w:val="000000"/>
          <w:sz w:val="28"/>
        </w:rPr>
        <w:t>
военнослужащих указать категорию годности к воинской службе);</w:t>
      </w:r>
      <w:r>
        <w:br/>
      </w:r>
      <w:r>
        <w:rPr>
          <w:rFonts w:ascii="Times New Roman"/>
          <w:b w:val="false"/>
          <w:i w:val="false"/>
          <w:color w:val="000000"/>
          <w:sz w:val="28"/>
        </w:rPr>
        <w:t>
      подлежит обследованию с последующим медицинским освидетельствованием.</w:t>
      </w:r>
      <w:r>
        <w:br/>
      </w:r>
      <w:r>
        <w:rPr>
          <w:rFonts w:ascii="Times New Roman"/>
          <w:b w:val="false"/>
          <w:i w:val="false"/>
          <w:color w:val="000000"/>
          <w:sz w:val="28"/>
        </w:rPr>
        <w:t>
      5) в отношении военнослужащих, отбираемых в учебные части и курсантов учебных частей:</w:t>
      </w:r>
      <w:r>
        <w:br/>
      </w:r>
      <w:r>
        <w:rPr>
          <w:rFonts w:ascii="Times New Roman"/>
          <w:b w:val="false"/>
          <w:i w:val="false"/>
          <w:color w:val="000000"/>
          <w:sz w:val="28"/>
        </w:rPr>
        <w:t>
      годен (не годен) к обучению в учебной части (по определенной военно-учетной специальности) ______________________________________;</w:t>
      </w:r>
      <w:r>
        <w:br/>
      </w:r>
      <w:r>
        <w:rPr>
          <w:rFonts w:ascii="Times New Roman"/>
          <w:b w:val="false"/>
          <w:i w:val="false"/>
          <w:color w:val="000000"/>
          <w:sz w:val="28"/>
        </w:rPr>
        <w:t>
                              </w:t>
      </w:r>
      <w:r>
        <w:rPr>
          <w:rFonts w:ascii="Times New Roman"/>
          <w:b w:val="false"/>
          <w:i w:val="false"/>
          <w:color w:val="000000"/>
          <w:sz w:val="28"/>
        </w:rPr>
        <w:t>(указать категорию годности к воинской службе)</w:t>
      </w:r>
      <w:r>
        <w:br/>
      </w:r>
      <w:r>
        <w:rPr>
          <w:rFonts w:ascii="Times New Roman"/>
          <w:b w:val="false"/>
          <w:i w:val="false"/>
          <w:color w:val="000000"/>
          <w:sz w:val="28"/>
        </w:rPr>
        <w:t>
      подлежит обследованию с последующим медицинским освидетельствованием;</w:t>
      </w:r>
      <w:r>
        <w:br/>
      </w:r>
      <w:r>
        <w:rPr>
          <w:rFonts w:ascii="Times New Roman"/>
          <w:b w:val="false"/>
          <w:i w:val="false"/>
          <w:color w:val="000000"/>
          <w:sz w:val="28"/>
        </w:rPr>
        <w:t>
      6) в отношении граждан и военнослужащих, поступающих в военные учебные заведения, в том числе иностранных государств, реализующие программы высшего образования, на военные факультеты учебных заведений, военные учебные заведения, реализующие программы послевузовского образования:</w:t>
      </w:r>
      <w:r>
        <w:br/>
      </w:r>
      <w:r>
        <w:rPr>
          <w:rFonts w:ascii="Times New Roman"/>
          <w:b w:val="false"/>
          <w:i w:val="false"/>
          <w:color w:val="000000"/>
          <w:sz w:val="28"/>
        </w:rPr>
        <w:t>
      1) годен (не годен) к поступлению в __________________________;</w:t>
      </w:r>
      <w:r>
        <w:br/>
      </w:r>
      <w:r>
        <w:rPr>
          <w:rFonts w:ascii="Times New Roman"/>
          <w:b w:val="false"/>
          <w:i w:val="false"/>
          <w:color w:val="000000"/>
          <w:sz w:val="28"/>
        </w:rPr>
        <w:t>
                                         </w:t>
      </w:r>
      <w:r>
        <w:rPr>
          <w:rFonts w:ascii="Times New Roman"/>
          <w:b w:val="false"/>
          <w:i w:val="false"/>
          <w:color w:val="000000"/>
          <w:sz w:val="28"/>
        </w:rPr>
        <w:t>(наименование учебного заведения)</w:t>
      </w:r>
      <w:r>
        <w:br/>
      </w:r>
      <w:r>
        <w:rPr>
          <w:rFonts w:ascii="Times New Roman"/>
          <w:b w:val="false"/>
          <w:i w:val="false"/>
          <w:color w:val="000000"/>
          <w:sz w:val="28"/>
        </w:rPr>
        <w:t>
      2) годен (не годен) к обучению в _____________________________;</w:t>
      </w:r>
      <w:r>
        <w:br/>
      </w:r>
      <w:r>
        <w:rPr>
          <w:rFonts w:ascii="Times New Roman"/>
          <w:b w:val="false"/>
          <w:i w:val="false"/>
          <w:color w:val="000000"/>
          <w:sz w:val="28"/>
        </w:rPr>
        <w:t>
                                         </w:t>
      </w:r>
      <w:r>
        <w:rPr>
          <w:rFonts w:ascii="Times New Roman"/>
          <w:b w:val="false"/>
          <w:i w:val="false"/>
          <w:color w:val="000000"/>
          <w:sz w:val="28"/>
        </w:rPr>
        <w:t>(наименование учебного заведения)</w:t>
      </w:r>
      <w:r>
        <w:br/>
      </w:r>
      <w:r>
        <w:rPr>
          <w:rFonts w:ascii="Times New Roman"/>
          <w:b w:val="false"/>
          <w:i w:val="false"/>
          <w:color w:val="000000"/>
          <w:sz w:val="28"/>
        </w:rPr>
        <w:t>
      7) в отношении военнослужащих, проходящих воинскую службу по контракту, лиц офицерского состава, проходящих воинскую службу по призыву и членов их семей, при определении годности к прохождению воинской службы (для членов семей к проживанию) на территориях с неблагоприятными климатическими условиями:</w:t>
      </w:r>
      <w:r>
        <w:br/>
      </w:r>
      <w:r>
        <w:rPr>
          <w:rFonts w:ascii="Times New Roman"/>
          <w:b w:val="false"/>
          <w:i w:val="false"/>
          <w:color w:val="000000"/>
          <w:sz w:val="28"/>
        </w:rPr>
        <w:t>
      годен (не годен) к прохождению воинской службы (для членов семей к проживанию) 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область, город, район)</w:t>
      </w:r>
      <w:r>
        <w:br/>
      </w:r>
      <w:r>
        <w:rPr>
          <w:rFonts w:ascii="Times New Roman"/>
          <w:b w:val="false"/>
          <w:i w:val="false"/>
          <w:color w:val="000000"/>
          <w:sz w:val="28"/>
        </w:rPr>
        <w:t>
      нуждается в длительном лечении (наблюдении) в специализированной медицинской организации (указать профиль медицинской организации) или в обучении (воспитании) в специальной организации образования для детей и подростков с девиантным поведением и проживании в областном (республиканском) центре;</w:t>
      </w:r>
      <w:r>
        <w:br/>
      </w:r>
      <w:r>
        <w:rPr>
          <w:rFonts w:ascii="Times New Roman"/>
          <w:b w:val="false"/>
          <w:i w:val="false"/>
          <w:color w:val="000000"/>
          <w:sz w:val="28"/>
        </w:rPr>
        <w:t>
      перевод главы семьи целесообразно осуществить в течение одного - трех месяцев (по окончании зимнего (летнего) периода обучения;</w:t>
      </w:r>
      <w:r>
        <w:br/>
      </w:r>
      <w:r>
        <w:rPr>
          <w:rFonts w:ascii="Times New Roman"/>
          <w:b w:val="false"/>
          <w:i w:val="false"/>
          <w:color w:val="000000"/>
          <w:sz w:val="28"/>
        </w:rPr>
        <w:t>
      в связи с не транспортабельностью переезд (указать область, город, район) противопоказан.</w:t>
      </w:r>
      <w:r>
        <w:br/>
      </w:r>
      <w:r>
        <w:rPr>
          <w:rFonts w:ascii="Times New Roman"/>
          <w:b w:val="false"/>
          <w:i w:val="false"/>
          <w:color w:val="000000"/>
          <w:sz w:val="28"/>
        </w:rPr>
        <w:t>
      8) в отношении военнослужащих, проходящих воинскую службу по контракту и членов их семей, выезжающих в иностранные государства (с неблагоприятными климатическими условиями):</w:t>
      </w:r>
      <w:r>
        <w:br/>
      </w:r>
      <w:r>
        <w:rPr>
          <w:rFonts w:ascii="Times New Roman"/>
          <w:b w:val="false"/>
          <w:i w:val="false"/>
          <w:color w:val="000000"/>
          <w:sz w:val="28"/>
        </w:rPr>
        <w:t>
      годен (не годен) к службе (для членов семей к проживанию) в иностранном государстве.</w:t>
      </w:r>
      <w:r>
        <w:br/>
      </w:r>
      <w:r>
        <w:rPr>
          <w:rFonts w:ascii="Times New Roman"/>
          <w:b w:val="false"/>
          <w:i w:val="false"/>
          <w:color w:val="000000"/>
          <w:sz w:val="28"/>
        </w:rPr>
        <w:t>
      9) в отношении военнослужащих для продолжения лечения в другом военно-медицинском учреждении или медицинской организации здравоохранения, если это связано с переездом:</w:t>
      </w:r>
      <w:r>
        <w:br/>
      </w:r>
      <w:r>
        <w:rPr>
          <w:rFonts w:ascii="Times New Roman"/>
          <w:b w:val="false"/>
          <w:i w:val="false"/>
          <w:color w:val="000000"/>
          <w:sz w:val="28"/>
        </w:rPr>
        <w:t>
      для продолжения лечения нуждается в переводе в ________________ (указать наименование военно-медицинского учреждения или медицинской организации здравоохранения и его дислокацию).</w:t>
      </w:r>
      <w:r>
        <w:br/>
      </w:r>
      <w:r>
        <w:rPr>
          <w:rFonts w:ascii="Times New Roman"/>
          <w:b w:val="false"/>
          <w:i w:val="false"/>
          <w:color w:val="000000"/>
          <w:sz w:val="28"/>
        </w:rPr>
        <w:t>
      10) при необходимости сопровождения военнослужащего, следующего на лечение в лечебное или санаторно-курортное учреждение, в отпуск по болезни, к месту службы или к избранному месту жительства после увольнения с воинской службы по состоянию здоровья, ВВК определяет нуждаемость в сопровождении, с указанием количества сопровождающих лиц, виде транспорта, потребности в медицинской помощи и постороннем уходе, при проезде больного, требующего изоляции, и сопровождающих его лиц в отдельном купе пассажирского вагона.</w:t>
      </w:r>
      <w:r>
        <w:br/>
      </w:r>
      <w:r>
        <w:rPr>
          <w:rFonts w:ascii="Times New Roman"/>
          <w:b w:val="false"/>
          <w:i w:val="false"/>
          <w:color w:val="000000"/>
          <w:sz w:val="28"/>
        </w:rPr>
        <w:t>
      Дополнительно для военнослужащих, проходящих воинскую службу по контракту и офицеров, проходящих воинскую службу по призыву, ВВК выносит следующие заключения:</w:t>
      </w:r>
      <w:r>
        <w:br/>
      </w:r>
      <w:r>
        <w:rPr>
          <w:rFonts w:ascii="Times New Roman"/>
          <w:b w:val="false"/>
          <w:i w:val="false"/>
          <w:color w:val="000000"/>
          <w:sz w:val="28"/>
        </w:rPr>
        <w:t>
      подлежит санаторному лечению ________________________________</w:t>
      </w:r>
      <w:r>
        <w:br/>
      </w:r>
      <w:r>
        <w:rPr>
          <w:rFonts w:ascii="Times New Roman"/>
          <w:b w:val="false"/>
          <w:i w:val="false"/>
          <w:color w:val="000000"/>
          <w:sz w:val="28"/>
        </w:rPr>
        <w:t>
                                         </w:t>
      </w:r>
      <w:r>
        <w:rPr>
          <w:rFonts w:ascii="Times New Roman"/>
          <w:b w:val="false"/>
          <w:i w:val="false"/>
          <w:color w:val="000000"/>
          <w:sz w:val="28"/>
        </w:rPr>
        <w:t>(указать профиль санатория)</w:t>
      </w:r>
      <w:r>
        <w:br/>
      </w:r>
      <w:r>
        <w:rPr>
          <w:rFonts w:ascii="Times New Roman"/>
          <w:b w:val="false"/>
          <w:i w:val="false"/>
          <w:color w:val="000000"/>
          <w:sz w:val="28"/>
        </w:rPr>
        <w:t>
      (заключение принимается при направлении из военно-медицинского учреждения в санаторий для продолжения лечения);</w:t>
      </w:r>
      <w:r>
        <w:br/>
      </w:r>
      <w:r>
        <w:rPr>
          <w:rFonts w:ascii="Times New Roman"/>
          <w:b w:val="false"/>
          <w:i w:val="false"/>
          <w:color w:val="000000"/>
          <w:sz w:val="28"/>
        </w:rPr>
        <w:t>
      предоставить отпуск по болезни на ____ суток;</w:t>
      </w:r>
      <w:r>
        <w:br/>
      </w:r>
      <w:r>
        <w:rPr>
          <w:rFonts w:ascii="Times New Roman"/>
          <w:b w:val="false"/>
          <w:i w:val="false"/>
          <w:color w:val="000000"/>
          <w:sz w:val="28"/>
        </w:rPr>
        <w:t>
      предоставить отпуск по болезни на ____ суток с последующим медицинским освидетельствованием по месту прохождения воинской службы;</w:t>
      </w:r>
      <w:r>
        <w:br/>
      </w:r>
      <w:r>
        <w:rPr>
          <w:rFonts w:ascii="Times New Roman"/>
          <w:b w:val="false"/>
          <w:i w:val="false"/>
          <w:color w:val="000000"/>
          <w:sz w:val="28"/>
        </w:rPr>
        <w:t>
      продлить отпуск по болезни на ____ суток;</w:t>
      </w:r>
      <w:r>
        <w:br/>
      </w:r>
      <w:r>
        <w:rPr>
          <w:rFonts w:ascii="Times New Roman"/>
          <w:b w:val="false"/>
          <w:i w:val="false"/>
          <w:color w:val="000000"/>
          <w:sz w:val="28"/>
        </w:rPr>
        <w:t>
      освободить от исполнения обязанностей воинской службы на ______ суток;</w:t>
      </w:r>
      <w:r>
        <w:br/>
      </w:r>
      <w:r>
        <w:rPr>
          <w:rFonts w:ascii="Times New Roman"/>
          <w:b w:val="false"/>
          <w:i w:val="false"/>
          <w:color w:val="000000"/>
          <w:sz w:val="28"/>
        </w:rPr>
        <w:t>
      частично освободить от исполнения обязанностей воинской службы на ___ суток 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от каких видов работ, нарядов и т.д.)</w:t>
      </w:r>
    </w:p>
    <w:bookmarkStart w:name="z393" w:id="114"/>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военно-врачебной экспертизы</w:t>
      </w:r>
      <w:r>
        <w:br/>
      </w:r>
      <w:r>
        <w:rPr>
          <w:rFonts w:ascii="Times New Roman"/>
          <w:b w:val="false"/>
          <w:i w:val="false"/>
          <w:color w:val="000000"/>
          <w:sz w:val="28"/>
        </w:rPr>
        <w:t xml:space="preserve">
во Внутренних войсках   </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xml:space="preserve">
Республики Казахстан    </w:t>
      </w:r>
    </w:p>
    <w:bookmarkEnd w:id="114"/>
    <w:bookmarkStart w:name="z394" w:id="115"/>
    <w:p>
      <w:pPr>
        <w:spacing w:after="0"/>
        <w:ind w:left="0"/>
        <w:jc w:val="both"/>
      </w:pPr>
      <w:r>
        <w:rPr>
          <w:rFonts w:ascii="Times New Roman"/>
          <w:b w:val="false"/>
          <w:i w:val="false"/>
          <w:color w:val="000000"/>
          <w:sz w:val="28"/>
        </w:rPr>
        <w:t xml:space="preserve">
Форма                  </w:t>
      </w:r>
    </w:p>
    <w:bookmarkEnd w:id="115"/>
    <w:p>
      <w:pPr>
        <w:spacing w:after="0"/>
        <w:ind w:left="0"/>
        <w:jc w:val="both"/>
      </w:pPr>
      <w:r>
        <w:rPr>
          <w:rFonts w:ascii="Times New Roman"/>
          <w:b w:val="false"/>
          <w:i w:val="false"/>
          <w:color w:val="000000"/>
          <w:sz w:val="28"/>
        </w:rPr>
        <w:t>              Угловой штамп</w:t>
      </w:r>
      <w:r>
        <w:br/>
      </w:r>
      <w:r>
        <w:rPr>
          <w:rFonts w:ascii="Times New Roman"/>
          <w:b w:val="false"/>
          <w:i w:val="false"/>
          <w:color w:val="000000"/>
          <w:sz w:val="28"/>
        </w:rPr>
        <w:t>
      военно-медицинского учреждения</w:t>
      </w:r>
      <w:r>
        <w:br/>
      </w:r>
      <w:r>
        <w:rPr>
          <w:rFonts w:ascii="Times New Roman"/>
          <w:b w:val="false"/>
          <w:i w:val="false"/>
          <w:color w:val="000000"/>
          <w:sz w:val="28"/>
        </w:rPr>
        <w:t>
        (военно-врачебной комиссии)</w:t>
      </w:r>
    </w:p>
    <w:bookmarkStart w:name="z395" w:id="116"/>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r>
        <w:br/>
      </w:r>
      <w:r>
        <w:rPr>
          <w:rFonts w:ascii="Times New Roman"/>
          <w:b w:val="false"/>
          <w:i w:val="false"/>
          <w:color w:val="000000"/>
          <w:sz w:val="28"/>
        </w:rPr>
        <w:t>
                              по определению суда</w:t>
      </w:r>
    </w:p>
    <w:bookmarkEnd w:id="1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суда, №    дата)</w:t>
      </w:r>
    </w:p>
    <w:p>
      <w:pPr>
        <w:spacing w:after="0"/>
        <w:ind w:left="0"/>
        <w:jc w:val="both"/>
      </w:pPr>
      <w:r>
        <w:rPr>
          <w:rFonts w:ascii="Times New Roman"/>
          <w:b w:val="false"/>
          <w:i w:val="false"/>
          <w:color w:val="000000"/>
          <w:sz w:val="28"/>
        </w:rPr>
        <w:t>«_____» ____________ 20___ г. военно-врачебной комиссии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ВВК)</w:t>
      </w:r>
      <w:r>
        <w:br/>
      </w:r>
      <w:r>
        <w:rPr>
          <w:rFonts w:ascii="Times New Roman"/>
          <w:b w:val="false"/>
          <w:i w:val="false"/>
          <w:color w:val="000000"/>
          <w:sz w:val="28"/>
        </w:rPr>
        <w:t>
1. Фамилия, имя, при наличии отчество _______________________________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Воинское звание _______________ воинская часть ___________________</w:t>
      </w:r>
      <w:r>
        <w:br/>
      </w:r>
      <w:r>
        <w:rPr>
          <w:rFonts w:ascii="Times New Roman"/>
          <w:b w:val="false"/>
          <w:i w:val="false"/>
          <w:color w:val="000000"/>
          <w:sz w:val="28"/>
        </w:rPr>
        <w:t>
4. Занимаемая должность _____________________________________________</w:t>
      </w:r>
      <w:r>
        <w:br/>
      </w:r>
      <w:r>
        <w:rPr>
          <w:rFonts w:ascii="Times New Roman"/>
          <w:b w:val="false"/>
          <w:i w:val="false"/>
          <w:color w:val="000000"/>
          <w:sz w:val="28"/>
        </w:rPr>
        <w:t>
5. Результаты обследования (выводы)__________________________________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Протокол № _______ от __________________</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 xml:space="preserve">М.П </w:t>
      </w:r>
      <w:r>
        <w:br/>
      </w:r>
      <w:r>
        <w:rPr>
          <w:rFonts w:ascii="Times New Roman"/>
          <w:b w:val="false"/>
          <w:i w:val="false"/>
          <w:color w:val="000000"/>
          <w:sz w:val="28"/>
        </w:rPr>
        <w:t>
      Секретарь комиссии 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w:t>
      </w:r>
    </w:p>
    <w:p>
      <w:pPr>
        <w:spacing w:after="0"/>
        <w:ind w:left="0"/>
        <w:jc w:val="both"/>
      </w:pPr>
      <w:r>
        <w:rPr>
          <w:rFonts w:ascii="Times New Roman"/>
          <w:b w:val="false"/>
          <w:i w:val="false"/>
          <w:color w:val="000000"/>
          <w:sz w:val="28"/>
        </w:rPr>
        <w:t>Примечание. Номер справки соответствует порядковому номеру, под</w:t>
      </w:r>
      <w:r>
        <w:br/>
      </w:r>
      <w:r>
        <w:rPr>
          <w:rFonts w:ascii="Times New Roman"/>
          <w:b w:val="false"/>
          <w:i w:val="false"/>
          <w:color w:val="000000"/>
          <w:sz w:val="28"/>
        </w:rPr>
        <w:t>
которым освидетельствованный записан в книге протоколов заседаний</w:t>
      </w:r>
      <w:r>
        <w:br/>
      </w:r>
      <w:r>
        <w:rPr>
          <w:rFonts w:ascii="Times New Roman"/>
          <w:b w:val="false"/>
          <w:i w:val="false"/>
          <w:color w:val="000000"/>
          <w:sz w:val="28"/>
        </w:rPr>
        <w:t>
военно-врачебной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