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b07c" w14:textId="a96b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частного предпринимательства в области производства биотоплива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21 октября 2013 года № 5-3/512 и Первого заместителя Премьер-Министра Республики Казахстан - Министра регионального развития Республики Казахстан от 31 октября 2013 года № 288/ОД. Зарегистрирован в Министерстве юстиции Республики Казахстан 9 декабря 2013 года № 8941. Утратил силу совместным приказом Министра сельского хозяйства Республики Казахстан от 21 июля 2015 года № 4-1/676 и Министра национальной экономики Республики Казахстан от 10 августа 2015 года № 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21.07.2015 № 4-1/676 и Министра национальной экономики Республики Казахстан от 10 августа 2015 года № 602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от 15 ноября 2010 года «О государственном регулировании производства и оборота биотоплива» и пункта 4 статьи 13 Закона Республики Казахстан от 6 января 2011 года «О государственном контроле и надзоре в Республике Казахстан»,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частного предпринимательства в области производства биотоплива.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настоящего приказа после регистрации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2011 года № 11-2/52 и  Министра экономического развития и торговли Республики Казахстан от 4 февраля 2011 года № 27 «Об утверждении Критериев оценки степени рисков в области производства биотоплива» (зарегистрированный в Реестре государственной регистрации нормативных правовых актов под № 6791, в Собрании актов центральных исполнительных и иных центральных государственных органов Республики Казахстан от 15 июня 2011 года №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совместного приказа возложить на курирующего вице-министра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98"/>
        <w:gridCol w:w="6502"/>
      </w:tblGrid>
      <w:tr>
        <w:trPr>
          <w:trHeight w:val="30" w:hRule="atLeast"/>
        </w:trPr>
        <w:tc>
          <w:tcPr>
            <w:tcW w:w="6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</w:p>
        </w:tc>
        <w:tc>
          <w:tcPr>
            <w:tcW w:w="6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2013 года № 5-3/512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Первого заместителя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2013 года № 288/ОД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производства биотоплива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области производства биотоплива (далее –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от 15 ноября 2010 года «О государственном регулировании производства и оборота биотоплива» 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13 Закона Республики Казахстан от 6 января 2011 года «О государственном контроле и надзоре в Республике Казахстан» в целях отнесения проверяемых субъектов в области производства биотоплива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области производства биотоплива – вероятность в статистически достоверных границах причинения вреда здоровью человека и животных, окружающей среде при осуществлении производства биотоплива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– юридические лица, осуществляющие производство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проверяемых субъектов по степеням рисков осуществляется на основании объективных критериев – при первичном распределении и субъективных критериев – при последующем распределении.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первичном распределении проверяемые субъекты, осуществляющие производство биотоплива, относятся к группе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распределение проверяемых субъектов осуществляется с учетом имеющихся нарушений, с присвоением следующих баллов: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нормы квоты на пищевое сырье, используемое для последующей переработки в биотопливо, в случае возникновения угрозы продовольственной безопасности страны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в качестве пищевого сырья пшеницы 1 и 2 классов при производстве биотоплива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производства биотоплива двумя и более производителями биотоплива на одном и том же заводе по производству биотоплива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паспорта производства – 10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либо неисправность контрольных приборов учета объемов производства биотоплива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приема на переработку сырья, являющегося генетически модифицированным источником (объектом) или содержащего генетически модифицированные источники (объекты) без научно обоснованного подтверждения их безопасности и проведения их государственной регистрации –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суммы набранных баллов, по итогам проведенных проверок, проверяемые субъекты распределяются по степеням рисков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50 до 60 баллов – относятся к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30 до 40 баллов – относятся к средней степени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до 20 баллов – относятся к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подсчета баллов используется открытая 10 бальная шкала, так как факторы являются равнозначными.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определения приоритетности планирования проведения проверок проверяемых субъектов одного уровня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субъекты, с наибольшим объемом производственных мощностей;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субъекты, у которых были выявлены нарушения в процессе предыдущей проверки.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