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6b9f" w14:textId="b1b6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Агентства Республики Казахстан по регулированию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7 ноября 2013 года № 336-ОД. Зарегистрирован в Министерстве юстиции Республики Казахстан 6 декабря 2013 года № 8936. Утратил силу приказом Министра национальной экономики Республики Казахстан от 9 ноября 2015 года № 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09.11.2015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«О Кодексе чести государственных служащих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Положения об Агентстве Республики Казахстан по регулированию естественных монополии,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Агентства Республики Казахстан по регулированию естественных монополий: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обеспечить в установленном порядке его официальное опубликование в средствах массовой информации с последующим представлением в Юридический департамент сведений об опубликований;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М. Оспанов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года № 336-ОД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служебной этики государственных служащих Агентства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регулированию естественных монополий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Агентства Республики Казахстан по регулированию естественных монополий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«О Кодексе чести государственных служащих Республики Казахстан» (далее – Кодекс чести),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Казахстан» «О борьбе с коррупцией» (далее – законодательство в сфере государственной службы и о борьбе с коррупцией).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основные нормы поведения государственных служащих Агентства Республики Казахстан по регулированию естественных монополий его территориальных департаментов (далее – государственные служащие Агентства) в ходе исполнения ими своих служебных обязанностей, во взаимоотношениях с коллегами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служащим Агентства в своей служебной деятельности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 Конституции, законов и иных нормативных правовых актов Республики Казахстан в сфере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проявлять добросовестность, дисциплинированность, ответственность, активность, инициативность и проявлять терпение, вежливость, тактичность и уважение к другим лицам в ходе переговоров (встреч);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уважать честь и достоинство человека и гражданина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 иных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быть честными, справедливыми, скромными, соблюдать общепринятые морально-этические нормы, в общении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надлежаще исполнять свои обязанности, организовывать и планировать работу, с учетом реально складывающейся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эффективно использовать рабочее время и воздерживаться от действий, которые мешают другим государственным служащим в коллективе выполнять их трудовые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соблюдать служебную субординацию;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принимать меры по предотвращению и урегулированию конфликта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придерживаться делового стиля одежды в ходе исполнения своих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поддерживать и поощрять инициативность государственных служащих при выполнении ими своих функций и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соблюдать антикоррупционное поведение, установленное </w:t>
      </w:r>
      <w:r>
        <w:rPr>
          <w:rFonts w:ascii="Times New Roman"/>
          <w:b w:val="false"/>
          <w:i w:val="false"/>
          <w:color w:val="000000"/>
          <w:sz w:val="28"/>
        </w:rPr>
        <w:t>Кодексом чести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Агентстве не допускаются любые формы дискриминации государственных служащих при принятии кадровых решений, а также любые формы протекционизма, привилегий и льгот отдельным государственным служащим, за исключением случаев,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сферах государственной службы 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Во внеслужебное время государственному служащему Агентства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придерживаться общепринятых морально-этических норм, не допускать случаев антиобщественного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действий, вызывающих негативный общественный резонанс, воздерживаться от поведения, которое может навредить их репутации;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избегать любых личных связей, которые могут скомпрометировать высокое звание государственного служащего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внеслужебных отношениях государственным служащим Агентства следует соблюдать требования настоящих Правил и законодательства в сфере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службы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 </w:t>
      </w:r>
      <w:r>
        <w:rPr>
          <w:rFonts w:ascii="Times New Roman"/>
          <w:b w:val="false"/>
          <w:i w:val="false"/>
          <w:color w:val="000000"/>
          <w:sz w:val="28"/>
        </w:rPr>
        <w:t>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избегать всего, что могло бы опорочить авторитет, достоинство государственного служащего Агентства или вызвать сомнения в его честности, справедливости, объективности и беспристрастности.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проверки субъектов естественных монополий и регулируемых рынков государственный служащий Агентства: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справедливо, объективно проверяет субъектов естественных монополий и регулируемых рынков;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соблюдает права и законные интересы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избегает взаимоотношения с представителями субъекта естественной монополий и регулируемых рынков, которые могут повлиять на проверку.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