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b28d" w14:textId="b47b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движения водного транспорта в запретный для рыболовства нерестовый период, а также в запретных для рыболовства водоемах и (или) участках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16 октября 2013 года № 313-Ө. Зарегистрирован в Министерстве юстиции Республики Казахстан 20 ноября 2013 года № 8918. Утратил силу приказом Министра сельского хозяйства Республики Казахстан от 22 октября 2025 года № 384.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22.10.2025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экологии, геологии и природных ресурсов РК от 13.10.2020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движения водного транспорта в запретный для рыболовства нерестовый период, а также в запретных для рыболовства водоемах и (или) участках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2010 года № 184 (зарегистрированный в Реестре государственной регистрации нормативных правовых актов № 6188, опубликованный в газете "Казахстанская правда" от 1 июня 2010 года № 135 (26196)).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рыбного хозяйства Министерства охраны окружающей среды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охраны окружающей среды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2013 года № 313-Ө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движения водного транспорта в запретный для рыболовства</w:t>
      </w:r>
      <w:r>
        <w:br/>
      </w:r>
      <w:r>
        <w:rPr>
          <w:rFonts w:ascii="Times New Roman"/>
          <w:b/>
          <w:i w:val="false"/>
          <w:color w:val="000000"/>
        </w:rPr>
        <w:t>нерестовый период, а также в запретных для рыболовства</w:t>
      </w:r>
      <w:r>
        <w:br/>
      </w:r>
      <w:r>
        <w:rPr>
          <w:rFonts w:ascii="Times New Roman"/>
          <w:b/>
          <w:i w:val="false"/>
          <w:color w:val="000000"/>
        </w:rPr>
        <w:t>водоемах и (или) участках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сельского хозяйства РК от 22.04.2019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подпунктом 21)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определяют порядок движения водного транспорта в запретный для рыболовства нерестовый период, а также в запретных для рыболовства водоемах и (или) участках (далее – Правила).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"Согласование режима судоходства в запретный для рыболовства нерестовый период, а также в запретных для рыболовства водоемах и (или) участках" (далее – государственная услуга) оказывается территориальными подразделениями Комитета рыбного хозяйства Министерства экологии и природных ресурсов Республики Казахстан (далее – услугодатель).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экологии и природных ресурсов РК от 15.06.2023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Действие настоящих Правил распространяется на все рыбохозяйственные водоемы, за исключением накопителей сточных вод, водоемов рыбопитомников, водоемов нерестово-выростных, водоемов прудовых и озерно-товарных хозяйств, а также других искусственных водоемов, используемых для выращивания рыб и других водных животных.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судно - судно внутреннего водного плавания, самоходное или несамоходное плавучее сооружение, используемое в целях судоходства, в том числе судно плавания "река-море", паром, судно технического флота (дноуглубительный и дноочистительный снаряды, плавучий кран и другие технические сооружения подобного рода), находящиеся под техническим наблюдением </w:t>
      </w:r>
      <w:r>
        <w:rPr>
          <w:rFonts w:ascii="Times New Roman"/>
          <w:b w:val="false"/>
          <w:i w:val="false"/>
          <w:color w:val="000000"/>
          <w:sz w:val="28"/>
        </w:rPr>
        <w:t>Регистра судоходства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в области охраны, воспроизводства и использования животного мира (далее - уполномоченный орган) - центральный исполнительный орган, осуществляющий руководство в области охраны, воспроизводства и использования животного мира, а также в пределах своих полномочий межотраслевую координацию.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движения водного транспорта в запретный для рыболовства нерестовый период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сельского хозяйства РК от 22.04.2019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Движение водного транспорта осуществляются с учетом исключения оказания негативного воздействия на среду и условия обитания рыб и других водных животных.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целью сохранения объектов животного мира и снижения отрицательного воздействия на рыбные запасы в период их нерестовой миграции, не допускается: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работ по дноуглублению и дноочищению;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движение плавательных средств с незарегистрированными и необозначенными регистрационными номерами;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езда на катерах, моторных лодках и других судах с включенными моторами в обозначенных местах нерестилищ рыб в период их размножения и местах массового гнездования водоплавающих птиц;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останавливаться водному транспорту в пределах запретных для рыболовства мест, за исключением остановок у селений, рыбоприемных пунктов, для установки бакенов и в случаях крайней необходимости (шторм, авария).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подпунктов 3) и 4) пункта 5 настоящих Правил не распространяются на суда, осуществляющие научные исследования, на суда выполняющие аварийно-спасательные работы, регулярные грузопассажирские перевозки (паромы), охрану рыбных ресурсов и других водных животных, установку и обслуживание навигационных знаков на судоходных путях, а также государственный контроль и надзор в области охраны, воспроизводства и использования животного мира.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экологии, геологии и природных ресурсов РК от 17.02.2020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создания благоприятных условий для нереста рыбы и других водных животных, на рыбохозяйственных водоемах ограничивается движение судов, маломерного флота и других водных транспортных средств вне зависимости от их принадлежности, с начала объявления нерестового периода и до его окончания путем установления ограничений эксплуатации судов и количества отправлений судов.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нерестовый период устанавливаются следующие ограничения к эксплуатации судов: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скорость вращения гребного винта судов не более 1000 об/мин;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мощность моторов подвесных и стационарных двигателей судов для физических и юридических лиц на правах личной собственности не более 20 лошадиных сил (далее - л.с.); 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субъектов рыбного хозяйства осуществляющих промысловое рыболовство на Жайык-Каспийском бассейне - не более 40 л.с.;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егерских служб субъектов рыбного хозяйства осуществляющих охрану на закрепленных рыбохозяйственных водоемах и (или) участках - не более 100 л.с.; 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осуществления научно-исследовательских работ - подвесные моторы не более 55 л.с, стационарные моторы не более 150 л.с.; 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выставления и обслуживания навигационных знаков на судоходных водных путях, осуществления физическими и юридическими лицами судами со стационарными двигателями регулярные грузопассажирские перевозки (паромы) на Ертисском бассейне, осуществления юридическими лицами пассажирских рейсовых и туристических маршрутов на участке 23 км ниже по течению от Усть-Каменогорской ГЭС плоскодонными судами класса "Р", за исключением маломерных судов, со стационарными водометными движителями, уполномоченных государственных органов в области охраны, воспроизводства и использования животного мира, чрезвычайных ситуаций природного и техногенного характера, транспортного контроля, подразделений природоохранной полиции департаментов полиции – без ограничения.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Ограничение количества отправлений судов в период нереста осуществляется путем предоставления судовладельцам и судоводителям согласования режима судоходства в запретный для рыболовства нерестовый период, а также в запретных для рыболовства водоемах и (или) участках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государственной услуги физические и (или) юридические лица (далее – услугополучатель) подают заявление услгодателю через веб-портал "электронного правительства" www.egov.kz (далее – портал),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 и в Единый контакт-центр.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и.о. Министра экологии и природных ресурсов РК от 15.06.2023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документов осуществляется следующим рабочим днем.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услугодателя в течение 1 (одного) рабочего дня с момента регистрации документов проверяет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рассматривает заявление на предмет соответствия требованиям настоящих Правил и выдает согласование режима судоходства в запретный для рыболовства нерестовый период, а также в запретных для рыболовства водоемах и (или) участках либо мотивированный отказ в оказании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Основания для отказа в оказании государственной услуги установленные законодательством Республики Казахстан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экологии, геологии и природных ресурсов РК от 13.10.2020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Отказ услугодателям в согласовании режима судоходства не исключает возможности подачи услугополучателями повторной заявки после устранения всех замечаний, отраженных в мотивированном отказе.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экологии, геологии и природных ресурсов РК от 13.10.2020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3 - в редакции приказа Министра экологии, геологии и природных ресурсов РК от 13.10.2020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дней после дня его первого официального опубликования).</w:t>
      </w:r>
    </w:p>
    <w:bookmarkStart w:name="z3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административный орган,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трех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обращение в суд допускается после обжалования в досудебном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экологии, геологии и природных ресурсов РК от 13.01.2022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движения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в запретный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нерестовый период, а также в запретных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рыболовства водоемах и (или) участках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сельского хозяйства РК от 22.04.2019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Номер: ___________             Дата выдачи: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режима судоходства в запретный для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нерестовый период, а также в запретных для рыболовства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водоемах и (или) участках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или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 его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судна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судна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Технические параметры судна: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Длина (в метрах)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Ширина (в метрах)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Осадка (в сантиметрах, метрах)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Скорость вращения гребных винтов на судах (оборотов в минуту)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судна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судна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Мощность движителя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судоходства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движения с __________ по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 движения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стоянки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Дополнительные условия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данного согласования направляется для контроля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территориального подразделения: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движения водного транспорта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запретный для рыболовства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нерестовый период, а также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запретных для рыболовства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 (или) участках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территориального подразделения ведомства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№ квартиры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индивидуальный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3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о согласовании режима судоходства в запретный для рыболовства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нерестовый период, а также в запретных для рыболовства водоемах и (или) участках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экологии, геологии и природных ресурсов РК от 13.10.2020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юридического или фамилия, имя, отчество (при его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судоводителя_______________________________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судна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судна______________________________________________________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Технические параметры судна (длина, ширина, осадка):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Длина (в метрах)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Ширина (в метрах)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Осадка (сантиметрах)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Скорость вращения гребных винтов на судне (обороты/минуты)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судна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судна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Мощность двигателя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судоходства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движения с ___________ по ____________20____года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 движения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стоянки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судового билета или судового свидетельства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представление недостоверных сведений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использование сведений, составляющих охраняемую законом тайну, содержащихся в информационных системах.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 "___" ______________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водного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запретный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нерестовый период,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запретных для рыболовства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водоемах и (или) участках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экологии, геологии и природных ресурсов РК от 13.10.2020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дней после дня его первого официального опубликования); в редакции приказа и.о. Министра экологии и природных ресурсов РК от 15.06.2023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основных требований к оказанию государственной услуги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режима судоходства в запретный для рыболовства нерестовый период, а также в запретных для рыболовства водоемах и (или) участках"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инспекции рыбного хозяйства Комитета рыбного хозяйства Министерства экологии и природных ресурсов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режима судоходства в запретный для рыболовства нерестовый период, а также в запретных для рыболовства водоемах и (или) участках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(или)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bookmarkEnd w:id="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включительно с 9.00 часов до 18.30 часов с перерывом на обед с 13.00 часов до 14.30 часов, за исключением воскресенья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прием заявления и выдача результата оказания государственной услуги осуществляется следующим рабочим днем); 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получения государственной услуги представляется: Заявление о согласовании режима судоходства в запретный для рыболовства нерестовый период, а также в запретных для рыболовства водоемах и (или) участках в форме электронного документа, удостоверенное ЭЦП услугополучателя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 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о судовом билете или судовом свидетельстве услугодатель получает из соответствующих государственных систем через шлюз "электронного правительства".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подаче услугополучателем всех необходимых документов посредством портала – через "личный кабинет" услугополучателя, отображается статус о принятии запроса для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bookmarkEnd w:id="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bookmarkEnd w:id="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 средством "личного кабинета" в портале, а также единого контакт-центра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услугодателя. Единый контакт-центр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