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52ec" w14:textId="f9b5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экологической статистике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29 августа 2013 года № 208. Зарегистрирован в Министерстве юстиции Республики Казахстан 20 ноября 2013 года № 8916. Утратил силу приказом Председателя Комитета по статистике Министерства национальной экономики Республики Казахстан от 28 октября 2014 года № 29</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28.10.2014 </w:t>
      </w:r>
      <w:r>
        <w:rPr>
          <w:rFonts w:ascii="Times New Roman"/>
          <w:b w:val="false"/>
          <w:i w:val="false"/>
          <w:color w:val="ff0000"/>
          <w:sz w:val="28"/>
        </w:rPr>
        <w:t>№ 29</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п.6</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статистическую форму общегосударственного статистического наблюдения «Отчет о затратах на охрану окружающей среды» (код 1411104, индекс 4-ОС,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затратах на охрану окружающей среды» (код 1411104, индекс 4-ОС,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3) статистическую форму общегосударственного статистического наблюдения «Отчет о сборе и вывозе коммунальных отходов» (код 1431104, индекс 1-отходы,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настоящему приказу;</w:t>
      </w:r>
      <w:r>
        <w:br/>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сборе и вывозе коммунальных отходов» (код 1431104, индекс 1-отходы,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5) статистическую форму общегосударственного статистического наблюдения «Отчет о сортировке, утилизации и депонировании отходов» (код 1441104, индекс 2-отходы,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сортировке, утилизации и депонировании отходов» (код 1441104, индекс 2-отходы,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7) статистическую форму общегосударственного статистического наблюдения «Отчет об охране атмосферного воздуха» (код 1421103, индекс 2-ТП (воздух), периодичность полугодовая,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об охране атмосферного воздуха» (код 1421103, индекс 2-ТП (воздух), периодичность полугодовая,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10 августа 2012 года № 210 «Об утверждении статистических форм общегосударственных статистических наблюдений по экологической статистике и инструкций по их заполнению» (зарегистрированный в Реестре государственной регистрации нормативных правовых актов за № 7909, опубликованный в газете «Казахстанская правда» от 12 июня 2013 года, № 198-199 (27472-27473).</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2014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охраны окружающей среды</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________________ Н. Каппаров</w:t>
      </w:r>
      <w:r>
        <w:br/>
      </w:r>
      <w:r>
        <w:rPr>
          <w:rFonts w:ascii="Times New Roman"/>
          <w:b w:val="false"/>
          <w:i w:val="false"/>
          <w:color w:val="000000"/>
          <w:sz w:val="28"/>
        </w:rPr>
        <w:t>
      16 октября 2013 года</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29 августа 2013 года № 208</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5"/>
        <w:gridCol w:w="5391"/>
        <w:gridCol w:w="1494"/>
        <w:gridCol w:w="5073"/>
      </w:tblGrid>
      <w:tr>
        <w:trPr>
          <w:trHeight w:val="88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901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 жылғы</w:t>
            </w:r>
            <w:r>
              <w:br/>
            </w:r>
            <w:r>
              <w:rPr>
                <w:rFonts w:ascii="Times New Roman"/>
                <w:b w:val="false"/>
                <w:i w:val="false"/>
                <w:color w:val="000000"/>
                <w:sz w:val="20"/>
              </w:rPr>
              <w:t>
</w:t>
            </w:r>
            <w:r>
              <w:rPr>
                <w:rFonts w:ascii="Times New Roman"/>
                <w:b/>
                <w:i w:val="false"/>
                <w:color w:val="000000"/>
                <w:sz w:val="20"/>
              </w:rPr>
              <w:t>29 тамыздағы № 208</w:t>
            </w:r>
            <w:r>
              <w:br/>
            </w:r>
            <w:r>
              <w:rPr>
                <w:rFonts w:ascii="Times New Roman"/>
                <w:b w:val="false"/>
                <w:i w:val="false"/>
                <w:color w:val="000000"/>
                <w:sz w:val="20"/>
              </w:rPr>
              <w:t>
</w:t>
            </w:r>
            <w:r>
              <w:rPr>
                <w:rFonts w:ascii="Times New Roman"/>
                <w:b/>
                <w:i w:val="false"/>
                <w:color w:val="000000"/>
                <w:sz w:val="20"/>
              </w:rPr>
              <w:t>бұйрығына 1-қосымша</w:t>
            </w:r>
          </w:p>
        </w:tc>
      </w:tr>
      <w:tr>
        <w:trPr>
          <w:trHeight w:val="54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1411104</w:t>
            </w:r>
            <w:r>
              <w:br/>
            </w:r>
            <w:r>
              <w:rPr>
                <w:rFonts w:ascii="Times New Roman"/>
                <w:b w:val="false"/>
                <w:i w:val="false"/>
                <w:color w:val="000000"/>
                <w:sz w:val="20"/>
              </w:rPr>
              <w:t>
</w:t>
            </w:r>
            <w:r>
              <w:rPr>
                <w:rFonts w:ascii="Times New Roman"/>
                <w:b w:val="false"/>
                <w:i w:val="false"/>
                <w:color w:val="000000"/>
                <w:sz w:val="20"/>
              </w:rPr>
              <w:t>Код статистической формы 1411104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Қоршаған ортаны қорғауға жұмсалған шығындар туралы есеп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4-ҚО</w:t>
            </w:r>
            <w:r>
              <w:br/>
            </w:r>
            <w:r>
              <w:rPr>
                <w:rFonts w:ascii="Times New Roman"/>
                <w:b w:val="false"/>
                <w:i w:val="false"/>
                <w:color w:val="000000"/>
                <w:sz w:val="20"/>
              </w:rPr>
              <w:t>
</w:t>
            </w:r>
            <w:r>
              <w:rPr>
                <w:rFonts w:ascii="Times New Roman"/>
                <w:b w:val="false"/>
                <w:i w:val="false"/>
                <w:color w:val="000000"/>
                <w:sz w:val="20"/>
              </w:rPr>
              <w:t>4-ОС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затратах на охрану окружающей среды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3352"/>
              <w:gridCol w:w="892"/>
            </w:tblGrid>
            <w:tr>
              <w:trPr>
                <w:trHeight w:val="45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ресурстарды пайдаланатын, ластаушы заттар мен өндірістік қалдықтардың шығарындылары мен төгінділерінің тұрақты көздері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23 ақпан.</w:t>
            </w:r>
            <w:r>
              <w:br/>
            </w:r>
            <w:r>
              <w:rPr>
                <w:rFonts w:ascii="Times New Roman"/>
                <w:b w:val="false"/>
                <w:i w:val="false"/>
                <w:color w:val="000000"/>
                <w:sz w:val="20"/>
              </w:rPr>
              <w:t>
</w:t>
            </w:r>
            <w:r>
              <w:rPr>
                <w:rFonts w:ascii="Times New Roman"/>
                <w:b w:val="false"/>
                <w:i w:val="false"/>
                <w:color w:val="000000"/>
                <w:sz w:val="20"/>
              </w:rPr>
              <w:t>Срок представления – 23 февраля после отчетного периода.</w:t>
            </w:r>
          </w:p>
        </w:tc>
      </w:tr>
      <w:tr>
        <w:trPr>
          <w:trHeight w:val="61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1"/>
        <w:gridCol w:w="5549"/>
      </w:tblGrid>
      <w:tr>
        <w:trPr>
          <w:trHeight w:val="30" w:hRule="atLeast"/>
        </w:trPr>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Табиғи ресурстарды пайдаланатын, ластаушы заттар мен өндірістік қалдықтардың шығарындылары мен төгінділерінің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30" w:hRule="atLeast"/>
        </w:trPr>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(бұдан әрi - ӘАОЖ) сәйкес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413"/>
              <w:gridCol w:w="413"/>
              <w:gridCol w:w="413"/>
              <w:gridCol w:w="413"/>
              <w:gridCol w:w="413"/>
              <w:gridCol w:w="413"/>
              <w:gridCol w:w="413"/>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Табиғатты қорғау қызметінің түрлері бойынша қоршаған ортаны</w:t>
      </w:r>
      <w:r>
        <w:br/>
      </w:r>
      <w:r>
        <w:rPr>
          <w:rFonts w:ascii="Times New Roman"/>
          <w:b w:val="false"/>
          <w:i w:val="false"/>
          <w:color w:val="000000"/>
          <w:sz w:val="28"/>
        </w:rPr>
        <w:t>
</w:t>
      </w:r>
      <w:r>
        <w:rPr>
          <w:rFonts w:ascii="Times New Roman"/>
          <w:b/>
          <w:i w:val="false"/>
          <w:color w:val="000000"/>
          <w:sz w:val="28"/>
        </w:rPr>
        <w:t>қорғауға жұмсалған шығындардың жалпы көлемін мың теңгемен</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общий объем затрат на охрану окружающей среды по видам</w:t>
      </w:r>
      <w:r>
        <w:br/>
      </w:r>
      <w:r>
        <w:rPr>
          <w:rFonts w:ascii="Times New Roman"/>
          <w:b w:val="false"/>
          <w:i w:val="false"/>
          <w:color w:val="000000"/>
          <w:sz w:val="28"/>
        </w:rPr>
        <w:t>
природоохранной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3"/>
        <w:gridCol w:w="2144"/>
        <w:gridCol w:w="2733"/>
      </w:tblGrid>
      <w:tr>
        <w:trPr>
          <w:trHeight w:val="615" w:hRule="atLeast"/>
        </w:trPr>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ҚОҚҚШЖ</w:t>
            </w:r>
            <w:r>
              <w:rPr>
                <w:rFonts w:ascii="Times New Roman"/>
                <w:b w:val="false"/>
                <w:i w:val="false"/>
                <w:color w:val="000000"/>
                <w:vertAlign w:val="superscript"/>
              </w:rPr>
              <w:t>1</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КДЗООС</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және климатты қорғау</w:t>
            </w:r>
            <w:r>
              <w:br/>
            </w:r>
            <w:r>
              <w:rPr>
                <w:rFonts w:ascii="Times New Roman"/>
                <w:b w:val="false"/>
                <w:i w:val="false"/>
                <w:color w:val="000000"/>
                <w:sz w:val="20"/>
              </w:rPr>
              <w:t>
</w:t>
            </w:r>
            <w:r>
              <w:rPr>
                <w:rFonts w:ascii="Times New Roman"/>
                <w:b w:val="false"/>
                <w:i w:val="false"/>
                <w:color w:val="000000"/>
                <w:sz w:val="20"/>
              </w:rPr>
              <w:t>Защита атмосферного воздуха и климата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көздерін ақаба сулардың ластауынан қорғау</w:t>
            </w:r>
            <w:r>
              <w:br/>
            </w:r>
            <w:r>
              <w:rPr>
                <w:rFonts w:ascii="Times New Roman"/>
                <w:b w:val="false"/>
                <w:i w:val="false"/>
                <w:color w:val="000000"/>
                <w:sz w:val="20"/>
              </w:rPr>
              <w:t>
</w:t>
            </w:r>
            <w:r>
              <w:rPr>
                <w:rFonts w:ascii="Times New Roman"/>
                <w:b w:val="false"/>
                <w:i w:val="false"/>
                <w:color w:val="000000"/>
                <w:sz w:val="20"/>
              </w:rPr>
              <w:t>Охрана водных источников от загрязнения сточными водами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Қалдықтардың айналымын басқару</w:t>
            </w:r>
            <w:r>
              <w:br/>
            </w:r>
            <w:r>
              <w:rPr>
                <w:rFonts w:ascii="Times New Roman"/>
                <w:b w:val="false"/>
                <w:i w:val="false"/>
                <w:color w:val="000000"/>
                <w:sz w:val="20"/>
              </w:rPr>
              <w:t>
</w:t>
            </w:r>
            <w:r>
              <w:rPr>
                <w:rFonts w:ascii="Times New Roman"/>
                <w:b w:val="false"/>
                <w:i w:val="false"/>
                <w:color w:val="000000"/>
                <w:sz w:val="20"/>
              </w:rPr>
              <w:t>Управление обращением отходов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Топырақты, жерасты сулары мен жерүсті суларының көздерін қорғау және қалпына келтіру</w:t>
            </w:r>
            <w:r>
              <w:br/>
            </w:r>
            <w:r>
              <w:rPr>
                <w:rFonts w:ascii="Times New Roman"/>
                <w:b w:val="false"/>
                <w:i w:val="false"/>
                <w:color w:val="000000"/>
                <w:sz w:val="20"/>
              </w:rPr>
              <w:t>
</w:t>
            </w:r>
            <w:r>
              <w:rPr>
                <w:rFonts w:ascii="Times New Roman"/>
                <w:b w:val="false"/>
                <w:i w:val="false"/>
                <w:color w:val="000000"/>
                <w:sz w:val="20"/>
              </w:rPr>
              <w:t>Защита и восстановление почвы, подземных вод и поверхностных водных источников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Шуылмен және вибрациямен күресу (жұмыс орындарында еңбекті қорғау бойынша зауытішілік сипаттағы іс-шараларды қоспағанда)</w:t>
            </w:r>
            <w:r>
              <w:br/>
            </w:r>
            <w:r>
              <w:rPr>
                <w:rFonts w:ascii="Times New Roman"/>
                <w:b w:val="false"/>
                <w:i w:val="false"/>
                <w:color w:val="000000"/>
                <w:sz w:val="20"/>
              </w:rPr>
              <w:t>
</w:t>
            </w:r>
            <w:r>
              <w:rPr>
                <w:rFonts w:ascii="Times New Roman"/>
                <w:b w:val="false"/>
                <w:i w:val="false"/>
                <w:color w:val="000000"/>
                <w:sz w:val="20"/>
              </w:rPr>
              <w:t>Борьба с шумом и вибрацией (исключая мероприятия внутризаводского характера по охране труда на рабочих местах)</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Әралуандылық пен ландшафттарды қорғау</w:t>
            </w:r>
            <w:r>
              <w:br/>
            </w:r>
            <w:r>
              <w:rPr>
                <w:rFonts w:ascii="Times New Roman"/>
                <w:b w:val="false"/>
                <w:i w:val="false"/>
                <w:color w:val="000000"/>
                <w:sz w:val="20"/>
              </w:rPr>
              <w:t>
</w:t>
            </w:r>
            <w:r>
              <w:rPr>
                <w:rFonts w:ascii="Times New Roman"/>
                <w:b w:val="false"/>
                <w:i w:val="false"/>
                <w:color w:val="000000"/>
                <w:sz w:val="20"/>
              </w:rPr>
              <w:t>Защита биоразнообразия и ландшафтов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Радиациялық ықпалдан қорғау (сыртқы мемлекеттік қауіпсіздік мәселелерінен басқа)</w:t>
            </w:r>
            <w:r>
              <w:br/>
            </w:r>
            <w:r>
              <w:rPr>
                <w:rFonts w:ascii="Times New Roman"/>
                <w:b w:val="false"/>
                <w:i w:val="false"/>
                <w:color w:val="000000"/>
                <w:sz w:val="20"/>
              </w:rPr>
              <w:t>
</w:t>
            </w:r>
            <w:r>
              <w:rPr>
                <w:rFonts w:ascii="Times New Roman"/>
                <w:b w:val="false"/>
                <w:i w:val="false"/>
                <w:color w:val="000000"/>
                <w:sz w:val="20"/>
              </w:rPr>
              <w:t>Защита от радиационного воздействия (исключая вопросы внешней государственной безопасности)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зерттеулер және әзірлемелер (ҒЗТКЖ)</w:t>
            </w:r>
            <w:r>
              <w:br/>
            </w:r>
            <w:r>
              <w:rPr>
                <w:rFonts w:ascii="Times New Roman"/>
                <w:b w:val="false"/>
                <w:i w:val="false"/>
                <w:color w:val="000000"/>
                <w:sz w:val="20"/>
              </w:rPr>
              <w:t>
</w:t>
            </w:r>
            <w:r>
              <w:rPr>
                <w:rFonts w:ascii="Times New Roman"/>
                <w:b w:val="false"/>
                <w:i w:val="false"/>
                <w:color w:val="000000"/>
                <w:sz w:val="20"/>
              </w:rPr>
              <w:t>Научные исследования и разработки (НИОКР)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бойынша басқа да қызмет</w:t>
            </w:r>
            <w:r>
              <w:br/>
            </w:r>
            <w:r>
              <w:rPr>
                <w:rFonts w:ascii="Times New Roman"/>
                <w:b w:val="false"/>
                <w:i w:val="false"/>
                <w:color w:val="000000"/>
                <w:sz w:val="20"/>
              </w:rPr>
              <w:t>
</w:t>
            </w:r>
            <w:r>
              <w:rPr>
                <w:rFonts w:ascii="Times New Roman"/>
                <w:b w:val="false"/>
                <w:i w:val="false"/>
                <w:color w:val="000000"/>
                <w:sz w:val="20"/>
              </w:rPr>
              <w:t>Другая деятельность по защите окружающей среды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i w:val="false"/>
          <w:color w:val="000000"/>
          <w:sz w:val="28"/>
        </w:rPr>
        <w:t>ҚОҚҚШЖ - Қоршаған ортаны қорғау бойынша қызмет түрлері мен шығындардың</w:t>
      </w:r>
      <w:r>
        <w:br/>
      </w:r>
      <w:r>
        <w:rPr>
          <w:rFonts w:ascii="Times New Roman"/>
          <w:b w:val="false"/>
          <w:i w:val="false"/>
          <w:color w:val="000000"/>
          <w:sz w:val="28"/>
        </w:rPr>
        <w:t>
</w:t>
      </w:r>
      <w:r>
        <w:rPr>
          <w:rFonts w:ascii="Times New Roman"/>
          <w:b/>
          <w:i w:val="false"/>
          <w:color w:val="000000"/>
          <w:sz w:val="28"/>
        </w:rPr>
        <w:t>ведомстволық жіктеуіші</w:t>
      </w:r>
      <w:r>
        <w:br/>
      </w:r>
      <w:r>
        <w:rPr>
          <w:rFonts w:ascii="Times New Roman"/>
          <w:b w:val="false"/>
          <w:i w:val="false"/>
          <w:color w:val="000000"/>
          <w:sz w:val="28"/>
        </w:rPr>
        <w:t>
</w:t>
      </w:r>
      <w:r>
        <w:rPr>
          <w:rFonts w:ascii="Times New Roman"/>
          <w:b w:val="false"/>
          <w:i w:val="false"/>
          <w:color w:val="000000"/>
          <w:sz w:val="28"/>
        </w:rPr>
        <w:t>КДЗООС - Ведомственный классификатор видов деятельности и затрат по охране окружающей</w:t>
      </w:r>
      <w:r>
        <w:br/>
      </w:r>
      <w:r>
        <w:rPr>
          <w:rFonts w:ascii="Times New Roman"/>
          <w:b w:val="false"/>
          <w:i w:val="false"/>
          <w:color w:val="000000"/>
          <w:sz w:val="28"/>
        </w:rPr>
        <w:t>
</w:t>
      </w:r>
      <w:r>
        <w:rPr>
          <w:rFonts w:ascii="Times New Roman"/>
          <w:b w:val="false"/>
          <w:i w:val="false"/>
          <w:color w:val="000000"/>
          <w:sz w:val="28"/>
        </w:rPr>
        <w:t>среды</w:t>
      </w:r>
    </w:p>
    <w:p>
      <w:pPr>
        <w:spacing w:after="0"/>
        <w:ind w:left="0"/>
        <w:jc w:val="both"/>
      </w:pPr>
      <w:r>
        <w:rPr>
          <w:rFonts w:ascii="Times New Roman"/>
          <w:b/>
          <w:i w:val="false"/>
          <w:color w:val="000000"/>
          <w:sz w:val="28"/>
        </w:rPr>
        <w:t>3. Қоршаған ортаны қорғауға жұмсалған ағымдағы шығындар көлемін</w:t>
      </w:r>
      <w:r>
        <w:br/>
      </w:r>
      <w:r>
        <w:rPr>
          <w:rFonts w:ascii="Times New Roman"/>
          <w:b w:val="false"/>
          <w:i w:val="false"/>
          <w:color w:val="000000"/>
          <w:sz w:val="28"/>
        </w:rPr>
        <w:t>
</w:t>
      </w:r>
      <w:r>
        <w:rPr>
          <w:rFonts w:ascii="Times New Roman"/>
          <w:b/>
          <w:i w:val="false"/>
          <w:color w:val="000000"/>
          <w:sz w:val="28"/>
        </w:rPr>
        <w:t>мың теңгемен көрсетіңіз</w:t>
      </w:r>
      <w:r>
        <w:br/>
      </w:r>
      <w:r>
        <w:rPr>
          <w:rFonts w:ascii="Times New Roman"/>
          <w:b w:val="false"/>
          <w:i w:val="false"/>
          <w:color w:val="000000"/>
          <w:sz w:val="28"/>
        </w:rPr>
        <w:t>
Укажите объем текущих затрат на охрану окружающей среды, в тысячах</w:t>
      </w:r>
      <w:r>
        <w:br/>
      </w: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3"/>
        <w:gridCol w:w="2144"/>
        <w:gridCol w:w="2733"/>
      </w:tblGrid>
      <w:tr>
        <w:trPr>
          <w:trHeight w:val="615" w:hRule="atLeast"/>
        </w:trPr>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ҚОҚТА</w:t>
            </w:r>
            <w:r>
              <w:rPr>
                <w:rFonts w:ascii="Times New Roman"/>
                <w:b w:val="false"/>
                <w:i w:val="false"/>
                <w:color w:val="000000"/>
                <w:vertAlign w:val="superscript"/>
              </w:rPr>
              <w:t>2</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СВООС</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ресурстарын қорғау және ұтымды пайдалану</w:t>
            </w:r>
            <w:r>
              <w:br/>
            </w:r>
            <w:r>
              <w:rPr>
                <w:rFonts w:ascii="Times New Roman"/>
                <w:b w:val="false"/>
                <w:i w:val="false"/>
                <w:color w:val="000000"/>
                <w:sz w:val="20"/>
              </w:rPr>
              <w:t>
</w:t>
            </w:r>
            <w:r>
              <w:rPr>
                <w:rFonts w:ascii="Times New Roman"/>
                <w:b w:val="false"/>
                <w:i w:val="false"/>
                <w:color w:val="000000"/>
                <w:sz w:val="20"/>
              </w:rPr>
              <w:t xml:space="preserve">Охрана и рациональное использование водных ресурсов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қорғау</w:t>
            </w:r>
            <w:r>
              <w:br/>
            </w:r>
            <w:r>
              <w:rPr>
                <w:rFonts w:ascii="Times New Roman"/>
                <w:b w:val="false"/>
                <w:i w:val="false"/>
                <w:color w:val="000000"/>
                <w:sz w:val="20"/>
              </w:rPr>
              <w:t>
</w:t>
            </w:r>
            <w:r>
              <w:rPr>
                <w:rFonts w:ascii="Times New Roman"/>
                <w:b w:val="false"/>
                <w:i w:val="false"/>
                <w:color w:val="000000"/>
                <w:sz w:val="20"/>
              </w:rPr>
              <w:t>Охрана атмосферного воздуха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өндіріс және тұтыну қалдықтарымен ластанудан қорғау</w:t>
            </w:r>
            <w:r>
              <w:br/>
            </w:r>
            <w:r>
              <w:rPr>
                <w:rFonts w:ascii="Times New Roman"/>
                <w:b w:val="false"/>
                <w:i w:val="false"/>
                <w:color w:val="000000"/>
                <w:sz w:val="20"/>
              </w:rPr>
              <w:t>
</w:t>
            </w:r>
            <w:r>
              <w:rPr>
                <w:rFonts w:ascii="Times New Roman"/>
                <w:b w:val="false"/>
                <w:i w:val="false"/>
                <w:color w:val="000000"/>
                <w:sz w:val="20"/>
              </w:rPr>
              <w:t>Охрана земли от загрязнения отходами производства и потребления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қайта құнарландыру</w:t>
            </w:r>
            <w:r>
              <w:br/>
            </w:r>
            <w:r>
              <w:rPr>
                <w:rFonts w:ascii="Times New Roman"/>
                <w:b w:val="false"/>
                <w:i w:val="false"/>
                <w:color w:val="000000"/>
                <w:sz w:val="20"/>
              </w:rPr>
              <w:t>
</w:t>
            </w:r>
            <w:r>
              <w:rPr>
                <w:rFonts w:ascii="Times New Roman"/>
                <w:b w:val="false"/>
                <w:i w:val="false"/>
                <w:color w:val="000000"/>
                <w:sz w:val="20"/>
              </w:rPr>
              <w:t>Рекультивация земли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i w:val="false"/>
          <w:color w:val="000000"/>
          <w:sz w:val="28"/>
        </w:rPr>
        <w:t>ҚОҚТА - мұнда және бұдан әрі Қоршаған ортаны қорғау түрлерінің анықтамасы</w:t>
      </w:r>
      <w:r>
        <w:br/>
      </w:r>
      <w:r>
        <w:rPr>
          <w:rFonts w:ascii="Times New Roman"/>
          <w:b w:val="false"/>
          <w:i w:val="false"/>
          <w:color w:val="000000"/>
          <w:sz w:val="28"/>
        </w:rPr>
        <w:t>
</w:t>
      </w:r>
      <w:r>
        <w:rPr>
          <w:rFonts w:ascii="Times New Roman"/>
          <w:b w:val="false"/>
          <w:i w:val="false"/>
          <w:color w:val="000000"/>
          <w:sz w:val="28"/>
        </w:rPr>
        <w:t>СВООС - здесь и далее Справочник видов охраны окружающей среды</w:t>
      </w:r>
    </w:p>
    <w:p>
      <w:pPr>
        <w:spacing w:after="0"/>
        <w:ind w:left="0"/>
        <w:jc w:val="both"/>
      </w:pPr>
      <w:r>
        <w:rPr>
          <w:rFonts w:ascii="Times New Roman"/>
          <w:b/>
          <w:i w:val="false"/>
          <w:color w:val="000000"/>
          <w:sz w:val="28"/>
        </w:rPr>
        <w:t>3.1 Қоршаған ортаны қорғауға жұмсалған ағымдағы шығындардың</w:t>
      </w:r>
      <w:r>
        <w:br/>
      </w:r>
      <w:r>
        <w:rPr>
          <w:rFonts w:ascii="Times New Roman"/>
          <w:b w:val="false"/>
          <w:i w:val="false"/>
          <w:color w:val="000000"/>
          <w:sz w:val="28"/>
        </w:rPr>
        <w:t>
</w:t>
      </w:r>
      <w:r>
        <w:rPr>
          <w:rFonts w:ascii="Times New Roman"/>
          <w:b/>
          <w:i w:val="false"/>
          <w:color w:val="000000"/>
          <w:sz w:val="28"/>
        </w:rPr>
        <w:t>көлемінен кәсіпорындарға (ұйымдарға) мың теңгемен төленгені</w:t>
      </w:r>
      <w:r>
        <w:br/>
      </w:r>
      <w:r>
        <w:rPr>
          <w:rFonts w:ascii="Times New Roman"/>
          <w:b w:val="false"/>
          <w:i w:val="false"/>
          <w:color w:val="000000"/>
          <w:sz w:val="28"/>
        </w:rPr>
        <w:t>
Из объема текущих затрат на охрану окружающей среды выплачено</w:t>
      </w:r>
      <w:r>
        <w:br/>
      </w:r>
      <w:r>
        <w:rPr>
          <w:rFonts w:ascii="Times New Roman"/>
          <w:b w:val="false"/>
          <w:i w:val="false"/>
          <w:color w:val="000000"/>
          <w:sz w:val="28"/>
        </w:rPr>
        <w:t>
предприятиям (организациям),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9678"/>
        <w:gridCol w:w="2647"/>
      </w:tblGrid>
      <w:tr>
        <w:trPr>
          <w:trHeight w:val="54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Ақаба суды қабылдағаны және тазартқаны үшін</w:t>
            </w:r>
            <w:r>
              <w:br/>
            </w:r>
            <w:r>
              <w:rPr>
                <w:rFonts w:ascii="Times New Roman"/>
                <w:b w:val="false"/>
                <w:i w:val="false"/>
                <w:color w:val="000000"/>
                <w:sz w:val="20"/>
              </w:rPr>
              <w:t>
</w:t>
            </w:r>
            <w:r>
              <w:rPr>
                <w:rFonts w:ascii="Times New Roman"/>
                <w:b w:val="false"/>
                <w:i w:val="false"/>
                <w:color w:val="000000"/>
                <w:sz w:val="20"/>
              </w:rPr>
              <w:t>За прием и очистку сточных вод</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қалдықтарды және ТҚҚ</w:t>
            </w:r>
            <w:r>
              <w:rPr>
                <w:rFonts w:ascii="Times New Roman"/>
                <w:b w:val="false"/>
                <w:i w:val="false"/>
                <w:color w:val="000000"/>
                <w:vertAlign w:val="superscript"/>
              </w:rPr>
              <w:t>3</w:t>
            </w:r>
            <w:r>
              <w:rPr>
                <w:rFonts w:ascii="Times New Roman"/>
                <w:b/>
                <w:i w:val="false"/>
                <w:color w:val="000000"/>
                <w:sz w:val="20"/>
              </w:rPr>
              <w:t xml:space="preserve"> қабылдағаны, сақтағаны және жойғаны үшін</w:t>
            </w:r>
            <w:r>
              <w:br/>
            </w:r>
            <w:r>
              <w:rPr>
                <w:rFonts w:ascii="Times New Roman"/>
                <w:b w:val="false"/>
                <w:i w:val="false"/>
                <w:color w:val="000000"/>
                <w:sz w:val="20"/>
              </w:rPr>
              <w:t>
</w:t>
            </w:r>
            <w:r>
              <w:rPr>
                <w:rFonts w:ascii="Times New Roman"/>
                <w:b w:val="false"/>
                <w:i w:val="false"/>
                <w:color w:val="000000"/>
                <w:sz w:val="20"/>
              </w:rPr>
              <w:t>За прием, хранение и уничтожение производственных отходов и ТБО</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Қауіпті қалдықтарды қабылдағаны, сақтағаны және жойғаны үшін</w:t>
            </w:r>
            <w:r>
              <w:br/>
            </w:r>
            <w:r>
              <w:rPr>
                <w:rFonts w:ascii="Times New Roman"/>
                <w:b w:val="false"/>
                <w:i w:val="false"/>
                <w:color w:val="000000"/>
                <w:sz w:val="20"/>
              </w:rPr>
              <w:t>
</w:t>
            </w:r>
            <w:r>
              <w:rPr>
                <w:rFonts w:ascii="Times New Roman"/>
                <w:b w:val="false"/>
                <w:i w:val="false"/>
                <w:color w:val="000000"/>
                <w:sz w:val="20"/>
              </w:rPr>
              <w:t>За прием, хранение и уничтожение опасных отходов</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i w:val="false"/>
          <w:color w:val="000000"/>
          <w:sz w:val="28"/>
        </w:rPr>
        <w:t>ТҚҚ – тұрмыстық қатты қалдықтар</w:t>
      </w:r>
      <w:r>
        <w:br/>
      </w:r>
      <w:r>
        <w:rPr>
          <w:rFonts w:ascii="Times New Roman"/>
          <w:b w:val="false"/>
          <w:i w:val="false"/>
          <w:color w:val="000000"/>
          <w:sz w:val="28"/>
        </w:rPr>
        <w:t>
</w:t>
      </w:r>
      <w:r>
        <w:rPr>
          <w:rFonts w:ascii="Times New Roman"/>
          <w:b w:val="false"/>
          <w:i w:val="false"/>
          <w:color w:val="000000"/>
          <w:sz w:val="28"/>
        </w:rPr>
        <w:t>ТБО – твердые бытовые отходы</w:t>
      </w:r>
    </w:p>
    <w:p>
      <w:pPr>
        <w:spacing w:after="0"/>
        <w:ind w:left="0"/>
        <w:jc w:val="both"/>
      </w:pPr>
      <w:r>
        <w:rPr>
          <w:rFonts w:ascii="Times New Roman"/>
          <w:b/>
          <w:i w:val="false"/>
          <w:color w:val="000000"/>
          <w:sz w:val="28"/>
        </w:rPr>
        <w:t>4. Есепті кезеңдегі экологиялық төлемдер және табиғи ресурстар</w:t>
      </w:r>
      <w:r>
        <w:br/>
      </w:r>
      <w:r>
        <w:rPr>
          <w:rFonts w:ascii="Times New Roman"/>
          <w:b w:val="false"/>
          <w:i w:val="false"/>
          <w:color w:val="000000"/>
          <w:sz w:val="28"/>
        </w:rPr>
        <w:t>
</w:t>
      </w:r>
      <w:r>
        <w:rPr>
          <w:rFonts w:ascii="Times New Roman"/>
          <w:b/>
          <w:i w:val="false"/>
          <w:color w:val="000000"/>
          <w:sz w:val="28"/>
        </w:rPr>
        <w:t>үшін төлемақы көлемін мың теңгемен көрсетіңіз</w:t>
      </w:r>
      <w:r>
        <w:br/>
      </w:r>
      <w:r>
        <w:rPr>
          <w:rFonts w:ascii="Times New Roman"/>
          <w:b w:val="false"/>
          <w:i w:val="false"/>
          <w:color w:val="000000"/>
          <w:sz w:val="28"/>
        </w:rPr>
        <w:t>
Укажите объем экологических платежей и платы за природные ресурсы за</w:t>
      </w:r>
      <w:r>
        <w:br/>
      </w:r>
      <w:r>
        <w:rPr>
          <w:rFonts w:ascii="Times New Roman"/>
          <w:b w:val="false"/>
          <w:i w:val="false"/>
          <w:color w:val="000000"/>
          <w:sz w:val="28"/>
        </w:rPr>
        <w:t>
отчетный год,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gridCol w:w="1853"/>
        <w:gridCol w:w="3174"/>
      </w:tblGrid>
      <w:tr>
        <w:trPr>
          <w:trHeight w:val="90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Төлемдердің бағыты</w:t>
            </w:r>
            <w:r>
              <w:br/>
            </w:r>
            <w:r>
              <w:rPr>
                <w:rFonts w:ascii="Times New Roman"/>
                <w:b w:val="false"/>
                <w:i w:val="false"/>
                <w:color w:val="000000"/>
                <w:sz w:val="20"/>
              </w:rPr>
              <w:t>
</w:t>
            </w:r>
            <w:r>
              <w:rPr>
                <w:rFonts w:ascii="Times New Roman"/>
                <w:b w:val="false"/>
                <w:i w:val="false"/>
                <w:color w:val="000000"/>
                <w:sz w:val="20"/>
              </w:rPr>
              <w:t>Направление платежей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ЭТТРТА</w:t>
            </w:r>
            <w:r>
              <w:rPr>
                <w:rFonts w:ascii="Times New Roman"/>
                <w:b w:val="false"/>
                <w:i w:val="false"/>
                <w:color w:val="000000"/>
                <w:vertAlign w:val="superscript"/>
              </w:rPr>
              <w:t>4</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СЭПППР</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төленген төлемдер</w:t>
            </w:r>
            <w:r>
              <w:br/>
            </w:r>
            <w:r>
              <w:rPr>
                <w:rFonts w:ascii="Times New Roman"/>
                <w:b w:val="false"/>
                <w:i w:val="false"/>
                <w:color w:val="000000"/>
                <w:sz w:val="20"/>
              </w:rPr>
              <w:t>
</w:t>
            </w:r>
            <w:r>
              <w:rPr>
                <w:rFonts w:ascii="Times New Roman"/>
                <w:b w:val="false"/>
                <w:i w:val="false"/>
                <w:color w:val="000000"/>
                <w:sz w:val="20"/>
              </w:rPr>
              <w:t>Платежи фактически выплаченные</w:t>
            </w:r>
          </w:p>
        </w:tc>
      </w:tr>
      <w:tr>
        <w:trPr>
          <w:trHeight w:val="3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25"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Ластаушы заттардың нормативті шығарындылары (төгінділері) үшін төлемақы (қалдықтарды орналастыру) – барлығы</w:t>
            </w:r>
            <w:r>
              <w:br/>
            </w:r>
            <w:r>
              <w:rPr>
                <w:rFonts w:ascii="Times New Roman"/>
                <w:b w:val="false"/>
                <w:i w:val="false"/>
                <w:color w:val="000000"/>
                <w:sz w:val="20"/>
              </w:rPr>
              <w:t>
</w:t>
            </w:r>
            <w:r>
              <w:rPr>
                <w:rFonts w:ascii="Times New Roman"/>
                <w:b w:val="false"/>
                <w:i w:val="false"/>
                <w:color w:val="000000"/>
                <w:sz w:val="20"/>
              </w:rPr>
              <w:t>Плата за нормативные выбросы (сбросы) загрязняющих веществ (размещение отходов) - всего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объектілеріне</w:t>
            </w:r>
            <w:r>
              <w:br/>
            </w:r>
            <w:r>
              <w:rPr>
                <w:rFonts w:ascii="Times New Roman"/>
                <w:b w:val="false"/>
                <w:i w:val="false"/>
                <w:color w:val="000000"/>
                <w:sz w:val="20"/>
              </w:rPr>
              <w:t>
</w:t>
            </w:r>
            <w:r>
              <w:rPr>
                <w:rFonts w:ascii="Times New Roman"/>
                <w:b w:val="false"/>
                <w:i w:val="false"/>
                <w:color w:val="000000"/>
                <w:sz w:val="20"/>
              </w:rPr>
              <w:t>в водные объекты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ауаға</w:t>
            </w:r>
            <w:r>
              <w:br/>
            </w:r>
            <w:r>
              <w:rPr>
                <w:rFonts w:ascii="Times New Roman"/>
                <w:b w:val="false"/>
                <w:i w:val="false"/>
                <w:color w:val="000000"/>
                <w:sz w:val="20"/>
              </w:rPr>
              <w:t>
</w:t>
            </w:r>
            <w:r>
              <w:rPr>
                <w:rFonts w:ascii="Times New Roman"/>
                <w:b w:val="false"/>
                <w:i w:val="false"/>
                <w:color w:val="000000"/>
                <w:sz w:val="20"/>
              </w:rPr>
              <w:t>в атмосферный воздух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орналастыру үшін</w:t>
            </w:r>
            <w:r>
              <w:br/>
            </w:r>
            <w:r>
              <w:rPr>
                <w:rFonts w:ascii="Times New Roman"/>
                <w:b w:val="false"/>
                <w:i w:val="false"/>
                <w:color w:val="000000"/>
                <w:sz w:val="20"/>
              </w:rPr>
              <w:t>
</w:t>
            </w:r>
            <w:r>
              <w:rPr>
                <w:rFonts w:ascii="Times New Roman"/>
                <w:b w:val="false"/>
                <w:i w:val="false"/>
                <w:color w:val="000000"/>
                <w:sz w:val="20"/>
              </w:rPr>
              <w:t>за размещение отходов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Ластаушы заттардың нормативтен тыс шығарындылары (төгінділері) үшін төлемақы (қалдықтарды орналастыру) – барлығы</w:t>
            </w:r>
            <w:r>
              <w:br/>
            </w:r>
            <w:r>
              <w:rPr>
                <w:rFonts w:ascii="Times New Roman"/>
                <w:b w:val="false"/>
                <w:i w:val="false"/>
                <w:color w:val="000000"/>
                <w:sz w:val="20"/>
              </w:rPr>
              <w:t>
</w:t>
            </w:r>
            <w:r>
              <w:rPr>
                <w:rFonts w:ascii="Times New Roman"/>
                <w:b w:val="false"/>
                <w:i w:val="false"/>
                <w:color w:val="000000"/>
                <w:sz w:val="20"/>
              </w:rPr>
              <w:t>Плата за сверхнормативные выбросы (сбросы) загрязняющих веществ (размещение отходов) - всего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объектілеріне</w:t>
            </w:r>
            <w:r>
              <w:br/>
            </w:r>
            <w:r>
              <w:rPr>
                <w:rFonts w:ascii="Times New Roman"/>
                <w:b w:val="false"/>
                <w:i w:val="false"/>
                <w:color w:val="000000"/>
                <w:sz w:val="20"/>
              </w:rPr>
              <w:t>
</w:t>
            </w:r>
            <w:r>
              <w:rPr>
                <w:rFonts w:ascii="Times New Roman"/>
                <w:b w:val="false"/>
                <w:i w:val="false"/>
                <w:color w:val="000000"/>
                <w:sz w:val="20"/>
              </w:rPr>
              <w:t>в водные объекты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ауаға</w:t>
            </w:r>
            <w:r>
              <w:br/>
            </w:r>
            <w:r>
              <w:rPr>
                <w:rFonts w:ascii="Times New Roman"/>
                <w:b w:val="false"/>
                <w:i w:val="false"/>
                <w:color w:val="000000"/>
                <w:sz w:val="20"/>
              </w:rPr>
              <w:t>
</w:t>
            </w:r>
            <w:r>
              <w:rPr>
                <w:rFonts w:ascii="Times New Roman"/>
                <w:b w:val="false"/>
                <w:i w:val="false"/>
                <w:color w:val="000000"/>
                <w:sz w:val="20"/>
              </w:rPr>
              <w:t>в атмосферный воздух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орналастыру үшін</w:t>
            </w:r>
            <w:r>
              <w:br/>
            </w:r>
            <w:r>
              <w:rPr>
                <w:rFonts w:ascii="Times New Roman"/>
                <w:b w:val="false"/>
                <w:i w:val="false"/>
                <w:color w:val="000000"/>
                <w:sz w:val="20"/>
              </w:rPr>
              <w:t>
</w:t>
            </w:r>
            <w:r>
              <w:rPr>
                <w:rFonts w:ascii="Times New Roman"/>
                <w:b w:val="false"/>
                <w:i w:val="false"/>
                <w:color w:val="000000"/>
                <w:sz w:val="20"/>
              </w:rPr>
              <w:t>за размещение отходов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Табиғатты қорғау заңнамаларын бұзудан болған зияндарды өтеуге өндірілген қаражаттар (талап қоюлар, айыппұлдар)</w:t>
            </w:r>
            <w:r>
              <w:br/>
            </w:r>
            <w:r>
              <w:rPr>
                <w:rFonts w:ascii="Times New Roman"/>
                <w:b w:val="false"/>
                <w:i w:val="false"/>
                <w:color w:val="000000"/>
                <w:sz w:val="20"/>
              </w:rPr>
              <w:t>
</w:t>
            </w:r>
            <w:r>
              <w:rPr>
                <w:rFonts w:ascii="Times New Roman"/>
                <w:b w:val="false"/>
                <w:i w:val="false"/>
                <w:color w:val="000000"/>
                <w:sz w:val="20"/>
              </w:rPr>
              <w:t>Средства (иски, штрафы), взысканные в возмещение ущерба, причиненного нарушением природоохранительного законодательства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ресурстарды пайдаланғаны үшін төлемақы – барлығы</w:t>
            </w:r>
            <w:r>
              <w:br/>
            </w:r>
            <w:r>
              <w:rPr>
                <w:rFonts w:ascii="Times New Roman"/>
                <w:b w:val="false"/>
                <w:i w:val="false"/>
                <w:color w:val="000000"/>
                <w:sz w:val="20"/>
              </w:rPr>
              <w:t>
</w:t>
            </w:r>
            <w:r>
              <w:rPr>
                <w:rFonts w:ascii="Times New Roman"/>
                <w:b w:val="false"/>
                <w:i w:val="false"/>
                <w:color w:val="000000"/>
                <w:sz w:val="20"/>
              </w:rPr>
              <w:t>Плата за использование природных ресурсов – всего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 көздерінің су ресурстары үшін</w:t>
            </w:r>
            <w:r>
              <w:br/>
            </w:r>
            <w:r>
              <w:rPr>
                <w:rFonts w:ascii="Times New Roman"/>
                <w:b w:val="false"/>
                <w:i w:val="false"/>
                <w:color w:val="000000"/>
                <w:sz w:val="20"/>
              </w:rPr>
              <w:t>
</w:t>
            </w:r>
            <w:r>
              <w:rPr>
                <w:rFonts w:ascii="Times New Roman"/>
                <w:b w:val="false"/>
                <w:i w:val="false"/>
                <w:color w:val="000000"/>
                <w:sz w:val="20"/>
              </w:rPr>
              <w:t>за водные ресурсы поверхностных источников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учаскелері үшін</w:t>
            </w:r>
            <w:r>
              <w:br/>
            </w:r>
            <w:r>
              <w:rPr>
                <w:rFonts w:ascii="Times New Roman"/>
                <w:b w:val="false"/>
                <w:i w:val="false"/>
                <w:color w:val="000000"/>
                <w:sz w:val="20"/>
              </w:rPr>
              <w:t>
</w:t>
            </w:r>
            <w:r>
              <w:rPr>
                <w:rFonts w:ascii="Times New Roman"/>
                <w:b w:val="false"/>
                <w:i w:val="false"/>
                <w:color w:val="000000"/>
                <w:sz w:val="20"/>
              </w:rPr>
              <w:t>за земельные участки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дүниесін пайдаланғаны үшін</w:t>
            </w:r>
            <w:r>
              <w:br/>
            </w:r>
            <w:r>
              <w:rPr>
                <w:rFonts w:ascii="Times New Roman"/>
                <w:b w:val="false"/>
                <w:i w:val="false"/>
                <w:color w:val="000000"/>
                <w:sz w:val="20"/>
              </w:rPr>
              <w:t>
</w:t>
            </w:r>
            <w:r>
              <w:rPr>
                <w:rFonts w:ascii="Times New Roman"/>
                <w:b w:val="false"/>
                <w:i w:val="false"/>
                <w:color w:val="000000"/>
                <w:sz w:val="20"/>
              </w:rPr>
              <w:t>за пользование животным миром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пайдаланғаны үшін</w:t>
            </w:r>
            <w:r>
              <w:br/>
            </w:r>
            <w:r>
              <w:rPr>
                <w:rFonts w:ascii="Times New Roman"/>
                <w:b w:val="false"/>
                <w:i w:val="false"/>
                <w:color w:val="000000"/>
                <w:sz w:val="20"/>
              </w:rPr>
              <w:t>
</w:t>
            </w:r>
            <w:r>
              <w:rPr>
                <w:rFonts w:ascii="Times New Roman"/>
                <w:b w:val="false"/>
                <w:i w:val="false"/>
                <w:color w:val="000000"/>
                <w:sz w:val="20"/>
              </w:rPr>
              <w:t>за лесные пользования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қорғалатын табиғи аумақтарды пайдаланғаны үшiн</w:t>
            </w:r>
            <w:r>
              <w:br/>
            </w:r>
            <w:r>
              <w:rPr>
                <w:rFonts w:ascii="Times New Roman"/>
                <w:b w:val="false"/>
                <w:i w:val="false"/>
                <w:color w:val="000000"/>
                <w:sz w:val="20"/>
              </w:rPr>
              <w:t>
</w:t>
            </w:r>
            <w:r>
              <w:rPr>
                <w:rFonts w:ascii="Times New Roman"/>
                <w:b w:val="false"/>
                <w:i w:val="false"/>
                <w:color w:val="000000"/>
                <w:sz w:val="20"/>
              </w:rPr>
              <w:t>за использование особо охраняемых природных территорий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арнайы төлемдерi</w:t>
            </w:r>
            <w:r>
              <w:br/>
            </w:r>
            <w:r>
              <w:rPr>
                <w:rFonts w:ascii="Times New Roman"/>
                <w:b w:val="false"/>
                <w:i w:val="false"/>
                <w:color w:val="000000"/>
                <w:sz w:val="20"/>
              </w:rPr>
              <w:t>
</w:t>
            </w:r>
            <w:r>
              <w:rPr>
                <w:rFonts w:ascii="Times New Roman"/>
                <w:b w:val="false"/>
                <w:i w:val="false"/>
                <w:color w:val="000000"/>
                <w:sz w:val="20"/>
              </w:rPr>
              <w:t>Специальные платежи недропользователей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vertAlign w:val="superscript"/>
        </w:rPr>
        <w:t> </w:t>
      </w:r>
      <w:r>
        <w:rPr>
          <w:rFonts w:ascii="Times New Roman"/>
          <w:b/>
          <w:i w:val="false"/>
          <w:color w:val="000000"/>
          <w:sz w:val="28"/>
        </w:rPr>
        <w:t>ЭТТРТА - Экологиялық төлемдер және табиғи ресурстар үшін төлемақы</w:t>
      </w:r>
      <w:r>
        <w:br/>
      </w:r>
      <w:r>
        <w:rPr>
          <w:rFonts w:ascii="Times New Roman"/>
          <w:b w:val="false"/>
          <w:i w:val="false"/>
          <w:color w:val="000000"/>
          <w:sz w:val="28"/>
        </w:rPr>
        <w:t>
</w:t>
      </w:r>
      <w:r>
        <w:rPr>
          <w:rFonts w:ascii="Times New Roman"/>
          <w:b/>
          <w:i w:val="false"/>
          <w:color w:val="000000"/>
          <w:sz w:val="28"/>
        </w:rPr>
        <w:t>анықтамалығы</w:t>
      </w:r>
      <w:r>
        <w:br/>
      </w:r>
      <w:r>
        <w:rPr>
          <w:rFonts w:ascii="Times New Roman"/>
          <w:b w:val="false"/>
          <w:i w:val="false"/>
          <w:color w:val="000000"/>
          <w:sz w:val="28"/>
        </w:rPr>
        <w:t>
</w:t>
      </w:r>
      <w:r>
        <w:rPr>
          <w:rFonts w:ascii="Times New Roman"/>
          <w:b w:val="false"/>
          <w:i w:val="false"/>
          <w:color w:val="000000"/>
          <w:sz w:val="28"/>
        </w:rPr>
        <w:t>СЭПППР - Справочник экологических платежей и платы за природные ресурсы</w:t>
      </w:r>
    </w:p>
    <w:p>
      <w:pPr>
        <w:spacing w:after="0"/>
        <w:ind w:left="0"/>
        <w:jc w:val="both"/>
      </w:pPr>
      <w:r>
        <w:rPr>
          <w:rFonts w:ascii="Times New Roman"/>
          <w:b/>
          <w:i w:val="false"/>
          <w:color w:val="000000"/>
          <w:sz w:val="28"/>
        </w:rPr>
        <w:t>5. Қоршаған ортаны қорғау бойынша негізгі құралдарды күрделі</w:t>
      </w:r>
      <w:r>
        <w:br/>
      </w:r>
      <w:r>
        <w:rPr>
          <w:rFonts w:ascii="Times New Roman"/>
          <w:b w:val="false"/>
          <w:i w:val="false"/>
          <w:color w:val="000000"/>
          <w:sz w:val="28"/>
        </w:rPr>
        <w:t>
</w:t>
      </w:r>
      <w:r>
        <w:rPr>
          <w:rFonts w:ascii="Times New Roman"/>
          <w:b/>
          <w:i w:val="false"/>
          <w:color w:val="000000"/>
          <w:sz w:val="28"/>
        </w:rPr>
        <w:t>жөндеуге жұмсалған шығындардың көлемін мың теңгемен көрсетіңіз</w:t>
      </w:r>
      <w:r>
        <w:br/>
      </w:r>
      <w:r>
        <w:rPr>
          <w:rFonts w:ascii="Times New Roman"/>
          <w:b w:val="false"/>
          <w:i w:val="false"/>
          <w:color w:val="000000"/>
          <w:sz w:val="28"/>
        </w:rPr>
        <w:t>
Укажите объем затрат на капитальный ремонт основных средств по охране</w:t>
      </w:r>
      <w:r>
        <w:br/>
      </w:r>
      <w:r>
        <w:rPr>
          <w:rFonts w:ascii="Times New Roman"/>
          <w:b w:val="false"/>
          <w:i w:val="false"/>
          <w:color w:val="000000"/>
          <w:sz w:val="28"/>
        </w:rPr>
        <w:t>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6"/>
        <w:gridCol w:w="2115"/>
        <w:gridCol w:w="2309"/>
      </w:tblGrid>
      <w:tr>
        <w:trPr>
          <w:trHeight w:val="615" w:hRule="atLeast"/>
        </w:trPr>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ҚОҚБНҚЖА</w:t>
            </w:r>
            <w:r>
              <w:rPr>
                <w:rFonts w:ascii="Times New Roman"/>
                <w:b w:val="false"/>
                <w:i w:val="false"/>
                <w:color w:val="000000"/>
                <w:vertAlign w:val="superscript"/>
              </w:rPr>
              <w:t>5</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СОСООС</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ластаушы зиянды заттарды ұстайтын және зиянсыздандыратын имараттар, қондырғылар және жабдықтар</w:t>
            </w:r>
            <w:r>
              <w:br/>
            </w:r>
            <w:r>
              <w:rPr>
                <w:rFonts w:ascii="Times New Roman"/>
                <w:b w:val="false"/>
                <w:i w:val="false"/>
                <w:color w:val="000000"/>
                <w:sz w:val="20"/>
              </w:rPr>
              <w:t>
</w:t>
            </w:r>
            <w:r>
              <w:rPr>
                <w:rFonts w:ascii="Times New Roman"/>
                <w:b w:val="false"/>
                <w:i w:val="false"/>
                <w:color w:val="000000"/>
                <w:sz w:val="20"/>
              </w:rPr>
              <w:t>Сооружения, установки и оборудование для улавливания и обезвреживания вредных веществ, загрязняющих атмосферный воздух</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Ақаба суларды тазартуға және су ресурстарын ұтымды пайдалануға арналған имараттар мен қондырғылар</w:t>
            </w:r>
            <w:r>
              <w:br/>
            </w:r>
            <w:r>
              <w:rPr>
                <w:rFonts w:ascii="Times New Roman"/>
                <w:b w:val="false"/>
                <w:i w:val="false"/>
                <w:color w:val="000000"/>
                <w:sz w:val="20"/>
              </w:rPr>
              <w:t>
</w:t>
            </w:r>
            <w:r>
              <w:rPr>
                <w:rFonts w:ascii="Times New Roman"/>
                <w:b w:val="false"/>
                <w:i w:val="false"/>
                <w:color w:val="000000"/>
                <w:sz w:val="20"/>
              </w:rPr>
              <w:t>Сооружения и установки для очистки сточных вод и рационального использования водных ресурсов</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vertAlign w:val="superscript"/>
        </w:rPr>
        <w:t> </w:t>
      </w:r>
      <w:r>
        <w:rPr>
          <w:rFonts w:ascii="Times New Roman"/>
          <w:b/>
          <w:i w:val="false"/>
          <w:color w:val="000000"/>
          <w:sz w:val="28"/>
        </w:rPr>
        <w:t>ҚОҚБНҚЖА - Қоршаған ортаны қорғау бойынша негізгі кұрал жабдықтар</w:t>
      </w:r>
      <w:r>
        <w:br/>
      </w:r>
      <w:r>
        <w:rPr>
          <w:rFonts w:ascii="Times New Roman"/>
          <w:b w:val="false"/>
          <w:i w:val="false"/>
          <w:color w:val="000000"/>
          <w:sz w:val="28"/>
        </w:rPr>
        <w:t>
</w:t>
      </w:r>
      <w:r>
        <w:rPr>
          <w:rFonts w:ascii="Times New Roman"/>
          <w:b/>
          <w:i w:val="false"/>
          <w:color w:val="000000"/>
          <w:sz w:val="28"/>
        </w:rPr>
        <w:t>анықтамалығы</w:t>
      </w:r>
      <w:r>
        <w:br/>
      </w:r>
      <w:r>
        <w:rPr>
          <w:rFonts w:ascii="Times New Roman"/>
          <w:b w:val="false"/>
          <w:i w:val="false"/>
          <w:color w:val="000000"/>
          <w:sz w:val="28"/>
        </w:rPr>
        <w:t>
</w:t>
      </w:r>
      <w:r>
        <w:rPr>
          <w:rFonts w:ascii="Times New Roman"/>
          <w:b w:val="false"/>
          <w:i w:val="false"/>
          <w:color w:val="000000"/>
          <w:sz w:val="28"/>
        </w:rPr>
        <w:t>СОСООС - Справочник основных средств по охране окружающей среды</w:t>
      </w:r>
    </w:p>
    <w:p>
      <w:pPr>
        <w:spacing w:after="0"/>
        <w:ind w:left="0"/>
        <w:jc w:val="both"/>
      </w:pPr>
      <w:r>
        <w:rPr>
          <w:rFonts w:ascii="Times New Roman"/>
          <w:b/>
          <w:i w:val="false"/>
          <w:color w:val="000000"/>
          <w:sz w:val="28"/>
        </w:rPr>
        <w:t>6. Қоршаған ортаны қорғау бойынша негізгі қорлардың орташа</w:t>
      </w:r>
      <w:r>
        <w:br/>
      </w:r>
      <w:r>
        <w:rPr>
          <w:rFonts w:ascii="Times New Roman"/>
          <w:b w:val="false"/>
          <w:i w:val="false"/>
          <w:color w:val="000000"/>
          <w:sz w:val="28"/>
        </w:rPr>
        <w:t>
</w:t>
      </w:r>
      <w:r>
        <w:rPr>
          <w:rFonts w:ascii="Times New Roman"/>
          <w:b/>
          <w:i w:val="false"/>
          <w:color w:val="000000"/>
          <w:sz w:val="28"/>
        </w:rPr>
        <w:t>жылдық құнын мың теңгемен көрсетіңіз</w:t>
      </w:r>
      <w:r>
        <w:br/>
      </w:r>
      <w:r>
        <w:rPr>
          <w:rFonts w:ascii="Times New Roman"/>
          <w:b w:val="false"/>
          <w:i w:val="false"/>
          <w:color w:val="000000"/>
          <w:sz w:val="28"/>
        </w:rPr>
        <w:t>
Укажите среднегодовую стоимость основных фондов по охране окружающей</w:t>
      </w:r>
      <w:r>
        <w:br/>
      </w:r>
      <w:r>
        <w:rPr>
          <w:rFonts w:ascii="Times New Roman"/>
          <w:b w:val="false"/>
          <w:i w:val="false"/>
          <w:color w:val="000000"/>
          <w:sz w:val="28"/>
        </w:rPr>
        <w:t>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3"/>
        <w:gridCol w:w="2124"/>
        <w:gridCol w:w="2573"/>
      </w:tblGrid>
      <w:tr>
        <w:trPr>
          <w:trHeight w:val="30" w:hRule="atLeast"/>
        </w:trPr>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ҚОҚТА бойынша коды</w:t>
            </w:r>
            <w:r>
              <w:br/>
            </w:r>
            <w:r>
              <w:rPr>
                <w:rFonts w:ascii="Times New Roman"/>
                <w:b w:val="false"/>
                <w:i w:val="false"/>
                <w:color w:val="000000"/>
                <w:sz w:val="20"/>
              </w:rPr>
              <w:t>
</w:t>
            </w:r>
            <w:r>
              <w:rPr>
                <w:rFonts w:ascii="Times New Roman"/>
                <w:b w:val="false"/>
                <w:i w:val="false"/>
                <w:color w:val="000000"/>
                <w:sz w:val="20"/>
              </w:rPr>
              <w:t>Код по СВООС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30" w:hRule="atLeast"/>
        </w:trPr>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ресурстарын қорғау және ұтымды пайдалану</w:t>
            </w:r>
            <w:r>
              <w:br/>
            </w:r>
            <w:r>
              <w:rPr>
                <w:rFonts w:ascii="Times New Roman"/>
                <w:b w:val="false"/>
                <w:i w:val="false"/>
                <w:color w:val="000000"/>
                <w:sz w:val="20"/>
              </w:rPr>
              <w:t>
</w:t>
            </w:r>
            <w:r>
              <w:rPr>
                <w:rFonts w:ascii="Times New Roman"/>
                <w:b w:val="false"/>
                <w:i w:val="false"/>
                <w:color w:val="000000"/>
                <w:sz w:val="20"/>
              </w:rPr>
              <w:t>Охрана и рациональное использование водных ресурсов</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қорғау</w:t>
            </w:r>
            <w:r>
              <w:br/>
            </w:r>
            <w:r>
              <w:rPr>
                <w:rFonts w:ascii="Times New Roman"/>
                <w:b w:val="false"/>
                <w:i w:val="false"/>
                <w:color w:val="000000"/>
                <w:sz w:val="20"/>
              </w:rPr>
              <w:t>
</w:t>
            </w:r>
            <w:r>
              <w:rPr>
                <w:rFonts w:ascii="Times New Roman"/>
                <w:b w:val="false"/>
                <w:i w:val="false"/>
                <w:color w:val="000000"/>
                <w:sz w:val="20"/>
              </w:rPr>
              <w:t>Охрана атмосферного воздуха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қорғау</w:t>
            </w:r>
            <w:r>
              <w:br/>
            </w:r>
            <w:r>
              <w:rPr>
                <w:rFonts w:ascii="Times New Roman"/>
                <w:b w:val="false"/>
                <w:i w:val="false"/>
                <w:color w:val="000000"/>
                <w:sz w:val="20"/>
              </w:rPr>
              <w:t>
</w:t>
            </w:r>
            <w:r>
              <w:rPr>
                <w:rFonts w:ascii="Times New Roman"/>
                <w:b w:val="false"/>
                <w:i w:val="false"/>
                <w:color w:val="000000"/>
                <w:sz w:val="20"/>
              </w:rPr>
              <w:t>Охрана земли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печати(при наличии)</w:t>
      </w:r>
    </w:p>
    <w:bookmarkStart w:name="z9"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29 августа 2013 года № 208</w:t>
      </w:r>
    </w:p>
    <w:bookmarkEnd w:id="2"/>
    <w:bookmarkStart w:name="z10" w:id="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затратах на охрану окружающей среды»</w:t>
      </w:r>
      <w:r>
        <w:br/>
      </w:r>
      <w:r>
        <w:rPr>
          <w:rFonts w:ascii="Times New Roman"/>
          <w:b/>
          <w:i w:val="false"/>
          <w:color w:val="000000"/>
        </w:rPr>
        <w:t>
(код 1411104, индекс 4–ОС, периодичность годовая)</w:t>
      </w:r>
    </w:p>
    <w:bookmarkEnd w:id="3"/>
    <w:bookmarkStart w:name="z11" w:id="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затратах на охрану окружающей среды» (код 1411104, индекс 4–ОС,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затратах на охрану окружающей среды», (код 1411104, индекс 4–ОС,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общий объем затрат на охрану окружающей среды – расходы предприятий и организаций по содержанию и эксплуатации основных средств, предназначенных для охраны окружающей среды и рационального использования природных ресурсов, затраты на капитальный ремонт основных фондов и текущие затраты предприятий и организаций, связанные с охраной окружающей среды и рациональным использованием природных ресурсов, затраты органов исполнительной власти на содержание аппарата, занимающегося вопросами охраны окружающей среды, затраты на образование, научные исследования и разработки в сфере охраны окружающей среды и рационального природопользования, затраты на мероприятия по охране окружающей среды;</w:t>
      </w:r>
      <w:r>
        <w:br/>
      </w:r>
      <w:r>
        <w:rPr>
          <w:rFonts w:ascii="Times New Roman"/>
          <w:b w:val="false"/>
          <w:i w:val="false"/>
          <w:color w:val="000000"/>
          <w:sz w:val="28"/>
        </w:rPr>
        <w:t>
</w:t>
      </w:r>
      <w:r>
        <w:rPr>
          <w:rFonts w:ascii="Times New Roman"/>
          <w:b w:val="false"/>
          <w:i w:val="false"/>
          <w:color w:val="000000"/>
          <w:sz w:val="28"/>
        </w:rPr>
        <w:t>
      2) текущие затраты на охрану природы – расходы предприятий и организаций по содержанию и эксплуатации основных средств, предназначенных для охраны окружающей среды;</w:t>
      </w:r>
      <w:r>
        <w:br/>
      </w:r>
      <w:r>
        <w:rPr>
          <w:rFonts w:ascii="Times New Roman"/>
          <w:b w:val="false"/>
          <w:i w:val="false"/>
          <w:color w:val="000000"/>
          <w:sz w:val="28"/>
        </w:rPr>
        <w:t>
</w:t>
      </w:r>
      <w:r>
        <w:rPr>
          <w:rFonts w:ascii="Times New Roman"/>
          <w:b w:val="false"/>
          <w:i w:val="false"/>
          <w:color w:val="000000"/>
          <w:sz w:val="28"/>
        </w:rPr>
        <w:t>
      3) плата за эмиссии в окружающую среду – фактически выплаченные платежи за эмиссии в окружающую среду в пределах установленных лимитов и за сверхнормативные выбросы загрязняющих веществ в природную среду;</w:t>
      </w:r>
      <w:r>
        <w:br/>
      </w:r>
      <w:r>
        <w:rPr>
          <w:rFonts w:ascii="Times New Roman"/>
          <w:b w:val="false"/>
          <w:i w:val="false"/>
          <w:color w:val="000000"/>
          <w:sz w:val="28"/>
        </w:rPr>
        <w:t>
</w:t>
      </w:r>
      <w:r>
        <w:rPr>
          <w:rFonts w:ascii="Times New Roman"/>
          <w:b w:val="false"/>
          <w:i w:val="false"/>
          <w:color w:val="000000"/>
          <w:sz w:val="28"/>
        </w:rPr>
        <w:t>
      4) средства, взысканные в возмещение ущерба, причиненного нарушением экологического законодательства – фактически взысканные в возмещение ущерба, причиненного нарушением экологического законодательства;</w:t>
      </w:r>
      <w:r>
        <w:br/>
      </w:r>
      <w:r>
        <w:rPr>
          <w:rFonts w:ascii="Times New Roman"/>
          <w:b w:val="false"/>
          <w:i w:val="false"/>
          <w:color w:val="000000"/>
          <w:sz w:val="28"/>
        </w:rPr>
        <w:t>
</w:t>
      </w:r>
      <w:r>
        <w:rPr>
          <w:rFonts w:ascii="Times New Roman"/>
          <w:b w:val="false"/>
          <w:i w:val="false"/>
          <w:color w:val="000000"/>
          <w:sz w:val="28"/>
        </w:rPr>
        <w:t>
      5) платы за использование природных ресурсов – фактически произведенные выплаты за пользование водными ресурсами поверхностных источников, за пользование земельными участками, за эмиссии в окружающую среду, за пользование животным миром, за лесные пользования, за использование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3. Данная статистическая форма заполняется на основании данных бухгалтерского и первичного учета, фактических затрат на охрану окружающей среды и рациональное использование природных ресурсов.</w:t>
      </w:r>
      <w:r>
        <w:br/>
      </w:r>
      <w:r>
        <w:rPr>
          <w:rFonts w:ascii="Times New Roman"/>
          <w:b w:val="false"/>
          <w:i w:val="false"/>
          <w:color w:val="000000"/>
          <w:sz w:val="28"/>
        </w:rPr>
        <w:t>
</w:t>
      </w:r>
      <w:r>
        <w:rPr>
          <w:rFonts w:ascii="Times New Roman"/>
          <w:b w:val="false"/>
          <w:i w:val="false"/>
          <w:color w:val="000000"/>
          <w:sz w:val="28"/>
        </w:rPr>
        <w:t>
      4. В разделе 1 указывается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заполняется работником органа статистики.</w:t>
      </w:r>
      <w:r>
        <w:br/>
      </w:r>
      <w:r>
        <w:rPr>
          <w:rFonts w:ascii="Times New Roman"/>
          <w:b w:val="false"/>
          <w:i w:val="false"/>
          <w:color w:val="000000"/>
          <w:sz w:val="28"/>
        </w:rPr>
        <w:t>
</w:t>
      </w:r>
      <w:r>
        <w:rPr>
          <w:rFonts w:ascii="Times New Roman"/>
          <w:b w:val="false"/>
          <w:i w:val="false"/>
          <w:color w:val="000000"/>
          <w:sz w:val="28"/>
        </w:rPr>
        <w:t>
      5. По разделу 2 пояснения к затратам и видам природоохранной деятельности приведены в Методических рекомендациях по формированию показателей статистики окружающей среды, а также в ведомственном Классификаторе видов деятельности и затрат по охране окружающей среды (утверждены приказами Агентства Республики Казахстан по статистике № 337 от 9 декабря 2010 года и № 85 от 17 марта 2011 года), которые представлены на Интернет-ресурсе Агентства Республики Казахстан по статистике www.stat.gov.kz в подразделах «Методологические положения» и «Статистические классификации».</w:t>
      </w:r>
      <w:r>
        <w:br/>
      </w:r>
      <w:r>
        <w:rPr>
          <w:rFonts w:ascii="Times New Roman"/>
          <w:b w:val="false"/>
          <w:i w:val="false"/>
          <w:color w:val="000000"/>
          <w:sz w:val="28"/>
        </w:rPr>
        <w:t>
</w:t>
      </w:r>
      <w:r>
        <w:rPr>
          <w:rFonts w:ascii="Times New Roman"/>
          <w:b w:val="false"/>
          <w:i w:val="false"/>
          <w:color w:val="000000"/>
          <w:sz w:val="28"/>
        </w:rPr>
        <w:t>
      6. Строка 1 раздела 3 включает текущие затраты по охране и рациональному использованию водных ресурсов, содержанию и эксплуатации:</w:t>
      </w:r>
      <w:r>
        <w:br/>
      </w:r>
      <w:r>
        <w:rPr>
          <w:rFonts w:ascii="Times New Roman"/>
          <w:b w:val="false"/>
          <w:i w:val="false"/>
          <w:color w:val="000000"/>
          <w:sz w:val="28"/>
        </w:rPr>
        <w:t>
      1) станций биологической физико-химической и механической очистки производственных и коммунальных сточных вод;</w:t>
      </w:r>
      <w:r>
        <w:br/>
      </w:r>
      <w:r>
        <w:rPr>
          <w:rFonts w:ascii="Times New Roman"/>
          <w:b w:val="false"/>
          <w:i w:val="false"/>
          <w:color w:val="000000"/>
          <w:sz w:val="28"/>
        </w:rPr>
        <w:t>
      2) сооружений и установок по доочистке сточных вод, включая земледельческие поля орошения;</w:t>
      </w:r>
      <w:r>
        <w:br/>
      </w:r>
      <w:r>
        <w:rPr>
          <w:rFonts w:ascii="Times New Roman"/>
          <w:b w:val="false"/>
          <w:i w:val="false"/>
          <w:color w:val="000000"/>
          <w:sz w:val="28"/>
        </w:rPr>
        <w:t>
      3) опытных установок и цехов на предприятиях, связанных с разработкой методов очистки сточных вод;</w:t>
      </w:r>
      <w:r>
        <w:br/>
      </w:r>
      <w:r>
        <w:rPr>
          <w:rFonts w:ascii="Times New Roman"/>
          <w:b w:val="false"/>
          <w:i w:val="false"/>
          <w:color w:val="000000"/>
          <w:sz w:val="28"/>
        </w:rPr>
        <w:t>
      4) установок и сооружений для сбора, транспортировки, переработки и ликвидации жидких производственных отходов, загрязняющих водоемы или подземные воды;</w:t>
      </w:r>
      <w:r>
        <w:br/>
      </w:r>
      <w:r>
        <w:rPr>
          <w:rFonts w:ascii="Times New Roman"/>
          <w:b w:val="false"/>
          <w:i w:val="false"/>
          <w:color w:val="000000"/>
          <w:sz w:val="28"/>
        </w:rPr>
        <w:t>
      5) береговых сооружений для приема с судов хозяйственно-бытовых сточных вод и мусора для утилизации, складирования и очистки;</w:t>
      </w:r>
      <w:r>
        <w:br/>
      </w:r>
      <w:r>
        <w:rPr>
          <w:rFonts w:ascii="Times New Roman"/>
          <w:b w:val="false"/>
          <w:i w:val="false"/>
          <w:color w:val="000000"/>
          <w:sz w:val="28"/>
        </w:rPr>
        <w:t>
      6) отдельных сооружений первичной стадии очистки сточных вод (нефтеловушек, жироловок, станций нейтрализации флотационных установок и установок обезвреживания шламов);</w:t>
      </w:r>
      <w:r>
        <w:br/>
      </w:r>
      <w:r>
        <w:rPr>
          <w:rFonts w:ascii="Times New Roman"/>
          <w:b w:val="false"/>
          <w:i w:val="false"/>
          <w:color w:val="000000"/>
          <w:sz w:val="28"/>
        </w:rPr>
        <w:t>
      7) канализационных сетей, подводимых к сооружениям по очистке сточных вод и для отведения сточных вод на поля фильтрации, поля орошения, к специально построенным накопителям, испарителям; сооружений для очистки коммунальных сточных вод;</w:t>
      </w:r>
      <w:r>
        <w:br/>
      </w:r>
      <w:r>
        <w:rPr>
          <w:rFonts w:ascii="Times New Roman"/>
          <w:b w:val="false"/>
          <w:i w:val="false"/>
          <w:color w:val="000000"/>
          <w:sz w:val="28"/>
        </w:rPr>
        <w:t>
      8) внеплощадных сетей канализации для отвода промышленных сточных вод (включая ливневые) и сооружений из них станций перекачки, станций по контролю, подготовке, усреднению сточных вод и емкостей для временной аккумуляции этих вод в случае аварийных сбросов загрязнений и повышения концентрации их выше предельно допустимых норм с последующей передачей на станции очистки. В основные коммуникации не входят внутриплощадочные сети промышленных предприятий. Если канализационные сети не подведены к очистным сооружениям и производят сброс загрязненных сточных вод в природные водные объекты, затраты на содержание и эксплуатацию этих сетей по данной строке не показываются;</w:t>
      </w:r>
      <w:r>
        <w:br/>
      </w:r>
      <w:r>
        <w:rPr>
          <w:rFonts w:ascii="Times New Roman"/>
          <w:b w:val="false"/>
          <w:i w:val="false"/>
          <w:color w:val="000000"/>
          <w:sz w:val="28"/>
        </w:rPr>
        <w:t>
      9) береговых и плавучих станций очистки балластных и льяльных (подсланевых) вод;</w:t>
      </w:r>
      <w:r>
        <w:br/>
      </w:r>
      <w:r>
        <w:rPr>
          <w:rFonts w:ascii="Times New Roman"/>
          <w:b w:val="false"/>
          <w:i w:val="false"/>
          <w:color w:val="000000"/>
          <w:sz w:val="28"/>
        </w:rPr>
        <w:t>
      10) систем водоснабжения с замкнутыми циклами (с возвратом для нужд технического водоснабжения сточных вод после их соответствующей очистки и обработки), включая оборотные системы гидрозолоудаления и гидроудаления различных шлаков, оборотные системы последовательного и повторного использования воды, в том числе, поступающей от других предприятий;</w:t>
      </w:r>
      <w:r>
        <w:br/>
      </w:r>
      <w:r>
        <w:rPr>
          <w:rFonts w:ascii="Times New Roman"/>
          <w:b w:val="false"/>
          <w:i w:val="false"/>
          <w:color w:val="000000"/>
          <w:sz w:val="28"/>
        </w:rPr>
        <w:t>
      11) установок, оборудования и технического флота по сбору нефти, мусора и других жидких, твердых отходов с акваторий рек, водоемов, портов и внутренних морей, а также на проведение мероприятий по дооборудованию действующих судов;</w:t>
      </w:r>
      <w:r>
        <w:br/>
      </w:r>
      <w:r>
        <w:rPr>
          <w:rFonts w:ascii="Times New Roman"/>
          <w:b w:val="false"/>
          <w:i w:val="false"/>
          <w:color w:val="000000"/>
          <w:sz w:val="28"/>
        </w:rPr>
        <w:t>
      12) поддержанию согласно требованиям Экологического кодекса Республики Казахстан, водоохранных зон с комплексом технологических, лесомелиоративных, агротехнических, гидротехнических, санитарных мероприятий, засорения и истощения водных ресурсов;</w:t>
      </w:r>
      <w:r>
        <w:br/>
      </w:r>
      <w:r>
        <w:rPr>
          <w:rFonts w:ascii="Times New Roman"/>
          <w:b w:val="false"/>
          <w:i w:val="false"/>
          <w:color w:val="000000"/>
          <w:sz w:val="28"/>
        </w:rPr>
        <w:t>
      13) поддержанию согласно требованиям Экологического кодекса Республики Казахстан, специальных водохранилищ по борьбе с вредным воздействием вод, а также для обеспечения санитарно-оздоровительных (экологических) попусков. Затраты на содержание и эксплуатацию водохранилищ, предназначенных для гидроэнергетических, ирригационных и производственных нужд, сюда не включаются;</w:t>
      </w:r>
      <w:r>
        <w:br/>
      </w:r>
      <w:r>
        <w:rPr>
          <w:rFonts w:ascii="Times New Roman"/>
          <w:b w:val="false"/>
          <w:i w:val="false"/>
          <w:color w:val="000000"/>
          <w:sz w:val="28"/>
        </w:rPr>
        <w:t>
      14) русловых аэрационных станций и водоохранных объектов межотраслевого значения;</w:t>
      </w:r>
      <w:r>
        <w:br/>
      </w:r>
      <w:r>
        <w:rPr>
          <w:rFonts w:ascii="Times New Roman"/>
          <w:b w:val="false"/>
          <w:i w:val="false"/>
          <w:color w:val="000000"/>
          <w:sz w:val="28"/>
        </w:rPr>
        <w:t>
      15) рассеивающих выпусков;</w:t>
      </w:r>
      <w:r>
        <w:br/>
      </w:r>
      <w:r>
        <w:rPr>
          <w:rFonts w:ascii="Times New Roman"/>
          <w:b w:val="false"/>
          <w:i w:val="false"/>
          <w:color w:val="000000"/>
          <w:sz w:val="28"/>
        </w:rPr>
        <w:t>
      16) полей фильтрации, полей орошения, специально построенных накопителей, испарителей и отстойников, отведение (сброс) загрязненных сточных вод, которые не приводят к загрязнению поверхностных и подземных водных ресурсов;</w:t>
      </w:r>
      <w:r>
        <w:br/>
      </w:r>
      <w:r>
        <w:rPr>
          <w:rFonts w:ascii="Times New Roman"/>
          <w:b w:val="false"/>
          <w:i w:val="false"/>
          <w:color w:val="000000"/>
          <w:sz w:val="28"/>
        </w:rPr>
        <w:t>
      17) осуществлению регулирования стока малых рек, расчистку их русел, мероприятия по восстановлению и поддержанию благоприятного гидрологического режима и санитарного состояния малых рек;</w:t>
      </w:r>
      <w:r>
        <w:br/>
      </w:r>
      <w:r>
        <w:rPr>
          <w:rFonts w:ascii="Times New Roman"/>
          <w:b w:val="false"/>
          <w:i w:val="false"/>
          <w:color w:val="000000"/>
          <w:sz w:val="28"/>
        </w:rPr>
        <w:t>
      18) проведению мероприятий для повторного использования сбросных и дренажных вод (включая сбросные воды с рисовых полей) и улучшения их качества (аккумулирующие емкости, отстойники, сооружения и устройства для аэрации вод, биологические каналы, экраны для задержания пестицидов);</w:t>
      </w:r>
      <w:r>
        <w:br/>
      </w:r>
      <w:r>
        <w:rPr>
          <w:rFonts w:ascii="Times New Roman"/>
          <w:b w:val="false"/>
          <w:i w:val="false"/>
          <w:color w:val="000000"/>
          <w:sz w:val="28"/>
        </w:rPr>
        <w:t>
      19) автоматизированных систем управления (далее – АСУ) водохозяйственными комплексами в бассейнах важнейших рек. АСУ водоохранными комплексами, систем контроля качества морских, природных и сточных вод (включая эксплуатацию специальных судов, лабораторий), систем управления водораспределением (включая орошаемое земледелие), системы государственного водного кадастра, обеспечению первичного учета вод и разработки сводных данных ведения государственного учета использования вод (содержание и эксплуатация автоматизированных станций, измерительных установок) по учету объема и качества забираемой и сбрасываемой воды, вычислительных центров по обработке данных учета;</w:t>
      </w:r>
      <w:r>
        <w:br/>
      </w:r>
      <w:r>
        <w:rPr>
          <w:rFonts w:ascii="Times New Roman"/>
          <w:b w:val="false"/>
          <w:i w:val="false"/>
          <w:color w:val="000000"/>
          <w:sz w:val="28"/>
        </w:rPr>
        <w:t>
      20) установок, цехов и осуществлению мероприятий по извлечению ценных веществ из отработавших вод. К ним относятся установки и цеха по извлечению и регенерации из водных растворов органических растворителей, ценных компонентов из гальванических и травильных растворов, из сточных вод производств черной и цветной металлургии, при производстве и обработке кинопленки и тому подобное по извлечению из отработавших вод и переработке солей кальция, магния, натрия, фтористых соединений на заводах основной химии, титаномагниевых отработавших технологических растворов на предприятиях целлюлозно-бумажной, химической, нефтехимической и отраслей промышленности, по выделению из отработанных вод и утилизации нефтепродуктов и масел, по переработке избыточного ила очистных сооружений, по извлечению и переработке отходов пищевой промышленности, по переработке и обезвреживанию образующихся на предприятии токсичных соединений, а также аналогичные установки, цеха и мероприятия на предприятиях различных отраслей промышленности, транспорта, сельского хозяйства, жилищно-коммунального хозяйства.</w:t>
      </w:r>
      <w:r>
        <w:br/>
      </w:r>
      <w:r>
        <w:rPr>
          <w:rFonts w:ascii="Times New Roman"/>
          <w:b w:val="false"/>
          <w:i w:val="false"/>
          <w:color w:val="000000"/>
          <w:sz w:val="28"/>
        </w:rPr>
        <w:t>
      В строке 1 не показываются затраты на содержание и эксплуатацию промышленных и коммунальных водопроводов, включая выплаты промышленных предприятий за воду, забираемую из водохозяйственных систем, а также штрафы.</w:t>
      </w:r>
      <w:r>
        <w:br/>
      </w:r>
      <w:r>
        <w:rPr>
          <w:rFonts w:ascii="Times New Roman"/>
          <w:b w:val="false"/>
          <w:i w:val="false"/>
          <w:color w:val="000000"/>
          <w:sz w:val="28"/>
        </w:rPr>
        <w:t>
      Строка 2 включает затраты по охране атмосферного воздуха, содержанию и эксплуатации:</w:t>
      </w:r>
      <w:r>
        <w:br/>
      </w:r>
      <w:r>
        <w:rPr>
          <w:rFonts w:ascii="Times New Roman"/>
          <w:b w:val="false"/>
          <w:i w:val="false"/>
          <w:color w:val="000000"/>
          <w:sz w:val="28"/>
        </w:rPr>
        <w:t>
      1) установок для улавливания и обезвреживания вредных веществ из газов, отходящих от технологических агрегатов и из вентиляционного воздуха, непосредственно перед выбросом их в атмосферу. Отнесение этих затрат к категории воздухоохранным осуществляется только при условии, если эти установки по своему прямому назначению являются санитарными, то есть обеспечивают снижение выбросов вредных веществ в атмосферный воздух. В этот же показатель включаются затраты на содержание и эксплуатацию опытно-промышленных установок и цехов по разработке методов очистки отходящих газов от вредных выбросов в атмосферу, а также автоматизированных систем контроля за загрязнением атмосферного воздуха, на содержание лабораторий по контролю за загрязнением атмосферного воздуха;</w:t>
      </w:r>
      <w:r>
        <w:br/>
      </w:r>
      <w:r>
        <w:rPr>
          <w:rFonts w:ascii="Times New Roman"/>
          <w:b w:val="false"/>
          <w:i w:val="false"/>
          <w:color w:val="000000"/>
          <w:sz w:val="28"/>
        </w:rPr>
        <w:t>
      2) установок (производств) для утилизации веществ из отходящих газов;</w:t>
      </w:r>
      <w:r>
        <w:br/>
      </w:r>
      <w:r>
        <w:rPr>
          <w:rFonts w:ascii="Times New Roman"/>
          <w:b w:val="false"/>
          <w:i w:val="false"/>
          <w:color w:val="000000"/>
          <w:sz w:val="28"/>
        </w:rPr>
        <w:t>
      3) контрольно-регулировочных пунктов по проверке токсичности отработавших газов автомобилей.</w:t>
      </w:r>
      <w:r>
        <w:br/>
      </w:r>
      <w:r>
        <w:rPr>
          <w:rFonts w:ascii="Times New Roman"/>
          <w:b w:val="false"/>
          <w:i w:val="false"/>
          <w:color w:val="000000"/>
          <w:sz w:val="28"/>
        </w:rPr>
        <w:t>
      В состав текущих затрат на охрану атмосферного воздуха также включаются затраты на содержание и эксплуатацию установок и устройств по дожигу и другим методам доочистки хвостовых газов перед непосредственным выбросом их в атмосферу.</w:t>
      </w:r>
      <w:r>
        <w:br/>
      </w:r>
      <w:r>
        <w:rPr>
          <w:rFonts w:ascii="Times New Roman"/>
          <w:b w:val="false"/>
          <w:i w:val="false"/>
          <w:color w:val="000000"/>
          <w:sz w:val="28"/>
        </w:rPr>
        <w:t>
      Кроме того, в случаях, когда выбор тягодутьевой машины находится в прямой зависимости от сопоставления, создаваемого газопылеулавливающим аппаратом, затраты по эксплуатации этой машины относятся также на охрану атмосферного воздуха. Газопылеулавливающие установки и устройства, являющиеся элементами технологической схемы и служащие для получения планируемой продукции из минимального сырья (очистка газов, отходящих от реакторов при производстве сажи на заводах технического углерода; очистка газов, отходящих от рудно-термических печей при производстве желтого фосфора на фосфорных заводах; очистка газов, отходящих от печей «кипящего слоя» при производстве серной кислоты на химических заводах), к воздухоохранным не относятся. В состав текущих затрат на охрану атмосферного воздуха, кроме того, не включаются затраты на:</w:t>
      </w:r>
      <w:r>
        <w:br/>
      </w:r>
      <w:r>
        <w:rPr>
          <w:rFonts w:ascii="Times New Roman"/>
          <w:b w:val="false"/>
          <w:i w:val="false"/>
          <w:color w:val="000000"/>
          <w:sz w:val="28"/>
        </w:rPr>
        <w:t>
      1) эксплуатацию газоотходов (воздуховодов);</w:t>
      </w:r>
      <w:r>
        <w:br/>
      </w:r>
      <w:r>
        <w:rPr>
          <w:rFonts w:ascii="Times New Roman"/>
          <w:b w:val="false"/>
          <w:i w:val="false"/>
          <w:color w:val="000000"/>
          <w:sz w:val="28"/>
        </w:rPr>
        <w:t>
      2) дымососов (вентиляторов);</w:t>
      </w:r>
      <w:r>
        <w:br/>
      </w:r>
      <w:r>
        <w:rPr>
          <w:rFonts w:ascii="Times New Roman"/>
          <w:b w:val="false"/>
          <w:i w:val="false"/>
          <w:color w:val="000000"/>
          <w:sz w:val="28"/>
        </w:rPr>
        <w:t>
      3) дымовых труб;</w:t>
      </w:r>
      <w:r>
        <w:br/>
      </w:r>
      <w:r>
        <w:rPr>
          <w:rFonts w:ascii="Times New Roman"/>
          <w:b w:val="false"/>
          <w:i w:val="false"/>
          <w:color w:val="000000"/>
          <w:sz w:val="28"/>
        </w:rPr>
        <w:t>
      4) систем вентиляции и кондиционирования, служащих для создания нормальных санитарно-гигиенических условий на рабочих местах, санитарно-защитных зон;</w:t>
      </w:r>
      <w:r>
        <w:br/>
      </w:r>
      <w:r>
        <w:rPr>
          <w:rFonts w:ascii="Times New Roman"/>
          <w:b w:val="false"/>
          <w:i w:val="false"/>
          <w:color w:val="000000"/>
          <w:sz w:val="28"/>
        </w:rPr>
        <w:t>
      5) уход за зелеными насаждениями, так как они являются составными элементами технологических схем, промсанитарии, благоустройства.</w:t>
      </w:r>
      <w:r>
        <w:br/>
      </w:r>
      <w:r>
        <w:rPr>
          <w:rFonts w:ascii="Times New Roman"/>
          <w:b w:val="false"/>
          <w:i w:val="false"/>
          <w:color w:val="000000"/>
          <w:sz w:val="28"/>
        </w:rPr>
        <w:t>
      Строка 3.1 включает затраты по содержанию и эксплуатации полигонов, специально организованных мест хранения твердых отходов, а также установок для обезвреживания твердых опасных и других вредных производственных отходов. Сюда относятся текущие затраты по уничтожению твердых производственных отходов (в том числе уловленных в процессе очистки загрязненных сточных вод и отходящих технологических газов и вентиляционного воздуха), транспортировке отходов к месту их складирования или уничтожения.</w:t>
      </w:r>
      <w:r>
        <w:br/>
      </w:r>
      <w:r>
        <w:rPr>
          <w:rFonts w:ascii="Times New Roman"/>
          <w:b w:val="false"/>
          <w:i w:val="false"/>
          <w:color w:val="000000"/>
          <w:sz w:val="28"/>
        </w:rPr>
        <w:t>
      Строка 3.2 включает затраты на рекультивацию земель, снятие, хранение и использование плодородного слоя почвы, включая текущие затраты по эксплуатации специальной техники. Затраты на рекультивацию земель, осуществляемые за счет капитальных вложений, в этой строке не отражаются.</w:t>
      </w:r>
      <w:r>
        <w:br/>
      </w:r>
      <w:r>
        <w:rPr>
          <w:rFonts w:ascii="Times New Roman"/>
          <w:b w:val="false"/>
          <w:i w:val="false"/>
          <w:color w:val="000000"/>
          <w:sz w:val="28"/>
        </w:rPr>
        <w:t>
      Амортизация, начисленная за отчетный год на основные фонды по охране окружающей среды, не включается в текущие затраты на охрану окружающей среды.</w:t>
      </w:r>
      <w:r>
        <w:br/>
      </w:r>
      <w:r>
        <w:rPr>
          <w:rFonts w:ascii="Times New Roman"/>
          <w:b w:val="false"/>
          <w:i w:val="false"/>
          <w:color w:val="000000"/>
          <w:sz w:val="28"/>
        </w:rPr>
        <w:t>
</w:t>
      </w:r>
      <w:r>
        <w:rPr>
          <w:rFonts w:ascii="Times New Roman"/>
          <w:b w:val="false"/>
          <w:i w:val="false"/>
          <w:color w:val="000000"/>
          <w:sz w:val="28"/>
        </w:rPr>
        <w:t>
      7. В строке 1 раздела 3.1 показываются общие выплаты предприятиям и организациям за услуги по приему, транспортировке и очистке сточных вод.</w:t>
      </w:r>
      <w:r>
        <w:br/>
      </w:r>
      <w:r>
        <w:rPr>
          <w:rFonts w:ascii="Times New Roman"/>
          <w:b w:val="false"/>
          <w:i w:val="false"/>
          <w:color w:val="000000"/>
          <w:sz w:val="28"/>
        </w:rPr>
        <w:t>
      В строке 2 отражаются общие выплаты предприятиям и организациям за услуги по вывозу в специальные отведенные места, хранению, уничтожению (обезвреживанию) или утилизации производственных отходов (кроме опасных) и твердых бытовых отходов.</w:t>
      </w:r>
      <w:r>
        <w:br/>
      </w:r>
      <w:r>
        <w:rPr>
          <w:rFonts w:ascii="Times New Roman"/>
          <w:b w:val="false"/>
          <w:i w:val="false"/>
          <w:color w:val="000000"/>
          <w:sz w:val="28"/>
        </w:rPr>
        <w:t>
      В строке 3 показываются общие выплаты предприятиям и организациям за услуги по вывозке в специальные отведенные места, хранению, уничтожению (обезвреживанию) или утилизации твердых опасных производственных отходов.</w:t>
      </w:r>
      <w:r>
        <w:br/>
      </w:r>
      <w:r>
        <w:rPr>
          <w:rFonts w:ascii="Times New Roman"/>
          <w:b w:val="false"/>
          <w:i w:val="false"/>
          <w:color w:val="000000"/>
          <w:sz w:val="28"/>
        </w:rPr>
        <w:t>
</w:t>
      </w:r>
      <w:r>
        <w:rPr>
          <w:rFonts w:ascii="Times New Roman"/>
          <w:b w:val="false"/>
          <w:i w:val="false"/>
          <w:color w:val="000000"/>
          <w:sz w:val="28"/>
        </w:rPr>
        <w:t>
      8. В разделе 4 отражаются фактически выплаченные платежи за загрязнение окружающей природной среды, плата за природные ресурсы, а также платежи по возмещению ущерба природопользователями за нарушение экологического законодательства.</w:t>
      </w:r>
      <w:r>
        <w:br/>
      </w:r>
      <w:r>
        <w:rPr>
          <w:rFonts w:ascii="Times New Roman"/>
          <w:b w:val="false"/>
          <w:i w:val="false"/>
          <w:color w:val="000000"/>
          <w:sz w:val="28"/>
        </w:rPr>
        <w:t>
      В строке 1 отражаются объемы фактически выплаченных платежей за выбросы и сбросы загрязняющих веществ и размещение отходов производства и потребления в пределах установленных лимитов на выбросы (сбросы, размещение).</w:t>
      </w:r>
      <w:r>
        <w:br/>
      </w:r>
      <w:r>
        <w:rPr>
          <w:rFonts w:ascii="Times New Roman"/>
          <w:b w:val="false"/>
          <w:i w:val="false"/>
          <w:color w:val="000000"/>
          <w:sz w:val="28"/>
        </w:rPr>
        <w:t>
      По строке 1.1 указываются выплаченные в отчетном году платежи за сброс загрязняющих веществ в природные водоемы, поля фильтрации, пруды-накопители в пределах нормативов (лимитов).</w:t>
      </w:r>
      <w:r>
        <w:br/>
      </w:r>
      <w:r>
        <w:rPr>
          <w:rFonts w:ascii="Times New Roman"/>
          <w:b w:val="false"/>
          <w:i w:val="false"/>
          <w:color w:val="000000"/>
          <w:sz w:val="28"/>
        </w:rPr>
        <w:t>
      В строке 1.2 указываются выплаченные в отчетном году платежи за выброс загрязняющих веществ в атмосферу в пределах лимитов выбросов для стационарных источников (за исключением передвижных источников загрязнения).</w:t>
      </w:r>
      <w:r>
        <w:br/>
      </w:r>
      <w:r>
        <w:rPr>
          <w:rFonts w:ascii="Times New Roman"/>
          <w:b w:val="false"/>
          <w:i w:val="false"/>
          <w:color w:val="000000"/>
          <w:sz w:val="28"/>
        </w:rPr>
        <w:t>
      В строке 1.3 указываются выплаченные в отчетном году платежи за размещение (складирование, захоронение) отходов на полигонах, свалках и за размещение (не использование) отходов производства в пределах установленных лимитов.</w:t>
      </w:r>
      <w:r>
        <w:br/>
      </w:r>
      <w:r>
        <w:rPr>
          <w:rFonts w:ascii="Times New Roman"/>
          <w:b w:val="false"/>
          <w:i w:val="false"/>
          <w:color w:val="000000"/>
          <w:sz w:val="28"/>
        </w:rPr>
        <w:t>
      В строке 2 отражаются выплаченные средства за сверхнормативное (сверхлимитное) загрязнение окружающей среды, то есть за выбросы (сбросы, размещение) загрязняющих веществ (отходов) сверх установленных предприятию нормативов. Кроме того, показываются выплаты по тем видам загрязняющих веществ (отходов), по которым предприятие не оформило разрешение на выброс (сброс) вредных веществ и размещение отходов.</w:t>
      </w:r>
      <w:r>
        <w:br/>
      </w:r>
      <w:r>
        <w:rPr>
          <w:rFonts w:ascii="Times New Roman"/>
          <w:b w:val="false"/>
          <w:i w:val="false"/>
          <w:color w:val="000000"/>
          <w:sz w:val="28"/>
        </w:rPr>
        <w:t>
      В строке 2.1 указываются выплаченные в отчетном году платежи за сверхнормативные сбросы загрязняющих веществ в природные водные объекты, поля фильтрации, пруды-накопители и другие искусственные водоемы.</w:t>
      </w:r>
      <w:r>
        <w:br/>
      </w:r>
      <w:r>
        <w:rPr>
          <w:rFonts w:ascii="Times New Roman"/>
          <w:b w:val="false"/>
          <w:i w:val="false"/>
          <w:color w:val="000000"/>
          <w:sz w:val="28"/>
        </w:rPr>
        <w:t>
      В строке 2.2 указываются выплаченные в отчетном году платежи за сверхнормативные выбросы загрязняющих веществ в атмосферу.</w:t>
      </w:r>
      <w:r>
        <w:br/>
      </w:r>
      <w:r>
        <w:rPr>
          <w:rFonts w:ascii="Times New Roman"/>
          <w:b w:val="false"/>
          <w:i w:val="false"/>
          <w:color w:val="000000"/>
          <w:sz w:val="28"/>
        </w:rPr>
        <w:t>
      По строке 2.3 указываются выплаченные в отчетном году платежи за сверхнормативное размещение (складирование, захоронение) отходов на полигонах, свалках и за сверхнормативное размещение (не использование) отходов производства.</w:t>
      </w:r>
      <w:r>
        <w:br/>
      </w:r>
      <w:r>
        <w:rPr>
          <w:rFonts w:ascii="Times New Roman"/>
          <w:b w:val="false"/>
          <w:i w:val="false"/>
          <w:color w:val="000000"/>
          <w:sz w:val="28"/>
        </w:rPr>
        <w:t>
      В строке 3 учитываются все средства фактически взысканные с предприятия в возмещение ущерба, причиненного нарушением экологического законодательства. К ним относятся выплаты за аварийное загрязнение окружающей среды, за нерациональное использование или порчу природных ресурсов. Сюда же включаются соответствующие взыскания с конкретных должностных лиц.</w:t>
      </w:r>
      <w:r>
        <w:br/>
      </w:r>
      <w:r>
        <w:rPr>
          <w:rFonts w:ascii="Times New Roman"/>
          <w:b w:val="false"/>
          <w:i w:val="false"/>
          <w:color w:val="000000"/>
          <w:sz w:val="28"/>
        </w:rPr>
        <w:t>
      В строку 4 включаются фактически произведенные выплаты за пользование природными ресурсами, платежи за нерациональное и некомплексное использование природных ресурсов.</w:t>
      </w:r>
      <w:r>
        <w:br/>
      </w:r>
      <w:r>
        <w:rPr>
          <w:rFonts w:ascii="Times New Roman"/>
          <w:b w:val="false"/>
          <w:i w:val="false"/>
          <w:color w:val="000000"/>
          <w:sz w:val="28"/>
        </w:rPr>
        <w:t>
      В строке 5 указываются специальные платежи недропользователей, которые определяются согласно Налоговому кодексу Республики Казахстан.</w:t>
      </w:r>
      <w:r>
        <w:br/>
      </w:r>
      <w:r>
        <w:rPr>
          <w:rFonts w:ascii="Times New Roman"/>
          <w:b w:val="false"/>
          <w:i w:val="false"/>
          <w:color w:val="000000"/>
          <w:sz w:val="28"/>
        </w:rPr>
        <w:t>
</w:t>
      </w:r>
      <w:r>
        <w:rPr>
          <w:rFonts w:ascii="Times New Roman"/>
          <w:b w:val="false"/>
          <w:i w:val="false"/>
          <w:color w:val="000000"/>
          <w:sz w:val="28"/>
        </w:rPr>
        <w:t>
      9. В разделе 5 указываются затраты на капитальный ремонт основных средств природоохранного назначения с выделением объема затрат на капитальный ремонт установок и сооружений по охране: по строке 1 – атмосферного воздуха, по строке 2 – рационального использования водных ресурсов. Состав средств по охране и рациональному использованию водных ресурсов и воздушного бассейна соответствует перечню установок и сооружений, перечисленных в </w:t>
      </w:r>
      <w:r>
        <w:rPr>
          <w:rFonts w:ascii="Times New Roman"/>
          <w:b w:val="false"/>
          <w:i w:val="false"/>
          <w:color w:val="000000"/>
          <w:sz w:val="28"/>
        </w:rPr>
        <w:t>пункте 4</w:t>
      </w:r>
      <w:r>
        <w:rPr>
          <w:rFonts w:ascii="Times New Roman"/>
          <w:b w:val="false"/>
          <w:i w:val="false"/>
          <w:color w:val="000000"/>
          <w:sz w:val="28"/>
        </w:rPr>
        <w:t xml:space="preserve"> настоящей Инструкции, за исключением строки 3.2.</w:t>
      </w:r>
      <w:r>
        <w:br/>
      </w:r>
      <w:r>
        <w:rPr>
          <w:rFonts w:ascii="Times New Roman"/>
          <w:b w:val="false"/>
          <w:i w:val="false"/>
          <w:color w:val="000000"/>
          <w:sz w:val="28"/>
        </w:rPr>
        <w:t>
      В строке 9 указываются затраты на капитальный ремонт основных средств, связанных с вывозом, хранением и уничтожением производственных отходов, а также рекультивацией земель.</w:t>
      </w:r>
      <w:r>
        <w:br/>
      </w:r>
      <w:r>
        <w:rPr>
          <w:rFonts w:ascii="Times New Roman"/>
          <w:b w:val="false"/>
          <w:i w:val="false"/>
          <w:color w:val="000000"/>
          <w:sz w:val="28"/>
        </w:rPr>
        <w:t>
</w:t>
      </w:r>
      <w:r>
        <w:rPr>
          <w:rFonts w:ascii="Times New Roman"/>
          <w:b w:val="false"/>
          <w:i w:val="false"/>
          <w:color w:val="000000"/>
          <w:sz w:val="28"/>
        </w:rPr>
        <w:t>
      10. По строкам 1-3 раздела 6 показывается среднегодовая стоимость основных производственных фондов по охране окружающей среды по текущей стоимости.</w:t>
      </w:r>
      <w:r>
        <w:br/>
      </w:r>
      <w:r>
        <w:rPr>
          <w:rFonts w:ascii="Times New Roman"/>
          <w:b w:val="false"/>
          <w:i w:val="false"/>
          <w:color w:val="000000"/>
          <w:sz w:val="28"/>
        </w:rPr>
        <w:t>
      В строку 3 включают стоимость основных средств, эксплуатация которых связана только с охраной земли от загрязнения производственными отходами, а также рекультивацией земель.</w:t>
      </w:r>
      <w:r>
        <w:br/>
      </w:r>
      <w:r>
        <w:rPr>
          <w:rFonts w:ascii="Times New Roman"/>
          <w:b w:val="false"/>
          <w:i w:val="false"/>
          <w:color w:val="000000"/>
          <w:sz w:val="28"/>
        </w:rPr>
        <w:t>
</w:t>
      </w:r>
      <w:r>
        <w:rPr>
          <w:rFonts w:ascii="Times New Roman"/>
          <w:b w:val="false"/>
          <w:i w:val="false"/>
          <w:color w:val="000000"/>
          <w:sz w:val="28"/>
        </w:rPr>
        <w:t xml:space="preserve">
      11.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1) Раздел 4 «Объем экологических платежей и платы за природные ресурсы»:</w:t>
      </w:r>
      <w:r>
        <w:br/>
      </w:r>
      <w:r>
        <w:rPr>
          <w:rFonts w:ascii="Times New Roman"/>
          <w:b w:val="false"/>
          <w:i w:val="false"/>
          <w:color w:val="000000"/>
          <w:sz w:val="28"/>
        </w:rPr>
        <w:t>
      код 1 = сумме кодов 1.1, 1.2, 1.3;</w:t>
      </w:r>
      <w:r>
        <w:br/>
      </w:r>
      <w:r>
        <w:rPr>
          <w:rFonts w:ascii="Times New Roman"/>
          <w:b w:val="false"/>
          <w:i w:val="false"/>
          <w:color w:val="000000"/>
          <w:sz w:val="28"/>
        </w:rPr>
        <w:t>
      код 2 = сумме кодов 2.1, 2.2, 2.3;</w:t>
      </w:r>
      <w:r>
        <w:br/>
      </w:r>
      <w:r>
        <w:rPr>
          <w:rFonts w:ascii="Times New Roman"/>
          <w:b w:val="false"/>
          <w:i w:val="false"/>
          <w:color w:val="000000"/>
          <w:sz w:val="28"/>
        </w:rPr>
        <w:t xml:space="preserve">
      код 4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суммы кодов 4.1, 4.2, 4.3, 4.4, 4.5;</w:t>
      </w:r>
      <w:r>
        <w:br/>
      </w:r>
      <w:r>
        <w:rPr>
          <w:rFonts w:ascii="Times New Roman"/>
          <w:b w:val="false"/>
          <w:i w:val="false"/>
          <w:color w:val="000000"/>
          <w:sz w:val="28"/>
        </w:rPr>
        <w:t>
      2) Контроль между разделами:</w:t>
      </w:r>
      <w:r>
        <w:br/>
      </w:r>
      <w:r>
        <w:rPr>
          <w:rFonts w:ascii="Times New Roman"/>
          <w:b w:val="false"/>
          <w:i w:val="false"/>
          <w:color w:val="000000"/>
          <w:sz w:val="28"/>
        </w:rPr>
        <w:t xml:space="preserve">
      сумма кодов раздела 2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сумме кодов раздела 3;</w:t>
      </w:r>
      <w:r>
        <w:br/>
      </w:r>
      <w:r>
        <w:rPr>
          <w:rFonts w:ascii="Times New Roman"/>
          <w:b w:val="false"/>
          <w:i w:val="false"/>
          <w:color w:val="000000"/>
          <w:sz w:val="28"/>
        </w:rPr>
        <w:t xml:space="preserve">
      код 1 раздела 2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код 2 раздела 3 + код 1 раздела 5;</w:t>
      </w:r>
      <w:r>
        <w:br/>
      </w:r>
      <w:r>
        <w:rPr>
          <w:rFonts w:ascii="Times New Roman"/>
          <w:b w:val="false"/>
          <w:i w:val="false"/>
          <w:color w:val="000000"/>
          <w:sz w:val="28"/>
        </w:rPr>
        <w:t>
      сумма кодов 2, 4 раздела 2 &gt; код 1 раздела 3 + код 2 раздела 5;</w:t>
      </w:r>
      <w:r>
        <w:br/>
      </w:r>
      <w:r>
        <w:rPr>
          <w:rFonts w:ascii="Times New Roman"/>
          <w:b w:val="false"/>
          <w:i w:val="false"/>
          <w:color w:val="000000"/>
          <w:sz w:val="28"/>
        </w:rPr>
        <w:t>
      сумма кодов 3, 4, 6 раздела 2 &gt; код 3.1 + код 3.2 раздела 3;</w:t>
      </w:r>
      <w:r>
        <w:br/>
      </w:r>
      <w:r>
        <w:rPr>
          <w:rFonts w:ascii="Times New Roman"/>
          <w:b w:val="false"/>
          <w:i w:val="false"/>
          <w:color w:val="000000"/>
          <w:sz w:val="28"/>
        </w:rPr>
        <w:t xml:space="preserve">
      строка 1 раздела 3.1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код 1 раздела 3;</w:t>
      </w:r>
      <w:r>
        <w:br/>
      </w:r>
      <w:r>
        <w:rPr>
          <w:rFonts w:ascii="Times New Roman"/>
          <w:b w:val="false"/>
          <w:i w:val="false"/>
          <w:color w:val="000000"/>
          <w:sz w:val="28"/>
        </w:rPr>
        <w:t xml:space="preserve">
      сумма строк 2, 3 раздела 3.1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код 3.1 раздела 3;</w:t>
      </w:r>
      <w:r>
        <w:br/>
      </w:r>
      <w:r>
        <w:rPr>
          <w:rFonts w:ascii="Times New Roman"/>
          <w:b w:val="false"/>
          <w:i w:val="false"/>
          <w:color w:val="000000"/>
          <w:sz w:val="28"/>
        </w:rPr>
        <w:t xml:space="preserve">
      если код 1 раздела 3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 xml:space="preserve">0, то код 2 раздела 5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2 раздела 3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 xml:space="preserve">0, то код 1 раздела 5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2 раздела 5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 xml:space="preserve">0, то код 1 раздела 6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1 раздела 5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 xml:space="preserve">0, то код 2 раздела 6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1 раздела 3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 xml:space="preserve">0, то код 1 раздела 6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2 раздела 3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 xml:space="preserve">0, то код 2 раздела 6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3.1 и 3.2 раздела 3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 xml:space="preserve">0, то код 3 раздела 5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0.</w:t>
      </w:r>
    </w:p>
    <w:bookmarkEnd w:id="4"/>
    <w:bookmarkStart w:name="z23"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29 августа 2013 года № 208</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
        <w:gridCol w:w="2372"/>
        <w:gridCol w:w="5"/>
        <w:gridCol w:w="7"/>
        <w:gridCol w:w="2727"/>
        <w:gridCol w:w="2728"/>
        <w:gridCol w:w="2813"/>
      </w:tblGrid>
      <w:tr>
        <w:trPr>
          <w:trHeight w:val="106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19200" cy="9017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2013 жылғы</w:t>
            </w:r>
            <w:r>
              <w:br/>
            </w:r>
            <w:r>
              <w:rPr>
                <w:rFonts w:ascii="Times New Roman"/>
                <w:b w:val="false"/>
                <w:i w:val="false"/>
                <w:color w:val="000000"/>
                <w:sz w:val="20"/>
              </w:rPr>
              <w:t>
</w:t>
            </w:r>
            <w:r>
              <w:rPr>
                <w:rFonts w:ascii="Times New Roman"/>
                <w:b/>
                <w:i w:val="false"/>
                <w:color w:val="000000"/>
                <w:sz w:val="20"/>
              </w:rPr>
              <w:t>29 тамыздағы № 208</w:t>
            </w:r>
            <w:r>
              <w:br/>
            </w:r>
            <w:r>
              <w:rPr>
                <w:rFonts w:ascii="Times New Roman"/>
                <w:b w:val="false"/>
                <w:i w:val="false"/>
                <w:color w:val="000000"/>
                <w:sz w:val="20"/>
              </w:rPr>
              <w:t>
</w:t>
            </w:r>
            <w:r>
              <w:rPr>
                <w:rFonts w:ascii="Times New Roman"/>
                <w:b/>
                <w:i w:val="false"/>
                <w:color w:val="000000"/>
                <w:sz w:val="20"/>
              </w:rPr>
              <w:t>бұйрығына 3-қосымша</w:t>
            </w:r>
          </w:p>
        </w:tc>
      </w:tr>
      <w:tr>
        <w:trPr>
          <w:trHeight w:val="106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079"/>
              <w:gridCol w:w="1079"/>
              <w:gridCol w:w="1079"/>
              <w:gridCol w:w="1079"/>
              <w:gridCol w:w="1759"/>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1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4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1431104</w:t>
            </w:r>
            <w:r>
              <w:br/>
            </w:r>
            <w:r>
              <w:rPr>
                <w:rFonts w:ascii="Times New Roman"/>
                <w:b w:val="false"/>
                <w:i w:val="false"/>
                <w:color w:val="000000"/>
                <w:sz w:val="20"/>
              </w:rPr>
              <w:t>
</w:t>
            </w:r>
            <w:r>
              <w:rPr>
                <w:rFonts w:ascii="Times New Roman"/>
                <w:b w:val="false"/>
                <w:i w:val="false"/>
                <w:color w:val="000000"/>
                <w:sz w:val="20"/>
              </w:rPr>
              <w:t>Код статистической формы 1431104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Коммуналдық қалдықтарды жинау және шығару туралы есеп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1-қалдықтар</w:t>
            </w:r>
            <w:r>
              <w:br/>
            </w:r>
            <w:r>
              <w:rPr>
                <w:rFonts w:ascii="Times New Roman"/>
                <w:b w:val="false"/>
                <w:i w:val="false"/>
                <w:color w:val="000000"/>
                <w:sz w:val="20"/>
              </w:rPr>
              <w:t>
</w:t>
            </w:r>
            <w:r>
              <w:rPr>
                <w:rFonts w:ascii="Times New Roman"/>
                <w:b w:val="false"/>
                <w:i w:val="false"/>
                <w:color w:val="000000"/>
                <w:sz w:val="20"/>
              </w:rPr>
              <w:t>1-отходы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сборе и вывозе коммунальных отходов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13"/>
              <w:gridCol w:w="913"/>
              <w:gridCol w:w="853"/>
            </w:tblGrid>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9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(ЭҚЖЖ) – 38-кодына сәйкес негізгі және (немесе) қосалқы қызмет түрлері «Қалдықтарды жинау, өңдеу және жою бойынша қызметтер; қалдықтарды кәдеге жарату» болып табылатын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(ОКЭД) - 38</w:t>
            </w:r>
          </w:p>
        </w:tc>
      </w:tr>
      <w:tr>
        <w:trPr>
          <w:trHeight w:val="6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17 мамыр.</w:t>
            </w:r>
            <w:r>
              <w:br/>
            </w:r>
            <w:r>
              <w:rPr>
                <w:rFonts w:ascii="Times New Roman"/>
                <w:b w:val="false"/>
                <w:i w:val="false"/>
                <w:color w:val="000000"/>
                <w:sz w:val="20"/>
              </w:rPr>
              <w:t>
</w:t>
            </w:r>
            <w:r>
              <w:rPr>
                <w:rFonts w:ascii="Times New Roman"/>
                <w:b w:val="false"/>
                <w:i w:val="false"/>
                <w:color w:val="000000"/>
                <w:sz w:val="20"/>
              </w:rPr>
              <w:t>Срок представления – 17 мая после отчетного периода.</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42"/>
              <w:gridCol w:w="642"/>
              <w:gridCol w:w="642"/>
              <w:gridCol w:w="642"/>
              <w:gridCol w:w="642"/>
              <w:gridCol w:w="642"/>
              <w:gridCol w:w="642"/>
              <w:gridCol w:w="642"/>
              <w:gridCol w:w="642"/>
              <w:gridCol w:w="643"/>
              <w:gridCol w:w="518"/>
            </w:tblGrid>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9"/>
        <w:gridCol w:w="5971"/>
      </w:tblGrid>
      <w:tr>
        <w:trPr>
          <w:trHeight w:val="30" w:hRule="atLeast"/>
        </w:trPr>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Аумағынан коммуналдық қалдықтарды жинау мен шығару жүзеге асырылатын елді мекенді, ауданды, қаланы, облысты көрсетіңіз (заңды тұлғаның және (немесе) оның құрылымдық және оқшауланған бөлімшесінің тіркелген жеріне қарамастан).</w:t>
            </w:r>
            <w:r>
              <w:br/>
            </w:r>
            <w:r>
              <w:rPr>
                <w:rFonts w:ascii="Times New Roman"/>
                <w:b w:val="false"/>
                <w:i w:val="false"/>
                <w:color w:val="000000"/>
                <w:sz w:val="20"/>
              </w:rPr>
              <w:t>
Укажите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работниками органа статистики)</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Қалдықтармен жұмыс істеу бойынша қызмет түрін көрсетініз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79400"/>
                    </a:xfrm>
                    <a:prstGeom prst="rect">
                      <a:avLst/>
                    </a:prstGeom>
                  </pic:spPr>
                </pic:pic>
              </a:graphicData>
            </a:graphic>
          </wp:inline>
        </w:drawing>
      </w:r>
      <w:r>
        <w:rPr>
          <w:rFonts w:ascii="Times New Roman"/>
          <w:b/>
          <w:i w:val="false"/>
          <w:color w:val="000000"/>
          <w:sz w:val="28"/>
        </w:rPr>
        <w:t>» белгісімен белгілеңіз)</w:t>
      </w:r>
      <w:r>
        <w:rPr>
          <w:rFonts w:ascii="Times New Roman"/>
          <w:b w:val="false"/>
          <w:i w:val="false"/>
          <w:color w:val="000000"/>
          <w:vertAlign w:val="superscript"/>
        </w:rPr>
        <w:t>1</w:t>
      </w:r>
      <w:r>
        <w:br/>
      </w:r>
      <w:r>
        <w:rPr>
          <w:rFonts w:ascii="Times New Roman"/>
          <w:b w:val="false"/>
          <w:i w:val="false"/>
          <w:color w:val="000000"/>
          <w:sz w:val="28"/>
        </w:rPr>
        <w:t>
Укажите вид деятельности по обращению с отходами (отметьте значком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1"/>
        <w:gridCol w:w="949"/>
      </w:tblGrid>
      <w:tr>
        <w:trPr>
          <w:trHeight w:val="30" w:hRule="atLeast"/>
        </w:trPr>
        <w:tc>
          <w:tcPr>
            <w:tcW w:w="1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Үй шаруашылықтарының қалдықтарын жинау</w:t>
            </w:r>
            <w:r>
              <w:br/>
            </w:r>
            <w:r>
              <w:rPr>
                <w:rFonts w:ascii="Times New Roman"/>
                <w:b w:val="false"/>
                <w:i w:val="false"/>
                <w:color w:val="000000"/>
                <w:sz w:val="20"/>
              </w:rPr>
              <w:t>
Сбор отходов домашних хозяйств</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79400"/>
                          </a:xfrm>
                          <a:prstGeom prst="rect">
                            <a:avLst/>
                          </a:prstGeom>
                        </pic:spPr>
                      </pic:pic>
                    </a:graphicData>
                  </a:graphic>
                </wp:inline>
              </w:drawing>
            </w:r>
          </w:p>
        </w:tc>
      </w:tr>
      <w:tr>
        <w:trPr>
          <w:trHeight w:val="30" w:hRule="atLeast"/>
        </w:trPr>
        <w:tc>
          <w:tcPr>
            <w:tcW w:w="1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Базарлар, кәсіпорындар, саябақтар, көшелер аумақтарынан қалдықтарды жинау</w:t>
            </w:r>
            <w:r>
              <w:br/>
            </w:r>
            <w:r>
              <w:rPr>
                <w:rFonts w:ascii="Times New Roman"/>
                <w:b w:val="false"/>
                <w:i w:val="false"/>
                <w:color w:val="000000"/>
                <w:sz w:val="20"/>
              </w:rPr>
              <w:t>
Сбор отходов с территорий рынков, предприятий, садов, парков, улиц</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79400"/>
                          </a:xfrm>
                          <a:prstGeom prst="rect">
                            <a:avLst/>
                          </a:prstGeom>
                        </pic:spPr>
                      </pic:pic>
                    </a:graphicData>
                  </a:graphic>
                </wp:inline>
              </w:drawing>
            </w:r>
          </w:p>
        </w:tc>
      </w:tr>
      <w:tr>
        <w:trPr>
          <w:trHeight w:val="30" w:hRule="atLeast"/>
        </w:trPr>
        <w:tc>
          <w:tcPr>
            <w:tcW w:w="1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Қайта өңделетін қалдықтарды жинау</w:t>
            </w:r>
            <w:r>
              <w:br/>
            </w:r>
            <w:r>
              <w:rPr>
                <w:rFonts w:ascii="Times New Roman"/>
                <w:b w:val="false"/>
                <w:i w:val="false"/>
                <w:color w:val="000000"/>
                <w:sz w:val="20"/>
              </w:rPr>
              <w:t>
Сбор перерабатываемых отходов</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79400"/>
                          </a:xfrm>
                          <a:prstGeom prst="rect">
                            <a:avLst/>
                          </a:prstGeom>
                        </pic:spPr>
                      </pic:pic>
                    </a:graphicData>
                  </a:graphic>
                </wp:inline>
              </w:drawing>
            </w:r>
          </w:p>
        </w:tc>
      </w:tr>
      <w:tr>
        <w:trPr>
          <w:trHeight w:val="30" w:hRule="atLeast"/>
        </w:trPr>
        <w:tc>
          <w:tcPr>
            <w:tcW w:w="1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Қатты тұрмыстық қалдықтар (бұдан әрі-ҚТҚ) полигондарына қалдықтарды шығару</w:t>
            </w:r>
            <w:r>
              <w:br/>
            </w:r>
            <w:r>
              <w:rPr>
                <w:rFonts w:ascii="Times New Roman"/>
                <w:b w:val="false"/>
                <w:i w:val="false"/>
                <w:color w:val="000000"/>
                <w:sz w:val="20"/>
              </w:rPr>
              <w:t>
Вывоз отходов на полигоны твердых бытовых отходов (далее-ТБО)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279400"/>
                          </a:xfrm>
                          <a:prstGeom prst="rect">
                            <a:avLst/>
                          </a:prstGeom>
                        </pic:spPr>
                      </pic:pic>
                    </a:graphicData>
                  </a:graphic>
                </wp:inline>
              </w:drawing>
            </w:r>
          </w:p>
        </w:tc>
      </w:tr>
      <w:tr>
        <w:trPr>
          <w:trHeight w:val="30" w:hRule="atLeast"/>
        </w:trPr>
        <w:tc>
          <w:tcPr>
            <w:tcW w:w="1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Қалдықтарды басқа ұйымдарға (қоқыс өңдеу зауыттарына) беру</w:t>
            </w:r>
            <w:r>
              <w:br/>
            </w:r>
            <w:r>
              <w:rPr>
                <w:rFonts w:ascii="Times New Roman"/>
                <w:b w:val="false"/>
                <w:i w:val="false"/>
                <w:color w:val="000000"/>
                <w:sz w:val="20"/>
              </w:rPr>
              <w:t>
Передача отходов сторонним организациям (мусороперерабатывающим заводам)</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279400"/>
                          </a:xfrm>
                          <a:prstGeom prst="rect">
                            <a:avLst/>
                          </a:prstGeom>
                        </pic:spPr>
                      </pic:pic>
                    </a:graphicData>
                  </a:graphic>
                </wp:inline>
              </w:drawing>
            </w:r>
          </w:p>
        </w:tc>
      </w:tr>
      <w:tr>
        <w:trPr>
          <w:trHeight w:val="30" w:hRule="atLeast"/>
        </w:trPr>
        <w:tc>
          <w:tcPr>
            <w:tcW w:w="1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Қалдықтарды іріктеу</w:t>
            </w:r>
            <w:r>
              <w:br/>
            </w:r>
            <w:r>
              <w:rPr>
                <w:rFonts w:ascii="Times New Roman"/>
                <w:b w:val="false"/>
                <w:i w:val="false"/>
                <w:color w:val="000000"/>
                <w:sz w:val="20"/>
              </w:rPr>
              <w:t>
Сортировка отходов</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79400"/>
                          </a:xfrm>
                          <a:prstGeom prst="rect">
                            <a:avLst/>
                          </a:prstGeom>
                        </pic:spPr>
                      </pic:pic>
                    </a:graphicData>
                  </a:graphic>
                </wp:inline>
              </w:drawing>
            </w:r>
          </w:p>
        </w:tc>
      </w:tr>
      <w:tr>
        <w:trPr>
          <w:trHeight w:val="30" w:hRule="atLeast"/>
        </w:trPr>
        <w:tc>
          <w:tcPr>
            <w:tcW w:w="1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Қалдықтарды кәдеге жарату</w:t>
            </w:r>
            <w:r>
              <w:br/>
            </w:r>
            <w:r>
              <w:rPr>
                <w:rFonts w:ascii="Times New Roman"/>
                <w:b w:val="false"/>
                <w:i w:val="false"/>
                <w:color w:val="000000"/>
                <w:sz w:val="20"/>
              </w:rPr>
              <w:t>
Утилизация отходов</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279400"/>
                          </a:xfrm>
                          <a:prstGeom prst="rect">
                            <a:avLst/>
                          </a:prstGeom>
                        </pic:spPr>
                      </pic:pic>
                    </a:graphicData>
                  </a:graphic>
                </wp:inline>
              </w:drawing>
            </w:r>
          </w:p>
        </w:tc>
      </w:tr>
      <w:tr>
        <w:trPr>
          <w:trHeight w:val="30" w:hRule="atLeast"/>
        </w:trPr>
        <w:tc>
          <w:tcPr>
            <w:tcW w:w="1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Қалдықтарды қордаландыру</w:t>
            </w:r>
            <w:r>
              <w:br/>
            </w:r>
            <w:r>
              <w:rPr>
                <w:rFonts w:ascii="Times New Roman"/>
                <w:b w:val="false"/>
                <w:i w:val="false"/>
                <w:color w:val="000000"/>
                <w:sz w:val="20"/>
              </w:rPr>
              <w:t>
Компостирование отходов</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279400"/>
                          </a:xfrm>
                          <a:prstGeom prst="rect">
                            <a:avLst/>
                          </a:prstGeom>
                        </pic:spPr>
                      </pic:pic>
                    </a:graphicData>
                  </a:graphic>
                </wp:inline>
              </w:drawing>
            </w:r>
          </w:p>
        </w:tc>
      </w:tr>
      <w:tr>
        <w:trPr>
          <w:trHeight w:val="30" w:hRule="atLeast"/>
        </w:trPr>
        <w:tc>
          <w:tcPr>
            <w:tcW w:w="1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 Қалдықтарды өртеу (инсинерация)</w:t>
            </w:r>
            <w:r>
              <w:br/>
            </w:r>
            <w:r>
              <w:rPr>
                <w:rFonts w:ascii="Times New Roman"/>
                <w:b w:val="false"/>
                <w:i w:val="false"/>
                <w:color w:val="000000"/>
                <w:sz w:val="20"/>
              </w:rPr>
              <w:t>
Сжигание отходов (инсинерация)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79400"/>
                          </a:xfrm>
                          <a:prstGeom prst="rect">
                            <a:avLst/>
                          </a:prstGeom>
                        </pic:spPr>
                      </pic:pic>
                    </a:graphicData>
                  </a:graphic>
                </wp:inline>
              </w:drawing>
            </w:r>
          </w:p>
        </w:tc>
      </w:tr>
      <w:tr>
        <w:trPr>
          <w:trHeight w:val="30" w:hRule="atLeast"/>
        </w:trPr>
        <w:tc>
          <w:tcPr>
            <w:tcW w:w="1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Қалдықтарды сақтау</w:t>
            </w:r>
            <w:r>
              <w:br/>
            </w:r>
            <w:r>
              <w:rPr>
                <w:rFonts w:ascii="Times New Roman"/>
                <w:b w:val="false"/>
                <w:i w:val="false"/>
                <w:color w:val="000000"/>
                <w:sz w:val="20"/>
              </w:rPr>
              <w:t>
Депонирование отходов</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Қалдықтармен жұмыс істеу бойынша қызмет түрлерінің нөмірленуі Қалдықтармен</w:t>
      </w:r>
      <w:r>
        <w:br/>
      </w:r>
      <w:r>
        <w:rPr>
          <w:rFonts w:ascii="Times New Roman"/>
          <w:b w:val="false"/>
          <w:i w:val="false"/>
          <w:color w:val="000000"/>
          <w:sz w:val="28"/>
        </w:rPr>
        <w:t>
</w:t>
      </w:r>
      <w:r>
        <w:rPr>
          <w:rFonts w:ascii="Times New Roman"/>
          <w:b/>
          <w:i w:val="false"/>
          <w:color w:val="000000"/>
          <w:sz w:val="28"/>
        </w:rPr>
        <w:t>жұмыс істеу бойынша қызмет түрлерінің анықтамалығы (ҚЖҚТА) бойынша</w:t>
      </w:r>
      <w:r>
        <w:br/>
      </w:r>
      <w:r>
        <w:rPr>
          <w:rFonts w:ascii="Times New Roman"/>
          <w:b w:val="false"/>
          <w:i w:val="false"/>
          <w:color w:val="000000"/>
          <w:sz w:val="28"/>
        </w:rPr>
        <w:t>
</w:t>
      </w:r>
      <w:r>
        <w:rPr>
          <w:rFonts w:ascii="Times New Roman"/>
          <w:b/>
          <w:i w:val="false"/>
          <w:color w:val="000000"/>
          <w:sz w:val="28"/>
        </w:rPr>
        <w:t>көрсетілген</w:t>
      </w:r>
      <w:r>
        <w:br/>
      </w:r>
      <w:r>
        <w:rPr>
          <w:rFonts w:ascii="Times New Roman"/>
          <w:b w:val="false"/>
          <w:i w:val="false"/>
          <w:color w:val="000000"/>
          <w:sz w:val="28"/>
        </w:rPr>
        <w:t>
</w:t>
      </w:r>
      <w:r>
        <w:rPr>
          <w:rFonts w:ascii="Times New Roman"/>
          <w:b w:val="false"/>
          <w:i w:val="false"/>
          <w:color w:val="000000"/>
          <w:sz w:val="28"/>
        </w:rPr>
        <w:t>Нумерация видов деятельности по обращению с отходами указана согласно Справочника видов</w:t>
      </w:r>
      <w:r>
        <w:br/>
      </w:r>
      <w:r>
        <w:rPr>
          <w:rFonts w:ascii="Times New Roman"/>
          <w:b w:val="false"/>
          <w:i w:val="false"/>
          <w:color w:val="000000"/>
          <w:sz w:val="28"/>
        </w:rPr>
        <w:t>
</w:t>
      </w:r>
      <w:r>
        <w:rPr>
          <w:rFonts w:ascii="Times New Roman"/>
          <w:b w:val="false"/>
          <w:i w:val="false"/>
          <w:color w:val="000000"/>
          <w:sz w:val="28"/>
        </w:rPr>
        <w:t>деятельности по обращению с отходами (СВДОО)</w:t>
      </w:r>
    </w:p>
    <w:p>
      <w:pPr>
        <w:spacing w:after="0"/>
        <w:ind w:left="0"/>
        <w:jc w:val="both"/>
      </w:pPr>
      <w:r>
        <w:rPr>
          <w:rFonts w:ascii="Times New Roman"/>
          <w:b/>
          <w:i w:val="false"/>
          <w:color w:val="000000"/>
          <w:sz w:val="28"/>
        </w:rPr>
        <w:t>3. Жиналған коммуналдық қалдықтардың көлемі, тоннамен</w:t>
      </w:r>
      <w:r>
        <w:br/>
      </w:r>
      <w:r>
        <w:rPr>
          <w:rFonts w:ascii="Times New Roman"/>
          <w:b w:val="false"/>
          <w:i w:val="false"/>
          <w:color w:val="000000"/>
          <w:sz w:val="28"/>
        </w:rPr>
        <w:t>
Объем собранных коммунальных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9"/>
        <w:gridCol w:w="2984"/>
        <w:gridCol w:w="1967"/>
      </w:tblGrid>
      <w:tr>
        <w:trPr>
          <w:trHeight w:val="615"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КҚТА</w:t>
            </w:r>
            <w:r>
              <w:rPr>
                <w:rFonts w:ascii="Times New Roman"/>
                <w:b w:val="false"/>
                <w:i w:val="false"/>
                <w:color w:val="000000"/>
                <w:vertAlign w:val="superscript"/>
              </w:rPr>
              <w:t>2</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СВКО</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Жиналған коммуналдық қалдықтардың көлемі</w:t>
            </w:r>
            <w:r>
              <w:br/>
            </w:r>
            <w:r>
              <w:rPr>
                <w:rFonts w:ascii="Times New Roman"/>
                <w:b w:val="false"/>
                <w:i w:val="false"/>
                <w:color w:val="000000"/>
                <w:sz w:val="20"/>
              </w:rPr>
              <w:t>
</w:t>
            </w:r>
            <w:r>
              <w:rPr>
                <w:rFonts w:ascii="Times New Roman"/>
                <w:b w:val="false"/>
                <w:i w:val="false"/>
                <w:color w:val="000000"/>
                <w:sz w:val="20"/>
              </w:rPr>
              <w:t>Объем собранных коммунальных отходов</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шаруашылықтарының қалдықтары</w:t>
            </w:r>
            <w:r>
              <w:br/>
            </w:r>
            <w:r>
              <w:rPr>
                <w:rFonts w:ascii="Times New Roman"/>
                <w:b w:val="false"/>
                <w:i w:val="false"/>
                <w:color w:val="000000"/>
                <w:sz w:val="20"/>
              </w:rPr>
              <w:t>
</w:t>
            </w:r>
            <w:r>
              <w:rPr>
                <w:rFonts w:ascii="Times New Roman"/>
                <w:b w:val="false"/>
                <w:i w:val="false"/>
                <w:color w:val="000000"/>
                <w:sz w:val="20"/>
              </w:rPr>
              <w:t>отходы домашних хозяйств</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бөлек жиналатын қалдықтар</w:t>
            </w:r>
            <w:r>
              <w:br/>
            </w:r>
            <w:r>
              <w:rPr>
                <w:rFonts w:ascii="Times New Roman"/>
                <w:b w:val="false"/>
                <w:i w:val="false"/>
                <w:color w:val="000000"/>
                <w:sz w:val="20"/>
              </w:rPr>
              <w:t>
</w:t>
            </w:r>
            <w:r>
              <w:rPr>
                <w:rFonts w:ascii="Times New Roman"/>
                <w:b w:val="false"/>
                <w:i w:val="false"/>
                <w:color w:val="000000"/>
                <w:sz w:val="20"/>
              </w:rPr>
              <w:t>раздельно-собираемые отходы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қалдықтары</w:t>
            </w:r>
            <w:r>
              <w:br/>
            </w:r>
            <w:r>
              <w:rPr>
                <w:rFonts w:ascii="Times New Roman"/>
                <w:b w:val="false"/>
                <w:i w:val="false"/>
                <w:color w:val="000000"/>
                <w:sz w:val="20"/>
              </w:rPr>
              <w:t>
</w:t>
            </w:r>
            <w:r>
              <w:rPr>
                <w:rFonts w:ascii="Times New Roman"/>
                <w:b w:val="false"/>
                <w:i w:val="false"/>
                <w:color w:val="000000"/>
                <w:sz w:val="20"/>
              </w:rPr>
              <w:t>пищевые отходы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қатырма қағаз</w:t>
            </w:r>
            <w:r>
              <w:br/>
            </w:r>
            <w:r>
              <w:rPr>
                <w:rFonts w:ascii="Times New Roman"/>
                <w:b w:val="false"/>
                <w:i w:val="false"/>
                <w:color w:val="000000"/>
                <w:sz w:val="20"/>
              </w:rPr>
              <w:t>
</w:t>
            </w:r>
            <w:r>
              <w:rPr>
                <w:rFonts w:ascii="Times New Roman"/>
                <w:b w:val="false"/>
                <w:i w:val="false"/>
                <w:color w:val="000000"/>
                <w:sz w:val="20"/>
              </w:rPr>
              <w:t xml:space="preserve">бумага, картон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w:t>
            </w:r>
            <w:r>
              <w:br/>
            </w:r>
            <w:r>
              <w:rPr>
                <w:rFonts w:ascii="Times New Roman"/>
                <w:b w:val="false"/>
                <w:i w:val="false"/>
                <w:color w:val="000000"/>
                <w:sz w:val="20"/>
              </w:rPr>
              <w:t>
</w:t>
            </w:r>
            <w:r>
              <w:rPr>
                <w:rFonts w:ascii="Times New Roman"/>
                <w:b w:val="false"/>
                <w:i w:val="false"/>
                <w:color w:val="000000"/>
                <w:sz w:val="20"/>
              </w:rPr>
              <w:t>пластмасса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жабдық</w:t>
            </w:r>
            <w:r>
              <w:br/>
            </w:r>
            <w:r>
              <w:rPr>
                <w:rFonts w:ascii="Times New Roman"/>
                <w:b w:val="false"/>
                <w:i w:val="false"/>
                <w:color w:val="000000"/>
                <w:sz w:val="20"/>
              </w:rPr>
              <w:t>
</w:t>
            </w:r>
            <w:r>
              <w:rPr>
                <w:rFonts w:ascii="Times New Roman"/>
                <w:b w:val="false"/>
                <w:i w:val="false"/>
                <w:color w:val="000000"/>
                <w:sz w:val="20"/>
              </w:rPr>
              <w:t>бытовое оборудование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жабдық</w:t>
            </w:r>
            <w:r>
              <w:br/>
            </w:r>
            <w:r>
              <w:rPr>
                <w:rFonts w:ascii="Times New Roman"/>
                <w:b w:val="false"/>
                <w:i w:val="false"/>
                <w:color w:val="000000"/>
                <w:sz w:val="20"/>
              </w:rPr>
              <w:t>
</w:t>
            </w:r>
            <w:r>
              <w:rPr>
                <w:rFonts w:ascii="Times New Roman"/>
                <w:b w:val="false"/>
                <w:i w:val="false"/>
                <w:color w:val="000000"/>
                <w:sz w:val="20"/>
              </w:rPr>
              <w:t>электронное оборудование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w:t>
            </w:r>
            <w:r>
              <w:rPr>
                <w:rFonts w:ascii="Times New Roman"/>
                <w:b w:val="false"/>
                <w:i w:val="false"/>
                <w:color w:val="000000"/>
                <w:sz w:val="20"/>
              </w:rPr>
              <w:t>металл</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алюминий</w:t>
            </w:r>
            <w:r>
              <w:br/>
            </w:r>
            <w:r>
              <w:rPr>
                <w:rFonts w:ascii="Times New Roman"/>
                <w:b w:val="false"/>
                <w:i w:val="false"/>
                <w:color w:val="000000"/>
                <w:sz w:val="20"/>
              </w:rPr>
              <w:t>
</w:t>
            </w:r>
            <w:r>
              <w:rPr>
                <w:rFonts w:ascii="Times New Roman"/>
                <w:b w:val="false"/>
                <w:i w:val="false"/>
                <w:color w:val="000000"/>
                <w:sz w:val="20"/>
              </w:rPr>
              <w:t>алюминий</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w:t>
            </w:r>
            <w:r>
              <w:br/>
            </w:r>
            <w:r>
              <w:rPr>
                <w:rFonts w:ascii="Times New Roman"/>
                <w:b w:val="false"/>
                <w:i w:val="false"/>
                <w:color w:val="000000"/>
                <w:sz w:val="20"/>
              </w:rPr>
              <w:t>
</w:t>
            </w:r>
            <w:r>
              <w:rPr>
                <w:rFonts w:ascii="Times New Roman"/>
                <w:b w:val="false"/>
                <w:i w:val="false"/>
                <w:color w:val="000000"/>
                <w:sz w:val="20"/>
              </w:rPr>
              <w:t>медь</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металдар</w:t>
            </w:r>
            <w:r>
              <w:br/>
            </w:r>
            <w:r>
              <w:rPr>
                <w:rFonts w:ascii="Times New Roman"/>
                <w:b w:val="false"/>
                <w:i w:val="false"/>
                <w:color w:val="000000"/>
                <w:sz w:val="20"/>
              </w:rPr>
              <w:t>
</w:t>
            </w:r>
            <w:r>
              <w:rPr>
                <w:rFonts w:ascii="Times New Roman"/>
                <w:b w:val="false"/>
                <w:i w:val="false"/>
                <w:color w:val="000000"/>
                <w:sz w:val="20"/>
              </w:rPr>
              <w:t>другие металлы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шиналар</w:t>
            </w:r>
            <w:r>
              <w:br/>
            </w:r>
            <w:r>
              <w:rPr>
                <w:rFonts w:ascii="Times New Roman"/>
                <w:b w:val="false"/>
                <w:i w:val="false"/>
                <w:color w:val="000000"/>
                <w:sz w:val="20"/>
              </w:rPr>
              <w:t>
</w:t>
            </w:r>
            <w:r>
              <w:rPr>
                <w:rFonts w:ascii="Times New Roman"/>
                <w:b w:val="false"/>
                <w:i w:val="false"/>
                <w:color w:val="000000"/>
                <w:sz w:val="20"/>
              </w:rPr>
              <w:t>шины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дерево</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кездеме</w:t>
            </w:r>
            <w:r>
              <w:br/>
            </w:r>
            <w:r>
              <w:rPr>
                <w:rFonts w:ascii="Times New Roman"/>
                <w:b w:val="false"/>
                <w:i w:val="false"/>
                <w:color w:val="000000"/>
                <w:sz w:val="20"/>
              </w:rPr>
              <w:t>
</w:t>
            </w:r>
            <w:r>
              <w:rPr>
                <w:rFonts w:ascii="Times New Roman"/>
                <w:b w:val="false"/>
                <w:i w:val="false"/>
                <w:color w:val="000000"/>
                <w:sz w:val="20"/>
              </w:rPr>
              <w:t>одежда, текстиль</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аралас қалдықтар</w:t>
            </w:r>
            <w:r>
              <w:br/>
            </w:r>
            <w:r>
              <w:rPr>
                <w:rFonts w:ascii="Times New Roman"/>
                <w:b w:val="false"/>
                <w:i w:val="false"/>
                <w:color w:val="000000"/>
                <w:sz w:val="20"/>
              </w:rPr>
              <w:t>
</w:t>
            </w:r>
            <w:r>
              <w:rPr>
                <w:rFonts w:ascii="Times New Roman"/>
                <w:b w:val="false"/>
                <w:i w:val="false"/>
                <w:color w:val="000000"/>
                <w:sz w:val="20"/>
              </w:rPr>
              <w:t>смешанные отходы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қауіпті қалдықтар</w:t>
            </w:r>
            <w:r>
              <w:br/>
            </w:r>
            <w:r>
              <w:rPr>
                <w:rFonts w:ascii="Times New Roman"/>
                <w:b w:val="false"/>
                <w:i w:val="false"/>
                <w:color w:val="000000"/>
                <w:sz w:val="20"/>
              </w:rPr>
              <w:t>
</w:t>
            </w:r>
            <w:r>
              <w:rPr>
                <w:rFonts w:ascii="Times New Roman"/>
                <w:b w:val="false"/>
                <w:i w:val="false"/>
                <w:color w:val="000000"/>
                <w:sz w:val="20"/>
              </w:rPr>
              <w:t>опасные отходы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бау-бақша қалдықтары</w:t>
            </w:r>
            <w:r>
              <w:br/>
            </w:r>
            <w:r>
              <w:rPr>
                <w:rFonts w:ascii="Times New Roman"/>
                <w:b w:val="false"/>
                <w:i w:val="false"/>
                <w:color w:val="000000"/>
                <w:sz w:val="20"/>
              </w:rPr>
              <w:t>
</w:t>
            </w:r>
            <w:r>
              <w:rPr>
                <w:rFonts w:ascii="Times New Roman"/>
                <w:b w:val="false"/>
                <w:i w:val="false"/>
                <w:color w:val="000000"/>
                <w:sz w:val="20"/>
              </w:rPr>
              <w:t>садово-огородные отходы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саябақ қалдықтары</w:t>
            </w:r>
            <w:r>
              <w:br/>
            </w:r>
            <w:r>
              <w:rPr>
                <w:rFonts w:ascii="Times New Roman"/>
                <w:b w:val="false"/>
                <w:i w:val="false"/>
                <w:color w:val="000000"/>
                <w:sz w:val="20"/>
              </w:rPr>
              <w:t>
</w:t>
            </w:r>
            <w:r>
              <w:rPr>
                <w:rFonts w:ascii="Times New Roman"/>
                <w:b w:val="false"/>
                <w:i w:val="false"/>
                <w:color w:val="000000"/>
                <w:sz w:val="20"/>
              </w:rPr>
              <w:t>парковые отходы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қалдықтары</w:t>
            </w:r>
            <w:r>
              <w:br/>
            </w:r>
            <w:r>
              <w:rPr>
                <w:rFonts w:ascii="Times New Roman"/>
                <w:b w:val="false"/>
                <w:i w:val="false"/>
                <w:color w:val="000000"/>
                <w:sz w:val="20"/>
              </w:rPr>
              <w:t>
</w:t>
            </w:r>
            <w:r>
              <w:rPr>
                <w:rFonts w:ascii="Times New Roman"/>
                <w:b w:val="false"/>
                <w:i w:val="false"/>
                <w:color w:val="000000"/>
                <w:sz w:val="20"/>
              </w:rPr>
              <w:t xml:space="preserve">отходы со строек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қалдықтары (тұрмыстық қалдықтарға теңестірілген)</w:t>
            </w:r>
            <w:r>
              <w:br/>
            </w:r>
            <w:r>
              <w:rPr>
                <w:rFonts w:ascii="Times New Roman"/>
                <w:b w:val="false"/>
                <w:i w:val="false"/>
                <w:color w:val="000000"/>
                <w:sz w:val="20"/>
              </w:rPr>
              <w:t>
</w:t>
            </w:r>
            <w:r>
              <w:rPr>
                <w:rFonts w:ascii="Times New Roman"/>
                <w:b w:val="false"/>
                <w:i w:val="false"/>
                <w:color w:val="000000"/>
                <w:sz w:val="20"/>
              </w:rPr>
              <w:t>отходы производства (приравненные к бытовым)</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қоқыс</w:t>
            </w:r>
            <w:r>
              <w:br/>
            </w:r>
            <w:r>
              <w:rPr>
                <w:rFonts w:ascii="Times New Roman"/>
                <w:b w:val="false"/>
                <w:i w:val="false"/>
                <w:color w:val="000000"/>
                <w:sz w:val="20"/>
              </w:rPr>
              <w:t>
</w:t>
            </w:r>
            <w:r>
              <w:rPr>
                <w:rFonts w:ascii="Times New Roman"/>
                <w:b w:val="false"/>
                <w:i w:val="false"/>
                <w:color w:val="000000"/>
                <w:sz w:val="20"/>
              </w:rPr>
              <w:t xml:space="preserve">уличный мусор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базарлардан шығарылған қалдықтар</w:t>
            </w:r>
            <w:r>
              <w:br/>
            </w:r>
            <w:r>
              <w:rPr>
                <w:rFonts w:ascii="Times New Roman"/>
                <w:b w:val="false"/>
                <w:i w:val="false"/>
                <w:color w:val="000000"/>
                <w:sz w:val="20"/>
              </w:rPr>
              <w:t>
</w:t>
            </w:r>
            <w:r>
              <w:rPr>
                <w:rFonts w:ascii="Times New Roman"/>
                <w:b w:val="false"/>
                <w:i w:val="false"/>
                <w:color w:val="000000"/>
                <w:sz w:val="20"/>
              </w:rPr>
              <w:t>отходы с рынков</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қалдықтар</w:t>
            </w:r>
            <w:r>
              <w:br/>
            </w:r>
            <w:r>
              <w:rPr>
                <w:rFonts w:ascii="Times New Roman"/>
                <w:b w:val="false"/>
                <w:i w:val="false"/>
                <w:color w:val="000000"/>
                <w:sz w:val="20"/>
              </w:rPr>
              <w:t>
</w:t>
            </w:r>
            <w:r>
              <w:rPr>
                <w:rFonts w:ascii="Times New Roman"/>
                <w:b w:val="false"/>
                <w:i w:val="false"/>
                <w:color w:val="000000"/>
                <w:sz w:val="20"/>
              </w:rPr>
              <w:t>прочие отходы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К</w:t>
      </w:r>
      <w:r>
        <w:rPr>
          <w:rFonts w:ascii="Times New Roman"/>
          <w:b/>
          <w:i w:val="false"/>
          <w:color w:val="000000"/>
          <w:sz w:val="28"/>
        </w:rPr>
        <w:t>Қ</w:t>
      </w:r>
      <w:r>
        <w:rPr>
          <w:rFonts w:ascii="Times New Roman"/>
          <w:b/>
          <w:i w:val="false"/>
          <w:color w:val="000000"/>
          <w:sz w:val="28"/>
        </w:rPr>
        <w:t>ТА – Коммуналды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аны</w:t>
      </w:r>
      <w:r>
        <w:rPr>
          <w:rFonts w:ascii="Times New Roman"/>
          <w:b/>
          <w:i w:val="false"/>
          <w:color w:val="000000"/>
          <w:sz w:val="28"/>
        </w:rPr>
        <w:t>қ</w:t>
      </w:r>
      <w:r>
        <w:rPr>
          <w:rFonts w:ascii="Times New Roman"/>
          <w:b/>
          <w:i w:val="false"/>
          <w:color w:val="000000"/>
          <w:sz w:val="28"/>
        </w:rPr>
        <w:t>тамалы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СВКО – Справочник видов коммунальных отходов</w:t>
      </w:r>
    </w:p>
    <w:p>
      <w:pPr>
        <w:spacing w:after="0"/>
        <w:ind w:left="0"/>
        <w:jc w:val="both"/>
      </w:pPr>
      <w:r>
        <w:rPr>
          <w:rFonts w:ascii="Times New Roman"/>
          <w:b/>
          <w:i w:val="false"/>
          <w:color w:val="000000"/>
          <w:sz w:val="28"/>
        </w:rPr>
        <w:t>4. Шығарылған (тапсырылған) коммуналдық қалдықтардың көлемі,</w:t>
      </w:r>
      <w:r>
        <w:br/>
      </w:r>
      <w:r>
        <w:rPr>
          <w:rFonts w:ascii="Times New Roman"/>
          <w:b w:val="false"/>
          <w:i w:val="false"/>
          <w:color w:val="000000"/>
          <w:sz w:val="28"/>
        </w:rPr>
        <w:t>
</w:t>
      </w:r>
      <w:r>
        <w:rPr>
          <w:rFonts w:ascii="Times New Roman"/>
          <w:b/>
          <w:i w:val="false"/>
          <w:color w:val="000000"/>
          <w:sz w:val="28"/>
        </w:rPr>
        <w:t>тоннамен</w:t>
      </w:r>
      <w:r>
        <w:br/>
      </w:r>
      <w:r>
        <w:rPr>
          <w:rFonts w:ascii="Times New Roman"/>
          <w:b w:val="false"/>
          <w:i w:val="false"/>
          <w:color w:val="000000"/>
          <w:sz w:val="28"/>
        </w:rPr>
        <w:t>
Объем вывезенных (переданных) коммунальных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9"/>
        <w:gridCol w:w="2271"/>
        <w:gridCol w:w="1860"/>
      </w:tblGrid>
      <w:tr>
        <w:trPr>
          <w:trHeight w:val="330" w:hRule="atLeast"/>
        </w:trPr>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ШКҚБА</w:t>
            </w:r>
            <w:r>
              <w:rPr>
                <w:rFonts w:ascii="Times New Roman"/>
                <w:b w:val="false"/>
                <w:i w:val="false"/>
                <w:color w:val="000000"/>
                <w:vertAlign w:val="superscript"/>
              </w:rPr>
              <w:t>3</w:t>
            </w:r>
            <w:r>
              <w:rPr>
                <w:rFonts w:ascii="Times New Roman"/>
                <w:b/>
                <w:i w:val="false"/>
                <w:color w:val="000000"/>
                <w:sz w:val="20"/>
              </w:rPr>
              <w:t xml:space="preserve"> бойыша коды</w:t>
            </w:r>
            <w:r>
              <w:br/>
            </w:r>
            <w:r>
              <w:rPr>
                <w:rFonts w:ascii="Times New Roman"/>
                <w:b w:val="false"/>
                <w:i w:val="false"/>
                <w:color w:val="000000"/>
                <w:sz w:val="20"/>
              </w:rPr>
              <w:t>
</w:t>
            </w:r>
            <w:r>
              <w:rPr>
                <w:rFonts w:ascii="Times New Roman"/>
                <w:b w:val="false"/>
                <w:i w:val="false"/>
                <w:color w:val="000000"/>
                <w:sz w:val="20"/>
              </w:rPr>
              <w:t>Код по СНВКО</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Шығарылған (тапсырылған) коммуналдық қалдықтардың көлемі</w:t>
            </w:r>
            <w:r>
              <w:br/>
            </w:r>
            <w:r>
              <w:rPr>
                <w:rFonts w:ascii="Times New Roman"/>
                <w:b w:val="false"/>
                <w:i w:val="false"/>
                <w:color w:val="000000"/>
                <w:sz w:val="20"/>
              </w:rPr>
              <w:t>
</w:t>
            </w:r>
            <w:r>
              <w:rPr>
                <w:rFonts w:ascii="Times New Roman"/>
                <w:b w:val="false"/>
                <w:i w:val="false"/>
                <w:color w:val="000000"/>
                <w:sz w:val="20"/>
              </w:rPr>
              <w:t xml:space="preserve">Объем вывезенных (переданных) коммунальных отходов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ҚТҚ үшін полигондарға</w:t>
            </w:r>
            <w:r>
              <w:br/>
            </w:r>
            <w:r>
              <w:rPr>
                <w:rFonts w:ascii="Times New Roman"/>
                <w:b w:val="false"/>
                <w:i w:val="false"/>
                <w:color w:val="000000"/>
                <w:sz w:val="20"/>
              </w:rPr>
              <w:t>
</w:t>
            </w:r>
            <w:r>
              <w:rPr>
                <w:rFonts w:ascii="Times New Roman"/>
                <w:b w:val="false"/>
                <w:i w:val="false"/>
                <w:color w:val="000000"/>
                <w:sz w:val="20"/>
              </w:rPr>
              <w:t xml:space="preserve">на полигоны для ТБО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қоқысты қайта өңдеу зауыттарына берілгені</w:t>
            </w:r>
            <w:r>
              <w:br/>
            </w:r>
            <w:r>
              <w:rPr>
                <w:rFonts w:ascii="Times New Roman"/>
                <w:b w:val="false"/>
                <w:i w:val="false"/>
                <w:color w:val="000000"/>
                <w:sz w:val="20"/>
              </w:rPr>
              <w:t>
</w:t>
            </w:r>
            <w:r>
              <w:rPr>
                <w:rFonts w:ascii="Times New Roman"/>
                <w:b w:val="false"/>
                <w:i w:val="false"/>
                <w:color w:val="000000"/>
                <w:sz w:val="20"/>
              </w:rPr>
              <w:t>передано сторонним организациям, мусороперерабатывающим заводам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 xml:space="preserve">из них: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қордаландыруға</w:t>
            </w:r>
            <w:r>
              <w:br/>
            </w:r>
            <w:r>
              <w:rPr>
                <w:rFonts w:ascii="Times New Roman"/>
                <w:b w:val="false"/>
                <w:i w:val="false"/>
                <w:color w:val="000000"/>
                <w:sz w:val="20"/>
              </w:rPr>
              <w:t>
</w:t>
            </w:r>
            <w:r>
              <w:rPr>
                <w:rFonts w:ascii="Times New Roman"/>
                <w:b w:val="false"/>
                <w:i w:val="false"/>
                <w:color w:val="000000"/>
                <w:sz w:val="20"/>
              </w:rPr>
              <w:t xml:space="preserve">на компостирование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өңдеуге</w:t>
            </w:r>
            <w:r>
              <w:br/>
            </w:r>
            <w:r>
              <w:rPr>
                <w:rFonts w:ascii="Times New Roman"/>
                <w:b w:val="false"/>
                <w:i w:val="false"/>
                <w:color w:val="000000"/>
                <w:sz w:val="20"/>
              </w:rPr>
              <w:t>
</w:t>
            </w:r>
            <w:r>
              <w:rPr>
                <w:rFonts w:ascii="Times New Roman"/>
                <w:b w:val="false"/>
                <w:i w:val="false"/>
                <w:color w:val="000000"/>
                <w:sz w:val="20"/>
              </w:rPr>
              <w:t xml:space="preserve">на переработку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инсинерацияға (өртеуге)</w:t>
            </w:r>
            <w:r>
              <w:br/>
            </w:r>
            <w:r>
              <w:rPr>
                <w:rFonts w:ascii="Times New Roman"/>
                <w:b w:val="false"/>
                <w:i w:val="false"/>
                <w:color w:val="000000"/>
                <w:sz w:val="20"/>
              </w:rPr>
              <w:t>
</w:t>
            </w:r>
            <w:r>
              <w:rPr>
                <w:rFonts w:ascii="Times New Roman"/>
                <w:b w:val="false"/>
                <w:i w:val="false"/>
                <w:color w:val="000000"/>
                <w:sz w:val="20"/>
              </w:rPr>
              <w:t>на инсинерацию (сжигание)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 xml:space="preserve">из них: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шығарумен</w:t>
            </w:r>
            <w:r>
              <w:br/>
            </w:r>
            <w:r>
              <w:rPr>
                <w:rFonts w:ascii="Times New Roman"/>
                <w:b w:val="false"/>
                <w:i w:val="false"/>
                <w:color w:val="000000"/>
                <w:sz w:val="20"/>
              </w:rPr>
              <w:t>
</w:t>
            </w:r>
            <w:r>
              <w:rPr>
                <w:rFonts w:ascii="Times New Roman"/>
                <w:b w:val="false"/>
                <w:i w:val="false"/>
                <w:color w:val="000000"/>
                <w:sz w:val="20"/>
              </w:rPr>
              <w:t>с извлечением энергии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шығарусыз</w:t>
            </w:r>
            <w:r>
              <w:br/>
            </w:r>
            <w:r>
              <w:rPr>
                <w:rFonts w:ascii="Times New Roman"/>
                <w:b w:val="false"/>
                <w:i w:val="false"/>
                <w:color w:val="000000"/>
                <w:sz w:val="20"/>
              </w:rPr>
              <w:t>
</w:t>
            </w:r>
            <w:r>
              <w:rPr>
                <w:rFonts w:ascii="Times New Roman"/>
                <w:b w:val="false"/>
                <w:i w:val="false"/>
                <w:color w:val="000000"/>
                <w:sz w:val="20"/>
              </w:rPr>
              <w:t>без извлечения энергии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өңдеудің басқа түрлеріне</w:t>
            </w:r>
            <w:r>
              <w:br/>
            </w:r>
            <w:r>
              <w:rPr>
                <w:rFonts w:ascii="Times New Roman"/>
                <w:b w:val="false"/>
                <w:i w:val="false"/>
                <w:color w:val="000000"/>
                <w:sz w:val="20"/>
              </w:rPr>
              <w:t>
</w:t>
            </w:r>
            <w:r>
              <w:rPr>
                <w:rFonts w:ascii="Times New Roman"/>
                <w:b w:val="false"/>
                <w:i w:val="false"/>
                <w:color w:val="000000"/>
                <w:sz w:val="20"/>
              </w:rPr>
              <w:t>на прочие виды переработки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ШК</w:t>
      </w:r>
      <w:r>
        <w:rPr>
          <w:rFonts w:ascii="Times New Roman"/>
          <w:b/>
          <w:i w:val="false"/>
          <w:color w:val="000000"/>
          <w:sz w:val="28"/>
        </w:rPr>
        <w:t>Қ</w:t>
      </w:r>
      <w:r>
        <w:rPr>
          <w:rFonts w:ascii="Times New Roman"/>
          <w:b/>
          <w:i w:val="false"/>
          <w:color w:val="000000"/>
          <w:sz w:val="28"/>
        </w:rPr>
        <w:t>БА - Шы</w:t>
      </w:r>
      <w:r>
        <w:rPr>
          <w:rFonts w:ascii="Times New Roman"/>
          <w:b/>
          <w:i w:val="false"/>
          <w:color w:val="000000"/>
          <w:sz w:val="28"/>
        </w:rPr>
        <w:t>ғ</w:t>
      </w:r>
      <w:r>
        <w:rPr>
          <w:rFonts w:ascii="Times New Roman"/>
          <w:b/>
          <w:i w:val="false"/>
          <w:color w:val="000000"/>
          <w:sz w:val="28"/>
        </w:rPr>
        <w:t>арылатын коммуналды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тарды</w:t>
      </w:r>
      <w:r>
        <w:rPr>
          <w:rFonts w:ascii="Times New Roman"/>
          <w:b/>
          <w:i w:val="false"/>
          <w:color w:val="000000"/>
          <w:sz w:val="28"/>
        </w:rPr>
        <w:t>ң</w:t>
      </w:r>
      <w:r>
        <w:rPr>
          <w:rFonts w:ascii="Times New Roman"/>
          <w:b/>
          <w:i w:val="false"/>
          <w:color w:val="000000"/>
          <w:sz w:val="28"/>
        </w:rPr>
        <w:t xml:space="preserve"> ба</w:t>
      </w:r>
      <w:r>
        <w:rPr>
          <w:rFonts w:ascii="Times New Roman"/>
          <w:b/>
          <w:i w:val="false"/>
          <w:color w:val="000000"/>
          <w:sz w:val="28"/>
        </w:rPr>
        <w:t>ғ</w:t>
      </w:r>
      <w:r>
        <w:rPr>
          <w:rFonts w:ascii="Times New Roman"/>
          <w:b/>
          <w:i w:val="false"/>
          <w:color w:val="000000"/>
          <w:sz w:val="28"/>
        </w:rPr>
        <w:t>ыттары аны</w:t>
      </w:r>
      <w:r>
        <w:rPr>
          <w:rFonts w:ascii="Times New Roman"/>
          <w:b/>
          <w:i w:val="false"/>
          <w:color w:val="000000"/>
          <w:sz w:val="28"/>
        </w:rPr>
        <w:t>қ</w:t>
      </w:r>
      <w:r>
        <w:rPr>
          <w:rFonts w:ascii="Times New Roman"/>
          <w:b/>
          <w:i w:val="false"/>
          <w:color w:val="000000"/>
          <w:sz w:val="28"/>
        </w:rPr>
        <w:t>тамалы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СНВКО - Справочник направлений вывозимых коммунальных отходов</w:t>
      </w:r>
    </w:p>
    <w:p>
      <w:pPr>
        <w:spacing w:after="0"/>
        <w:ind w:left="0"/>
        <w:jc w:val="both"/>
      </w:pPr>
      <w:r>
        <w:rPr>
          <w:rFonts w:ascii="Times New Roman"/>
          <w:b/>
          <w:i w:val="false"/>
          <w:color w:val="000000"/>
          <w:sz w:val="28"/>
        </w:rPr>
        <w:t>5. Қоқыс шығаратын ұйым қызмет көрсететін кәсіпорындар санын</w:t>
      </w:r>
      <w:r>
        <w:br/>
      </w:r>
      <w:r>
        <w:rPr>
          <w:rFonts w:ascii="Times New Roman"/>
          <w:b w:val="false"/>
          <w:i w:val="false"/>
          <w:color w:val="000000"/>
          <w:sz w:val="28"/>
        </w:rPr>
        <w:t>
</w:t>
      </w:r>
      <w:r>
        <w:rPr>
          <w:rFonts w:ascii="Times New Roman"/>
          <w:b/>
          <w:i w:val="false"/>
          <w:color w:val="000000"/>
          <w:sz w:val="28"/>
        </w:rPr>
        <w:t>көрсетіңіз, бірлік</w:t>
      </w:r>
      <w:r>
        <w:br/>
      </w:r>
      <w:r>
        <w:rPr>
          <w:rFonts w:ascii="Times New Roman"/>
          <w:b w:val="false"/>
          <w:i w:val="false"/>
          <w:color w:val="000000"/>
          <w:sz w:val="28"/>
        </w:rPr>
        <w:t>
Укажите количество предприятий, обслуживаемых мусоровывозящей</w:t>
      </w:r>
      <w:r>
        <w:br/>
      </w:r>
      <w:r>
        <w:rPr>
          <w:rFonts w:ascii="Times New Roman"/>
          <w:b w:val="false"/>
          <w:i w:val="false"/>
          <w:color w:val="000000"/>
          <w:sz w:val="28"/>
        </w:rPr>
        <w:t>
организацией, единиц</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печати(при наличии)</w:t>
      </w:r>
    </w:p>
    <w:bookmarkStart w:name="z24"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29 августа 2013 года № 208</w:t>
      </w:r>
    </w:p>
    <w:bookmarkEnd w:id="6"/>
    <w:bookmarkStart w:name="z25"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сборе и вывозе коммунальных отходов»</w:t>
      </w:r>
      <w:r>
        <w:br/>
      </w:r>
      <w:r>
        <w:rPr>
          <w:rFonts w:ascii="Times New Roman"/>
          <w:b/>
          <w:i w:val="false"/>
          <w:color w:val="000000"/>
        </w:rPr>
        <w:t>
(код 1431104, индекс 1-отходы, периодичность годовая)</w:t>
      </w:r>
    </w:p>
    <w:bookmarkEnd w:id="7"/>
    <w:bookmarkStart w:name="z26" w:id="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сборе и вывозе коммунальных отходов» (код 1431104, индекс 1-отходы,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сборе и вывозе коммунальных отходов» (код 1431104, индекс 1-отходы,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r>
        <w:br/>
      </w:r>
      <w:r>
        <w:rPr>
          <w:rFonts w:ascii="Times New Roman"/>
          <w:b w:val="false"/>
          <w:i w:val="false"/>
          <w:color w:val="000000"/>
          <w:sz w:val="28"/>
        </w:rPr>
        <w:t>
</w:t>
      </w:r>
      <w:r>
        <w:rPr>
          <w:rFonts w:ascii="Times New Roman"/>
          <w:b w:val="false"/>
          <w:i w:val="false"/>
          <w:color w:val="000000"/>
          <w:sz w:val="28"/>
        </w:rPr>
        <w:t>
      2) опасные отходы домашнего хозяйства – это отдельно собираемые отходы и их отдельные части (краски, клеи, смолы, масло, жир, растворители, кислоты, моющие средства, фотохимикаты, пестициды) которые собираются с территорий жилых зданий и которые разрешены к размещению на полигонах для твердых бытовых отходов (далее – ТБО);</w:t>
      </w:r>
      <w:r>
        <w:br/>
      </w:r>
      <w:r>
        <w:rPr>
          <w:rFonts w:ascii="Times New Roman"/>
          <w:b w:val="false"/>
          <w:i w:val="false"/>
          <w:color w:val="000000"/>
          <w:sz w:val="28"/>
        </w:rPr>
        <w:t>
</w:t>
      </w:r>
      <w:r>
        <w:rPr>
          <w:rFonts w:ascii="Times New Roman"/>
          <w:b w:val="false"/>
          <w:i w:val="false"/>
          <w:color w:val="000000"/>
          <w:sz w:val="28"/>
        </w:rPr>
        <w:t>
      3) переработка отходов - физические, химические или биологические процессы, включая сортировку, направленные на извлечение из отходов сырья и (или) иных материалов, используемых в дальнейшем в производстве (изготовлении) товаров или иной продукции, а также на изменение свойств отходов в целях облегчения обращения с ними, уменьшения их объема или опасных свойств;</w:t>
      </w:r>
      <w:r>
        <w:br/>
      </w:r>
      <w:r>
        <w:rPr>
          <w:rFonts w:ascii="Times New Roman"/>
          <w:b w:val="false"/>
          <w:i w:val="false"/>
          <w:color w:val="000000"/>
          <w:sz w:val="28"/>
        </w:rPr>
        <w:t>
</w:t>
      </w:r>
      <w:r>
        <w:rPr>
          <w:rFonts w:ascii="Times New Roman"/>
          <w:b w:val="false"/>
          <w:i w:val="false"/>
          <w:color w:val="000000"/>
          <w:sz w:val="28"/>
        </w:rPr>
        <w:t>
      4) компостирование – биологический процесс, при котором биологически разлагаемые отходы подвергаются анаэробному или аэробному распаду, в результате чего формируется продукт, который используются для повышения плодородности почв;</w:t>
      </w:r>
      <w:r>
        <w:br/>
      </w:r>
      <w:r>
        <w:rPr>
          <w:rFonts w:ascii="Times New Roman"/>
          <w:b w:val="false"/>
          <w:i w:val="false"/>
          <w:color w:val="000000"/>
          <w:sz w:val="28"/>
        </w:rPr>
        <w:t>
</w:t>
      </w:r>
      <w:r>
        <w:rPr>
          <w:rFonts w:ascii="Times New Roman"/>
          <w:b w:val="false"/>
          <w:i w:val="false"/>
          <w:color w:val="000000"/>
          <w:sz w:val="28"/>
        </w:rPr>
        <w:t>
      5) инсинерация - контролируемое сжигание отходов с извлечением или без извлечения энергетических ресурсов на специально предназначенных для этого сооружениях (инсинераторах).</w:t>
      </w:r>
      <w:r>
        <w:br/>
      </w:r>
      <w:r>
        <w:rPr>
          <w:rFonts w:ascii="Times New Roman"/>
          <w:b w:val="false"/>
          <w:i w:val="false"/>
          <w:color w:val="000000"/>
          <w:sz w:val="28"/>
        </w:rPr>
        <w:t>
</w:t>
      </w:r>
      <w:r>
        <w:rPr>
          <w:rFonts w:ascii="Times New Roman"/>
          <w:b w:val="false"/>
          <w:i w:val="false"/>
          <w:color w:val="000000"/>
          <w:sz w:val="28"/>
        </w:rPr>
        <w:t>
      3. Основанием для заполнения статистической формы являются данные бухгалтерского и первичного учета по сбору и вывозу (передаче) отходов.</w:t>
      </w:r>
      <w:r>
        <w:br/>
      </w:r>
      <w:r>
        <w:rPr>
          <w:rFonts w:ascii="Times New Roman"/>
          <w:b w:val="false"/>
          <w:i w:val="false"/>
          <w:color w:val="000000"/>
          <w:sz w:val="28"/>
        </w:rPr>
        <w:t>
</w:t>
      </w:r>
      <w:r>
        <w:rPr>
          <w:rFonts w:ascii="Times New Roman"/>
          <w:b w:val="false"/>
          <w:i w:val="false"/>
          <w:color w:val="000000"/>
          <w:sz w:val="28"/>
        </w:rPr>
        <w:t>
      4. В разделе 1 указывается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 – территориальных объектов проставляется работниками органов статистики.</w:t>
      </w:r>
      <w:r>
        <w:br/>
      </w:r>
      <w:r>
        <w:rPr>
          <w:rFonts w:ascii="Times New Roman"/>
          <w:b w:val="false"/>
          <w:i w:val="false"/>
          <w:color w:val="000000"/>
          <w:sz w:val="28"/>
        </w:rPr>
        <w:t>
</w:t>
      </w:r>
      <w:r>
        <w:rPr>
          <w:rFonts w:ascii="Times New Roman"/>
          <w:b w:val="false"/>
          <w:i w:val="false"/>
          <w:color w:val="000000"/>
          <w:sz w:val="28"/>
        </w:rPr>
        <w:t>
      5. В разделе 2 указывается вид деятельности по обращению с отходами.</w:t>
      </w:r>
      <w:r>
        <w:br/>
      </w:r>
      <w:r>
        <w:rPr>
          <w:rFonts w:ascii="Times New Roman"/>
          <w:b w:val="false"/>
          <w:i w:val="false"/>
          <w:color w:val="000000"/>
          <w:sz w:val="28"/>
        </w:rPr>
        <w:t>
</w:t>
      </w:r>
      <w:r>
        <w:rPr>
          <w:rFonts w:ascii="Times New Roman"/>
          <w:b w:val="false"/>
          <w:i w:val="false"/>
          <w:color w:val="000000"/>
          <w:sz w:val="28"/>
        </w:rPr>
        <w:t>
      6. В разделе 3 указывается объем собранных коммунальных отходов, в том числе отходы домашних хозяйств, парковые отходы, отходы производства, приравненные к бытовым, уличный мусор, отходы с рынков и строек.</w:t>
      </w:r>
      <w:r>
        <w:br/>
      </w:r>
      <w:r>
        <w:rPr>
          <w:rFonts w:ascii="Times New Roman"/>
          <w:b w:val="false"/>
          <w:i w:val="false"/>
          <w:color w:val="000000"/>
          <w:sz w:val="28"/>
        </w:rPr>
        <w:t>
      По строке 1 показывается количество отходов, генерируемых домашними хозяйствами и собранных с мест, отведенных для мусора. Это пищевые отходы, отходы от приготовления пищи, отходы от уборки и текущего ремонта квартир, от упаковки товаров, вышедшая из употребления обувь, одежда, отходы из стекла, пластмассы и другие малогабаритные предметы домашнего обихода, а также садово-огородные отходы.</w:t>
      </w:r>
      <w:r>
        <w:br/>
      </w:r>
      <w:r>
        <w:rPr>
          <w:rFonts w:ascii="Times New Roman"/>
          <w:b w:val="false"/>
          <w:i w:val="false"/>
          <w:color w:val="000000"/>
          <w:sz w:val="28"/>
        </w:rPr>
        <w:t>
      К опасным отходам домашних хозяйств относят моющие средства и их отдельные компоненты, краски, клеи, смолы, растворители, кислоты и их отдельные части.</w:t>
      </w:r>
      <w:r>
        <w:br/>
      </w:r>
      <w:r>
        <w:rPr>
          <w:rFonts w:ascii="Times New Roman"/>
          <w:b w:val="false"/>
          <w:i w:val="false"/>
          <w:color w:val="000000"/>
          <w:sz w:val="28"/>
        </w:rPr>
        <w:t>
      По строке 2 показываются отходы, собранные с парков, скверов, зон зеленых насаждений. К ним относятся отходы растительного происхождения (листья, ветки, ботва, трава) и отходы неорганического происхождения.</w:t>
      </w:r>
      <w:r>
        <w:br/>
      </w:r>
      <w:r>
        <w:rPr>
          <w:rFonts w:ascii="Times New Roman"/>
          <w:b w:val="false"/>
          <w:i w:val="false"/>
          <w:color w:val="000000"/>
          <w:sz w:val="28"/>
        </w:rPr>
        <w:t>
      По строке 3 показывается объем отходов, собранных со строек.</w:t>
      </w:r>
      <w:r>
        <w:br/>
      </w:r>
      <w:r>
        <w:rPr>
          <w:rFonts w:ascii="Times New Roman"/>
          <w:b w:val="false"/>
          <w:i w:val="false"/>
          <w:color w:val="000000"/>
          <w:sz w:val="28"/>
        </w:rPr>
        <w:t>
      По строке 4 отражается объем отходов, приравненных к бытовым отходам и собранных отдельно с территорий производственных объектов, организаций и учреждений (отходы стекла, металлов и металлосодержащие отходы, керамические, твердые пластмассовые, текстильные, резиновые отходы, отходы производства бумаги, картона и бумажной продукции, необработанные отходы пробки и древесины, отходы образующиеся в пищевой промышленности, отходы образующиеся при операциях дубления и выделки, а также при использовании кож).</w:t>
      </w:r>
      <w:r>
        <w:br/>
      </w:r>
      <w:r>
        <w:rPr>
          <w:rFonts w:ascii="Times New Roman"/>
          <w:b w:val="false"/>
          <w:i w:val="false"/>
          <w:color w:val="000000"/>
          <w:sz w:val="28"/>
        </w:rPr>
        <w:t>
      По строке 5 показывается мусор (включая мусор с несанкционированных свалок), собираемый с улиц. Сюда включается мусор, собираемый в результате очистки дорог, подземных переходов, стоянок общественного транспорта, площадок после проведения митингов, демонстраций, развлекательных зрелищ.</w:t>
      </w:r>
      <w:r>
        <w:br/>
      </w:r>
      <w:r>
        <w:rPr>
          <w:rFonts w:ascii="Times New Roman"/>
          <w:b w:val="false"/>
          <w:i w:val="false"/>
          <w:color w:val="000000"/>
          <w:sz w:val="28"/>
        </w:rPr>
        <w:t>
      По строке 6 показывается объем отходов, собранных с территорий рынков, по строке 9 отражаются прочие отходы, не учтенные в других строках раздела, собираемые раздельно (шламы из отстойников, канализационные шламы).</w:t>
      </w:r>
      <w:r>
        <w:br/>
      </w:r>
      <w:r>
        <w:rPr>
          <w:rFonts w:ascii="Times New Roman"/>
          <w:b w:val="false"/>
          <w:i w:val="false"/>
          <w:color w:val="000000"/>
          <w:sz w:val="28"/>
        </w:rPr>
        <w:t>
</w:t>
      </w:r>
      <w:r>
        <w:rPr>
          <w:rFonts w:ascii="Times New Roman"/>
          <w:b w:val="false"/>
          <w:i w:val="false"/>
          <w:color w:val="000000"/>
          <w:sz w:val="28"/>
        </w:rPr>
        <w:t>
      7. В разделе 4 указывается объем вывезенных или переданных сторонним организациям коммунальных отходов.</w:t>
      </w:r>
      <w:r>
        <w:br/>
      </w:r>
      <w:r>
        <w:rPr>
          <w:rFonts w:ascii="Times New Roman"/>
          <w:b w:val="false"/>
          <w:i w:val="false"/>
          <w:color w:val="000000"/>
          <w:sz w:val="28"/>
        </w:rPr>
        <w:t>
      По строке 1 показывается объем отходов, вывезенных на специально предназначенные для этого полигоны.</w:t>
      </w:r>
      <w:r>
        <w:br/>
      </w:r>
      <w:r>
        <w:rPr>
          <w:rFonts w:ascii="Times New Roman"/>
          <w:b w:val="false"/>
          <w:i w:val="false"/>
          <w:color w:val="000000"/>
          <w:sz w:val="28"/>
        </w:rPr>
        <w:t xml:space="preserve">
      По строкам 2.1 - 2.3 отражается объем коммунальных отходов, переданных сторонним организациям или мусороперерабатывающим заводам для их дальнейшей переработки, компостирования или сжигания. </w:t>
      </w:r>
      <w:r>
        <w:br/>
      </w:r>
      <w:r>
        <w:rPr>
          <w:rFonts w:ascii="Times New Roman"/>
          <w:b w:val="false"/>
          <w:i w:val="false"/>
          <w:color w:val="000000"/>
          <w:sz w:val="28"/>
        </w:rPr>
        <w:t xml:space="preserve">
      По строке 2.9 показывается количество отходов, переданных сторонним организациям на прочие виды переработки. </w:t>
      </w:r>
      <w:r>
        <w:br/>
      </w:r>
      <w:r>
        <w:rPr>
          <w:rFonts w:ascii="Times New Roman"/>
          <w:b w:val="false"/>
          <w:i w:val="false"/>
          <w:color w:val="000000"/>
          <w:sz w:val="28"/>
        </w:rPr>
        <w:t>
</w:t>
      </w:r>
      <w:r>
        <w:rPr>
          <w:rFonts w:ascii="Times New Roman"/>
          <w:b w:val="false"/>
          <w:i w:val="false"/>
          <w:color w:val="000000"/>
          <w:sz w:val="28"/>
        </w:rPr>
        <w:t>
      8. В разделе 5 мусоровывозящая организация указывает количество обслуживаемых предприятий и организаций, с территорий которых был осуществлен сбор и вывоз отходов.</w:t>
      </w:r>
      <w:r>
        <w:br/>
      </w:r>
      <w:r>
        <w:rPr>
          <w:rFonts w:ascii="Times New Roman"/>
          <w:b w:val="false"/>
          <w:i w:val="false"/>
          <w:color w:val="000000"/>
          <w:sz w:val="28"/>
        </w:rPr>
        <w:t xml:space="preserve">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1) Раздел 3 «Объем собранных коммунальных отходов»:</w:t>
      </w:r>
      <w:r>
        <w:br/>
      </w:r>
      <w:r>
        <w:rPr>
          <w:rFonts w:ascii="Times New Roman"/>
          <w:b w:val="false"/>
          <w:i w:val="false"/>
          <w:color w:val="000000"/>
          <w:sz w:val="28"/>
        </w:rPr>
        <w:t xml:space="preserve">
      строка «Всего собрано коммунальных отходов»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1, 2-6, 9;</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 1.3, 1.4;</w:t>
      </w:r>
      <w:r>
        <w:br/>
      </w:r>
      <w:r>
        <w:rPr>
          <w:rFonts w:ascii="Times New Roman"/>
          <w:b w:val="false"/>
          <w:i w:val="false"/>
          <w:color w:val="000000"/>
          <w:sz w:val="28"/>
        </w:rPr>
        <w:t>
      2) Раздел 4 «Объем вывезенных (переданных) коммунальных отходов»</w:t>
      </w:r>
      <w:r>
        <w:br/>
      </w:r>
      <w:r>
        <w:rPr>
          <w:rFonts w:ascii="Times New Roman"/>
          <w:b w:val="false"/>
          <w:i w:val="false"/>
          <w:color w:val="000000"/>
          <w:sz w:val="28"/>
        </w:rPr>
        <w:t xml:space="preserve">
      строка «Всего вывезено коммунальных отходов»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 2;</w:t>
      </w:r>
      <w:r>
        <w:br/>
      </w:r>
      <w:r>
        <w:rPr>
          <w:rFonts w:ascii="Times New Roman"/>
          <w:b w:val="false"/>
          <w:i w:val="false"/>
          <w:color w:val="000000"/>
          <w:sz w:val="28"/>
        </w:rPr>
        <w:t xml:space="preserve">
      строка 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2.1, 2.2, 2.3, 2.9;</w:t>
      </w:r>
      <w:r>
        <w:br/>
      </w:r>
      <w:r>
        <w:rPr>
          <w:rFonts w:ascii="Times New Roman"/>
          <w:b w:val="false"/>
          <w:i w:val="false"/>
          <w:color w:val="000000"/>
          <w:sz w:val="28"/>
        </w:rPr>
        <w:t>
      3) Контроль между разделами:</w:t>
      </w:r>
      <w:r>
        <w:br/>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строк 1, 2 раздела 4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1-6, 9 раздела 3.</w:t>
      </w:r>
    </w:p>
    <w:bookmarkEnd w:id="8"/>
    <w:bookmarkStart w:name="z35"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29 августа 2013 года № 208</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21"/>
        <w:gridCol w:w="5065"/>
        <w:gridCol w:w="1694"/>
        <w:gridCol w:w="5193"/>
      </w:tblGrid>
      <w:tr>
        <w:trPr>
          <w:trHeight w:val="88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19200" cy="901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 жылғы</w:t>
            </w:r>
            <w:r>
              <w:br/>
            </w:r>
            <w:r>
              <w:rPr>
                <w:rFonts w:ascii="Times New Roman"/>
                <w:b w:val="false"/>
                <w:i w:val="false"/>
                <w:color w:val="000000"/>
                <w:sz w:val="20"/>
              </w:rPr>
              <w:t>
</w:t>
            </w:r>
            <w:r>
              <w:rPr>
                <w:rFonts w:ascii="Times New Roman"/>
                <w:b/>
                <w:i w:val="false"/>
                <w:color w:val="000000"/>
                <w:sz w:val="20"/>
              </w:rPr>
              <w:t>29 тамыздағы № 208</w:t>
            </w:r>
            <w:r>
              <w:br/>
            </w:r>
            <w:r>
              <w:rPr>
                <w:rFonts w:ascii="Times New Roman"/>
                <w:b w:val="false"/>
                <w:i w:val="false"/>
                <w:color w:val="000000"/>
                <w:sz w:val="20"/>
              </w:rPr>
              <w:t>
</w:t>
            </w:r>
            <w:r>
              <w:rPr>
                <w:rFonts w:ascii="Times New Roman"/>
                <w:b/>
                <w:i w:val="false"/>
                <w:color w:val="000000"/>
                <w:sz w:val="20"/>
              </w:rPr>
              <w:t>бұйрығына 5-қосымша</w:t>
            </w:r>
          </w:p>
        </w:tc>
      </w:tr>
      <w:tr>
        <w:trPr>
          <w:trHeight w:val="88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920"/>
              <w:gridCol w:w="920"/>
              <w:gridCol w:w="920"/>
              <w:gridCol w:w="920"/>
              <w:gridCol w:w="176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9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2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16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1441104</w:t>
            </w:r>
            <w:r>
              <w:br/>
            </w:r>
            <w:r>
              <w:rPr>
                <w:rFonts w:ascii="Times New Roman"/>
                <w:b w:val="false"/>
                <w:i w:val="false"/>
                <w:color w:val="000000"/>
                <w:sz w:val="20"/>
              </w:rPr>
              <w:t>
</w:t>
            </w:r>
            <w:r>
              <w:rPr>
                <w:rFonts w:ascii="Times New Roman"/>
                <w:b w:val="false"/>
                <w:i w:val="false"/>
                <w:color w:val="000000"/>
                <w:sz w:val="20"/>
              </w:rPr>
              <w:t>Код статистической формы 1441104</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Қалдықтарды сұрыптау, кәдеге жарату және сақтауға беру туралы есеп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2-қалдықтар</w:t>
            </w:r>
            <w:r>
              <w:br/>
            </w:r>
            <w:r>
              <w:rPr>
                <w:rFonts w:ascii="Times New Roman"/>
                <w:b w:val="false"/>
                <w:i w:val="false"/>
                <w:color w:val="000000"/>
                <w:sz w:val="20"/>
              </w:rPr>
              <w:t>
</w:t>
            </w:r>
            <w:r>
              <w:rPr>
                <w:rFonts w:ascii="Times New Roman"/>
                <w:b w:val="false"/>
                <w:i w:val="false"/>
                <w:color w:val="000000"/>
                <w:sz w:val="20"/>
              </w:rPr>
              <w:t xml:space="preserve">2-отходы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сортировке, утилизации и депонировании отходов</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2673"/>
              <w:gridCol w:w="1723"/>
            </w:tblGrid>
            <w:tr>
              <w:trPr>
                <w:trHeight w:val="45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1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(ЭҚЖЖ) - 38 кодына сәйкес негізгі және (немесе) қосалқы қызмет түрлері «Қалдықтарды жинау, өңдеу және жою бойынша қызметтер; қайталама шикізатты алу бойынша қызметтер» болып табылатын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(ОКЭД) - 38</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17 мамыр.</w:t>
            </w:r>
            <w:r>
              <w:br/>
            </w:r>
            <w:r>
              <w:rPr>
                <w:rFonts w:ascii="Times New Roman"/>
                <w:b w:val="false"/>
                <w:i w:val="false"/>
                <w:color w:val="000000"/>
                <w:sz w:val="20"/>
              </w:rPr>
              <w:t>
</w:t>
            </w:r>
            <w:r>
              <w:rPr>
                <w:rFonts w:ascii="Times New Roman"/>
                <w:b w:val="false"/>
                <w:i w:val="false"/>
                <w:color w:val="000000"/>
                <w:sz w:val="20"/>
              </w:rPr>
              <w:t>Срок представления – 17 мая после отчетного периода.</w:t>
            </w:r>
          </w:p>
        </w:tc>
      </w:tr>
      <w:tr>
        <w:trPr>
          <w:trHeight w:val="102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2"/>
        <w:gridCol w:w="5968"/>
      </w:tblGrid>
      <w:tr>
        <w:trPr>
          <w:trHeight w:val="30" w:hRule="atLeast"/>
        </w:trPr>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1.Полигонның нақты орналасқан орнын көрсетіңіз (полигоны бар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полигона (независимо от места регистрации юридического лица и (или) его структурного и обособленного подразделения, имеющего полигон) - область, город, район, населенный пункт</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tblGrid>
            <w:tr>
              <w:trPr>
                <w:trHeight w:val="765"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работниками органа статистики)</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gridCol w:w="453"/>
              <w:gridCol w:w="453"/>
              <w:gridCol w:w="453"/>
              <w:gridCol w:w="453"/>
              <w:gridCol w:w="453"/>
              <w:gridCol w:w="47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Қалдықтармен жұмыс істеу бойынша қызмет түрін көрсетініз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77800" cy="279400"/>
                    </a:xfrm>
                    <a:prstGeom prst="rect">
                      <a:avLst/>
                    </a:prstGeom>
                  </pic:spPr>
                </pic:pic>
              </a:graphicData>
            </a:graphic>
          </wp:inline>
        </w:drawing>
      </w:r>
      <w:r>
        <w:rPr>
          <w:rFonts w:ascii="Times New Roman"/>
          <w:b/>
          <w:i w:val="false"/>
          <w:color w:val="000000"/>
          <w:sz w:val="28"/>
        </w:rPr>
        <w:t>» белгісімен белгілеңіз)</w:t>
      </w:r>
      <w:r>
        <w:rPr>
          <w:rFonts w:ascii="Times New Roman"/>
          <w:b w:val="false"/>
          <w:i w:val="false"/>
          <w:color w:val="000000"/>
          <w:vertAlign w:val="superscript"/>
        </w:rPr>
        <w:t>1</w:t>
      </w:r>
      <w:r>
        <w:br/>
      </w:r>
      <w:r>
        <w:rPr>
          <w:rFonts w:ascii="Times New Roman"/>
          <w:b w:val="false"/>
          <w:i w:val="false"/>
          <w:color w:val="000000"/>
          <w:sz w:val="28"/>
        </w:rPr>
        <w:t>
Укажите вид деятельности по обращению с отходами (отметьте значком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Қалдықтарды сұрыптау</w:t>
            </w:r>
            <w:r>
              <w:br/>
            </w:r>
            <w:r>
              <w:rPr>
                <w:rFonts w:ascii="Times New Roman"/>
                <w:b w:val="false"/>
                <w:i w:val="false"/>
                <w:color w:val="000000"/>
                <w:sz w:val="20"/>
              </w:rPr>
              <w:t>
Сортировка отходов</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Қалдықтарды кәдеге жарату</w:t>
            </w:r>
            <w:r>
              <w:br/>
            </w:r>
            <w:r>
              <w:rPr>
                <w:rFonts w:ascii="Times New Roman"/>
                <w:b w:val="false"/>
                <w:i w:val="false"/>
                <w:color w:val="000000"/>
                <w:sz w:val="20"/>
              </w:rPr>
              <w:t>
Утилизация отходов</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Қалдықтарды сақтауға беру</w:t>
            </w:r>
            <w:r>
              <w:br/>
            </w:r>
            <w:r>
              <w:rPr>
                <w:rFonts w:ascii="Times New Roman"/>
                <w:b w:val="false"/>
                <w:i w:val="false"/>
                <w:color w:val="000000"/>
                <w:sz w:val="20"/>
              </w:rPr>
              <w:t>
Депонирование отходов</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Қалдықтармен жұмыс істеу бойынша қызмет түрлерін нөмірлеу Қалдықтармен</w:t>
      </w:r>
      <w:r>
        <w:br/>
      </w:r>
      <w:r>
        <w:rPr>
          <w:rFonts w:ascii="Times New Roman"/>
          <w:b w:val="false"/>
          <w:i w:val="false"/>
          <w:color w:val="000000"/>
          <w:sz w:val="28"/>
        </w:rPr>
        <w:t>
</w:t>
      </w:r>
      <w:r>
        <w:rPr>
          <w:rFonts w:ascii="Times New Roman"/>
          <w:b/>
          <w:i w:val="false"/>
          <w:color w:val="000000"/>
          <w:sz w:val="28"/>
        </w:rPr>
        <w:t>жұмыс істеу бойынша қызмет түрлерінің анықтамалығына (ҚЖҚТА) сәйкес</w:t>
      </w:r>
      <w:r>
        <w:br/>
      </w:r>
      <w:r>
        <w:rPr>
          <w:rFonts w:ascii="Times New Roman"/>
          <w:b w:val="false"/>
          <w:i w:val="false"/>
          <w:color w:val="000000"/>
          <w:sz w:val="28"/>
        </w:rPr>
        <w:t>
</w:t>
      </w:r>
      <w:r>
        <w:rPr>
          <w:rFonts w:ascii="Times New Roman"/>
          <w:b/>
          <w:i w:val="false"/>
          <w:color w:val="000000"/>
          <w:sz w:val="28"/>
        </w:rPr>
        <w:t>көрсетілген</w:t>
      </w:r>
      <w:r>
        <w:br/>
      </w:r>
      <w:r>
        <w:rPr>
          <w:rFonts w:ascii="Times New Roman"/>
          <w:b w:val="false"/>
          <w:i w:val="false"/>
          <w:color w:val="000000"/>
          <w:sz w:val="28"/>
        </w:rPr>
        <w:t>
</w:t>
      </w:r>
      <w:r>
        <w:rPr>
          <w:rFonts w:ascii="Times New Roman"/>
          <w:b w:val="false"/>
          <w:i w:val="false"/>
          <w:color w:val="000000"/>
          <w:sz w:val="28"/>
        </w:rPr>
        <w:t>Нумерация видов деятельности по обращению с отходами указана согласно Справочника видов</w:t>
      </w:r>
      <w:r>
        <w:br/>
      </w:r>
      <w:r>
        <w:rPr>
          <w:rFonts w:ascii="Times New Roman"/>
          <w:b w:val="false"/>
          <w:i w:val="false"/>
          <w:color w:val="000000"/>
          <w:sz w:val="28"/>
        </w:rPr>
        <w:t>
</w:t>
      </w:r>
      <w:r>
        <w:rPr>
          <w:rFonts w:ascii="Times New Roman"/>
          <w:b w:val="false"/>
          <w:i w:val="false"/>
          <w:color w:val="000000"/>
          <w:sz w:val="28"/>
        </w:rPr>
        <w:t>деятельности по обращению с отходами (СВДОО)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3"/>
        <w:gridCol w:w="4407"/>
      </w:tblGrid>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Сұрыптауға түскен қалдықтардың көлемін көрсетіңіз, тонна</w:t>
            </w:r>
            <w:r>
              <w:br/>
            </w:r>
            <w:r>
              <w:rPr>
                <w:rFonts w:ascii="Times New Roman"/>
                <w:b w:val="false"/>
                <w:i w:val="false"/>
                <w:color w:val="000000"/>
                <w:sz w:val="20"/>
              </w:rPr>
              <w:t>
Укажите объем отходов, поступивших на сортировку, тонн</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 Сұрыпталған қалдықтар көлемін көрсетіңіз, тонна</w:t>
      </w:r>
      <w:r>
        <w:br/>
      </w:r>
      <w:r>
        <w:rPr>
          <w:rFonts w:ascii="Times New Roman"/>
          <w:b w:val="false"/>
          <w:i w:val="false"/>
          <w:color w:val="000000"/>
          <w:sz w:val="28"/>
        </w:rPr>
        <w:t>
Укажите объем отсортированных отходов,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5"/>
        <w:gridCol w:w="2833"/>
        <w:gridCol w:w="1782"/>
      </w:tblGrid>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КҚТА</w:t>
            </w:r>
            <w:r>
              <w:rPr>
                <w:rFonts w:ascii="Times New Roman"/>
                <w:b w:val="false"/>
                <w:i w:val="false"/>
                <w:color w:val="000000"/>
                <w:vertAlign w:val="superscript"/>
              </w:rPr>
              <w:t>2</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СВКО</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Сұрыпталған қалдықтардың көлемі</w:t>
            </w:r>
            <w:r>
              <w:br/>
            </w:r>
            <w:r>
              <w:rPr>
                <w:rFonts w:ascii="Times New Roman"/>
                <w:b w:val="false"/>
                <w:i w:val="false"/>
                <w:color w:val="000000"/>
                <w:sz w:val="20"/>
              </w:rPr>
              <w:t>
</w:t>
            </w:r>
            <w:r>
              <w:rPr>
                <w:rFonts w:ascii="Times New Roman"/>
                <w:b w:val="false"/>
                <w:i w:val="false"/>
                <w:color w:val="000000"/>
                <w:sz w:val="20"/>
              </w:rPr>
              <w:t>Объем отсортированных отходов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қалдықтары</w:t>
            </w:r>
            <w:r>
              <w:br/>
            </w:r>
            <w:r>
              <w:rPr>
                <w:rFonts w:ascii="Times New Roman"/>
                <w:b w:val="false"/>
                <w:i w:val="false"/>
                <w:color w:val="000000"/>
                <w:sz w:val="20"/>
              </w:rPr>
              <w:t>
</w:t>
            </w:r>
            <w:r>
              <w:rPr>
                <w:rFonts w:ascii="Times New Roman"/>
                <w:b w:val="false"/>
                <w:i w:val="false"/>
                <w:color w:val="000000"/>
                <w:sz w:val="20"/>
              </w:rPr>
              <w:t>пищевые отходы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қатырма қағаз</w:t>
            </w:r>
            <w:r>
              <w:br/>
            </w:r>
            <w:r>
              <w:rPr>
                <w:rFonts w:ascii="Times New Roman"/>
                <w:b w:val="false"/>
                <w:i w:val="false"/>
                <w:color w:val="000000"/>
                <w:sz w:val="20"/>
              </w:rPr>
              <w:t>
</w:t>
            </w:r>
            <w:r>
              <w:rPr>
                <w:rFonts w:ascii="Times New Roman"/>
                <w:b w:val="false"/>
                <w:i w:val="false"/>
                <w:color w:val="000000"/>
                <w:sz w:val="20"/>
              </w:rPr>
              <w:t>бумага, картон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w:t>
            </w:r>
            <w:r>
              <w:br/>
            </w:r>
            <w:r>
              <w:rPr>
                <w:rFonts w:ascii="Times New Roman"/>
                <w:b w:val="false"/>
                <w:i w:val="false"/>
                <w:color w:val="000000"/>
                <w:sz w:val="20"/>
              </w:rPr>
              <w:t>
</w:t>
            </w:r>
            <w:r>
              <w:rPr>
                <w:rFonts w:ascii="Times New Roman"/>
                <w:b w:val="false"/>
                <w:i w:val="false"/>
                <w:color w:val="000000"/>
                <w:sz w:val="20"/>
              </w:rPr>
              <w:t>пластмасса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жабдықтар</w:t>
            </w:r>
            <w:r>
              <w:br/>
            </w:r>
            <w:r>
              <w:rPr>
                <w:rFonts w:ascii="Times New Roman"/>
                <w:b w:val="false"/>
                <w:i w:val="false"/>
                <w:color w:val="000000"/>
                <w:sz w:val="20"/>
              </w:rPr>
              <w:t>
</w:t>
            </w:r>
            <w:r>
              <w:rPr>
                <w:rFonts w:ascii="Times New Roman"/>
                <w:b w:val="false"/>
                <w:i w:val="false"/>
                <w:color w:val="000000"/>
                <w:sz w:val="20"/>
              </w:rPr>
              <w:t>бытовое оборудование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жабдықтар</w:t>
            </w:r>
            <w:r>
              <w:br/>
            </w:r>
            <w:r>
              <w:rPr>
                <w:rFonts w:ascii="Times New Roman"/>
                <w:b w:val="false"/>
                <w:i w:val="false"/>
                <w:color w:val="000000"/>
                <w:sz w:val="20"/>
              </w:rPr>
              <w:t>
</w:t>
            </w:r>
            <w:r>
              <w:rPr>
                <w:rFonts w:ascii="Times New Roman"/>
                <w:b w:val="false"/>
                <w:i w:val="false"/>
                <w:color w:val="000000"/>
                <w:sz w:val="20"/>
              </w:rPr>
              <w:t>электронное оборудование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шиналар</w:t>
            </w:r>
            <w:r>
              <w:br/>
            </w:r>
            <w:r>
              <w:rPr>
                <w:rFonts w:ascii="Times New Roman"/>
                <w:b w:val="false"/>
                <w:i w:val="false"/>
                <w:color w:val="000000"/>
                <w:sz w:val="20"/>
              </w:rPr>
              <w:t>
</w:t>
            </w:r>
            <w:r>
              <w:rPr>
                <w:rFonts w:ascii="Times New Roman"/>
                <w:b w:val="false"/>
                <w:i w:val="false"/>
                <w:color w:val="000000"/>
                <w:sz w:val="20"/>
              </w:rPr>
              <w:t>шины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дерево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тоқыма</w:t>
            </w:r>
            <w:r>
              <w:br/>
            </w:r>
            <w:r>
              <w:rPr>
                <w:rFonts w:ascii="Times New Roman"/>
                <w:b w:val="false"/>
                <w:i w:val="false"/>
                <w:color w:val="000000"/>
                <w:sz w:val="20"/>
              </w:rPr>
              <w:t>
</w:t>
            </w:r>
            <w:r>
              <w:rPr>
                <w:rFonts w:ascii="Times New Roman"/>
                <w:b w:val="false"/>
                <w:i w:val="false"/>
                <w:color w:val="000000"/>
                <w:sz w:val="20"/>
              </w:rPr>
              <w:t>одежда, текстиль</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Өңдеуге жіберілген қалдықтар көлемін көрсетіңіз, тонна</w:t>
      </w:r>
      <w:r>
        <w:br/>
      </w:r>
      <w:r>
        <w:rPr>
          <w:rFonts w:ascii="Times New Roman"/>
          <w:b w:val="false"/>
          <w:i w:val="false"/>
          <w:color w:val="000000"/>
          <w:sz w:val="28"/>
        </w:rPr>
        <w:t>
Укажите объем отходов направленных на обработку,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5"/>
        <w:gridCol w:w="2833"/>
        <w:gridCol w:w="1782"/>
      </w:tblGrid>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КҚТА</w:t>
            </w:r>
            <w:r>
              <w:rPr>
                <w:rFonts w:ascii="Times New Roman"/>
                <w:b w:val="false"/>
                <w:i w:val="false"/>
                <w:color w:val="000000"/>
                <w:vertAlign w:val="superscript"/>
              </w:rPr>
              <w:t>2</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СВКО</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Өңдеуге жіберілген қалдықтардың көлемі, барлығы</w:t>
            </w:r>
            <w:r>
              <w:br/>
            </w:r>
            <w:r>
              <w:rPr>
                <w:rFonts w:ascii="Times New Roman"/>
                <w:b w:val="false"/>
                <w:i w:val="false"/>
                <w:color w:val="000000"/>
                <w:sz w:val="20"/>
              </w:rPr>
              <w:t>
</w:t>
            </w:r>
            <w:r>
              <w:rPr>
                <w:rFonts w:ascii="Times New Roman"/>
                <w:b w:val="false"/>
                <w:i w:val="false"/>
                <w:color w:val="000000"/>
                <w:sz w:val="20"/>
              </w:rPr>
              <w:t>Объем отходов направленных на обработку, всего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қалдықтар</w:t>
            </w:r>
            <w:r>
              <w:br/>
            </w:r>
            <w:r>
              <w:rPr>
                <w:rFonts w:ascii="Times New Roman"/>
                <w:b w:val="false"/>
                <w:i w:val="false"/>
                <w:color w:val="000000"/>
                <w:sz w:val="20"/>
              </w:rPr>
              <w:t>
</w:t>
            </w:r>
            <w:r>
              <w:rPr>
                <w:rFonts w:ascii="Times New Roman"/>
                <w:b w:val="false"/>
                <w:i w:val="false"/>
                <w:color w:val="000000"/>
                <w:sz w:val="20"/>
              </w:rPr>
              <w:t>пищевые отходы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қатырма қағаз</w:t>
            </w:r>
            <w:r>
              <w:br/>
            </w:r>
            <w:r>
              <w:rPr>
                <w:rFonts w:ascii="Times New Roman"/>
                <w:b w:val="false"/>
                <w:i w:val="false"/>
                <w:color w:val="000000"/>
                <w:sz w:val="20"/>
              </w:rPr>
              <w:t>
</w:t>
            </w:r>
            <w:r>
              <w:rPr>
                <w:rFonts w:ascii="Times New Roman"/>
                <w:b w:val="false"/>
                <w:i w:val="false"/>
                <w:color w:val="000000"/>
                <w:sz w:val="20"/>
              </w:rPr>
              <w:t>бумага, картон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w:t>
            </w:r>
            <w:r>
              <w:br/>
            </w:r>
            <w:r>
              <w:rPr>
                <w:rFonts w:ascii="Times New Roman"/>
                <w:b w:val="false"/>
                <w:i w:val="false"/>
                <w:color w:val="000000"/>
                <w:sz w:val="20"/>
              </w:rPr>
              <w:t>
</w:t>
            </w:r>
            <w:r>
              <w:rPr>
                <w:rFonts w:ascii="Times New Roman"/>
                <w:b w:val="false"/>
                <w:i w:val="false"/>
                <w:color w:val="000000"/>
                <w:sz w:val="20"/>
              </w:rPr>
              <w:t>пластмасса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жабдықтар</w:t>
            </w:r>
            <w:r>
              <w:br/>
            </w:r>
            <w:r>
              <w:rPr>
                <w:rFonts w:ascii="Times New Roman"/>
                <w:b w:val="false"/>
                <w:i w:val="false"/>
                <w:color w:val="000000"/>
                <w:sz w:val="20"/>
              </w:rPr>
              <w:t>
</w:t>
            </w:r>
            <w:r>
              <w:rPr>
                <w:rFonts w:ascii="Times New Roman"/>
                <w:b w:val="false"/>
                <w:i w:val="false"/>
                <w:color w:val="000000"/>
                <w:sz w:val="20"/>
              </w:rPr>
              <w:t>бытовое оборудование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жабдықтар</w:t>
            </w:r>
            <w:r>
              <w:br/>
            </w:r>
            <w:r>
              <w:rPr>
                <w:rFonts w:ascii="Times New Roman"/>
                <w:b w:val="false"/>
                <w:i w:val="false"/>
                <w:color w:val="000000"/>
                <w:sz w:val="20"/>
              </w:rPr>
              <w:t>
</w:t>
            </w:r>
            <w:r>
              <w:rPr>
                <w:rFonts w:ascii="Times New Roman"/>
                <w:b w:val="false"/>
                <w:i w:val="false"/>
                <w:color w:val="000000"/>
                <w:sz w:val="20"/>
              </w:rPr>
              <w:t>электронное оборудование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w:t>
            </w:r>
            <w:r>
              <w:rPr>
                <w:rFonts w:ascii="Times New Roman"/>
                <w:b w:val="false"/>
                <w:i w:val="false"/>
                <w:color w:val="000000"/>
                <w:sz w:val="20"/>
              </w:rPr>
              <w:t>металл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шиналар</w:t>
            </w:r>
            <w:r>
              <w:br/>
            </w:r>
            <w:r>
              <w:rPr>
                <w:rFonts w:ascii="Times New Roman"/>
                <w:b w:val="false"/>
                <w:i w:val="false"/>
                <w:color w:val="000000"/>
                <w:sz w:val="20"/>
              </w:rPr>
              <w:t>
</w:t>
            </w:r>
            <w:r>
              <w:rPr>
                <w:rFonts w:ascii="Times New Roman"/>
                <w:b w:val="false"/>
                <w:i w:val="false"/>
                <w:color w:val="000000"/>
                <w:sz w:val="20"/>
              </w:rPr>
              <w:t xml:space="preserve">шины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дерево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текстиль</w:t>
            </w:r>
            <w:r>
              <w:br/>
            </w:r>
            <w:r>
              <w:rPr>
                <w:rFonts w:ascii="Times New Roman"/>
                <w:b w:val="false"/>
                <w:i w:val="false"/>
                <w:color w:val="000000"/>
                <w:sz w:val="20"/>
              </w:rPr>
              <w:t>
</w:t>
            </w:r>
            <w:r>
              <w:rPr>
                <w:rFonts w:ascii="Times New Roman"/>
                <w:b w:val="false"/>
                <w:i w:val="false"/>
                <w:color w:val="000000"/>
                <w:sz w:val="20"/>
              </w:rPr>
              <w:t>одежда, текстиль</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КҚТА – Коммуналдық қалдықтар түрлерінің анықтамалығы</w:t>
      </w:r>
      <w:r>
        <w:br/>
      </w:r>
      <w:r>
        <w:rPr>
          <w:rFonts w:ascii="Times New Roman"/>
          <w:b w:val="false"/>
          <w:i w:val="false"/>
          <w:color w:val="000000"/>
          <w:sz w:val="28"/>
        </w:rPr>
        <w:t>
</w:t>
      </w:r>
      <w:r>
        <w:rPr>
          <w:rFonts w:ascii="Times New Roman"/>
          <w:b w:val="false"/>
          <w:i w:val="false"/>
          <w:color w:val="000000"/>
          <w:sz w:val="28"/>
        </w:rPr>
        <w:t>СВКО – Справочник видов коммунальных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Сұрыптаудан кейінгі қалған қалдықтар көлемін көрсетіңіз, тонна</w:t>
            </w:r>
            <w:r>
              <w:br/>
            </w:r>
            <w:r>
              <w:rPr>
                <w:rFonts w:ascii="Times New Roman"/>
                <w:b w:val="false"/>
                <w:i w:val="false"/>
                <w:color w:val="000000"/>
                <w:sz w:val="20"/>
              </w:rPr>
              <w:t>
Укажите объем отходов, оставшихся после сортировки, тонн</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Сұрыптау имаратының қуатын көрсетіңіз, жылына тонна</w:t>
            </w:r>
            <w:r>
              <w:br/>
            </w:r>
            <w:r>
              <w:rPr>
                <w:rFonts w:ascii="Times New Roman"/>
                <w:b w:val="false"/>
                <w:i w:val="false"/>
                <w:color w:val="000000"/>
                <w:sz w:val="20"/>
              </w:rPr>
              <w:t>
Укажите мощность сортировочного сооружения, тонн в год</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8. Кәдеге жаратылған қалдықтардың көлемін көрсетіңіз, тонна</w:t>
      </w:r>
      <w:r>
        <w:br/>
      </w:r>
      <w:r>
        <w:rPr>
          <w:rFonts w:ascii="Times New Roman"/>
          <w:b w:val="false"/>
          <w:i w:val="false"/>
          <w:color w:val="000000"/>
          <w:sz w:val="28"/>
        </w:rPr>
        <w:t>
Укажите объем утилизированных отходов,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10688"/>
        <w:gridCol w:w="1863"/>
      </w:tblGrid>
      <w:tr>
        <w:trPr>
          <w:trHeight w:val="3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Кәдеге жаратылған қалдықтардың көлемі, барлығы</w:t>
            </w:r>
            <w:r>
              <w:br/>
            </w:r>
            <w:r>
              <w:rPr>
                <w:rFonts w:ascii="Times New Roman"/>
                <w:b w:val="false"/>
                <w:i w:val="false"/>
                <w:color w:val="000000"/>
                <w:sz w:val="20"/>
              </w:rPr>
              <w:t>
</w:t>
            </w:r>
            <w:r>
              <w:rPr>
                <w:rFonts w:ascii="Times New Roman"/>
                <w:b w:val="false"/>
                <w:i w:val="false"/>
                <w:color w:val="000000"/>
                <w:sz w:val="20"/>
              </w:rPr>
              <w:t>Объем утилизированных отходов, всего</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полигонның құрылыс іс-шараларына бағытталған қалдықтар көлемі</w:t>
            </w:r>
            <w:r>
              <w:br/>
            </w:r>
            <w:r>
              <w:rPr>
                <w:rFonts w:ascii="Times New Roman"/>
                <w:b w:val="false"/>
                <w:i w:val="false"/>
                <w:color w:val="000000"/>
                <w:sz w:val="20"/>
              </w:rPr>
              <w:t>
</w:t>
            </w:r>
            <w:r>
              <w:rPr>
                <w:rFonts w:ascii="Times New Roman"/>
                <w:b w:val="false"/>
                <w:i w:val="false"/>
                <w:color w:val="000000"/>
                <w:sz w:val="20"/>
              </w:rPr>
              <w:t>объем отходов, направленных на строительные мероприятия полигона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кәдеге жарату түрлеріне бағытталған қалдықтар көлемі</w:t>
            </w:r>
            <w:r>
              <w:br/>
            </w:r>
            <w:r>
              <w:rPr>
                <w:rFonts w:ascii="Times New Roman"/>
                <w:b w:val="false"/>
                <w:i w:val="false"/>
                <w:color w:val="000000"/>
                <w:sz w:val="20"/>
              </w:rPr>
              <w:t>
</w:t>
            </w:r>
            <w:r>
              <w:rPr>
                <w:rFonts w:ascii="Times New Roman"/>
                <w:b w:val="false"/>
                <w:i w:val="false"/>
                <w:color w:val="000000"/>
                <w:sz w:val="20"/>
              </w:rPr>
              <w:t xml:space="preserve">объем отходов, направленных на прочие виды утилизации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Қалдықтарды сақтауға беру туралы деректерді көрсетіңіз,</w:t>
      </w:r>
      <w:r>
        <w:br/>
      </w:r>
      <w:r>
        <w:rPr>
          <w:rFonts w:ascii="Times New Roman"/>
          <w:b w:val="false"/>
          <w:i w:val="false"/>
          <w:color w:val="000000"/>
          <w:sz w:val="28"/>
        </w:rPr>
        <w:t>
</w:t>
      </w:r>
      <w:r>
        <w:rPr>
          <w:rFonts w:ascii="Times New Roman"/>
          <w:b/>
          <w:i w:val="false"/>
          <w:color w:val="000000"/>
          <w:sz w:val="28"/>
        </w:rPr>
        <w:t>тонна</w:t>
      </w:r>
      <w:r>
        <w:br/>
      </w:r>
      <w:r>
        <w:rPr>
          <w:rFonts w:ascii="Times New Roman"/>
          <w:b w:val="false"/>
          <w:i w:val="false"/>
          <w:color w:val="000000"/>
          <w:sz w:val="28"/>
        </w:rPr>
        <w:t>
Укажите данные о депонировании отходов,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7"/>
        <w:gridCol w:w="2646"/>
        <w:gridCol w:w="1807"/>
      </w:tblGrid>
      <w:tr>
        <w:trPr>
          <w:trHeight w:val="345" w:hRule="atLeast"/>
        </w:trPr>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СҚА</w:t>
            </w:r>
            <w:r>
              <w:rPr>
                <w:rFonts w:ascii="Times New Roman"/>
                <w:b w:val="false"/>
                <w:i w:val="false"/>
                <w:color w:val="000000"/>
                <w:vertAlign w:val="superscript"/>
              </w:rPr>
              <w:t>3</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СДО</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Сақтауға берілген қалдықтардың көлемі</w:t>
            </w:r>
            <w:r>
              <w:br/>
            </w:r>
            <w:r>
              <w:rPr>
                <w:rFonts w:ascii="Times New Roman"/>
                <w:b w:val="false"/>
                <w:i w:val="false"/>
                <w:color w:val="000000"/>
                <w:sz w:val="20"/>
              </w:rPr>
              <w:t>
</w:t>
            </w:r>
            <w:r>
              <w:rPr>
                <w:rFonts w:ascii="Times New Roman"/>
                <w:b w:val="false"/>
                <w:i w:val="false"/>
                <w:color w:val="000000"/>
                <w:sz w:val="20"/>
              </w:rPr>
              <w:t>Объем депонированных отходов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алдын ала сұрыптаусыз түскен аралас коммуналдық қалдықтар</w:t>
            </w:r>
            <w:r>
              <w:br/>
            </w:r>
            <w:r>
              <w:rPr>
                <w:rFonts w:ascii="Times New Roman"/>
                <w:b w:val="false"/>
                <w:i w:val="false"/>
                <w:color w:val="000000"/>
                <w:sz w:val="20"/>
              </w:rPr>
              <w:t>
</w:t>
            </w:r>
            <w:r>
              <w:rPr>
                <w:rFonts w:ascii="Times New Roman"/>
                <w:b w:val="false"/>
                <w:i w:val="false"/>
                <w:color w:val="000000"/>
                <w:sz w:val="20"/>
              </w:rPr>
              <w:t>смешанные коммунальные отходы, поступившие без предварительной сортировки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сұрыптаудан кейін қалған қалдықтар</w:t>
            </w:r>
            <w:r>
              <w:br/>
            </w:r>
            <w:r>
              <w:rPr>
                <w:rFonts w:ascii="Times New Roman"/>
                <w:b w:val="false"/>
                <w:i w:val="false"/>
                <w:color w:val="000000"/>
                <w:sz w:val="20"/>
              </w:rPr>
              <w:t>
</w:t>
            </w:r>
            <w:r>
              <w:rPr>
                <w:rFonts w:ascii="Times New Roman"/>
                <w:b w:val="false"/>
                <w:i w:val="false"/>
                <w:color w:val="000000"/>
                <w:sz w:val="20"/>
              </w:rPr>
              <w:t>остатки отходов после сортировки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қалдықтары</w:t>
            </w:r>
            <w:r>
              <w:br/>
            </w:r>
            <w:r>
              <w:rPr>
                <w:rFonts w:ascii="Times New Roman"/>
                <w:b w:val="false"/>
                <w:i w:val="false"/>
                <w:color w:val="000000"/>
                <w:sz w:val="20"/>
              </w:rPr>
              <w:t>
</w:t>
            </w:r>
            <w:r>
              <w:rPr>
                <w:rFonts w:ascii="Times New Roman"/>
                <w:b w:val="false"/>
                <w:i w:val="false"/>
                <w:color w:val="000000"/>
                <w:sz w:val="20"/>
              </w:rPr>
              <w:t>строительные отходы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қалдықтары</w:t>
            </w:r>
            <w:r>
              <w:br/>
            </w:r>
            <w:r>
              <w:rPr>
                <w:rFonts w:ascii="Times New Roman"/>
                <w:b w:val="false"/>
                <w:i w:val="false"/>
                <w:color w:val="000000"/>
                <w:sz w:val="20"/>
              </w:rPr>
              <w:t>
</w:t>
            </w:r>
            <w:r>
              <w:rPr>
                <w:rFonts w:ascii="Times New Roman"/>
                <w:b w:val="false"/>
                <w:i w:val="false"/>
                <w:color w:val="000000"/>
                <w:sz w:val="20"/>
              </w:rPr>
              <w:t>промышленные отходы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қалдықтар</w:t>
            </w:r>
            <w:r>
              <w:br/>
            </w:r>
            <w:r>
              <w:rPr>
                <w:rFonts w:ascii="Times New Roman"/>
                <w:b w:val="false"/>
                <w:i w:val="false"/>
                <w:color w:val="000000"/>
                <w:sz w:val="20"/>
              </w:rPr>
              <w:t>
</w:t>
            </w:r>
            <w:r>
              <w:rPr>
                <w:rFonts w:ascii="Times New Roman"/>
                <w:b w:val="false"/>
                <w:i w:val="false"/>
                <w:color w:val="000000"/>
                <w:sz w:val="20"/>
              </w:rPr>
              <w:t>прочие отходы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СҚА – Сақталған қалдықтардың анықтамасы</w:t>
      </w:r>
      <w:r>
        <w:br/>
      </w:r>
      <w:r>
        <w:rPr>
          <w:rFonts w:ascii="Times New Roman"/>
          <w:b w:val="false"/>
          <w:i w:val="false"/>
          <w:color w:val="000000"/>
          <w:sz w:val="28"/>
        </w:rPr>
        <w:t>
</w:t>
      </w:r>
      <w:r>
        <w:rPr>
          <w:rFonts w:ascii="Times New Roman"/>
          <w:b w:val="false"/>
          <w:i w:val="false"/>
          <w:color w:val="000000"/>
          <w:sz w:val="28"/>
        </w:rPr>
        <w:t>СДО – Справочник депонированных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4"/>
        <w:gridCol w:w="4116"/>
      </w:tblGrid>
      <w:tr>
        <w:trPr>
          <w:trHeight w:val="30" w:hRule="atLeast"/>
        </w:trPr>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Есепті жылдың соңына жинақталған сақтауға</w:t>
            </w:r>
            <w:r>
              <w:br/>
            </w:r>
            <w:r>
              <w:rPr>
                <w:rFonts w:ascii="Times New Roman"/>
                <w:b w:val="false"/>
                <w:i w:val="false"/>
                <w:color w:val="000000"/>
                <w:sz w:val="20"/>
              </w:rPr>
              <w:t>
</w:t>
            </w:r>
            <w:r>
              <w:rPr>
                <w:rFonts w:ascii="Times New Roman"/>
                <w:b/>
                <w:i w:val="false"/>
                <w:color w:val="000000"/>
                <w:sz w:val="20"/>
              </w:rPr>
              <w:t>берілген қалдықтардың көлемін көрсетіңіз, тонна</w:t>
            </w:r>
            <w:r>
              <w:br/>
            </w:r>
            <w:r>
              <w:rPr>
                <w:rFonts w:ascii="Times New Roman"/>
                <w:b w:val="false"/>
                <w:i w:val="false"/>
                <w:color w:val="000000"/>
                <w:sz w:val="20"/>
              </w:rPr>
              <w:t>
Укажите объем накопленных депонированных отходов на конец отчетного года, тонн</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96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30" w:hRule="atLeast"/>
        </w:trPr>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Полигонның, қалдықтар үйіндісінің жобалық қуатын көрсетіңіз, тонна</w:t>
            </w:r>
            <w:r>
              <w:br/>
            </w:r>
            <w:r>
              <w:rPr>
                <w:rFonts w:ascii="Times New Roman"/>
                <w:b w:val="false"/>
                <w:i w:val="false"/>
                <w:color w:val="000000"/>
                <w:sz w:val="20"/>
              </w:rPr>
              <w:t>
Укажите проектную мощность полигона, свалки, тонн</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30" w:hRule="atLeast"/>
        </w:trPr>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Полигонның ауданын көрсетіңіз, шаршы километрмен</w:t>
            </w:r>
            <w:r>
              <w:br/>
            </w:r>
            <w:r>
              <w:rPr>
                <w:rFonts w:ascii="Times New Roman"/>
                <w:b w:val="false"/>
                <w:i w:val="false"/>
                <w:color w:val="000000"/>
                <w:sz w:val="20"/>
              </w:rPr>
              <w:t>
Укажите площадь полигона, в квадратных километрах</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печати(при наличии)</w:t>
      </w:r>
    </w:p>
    <w:bookmarkStart w:name="z36" w:id="1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29 августа 2013 года № 208</w:t>
      </w:r>
    </w:p>
    <w:bookmarkEnd w:id="10"/>
    <w:bookmarkStart w:name="z37"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сортировке, утилизации и депонировании отходов»</w:t>
      </w:r>
      <w:r>
        <w:br/>
      </w:r>
      <w:r>
        <w:rPr>
          <w:rFonts w:ascii="Times New Roman"/>
          <w:b/>
          <w:i w:val="false"/>
          <w:color w:val="000000"/>
        </w:rPr>
        <w:t>
(код 1441104, индекс 2-отходы, периодичность годовая)</w:t>
      </w:r>
    </w:p>
    <w:bookmarkEnd w:id="11"/>
    <w:bookmarkStart w:name="z38" w:id="1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сортировке, утилизации и депонировании отходов» (код 1441104, индекс 2-отходы,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сортировке и депонировании отходов» (код 1441104, индекс 2-отходы,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вид отходов - совокупность отходов, имеющих общие признаки в соответствии с их происхождением, свойствами и технологией обращения, определяемые на основании классификатора отходов;</w:t>
      </w:r>
      <w:r>
        <w:br/>
      </w:r>
      <w:r>
        <w:rPr>
          <w:rFonts w:ascii="Times New Roman"/>
          <w:b w:val="false"/>
          <w:i w:val="false"/>
          <w:color w:val="000000"/>
          <w:sz w:val="28"/>
        </w:rPr>
        <w:t>
</w:t>
      </w:r>
      <w:r>
        <w:rPr>
          <w:rFonts w:ascii="Times New Roman"/>
          <w:b w:val="false"/>
          <w:i w:val="false"/>
          <w:color w:val="000000"/>
          <w:sz w:val="28"/>
        </w:rPr>
        <w:t>
      2) депонирование отходов - складирование, захоронение отходов на полигонах;</w:t>
      </w:r>
      <w:r>
        <w:br/>
      </w:r>
      <w:r>
        <w:rPr>
          <w:rFonts w:ascii="Times New Roman"/>
          <w:b w:val="false"/>
          <w:i w:val="false"/>
          <w:color w:val="000000"/>
          <w:sz w:val="28"/>
        </w:rPr>
        <w:t>
</w:t>
      </w:r>
      <w:r>
        <w:rPr>
          <w:rFonts w:ascii="Times New Roman"/>
          <w:b w:val="false"/>
          <w:i w:val="false"/>
          <w:color w:val="000000"/>
          <w:sz w:val="28"/>
        </w:rPr>
        <w:t>
      3)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r>
        <w:br/>
      </w:r>
      <w:r>
        <w:rPr>
          <w:rFonts w:ascii="Times New Roman"/>
          <w:b w:val="false"/>
          <w:i w:val="false"/>
          <w:color w:val="000000"/>
          <w:sz w:val="28"/>
        </w:rPr>
        <w:t>
</w:t>
      </w:r>
      <w:r>
        <w:rPr>
          <w:rFonts w:ascii="Times New Roman"/>
          <w:b w:val="false"/>
          <w:i w:val="false"/>
          <w:color w:val="000000"/>
          <w:sz w:val="28"/>
        </w:rPr>
        <w:t>
      4) размещение отходов - хранение или захоронение отходов производства и потребления;</w:t>
      </w:r>
      <w:r>
        <w:br/>
      </w:r>
      <w:r>
        <w:rPr>
          <w:rFonts w:ascii="Times New Roman"/>
          <w:b w:val="false"/>
          <w:i w:val="false"/>
          <w:color w:val="000000"/>
          <w:sz w:val="28"/>
        </w:rPr>
        <w:t>
</w:t>
      </w:r>
      <w:r>
        <w:rPr>
          <w:rFonts w:ascii="Times New Roman"/>
          <w:b w:val="false"/>
          <w:i w:val="false"/>
          <w:color w:val="000000"/>
          <w:sz w:val="28"/>
        </w:rPr>
        <w:t>
      5) утилизация отходов - использование отходов в качестве вторичных материальных или энергетических ресурсов;</w:t>
      </w:r>
      <w:r>
        <w:br/>
      </w:r>
      <w:r>
        <w:rPr>
          <w:rFonts w:ascii="Times New Roman"/>
          <w:b w:val="false"/>
          <w:i w:val="false"/>
          <w:color w:val="000000"/>
          <w:sz w:val="28"/>
        </w:rPr>
        <w:t>
</w:t>
      </w:r>
      <w:r>
        <w:rPr>
          <w:rFonts w:ascii="Times New Roman"/>
          <w:b w:val="false"/>
          <w:i w:val="false"/>
          <w:color w:val="000000"/>
          <w:sz w:val="28"/>
        </w:rPr>
        <w:t>
      6) учет отходов - система сбора и предоставления информации о количественных и качественных характеристиках отходов и способах обращения с ними;</w:t>
      </w:r>
      <w:r>
        <w:br/>
      </w:r>
      <w:r>
        <w:rPr>
          <w:rFonts w:ascii="Times New Roman"/>
          <w:b w:val="false"/>
          <w:i w:val="false"/>
          <w:color w:val="000000"/>
          <w:sz w:val="28"/>
        </w:rPr>
        <w:t>
</w:t>
      </w:r>
      <w:r>
        <w:rPr>
          <w:rFonts w:ascii="Times New Roman"/>
          <w:b w:val="false"/>
          <w:i w:val="false"/>
          <w:color w:val="000000"/>
          <w:sz w:val="28"/>
        </w:rPr>
        <w:t>
      7) хранение отходов - складирование отходов в специально установленных местах для последующей утилизации, переработки и (или) удаления;</w:t>
      </w:r>
      <w:r>
        <w:br/>
      </w:r>
      <w:r>
        <w:rPr>
          <w:rFonts w:ascii="Times New Roman"/>
          <w:b w:val="false"/>
          <w:i w:val="false"/>
          <w:color w:val="000000"/>
          <w:sz w:val="28"/>
        </w:rPr>
        <w:t>
</w:t>
      </w:r>
      <w:r>
        <w:rPr>
          <w:rFonts w:ascii="Times New Roman"/>
          <w:b w:val="false"/>
          <w:i w:val="false"/>
          <w:color w:val="000000"/>
          <w:sz w:val="28"/>
        </w:rPr>
        <w:t>
      8) полигон размещения отходов - специально оборудованное место (площадки, склады, хранилища) для размещения отходов потребления на период, установленный для каждого вида отходов в целях их последующей утилизации, переработки или окончательного захоронения.</w:t>
      </w:r>
      <w:r>
        <w:br/>
      </w:r>
      <w:r>
        <w:rPr>
          <w:rFonts w:ascii="Times New Roman"/>
          <w:b w:val="false"/>
          <w:i w:val="false"/>
          <w:color w:val="000000"/>
          <w:sz w:val="28"/>
        </w:rPr>
        <w:t>
</w:t>
      </w:r>
      <w:r>
        <w:rPr>
          <w:rFonts w:ascii="Times New Roman"/>
          <w:b w:val="false"/>
          <w:i w:val="false"/>
          <w:color w:val="000000"/>
          <w:sz w:val="28"/>
        </w:rPr>
        <w:t>
      3. Статистическая форма заполняется на основании данных бухгалтерского и первичного учета поступления и дальнейшего движения отходов, паспортов объектов твердых бытовых отходов.</w:t>
      </w:r>
      <w:r>
        <w:br/>
      </w:r>
      <w:r>
        <w:rPr>
          <w:rFonts w:ascii="Times New Roman"/>
          <w:b w:val="false"/>
          <w:i w:val="false"/>
          <w:color w:val="000000"/>
          <w:sz w:val="28"/>
        </w:rPr>
        <w:t>
      В данной статистической форме отражаются объемы всех видов отходов, поступивших на сортировку, утилизацию и депонирование, независимо от их вида (промышленные, строительные, коммунальные и так далее).</w:t>
      </w:r>
      <w:r>
        <w:br/>
      </w:r>
      <w:r>
        <w:rPr>
          <w:rFonts w:ascii="Times New Roman"/>
          <w:b w:val="false"/>
          <w:i w:val="false"/>
          <w:color w:val="000000"/>
          <w:sz w:val="28"/>
        </w:rPr>
        <w:t>
</w:t>
      </w:r>
      <w:r>
        <w:rPr>
          <w:rFonts w:ascii="Times New Roman"/>
          <w:b w:val="false"/>
          <w:i w:val="false"/>
          <w:color w:val="000000"/>
          <w:sz w:val="28"/>
        </w:rPr>
        <w:t>
      4. В разделе 1 указывается фактическое местонахождение полигона независимо от места регистрации юридического лица и (или) его структурного и обособленного подразделения, имеющего полигон отходов. Код территории согласно Классификатору административно–территориальных объектов проставляют работники органов статистики в соответствии с фактическим местонахождением полигона.</w:t>
      </w:r>
      <w:r>
        <w:br/>
      </w:r>
      <w:r>
        <w:rPr>
          <w:rFonts w:ascii="Times New Roman"/>
          <w:b w:val="false"/>
          <w:i w:val="false"/>
          <w:color w:val="000000"/>
          <w:sz w:val="28"/>
        </w:rPr>
        <w:t>
</w:t>
      </w:r>
      <w:r>
        <w:rPr>
          <w:rFonts w:ascii="Times New Roman"/>
          <w:b w:val="false"/>
          <w:i w:val="false"/>
          <w:color w:val="000000"/>
          <w:sz w:val="28"/>
        </w:rPr>
        <w:t>
      5. В разделе 2 указывается вид деятельности по обращению с отходами (сортировка, утилизация или депонирование отходов).</w:t>
      </w:r>
      <w:r>
        <w:br/>
      </w:r>
      <w:r>
        <w:rPr>
          <w:rFonts w:ascii="Times New Roman"/>
          <w:b w:val="false"/>
          <w:i w:val="false"/>
          <w:color w:val="000000"/>
          <w:sz w:val="28"/>
        </w:rPr>
        <w:t>
</w:t>
      </w:r>
      <w:r>
        <w:rPr>
          <w:rFonts w:ascii="Times New Roman"/>
          <w:b w:val="false"/>
          <w:i w:val="false"/>
          <w:color w:val="000000"/>
          <w:sz w:val="28"/>
        </w:rPr>
        <w:t>
      6. Раздел 3 и 4 заполняют организации, осуществляющие сортировку отходов с целью их последующей утилизации или передачи сторонним организациям для повторного использования.</w:t>
      </w:r>
      <w:r>
        <w:br/>
      </w:r>
      <w:r>
        <w:rPr>
          <w:rFonts w:ascii="Times New Roman"/>
          <w:b w:val="false"/>
          <w:i w:val="false"/>
          <w:color w:val="000000"/>
          <w:sz w:val="28"/>
        </w:rPr>
        <w:t>
      В разделе 3 указываются данные о количестве отходов, поступивших на сортировку.</w:t>
      </w:r>
      <w:r>
        <w:br/>
      </w:r>
      <w:r>
        <w:rPr>
          <w:rFonts w:ascii="Times New Roman"/>
          <w:b w:val="false"/>
          <w:i w:val="false"/>
          <w:color w:val="000000"/>
          <w:sz w:val="28"/>
        </w:rPr>
        <w:t>
      В разделе 4 указываются данные об отобранных в результате сортировки фракциях отходов (ценные материалы), которые пригодны для повторного использования или для изготовления вторичных продуктов. Данные отходы передаются сторонним организациям для использования их в качестве вторичных материальных или энергетических ресурсов.</w:t>
      </w:r>
      <w:r>
        <w:br/>
      </w:r>
      <w:r>
        <w:rPr>
          <w:rFonts w:ascii="Times New Roman"/>
          <w:b w:val="false"/>
          <w:i w:val="false"/>
          <w:color w:val="000000"/>
          <w:sz w:val="28"/>
        </w:rPr>
        <w:t>
</w:t>
      </w:r>
      <w:r>
        <w:rPr>
          <w:rFonts w:ascii="Times New Roman"/>
          <w:b w:val="false"/>
          <w:i w:val="false"/>
          <w:color w:val="000000"/>
          <w:sz w:val="28"/>
        </w:rPr>
        <w:t>
      7. В разделе 5 указывается объем отходов, направленных на обработку.</w:t>
      </w:r>
      <w:r>
        <w:br/>
      </w:r>
      <w:r>
        <w:rPr>
          <w:rFonts w:ascii="Times New Roman"/>
          <w:b w:val="false"/>
          <w:i w:val="false"/>
          <w:color w:val="000000"/>
          <w:sz w:val="28"/>
        </w:rPr>
        <w:t>
</w:t>
      </w:r>
      <w:r>
        <w:rPr>
          <w:rFonts w:ascii="Times New Roman"/>
          <w:b w:val="false"/>
          <w:i w:val="false"/>
          <w:color w:val="000000"/>
          <w:sz w:val="28"/>
        </w:rPr>
        <w:t>
      8. В разделе 6 указывается объем отходов, оставшихся после сортировки.</w:t>
      </w:r>
      <w:r>
        <w:br/>
      </w:r>
      <w:r>
        <w:rPr>
          <w:rFonts w:ascii="Times New Roman"/>
          <w:b w:val="false"/>
          <w:i w:val="false"/>
          <w:color w:val="000000"/>
          <w:sz w:val="28"/>
        </w:rPr>
        <w:t>
</w:t>
      </w:r>
      <w:r>
        <w:rPr>
          <w:rFonts w:ascii="Times New Roman"/>
          <w:b w:val="false"/>
          <w:i w:val="false"/>
          <w:color w:val="000000"/>
          <w:sz w:val="28"/>
        </w:rPr>
        <w:t>
      9. В разделе 7 отражается мощность (пропускная способность) сортировочного сооружения по данным изготовителя.</w:t>
      </w:r>
      <w:r>
        <w:br/>
      </w:r>
      <w:r>
        <w:rPr>
          <w:rFonts w:ascii="Times New Roman"/>
          <w:b w:val="false"/>
          <w:i w:val="false"/>
          <w:color w:val="000000"/>
          <w:sz w:val="28"/>
        </w:rPr>
        <w:t>
</w:t>
      </w:r>
      <w:r>
        <w:rPr>
          <w:rFonts w:ascii="Times New Roman"/>
          <w:b w:val="false"/>
          <w:i w:val="false"/>
          <w:color w:val="000000"/>
          <w:sz w:val="28"/>
        </w:rPr>
        <w:t>
      10. В разделе 8 указывается объем утилизированных отходов, то есть использованных предприятием в качестве вторичных материалов (направленных на строительные мероприятия полигона), либо направленных сторонним организациям для их последующего использования или переработки.</w:t>
      </w:r>
      <w:r>
        <w:br/>
      </w:r>
      <w:r>
        <w:rPr>
          <w:rFonts w:ascii="Times New Roman"/>
          <w:b w:val="false"/>
          <w:i w:val="false"/>
          <w:color w:val="000000"/>
          <w:sz w:val="28"/>
        </w:rPr>
        <w:t>
      Под объемом отходов, направленных на строительные мероприятия полигона, подразумеваются те отходы, которые направлены для строительства дорог, сооружений для удержания отходов (земляной дамбы), уплотнения, покрытия грунта, рекультивации земель.</w:t>
      </w:r>
      <w:r>
        <w:br/>
      </w:r>
      <w:r>
        <w:rPr>
          <w:rFonts w:ascii="Times New Roman"/>
          <w:b w:val="false"/>
          <w:i w:val="false"/>
          <w:color w:val="000000"/>
          <w:sz w:val="28"/>
        </w:rPr>
        <w:t>
      Под объемом отходов, направленных на прочие виды утилизации, подразумеваются отходы, используемые в качестве вторичного материала, а также отходы, прошедшие дополнительную обработку с целью уменьшения их объемов.</w:t>
      </w:r>
      <w:r>
        <w:br/>
      </w:r>
      <w:r>
        <w:rPr>
          <w:rFonts w:ascii="Times New Roman"/>
          <w:b w:val="false"/>
          <w:i w:val="false"/>
          <w:color w:val="000000"/>
          <w:sz w:val="28"/>
        </w:rPr>
        <w:t>
</w:t>
      </w:r>
      <w:r>
        <w:rPr>
          <w:rFonts w:ascii="Times New Roman"/>
          <w:b w:val="false"/>
          <w:i w:val="false"/>
          <w:color w:val="000000"/>
          <w:sz w:val="28"/>
        </w:rPr>
        <w:t>
      11. В разделе 9 указывается объем отходов (по видам), поступивших на депонирование (складирование или захоронение). Данный раздел заполняют предприятия, осуществляющие депонирование отходов и имеющие полигоны.</w:t>
      </w:r>
      <w:r>
        <w:br/>
      </w:r>
      <w:r>
        <w:rPr>
          <w:rFonts w:ascii="Times New Roman"/>
          <w:b w:val="false"/>
          <w:i w:val="false"/>
          <w:color w:val="000000"/>
          <w:sz w:val="28"/>
        </w:rPr>
        <w:t>
      По строке 1 отражается объем смешанных коммунальных отходов, не прошедших предварительную сортировку.</w:t>
      </w:r>
      <w:r>
        <w:br/>
      </w:r>
      <w:r>
        <w:rPr>
          <w:rFonts w:ascii="Times New Roman"/>
          <w:b w:val="false"/>
          <w:i w:val="false"/>
          <w:color w:val="000000"/>
          <w:sz w:val="28"/>
        </w:rPr>
        <w:t>
      По строке 2 отражаются отходы, оставшиеся после процессов сортировки.</w:t>
      </w:r>
      <w:r>
        <w:br/>
      </w:r>
      <w:r>
        <w:rPr>
          <w:rFonts w:ascii="Times New Roman"/>
          <w:b w:val="false"/>
          <w:i w:val="false"/>
          <w:color w:val="000000"/>
          <w:sz w:val="28"/>
        </w:rPr>
        <w:t>
      По строке 3 отражаются отходы со строек (металлы, дерево, краски и так далее), строительный мусор (бетон, кирпич, камень, плитки), отходы от сноса домов, отходы от ремонта или укладки покрытия дорог (битум, асфальт, бетон, гравий, щебень).</w:t>
      </w:r>
      <w:r>
        <w:br/>
      </w:r>
      <w:r>
        <w:rPr>
          <w:rFonts w:ascii="Times New Roman"/>
          <w:b w:val="false"/>
          <w:i w:val="false"/>
          <w:color w:val="000000"/>
          <w:sz w:val="28"/>
        </w:rPr>
        <w:t>
      По строке 4 показываются объемы промышленных отходов, относимые к III и IV классу опасности и разрешенные для депонирования на полигоне для твердых бытовых отходов.</w:t>
      </w:r>
      <w:r>
        <w:br/>
      </w:r>
      <w:r>
        <w:rPr>
          <w:rFonts w:ascii="Times New Roman"/>
          <w:b w:val="false"/>
          <w:i w:val="false"/>
          <w:color w:val="000000"/>
          <w:sz w:val="28"/>
        </w:rPr>
        <w:t>
      По строке 9 показываются прочие отходы, не отраженные в других строках, подвергающиеся депонированию или складированию на полигоне.</w:t>
      </w:r>
      <w:r>
        <w:br/>
      </w:r>
      <w:r>
        <w:rPr>
          <w:rFonts w:ascii="Times New Roman"/>
          <w:b w:val="false"/>
          <w:i w:val="false"/>
          <w:color w:val="000000"/>
          <w:sz w:val="28"/>
        </w:rPr>
        <w:t>
</w:t>
      </w:r>
      <w:r>
        <w:rPr>
          <w:rFonts w:ascii="Times New Roman"/>
          <w:b w:val="false"/>
          <w:i w:val="false"/>
          <w:color w:val="000000"/>
          <w:sz w:val="28"/>
        </w:rPr>
        <w:t>
      12. В разделе 10 указывается объем накопленных депонированных отходов на конец отчетного года. При расчете данного показателя суммируются объемы по накопленным депонированным отходам за прошлые года и объем накопленных депонированных отходов за отчетный год в соответствии с журналом учета количества твердых бытовых отходов.</w:t>
      </w:r>
      <w:r>
        <w:br/>
      </w:r>
      <w:r>
        <w:rPr>
          <w:rFonts w:ascii="Times New Roman"/>
          <w:b w:val="false"/>
          <w:i w:val="false"/>
          <w:color w:val="000000"/>
          <w:sz w:val="28"/>
        </w:rPr>
        <w:t>
</w:t>
      </w:r>
      <w:r>
        <w:rPr>
          <w:rFonts w:ascii="Times New Roman"/>
          <w:b w:val="false"/>
          <w:i w:val="false"/>
          <w:color w:val="000000"/>
          <w:sz w:val="28"/>
        </w:rPr>
        <w:t>
      13. В разделе 11 указывается проектная мощность полигона для депонирования отходов согласно проектной документации.</w:t>
      </w:r>
      <w:r>
        <w:br/>
      </w:r>
      <w:r>
        <w:rPr>
          <w:rFonts w:ascii="Times New Roman"/>
          <w:b w:val="false"/>
          <w:i w:val="false"/>
          <w:color w:val="000000"/>
          <w:sz w:val="28"/>
        </w:rPr>
        <w:t>
</w:t>
      </w:r>
      <w:r>
        <w:rPr>
          <w:rFonts w:ascii="Times New Roman"/>
          <w:b w:val="false"/>
          <w:i w:val="false"/>
          <w:color w:val="000000"/>
          <w:sz w:val="28"/>
        </w:rPr>
        <w:t>
      14. В разделе 12 указывается площадь полигона в квадратных километрах.</w:t>
      </w:r>
      <w:r>
        <w:br/>
      </w:r>
      <w:r>
        <w:rPr>
          <w:rFonts w:ascii="Times New Roman"/>
          <w:b w:val="false"/>
          <w:i w:val="false"/>
          <w:color w:val="000000"/>
          <w:sz w:val="28"/>
        </w:rPr>
        <w:t>
</w:t>
      </w:r>
      <w:r>
        <w:rPr>
          <w:rFonts w:ascii="Times New Roman"/>
          <w:b w:val="false"/>
          <w:i w:val="false"/>
          <w:color w:val="000000"/>
          <w:sz w:val="28"/>
        </w:rPr>
        <w:t xml:space="preserve">
      15.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Арифметико-логический контроль:</w:t>
      </w:r>
      <w:r>
        <w:br/>
      </w:r>
      <w:r>
        <w:rPr>
          <w:rFonts w:ascii="Times New Roman"/>
          <w:b w:val="false"/>
          <w:i w:val="false"/>
          <w:color w:val="000000"/>
          <w:sz w:val="28"/>
        </w:rPr>
        <w:t>
      1) Раздел 5 «Объем отсортированных отходов»:</w:t>
      </w:r>
      <w:r>
        <w:br/>
      </w:r>
      <w:r>
        <w:rPr>
          <w:rFonts w:ascii="Times New Roman"/>
          <w:b w:val="false"/>
          <w:i w:val="false"/>
          <w:color w:val="000000"/>
          <w:sz w:val="28"/>
        </w:rPr>
        <w:t xml:space="preserve">
      строка «Объем отсортированных отходов, всего»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1.1.01-1.1.10;</w:t>
      </w:r>
      <w:r>
        <w:br/>
      </w:r>
      <w:r>
        <w:rPr>
          <w:rFonts w:ascii="Times New Roman"/>
          <w:b w:val="false"/>
          <w:i w:val="false"/>
          <w:color w:val="000000"/>
          <w:sz w:val="28"/>
        </w:rPr>
        <w:t>
      2) Раздел 9 «Данные о депонировании отходов»:</w:t>
      </w:r>
      <w:r>
        <w:br/>
      </w:r>
      <w:r>
        <w:rPr>
          <w:rFonts w:ascii="Times New Roman"/>
          <w:b w:val="false"/>
          <w:i w:val="false"/>
          <w:color w:val="000000"/>
          <w:sz w:val="28"/>
        </w:rPr>
        <w:t xml:space="preserve">
      строка «Объем депонированных отходов, всего»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1-9;</w:t>
      </w:r>
      <w:r>
        <w:br/>
      </w:r>
      <w:r>
        <w:rPr>
          <w:rFonts w:ascii="Times New Roman"/>
          <w:b w:val="false"/>
          <w:i w:val="false"/>
          <w:color w:val="000000"/>
          <w:sz w:val="28"/>
        </w:rPr>
        <w:t>
      3) Контроль между разделами:</w:t>
      </w:r>
      <w:r>
        <w:br/>
      </w:r>
      <w:r>
        <w:rPr>
          <w:rFonts w:ascii="Times New Roman"/>
          <w:b w:val="false"/>
          <w:i w:val="false"/>
          <w:color w:val="000000"/>
          <w:sz w:val="28"/>
        </w:rPr>
        <w:t>
      раздел 4 &gt; раздела 6;</w:t>
      </w:r>
      <w:r>
        <w:br/>
      </w:r>
      <w:r>
        <w:rPr>
          <w:rFonts w:ascii="Times New Roman"/>
          <w:b w:val="false"/>
          <w:i w:val="false"/>
          <w:color w:val="000000"/>
          <w:sz w:val="28"/>
        </w:rPr>
        <w:t>
      раздел 11 &gt; раздела 10.</w:t>
      </w:r>
    </w:p>
    <w:bookmarkEnd w:id="12"/>
    <w:bookmarkStart w:name="z62" w:id="1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29 августа 2013 года № 208</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21"/>
        <w:gridCol w:w="5385"/>
        <w:gridCol w:w="1494"/>
        <w:gridCol w:w="5073"/>
      </w:tblGrid>
      <w:tr>
        <w:trPr>
          <w:trHeight w:val="88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19200" cy="901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 жылғы</w:t>
            </w:r>
            <w:r>
              <w:br/>
            </w:r>
            <w:r>
              <w:rPr>
                <w:rFonts w:ascii="Times New Roman"/>
                <w:b w:val="false"/>
                <w:i w:val="false"/>
                <w:color w:val="000000"/>
                <w:sz w:val="20"/>
              </w:rPr>
              <w:t>
</w:t>
            </w:r>
            <w:r>
              <w:rPr>
                <w:rFonts w:ascii="Times New Roman"/>
                <w:b/>
                <w:i w:val="false"/>
                <w:color w:val="000000"/>
                <w:sz w:val="20"/>
              </w:rPr>
              <w:t>29 тамыздағы № 208</w:t>
            </w:r>
            <w:r>
              <w:br/>
            </w:r>
            <w:r>
              <w:rPr>
                <w:rFonts w:ascii="Times New Roman"/>
                <w:b w:val="false"/>
                <w:i w:val="false"/>
                <w:color w:val="000000"/>
                <w:sz w:val="20"/>
              </w:rPr>
              <w:t>
</w:t>
            </w:r>
            <w:r>
              <w:rPr>
                <w:rFonts w:ascii="Times New Roman"/>
                <w:b/>
                <w:i w:val="false"/>
                <w:color w:val="000000"/>
                <w:sz w:val="20"/>
              </w:rPr>
              <w:t>бұйрығына 7-қосымша</w:t>
            </w:r>
          </w:p>
        </w:tc>
      </w:tr>
      <w:tr>
        <w:trPr>
          <w:trHeight w:val="54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1421103</w:t>
            </w:r>
            <w:r>
              <w:br/>
            </w:r>
            <w:r>
              <w:rPr>
                <w:rFonts w:ascii="Times New Roman"/>
                <w:b w:val="false"/>
                <w:i w:val="false"/>
                <w:color w:val="000000"/>
                <w:sz w:val="20"/>
              </w:rPr>
              <w:t>
</w:t>
            </w:r>
            <w:r>
              <w:rPr>
                <w:rFonts w:ascii="Times New Roman"/>
                <w:b w:val="false"/>
                <w:i w:val="false"/>
                <w:color w:val="000000"/>
                <w:sz w:val="20"/>
              </w:rPr>
              <w:t>Код статистической формы 1421103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Атмосфералық ауаны қорғау туралы есеп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2-ТП (ауа)</w:t>
            </w:r>
            <w:r>
              <w:br/>
            </w:r>
            <w:r>
              <w:rPr>
                <w:rFonts w:ascii="Times New Roman"/>
                <w:b w:val="false"/>
                <w:i w:val="false"/>
                <w:color w:val="000000"/>
                <w:sz w:val="20"/>
              </w:rPr>
              <w:t>
</w:t>
            </w:r>
            <w:r>
              <w:rPr>
                <w:rFonts w:ascii="Times New Roman"/>
                <w:b w:val="false"/>
                <w:i w:val="false"/>
                <w:color w:val="000000"/>
                <w:sz w:val="20"/>
              </w:rPr>
              <w:t>2-ТП (воздух)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охране атмосферного воздуха</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3352"/>
              <w:gridCol w:w="892"/>
            </w:tblGrid>
            <w:tr>
              <w:trPr>
                <w:trHeight w:val="45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Ауаны ластайтын тұрақты көздері бар заңды тұлғалар және олардың (немесе)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имеющие стационарные источники загрязнения воздуха.</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 қаңтар</w:t>
            </w:r>
            <w:r>
              <w:br/>
            </w:r>
            <w:r>
              <w:rPr>
                <w:rFonts w:ascii="Times New Roman"/>
                <w:b w:val="false"/>
                <w:i w:val="false"/>
                <w:color w:val="000000"/>
                <w:sz w:val="20"/>
              </w:rPr>
              <w:t>
</w:t>
            </w:r>
            <w:r>
              <w:rPr>
                <w:rFonts w:ascii="Times New Roman"/>
                <w:b w:val="false"/>
                <w:i w:val="false"/>
                <w:color w:val="000000"/>
                <w:sz w:val="20"/>
              </w:rPr>
              <w:t>Срок представления – 25 января после отчетного периода</w:t>
            </w:r>
          </w:p>
        </w:tc>
      </w:tr>
      <w:tr>
        <w:trPr>
          <w:trHeight w:val="61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9"/>
        <w:gridCol w:w="7041"/>
      </w:tblGrid>
      <w:tr>
        <w:trPr>
          <w:trHeight w:val="30" w:hRule="atLeast"/>
        </w:trPr>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Ауаны ластайтын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0"/>
            </w:tblGrid>
            <w:tr>
              <w:trPr>
                <w:trHeight w:val="945"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работниками органа статистики)</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gridCol w:w="453"/>
              <w:gridCol w:w="453"/>
              <w:gridCol w:w="453"/>
              <w:gridCol w:w="453"/>
              <w:gridCol w:w="453"/>
              <w:gridCol w:w="4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Атмосфераға ластаушы заттар шығарындыларының көлемін</w:t>
      </w:r>
      <w:r>
        <w:br/>
      </w:r>
      <w:r>
        <w:rPr>
          <w:rFonts w:ascii="Times New Roman"/>
          <w:b w:val="false"/>
          <w:i w:val="false"/>
          <w:color w:val="000000"/>
          <w:sz w:val="28"/>
        </w:rPr>
        <w:t>
</w:t>
      </w:r>
      <w:r>
        <w:rPr>
          <w:rFonts w:ascii="Times New Roman"/>
          <w:b/>
          <w:i w:val="false"/>
          <w:color w:val="000000"/>
          <w:sz w:val="28"/>
        </w:rPr>
        <w:t>тоннамен үтірден кейін үш белгімен көрсетіңіз</w:t>
      </w:r>
      <w:r>
        <w:br/>
      </w:r>
      <w:r>
        <w:rPr>
          <w:rFonts w:ascii="Times New Roman"/>
          <w:b w:val="false"/>
          <w:i w:val="false"/>
          <w:color w:val="000000"/>
          <w:sz w:val="28"/>
        </w:rPr>
        <w:t>
Укажите объемы выбросов, загрязняющих веществ в атмосферу, в тоннах с</w:t>
      </w:r>
      <w:r>
        <w:br/>
      </w:r>
      <w:r>
        <w:rPr>
          <w:rFonts w:ascii="Times New Roman"/>
          <w:b w:val="false"/>
          <w:i w:val="false"/>
          <w:color w:val="000000"/>
          <w:sz w:val="28"/>
        </w:rPr>
        <w:t>
тремя знаками после запятой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1314"/>
        <w:gridCol w:w="1465"/>
        <w:gridCol w:w="1733"/>
        <w:gridCol w:w="1733"/>
        <w:gridCol w:w="1069"/>
        <w:gridCol w:w="1324"/>
        <w:gridCol w:w="2271"/>
      </w:tblGrid>
      <w:tr>
        <w:trPr>
          <w:trHeight w:val="1275" w:hRule="atLeast"/>
        </w:trPr>
        <w:tc>
          <w:tcPr>
            <w:tcW w:w="3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Ластаушы заттың атауы</w:t>
            </w:r>
            <w:r>
              <w:br/>
            </w:r>
            <w:r>
              <w:rPr>
                <w:rFonts w:ascii="Times New Roman"/>
                <w:b w:val="false"/>
                <w:i w:val="false"/>
                <w:color w:val="000000"/>
                <w:sz w:val="20"/>
              </w:rPr>
              <w:t>
</w:t>
            </w:r>
            <w:r>
              <w:rPr>
                <w:rFonts w:ascii="Times New Roman"/>
                <w:b w:val="false"/>
                <w:i w:val="false"/>
                <w:color w:val="000000"/>
                <w:sz w:val="20"/>
              </w:rPr>
              <w:t>Наименование загрязняющего вещества</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ЛЗТА</w:t>
            </w:r>
            <w:r>
              <w:rPr>
                <w:rFonts w:ascii="Times New Roman"/>
                <w:b w:val="false"/>
                <w:i w:val="false"/>
                <w:color w:val="000000"/>
                <w:vertAlign w:val="superscript"/>
              </w:rPr>
              <w:t>1</w:t>
            </w:r>
            <w:r>
              <w:rPr>
                <w:rFonts w:ascii="Times New Roman"/>
                <w:b/>
                <w:i w:val="false"/>
                <w:color w:val="000000"/>
                <w:sz w:val="20"/>
              </w:rPr>
              <w:t xml:space="preserve"> бойынша ластаушы заттың коды</w:t>
            </w:r>
            <w:r>
              <w:br/>
            </w:r>
            <w:r>
              <w:rPr>
                <w:rFonts w:ascii="Times New Roman"/>
                <w:b w:val="false"/>
                <w:i w:val="false"/>
                <w:color w:val="000000"/>
                <w:sz w:val="20"/>
              </w:rPr>
              <w:t>
</w:t>
            </w:r>
            <w:r>
              <w:rPr>
                <w:rFonts w:ascii="Times New Roman"/>
                <w:b w:val="false"/>
                <w:i w:val="false"/>
                <w:color w:val="000000"/>
                <w:sz w:val="20"/>
              </w:rPr>
              <w:t xml:space="preserve">Код загрязняющего вещества согласно СГЗВ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Тазартылмай шығарылғаны</w:t>
            </w:r>
            <w:r>
              <w:br/>
            </w:r>
            <w:r>
              <w:rPr>
                <w:rFonts w:ascii="Times New Roman"/>
                <w:b w:val="false"/>
                <w:i w:val="false"/>
                <w:color w:val="000000"/>
                <w:sz w:val="20"/>
              </w:rPr>
              <w:t>
</w:t>
            </w:r>
            <w:r>
              <w:rPr>
                <w:rFonts w:ascii="Times New Roman"/>
                <w:b w:val="false"/>
                <w:i w:val="false"/>
                <w:color w:val="000000"/>
                <w:sz w:val="20"/>
              </w:rPr>
              <w:t>Выброшено без очистки</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имараттарына түскен ластаушы заттар</w:t>
            </w:r>
            <w:r>
              <w:br/>
            </w:r>
            <w:r>
              <w:rPr>
                <w:rFonts w:ascii="Times New Roman"/>
                <w:b w:val="false"/>
                <w:i w:val="false"/>
                <w:color w:val="000000"/>
                <w:sz w:val="20"/>
              </w:rPr>
              <w:t>
</w:t>
            </w:r>
            <w:r>
              <w:rPr>
                <w:rFonts w:ascii="Times New Roman"/>
                <w:b w:val="false"/>
                <w:i w:val="false"/>
                <w:color w:val="000000"/>
                <w:sz w:val="20"/>
              </w:rPr>
              <w:t>Поступило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Тазартуға түскендерден ұсталғаны және залалсыздандырылғаны</w:t>
            </w:r>
            <w:r>
              <w:br/>
            </w:r>
            <w:r>
              <w:rPr>
                <w:rFonts w:ascii="Times New Roman"/>
                <w:b w:val="false"/>
                <w:i w:val="false"/>
                <w:color w:val="000000"/>
                <w:sz w:val="20"/>
              </w:rPr>
              <w:t>
</w:t>
            </w:r>
            <w:r>
              <w:rPr>
                <w:rFonts w:ascii="Times New Roman"/>
                <w:b w:val="false"/>
                <w:i w:val="false"/>
                <w:color w:val="000000"/>
                <w:sz w:val="20"/>
              </w:rPr>
              <w:t>Из поступивших на очистку уловлено и обезврежено</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атмосфераға ластаушы заттардың шығарылғаны</w:t>
            </w:r>
            <w:r>
              <w:br/>
            </w:r>
            <w:r>
              <w:rPr>
                <w:rFonts w:ascii="Times New Roman"/>
                <w:b w:val="false"/>
                <w:i w:val="false"/>
                <w:color w:val="000000"/>
                <w:sz w:val="20"/>
              </w:rPr>
              <w:t>
</w:t>
            </w:r>
            <w:r>
              <w:rPr>
                <w:rFonts w:ascii="Times New Roman"/>
                <w:b w:val="false"/>
                <w:i w:val="false"/>
                <w:color w:val="000000"/>
                <w:sz w:val="20"/>
              </w:rPr>
              <w:t>Выброшено в атмосферу загрязняющих веществ за отчетный период</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ластаудың ұйымдастырылған көздерінен</w:t>
            </w:r>
            <w:r>
              <w:br/>
            </w:r>
            <w:r>
              <w:rPr>
                <w:rFonts w:ascii="Times New Roman"/>
                <w:b w:val="false"/>
                <w:i w:val="false"/>
                <w:color w:val="000000"/>
                <w:sz w:val="20"/>
              </w:rPr>
              <w:t>
</w:t>
            </w:r>
            <w:r>
              <w:rPr>
                <w:rFonts w:ascii="Times New Roman"/>
                <w:b w:val="false"/>
                <w:i w:val="false"/>
                <w:color w:val="000000"/>
                <w:sz w:val="20"/>
              </w:rPr>
              <w:t>в том числе 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кәдеге асыраған</w:t>
            </w:r>
            <w:r>
              <w:br/>
            </w:r>
            <w:r>
              <w:rPr>
                <w:rFonts w:ascii="Times New Roman"/>
                <w:b w:val="false"/>
                <w:i w:val="false"/>
                <w:color w:val="000000"/>
                <w:sz w:val="20"/>
              </w:rPr>
              <w:t>
</w:t>
            </w:r>
            <w:r>
              <w:rPr>
                <w:rFonts w:ascii="Times New Roman"/>
                <w:b w:val="false"/>
                <w:i w:val="false"/>
                <w:color w:val="000000"/>
                <w:sz w:val="20"/>
              </w:rPr>
              <w:t>из них утилизировано</w:t>
            </w:r>
          </w:p>
        </w:tc>
        <w:tc>
          <w:tcPr>
            <w:tcW w:w="0" w:type="auto"/>
            <w:vMerge/>
            <w:tcBorders>
              <w:top w:val="nil"/>
              <w:left w:val="single" w:color="cfcfcf" w:sz="5"/>
              <w:bottom w:val="single" w:color="cfcfcf" w:sz="5"/>
              <w:right w:val="single" w:color="cfcfcf" w:sz="5"/>
            </w:tcBorders>
          </w:tcPr>
          <w:p/>
        </w:tc>
      </w:tr>
      <w:tr>
        <w:trPr>
          <w:trHeight w:val="22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w:t>
            </w:r>
            <w:r>
              <w:br/>
            </w:r>
            <w:r>
              <w:rPr>
                <w:rFonts w:ascii="Times New Roman"/>
                <w:b w:val="false"/>
                <w:i w:val="false"/>
                <w:color w:val="000000"/>
                <w:sz w:val="20"/>
              </w:rPr>
              <w:t>
</w:t>
            </w:r>
            <w:r>
              <w:rPr>
                <w:rFonts w:ascii="Times New Roman"/>
                <w:b w:val="false"/>
                <w:i w:val="false"/>
                <w:color w:val="000000"/>
                <w:sz w:val="20"/>
              </w:rPr>
              <w:t>Твердые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ҚБ10 (қатты бөлшектер 10 мкм</w:t>
            </w:r>
            <w:r>
              <w:rPr>
                <w:rFonts w:ascii="Times New Roman"/>
                <w:b w:val="false"/>
                <w:i w:val="false"/>
                <w:color w:val="000000"/>
                <w:vertAlign w:val="superscript"/>
              </w:rPr>
              <w:t>2</w:t>
            </w:r>
            <w:r>
              <w:rPr>
                <w:rFonts w:ascii="Times New Roman"/>
                <w:b/>
                <w:i w:val="false"/>
                <w:color w:val="000000"/>
                <w:sz w:val="20"/>
              </w:rPr>
              <w:t xml:space="preserve"> диаметрмен)</w:t>
            </w:r>
            <w:r>
              <w:br/>
            </w:r>
            <w:r>
              <w:rPr>
                <w:rFonts w:ascii="Times New Roman"/>
                <w:b w:val="false"/>
                <w:i w:val="false"/>
                <w:color w:val="000000"/>
                <w:sz w:val="20"/>
              </w:rPr>
              <w:t>
</w:t>
            </w:r>
            <w:r>
              <w:rPr>
                <w:rFonts w:ascii="Times New Roman"/>
                <w:b w:val="false"/>
                <w:i w:val="false"/>
                <w:color w:val="000000"/>
                <w:sz w:val="20"/>
              </w:rPr>
              <w:t>ТЧ 10 (твердые частицы диаметром 10 мкм)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ҚБ2,5 (қатты бөлшектер 2,5 мкм диаметрмен)</w:t>
            </w:r>
            <w:r>
              <w:br/>
            </w:r>
            <w:r>
              <w:rPr>
                <w:rFonts w:ascii="Times New Roman"/>
                <w:b w:val="false"/>
                <w:i w:val="false"/>
                <w:color w:val="000000"/>
                <w:sz w:val="20"/>
              </w:rPr>
              <w:t>
</w:t>
            </w:r>
            <w:r>
              <w:rPr>
                <w:rFonts w:ascii="Times New Roman"/>
                <w:b w:val="false"/>
                <w:i w:val="false"/>
                <w:color w:val="000000"/>
                <w:sz w:val="20"/>
              </w:rPr>
              <w:t>ТЧ 2,5 (твердые частицы диаметром 2,5 мкм)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тәріздес және сұйық</w:t>
            </w:r>
            <w:r>
              <w:br/>
            </w:r>
            <w:r>
              <w:rPr>
                <w:rFonts w:ascii="Times New Roman"/>
                <w:b w:val="false"/>
                <w:i w:val="false"/>
                <w:color w:val="000000"/>
                <w:sz w:val="20"/>
              </w:rPr>
              <w:t>
</w:t>
            </w:r>
            <w:r>
              <w:rPr>
                <w:rFonts w:ascii="Times New Roman"/>
                <w:b w:val="false"/>
                <w:i w:val="false"/>
                <w:color w:val="000000"/>
                <w:sz w:val="20"/>
              </w:rPr>
              <w:t>Газообразные и жидкие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көмірсутектер (ұшпалы органикалық қосылыстарсыз және метансыз)</w:t>
            </w:r>
            <w:r>
              <w:br/>
            </w:r>
            <w:r>
              <w:rPr>
                <w:rFonts w:ascii="Times New Roman"/>
                <w:b w:val="false"/>
                <w:i w:val="false"/>
                <w:color w:val="000000"/>
                <w:sz w:val="20"/>
              </w:rPr>
              <w:t>
</w:t>
            </w:r>
            <w:r>
              <w:rPr>
                <w:rFonts w:ascii="Times New Roman"/>
                <w:b w:val="false"/>
                <w:i w:val="false"/>
                <w:color w:val="000000"/>
                <w:sz w:val="20"/>
              </w:rPr>
              <w:t>углеводороды (без летучих органических соединений, и метана (CH4))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ұшпалы органикалық қосылыстар (ҰОҚ)</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летучие органические соединения (ЛОС)</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парниктік газдар</w:t>
            </w:r>
            <w:r>
              <w:br/>
            </w:r>
            <w:r>
              <w:rPr>
                <w:rFonts w:ascii="Times New Roman"/>
                <w:b w:val="false"/>
                <w:i w:val="false"/>
                <w:color w:val="000000"/>
                <w:sz w:val="20"/>
              </w:rPr>
              <w:t>
</w:t>
            </w:r>
            <w:r>
              <w:rPr>
                <w:rFonts w:ascii="Times New Roman"/>
                <w:b w:val="false"/>
                <w:i w:val="false"/>
                <w:color w:val="000000"/>
                <w:sz w:val="20"/>
              </w:rPr>
              <w:t>парниковые газы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көміртек қос тотығы</w:t>
            </w:r>
            <w:r>
              <w:br/>
            </w:r>
            <w:r>
              <w:rPr>
                <w:rFonts w:ascii="Times New Roman"/>
                <w:b w:val="false"/>
                <w:i w:val="false"/>
                <w:color w:val="000000"/>
                <w:sz w:val="20"/>
              </w:rPr>
              <w:t>
</w:t>
            </w:r>
            <w:r>
              <w:rPr>
                <w:rFonts w:ascii="Times New Roman"/>
                <w:b w:val="false"/>
                <w:i w:val="false"/>
                <w:color w:val="000000"/>
                <w:sz w:val="20"/>
              </w:rPr>
              <w:t>двуокись углерода (CO2)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метан (CH4)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азоттың шала тотығы</w:t>
            </w:r>
            <w:r>
              <w:br/>
            </w:r>
            <w:r>
              <w:rPr>
                <w:rFonts w:ascii="Times New Roman"/>
                <w:b w:val="false"/>
                <w:i w:val="false"/>
                <w:color w:val="000000"/>
                <w:sz w:val="20"/>
              </w:rPr>
              <w:t>
</w:t>
            </w:r>
            <w:r>
              <w:rPr>
                <w:rFonts w:ascii="Times New Roman"/>
                <w:b w:val="false"/>
                <w:i w:val="false"/>
                <w:color w:val="000000"/>
                <w:sz w:val="20"/>
              </w:rPr>
              <w:t>закись азота (N2O)</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гидрофтор көміртегі</w:t>
            </w:r>
            <w:r>
              <w:br/>
            </w:r>
            <w:r>
              <w:rPr>
                <w:rFonts w:ascii="Times New Roman"/>
                <w:b w:val="false"/>
                <w:i w:val="false"/>
                <w:color w:val="000000"/>
                <w:sz w:val="20"/>
              </w:rPr>
              <w:t>
</w:t>
            </w:r>
            <w:r>
              <w:rPr>
                <w:rFonts w:ascii="Times New Roman"/>
                <w:b w:val="false"/>
                <w:i w:val="false"/>
                <w:color w:val="000000"/>
                <w:sz w:val="20"/>
              </w:rPr>
              <w:t>гидрофторуглероды (ГФУ)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перфтор көміртегі</w:t>
            </w:r>
            <w:r>
              <w:br/>
            </w:r>
            <w:r>
              <w:rPr>
                <w:rFonts w:ascii="Times New Roman"/>
                <w:b w:val="false"/>
                <w:i w:val="false"/>
                <w:color w:val="000000"/>
                <w:sz w:val="20"/>
              </w:rPr>
              <w:t>
</w:t>
            </w:r>
            <w:r>
              <w:rPr>
                <w:rFonts w:ascii="Times New Roman"/>
                <w:b w:val="false"/>
                <w:i w:val="false"/>
                <w:color w:val="000000"/>
                <w:sz w:val="20"/>
              </w:rPr>
              <w:t>перфторуглероды (ПФУ)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гексафторид күкірті</w:t>
            </w:r>
            <w:r>
              <w:br/>
            </w:r>
            <w:r>
              <w:rPr>
                <w:rFonts w:ascii="Times New Roman"/>
                <w:b w:val="false"/>
                <w:i w:val="false"/>
                <w:color w:val="000000"/>
                <w:sz w:val="20"/>
              </w:rPr>
              <w:t>
</w:t>
            </w:r>
            <w:r>
              <w:rPr>
                <w:rFonts w:ascii="Times New Roman"/>
                <w:b w:val="false"/>
                <w:i w:val="false"/>
                <w:color w:val="000000"/>
                <w:sz w:val="20"/>
              </w:rPr>
              <w:t>гексафторид серы (SF6)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i w:val="false"/>
          <w:color w:val="000000"/>
          <w:sz w:val="28"/>
        </w:rPr>
        <w:t>ЛЗТА – ластаушы заттар топтарының анықтамалығы</w:t>
      </w:r>
      <w:r>
        <w:br/>
      </w:r>
      <w:r>
        <w:rPr>
          <w:rFonts w:ascii="Times New Roman"/>
          <w:b w:val="false"/>
          <w:i w:val="false"/>
          <w:color w:val="000000"/>
          <w:sz w:val="28"/>
        </w:rPr>
        <w:t>
</w:t>
      </w:r>
      <w:r>
        <w:rPr>
          <w:rFonts w:ascii="Times New Roman"/>
          <w:b w:val="false"/>
          <w:i w:val="false"/>
          <w:color w:val="000000"/>
          <w:sz w:val="28"/>
        </w:rPr>
        <w:t>СГЗВ – справочник групп загрязняющих веществ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Мкм - микрометр</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Осы статистикалық нысанның 1-қосымшасына сәйкес</w:t>
      </w:r>
      <w:r>
        <w:br/>
      </w:r>
      <w:r>
        <w:rPr>
          <w:rFonts w:ascii="Times New Roman"/>
          <w:b w:val="false"/>
          <w:i w:val="false"/>
          <w:color w:val="000000"/>
          <w:sz w:val="28"/>
        </w:rPr>
        <w:t>
</w:t>
      </w:r>
      <w:r>
        <w:rPr>
          <w:rFonts w:ascii="Times New Roman"/>
          <w:b w:val="false"/>
          <w:i w:val="false"/>
          <w:color w:val="000000"/>
          <w:sz w:val="28"/>
        </w:rPr>
        <w:t xml:space="preserve">Согласно </w:t>
      </w:r>
      <w:r>
        <w:rPr>
          <w:rFonts w:ascii="Times New Roman"/>
          <w:b w:val="false"/>
          <w:i w:val="false"/>
          <w:color w:val="000000"/>
          <w:sz w:val="28"/>
        </w:rPr>
        <w:t>приложению 1</w:t>
      </w:r>
      <w:r>
        <w:rPr>
          <w:rFonts w:ascii="Times New Roman"/>
          <w:b w:val="false"/>
          <w:i w:val="false"/>
          <w:color w:val="000000"/>
          <w:sz w:val="28"/>
        </w:rPr>
        <w:t xml:space="preserve"> к данной статистической форме</w:t>
      </w:r>
    </w:p>
    <w:p>
      <w:pPr>
        <w:spacing w:after="0"/>
        <w:ind w:left="0"/>
        <w:jc w:val="both"/>
      </w:pPr>
      <w:r>
        <w:rPr>
          <w:rFonts w:ascii="Times New Roman"/>
          <w:b/>
          <w:i w:val="false"/>
          <w:color w:val="000000"/>
          <w:sz w:val="28"/>
        </w:rPr>
        <w:t>3. Атмосфераға ерекше ластаушы заттар шығарындылардың көлемін</w:t>
      </w:r>
      <w:r>
        <w:br/>
      </w:r>
      <w:r>
        <w:rPr>
          <w:rFonts w:ascii="Times New Roman"/>
          <w:b w:val="false"/>
          <w:i w:val="false"/>
          <w:color w:val="000000"/>
          <w:sz w:val="28"/>
        </w:rPr>
        <w:t>
</w:t>
      </w:r>
      <w:r>
        <w:rPr>
          <w:rFonts w:ascii="Times New Roman"/>
          <w:b/>
          <w:i w:val="false"/>
          <w:color w:val="000000"/>
          <w:sz w:val="28"/>
        </w:rPr>
        <w:t>тоннамен үтірден кейін үш белгімен көрсетіңіз</w:t>
      </w:r>
      <w:r>
        <w:br/>
      </w:r>
      <w:r>
        <w:rPr>
          <w:rFonts w:ascii="Times New Roman"/>
          <w:b w:val="false"/>
          <w:i w:val="false"/>
          <w:color w:val="000000"/>
          <w:sz w:val="28"/>
        </w:rPr>
        <w:t>
Укажите объемы выбросов в атмосферу специфических загрязняющих</w:t>
      </w:r>
      <w:r>
        <w:br/>
      </w:r>
      <w:r>
        <w:rPr>
          <w:rFonts w:ascii="Times New Roman"/>
          <w:b w:val="false"/>
          <w:i w:val="false"/>
          <w:color w:val="000000"/>
          <w:sz w:val="28"/>
        </w:rPr>
        <w:t>
веществ, в тоннах с тремя знаками после запятой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1762"/>
        <w:gridCol w:w="3952"/>
        <w:gridCol w:w="4097"/>
      </w:tblGrid>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Ластаушы заттардың атауы</w:t>
            </w:r>
            <w:r>
              <w:br/>
            </w:r>
            <w:r>
              <w:rPr>
                <w:rFonts w:ascii="Times New Roman"/>
                <w:b w:val="false"/>
                <w:i w:val="false"/>
                <w:color w:val="000000"/>
                <w:sz w:val="20"/>
              </w:rPr>
              <w:t>
</w:t>
            </w:r>
            <w:r>
              <w:rPr>
                <w:rFonts w:ascii="Times New Roman"/>
                <w:b w:val="false"/>
                <w:i w:val="false"/>
                <w:color w:val="000000"/>
                <w:sz w:val="20"/>
              </w:rPr>
              <w:t>Наименование загрязняющих веществ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Ластаушы заттың коды</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Код загрязняющего вещества</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ластаушы заттардың атмосфераға шығарылғаны</w:t>
            </w:r>
            <w:r>
              <w:br/>
            </w:r>
            <w:r>
              <w:rPr>
                <w:rFonts w:ascii="Times New Roman"/>
                <w:b w:val="false"/>
                <w:i w:val="false"/>
                <w:color w:val="000000"/>
                <w:sz w:val="20"/>
              </w:rPr>
              <w:t>
</w:t>
            </w:r>
            <w:r>
              <w:rPr>
                <w:rFonts w:ascii="Times New Roman"/>
                <w:b w:val="false"/>
                <w:i w:val="false"/>
                <w:color w:val="000000"/>
                <w:sz w:val="20"/>
              </w:rPr>
              <w:t>Выброшено в атмосферу специфических загрязняющих веществ</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ластаушы заттардың белгіленген жол берілетін шекті шығарындысы, тонна/жылына</w:t>
            </w:r>
            <w:r>
              <w:br/>
            </w:r>
            <w:r>
              <w:rPr>
                <w:rFonts w:ascii="Times New Roman"/>
                <w:b w:val="false"/>
                <w:i w:val="false"/>
                <w:color w:val="000000"/>
                <w:sz w:val="20"/>
              </w:rPr>
              <w:t>
</w:t>
            </w:r>
            <w:r>
              <w:rPr>
                <w:rFonts w:ascii="Times New Roman"/>
                <w:b w:val="false"/>
                <w:i w:val="false"/>
                <w:color w:val="000000"/>
                <w:sz w:val="20"/>
              </w:rPr>
              <w:t>Установленный предельно допустимый выброс загрязняющих веществ на отчетный год, тонн/год</w:t>
            </w:r>
          </w:p>
        </w:tc>
      </w:tr>
      <w:tr>
        <w:trPr>
          <w:trHeight w:val="27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w:t>
      </w:r>
      <w:r>
        <w:rPr>
          <w:rFonts w:ascii="Times New Roman"/>
          <w:b/>
          <w:i w:val="false"/>
          <w:color w:val="000000"/>
          <w:sz w:val="28"/>
        </w:rPr>
        <w:t>Ластаушы заттың коды осы статистикалық нысанның 1, 2-қосымшаларына сәйкес</w:t>
      </w:r>
      <w:r>
        <w:br/>
      </w:r>
      <w:r>
        <w:rPr>
          <w:rFonts w:ascii="Times New Roman"/>
          <w:b w:val="false"/>
          <w:i w:val="false"/>
          <w:color w:val="000000"/>
          <w:sz w:val="28"/>
        </w:rPr>
        <w:t>
</w:t>
      </w:r>
      <w:r>
        <w:rPr>
          <w:rFonts w:ascii="Times New Roman"/>
          <w:b/>
          <w:i w:val="false"/>
          <w:color w:val="000000"/>
          <w:sz w:val="28"/>
        </w:rPr>
        <w:t>көрсетіледі</w:t>
      </w:r>
      <w:r>
        <w:br/>
      </w:r>
      <w:r>
        <w:rPr>
          <w:rFonts w:ascii="Times New Roman"/>
          <w:b w:val="false"/>
          <w:i w:val="false"/>
          <w:color w:val="000000"/>
          <w:sz w:val="28"/>
        </w:rPr>
        <w:t>
</w:t>
      </w:r>
      <w:r>
        <w:rPr>
          <w:rFonts w:ascii="Times New Roman"/>
          <w:b w:val="false"/>
          <w:i w:val="false"/>
          <w:color w:val="000000"/>
          <w:sz w:val="28"/>
        </w:rPr>
        <w:t xml:space="preserve">Код загрязняющего вещества указывается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данной</w:t>
      </w:r>
      <w:r>
        <w:br/>
      </w:r>
      <w:r>
        <w:rPr>
          <w:rFonts w:ascii="Times New Roman"/>
          <w:b w:val="false"/>
          <w:i w:val="false"/>
          <w:color w:val="000000"/>
          <w:sz w:val="28"/>
        </w:rPr>
        <w:t>
</w:t>
      </w:r>
      <w:r>
        <w:rPr>
          <w:rFonts w:ascii="Times New Roman"/>
          <w:b w:val="false"/>
          <w:i w:val="false"/>
          <w:color w:val="000000"/>
          <w:sz w:val="28"/>
        </w:rPr>
        <w:t>статистической форме</w:t>
      </w:r>
    </w:p>
    <w:p>
      <w:pPr>
        <w:spacing w:after="0"/>
        <w:ind w:left="0"/>
        <w:jc w:val="both"/>
      </w:pPr>
      <w:r>
        <w:rPr>
          <w:rFonts w:ascii="Times New Roman"/>
          <w:b/>
          <w:i w:val="false"/>
          <w:color w:val="000000"/>
          <w:sz w:val="28"/>
        </w:rPr>
        <w:t>4. Есепті кезеңнің соңына атмосфераға ластаушы заттар</w:t>
      </w:r>
      <w:r>
        <w:br/>
      </w:r>
      <w:r>
        <w:rPr>
          <w:rFonts w:ascii="Times New Roman"/>
          <w:b w:val="false"/>
          <w:i w:val="false"/>
          <w:color w:val="000000"/>
          <w:sz w:val="28"/>
        </w:rPr>
        <w:t>
</w:t>
      </w:r>
      <w:r>
        <w:rPr>
          <w:rFonts w:ascii="Times New Roman"/>
          <w:b/>
          <w:i w:val="false"/>
          <w:color w:val="000000"/>
          <w:sz w:val="28"/>
        </w:rPr>
        <w:t>шығарындыларының тұрақты көздері санын бірлікпен көрсетіңіз</w:t>
      </w:r>
      <w:r>
        <w:br/>
      </w:r>
      <w:r>
        <w:rPr>
          <w:rFonts w:ascii="Times New Roman"/>
          <w:b w:val="false"/>
          <w:i w:val="false"/>
          <w:color w:val="000000"/>
          <w:sz w:val="28"/>
        </w:rPr>
        <w:t>
Укажите на конец отчетного периода количество стационарных источников</w:t>
      </w:r>
      <w:r>
        <w:br/>
      </w:r>
      <w:r>
        <w:rPr>
          <w:rFonts w:ascii="Times New Roman"/>
          <w:b w:val="false"/>
          <w:i w:val="false"/>
          <w:color w:val="000000"/>
          <w:sz w:val="28"/>
        </w:rPr>
        <w:t xml:space="preserve">
выбросов загрязняющих веществ в атмосферу, в единицах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6"/>
        <w:gridCol w:w="1414"/>
        <w:gridCol w:w="3112"/>
        <w:gridCol w:w="4608"/>
      </w:tblGrid>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жол берілетін шекті шығарындының белгіленген нормативтерімен</w:t>
            </w:r>
            <w:r>
              <w:br/>
            </w:r>
            <w:r>
              <w:rPr>
                <w:rFonts w:ascii="Times New Roman"/>
                <w:b w:val="false"/>
                <w:i w:val="false"/>
                <w:color w:val="000000"/>
                <w:sz w:val="20"/>
              </w:rPr>
              <w:t>
</w:t>
            </w:r>
            <w:r>
              <w:rPr>
                <w:rFonts w:ascii="Times New Roman"/>
                <w:b w:val="false"/>
                <w:i w:val="false"/>
                <w:color w:val="000000"/>
                <w:sz w:val="20"/>
              </w:rPr>
              <w:t xml:space="preserve">В том числе с установленными нормами предельно допустимого выброса </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Шығарындылардың тұрақты көздерінің саны, барлығы</w:t>
            </w:r>
            <w:r>
              <w:br/>
            </w:r>
            <w:r>
              <w:rPr>
                <w:rFonts w:ascii="Times New Roman"/>
                <w:b w:val="false"/>
                <w:i w:val="false"/>
                <w:color w:val="000000"/>
                <w:sz w:val="20"/>
              </w:rPr>
              <w:t>
</w:t>
            </w:r>
            <w:r>
              <w:rPr>
                <w:rFonts w:ascii="Times New Roman"/>
                <w:b w:val="false"/>
                <w:i w:val="false"/>
                <w:color w:val="000000"/>
                <w:sz w:val="20"/>
              </w:rPr>
              <w:t>Количество стационарных источников выбросов, всего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ұйымдастырылғаны</w:t>
            </w:r>
            <w:r>
              <w:br/>
            </w:r>
            <w:r>
              <w:rPr>
                <w:rFonts w:ascii="Times New Roman"/>
                <w:b w:val="false"/>
                <w:i w:val="false"/>
                <w:color w:val="000000"/>
                <w:sz w:val="20"/>
              </w:rPr>
              <w:t>
</w:t>
            </w:r>
            <w:r>
              <w:rPr>
                <w:rFonts w:ascii="Times New Roman"/>
                <w:b w:val="false"/>
                <w:i w:val="false"/>
                <w:color w:val="000000"/>
                <w:sz w:val="20"/>
              </w:rPr>
              <w:t>организованных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иматараттарымен жабдықталғаны</w:t>
            </w:r>
            <w:r>
              <w:br/>
            </w:r>
            <w:r>
              <w:rPr>
                <w:rFonts w:ascii="Times New Roman"/>
                <w:b w:val="false"/>
                <w:i w:val="false"/>
                <w:color w:val="000000"/>
                <w:sz w:val="20"/>
              </w:rPr>
              <w:t>
</w:t>
            </w:r>
            <w:r>
              <w:rPr>
                <w:rFonts w:ascii="Times New Roman"/>
                <w:b w:val="false"/>
                <w:i w:val="false"/>
                <w:color w:val="000000"/>
                <w:sz w:val="20"/>
              </w:rPr>
              <w:t>оборудованных очистными сооружениями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печати(при наличии)</w:t>
      </w:r>
    </w:p>
    <w:bookmarkStart w:name="z63"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«Отчет об охране атмосферного воздуха»</w:t>
      </w:r>
      <w:r>
        <w:br/>
      </w:r>
      <w:r>
        <w:rPr>
          <w:rFonts w:ascii="Times New Roman"/>
          <w:b w:val="false"/>
          <w:i w:val="false"/>
          <w:color w:val="000000"/>
          <w:sz w:val="28"/>
        </w:rPr>
        <w:t xml:space="preserve">
(код 1421103, индекс 2-ТП (воздух), </w:t>
      </w:r>
      <w:r>
        <w:br/>
      </w:r>
      <w:r>
        <w:rPr>
          <w:rFonts w:ascii="Times New Roman"/>
          <w:b w:val="false"/>
          <w:i w:val="false"/>
          <w:color w:val="000000"/>
          <w:sz w:val="28"/>
        </w:rPr>
        <w:t xml:space="preserve">
периодичность годовая)        </w:t>
      </w:r>
    </w:p>
    <w:bookmarkEnd w:id="14"/>
    <w:bookmarkStart w:name="z64" w:id="15"/>
    <w:p>
      <w:pPr>
        <w:spacing w:after="0"/>
        <w:ind w:left="0"/>
        <w:jc w:val="both"/>
      </w:pPr>
      <w:r>
        <w:rPr>
          <w:rFonts w:ascii="Times New Roman"/>
          <w:b w:val="false"/>
          <w:i w:val="false"/>
          <w:color w:val="000000"/>
          <w:sz w:val="28"/>
        </w:rPr>
        <w:t>
             </w:t>
      </w:r>
      <w:r>
        <w:rPr>
          <w:rFonts w:ascii="Times New Roman"/>
          <w:b/>
          <w:i w:val="false"/>
          <w:color w:val="000000"/>
          <w:sz w:val="28"/>
        </w:rPr>
        <w:t>Список веществ, относящихся к летучим</w:t>
      </w:r>
      <w:r>
        <w:br/>
      </w:r>
      <w:r>
        <w:rPr>
          <w:rFonts w:ascii="Times New Roman"/>
          <w:b w:val="false"/>
          <w:i w:val="false"/>
          <w:color w:val="000000"/>
          <w:sz w:val="28"/>
        </w:rPr>
        <w:t>
                 </w:t>
      </w:r>
      <w:r>
        <w:rPr>
          <w:rFonts w:ascii="Times New Roman"/>
          <w:b/>
          <w:i w:val="false"/>
          <w:color w:val="000000"/>
          <w:sz w:val="28"/>
        </w:rPr>
        <w:t>органическим соединениям (ЛОС)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947"/>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Предельные углеводороды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Циклопентан (пентаметилен)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 предельные алифатического ряда С1-С10 (алканы)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Непредельные углеводороды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Амилены (смесь изомеров)</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1,3-бутадиен (дивинил)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Метиленциклобутан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2-Метилбута-1,3-диен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 Дихлорбут-1-ен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Дихлорбут-2-ен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 (Ацетилен)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Циклогексилэтен (винилциклогексан)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Ароматические углеводороды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Дивинилбензол технический (смесь дивинилбензола с этилстиролом) (по этилстиролу)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 (Ксилол) (смесь изомеров о-, м-, п-)</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 (кумол)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-метилстирол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Растворитель мебельный (АМР-3) (контроль по толуолу)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2-Метилпропилбензол (Изобутилбензол)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 (метибензол)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1,2,4,5-Тетраметилбензол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1,2,4-Триметилбензол (псевдокумол)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 Триметилбензол (мезитилен)</w:t>
            </w:r>
            <w:r>
              <w:br/>
            </w:r>
            <w:r>
              <w:rPr>
                <w:rFonts w:ascii="Times New Roman"/>
                <w:b w:val="false"/>
                <w:i w:val="false"/>
                <w:color w:val="000000"/>
                <w:sz w:val="20"/>
              </w:rPr>
              <w:t>
</w:t>
            </w:r>
            <w:r>
              <w:rPr>
                <w:rFonts w:ascii="Times New Roman"/>
                <w:b w:val="false"/>
                <w:i w:val="false"/>
                <w:color w:val="000000"/>
                <w:sz w:val="20"/>
              </w:rPr>
              <w:t>2,6 – Диметилфенол (2,6 - ксиленол)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2,3,4-этилтолуол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Нафталин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Галогенопроизводные углеводороды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1-Бромгексан (гексил бромистый)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1-Бромгептан (гептил бромистый)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1-Бромдекан (децил бромистый)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1-Бром-3-метилбутан (изоамил бромистый)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1-Бром-2-метилпропан (изобутил бромистый)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1-Бромпентан (амил бромистый)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1-Бромпропан (пропил бромистый)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2-Бромпропан (изопропил бромистый)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Бензосульфонилхлорид</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хлористый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1-Бромбутан (бутил бромистый)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 (фреон 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Дихлорфторметан (фреон 21)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 (фреон 22)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Дибромбензол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1,3-Дихлорпропилен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Дихлорэтан (дихлорэтан)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 хлористый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 бромистый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Метиленйодид (метилен йодистый)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Тетрахлорэтилен (перхлорэтилен)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Тетрафторэтилен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Тетрахлорпропен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 (хлороформ)</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Трихлорфторметан (фреон 11)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Трихлорметилбензол (бензотрихлорид, альфа, альфа-трихлортолуол)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Трибромметан (бромоформ)</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1,2,3-трихлорпропан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Хлоропрен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1-Хлорбутан (бутил хлористый)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Хлорметилбензол (Бензил хлористый)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2-Хлорпропан (изопропил хлористый)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хлористый (3-Хлорпроп-1-ен)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Хлорэтан (этилхлорид, этил хлористый)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Спирты и фенолы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8900" cy="190500"/>
                          </a:xfrm>
                          <a:prstGeom prst="rect">
                            <a:avLst/>
                          </a:prstGeom>
                        </pic:spPr>
                      </pic:pic>
                    </a:graphicData>
                  </a:graphic>
                </wp:inline>
              </w:drawing>
            </w:r>
            <w:r>
              <w:rPr>
                <w:rFonts w:ascii="Times New Roman"/>
                <w:b w:val="false"/>
                <w:i w:val="false"/>
                <w:color w:val="000000"/>
                <w:sz w:val="20"/>
              </w:rPr>
              <w:t>-нафтол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Бензилкарбинол (бензиловый спирт)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 Диметилфенол (2,6 ксиленол)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Диоксолан-1,3 (формальгликоль)</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Крезол (смесь изомеров о-,м-,п-) (трикрезол)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 (метиловый спирт)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амиловый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бутиловый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изобутиловый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изооктиловый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Пропиловый спирт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Изопропиловый спирт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(гидроксибензол)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Этиленхлоргидрин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2-Хлорэтанол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4-Хлорфенол (1-гидрокси -4-хлорбензол, п-хлорфенол)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2-Феноксиэтанол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эфиры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Оксибис (пропан), диизопропиловый эфир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Дипил (смесь 25 % дифенила и 75 % дифенилоксида)</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Димитиловый эфир терефталевой кислоты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Моноизобутиловый эфир этиленгликоля (бутилцеллозоль)</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Моноизопропиловый эфир этиленгликоля (пропилцеллозольз)</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Диэтиловый эфир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2-Этоксиэтанол (этиловый эфир этиленгликоля, этилцеллозольв)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Сложные эфиры (кроме эфиров фосфорной кислоты)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н-Амилацетат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Бензилацетат (уксусной кислоты бензиловый эфир)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 (уксусной кислоты бутиловый эфир)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 (бутиловый эфир акриловой кислоты)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 (Этенилацетат)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 (фталевой кислоты дибутиловый эфир)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Диметил-1,4 -бензолдикарбонат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Проп-2-ен-1-аль (акролеин)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 (уксусной кислоты этиловый эфир)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2-Этоксиэтилацетат (уксусной кислоты 2-этоксиэтиловый эфир, целлозольвацетат)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масляный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Метальдегид (ацетальдегид тетрамер)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Альдегид каприловый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каприновый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капроновый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пелларгоновый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Трихлорацетальдегид (хлораль)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Дикетен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Растворитель древесноспиртовой марки Э (эфирноацетоновый) (контроль по ацетону)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Метилизобутилкетон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Метилэтилкетон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-2-он (ацетон)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кислоты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Ангидрид малеиновый (пары, аэрозоль)</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Акриловая кислота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L-2-Гидроксипропановая кислота (молочная кислота)</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Диметилформамид</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Уксусный ангидрид</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Уксусная кислота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синтетические кислоты фракции С10-С16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валериановая</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капроновая</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масляная</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пропионовая</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терефталевая</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муравьиная</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перфторвалериановая</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4-Метилпентановая кислота (изокапроновая кислота)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окиси и перекиси</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Гидроперекись изопропилбензола (гидроперекись кумола)</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4,4-Диметилдиоксан –1,3-диоксан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Диоксан-1,4 (диэтилендиоксид)</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Этилена окись</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Пропилена окись</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Серосодержащие соединения</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метилмеркаптопропионовый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1-Бутантиол (бутилмеркаптан)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Диметилсульфид</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2-Меркаптоэтанол (монотиоэтиленгликоль)</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 природных меркаптанов (в пересчете на этилмеркаптан)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Тетраметилтиурамдисульфид ТМТД</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Тиофенол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Этиленсульфид</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Амино (2-парааминофенил) бензимидазол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Амины алифатические С</w:t>
            </w:r>
            <w:r>
              <w:rPr>
                <w:rFonts w:ascii="Times New Roman"/>
                <w:b w:val="false"/>
                <w:i w:val="false"/>
                <w:color w:val="000000"/>
                <w:vertAlign w:val="subscript"/>
              </w:rPr>
              <w:t>15</w:t>
            </w:r>
            <w:r>
              <w:rPr>
                <w:rFonts w:ascii="Times New Roman"/>
                <w:b w:val="false"/>
                <w:i w:val="false"/>
                <w:color w:val="000000"/>
                <w:sz w:val="20"/>
              </w:rPr>
              <w:t>- С</w:t>
            </w:r>
            <w:r>
              <w:rPr>
                <w:rFonts w:ascii="Times New Roman"/>
                <w:b w:val="false"/>
                <w:i w:val="false"/>
                <w:color w:val="000000"/>
                <w:vertAlign w:val="subscript"/>
              </w:rPr>
              <w:t>20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2-Амино-1,3,5-триметилбензол (мезидин)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Анилин (аминобензол)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1-Аминобутан (н-Бутиламин)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Гексаметиленимин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Диметиланилин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3,4-Дихлоранилин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 (2-гидроксиэтил) амин (диэтаноламин)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88900" cy="190500"/>
                          </a:xfrm>
                          <a:prstGeom prst="rect">
                            <a:avLst/>
                          </a:prstGeom>
                        </pic:spPr>
                      </pic:pic>
                    </a:graphicData>
                  </a:graphic>
                </wp:inline>
              </w:drawing>
            </w:r>
            <w:r>
              <w:rPr>
                <w:rFonts w:ascii="Times New Roman"/>
                <w:b w:val="false"/>
                <w:i w:val="false"/>
                <w:color w:val="000000"/>
                <w:sz w:val="20"/>
              </w:rPr>
              <w:t>-Диэтиламиноэтилмеркаптан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Монометиланилин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Моноэтиламин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м-Хлоранилин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п-Хлоранилин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Этиленимин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 (1,2-диаминоэтан)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4-Бутиланилин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Нитросоединения</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Бутилнитрит (азотистый кислоты бутиловый эфир)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2,3-Нитротолуол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м-Нитробромбензол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м-Нитрохлорбензол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о-Нитрохлорбензол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азотсодержащие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rPr>
                <w:rFonts w:ascii="Times New Roman"/>
                <w:b w:val="false"/>
                <w:i w:val="false"/>
                <w:color w:val="000000"/>
                <w:vertAlign w:val="superscript"/>
              </w:rPr>
              <w:t>1</w:t>
            </w:r>
            <w:r>
              <w:rPr>
                <w:rFonts w:ascii="Times New Roman"/>
                <w:b w:val="false"/>
                <w:i w:val="false"/>
                <w:color w:val="000000"/>
                <w:sz w:val="20"/>
              </w:rPr>
              <w:t>-Диметилацетамид</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Дифенилметандинзодианат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Метилизоцианит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Нитрилы карбоновых кислот С17-С20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3-Оксо –N-фенилбутанамид (ацетоацетанилид)</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Толуилендиизоцианат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Формамид (муравьиной кислоты амид)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Хиноны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-Нафтахинон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Гетероциклические соединения</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Пирролидин (тетраметиленимин)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 (тиофуран)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смеси</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(нефтяной, малосернистый в пересчете на углерод)</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сланцевый (в пересчете на углерод)</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Вулканизационные газы шинного производства (по аминам)</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Кубовые остатки тетрафторэтилена (по тетрафторэтилену)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Уайт-спирит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Сольвент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 (в пересчете на углерод)</w:t>
            </w:r>
          </w:p>
        </w:tc>
      </w:tr>
    </w:tbl>
    <w:bookmarkStart w:name="z65"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«Отчет об охране атмосферного воздуха»</w:t>
      </w:r>
      <w:r>
        <w:br/>
      </w:r>
      <w:r>
        <w:rPr>
          <w:rFonts w:ascii="Times New Roman"/>
          <w:b w:val="false"/>
          <w:i w:val="false"/>
          <w:color w:val="000000"/>
          <w:sz w:val="28"/>
        </w:rPr>
        <w:t xml:space="preserve">
(код 1421103, индекс 2-ТП (воздух),  </w:t>
      </w:r>
      <w:r>
        <w:br/>
      </w:r>
      <w:r>
        <w:rPr>
          <w:rFonts w:ascii="Times New Roman"/>
          <w:b w:val="false"/>
          <w:i w:val="false"/>
          <w:color w:val="000000"/>
          <w:sz w:val="28"/>
        </w:rPr>
        <w:t xml:space="preserve">
периодичность годовая)         </w:t>
      </w:r>
    </w:p>
    <w:bookmarkEnd w:id="16"/>
    <w:p>
      <w:pPr>
        <w:spacing w:after="0"/>
        <w:ind w:left="0"/>
        <w:jc w:val="both"/>
      </w:pPr>
      <w:r>
        <w:rPr>
          <w:rFonts w:ascii="Times New Roman"/>
          <w:b w:val="false"/>
          <w:i w:val="false"/>
          <w:color w:val="000000"/>
          <w:sz w:val="28"/>
        </w:rPr>
        <w:t>        </w:t>
      </w:r>
      <w:r>
        <w:rPr>
          <w:rFonts w:ascii="Times New Roman"/>
          <w:b/>
          <w:i w:val="false"/>
          <w:color w:val="000000"/>
          <w:sz w:val="28"/>
        </w:rPr>
        <w:t>Справочник специфических загрязняющих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1406"/>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вещества</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вещества</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Сернистый ангидрид (SO</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Сероводород (H</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Окись углерода (CO)</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Окислы азота (в пересчете на NO</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карбонат (в пересчете на барий)</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и его соединения (в пересчете на берилий)</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Ванадия пятиокись</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и его соединения (в перечете на кадмий)</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оксид</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и ее соединения (в пересчете на медь)</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и его соединения (в пересчете на диоксид марганца)</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 оксид (в пересчете на медь)</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металлический</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и ее соединения (в пересчете на ртуть)</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и его соединения (кроме тетраэтилсвинца в пересчете на свинец)</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шестивалентный (в пересчете на триокись хрома)</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и его соединения (в пересчете на цинк)</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 трехвалентные соединения (в пересчете на Cr3</w:t>
            </w:r>
            <w:r>
              <w:rPr>
                <w:rFonts w:ascii="Times New Roman"/>
                <w:b w:val="false"/>
                <w:i w:val="false"/>
                <w:color w:val="000000"/>
                <w:vertAlign w:val="superscript"/>
              </w:rPr>
              <w:t>+</w:t>
            </w:r>
            <w:r>
              <w:rPr>
                <w:rFonts w:ascii="Times New Roman"/>
                <w:b w:val="false"/>
                <w:i w:val="false"/>
                <w:color w:val="000000"/>
                <w:sz w:val="20"/>
              </w:rPr>
              <w:t>)</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и его соли (ацетат, нитрат, нитрит, хлорид) в пересчете на барий</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Азотная кислота</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нитрат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Арсин (Водород мышьяковистый)</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 хлористый (соляная кислота) по молекуле HCl</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Гидроцианид (Водород цианистый, Синильная кислота)</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 (по молекуле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r>
              <w:rPr>
                <w:rFonts w:ascii="Times New Roman"/>
                <w:b w:val="false"/>
                <w:i w:val="false"/>
                <w:color w:val="000000"/>
                <w:sz w:val="20"/>
              </w:rPr>
              <w:t>)</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 (неорганические соединения)</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Сажа (Углерод черный)</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Селена диоксид (в пересчете на селен)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Сероуглерод</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Фтористые соединения газообразные (фтористый водород, четырех фтористый кремний)</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Фториды неорганические плохо растворимые (алюминия фторид, кальция фторид, натрия гексафторалюминат)</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гумат</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 (Винилбензол)</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1,2,4-Триметилбензол (псевдокумол)</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Этилбензол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Дихлорэтан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Дихлорпропан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Трийодметан (Йодоформ)</w:t>
            </w:r>
          </w:p>
        </w:tc>
      </w:tr>
      <w:tr>
        <w:trPr>
          <w:trHeight w:val="75"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Пентафторбензол</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Тетрахлорметан (Углерод 4-х хлористый)</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изопропиловый</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Трикрезол</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Метилацетат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Пропилацетат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 - (3-феноксифенил) метил – 4 –хлор-а (1-метилэтил) фенилацетат</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Этилпроп-2-еноат</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Этилпентаноат</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Акролеин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–Фенилэтанол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4-Метиленоксетан-2-он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Пентан-3-он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4-Метилпентан-2-он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Ангидрид фталевый (пары, аэрозоль)</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Капролактам</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1,4-Бензолдикарбоновая кислота (терефталевая кислота)</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Метилмеркаптан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Этантиол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Этенсульфид (Этиленсульфид)</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Бензамид</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Азодикарбонамид</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 пыли белково-витаминного концентрата (БВК)</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Аммофос (смесь моно- и диаммоний фосфата с примесью сульфата аммония)</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(нефтяной, малосернистый в пересчете на углерод)</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Бензиновая фракция легкой смолы высокоскоростного пиролиза бурых углей (в пересчете на углерод)</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Краска порошковая эпоксидная</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минеральное нефтяное (веретенное, машинное и др.)</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Фенольная фракция легкой смолы высокоскоростного пиролиза бурого угля</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Взвешенные вещества</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Зола сланцевая</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Мазутная зола (в пересчете на ванадий)</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неорганическая, содержащая двуокись кремния в % &gt; 70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неорганическая: 70-20 % двуокиси кремния</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клея карбомидного сухого</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комбикормовая (в пересчете на белок)</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(неорганическая) гипсового вяжущего из фосфогипса с цементом</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стеклопластика</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хлопковая</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цементного производства (содержание оксида кальция 60%)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Угольная зола теплоэлектростанций (с содержанием окиси кальция 35-40 %, дисперсностью до 3 мкм и ниже не менее 97 %)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Алюмосиликаты (цеолиты, цеолитовые туфы)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древесная</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Бацитрицин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Бензилбензоат</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Полициклические ароматические углеводороды (ПАУ)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Полихлорированные бифенилы (ПХБ)</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Полихлорированные дибензо диоксины/дибензофураны (ПХДД/Ф)</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вещества</w:t>
            </w:r>
          </w:p>
        </w:tc>
      </w:tr>
    </w:tbl>
    <w:bookmarkStart w:name="z66" w:id="1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29 августа 2013 года № 208</w:t>
      </w:r>
    </w:p>
    <w:bookmarkEnd w:id="17"/>
    <w:bookmarkStart w:name="z67" w:id="1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охране атмосферного воздуха»</w:t>
      </w:r>
      <w:r>
        <w:br/>
      </w:r>
      <w:r>
        <w:rPr>
          <w:rFonts w:ascii="Times New Roman"/>
          <w:b/>
          <w:i w:val="false"/>
          <w:color w:val="000000"/>
        </w:rPr>
        <w:t>
(код 1421103, индекс 2-ТП (воздух), периодичность годовая)</w:t>
      </w:r>
    </w:p>
    <w:bookmarkEnd w:id="18"/>
    <w:bookmarkStart w:name="z68" w:id="1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охране атмосферного воздуха» (код 1421103, индекс 2-ТП (воздух),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охране атмосферного воздуха» (код 1421103, индекс 2-ТП (воздух),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выброс в атмосферу загрязняющих веществ – поступление в атмосферный воздух загрязняющих (оказывающих неблагоприятное действие на здоровье или деятельность населения, на окружающую среду) веществ от стационарных источников выбросов;</w:t>
      </w:r>
      <w:r>
        <w:br/>
      </w:r>
      <w:r>
        <w:rPr>
          <w:rFonts w:ascii="Times New Roman"/>
          <w:b w:val="false"/>
          <w:i w:val="false"/>
          <w:color w:val="000000"/>
          <w:sz w:val="28"/>
        </w:rPr>
        <w:t>
</w:t>
      </w:r>
      <w:r>
        <w:rPr>
          <w:rFonts w:ascii="Times New Roman"/>
          <w:b w:val="false"/>
          <w:i w:val="false"/>
          <w:color w:val="000000"/>
          <w:sz w:val="28"/>
        </w:rPr>
        <w:t>
      2) стационарный источник загрязнения атмосферы – технологический агрегат (установка, устройство, аппарат), выделяющий в процессе эксплуатации вредные вещества. Источники загрязнения в зависимости от оснащенности специальными газоотводными сооружениями (устройствами) подразделяются на организованные и неорганизованные;</w:t>
      </w:r>
      <w:r>
        <w:br/>
      </w:r>
      <w:r>
        <w:rPr>
          <w:rFonts w:ascii="Times New Roman"/>
          <w:b w:val="false"/>
          <w:i w:val="false"/>
          <w:color w:val="000000"/>
          <w:sz w:val="28"/>
        </w:rPr>
        <w:t>
</w:t>
      </w:r>
      <w:r>
        <w:rPr>
          <w:rFonts w:ascii="Times New Roman"/>
          <w:b w:val="false"/>
          <w:i w:val="false"/>
          <w:color w:val="000000"/>
          <w:sz w:val="28"/>
        </w:rPr>
        <w:t>
      3) организованные источники загрязнения – источники, вредные вещества от которых поступают в систему газоходов или воздуховодов (труба, аэрационный фонарь, вентиляционная шахта), а сама система позволяет применить для их улавливания соответствующие газоочистительные и пылеулавливающие установки;</w:t>
      </w:r>
      <w:r>
        <w:br/>
      </w:r>
      <w:r>
        <w:rPr>
          <w:rFonts w:ascii="Times New Roman"/>
          <w:b w:val="false"/>
          <w:i w:val="false"/>
          <w:color w:val="000000"/>
          <w:sz w:val="28"/>
        </w:rPr>
        <w:t>
</w:t>
      </w:r>
      <w:r>
        <w:rPr>
          <w:rFonts w:ascii="Times New Roman"/>
          <w:b w:val="false"/>
          <w:i w:val="false"/>
          <w:color w:val="000000"/>
          <w:sz w:val="28"/>
        </w:rPr>
        <w:t>
      4) неорганизованные источники загрязнения – источники выбросов, вредные вещества от которых поступают непосредственно в атмосферу, вследствие негерметического технологического оборудования, транспортных устройств, резервуаров. Сюда же относятся горящие терриконы, пылящие отвалы, открытое хранение топлива, сырья, материалов и отходов, в том числе пруды-отстойники и накопители, нефтеловушки, шламо- и хвостохранилища, золоотвалы, отвалы горных пород, карьеры добычи полезных ископаемых, открытые участки их дробления и рассева на фракции;</w:t>
      </w:r>
      <w:r>
        <w:br/>
      </w:r>
      <w:r>
        <w:rPr>
          <w:rFonts w:ascii="Times New Roman"/>
          <w:b w:val="false"/>
          <w:i w:val="false"/>
          <w:color w:val="000000"/>
          <w:sz w:val="28"/>
        </w:rPr>
        <w:t>
</w:t>
      </w:r>
      <w:r>
        <w:rPr>
          <w:rFonts w:ascii="Times New Roman"/>
          <w:b w:val="false"/>
          <w:i w:val="false"/>
          <w:color w:val="000000"/>
          <w:sz w:val="28"/>
        </w:rPr>
        <w:t>
      5) улавливание и утилизация загрязняющих веществ – количество уловленных загрязняющих веществ, возвращенных в производство, использованных для получения товарного продукта или реализованных на сторону. Сюда не относятся вещества, которые используются в технологических процессах производства продукции в качестве сырья или полуфабрикатов, если это предусмотрено технологией;</w:t>
      </w:r>
      <w:r>
        <w:br/>
      </w:r>
      <w:r>
        <w:rPr>
          <w:rFonts w:ascii="Times New Roman"/>
          <w:b w:val="false"/>
          <w:i w:val="false"/>
          <w:color w:val="000000"/>
          <w:sz w:val="28"/>
        </w:rPr>
        <w:t>
</w:t>
      </w:r>
      <w:r>
        <w:rPr>
          <w:rFonts w:ascii="Times New Roman"/>
          <w:b w:val="false"/>
          <w:i w:val="false"/>
          <w:color w:val="000000"/>
          <w:sz w:val="28"/>
        </w:rPr>
        <w:t>
      6) нормативы предельно допустимых выбросов (далее – ПДВ), за исключением выбросов парниковых газов, и сбросов загрязняющих веществ, размещения отходов производства и потребления являются величинами эмиссий, которые устанавливаются на основе расчетов для каждого стационарного источника эмиссий и предприятия в целом с таким условием, чтобы обеспечить достижение нормативов качества окружающей среды;</w:t>
      </w:r>
      <w:r>
        <w:br/>
      </w:r>
      <w:r>
        <w:rPr>
          <w:rFonts w:ascii="Times New Roman"/>
          <w:b w:val="false"/>
          <w:i w:val="false"/>
          <w:color w:val="000000"/>
          <w:sz w:val="28"/>
        </w:rPr>
        <w:t>
</w:t>
      </w:r>
      <w:r>
        <w:rPr>
          <w:rFonts w:ascii="Times New Roman"/>
          <w:b w:val="false"/>
          <w:i w:val="false"/>
          <w:color w:val="000000"/>
          <w:sz w:val="28"/>
        </w:rPr>
        <w:t>
      7) летучие органические соединения – все органические соединения, возникающие в результате деятельности человека, кроме метана, которые способны производить фотохимические окислители в реакции с окислами азота в присутствии солнечного света.</w:t>
      </w:r>
      <w:r>
        <w:br/>
      </w:r>
      <w:r>
        <w:rPr>
          <w:rFonts w:ascii="Times New Roman"/>
          <w:b w:val="false"/>
          <w:i w:val="false"/>
          <w:color w:val="000000"/>
          <w:sz w:val="28"/>
        </w:rPr>
        <w:t>
</w:t>
      </w:r>
      <w:r>
        <w:rPr>
          <w:rFonts w:ascii="Times New Roman"/>
          <w:b w:val="false"/>
          <w:i w:val="false"/>
          <w:color w:val="000000"/>
          <w:sz w:val="28"/>
        </w:rPr>
        <w:t>
      3. Отчет составляется на основании данных первичного учета, организованного на предприятии, журналов учета стационарных источников загрязнения и их характеристик, журналов учета работы газоочистных и пылеулавливающих установок, а также экологического паспорта предприятия, паспорта установки. Отчет составляется независимо от валового выброса загрязняющих веществ в атмосферу и от того, оборудованы источники загрязнения очистными установками или нет.</w:t>
      </w:r>
      <w:r>
        <w:br/>
      </w:r>
      <w:r>
        <w:rPr>
          <w:rFonts w:ascii="Times New Roman"/>
          <w:b w:val="false"/>
          <w:i w:val="false"/>
          <w:color w:val="000000"/>
          <w:sz w:val="28"/>
        </w:rPr>
        <w:t>
</w:t>
      </w:r>
      <w:r>
        <w:rPr>
          <w:rFonts w:ascii="Times New Roman"/>
          <w:b w:val="false"/>
          <w:i w:val="false"/>
          <w:color w:val="000000"/>
          <w:sz w:val="28"/>
        </w:rPr>
        <w:t>
      4. В статистической форме отражаются данные по стационарным источникам загрязнения, характеризующие количество выбрасываемых, улавливаемых и утилизируемых загрязняющих веществ.</w:t>
      </w:r>
      <w:r>
        <w:br/>
      </w:r>
      <w:r>
        <w:rPr>
          <w:rFonts w:ascii="Times New Roman"/>
          <w:b w:val="false"/>
          <w:i w:val="false"/>
          <w:color w:val="000000"/>
          <w:sz w:val="28"/>
        </w:rPr>
        <w:t>
      Учету подлежат все загрязняющие вещества, содержащиеся в отходящих газах от стационарных источников загрязнения, имевшихся на предприятиях в течение года (несмотря на отсутствие источников выбросов загрязняющих веществ на конец года, вследствие передачи их сторонней организации в течение года), и аспирационном воздухе (кроме указанных ниже). Количество загрязняющих веществ за отчетный период (всего, твердых, газообразных и жидких и парниковых газов) указывается на основании инструментальных замеров и расчетов.</w:t>
      </w:r>
      <w:r>
        <w:br/>
      </w:r>
      <w:r>
        <w:rPr>
          <w:rFonts w:ascii="Times New Roman"/>
          <w:b w:val="false"/>
          <w:i w:val="false"/>
          <w:color w:val="000000"/>
          <w:sz w:val="28"/>
        </w:rPr>
        <w:t>
      В статистической форме не отражаются данные по передвижным источникам загрязнения, включая автотранспорт.</w:t>
      </w:r>
      <w:r>
        <w:br/>
      </w:r>
      <w:r>
        <w:rPr>
          <w:rFonts w:ascii="Times New Roman"/>
          <w:b w:val="false"/>
          <w:i w:val="false"/>
          <w:color w:val="000000"/>
          <w:sz w:val="28"/>
        </w:rPr>
        <w:t>
      В статистическую форму также не включаются данные о количестве отходящих с газами веществ, которые используются в технологических процессах производства продукции в качестве сырья или полуфабрикатов, если это изначально предусматривалось проектом данной технологии. Не учитываются вещества, образующиеся и утилизируемые при очистке газов, отходящих от реакторов при производстве сажи на заводах технического углерода, очистке газов, отходящих от рудно-термических печей при производстве желтого фосфора на фосфорных заводах, очистке газов, отходящих от печей «кипящего слоя» при производстве серной кислоты на химических заводах. На предприятиях черной металлургии не учитывается окись углерода, содержащаяся в доменном газе, который используется как технологическое топливо. Не учитываются вещества, уловленные установками и системами «двойной адсорбции» и двойного контактирования, служащие для получения продукции из отходящих газов заводов цветной и черной металлургии, химии, нефтехимии и других отраслей. Из приведенных случаев образования и выброса веществ учету подлежат только загрязняющие вещества, поступающие в атмосферу в результате неполного улавливания и утечек газа из-за негерметичности технологического оборудования.</w:t>
      </w:r>
      <w:r>
        <w:br/>
      </w:r>
      <w:r>
        <w:rPr>
          <w:rFonts w:ascii="Times New Roman"/>
          <w:b w:val="false"/>
          <w:i w:val="false"/>
          <w:color w:val="000000"/>
          <w:sz w:val="28"/>
        </w:rPr>
        <w:t>
      Если в отчете, по сравнению с прошлым периодом, имеются резкие расхождения, а также расхождения фактических выбросов с установленными нормативами, то прикладывается пояснительная записка, с кратким изложением причин резкого увеличения или уменьшения показателей.</w:t>
      </w:r>
      <w:r>
        <w:br/>
      </w:r>
      <w:r>
        <w:rPr>
          <w:rFonts w:ascii="Times New Roman"/>
          <w:b w:val="false"/>
          <w:i w:val="false"/>
          <w:color w:val="000000"/>
          <w:sz w:val="28"/>
        </w:rPr>
        <w:t>
</w:t>
      </w:r>
      <w:r>
        <w:rPr>
          <w:rFonts w:ascii="Times New Roman"/>
          <w:b w:val="false"/>
          <w:i w:val="false"/>
          <w:color w:val="000000"/>
          <w:sz w:val="28"/>
        </w:rPr>
        <w:t>
      5. В разделе 1 указывается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заполняется работником органа статистики.</w:t>
      </w:r>
      <w:r>
        <w:br/>
      </w:r>
      <w:r>
        <w:rPr>
          <w:rFonts w:ascii="Times New Roman"/>
          <w:b w:val="false"/>
          <w:i w:val="false"/>
          <w:color w:val="000000"/>
          <w:sz w:val="28"/>
        </w:rPr>
        <w:t>
</w:t>
      </w:r>
      <w:r>
        <w:rPr>
          <w:rFonts w:ascii="Times New Roman"/>
          <w:b w:val="false"/>
          <w:i w:val="false"/>
          <w:color w:val="000000"/>
          <w:sz w:val="28"/>
        </w:rPr>
        <w:t>
      6. В графе 1 раздела 2 указывается объем загрязняющих веществ, поступающих в атмосферу от всех организованных и неорганизованных источников, минуя очистные сооружения, а также тех неуловленных вредных веществ, которые прошли через непредназначенные для их улавливания (обезвреживания) газоочистные и пылеулавливающие установки.</w:t>
      </w:r>
      <w:r>
        <w:br/>
      </w:r>
      <w:r>
        <w:rPr>
          <w:rFonts w:ascii="Times New Roman"/>
          <w:b w:val="false"/>
          <w:i w:val="false"/>
          <w:color w:val="000000"/>
          <w:sz w:val="28"/>
        </w:rPr>
        <w:t>
      В графе 2 приводится объем загрязняющих веществ, поступающих в атмосферу через специально оборудованные устройства (трубы, вентиляционные установки, аэрационные фонари и другие), но не подвергающиеся при этом предварительной очистке, а также те неуловленные вещества, которые прошли через непредназначенные для их улавливания газоочистные и пылеулавливающие установки.</w:t>
      </w:r>
      <w:r>
        <w:br/>
      </w:r>
      <w:r>
        <w:rPr>
          <w:rFonts w:ascii="Times New Roman"/>
          <w:b w:val="false"/>
          <w:i w:val="false"/>
          <w:color w:val="000000"/>
          <w:sz w:val="28"/>
        </w:rPr>
        <w:t>
      В графу 3 включаются данные только по тем загрязняющим веществам (всего и по отдельным ингредиентам), которые поступают и подвергаются очистке в имеющихся на предприятии газоочистных и пылеулавливающих установках (независимо от фактической работы этих установок).</w:t>
      </w:r>
      <w:r>
        <w:br/>
      </w:r>
      <w:r>
        <w:rPr>
          <w:rFonts w:ascii="Times New Roman"/>
          <w:b w:val="false"/>
          <w:i w:val="false"/>
          <w:color w:val="000000"/>
          <w:sz w:val="28"/>
        </w:rPr>
        <w:t>
      В графе 4 приводится фактический объем уловленных (обезвреженных) загрязняющих веществ.</w:t>
      </w:r>
      <w:r>
        <w:br/>
      </w:r>
      <w:r>
        <w:rPr>
          <w:rFonts w:ascii="Times New Roman"/>
          <w:b w:val="false"/>
          <w:i w:val="false"/>
          <w:color w:val="000000"/>
          <w:sz w:val="28"/>
        </w:rPr>
        <w:t>
      В графу 5 включается объем утилизированных загрязняющих веществ, возвращенных в производство, использованных для получения товарного продукта или реализованных на сторону.</w:t>
      </w:r>
      <w:r>
        <w:br/>
      </w:r>
      <w:r>
        <w:rPr>
          <w:rFonts w:ascii="Times New Roman"/>
          <w:b w:val="false"/>
          <w:i w:val="false"/>
          <w:color w:val="000000"/>
          <w:sz w:val="28"/>
        </w:rPr>
        <w:t>
      К уловленным и утилизированным загрязняющим веществам не относятся вещества, которые используются в технологических процессах производства продукции в качестве сырья или полуфабрикатов, если это предусмотрено технологией.</w:t>
      </w:r>
      <w:r>
        <w:br/>
      </w:r>
      <w:r>
        <w:rPr>
          <w:rFonts w:ascii="Times New Roman"/>
          <w:b w:val="false"/>
          <w:i w:val="false"/>
          <w:color w:val="000000"/>
          <w:sz w:val="28"/>
        </w:rPr>
        <w:t>
      В графе 6 указывается общий объем загрязняющих веществ, поступивших в воздушный бассейн (всего, твердых, газообразных и жидких, парниковых газов) суммарно, как после очистки, так и выброшенных без очистки.</w:t>
      </w:r>
      <w:r>
        <w:br/>
      </w:r>
      <w:r>
        <w:rPr>
          <w:rFonts w:ascii="Times New Roman"/>
          <w:b w:val="false"/>
          <w:i w:val="false"/>
          <w:color w:val="000000"/>
          <w:sz w:val="28"/>
        </w:rPr>
        <w:t>
      При отсутствии на предприятии очистных установок в графах 3-5 ставится прочерк. В этом случае значения граф 1 и 6 равны между собой.</w:t>
      </w:r>
      <w:r>
        <w:br/>
      </w:r>
      <w:r>
        <w:rPr>
          <w:rFonts w:ascii="Times New Roman"/>
          <w:b w:val="false"/>
          <w:i w:val="false"/>
          <w:color w:val="000000"/>
          <w:sz w:val="28"/>
        </w:rPr>
        <w:t>
      По коду строки 2.2 отражаются суммарные данные по летучим органическим соединениям, список которых приведен в </w:t>
      </w:r>
      <w:r>
        <w:rPr>
          <w:rFonts w:ascii="Times New Roman"/>
          <w:b w:val="false"/>
          <w:i w:val="false"/>
          <w:color w:val="000000"/>
          <w:sz w:val="28"/>
        </w:rPr>
        <w:t>приложении 1</w:t>
      </w:r>
      <w:r>
        <w:rPr>
          <w:rFonts w:ascii="Times New Roman"/>
          <w:b w:val="false"/>
          <w:i w:val="false"/>
          <w:color w:val="000000"/>
          <w:sz w:val="28"/>
        </w:rPr>
        <w:t xml:space="preserve"> к данной статистической форме.</w:t>
      </w:r>
      <w:r>
        <w:br/>
      </w:r>
      <w:r>
        <w:rPr>
          <w:rFonts w:ascii="Times New Roman"/>
          <w:b w:val="false"/>
          <w:i w:val="false"/>
          <w:color w:val="000000"/>
          <w:sz w:val="28"/>
        </w:rPr>
        <w:t>
</w:t>
      </w:r>
      <w:r>
        <w:rPr>
          <w:rFonts w:ascii="Times New Roman"/>
          <w:b w:val="false"/>
          <w:i w:val="false"/>
          <w:color w:val="000000"/>
          <w:sz w:val="28"/>
        </w:rPr>
        <w:t>
      7. В разделе 3 отражается объем выбросов в атмосферу ряда специфических загрязняющих веществ. Одновременно указываются нормативы предельно-допустимых выбросов, установленные и обоснованные расчетным или инструментальным путем. Срок действия установленных предельно допустимых выбросов определяется сроком действия заключений государственной экологической экспертизы, выданных на содержащие нормативы проекты.</w:t>
      </w:r>
      <w:r>
        <w:br/>
      </w:r>
      <w:r>
        <w:rPr>
          <w:rFonts w:ascii="Times New Roman"/>
          <w:b w:val="false"/>
          <w:i w:val="false"/>
          <w:color w:val="000000"/>
          <w:sz w:val="28"/>
        </w:rPr>
        <w:t>
      Список специфических загрязняющих веществ, для заполнения раздела приведен в </w:t>
      </w:r>
      <w:r>
        <w:rPr>
          <w:rFonts w:ascii="Times New Roman"/>
          <w:b w:val="false"/>
          <w:i w:val="false"/>
          <w:color w:val="000000"/>
          <w:sz w:val="28"/>
        </w:rPr>
        <w:t>приложении 2</w:t>
      </w:r>
      <w:r>
        <w:rPr>
          <w:rFonts w:ascii="Times New Roman"/>
          <w:b w:val="false"/>
          <w:i w:val="false"/>
          <w:color w:val="000000"/>
          <w:sz w:val="28"/>
        </w:rPr>
        <w:t xml:space="preserve"> к данной статистической форме.</w:t>
      </w:r>
      <w:r>
        <w:br/>
      </w:r>
      <w:r>
        <w:rPr>
          <w:rFonts w:ascii="Times New Roman"/>
          <w:b w:val="false"/>
          <w:i w:val="false"/>
          <w:color w:val="000000"/>
          <w:sz w:val="28"/>
        </w:rPr>
        <w:t>
</w:t>
      </w:r>
      <w:r>
        <w:rPr>
          <w:rFonts w:ascii="Times New Roman"/>
          <w:b w:val="false"/>
          <w:i w:val="false"/>
          <w:color w:val="000000"/>
          <w:sz w:val="28"/>
        </w:rPr>
        <w:t>
      8. Данные раздела 4 предназначены для контроля за внедрением на предприятиях норм ПДВ, а также за соблюдением этих норм.</w:t>
      </w:r>
      <w:r>
        <w:br/>
      </w:r>
      <w:r>
        <w:rPr>
          <w:rFonts w:ascii="Times New Roman"/>
          <w:b w:val="false"/>
          <w:i w:val="false"/>
          <w:color w:val="000000"/>
          <w:sz w:val="28"/>
        </w:rPr>
        <w:t>
      В разделе отражаются данные о количестве стационарных источников выбросов вредных веществ. Источники загрязнения в зависимости от оснащенности специальными газоотводными сооружениями (устройствами) подразделяются на организованные и неорганизованные. К ним относятся терриконы, резервуары, пылящие отвалы, открытое хранение топлива, сырья, материалов и отходов, в том числе пруды-отстойники и накопители, нефтеловушки, шламо- и хвостохранилища, золоотвалы, отвалы горных пород, карьеры добычи полезных ископаемых, открытые участки их дробления и рассева на фракции.</w:t>
      </w:r>
      <w:r>
        <w:br/>
      </w:r>
      <w:r>
        <w:rPr>
          <w:rFonts w:ascii="Times New Roman"/>
          <w:b w:val="false"/>
          <w:i w:val="false"/>
          <w:color w:val="000000"/>
          <w:sz w:val="28"/>
        </w:rPr>
        <w:t>
      Раздел заполняют все предприятия независимо от того, имеют ли они установленные нормативы, находятся ли те в стадии разработки или работы по ним вообще не велись.</w:t>
      </w:r>
      <w:r>
        <w:br/>
      </w:r>
      <w:r>
        <w:rPr>
          <w:rFonts w:ascii="Times New Roman"/>
          <w:b w:val="false"/>
          <w:i w:val="false"/>
          <w:color w:val="000000"/>
          <w:sz w:val="28"/>
        </w:rPr>
        <w:t>
      Предприятия, которые в отчетном периоде не проводили работу по нормированию выбросов загрязняющих веществ в воздушный бассейн или не закончили в полном объеме эту работу и не получили соответствующего заключения государственной экологической экспертизы, заполняют только графу 1.</w:t>
      </w:r>
      <w:r>
        <w:br/>
      </w:r>
      <w:r>
        <w:rPr>
          <w:rFonts w:ascii="Times New Roman"/>
          <w:b w:val="false"/>
          <w:i w:val="false"/>
          <w:color w:val="000000"/>
          <w:sz w:val="28"/>
        </w:rPr>
        <w:t>
      Предприятия, разработавшие нормативы ПДВ на выброс загрязняющих веществ в атмосферу и получившие разрешения на выброс этих веществ, заполняют графы 1 и 2.</w:t>
      </w:r>
      <w:r>
        <w:br/>
      </w:r>
      <w:r>
        <w:rPr>
          <w:rFonts w:ascii="Times New Roman"/>
          <w:b w:val="false"/>
          <w:i w:val="false"/>
          <w:color w:val="000000"/>
          <w:sz w:val="28"/>
        </w:rPr>
        <w:t>
      В строке 1 указывается общее количество стационарных источников выбросов, имеющихся на предприятии, как организованных, так и неорганизованных.</w:t>
      </w:r>
      <w:r>
        <w:br/>
      </w:r>
      <w:r>
        <w:rPr>
          <w:rFonts w:ascii="Times New Roman"/>
          <w:b w:val="false"/>
          <w:i w:val="false"/>
          <w:color w:val="000000"/>
          <w:sz w:val="28"/>
        </w:rPr>
        <w:t>
      Из общего количества стационарных источников в строках 1.1 и 1.2 отдельно выделяются данные по количеству организованных источников выбросов загрязняющих веществ, а также оборудованных очистными сооружениями.</w:t>
      </w:r>
      <w:r>
        <w:br/>
      </w:r>
      <w:r>
        <w:rPr>
          <w:rFonts w:ascii="Times New Roman"/>
          <w:b w:val="false"/>
          <w:i w:val="false"/>
          <w:color w:val="000000"/>
          <w:sz w:val="28"/>
        </w:rPr>
        <w:t>
</w:t>
      </w:r>
      <w:r>
        <w:rPr>
          <w:rFonts w:ascii="Times New Roman"/>
          <w:b w:val="false"/>
          <w:i w:val="false"/>
          <w:color w:val="000000"/>
          <w:sz w:val="28"/>
        </w:rPr>
        <w:t>
      9.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1) Раздел 2 «Объемы выбросов загрязняющих веществ в атмосферу»:</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2.1, 2.2, 2.3, 2.9 для каждой графы;</w:t>
      </w:r>
      <w:r>
        <w:br/>
      </w:r>
      <w:r>
        <w:rPr>
          <w:rFonts w:ascii="Times New Roman"/>
          <w:b w:val="false"/>
          <w:i w:val="false"/>
          <w:color w:val="000000"/>
          <w:sz w:val="28"/>
        </w:rPr>
        <w:t xml:space="preserve">
      Строка 2.3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2.3.1, 2.3.2, 2.3.3, 2.3.4, 2.3.5, 2.3.6 для каждой графы;</w:t>
      </w:r>
      <w:r>
        <w:br/>
      </w:r>
      <w:r>
        <w:rPr>
          <w:rFonts w:ascii="Times New Roman"/>
          <w:b w:val="false"/>
          <w:i w:val="false"/>
          <w:color w:val="000000"/>
          <w:sz w:val="28"/>
        </w:rPr>
        <w:t>
      графа 6 = графа 1 + графа 3 – графа 4 для каждой строки.</w:t>
      </w:r>
      <w:r>
        <w:br/>
      </w:r>
      <w:r>
        <w:rPr>
          <w:rFonts w:ascii="Times New Roman"/>
          <w:b w:val="false"/>
          <w:i w:val="false"/>
          <w:color w:val="000000"/>
          <w:sz w:val="28"/>
        </w:rPr>
        <w:t>
      2) Раздел 4 «Количество стационарных источников выбросов загрязняющих веществ в атмосферу»:</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xml:space="preserve">
      строка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1.1 для каждой графы;</w:t>
      </w:r>
      <w:r>
        <w:br/>
      </w:r>
      <w:r>
        <w:rPr>
          <w:rFonts w:ascii="Times New Roman"/>
          <w:b w:val="false"/>
          <w:i w:val="false"/>
          <w:color w:val="000000"/>
          <w:sz w:val="28"/>
        </w:rPr>
        <w:t xml:space="preserve">
      строка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1.2 для каждой графы;</w:t>
      </w:r>
      <w:r>
        <w:br/>
      </w:r>
      <w:r>
        <w:rPr>
          <w:rFonts w:ascii="Times New Roman"/>
          <w:b w:val="false"/>
          <w:i w:val="false"/>
          <w:color w:val="000000"/>
          <w:sz w:val="28"/>
        </w:rPr>
        <w:t xml:space="preserve">
      строка 1.1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1.2 для каждой графы.</w:t>
      </w:r>
      <w:r>
        <w:br/>
      </w:r>
      <w:r>
        <w:rPr>
          <w:rFonts w:ascii="Times New Roman"/>
          <w:b w:val="false"/>
          <w:i w:val="false"/>
          <w:color w:val="000000"/>
          <w:sz w:val="28"/>
        </w:rPr>
        <w:t>
      3) Контроль между разделами:</w:t>
      </w:r>
      <w:r>
        <w:br/>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строк 1, 2 по графе 6 раздела 2 = строка 2.3 по графе 6 раздела 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по графе 1 раздела 3.</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header.xml" Type="http://schemas.openxmlformats.org/officeDocument/2006/relationships/header" Id="rId6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