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376" w14:textId="be14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изменения и прекращения контракта с лицами, поступающими в Академию финансовой полиции Агентства Республики Казахстан по борьбе с экономической и коррупционной преступностью (финансовой полиции), реализующие профессиональные учебные программы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21 октября 2013 года № 341. Зарегистрирован в Министерстве юстиции Республики Казахстан 18 ноября 2013 года № 8909.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"Об органах финансовой полиции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изменения и прекращения контракта с лицами, поступающими в Академию финансовой полиции Агентства Республики Казахстан по борьбе с экономической и коррупционной преступностью (финансовой полиции) (далее - Агентство), реализующие профессиональные учебные программы высшего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совместно с Академией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генерал-майора финансовой полиции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2013 года № 341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заключения, изменения и прекращения контракта с лицами,</w:t>
      </w:r>
      <w:r>
        <w:br/>
      </w:r>
      <w:r>
        <w:rPr>
          <w:rFonts w:ascii="Times New Roman"/>
          <w:b/>
          <w:i w:val="false"/>
          <w:color w:val="000000"/>
        </w:rPr>
        <w:t>поступающими в Академию финансовой полиции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борьбе с экономической и коррупционной</w:t>
      </w:r>
      <w:r>
        <w:br/>
      </w:r>
      <w:r>
        <w:rPr>
          <w:rFonts w:ascii="Times New Roman"/>
          <w:b/>
          <w:i w:val="false"/>
          <w:color w:val="000000"/>
        </w:rPr>
        <w:t>преступностью (финансовой полиции), реализующие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профессиональные учебные программы высшего образования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изменения и прекращения контракта с лицами, поступающими в </w:t>
      </w:r>
      <w:r>
        <w:rPr>
          <w:rFonts w:ascii="Times New Roman"/>
          <w:b w:val="false"/>
          <w:i w:val="false"/>
          <w:color w:val="000000"/>
          <w:sz w:val="28"/>
        </w:rPr>
        <w:t>Академию финансовой 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Академия) Агентства Республики Казахстан по борьбе с экономической и коррупционной преступностью (финансовой полиции) (далее - Агентство), реализующие профессиональные учебные программы высшего образования (далее - Правила) разработаны в соответствии с Законами Республики Казахстан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4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финансовой полиции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заключения, изменения и прекращения контракта с лицами, поступающим в Академию, реализующие профессиональные учебные программы высшего образования.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поступающие на учебу в Академию заключают контракт на срок обучения в Академии,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одновременно о прохождении службы в правоохранительных органах Республики Казахстан на пять лет в календарном исчислении после окончания обучения в Академии на должностях среднего и старшего начальствующего состава.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контракте устанавливаются взаимные обязательства и ответственность сторон (лица, поступающего на учебу и должностного лица правоохранительного органа) и предусматриваются условия и сроки дальнейшего прохождения службы в правоохранительных органах после окончании Академии.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Контракт заключается после вынесения приемной комиссией решения о зачислении в Академию. Контракт составляется в письменной форме, подписывается курсантом (слушателем) и начальником Академии. Контракт оформляется в двух экземплярах на государственном и русском языках, один из которых приобщается к личному делу, а другой выдается курсанту (слушателю). Каждый из контрактов имеет одинаковую юридическую силу.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заключения контракта с лицами, не достигшими восемнадцатилетнего возраста, необходимо согласие их родителей, усыновителей (удочерителей) или попечителей, которое оформляется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После достижения восемнадцатилетнего возраста контракт со слушателем (курсантом) перезаключается.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Контракт вступает в силу со дня его подписания и может быть изменен только по соглашению сторон. Контракт является основанием для издания приказа о зачислении в число курсантов (слушателей) Академии.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между сторонами спора по досрочному расторжению контракта такой конфликт подлежит урегулированию путем непосредственных переговоров между курсантом (слушателем) и руководителем территориального правоохранительного органа, начальником Академии, а при не достижении соглашения - рассмотрению в вышестоящем органе, или обращением в суд.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завершившие обучение по очной форме в Академии проходят службу в правоохранительных органах на срок не менее пяти лет.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отказа сотрудника от дальнейшего прохождения службы в правоохранительных органах после окончания им Академии, а также сотрудники уволенные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"О правоохранительной службе" и не отслужившие в правоохранительных органах не менее пяти лет обязаны возместить государству бюджетные средства, затраченные на выплату стипендии, питание, вещевое довольствие в период его обучения. Сумма, подлежащая удержанию, рассчитывается пропорционально за каждый полный недослуженный месяц до окончания срока контракта.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 пользу государства бюджетных средств с уволенных сотрудников осуществляется Академией.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Курсанты (слушатели) Академии, достигшие призывного возраста и отчисленные по неуспеваемости, недисциплинированности, по собственному желанию, а также расторгнувшие контракт, снимаются со специального учета и направляются кадровым подразделением Академии для постановки на воинский учет в органы военного управления по месту жительства, для последующего их призыва на военную службу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При этом они обязаны возместить государству бюджетные средства, затраченные на выплату стипендии, питание, вещевое довольствие в период их обучения. Сумма, подлежащая удержанию, рассчитывается пропорционально за каждый полный месяц нахождения в Академии.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в пользу государства бюджетных средств с отчисленных курсантов (слушателей) Академии осуществляется Академией в порядке, установленном законодательством Республики Казахстан.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лиц, окончивших полный курс по очной форме обучения в Академии, время обучения приравнивается к прохождению срочной воинской службы.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прекращения Контракта с лицами,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полиции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полиции),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в Академии финансовой полиции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борьбе с экономической и</w:t>
      </w:r>
      <w:r>
        <w:br/>
      </w:r>
      <w:r>
        <w:rPr>
          <w:rFonts w:ascii="Times New Roman"/>
          <w:b/>
          <w:i w:val="false"/>
          <w:color w:val="000000"/>
        </w:rPr>
        <w:t>коррупционной преступностью (финансовой полиции)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контракт (далее - контракт) на 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 в Академии финансовой полиции (далее - Академия)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 между Академией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(полное наименование учебного заведения - юридического лица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местонахождение, номер и дата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должность</w:t>
      </w:r>
      <w:r>
        <w:rPr>
          <w:rFonts w:ascii="Times New Roman"/>
          <w:b w:val="false"/>
          <w:i/>
          <w:color w:val="000000"/>
          <w:sz w:val="28"/>
        </w:rPr>
        <w:t>, специальное (воинское) 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поступившим на учебу слушателем (курсантом)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(Ф.И.О. слушателя (курсант)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"__"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(номер, удостоверения личности) (дата выдачи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проживающим по адресу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предоставляет слушателю (курсанту)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образования по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и шифр специальности, 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Начало обучения с 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действующим законодательством,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изменять и расторгать данный контракт;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согласие родителей, усыновителей или попечителей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заключения контракта со слушателями (курсантами), не достигшими 18-ти 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издавать в пределах своих полномочий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поощрять слушателя (курсанта), привлекать его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дисциплинарной и материальной ответственности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службе" и иным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вреда, причиненного слушателем (курсантом)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Академии в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 досрочного расторжения контракта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неуспеваемости, недисциплинированности, в случае появления слушателя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(курсанта) в Академии в состоянии алкогольного, наркотического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токсического опьянения, распития спиртных напитков, употребления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наркотических или токсических средств по месту учебы, а также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Закона Республики Казахстан "О правоохранительной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возместить государству бюджетные средства, затраченные на обучение,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выплату стипендий, питание, вещевого довольствия. Сумма,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удержанию, рассчитывается пропорционально за каждый полный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нахождения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необходимости, по письменному распоряжению,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слушателя (курсанта) к выполнению служебных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сверхустановленного времени, а также в ночное время, в выходные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праздничные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обязана: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слушателю (курсанту) условия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образовании" и требованиями государственных общеобязательных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слушателю (курсанту) ежемесячно причитающееся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ему денежное содержание (стипендию), установленное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слушателя (курсанта) бесплатно форменным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обмундированием по нормам положенности,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создать установленные нормативными актами условия обучения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слушателя (курсанта) необходимыми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предоставление слушателю (курсанту) каникулярных отпусков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видов отпусков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правоохранительной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слушателя (курсанта) медицинским обслуживанием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определяемым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возмещать за причиненный слушателю (курсанту) вред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служебных обязанностей в порядке и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обеспечить хранение личного дела, военного билета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(приписного свидетельства), а также трудовой книжки и внесение в 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записей;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приобщить к личному делу слушателя (курсанта) справку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расходах на его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распределению направить слушателя (курсанта) по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в территориальные органы финансовой полиции либо в таможенные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особые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(указать дополнительные обязательства работодателя или сделать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прочерк)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слушателя (курсанта)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Слушатель (курсант)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законодательством, расторгать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контракт;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денежного содержания согласно действующему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условия обучения, проживания и медицинского обеспечения,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отвечающие требованиям безопасности и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вреда, причиненного его здоровью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исполнением им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предоставление гарантий и компенсаций,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отпуска продолжительностью,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правоохранительной службе"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повышать свою профессиональную квалификацию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Слушатель (курсант)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овладевать всеми видами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указанной в настоящем контракте специальности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служебную, воинскую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в процессе обучения нанесения имущественного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требования правил по охране труда,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санитарно-гигиенических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полученные в ходе учебного процесса сведения,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составляющие служебную и иную охраняемую законом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о возникшей ситуации, представляющей угрозу жизни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здоровью людей, сохранности имущества Академии и обучаемых;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приеме на учебу представлять в отдел кадров трудовую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книжку, военный билет (при наличии) и другие личные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изменения в семейном положении, привлечения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близких родственников к уголовной ответственности,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кого-либо из них на постоянное местожительство за границу доложить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рапортом непосредственному начальнику в трехдневный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отслужить в правоохранительных органах не менее пяти лет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прибыть к месту распределения в течение пяти рабочих дней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персонального распределения выпускников Академии;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досрочного расторжения контракта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неуспеваемости, недисциплинированности, в случае появления слушателя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(курсанта) в Академии в состоянии алкогольного, наркотического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токсического опьянения, распития спиртных напитков, употребления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наркотических или токсических средств по месту учебы, а также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основаниям, предусмотренным подпунктами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службе" возместить государству бюджетные средства, затраченные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обучение, включая выплату стипендий, питание, вещевого довольствия.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удержанию, рассчитывается пропорционально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месяц нахождения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отказа слушателя (курсанта) проходить службу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органах в течение 5 лет после окончания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или расторжения контракта по основаниям,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возместить государству бюджетные средства, затраченные на обучение,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выплату стипендии, питания, вещевого довольствия в период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обучения. Сумма, подлежащая удержанию, рассчитывается пропорционально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полный недослуженный месяц до окончания срока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возмещать ущерб, в случае небрежного хранения, умышленного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или уничтожения вверяемого имущества (оружия,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спецтехники), технических средств, в соответствии с нормативными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принимать участия в организации и проведении забастовок;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особые условия: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(указать дополнительные обязательства слушателя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курсанта) или сделать прочерк)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изменения, расторжения и пролонгации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контракт до истечения срока может быть расторгнут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или инициативе одной из сторон, а также по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основаниям, предусмотренным законодательными актами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по инициативе одной из сторон может быть расторгнут,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эта сторона предупредила другую сторону письменно за 30 дней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его срока,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1 статьи 80 Закона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контракта не могут быть изменены в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заключается в письменной форме в двух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 и скрепляется печатью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изображением Государственного Герба Республики Казахстан.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контракта хранятся в личном деле слушателя (курсанта),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выдается ему на руки.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контракту прилагается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 w:val="false"/>
          <w:i/>
          <w:color w:val="000000"/>
          <w:sz w:val="28"/>
        </w:rPr>
        <w:t>(опись личных документов слушателя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(курсанта), переданных им в учебное заведение)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Академией изданы приказы в отношении слушателя (курсанта):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приеме на учебу от "__" __________20 ___ г.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"__" ___________20 _____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расторжении или прекращении контракта "__" _____20 __ г.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расторжения контракта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прекращения настоящего контракта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слушателем (курсантом) учебного заведения с получением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 и присвоения соответствующей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ненадлежащее исполнение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предусмотренным настоящим контрактом, стороны несут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Вопросы, не предусмотренные настоящим контрактом,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службе" и иными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Споры между сторонами настоящего контракта, возникшим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поводу исполнения его условий, разрешаются в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Слушатель (курсант) Академии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 слушателя (курсанта)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 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(дата)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Академии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 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