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64fa" w14:textId="fec64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органов финансовой полиции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борьбе с экономической и коррупционной преступностью (финансовая полиция) от 12 октября 2013 года № 333. Зарегистрирован в Министерстве юстиции Республики Казахстан 13 ноября 2013 года № 8905. Утратил силу приказом Председателя Агентства Республики Казахстан по борьбе с экономической и коррупционной преступностью (финансовая полиция) от 15 апреля 2014 года № 140</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борьбе с экономической и коррупционной преступностью (финансовая полиция) от 15.04.2014 </w:t>
      </w:r>
      <w:r>
        <w:rPr>
          <w:rFonts w:ascii="Times New Roman"/>
          <w:b w:val="false"/>
          <w:i w:val="false"/>
          <w:color w:val="ff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7 Закона Республики Казахстан от 4 июля 2002 года «Об органах финансовой полиции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29 Закона Республики Казахстан от 6 января 2001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квалификационные требования к категориям должностей центрального аппарата Агентства Республики Казахстан по борьбе с экономической и коррупционной преступностью (финансовой полиции) (далее – Агентство),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квалификационные требования к категориям должностей Департамента по борьбе с экономической и коррупционной преступностью (финансовой полиции) по городу Астане,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квалификационные требования к категориям должностей Департамента по борьбе с экономической и коррупционной преступностью (финансовой полиции) по городу Алматы,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квалификационные требования к категориям должностей Департамента по борьбе с экономической и коррупционной преступностью (финансовой полиции) по Акмолинской области,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квалификационные требования к категориям должностей Департамента по борьбе с экономической и коррупционной преступностью (финансовой полиции) по Актюбинской области,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квалификационные требования к категориям должностей Департамента по борьбе с экономической и коррупционной преступностью (финансовой полиции) по Алматинской области,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квалификационные требования к категориям должностей Департамента по борьбе с экономической и коррупционной преступностью (финансовой полиции) по Атырауской области,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квалификационные требования к категориям должностей Департамента по борьбе с экономической и коррупционной преступностью (финансовой полиции) по Восточно-Казахстанской области,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квалификационные требования к категориям должностей Департамента по борьбе с экономической и коррупционной преступностью (финансовой полиции) по Жамбылской области,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квалификационные требования к категориям должностей Департамента по борьбе с экономической и коррупционной преступностью (финансовой полиции) по Западно-Казахстанской области,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квалификационные требования к категориям должностей Департамента по борьбе с экономической и коррупционной преступностью (финансовой полиции) по Карагандинской области,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квалификационные требования к категориям должностей Департамента по борьбе с экономической и коррупционной преступностью (финансовой полиции) по Костанайской области,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квалификационные требования к категориям должностей Департамента по борьбе с экономической и коррупционной преступностью (финансовой полиции) по Кызылординской области,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квалификационные требования к категориям должностей Департамента по борьбе с экономической и коррупционной преступностью (финансовой полиции) по Мангыстауской области,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15) квалификационные требования к категориям должностей Департамента по борьбе с экономической и коррупционной преступностью (финансовой полиции) по Павлодарской области,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16) квалификационные требования к категориям должностей Департамента по борьбе с экономической и коррупционной преступностью (финансовой полиции) по Северо-Казахстанской области,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17) квалификационные требования к категориям должностей Департамента по борьбе с экономической и коррупционной преступностью (финансовой полиции) по Южно-Казахстанской области,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18) квалификационные требования к категориям должностей Академии финансовой полиции,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Отменить приказ Председателя Агентства от 29 апреля 2011 года № 65 «Об утверждении квалификационных требований к категориям должностей сотрудников органов финансовой полиции».</w:t>
      </w:r>
      <w:r>
        <w:br/>
      </w:r>
      <w:r>
        <w:rPr>
          <w:rFonts w:ascii="Times New Roman"/>
          <w:b w:val="false"/>
          <w:i w:val="false"/>
          <w:color w:val="000000"/>
          <w:sz w:val="28"/>
        </w:rPr>
        <w:t>
</w:t>
      </w:r>
      <w:r>
        <w:rPr>
          <w:rFonts w:ascii="Times New Roman"/>
          <w:b w:val="false"/>
          <w:i w:val="false"/>
          <w:color w:val="000000"/>
          <w:sz w:val="28"/>
        </w:rPr>
        <w:t>
      3. Управлению кадров Агентства совместно с Департаментом правового обеспечения и международного сотрудничества обеспечить государственную регистрацию настоящего приказа в Министерстве юстиции Республики Казахстан и его официальное опубликования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Первого заместителя Председателя Агентства генерал-майора финансовой полиции Лукина А.И.</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Р. Тусупбеков</w:t>
      </w:r>
    </w:p>
    <w:p>
      <w:pPr>
        <w:spacing w:after="0"/>
        <w:ind w:left="0"/>
        <w:jc w:val="both"/>
      </w:pPr>
      <w:r>
        <w:rPr>
          <w:rFonts w:ascii="Times New Roman"/>
          <w:b w:val="false"/>
          <w:i/>
          <w:color w:val="000000"/>
          <w:sz w:val="28"/>
        </w:rPr>
        <w:t>      «СОГЛАСЕН»</w:t>
      </w:r>
      <w:r>
        <w:br/>
      </w:r>
      <w:r>
        <w:rPr>
          <w:rFonts w:ascii="Times New Roman"/>
          <w:b w:val="false"/>
          <w:i w:val="false"/>
          <w:color w:val="000000"/>
          <w:sz w:val="28"/>
        </w:rPr>
        <w:t>
</w:t>
      </w: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 по</w:t>
      </w:r>
      <w:r>
        <w:br/>
      </w:r>
      <w:r>
        <w:rPr>
          <w:rFonts w:ascii="Times New Roman"/>
          <w:b w:val="false"/>
          <w:i w:val="false"/>
          <w:color w:val="000000"/>
          <w:sz w:val="28"/>
        </w:rPr>
        <w:t>
</w:t>
      </w:r>
      <w:r>
        <w:rPr>
          <w:rFonts w:ascii="Times New Roman"/>
          <w:b w:val="false"/>
          <w:i/>
          <w:color w:val="000000"/>
          <w:sz w:val="28"/>
        </w:rPr>
        <w:t>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________________ А. Байменов</w:t>
      </w:r>
      <w:r>
        <w:br/>
      </w:r>
      <w:r>
        <w:rPr>
          <w:rFonts w:ascii="Times New Roman"/>
          <w:b w:val="false"/>
          <w:i w:val="false"/>
          <w:color w:val="000000"/>
          <w:sz w:val="28"/>
        </w:rPr>
        <w:t>
</w:t>
      </w:r>
      <w:r>
        <w:rPr>
          <w:rFonts w:ascii="Times New Roman"/>
          <w:b w:val="false"/>
          <w:i/>
          <w:color w:val="000000"/>
          <w:sz w:val="28"/>
        </w:rPr>
        <w:t>      12 октября 2013 года</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центрального аппарата Агентства Республики Казахстан по</w:t>
      </w:r>
      <w:r>
        <w:br/>
      </w:r>
      <w:r>
        <w:rPr>
          <w:rFonts w:ascii="Times New Roman"/>
          <w:b w:val="false"/>
          <w:i w:val="false"/>
          <w:color w:val="000000"/>
          <w:sz w:val="28"/>
        </w:rPr>
        <w:t>
      </w:t>
      </w:r>
      <w:r>
        <w:rPr>
          <w:rFonts w:ascii="Times New Roman"/>
          <w:b/>
          <w:i w:val="false"/>
          <w:color w:val="000000"/>
          <w:sz w:val="28"/>
        </w:rPr>
        <w:t>борьбе с экономической и коррупционной преступностью</w:t>
      </w:r>
      <w:r>
        <w:br/>
      </w:r>
      <w:r>
        <w:rPr>
          <w:rFonts w:ascii="Times New Roman"/>
          <w:b w:val="false"/>
          <w:i w:val="false"/>
          <w:color w:val="000000"/>
          <w:sz w:val="28"/>
        </w:rPr>
        <w:t>
                       </w:t>
      </w:r>
      <w:r>
        <w:rPr>
          <w:rFonts w:ascii="Times New Roman"/>
          <w:b/>
          <w:i w:val="false"/>
          <w:color w:val="000000"/>
          <w:sz w:val="28"/>
        </w:rPr>
        <w:t>(финансовой полиции)</w:t>
      </w:r>
    </w:p>
    <w:bookmarkEnd w:id="2"/>
    <w:bookmarkStart w:name="z9" w:id="3"/>
    <w:p>
      <w:pPr>
        <w:spacing w:after="0"/>
        <w:ind w:left="0"/>
        <w:jc w:val="both"/>
      </w:pPr>
      <w:r>
        <w:rPr>
          <w:rFonts w:ascii="Times New Roman"/>
          <w:b w:val="false"/>
          <w:i w:val="false"/>
          <w:color w:val="000000"/>
          <w:sz w:val="28"/>
        </w:rPr>
        <w:t>
                      </w:t>
      </w:r>
      <w:r>
        <w:rPr>
          <w:rFonts w:ascii="Times New Roman"/>
          <w:b/>
          <w:i w:val="false"/>
          <w:color w:val="000000"/>
          <w:sz w:val="28"/>
        </w:rPr>
        <w:t>Руководитель аппарата</w:t>
      </w:r>
      <w:r>
        <w:br/>
      </w:r>
      <w:r>
        <w:rPr>
          <w:rFonts w:ascii="Times New Roman"/>
          <w:b w:val="false"/>
          <w:i w:val="false"/>
          <w:color w:val="000000"/>
          <w:sz w:val="28"/>
        </w:rPr>
        <w:t>
                           С-FP-1 (№5-1)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10598"/>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одиннадцати лет стажа работы на правоохранительной службе, в том числе не менее шести лет стажа работы на руководящих должностях на районном уровне, либо не менее пяти лет стажа работы на руководящих должностях на областном уровне, либо не менее четырех лет стажа работы на руководящих должностях на центральном уровне, либо не менее двенадцати лет работы в государственных органах, в том числе не менее шести лет на руководящих должностях, либо не менее тринадцати лет стажа работы в сферах, соответствующих функциональным направлениям конкретной должности данной категории, в том числе не менее семи лет на руководящих должностях.</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 xml:space="preserve">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определенных Председателем Агентства, ведать вопросами координации деятельности служб Агентства, контроля исполнения поручений Председателя Агентства, обеспечения режима секретности и секретного делопроизводства, организации документооборота, соблюдения исполнительской дисциплины, развития государственного языка, организации взаимодействия Агентства со средствами массовой информации, организации исполнения иных поручений Председателя Агентства.</w:t>
            </w:r>
            <w:r>
              <w:br/>
            </w:r>
            <w:r>
              <w:rPr>
                <w:rFonts w:ascii="Times New Roman"/>
                <w:b w:val="false"/>
                <w:i w:val="false"/>
                <w:color w:val="000000"/>
                <w:sz w:val="20"/>
              </w:rPr>
              <w:t>
</w:t>
            </w:r>
            <w:r>
              <w:rPr>
                <w:rFonts w:ascii="Times New Roman"/>
                <w:b w:val="false"/>
                <w:i w:val="false"/>
                <w:color w:val="000000"/>
                <w:sz w:val="20"/>
              </w:rPr>
              <w:t>Курировать деятельность Управления обеспечения секретности и документооборота, Пресс-центра.</w:t>
            </w:r>
          </w:p>
        </w:tc>
      </w:tr>
    </w:tbl>
    <w:bookmarkStart w:name="z10" w:id="4"/>
    <w:p>
      <w:pPr>
        <w:spacing w:after="0"/>
        <w:ind w:left="0"/>
        <w:jc w:val="both"/>
      </w:pPr>
      <w:r>
        <w:rPr>
          <w:rFonts w:ascii="Times New Roman"/>
          <w:b w:val="false"/>
          <w:i w:val="false"/>
          <w:color w:val="000000"/>
          <w:sz w:val="28"/>
        </w:rPr>
        <w:t>
                  </w:t>
      </w:r>
      <w:r>
        <w:rPr>
          <w:rFonts w:ascii="Times New Roman"/>
          <w:b/>
          <w:i w:val="false"/>
          <w:color w:val="000000"/>
          <w:sz w:val="28"/>
        </w:rPr>
        <w:t>Заместитель руководителя аппарата</w:t>
      </w:r>
      <w:r>
        <w:br/>
      </w:r>
      <w:r>
        <w:rPr>
          <w:rFonts w:ascii="Times New Roman"/>
          <w:b w:val="false"/>
          <w:i w:val="false"/>
          <w:color w:val="000000"/>
          <w:sz w:val="28"/>
        </w:rPr>
        <w:t>
                             С-FP-3 (№5-2)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0407"/>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стажа работы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не менее двух лет на должностях следующей нижестоящей категории, либо не менее десяти лет работы в государственных органах, в том числе не менее четырех лет на руководящих должностях, либо не менее одиннадцати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определенных Председателем Агентства обеспечивать: организацию личного приема Председателем Агентства граждан; организацию рассмотрения обращений, поступающих на блог Председателя, Веб-сайт Агентства; организация рассмотрения поступающих в Агентство обращений физических и юридических лиц; контроль над документооборотом Агентства; координацию деятельности советников Председателя.</w:t>
            </w:r>
            <w:r>
              <w:br/>
            </w:r>
            <w:r>
              <w:rPr>
                <w:rFonts w:ascii="Times New Roman"/>
                <w:b w:val="false"/>
                <w:i w:val="false"/>
                <w:color w:val="000000"/>
                <w:sz w:val="20"/>
              </w:rPr>
              <w:t>
</w:t>
            </w:r>
            <w:r>
              <w:rPr>
                <w:rFonts w:ascii="Times New Roman"/>
                <w:b w:val="false"/>
                <w:i w:val="false"/>
                <w:color w:val="000000"/>
                <w:sz w:val="20"/>
              </w:rPr>
              <w:t>Курировать деятельность Управления обеспечения секретности и документооборота. Исполнять иные поручения Председателя и руководителя Аппарата.</w:t>
            </w:r>
          </w:p>
        </w:tc>
      </w:tr>
    </w:tbl>
    <w:bookmarkStart w:name="z11" w:id="5"/>
    <w:p>
      <w:pPr>
        <w:spacing w:after="0"/>
        <w:ind w:left="0"/>
        <w:jc w:val="both"/>
      </w:pPr>
      <w:r>
        <w:rPr>
          <w:rFonts w:ascii="Times New Roman"/>
          <w:b w:val="false"/>
          <w:i w:val="false"/>
          <w:color w:val="000000"/>
          <w:sz w:val="28"/>
        </w:rPr>
        <w:t>
                        </w:t>
      </w:r>
      <w:r>
        <w:rPr>
          <w:rFonts w:ascii="Times New Roman"/>
          <w:b/>
          <w:i w:val="false"/>
          <w:color w:val="000000"/>
          <w:sz w:val="28"/>
        </w:rPr>
        <w:t>Советник Председателя</w:t>
      </w:r>
      <w:r>
        <w:br/>
      </w:r>
      <w:r>
        <w:rPr>
          <w:rFonts w:ascii="Times New Roman"/>
          <w:b w:val="false"/>
          <w:i w:val="false"/>
          <w:color w:val="000000"/>
          <w:sz w:val="28"/>
        </w:rPr>
        <w:t>
                       С-FP-3 (№5-3, №5-4, №5-5)</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10413"/>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или не менее двух лет на должностях следующей нижестоящей категории, либо не менее восьми лет работы в государственных органах, в том числе не менее трех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либо не менее пяти лет работы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определенных Председателем Агентства обеспечивать:</w:t>
            </w:r>
            <w:r>
              <w:br/>
            </w:r>
            <w:r>
              <w:rPr>
                <w:rFonts w:ascii="Times New Roman"/>
                <w:b w:val="false"/>
                <w:i w:val="false"/>
                <w:color w:val="000000"/>
                <w:sz w:val="20"/>
              </w:rPr>
              <w:t>
</w:t>
            </w:r>
            <w:r>
              <w:rPr>
                <w:rFonts w:ascii="Times New Roman"/>
                <w:b w:val="false"/>
                <w:i w:val="false"/>
                <w:color w:val="000000"/>
                <w:sz w:val="20"/>
              </w:rPr>
              <w:t>рассмотрение входящей корреспонденции и иных служебных документов, поступающих Председателю для согласования, подготовка проектов резолюции Председателя по ним;</w:t>
            </w:r>
            <w:r>
              <w:br/>
            </w:r>
            <w:r>
              <w:rPr>
                <w:rFonts w:ascii="Times New Roman"/>
                <w:b w:val="false"/>
                <w:i w:val="false"/>
                <w:color w:val="000000"/>
                <w:sz w:val="20"/>
              </w:rPr>
              <w:t>
</w:t>
            </w:r>
            <w:r>
              <w:rPr>
                <w:rFonts w:ascii="Times New Roman"/>
                <w:b w:val="false"/>
                <w:i w:val="false"/>
                <w:color w:val="000000"/>
                <w:sz w:val="20"/>
              </w:rPr>
              <w:t>рассмотрение исходящей корреспонденции подготовленной подразделениями Агентства за подписью Председателя;</w:t>
            </w:r>
            <w:r>
              <w:br/>
            </w:r>
            <w:r>
              <w:rPr>
                <w:rFonts w:ascii="Times New Roman"/>
                <w:b w:val="false"/>
                <w:i w:val="false"/>
                <w:color w:val="000000"/>
                <w:sz w:val="20"/>
              </w:rPr>
              <w:t>
</w:t>
            </w:r>
            <w:r>
              <w:rPr>
                <w:rFonts w:ascii="Times New Roman"/>
                <w:b w:val="false"/>
                <w:i w:val="false"/>
                <w:color w:val="000000"/>
                <w:sz w:val="20"/>
              </w:rPr>
              <w:t>подготовка для Председателя аналитических, справочных и информационных материалов по вопросам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подготовка выступлений и материалов к совещаниям с участием Председателя;</w:t>
            </w:r>
            <w:r>
              <w:br/>
            </w:r>
            <w:r>
              <w:rPr>
                <w:rFonts w:ascii="Times New Roman"/>
                <w:b w:val="false"/>
                <w:i w:val="false"/>
                <w:color w:val="000000"/>
                <w:sz w:val="20"/>
              </w:rPr>
              <w:t>
</w:t>
            </w:r>
            <w:r>
              <w:rPr>
                <w:rFonts w:ascii="Times New Roman"/>
                <w:b w:val="false"/>
                <w:i w:val="false"/>
                <w:color w:val="000000"/>
                <w:sz w:val="20"/>
              </w:rPr>
              <w:t>правовое обеспечение деятельности Председателя;</w:t>
            </w:r>
            <w:r>
              <w:br/>
            </w:r>
            <w:r>
              <w:rPr>
                <w:rFonts w:ascii="Times New Roman"/>
                <w:b w:val="false"/>
                <w:i w:val="false"/>
                <w:color w:val="000000"/>
                <w:sz w:val="20"/>
              </w:rPr>
              <w:t>
</w:t>
            </w:r>
            <w:r>
              <w:rPr>
                <w:rFonts w:ascii="Times New Roman"/>
                <w:b w:val="false"/>
                <w:i w:val="false"/>
                <w:color w:val="000000"/>
                <w:sz w:val="20"/>
              </w:rPr>
              <w:t>осуществление контроля за выполнением поручений Председателя;</w:t>
            </w:r>
            <w:r>
              <w:br/>
            </w:r>
            <w:r>
              <w:rPr>
                <w:rFonts w:ascii="Times New Roman"/>
                <w:b w:val="false"/>
                <w:i w:val="false"/>
                <w:color w:val="000000"/>
                <w:sz w:val="20"/>
              </w:rPr>
              <w:t>
</w:t>
            </w:r>
            <w:r>
              <w:rPr>
                <w:rFonts w:ascii="Times New Roman"/>
                <w:b w:val="false"/>
                <w:i w:val="false"/>
                <w:color w:val="000000"/>
                <w:sz w:val="20"/>
              </w:rPr>
              <w:t>организация совместно с Управлением обеспечения секретности и документооборота приема граждан;</w:t>
            </w:r>
            <w:r>
              <w:br/>
            </w:r>
            <w:r>
              <w:rPr>
                <w:rFonts w:ascii="Times New Roman"/>
                <w:b w:val="false"/>
                <w:i w:val="false"/>
                <w:color w:val="000000"/>
                <w:sz w:val="20"/>
              </w:rPr>
              <w:t>
</w:t>
            </w:r>
            <w:r>
              <w:rPr>
                <w:rFonts w:ascii="Times New Roman"/>
                <w:b w:val="false"/>
                <w:i w:val="false"/>
                <w:color w:val="000000"/>
                <w:sz w:val="20"/>
              </w:rPr>
              <w:t>Выполнять иные поручений Председателя и руководителя Аппарата.</w:t>
            </w:r>
          </w:p>
        </w:tc>
      </w:tr>
    </w:tbl>
    <w:bookmarkStart w:name="z12" w:id="6"/>
    <w:p>
      <w:pPr>
        <w:spacing w:after="0"/>
        <w:ind w:left="0"/>
        <w:jc w:val="both"/>
      </w:pPr>
      <w:r>
        <w:rPr>
          <w:rFonts w:ascii="Times New Roman"/>
          <w:b w:val="false"/>
          <w:i w:val="false"/>
          <w:color w:val="000000"/>
          <w:sz w:val="28"/>
        </w:rPr>
        <w:t>
   </w:t>
      </w:r>
      <w:r>
        <w:rPr>
          <w:rFonts w:ascii="Times New Roman"/>
          <w:b/>
          <w:i w:val="false"/>
          <w:color w:val="000000"/>
          <w:sz w:val="28"/>
        </w:rPr>
        <w:t>Советник Председателя – официальный представитель Агентства</w:t>
      </w:r>
      <w:r>
        <w:br/>
      </w:r>
      <w:r>
        <w:rPr>
          <w:rFonts w:ascii="Times New Roman"/>
          <w:b w:val="false"/>
          <w:i w:val="false"/>
          <w:color w:val="000000"/>
          <w:sz w:val="28"/>
        </w:rPr>
        <w:t>
                            С-FP-3 (№5-6)</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7"/>
        <w:gridCol w:w="10433"/>
      </w:tblGrid>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специальностям «Право» (юриспруденция, международное право, правоохранительная деятельность) либо «Социальные науки, экономика и бизнес» (политология, журналистика, связь с общественностью)</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или не менее двух лет на должностях следующей нижестоящей категории, либо не менее восьми лет работы в государственных органах, в том числе не менее трех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 либо не менее пяти лет работы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средствах массовой информации</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w:t>
            </w:r>
            <w:r>
              <w:br/>
            </w:r>
            <w:r>
              <w:rPr>
                <w:rFonts w:ascii="Times New Roman"/>
                <w:b w:val="false"/>
                <w:i w:val="false"/>
                <w:color w:val="000000"/>
                <w:sz w:val="20"/>
              </w:rPr>
              <w:t>
</w:t>
            </w:r>
            <w:r>
              <w:rPr>
                <w:rFonts w:ascii="Times New Roman"/>
                <w:b w:val="false"/>
                <w:i w:val="false"/>
                <w:color w:val="000000"/>
                <w:sz w:val="20"/>
              </w:rPr>
              <w:t>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Пресс-центра, взаимодействие со СМИ, конструктивная работа со службами Агентства и представителями СМИ</w:t>
            </w:r>
          </w:p>
        </w:tc>
      </w:tr>
    </w:tbl>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Помощник Председателя</w:t>
      </w:r>
      <w:r>
        <w:br/>
      </w:r>
      <w:r>
        <w:rPr>
          <w:rFonts w:ascii="Times New Roman"/>
          <w:b w:val="false"/>
          <w:i w:val="false"/>
          <w:color w:val="000000"/>
          <w:sz w:val="28"/>
        </w:rPr>
        <w:t>
                          С-FP-6 (№5-7)</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6"/>
        <w:gridCol w:w="10474"/>
      </w:tblGrid>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либо не менее пяти лет работы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семи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определенных Председателем Агентства обеспечивать:</w:t>
            </w:r>
            <w:r>
              <w:br/>
            </w:r>
            <w:r>
              <w:rPr>
                <w:rFonts w:ascii="Times New Roman"/>
                <w:b w:val="false"/>
                <w:i w:val="false"/>
                <w:color w:val="000000"/>
                <w:sz w:val="20"/>
              </w:rPr>
              <w:t>
</w:t>
            </w:r>
            <w:r>
              <w:rPr>
                <w:rFonts w:ascii="Times New Roman"/>
                <w:b w:val="false"/>
                <w:i w:val="false"/>
                <w:color w:val="000000"/>
                <w:sz w:val="20"/>
              </w:rPr>
              <w:t>подготовку для Председателя аналитических, справочных и информационных материалов по вопросам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подготовку выступлений и материалов к совещаниям с участием Председателя;</w:t>
            </w:r>
            <w:r>
              <w:br/>
            </w:r>
            <w:r>
              <w:rPr>
                <w:rFonts w:ascii="Times New Roman"/>
                <w:b w:val="false"/>
                <w:i w:val="false"/>
                <w:color w:val="000000"/>
                <w:sz w:val="20"/>
              </w:rPr>
              <w:t>
</w:t>
            </w:r>
            <w:r>
              <w:rPr>
                <w:rFonts w:ascii="Times New Roman"/>
                <w:b w:val="false"/>
                <w:i w:val="false"/>
                <w:color w:val="000000"/>
                <w:sz w:val="20"/>
              </w:rPr>
              <w:t>осуществление контроля за выполнением поручений Председателя;</w:t>
            </w:r>
            <w:r>
              <w:br/>
            </w:r>
            <w:r>
              <w:rPr>
                <w:rFonts w:ascii="Times New Roman"/>
                <w:b w:val="false"/>
                <w:i w:val="false"/>
                <w:color w:val="000000"/>
                <w:sz w:val="20"/>
              </w:rPr>
              <w:t>
</w:t>
            </w:r>
            <w:r>
              <w:rPr>
                <w:rFonts w:ascii="Times New Roman"/>
                <w:b w:val="false"/>
                <w:i w:val="false"/>
                <w:color w:val="000000"/>
                <w:sz w:val="20"/>
              </w:rPr>
              <w:t>Выполнять иные поручений Председателя и руководителя Аппарата.</w:t>
            </w:r>
          </w:p>
        </w:tc>
      </w:tr>
    </w:tbl>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Помощник Председателя по режиму</w:t>
      </w:r>
      <w:r>
        <w:br/>
      </w:r>
      <w:r>
        <w:rPr>
          <w:rFonts w:ascii="Times New Roman"/>
          <w:b w:val="false"/>
          <w:i w:val="false"/>
          <w:color w:val="000000"/>
          <w:sz w:val="28"/>
        </w:rPr>
        <w:t>
                          С-FP-6 (№5-8)</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10505"/>
      </w:tblGrid>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либо не менее пяти лет работы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семи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национальной безопасности Республики Казахстан</w:t>
            </w:r>
            <w:r>
              <w:rPr>
                <w:rFonts w:ascii="Times New Roman"/>
                <w:b w:val="false"/>
                <w:i w:val="false"/>
                <w:color w:val="000000"/>
                <w:sz w:val="20"/>
              </w:rPr>
              <w:t>», «</w:t>
            </w:r>
            <w:r>
              <w:rPr>
                <w:rFonts w:ascii="Times New Roman"/>
                <w:b w:val="false"/>
                <w:i w:val="false"/>
                <w:color w:val="000000"/>
                <w:sz w:val="20"/>
              </w:rPr>
              <w:t>Об органах национальной безопасности Республики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определенных Председателем Агентства</w:t>
            </w:r>
          </w:p>
        </w:tc>
      </w:tr>
    </w:tbl>
    <w:bookmarkStart w:name="z15" w:id="9"/>
    <w:p>
      <w:pPr>
        <w:spacing w:after="0"/>
        <w:ind w:left="0"/>
        <w:jc w:val="both"/>
      </w:pPr>
      <w:r>
        <w:rPr>
          <w:rFonts w:ascii="Times New Roman"/>
          <w:b w:val="false"/>
          <w:i w:val="false"/>
          <w:color w:val="000000"/>
          <w:sz w:val="28"/>
        </w:rPr>
        <w:t>
      </w:t>
      </w:r>
      <w:r>
        <w:rPr>
          <w:rFonts w:ascii="Times New Roman"/>
          <w:b/>
          <w:i w:val="false"/>
          <w:color w:val="000000"/>
          <w:sz w:val="28"/>
        </w:rPr>
        <w:t>Организационно-контрольный департамент - инспекция</w:t>
      </w:r>
    </w:p>
    <w:bookmarkEnd w:id="9"/>
    <w:bookmarkStart w:name="z16" w:id="10"/>
    <w:p>
      <w:pPr>
        <w:spacing w:after="0"/>
        <w:ind w:left="0"/>
        <w:jc w:val="both"/>
      </w:pPr>
      <w:r>
        <w:rPr>
          <w:rFonts w:ascii="Times New Roman"/>
          <w:b w:val="false"/>
          <w:i w:val="false"/>
          <w:color w:val="000000"/>
          <w:sz w:val="28"/>
        </w:rPr>
        <w:t>
</w:t>
      </w:r>
      <w:r>
        <w:rPr>
          <w:rFonts w:ascii="Times New Roman"/>
          <w:b/>
          <w:i w:val="false"/>
          <w:color w:val="000000"/>
          <w:sz w:val="28"/>
        </w:rPr>
        <w:t>  Начальник Организационно-контрольного департамента - инспекции</w:t>
      </w:r>
      <w:r>
        <w:br/>
      </w:r>
      <w:r>
        <w:rPr>
          <w:rFonts w:ascii="Times New Roman"/>
          <w:b w:val="false"/>
          <w:i w:val="false"/>
          <w:color w:val="000000"/>
          <w:sz w:val="28"/>
        </w:rPr>
        <w:t>
                          С-FP-2 (№6–1)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10494"/>
      </w:tblGrid>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на должностях руководителя районного уровня или не менее двух лет на должностях заместителя первого руководителя областного органа или на должностях равнозначной или следующей нижестоящей категории, либо не менее десяти лет стажа государственной службы,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w:t>
            </w:r>
            <w:r>
              <w:br/>
            </w:r>
            <w:r>
              <w:rPr>
                <w:rFonts w:ascii="Times New Roman"/>
                <w:b w:val="false"/>
                <w:i w:val="false"/>
                <w:color w:val="000000"/>
                <w:sz w:val="20"/>
              </w:rPr>
              <w:t>
</w:t>
            </w:r>
            <w:r>
              <w:rPr>
                <w:rFonts w:ascii="Times New Roman"/>
                <w:b w:val="false"/>
                <w:i w:val="false"/>
                <w:color w:val="000000"/>
                <w:sz w:val="20"/>
              </w:rPr>
              <w:t>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Обеспечивать разработку Регламента работы Агентства, качественное проведение инспектирований и иных проверок оперативно-служебной деятельности структурных подразделений Агентства и его территориальных органов.</w:t>
            </w:r>
            <w:r>
              <w:br/>
            </w:r>
            <w:r>
              <w:rPr>
                <w:rFonts w:ascii="Times New Roman"/>
                <w:b w:val="false"/>
                <w:i w:val="false"/>
                <w:color w:val="000000"/>
                <w:sz w:val="20"/>
              </w:rPr>
              <w:t>
</w:t>
            </w:r>
            <w:r>
              <w:rPr>
                <w:rFonts w:ascii="Times New Roman"/>
                <w:b w:val="false"/>
                <w:i w:val="false"/>
                <w:color w:val="000000"/>
                <w:sz w:val="20"/>
              </w:rPr>
              <w:t>Осуществлять контроль за своевременной разработкой положений о службах и внесением соответствующих изменений, за исполнением актов Президента Республики Казахстан и Правительства Республики Казахстан, решений коллегии, аппаратных и оперативных совещаний, плановых мероприятий, указаний и поручений руководства Агентства, качеством подготовки материалов к заседаниям коллегии, аппаратным и оперативным совещаниям Агентства при Председателе Агентства, за соблюдением установленного порядка рассмотрения обращений, за работой Дежурной части, за ведением учетно-регистрационной дисциплины и проведением соответствующих сверок с компетентными структурными подразделениями Агентства, за проведением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17" w:id="11"/>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w:t>
      </w:r>
    </w:p>
    <w:bookmarkEnd w:id="11"/>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Организационно-контрольного департамента - инспекции</w:t>
      </w:r>
      <w:r>
        <w:br/>
      </w:r>
      <w:r>
        <w:rPr>
          <w:rFonts w:ascii="Times New Roman"/>
          <w:b w:val="false"/>
          <w:i w:val="false"/>
          <w:color w:val="000000"/>
          <w:sz w:val="28"/>
        </w:rPr>
        <w:t>
                         С-FP-3 (№6–2)</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10496"/>
      </w:tblGrid>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или трех лет на должностях равнозначной или следующей нижестоящей категории, либо не менее восьми лет стажа государственной службы, в том числе не менее трех лет на руководящих должностях либо не менее пяти лет стажа государственной службы, в том числе не менее двух лет на руководящих должностях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выполнением поручений руководства Агентства, подготовкой материалов к заседаниям коллегии, аппаратных и оперативных совещаний, а также других мероприятий, проводимых в Агентстве;</w:t>
            </w:r>
            <w:r>
              <w:br/>
            </w:r>
            <w:r>
              <w:rPr>
                <w:rFonts w:ascii="Times New Roman"/>
                <w:b w:val="false"/>
                <w:i w:val="false"/>
                <w:color w:val="000000"/>
                <w:sz w:val="20"/>
              </w:rPr>
              <w:t>
</w:t>
            </w:r>
            <w:r>
              <w:rPr>
                <w:rFonts w:ascii="Times New Roman"/>
                <w:b w:val="false"/>
                <w:i w:val="false"/>
                <w:color w:val="000000"/>
                <w:sz w:val="20"/>
              </w:rPr>
              <w:t>подготовкой информационных материалов руководству Агентства и в вышестоящие государственные органы, а также докладов и выступлений руководства Агентства;</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Департаменте; 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своевременной и качественной разработкой Стратегического и Операционного планов Агентства и за их качественным и своевременным исполнением;</w:t>
            </w:r>
            <w:r>
              <w:br/>
            </w:r>
            <w:r>
              <w:rPr>
                <w:rFonts w:ascii="Times New Roman"/>
                <w:b w:val="false"/>
                <w:i w:val="false"/>
                <w:color w:val="000000"/>
                <w:sz w:val="20"/>
              </w:rPr>
              <w:t>
</w:t>
            </w:r>
            <w:r>
              <w:rPr>
                <w:rFonts w:ascii="Times New Roman"/>
                <w:b w:val="false"/>
                <w:i w:val="false"/>
                <w:color w:val="000000"/>
                <w:sz w:val="20"/>
              </w:rPr>
              <w:t>работой по определению эффективности работы служб центрального аппарата и территориальных подразделений согласно критериям оценки деятельности органов финансовой полиции и качества реализации Стратегического плана, выработка рекомендаций по совершенствованию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организацией проведения комплексных инспектирований структурных подразделений Агентства и территориальных органов финансовой полиции; эффективностью выездов в территориальные подразделения и за пределы Республики Казахстан. Контролировать соблюдение трудовой и служебной дисциплины сотрудниками Департамента. В период отсутствия начальника департамента исполнять его обязанности. Выполнять иные поручения вышестоящего руководства.</w:t>
            </w:r>
          </w:p>
        </w:tc>
      </w:tr>
    </w:tbl>
    <w:bookmarkStart w:name="z19" w:id="13"/>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планирования и контроля ОКД-и</w:t>
      </w:r>
      <w:r>
        <w:br/>
      </w:r>
      <w:r>
        <w:rPr>
          <w:rFonts w:ascii="Times New Roman"/>
          <w:b w:val="false"/>
          <w:i w:val="false"/>
          <w:color w:val="000000"/>
          <w:sz w:val="28"/>
        </w:rPr>
        <w:t>
                         С-FP-4 (№6–3)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043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стажа государственной службы, в том числе не менее двух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 либо не менее пяти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организацию работы Управления. Осуществлять контроль за своевременной и качественной разработкой Стратегического и Операционного планов Агентства и за их качественным и своевременным исполнением. Обеспечивать и осуществлять контроль за: исполнением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выполнением поручений руководства Агентства, подготовкой заседаний коллегии, аппаратных и оперативных совещаний, а также других мероприятий, проводимых в Агентстве, выполнением текущего и перспективного планирования работы; подготовкой информационных материалов руководству Агентства и в вышестоящие государственные органы, а также докладов и выступлений руководства Агентства; работой территориальных подразделений согласно критериям оценки деятельности органов финансовой полиции. Организовывать и участвовать в комплексных инспектированиях структурных подразделений Агентства и территориальных органов финансовой полиции. Выполнять иные поручения вышестоящего руководства.</w:t>
            </w:r>
          </w:p>
        </w:tc>
      </w:tr>
    </w:tbl>
    <w:bookmarkStart w:name="z20" w:id="1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управления планирования и контроля ОКД-и</w:t>
      </w:r>
      <w:r>
        <w:br/>
      </w:r>
      <w:r>
        <w:rPr>
          <w:rFonts w:ascii="Times New Roman"/>
          <w:b w:val="false"/>
          <w:i w:val="false"/>
          <w:color w:val="000000"/>
          <w:sz w:val="28"/>
        </w:rPr>
        <w:t>
    С-FP-7 (№6–4, №6-5, №6-6, №6-7, №6-8, №6-9, №6-10, №6-11, №6-12)</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043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свод проектов квартальных планов основных организационных мероприятий Агентства. Анализировать состояние планирования работы территориальных подразделений на предмет качественного и своевременного исполнения планируемых мероприятий. Готовит замечания и предложения по данному вопросу. Обеспечивать подготовку материалов в государственные органы об исполнении Агентством мероприятий, предусмотренных общенациональными планами мероприятий по реализации ежегодных Посланий Главы государства. Осуществлять взаимодействие, готовит анализ и оценку результатов работы структурных подразделений Агентства. Выполнять иные поручения вышестоящего руководства.</w:t>
            </w:r>
          </w:p>
        </w:tc>
      </w:tr>
    </w:tbl>
    <w:bookmarkStart w:name="z21" w:id="1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управления планирования и контроля ОКД-и</w:t>
      </w:r>
      <w:r>
        <w:br/>
      </w:r>
      <w:r>
        <w:rPr>
          <w:rFonts w:ascii="Times New Roman"/>
          <w:b w:val="false"/>
          <w:i w:val="false"/>
          <w:color w:val="000000"/>
          <w:sz w:val="28"/>
        </w:rPr>
        <w:t>
                         С-FP-8 (№6–13)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043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свод проектов квартальных планов основных организационных мероприятий Агентства. Анализировать состояние планирования работы территориальных подразделений на предмет качественного и своевременного исполнения планируемых мероприятий. Готовит замечания и предложения по данному вопросу. Обеспечивать подготовку материалов в государственные органы об исполнении Агентством мероприятий, предусмотренных общенациональными планами мероприятий по реализации ежегодных Посланий Главы государства. Осуществлять взаимодействие, готовит анализ и оценку результатов работы структурных подразделений Агентства. Выполнять иные поручения вышестоящего руководства.</w:t>
            </w:r>
          </w:p>
        </w:tc>
      </w:tr>
    </w:tbl>
    <w:bookmarkStart w:name="z22" w:id="16"/>
    <w:p>
      <w:pPr>
        <w:spacing w:after="0"/>
        <w:ind w:left="0"/>
        <w:jc w:val="both"/>
      </w:pPr>
      <w:r>
        <w:rPr>
          <w:rFonts w:ascii="Times New Roman"/>
          <w:b w:val="false"/>
          <w:i w:val="false"/>
          <w:color w:val="000000"/>
          <w:sz w:val="28"/>
        </w:rPr>
        <w:t>
             </w:t>
      </w:r>
      <w:r>
        <w:rPr>
          <w:rFonts w:ascii="Times New Roman"/>
          <w:b/>
          <w:i w:val="false"/>
          <w:color w:val="000000"/>
          <w:sz w:val="28"/>
        </w:rPr>
        <w:t>Начальник дежурной части (отдела) ОКД-и</w:t>
      </w:r>
      <w:r>
        <w:br/>
      </w:r>
      <w:r>
        <w:rPr>
          <w:rFonts w:ascii="Times New Roman"/>
          <w:b w:val="false"/>
          <w:i w:val="false"/>
          <w:color w:val="000000"/>
          <w:sz w:val="28"/>
        </w:rPr>
        <w:t>
                          С-FP-5 (№6–14)</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10419"/>
      </w:tblGrid>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пяти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семи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организацией деятельности Дежурной части Агентства, территориальных органов финансовой полиции, а также отдела по охране объектов территориального подразделения Агентства по г. Астана. Обеспечивать своевременное представление ежесуточных сведений о результатах оперативно-служебной деятельности органов финансовой полиции, а также специальных сообщений о чрезвычайных происшествиях с личным составом. Проверять соблюдение порядка учета, хранения оружия и боеприпасов в органах финансовой полиции. Осуществлять контроль за: своевременностью представления по установленной форме ежесуточных сведений дежурными частями территориальных органов финансовой полиции; качеством составления ежесуточных сводок, обработки и доклада руководству Агентства оперативной информации о состоянии оперативно-служебной деятельности органов финансовой полиции, соблюдения законности и служебной дисциплины личным составом органов финансовой полиции; работой по организации и координации за проведением мероприятий по мобилизационной подготовке и гражданской обороне. Выполнять иные поручения вышестоящего руководства.</w:t>
            </w:r>
          </w:p>
        </w:tc>
      </w:tr>
    </w:tbl>
    <w:bookmarkStart w:name="z23" w:id="1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по</w:t>
      </w:r>
      <w:r>
        <w:br/>
      </w:r>
      <w:r>
        <w:rPr>
          <w:rFonts w:ascii="Times New Roman"/>
          <w:b w:val="false"/>
          <w:i w:val="false"/>
          <w:color w:val="000000"/>
          <w:sz w:val="28"/>
        </w:rPr>
        <w:t>
           </w:t>
      </w:r>
      <w:r>
        <w:rPr>
          <w:rFonts w:ascii="Times New Roman"/>
          <w:b/>
          <w:i w:val="false"/>
          <w:color w:val="000000"/>
          <w:sz w:val="28"/>
        </w:rPr>
        <w:t>учетно-регистрационной дисциплине дежурной</w:t>
      </w:r>
      <w:r>
        <w:br/>
      </w:r>
      <w:r>
        <w:rPr>
          <w:rFonts w:ascii="Times New Roman"/>
          <w:b w:val="false"/>
          <w:i w:val="false"/>
          <w:color w:val="000000"/>
          <w:sz w:val="28"/>
        </w:rPr>
        <w:t>
</w:t>
      </w:r>
      <w:r>
        <w:rPr>
          <w:rFonts w:ascii="Times New Roman"/>
          <w:b/>
          <w:i w:val="false"/>
          <w:color w:val="000000"/>
          <w:sz w:val="28"/>
        </w:rPr>
        <w:t>                     части (отдела) ОКД-и</w:t>
      </w:r>
      <w:r>
        <w:br/>
      </w:r>
      <w:r>
        <w:rPr>
          <w:rFonts w:ascii="Times New Roman"/>
          <w:b w:val="false"/>
          <w:i w:val="false"/>
          <w:color w:val="000000"/>
          <w:sz w:val="28"/>
        </w:rPr>
        <w:t>
                           С-FP-7 (№6–15)</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10419"/>
      </w:tblGrid>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регистрацию заявлений, сообщений и иной информации о преступлениях, правонарушениях и происшествиях (далее – сообщения); контроль за своевременным рассмотрением сообщений. ведение Книги учета заявлений и иной информации; сверки по телефонам доверия заявлений и сообщений. Готовить обзор о состоянии учетно-регистрационной дисциплины органов финансовой полиции. Представлять отчет о рассмотрении заявлений и сообщений о преступлениях органами финансовой полиции. Вести делопроизводство внутриведомственной комиссии за соблюдением учетно-регистрационной дисциплины. Обеспечивать контроль за ведением Книги учета информации по телефонам доверия. Выполнять иные поручения вышестоящего руководства.</w:t>
            </w:r>
          </w:p>
        </w:tc>
      </w:tr>
    </w:tbl>
    <w:bookmarkStart w:name="z24" w:id="1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мобилизационной</w:t>
      </w:r>
      <w:r>
        <w:br/>
      </w:r>
      <w:r>
        <w:rPr>
          <w:rFonts w:ascii="Times New Roman"/>
          <w:b w:val="false"/>
          <w:i w:val="false"/>
          <w:color w:val="000000"/>
          <w:sz w:val="28"/>
        </w:rPr>
        <w:t xml:space="preserve">
      </w:t>
      </w:r>
      <w:r>
        <w:rPr>
          <w:rFonts w:ascii="Times New Roman"/>
          <w:b/>
          <w:i w:val="false"/>
          <w:color w:val="000000"/>
          <w:sz w:val="28"/>
        </w:rPr>
        <w:t>работы, гражданской обороны и арттехвооружения дежурной</w:t>
      </w:r>
      <w:r>
        <w:br/>
      </w:r>
      <w:r>
        <w:rPr>
          <w:rFonts w:ascii="Times New Roman"/>
          <w:b w:val="false"/>
          <w:i w:val="false"/>
          <w:color w:val="000000"/>
          <w:sz w:val="28"/>
        </w:rPr>
        <w:t>
</w:t>
      </w:r>
      <w:r>
        <w:rPr>
          <w:rFonts w:ascii="Times New Roman"/>
          <w:b/>
          <w:i w:val="false"/>
          <w:color w:val="000000"/>
          <w:sz w:val="28"/>
        </w:rPr>
        <w:t>                       части (отдела) ОКД-и</w:t>
      </w:r>
      <w:r>
        <w:br/>
      </w:r>
      <w:r>
        <w:rPr>
          <w:rFonts w:ascii="Times New Roman"/>
          <w:b w:val="false"/>
          <w:i w:val="false"/>
          <w:color w:val="000000"/>
          <w:sz w:val="28"/>
        </w:rPr>
        <w:t>
                              С-FP-7 (№6–16)</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043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 за соблюдением пожарной безопасности и санитарных правил сотрудниками финансовой полиции. Вести учет за арттехвооружением, вносит предложения по приобретению и распределению оружия, боеприпасов и спецсредств. 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 Обеспечивать своевременное обновление схемы оповещения личного состава Агентства. Обеспечивать сохранность материальных ценностей и другого имущества Дежурной части. Выполнять иные поручения вышестоящего руководства.</w:t>
            </w:r>
          </w:p>
        </w:tc>
      </w:tr>
    </w:tbl>
    <w:bookmarkStart w:name="z25" w:id="1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 оперативный</w:t>
      </w:r>
      <w:r>
        <w:br/>
      </w:r>
      <w:r>
        <w:rPr>
          <w:rFonts w:ascii="Times New Roman"/>
          <w:b w:val="false"/>
          <w:i w:val="false"/>
          <w:color w:val="000000"/>
          <w:sz w:val="28"/>
        </w:rPr>
        <w:t>
             </w:t>
      </w:r>
      <w:r>
        <w:rPr>
          <w:rFonts w:ascii="Times New Roman"/>
          <w:b/>
          <w:i w:val="false"/>
          <w:color w:val="000000"/>
          <w:sz w:val="28"/>
        </w:rPr>
        <w:t>дежурный дежурной части (отдела) ОКД-и</w:t>
      </w:r>
      <w:r>
        <w:br/>
      </w:r>
      <w:r>
        <w:rPr>
          <w:rFonts w:ascii="Times New Roman"/>
          <w:b w:val="false"/>
          <w:i w:val="false"/>
          <w:color w:val="000000"/>
          <w:sz w:val="28"/>
        </w:rPr>
        <w:t>
                  С-FP-7 (№6–17, №6-18, №6-19, №6-20)</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10444"/>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осуществлять контроль за работой суточного наряда Агентства, а также оперативно управляет силами и средствами территориальных и специализированных органов финансовой полиции при совершении преступлений и других чрезвычайных происшествиях. Осуществлять ежесуточный сбор, обработку оперативной информации о состоянии оперативно-служебной деятельности и соблюдения законности личным составом органов финансовой полиции, докладывает о ней руководству Агентства, Департамента. Осуществлять контроль за осуществлением пропускного и внутри объектового режимов, охраны административных зданий, объектов и имущества Агентства. Осуществлять прием, регистрацию заявлений, обращений, жалоб и иной информации по преступлениям, происшествиям и контроль за соблюдением учетно-регистрационной дисциплины, а также информации, поступающей по телефону доверия «144». Производить учет, хранение и выдачу арттехвооружения, специальных средств и иного имущества, находящегося в комнате хранения оружия дежурной части, а также нормативных и служебных документов, оперативных планов, оперативной, компьютерной и криминалистической техники, средств связи и защиты, другого имущества. Формировать и ежедневно представлять ежесуточную сводку о зарегистрированных органами финансовой полиции преступлениях. Выполнять иные поручения вышестоящего руководства.</w:t>
            </w:r>
          </w:p>
        </w:tc>
      </w:tr>
    </w:tbl>
    <w:bookmarkStart w:name="z26" w:id="2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 дежурный дежурной части (отдела) ОКД-и</w:t>
      </w:r>
      <w:r>
        <w:br/>
      </w:r>
      <w:r>
        <w:rPr>
          <w:rFonts w:ascii="Times New Roman"/>
          <w:b w:val="false"/>
          <w:i w:val="false"/>
          <w:color w:val="000000"/>
          <w:sz w:val="28"/>
        </w:rPr>
        <w:t>
             С-FP-8 (№6–21, №6-22, №6-23, №6-24, №6-25)</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10439"/>
      </w:tblGrid>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 Обеспечивать пропускной и внутри объектовый режимы в административные здания Агентства, осуществляет охрану здания и прилегающей территории. Осуществлять обходы административного здания и прилегающей территории в соответствии с графиком. Принимать под охрану режимные помещения Агентства. Выполнять иные поручения вышестоящего руководства.</w:t>
            </w:r>
          </w:p>
        </w:tc>
      </w:tr>
    </w:tbl>
    <w:bookmarkStart w:name="z27" w:id="21"/>
    <w:p>
      <w:pPr>
        <w:spacing w:after="0"/>
        <w:ind w:left="0"/>
        <w:jc w:val="both"/>
      </w:pPr>
      <w:r>
        <w:rPr>
          <w:rFonts w:ascii="Times New Roman"/>
          <w:b w:val="false"/>
          <w:i w:val="false"/>
          <w:color w:val="000000"/>
          <w:sz w:val="28"/>
        </w:rPr>
        <w:t>
      </w:t>
      </w:r>
      <w:r>
        <w:rPr>
          <w:rFonts w:ascii="Times New Roman"/>
          <w:b/>
          <w:i w:val="false"/>
          <w:color w:val="000000"/>
          <w:sz w:val="28"/>
        </w:rPr>
        <w:t>Инспектор – дежурный дежурной части (отдела) ОКД-и</w:t>
      </w:r>
      <w:r>
        <w:br/>
      </w:r>
      <w:r>
        <w:rPr>
          <w:rFonts w:ascii="Times New Roman"/>
          <w:b w:val="false"/>
          <w:i w:val="false"/>
          <w:color w:val="000000"/>
          <w:sz w:val="28"/>
        </w:rPr>
        <w:t>
                С-FP-9 (№6–26, №6-27, №6-28)</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0460"/>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 либо «Медицинское» (лечебное дело)</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 Обеспечивать пропускной и внутри объектовый режимы в административные здания Агентства, осуществляет охрану здания и прилегающей территории. Осуществлять обходы административного здания и прилегающей территории в соответствии с графиком. Принимать под охрану режимные помещения Агентства. Оказывать первую доврачебную помощь. В рамках гражданской обороны проводить инструктаж по оказанию первой необходимой медицинской помощи. Выполнять иные поручения вышестоящего руководства.</w:t>
            </w:r>
          </w:p>
        </w:tc>
      </w:tr>
    </w:tbl>
    <w:bookmarkStart w:name="z28" w:id="22"/>
    <w:p>
      <w:pPr>
        <w:spacing w:after="0"/>
        <w:ind w:left="0"/>
        <w:jc w:val="both"/>
      </w:pPr>
      <w:r>
        <w:rPr>
          <w:rFonts w:ascii="Times New Roman"/>
          <w:b w:val="false"/>
          <w:i w:val="false"/>
          <w:color w:val="000000"/>
          <w:sz w:val="28"/>
        </w:rPr>
        <w:t>
            </w:t>
      </w:r>
      <w:r>
        <w:rPr>
          <w:rFonts w:ascii="Times New Roman"/>
          <w:b/>
          <w:i w:val="false"/>
          <w:color w:val="000000"/>
          <w:sz w:val="28"/>
        </w:rPr>
        <w:t>Информационно-аналитический департамент</w:t>
      </w:r>
      <w:r>
        <w:br/>
      </w:r>
      <w:r>
        <w:rPr>
          <w:rFonts w:ascii="Times New Roman"/>
          <w:b w:val="false"/>
          <w:i w:val="false"/>
          <w:color w:val="000000"/>
          <w:sz w:val="28"/>
        </w:rPr>
        <w:t>
      </w:t>
      </w:r>
      <w:r>
        <w:rPr>
          <w:rFonts w:ascii="Times New Roman"/>
          <w:b/>
          <w:i w:val="false"/>
          <w:color w:val="000000"/>
          <w:sz w:val="28"/>
        </w:rPr>
        <w:t>Начальник Информационно-аналитического департамента</w:t>
      </w:r>
      <w:r>
        <w:br/>
      </w:r>
      <w:r>
        <w:rPr>
          <w:rFonts w:ascii="Times New Roman"/>
          <w:b w:val="false"/>
          <w:i w:val="false"/>
          <w:color w:val="000000"/>
          <w:sz w:val="28"/>
        </w:rPr>
        <w:t>
                          С-FP-2 (№7–1)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5"/>
        <w:gridCol w:w="10495"/>
      </w:tblGrid>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на должностях руководителя районного уровня или не менее двух лет на должностях заместителя первого руководителя областного органа или на должностях равнозначной или следующей нижестоящей категории, либо не менее десяти лет стажа государственной службы,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 Представлять Департамент во взаимоотношениях со структурными подразделениями Агентства, государственными органами и другими организациями. Обеспечивать своевременное предоставление информации по вопросам аналитической деятельности и прогнозирования руководству Агентства, в Администрацию Президента, Секретариат Совета Безопасности, Канцелярию Премьер-Министра и другие государственные органы Республики Казахстан. Обеспечивать взаимодействие с правоохранительными и государственными органами Республики Казахстан, а также иными организациями по вопросам аналитической деятельности и информатизации. Оказывать содействие в распространении совместно с подразделениями Агентства положительного отечественного и зарубежного опыта, прогнозно-аналитической работы. Выполнять иные поручения руководства Агентства.</w:t>
            </w:r>
          </w:p>
        </w:tc>
      </w:tr>
    </w:tbl>
    <w:bookmarkStart w:name="z29" w:id="23"/>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Информационно-аналитического</w:t>
      </w:r>
      <w:r>
        <w:br/>
      </w:r>
      <w:r>
        <w:rPr>
          <w:rFonts w:ascii="Times New Roman"/>
          <w:b w:val="false"/>
          <w:i w:val="false"/>
          <w:color w:val="000000"/>
          <w:sz w:val="28"/>
        </w:rPr>
        <w:t>
                          </w:t>
      </w:r>
      <w:r>
        <w:rPr>
          <w:rFonts w:ascii="Times New Roman"/>
          <w:b/>
          <w:i w:val="false"/>
          <w:color w:val="000000"/>
          <w:sz w:val="28"/>
        </w:rPr>
        <w:t>департамента</w:t>
      </w:r>
      <w:r>
        <w:br/>
      </w:r>
      <w:r>
        <w:rPr>
          <w:rFonts w:ascii="Times New Roman"/>
          <w:b w:val="false"/>
          <w:i w:val="false"/>
          <w:color w:val="000000"/>
          <w:sz w:val="28"/>
        </w:rPr>
        <w:t>
                           С-FP-3 (№7–2)</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6"/>
        <w:gridCol w:w="10514"/>
      </w:tblGrid>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двух лет на руководящих должностях или на должностях равнозначной или следующей нижестоящей категории, либо не менее восьми лет стажа государственной службы, в том числе не менее трех лет на руководящих должностях либо не менее пяти лет стажа государственной службы, в том числе не менее двух лет на руководящих должностях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Обеспечивать и осуществлять контроль за: исполнением сотрудниками возложенных на них обязанностей, качественное и своевременное выполнение ими поручений руководства Департамента и Агентства; выполнением поручений руководства Агентства, подготовкой материалов к заседаниям коллегии, аппаратных и оперативных совещаний, а также других мероприятий, проводимых в Агентстве; взаимодействием с территориальными органами финансовой полиции и структурными подразделениями Агентства по вопросам аналитической деятельности и прогнозирования;; ведением секретного и несекретного делопроизводства в Департаменте; выполнением текущего и перспективного планирования работы; соблюдением трудовой и служебной дисциплины сотрудниками Департамента. В период отсутствия начальника департамента исполнять его обязанности. Выполнять иные поручения вышестоящего руководства.</w:t>
            </w:r>
          </w:p>
        </w:tc>
      </w:tr>
    </w:tbl>
    <w:bookmarkStart w:name="z30" w:id="24"/>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профилактики и предупреждения</w:t>
      </w:r>
      <w:r>
        <w:br/>
      </w:r>
      <w:r>
        <w:rPr>
          <w:rFonts w:ascii="Times New Roman"/>
          <w:b w:val="false"/>
          <w:i w:val="false"/>
          <w:color w:val="000000"/>
          <w:sz w:val="28"/>
        </w:rPr>
        <w:t>
               </w:t>
      </w:r>
      <w:r>
        <w:rPr>
          <w:rFonts w:ascii="Times New Roman"/>
          <w:b/>
          <w:i w:val="false"/>
          <w:color w:val="000000"/>
          <w:sz w:val="28"/>
        </w:rPr>
        <w:t>коррупции и экономической преступности</w:t>
      </w:r>
      <w:r>
        <w:br/>
      </w:r>
      <w:r>
        <w:rPr>
          <w:rFonts w:ascii="Times New Roman"/>
          <w:b w:val="false"/>
          <w:i w:val="false"/>
          <w:color w:val="000000"/>
          <w:sz w:val="28"/>
        </w:rPr>
        <w:t>
                           ИАД С-FP-4 (№7–3)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10536"/>
      </w:tblGrid>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на должностях равнозначной или следующей нижестоящей категории, либо не менее семи лет стажа государственной службы, в том числе не менее двух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 либо не менее пяти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профилактике правонарушений</w:t>
            </w:r>
            <w:r>
              <w:rPr>
                <w:rFonts w:ascii="Times New Roman"/>
                <w:b w:val="false"/>
                <w:i w:val="false"/>
                <w:color w:val="000000"/>
                <w:sz w:val="20"/>
              </w:rPr>
              <w:t>»</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внесение предложений относительно приоритетных направлений аналитических исследований по предупреждению экономических и коррупционных преступлений;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31" w:id="2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управления профилактики</w:t>
      </w:r>
      <w:r>
        <w:br/>
      </w:r>
      <w:r>
        <w:rPr>
          <w:rFonts w:ascii="Times New Roman"/>
          <w:b w:val="false"/>
          <w:i w:val="false"/>
          <w:color w:val="000000"/>
          <w:sz w:val="28"/>
        </w:rPr>
        <w:t>
     </w:t>
      </w:r>
      <w:r>
        <w:rPr>
          <w:rFonts w:ascii="Times New Roman"/>
          <w:b/>
          <w:i w:val="false"/>
          <w:color w:val="000000"/>
          <w:sz w:val="28"/>
        </w:rPr>
        <w:t>и предупреждения коррупции и экономической преступности</w:t>
      </w:r>
      <w:r>
        <w:br/>
      </w:r>
      <w:r>
        <w:rPr>
          <w:rFonts w:ascii="Times New Roman"/>
          <w:b w:val="false"/>
          <w:i w:val="false"/>
          <w:color w:val="000000"/>
          <w:sz w:val="28"/>
        </w:rPr>
        <w:t>
                     ИАД С-FP-7 (№7–4, №7-5, №7-6)</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10542"/>
      </w:tblGrid>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профилактике правонарушений</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проводить анализ состояния отдельных сфер экономики и отраслей промышленности по вопросам вывода капитала заграницу (в т.ч. путем трансфертного ценообразования), незаконных банковских операций, незаконного возврата налога на добавленную стоимость; незаконного оборота нефти и нефтепродуктов с целью выявления угроз экономической безопасности страны. По указанным вопросам взаимодействовать с сотрудником Департамента по раскрытию экономических и финансовых преступлений; проводить анализ состояния отдельных сфер экономики и отраслей промышленности по вопросам лжепредпринимательства, налоговых преступлений; организации контроля за целевым и эффективным использованием средств, выделенных институтами развития на реализацию индустриально-инновационных проектов с целью выявления угроз экономической безопасности страны. По указанным вопросам взаимодействовать с сотрудником Департамента по раскрытию экономических и финансовых преступлений Агентства; проводить анализ и выявлять коррупционные риски в деятельности центральных государственных и исполнительных органов Республики Казахстан. По указанным вопросам взаимодействовать с сотрудником Департамента по раскрытию и предупреждению дел о коррупции Агентства; 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 осуществлять оценку деятельности Департаментов по борьбе с экономической и коррупционной преступностью по областям, согласно закреплению, утвержденному начальником Департамента; осуществлять мониторинг хода реализации крупных проектов, финансируемых за счет бюджета и средств институтов развития; обрабатывать данные, формировать на их основе сведения, необходимые для повседневной деятельности Управления. вносить предложения по приоритетным направлениям аналитических исследований по предупреждению коррупционных преступлений; осуществлять своевременное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поручения вышестоящего руководства.</w:t>
            </w:r>
          </w:p>
        </w:tc>
      </w:tr>
    </w:tbl>
    <w:bookmarkStart w:name="z32" w:id="2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управления профилактики и предупреждения</w:t>
      </w:r>
      <w:r>
        <w:br/>
      </w:r>
      <w:r>
        <w:rPr>
          <w:rFonts w:ascii="Times New Roman"/>
          <w:b w:val="false"/>
          <w:i w:val="false"/>
          <w:color w:val="000000"/>
          <w:sz w:val="28"/>
        </w:rPr>
        <w:t>
               </w:t>
      </w:r>
      <w:r>
        <w:rPr>
          <w:rFonts w:ascii="Times New Roman"/>
          <w:b/>
          <w:i w:val="false"/>
          <w:color w:val="000000"/>
          <w:sz w:val="28"/>
        </w:rPr>
        <w:t>коррупции и экономической преступности</w:t>
      </w:r>
      <w:r>
        <w:br/>
      </w:r>
      <w:r>
        <w:rPr>
          <w:rFonts w:ascii="Times New Roman"/>
          <w:b w:val="false"/>
          <w:i w:val="false"/>
          <w:color w:val="000000"/>
          <w:sz w:val="28"/>
        </w:rPr>
        <w:t>
                      ИАД С-FP-8 (№7–7, №7-8, №7-9)</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10562"/>
      </w:tblGrid>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профилактике правонарушений</w:t>
            </w:r>
            <w:r>
              <w:rPr>
                <w:rFonts w:ascii="Times New Roman"/>
                <w:b w:val="false"/>
                <w:i w:val="false"/>
                <w:color w:val="000000"/>
                <w:sz w:val="20"/>
              </w:rPr>
              <w:t>»</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проводить анализ состояния отдельных сфер экономики и отраслей промышленности по вопросам вывода капитала заграницу (в т.ч. путем трансфертного ценообразования), незаконных банковских операций, незаконного возврата налога на добавленную стоимость; незаконного оборота нефти и нефтепродуктов с целью выявления угроз экономической безопасности страны. По указанным вопросам взаимодействовать с сотрудником Департамента по раскрытию экономических и финансовых преступлений; проводить анализ состояния отдельных сфер экономики и отраслей промышленности по вопросам лжепредпринимательства, налоговых преступлений; организации контроля за целевым и эффективным использованием средств, выделенных институтами развития на реализацию индустриально-инновационных проектов с целью выявления угроз экономической безопасности страны. По указанным вопросам взаимодействовать с сотрудником Департамента по раскрытию экономических и финансовых преступлений Агентства; проводить анализ и выявлять коррупционные риски в деятельности центральных государственных и исполнительных органов Республики Казахстан. По указанным вопросам взаимодействовать с сотрудником Департамента по раскрытию и предупреждению дел о коррупции Агентства; 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 осуществлять оценку деятельности Департаментов по борьбе с экономической и коррупционной преступностью по областям, согласно закреплению, утвержденному начальником Департамента; осуществлять мониторинг хода реализации крупных проектов, финансируемых за счет бюджета и средств институтов развития; обрабатывать данные, формировать на их основе сведения, необходимые для повседневной деятельности Управления. вносить предложения по приоритетным направлениям аналитических исследований по предупреждению коррупционных преступлений; осуществлять своевременное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поручения вышестоящего руководства.</w:t>
            </w:r>
          </w:p>
        </w:tc>
      </w:tr>
    </w:tbl>
    <w:bookmarkStart w:name="z33" w:id="27"/>
    <w:p>
      <w:pPr>
        <w:spacing w:after="0"/>
        <w:ind w:left="0"/>
        <w:jc w:val="both"/>
      </w:pPr>
      <w:r>
        <w:rPr>
          <w:rFonts w:ascii="Times New Roman"/>
          <w:b w:val="false"/>
          <w:i w:val="false"/>
          <w:color w:val="000000"/>
          <w:sz w:val="28"/>
        </w:rPr>
        <w:t>
       </w:t>
      </w:r>
      <w:r>
        <w:rPr>
          <w:rFonts w:ascii="Times New Roman"/>
          <w:b/>
          <w:i w:val="false"/>
          <w:color w:val="000000"/>
          <w:sz w:val="28"/>
        </w:rPr>
        <w:t>Инспектор управления профилактики и предупреждения</w:t>
      </w:r>
      <w:r>
        <w:br/>
      </w:r>
      <w:r>
        <w:rPr>
          <w:rFonts w:ascii="Times New Roman"/>
          <w:b w:val="false"/>
          <w:i w:val="false"/>
          <w:color w:val="000000"/>
          <w:sz w:val="28"/>
        </w:rPr>
        <w:t>
            </w:t>
      </w:r>
      <w:r>
        <w:rPr>
          <w:rFonts w:ascii="Times New Roman"/>
          <w:b/>
          <w:i w:val="false"/>
          <w:color w:val="000000"/>
          <w:sz w:val="28"/>
        </w:rPr>
        <w:t>коррупции и экономической преступности</w:t>
      </w:r>
      <w:r>
        <w:br/>
      </w:r>
      <w:r>
        <w:rPr>
          <w:rFonts w:ascii="Times New Roman"/>
          <w:b w:val="false"/>
          <w:i w:val="false"/>
          <w:color w:val="000000"/>
          <w:sz w:val="28"/>
        </w:rPr>
        <w:t>
                 ИАД С-FP-9 (№7–10, №7-11, №7-12)</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10582"/>
      </w:tblGrid>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профилактике правонарушений</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проводить анализ состояния отдельных сфер экономики и отраслей промышленности по вопросам вывода капитала заграницу (в т.ч. путем трансфертного ценообразования), незаконных банковских операций, незаконного возврата налога на добавленную стоимость; незаконного оборота нефти и нефтепродуктов с целью выявления угроз экономической безопасности страны. По указанным вопросам взаимодействовать с сотрудником Департамента по раскрытию экономических и финансовых преступлений; проводить анализ состояния отдельных сфер экономики и отраслей промышленности по вопросам лжепредпринимательства, налоговых преступлений; организации контроля за целевым и эффективным использованием средств, выделенных институтами развития на реализацию индустриально-инновационных проектов с целью выявления угроз экономической безопасности страны. По указанным вопросам взаимодействовать с сотрудником Департамента по раскрытию экономических и финансовых преступлений Агентства; проводить анализ и выявлять коррупционные риски в деятельности центральных государственных и исполнительных органов Республики Казахстан. По указанным вопросам взаимодействовать с сотрудником Департамента по раскрытию и предупреждению дел о коррупции Агентства; 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 осуществлять оценку деятельности Департаментов по борьбе с экономической и коррупционной преступностью по областям, согласно закреплению, утвержденному начальником Департамента; осуществлять мониторинг хода реализации крупных проектов, финансируемых за счет бюджета и средств институтов развития; обрабатывать данные, формировать на их основе сведения, необходимые для повседневной деятельности Управления. вносить предложения по приоритетным направлениям аналитических исследований по предупреждению коррупционных преступлений; осуществлять своевременное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поручения вышестоящего руководства.</w:t>
            </w:r>
          </w:p>
        </w:tc>
      </w:tr>
    </w:tbl>
    <w:bookmarkStart w:name="z34" w:id="28"/>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выявления криминогенных рисков</w:t>
      </w:r>
      <w:r>
        <w:br/>
      </w:r>
      <w:r>
        <w:rPr>
          <w:rFonts w:ascii="Times New Roman"/>
          <w:b w:val="false"/>
          <w:i w:val="false"/>
          <w:color w:val="000000"/>
          <w:sz w:val="28"/>
        </w:rPr>
        <w:t>
                      </w:t>
      </w:r>
      <w:r>
        <w:rPr>
          <w:rFonts w:ascii="Times New Roman"/>
          <w:b/>
          <w:i w:val="false"/>
          <w:color w:val="000000"/>
          <w:sz w:val="28"/>
        </w:rPr>
        <w:t>(ситуационного центра)</w:t>
      </w:r>
      <w:r>
        <w:br/>
      </w:r>
      <w:r>
        <w:rPr>
          <w:rFonts w:ascii="Times New Roman"/>
          <w:b w:val="false"/>
          <w:i w:val="false"/>
          <w:color w:val="000000"/>
          <w:sz w:val="28"/>
        </w:rPr>
        <w:t>
                         ИАД С-FP-4 (№7–13)</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10635"/>
      </w:tblGrid>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на должностях равнозначной или следующей нижестоящей категории, либо не менее семи лет стажа государственной службы, в том числе не менее двух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 либо не менее пяти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внесение предложений относительно приоритетных направлений аналитических исследований по предупреждению экономических и коррупционных преступлений;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35" w:id="2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управления</w:t>
      </w:r>
      <w:r>
        <w:br/>
      </w:r>
      <w:r>
        <w:rPr>
          <w:rFonts w:ascii="Times New Roman"/>
          <w:b w:val="false"/>
          <w:i w:val="false"/>
          <w:color w:val="000000"/>
          <w:sz w:val="28"/>
        </w:rPr>
        <w:t>
     </w:t>
      </w:r>
      <w:r>
        <w:rPr>
          <w:rFonts w:ascii="Times New Roman"/>
          <w:b/>
          <w:i w:val="false"/>
          <w:color w:val="000000"/>
          <w:sz w:val="28"/>
        </w:rPr>
        <w:t>выявления криминогенных рисков (ситуационного центра)</w:t>
      </w:r>
      <w:r>
        <w:br/>
      </w:r>
      <w:r>
        <w:rPr>
          <w:rFonts w:ascii="Times New Roman"/>
          <w:b w:val="false"/>
          <w:i w:val="false"/>
          <w:color w:val="000000"/>
          <w:sz w:val="28"/>
        </w:rPr>
        <w:t>
                ИАД С-FP-7 (№7–14, №7-15, №7-16)</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10633"/>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w:t>
            </w:r>
            <w:r>
              <w:br/>
            </w:r>
            <w:r>
              <w:rPr>
                <w:rFonts w:ascii="Times New Roman"/>
                <w:b w:val="false"/>
                <w:i w:val="false"/>
                <w:color w:val="000000"/>
                <w:sz w:val="20"/>
              </w:rPr>
              <w:t>
</w:t>
            </w:r>
            <w:r>
              <w:rPr>
                <w:rFonts w:ascii="Times New Roman"/>
                <w:b w:val="false"/>
                <w:i w:val="false"/>
                <w:color w:val="000000"/>
                <w:sz w:val="20"/>
              </w:rPr>
              <w:t>производить обработку данных информационных ресурсов и систем для формирования сведений, необходимых для оперативно-служебной и прогнозно-аналитической деятельности органов финансовой полиции;</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и территориальными подразделениями Агентства, а также государственными органами и иными ведомствами, в том числе с Администрацией Президента и Канцелярией Премьер-Министра Республики Казахстан по вопросам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правоохранительными органами, министерствами и их ведомствами, другими государственными органами и юридическими лицами с участием государства, финансовыми и научно-исследовательскими институтами, экспертными учреждениями, общественными объединениями и коммерческими организациями с целью обеспечения решения задач при осуществлении прогнозно-аналитической деятельности и выявлении угроз экономической безопасности государства;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36" w:id="3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управления выявления криминогенных</w:t>
      </w:r>
      <w:r>
        <w:br/>
      </w:r>
      <w:r>
        <w:rPr>
          <w:rFonts w:ascii="Times New Roman"/>
          <w:b w:val="false"/>
          <w:i w:val="false"/>
          <w:color w:val="000000"/>
          <w:sz w:val="28"/>
        </w:rPr>
        <w:t>
                </w:t>
      </w:r>
      <w:r>
        <w:rPr>
          <w:rFonts w:ascii="Times New Roman"/>
          <w:b/>
          <w:i w:val="false"/>
          <w:color w:val="000000"/>
          <w:sz w:val="28"/>
        </w:rPr>
        <w:t>рисков (ситуационного центра)</w:t>
      </w:r>
      <w:r>
        <w:br/>
      </w:r>
      <w:r>
        <w:rPr>
          <w:rFonts w:ascii="Times New Roman"/>
          <w:b w:val="false"/>
          <w:i w:val="false"/>
          <w:color w:val="000000"/>
          <w:sz w:val="28"/>
        </w:rPr>
        <w:t>
                     ИАД С-FP-8 (№7–17, №7-18)</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5"/>
        <w:gridCol w:w="10615"/>
      </w:tblGrid>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ресурсов и систем для формирования сведений, необходимых для оперативно-служебной и прогнозно-аналитической деятельности органов финансовой полиции; 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 осуществлять взаимодействие со структурными и территориальными подразделениями Агентства, а также государственными органами и иными ведомствами, в том числе с Администрацией Президента и Канцелярией Премьер-Министра Республики Казахстан по вопросам прогнозно-аналитической деятельности; осуществлять взаимодействие с правоохранительными органами, министерствами и их ведомствами, другими государственными органами и юридическими лицами с участием государства, финансовыми и научно-исследовательскими институтами, экспертными учреждениями, общественными объединениями и коммерческими организациями с целью обеспечения решения задач при осуществлении прогнозно-аналитической деятельности и выявлении угроз экономической безопасности государства; Выполнять иные поручения вышестоящего руководства.</w:t>
            </w:r>
          </w:p>
        </w:tc>
      </w:tr>
    </w:tbl>
    <w:bookmarkStart w:name="z37" w:id="31"/>
    <w:p>
      <w:pPr>
        <w:spacing w:after="0"/>
        <w:ind w:left="0"/>
        <w:jc w:val="both"/>
      </w:pPr>
      <w:r>
        <w:rPr>
          <w:rFonts w:ascii="Times New Roman"/>
          <w:b w:val="false"/>
          <w:i w:val="false"/>
          <w:color w:val="000000"/>
          <w:sz w:val="28"/>
        </w:rPr>
        <w:t>
          </w:t>
      </w:r>
      <w:r>
        <w:rPr>
          <w:rFonts w:ascii="Times New Roman"/>
          <w:b/>
          <w:i w:val="false"/>
          <w:color w:val="000000"/>
          <w:sz w:val="28"/>
        </w:rPr>
        <w:t>Инспектор управления выявления криминогенных рисков</w:t>
      </w:r>
      <w:r>
        <w:br/>
      </w:r>
      <w:r>
        <w:rPr>
          <w:rFonts w:ascii="Times New Roman"/>
          <w:b w:val="false"/>
          <w:i w:val="false"/>
          <w:color w:val="000000"/>
          <w:sz w:val="28"/>
        </w:rPr>
        <w:t>
                         </w:t>
      </w:r>
      <w:r>
        <w:rPr>
          <w:rFonts w:ascii="Times New Roman"/>
          <w:b/>
          <w:i w:val="false"/>
          <w:color w:val="000000"/>
          <w:sz w:val="28"/>
        </w:rPr>
        <w:t>(ситуационного центра)</w:t>
      </w:r>
      <w:r>
        <w:br/>
      </w:r>
      <w:r>
        <w:rPr>
          <w:rFonts w:ascii="Times New Roman"/>
          <w:b w:val="false"/>
          <w:i w:val="false"/>
          <w:color w:val="000000"/>
          <w:sz w:val="28"/>
        </w:rPr>
        <w:t>
                     ИАД С-FP-9 (№7–19, №7-20, №7-21)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6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производить обработку данных информационных ресурсов и систем для формирования сведений, необходимых для оперативно-служебной и прогнозно-аналитической деятельности органов финансовой полиции; 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 осуществлять взаимодействие со структурными и территориальными подразделениями Агентства, а также государственными органами и иными ведомствами, в том числе с Администрацией Президента и Канцелярией Премьер-Министра Республики Казахстан по вопросам прогнозно-аналитической деятельности; осуществлять взаимодействие с правоохранительными органами, министерствами и их ведомствами, другими государственными органами и юридическими лицами с участием государства, финансовыми и научно-исследовательскими институтами, экспертными учреждениями, общественными объединениями и коммерческими организациями с целью обеспечения решения задач при осуществлении прогнозно-аналитической деятельности и выявлении угроз экономической безопасности государства; Выполнять иные поручения вышестоящего руководства.</w:t>
            </w:r>
          </w:p>
        </w:tc>
      </w:tr>
    </w:tbl>
    <w:bookmarkStart w:name="z38" w:id="32"/>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информатизации и информационной</w:t>
      </w:r>
      <w:r>
        <w:br/>
      </w:r>
      <w:r>
        <w:rPr>
          <w:rFonts w:ascii="Times New Roman"/>
          <w:b w:val="false"/>
          <w:i w:val="false"/>
          <w:color w:val="000000"/>
          <w:sz w:val="28"/>
        </w:rPr>
        <w:t>
                            </w:t>
      </w:r>
      <w:r>
        <w:rPr>
          <w:rFonts w:ascii="Times New Roman"/>
          <w:b/>
          <w:i w:val="false"/>
          <w:color w:val="000000"/>
          <w:sz w:val="28"/>
        </w:rPr>
        <w:t>безопасности ИАД</w:t>
      </w:r>
      <w:r>
        <w:br/>
      </w:r>
      <w:r>
        <w:rPr>
          <w:rFonts w:ascii="Times New Roman"/>
          <w:b w:val="false"/>
          <w:i w:val="false"/>
          <w:color w:val="000000"/>
          <w:sz w:val="28"/>
        </w:rPr>
        <w:t>
                              С-FP-4 (№7–22)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10663"/>
      </w:tblGrid>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на должностях равнозначной или следующей нижестоящей категории, либо не менее семи лет стажа государственной службы, в том числе не менее двух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 либо не менее пяти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при наличии ученой степени.</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внесение предложений относительно приоритетных направлений аналитических исследований по предупреждению экономических и коррупционных преступлений;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39" w:id="3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управления</w:t>
      </w:r>
      <w:r>
        <w:br/>
      </w:r>
      <w:r>
        <w:rPr>
          <w:rFonts w:ascii="Times New Roman"/>
          <w:b w:val="false"/>
          <w:i w:val="false"/>
          <w:color w:val="000000"/>
          <w:sz w:val="28"/>
        </w:rPr>
        <w:t>
          </w:t>
      </w:r>
      <w:r>
        <w:rPr>
          <w:rFonts w:ascii="Times New Roman"/>
          <w:b/>
          <w:i w:val="false"/>
          <w:color w:val="000000"/>
          <w:sz w:val="28"/>
        </w:rPr>
        <w:t>информатизации и информационной безопасности</w:t>
      </w:r>
      <w:r>
        <w:br/>
      </w:r>
      <w:r>
        <w:rPr>
          <w:rFonts w:ascii="Times New Roman"/>
          <w:b w:val="false"/>
          <w:i w:val="false"/>
          <w:color w:val="000000"/>
          <w:sz w:val="28"/>
        </w:rPr>
        <w:t>
                      ИАД С-FP-7 (№7–23, №7-24)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10720"/>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проводить изучение новейших информационных технологий, в т.ч. в области информационной безопасности, на предмет возможности их применения при решении основных задач управления; обеспечивать бесперебойное функционирование серверного и телекоммуникационного оборудования; осуществлять контроль и координировать работы, связанные с развитием инфраструктуры сети; осуществлять мероприятия по обеспечению информационной безопасности органов финансовой полиции; взаимодействовать с заинтересованными структурными подразделениями Агентства по вопросам улучшения качества и функциональности системы обмена информацией с государственными органами и национальными компаниями; осуществлять взаимодействие с правоохранительными органами, министерствами и их ведомствами, другими государственными органами и юридическими лицами с участием государства, финансовыми и научно-исследовательскими институтами, экспертными учреждениями, общественными объединениями и коммерческими организациями с целью обеспечения решения задач в части обеспечения доступа к базам данных; осуществлять своевременное и качественное исполнение поручений руководства Управления, Департамента, плановых мероприятий, приказов, указаний, решений коллегий Агентства в пределах компетенции Управления; осуществлять мониторинг развития информационных баз данных государственных органов с целью включения того или иного органа в систему обмена информацией; осуществлять подготовку нормативных актов по вопросам взаимного обмена информацией с государственными органами и национальными компаниями; осуществлять взаимодействие со структурными и территориальными подразделениями Агентства, а также государственными органами и иными ведомствами, в том числе с Администрацией Президента, Канцелярией Премьер-Министра Республики Казахстан по вопросам информатизации; осуществлять разработку технических спецификаций на приобретение товаров и услуг для информационного обеспечения органов финансовой полиции; Выполнять иные поручения вышестоящего руководства.</w:t>
            </w:r>
          </w:p>
        </w:tc>
      </w:tr>
    </w:tbl>
    <w:bookmarkStart w:name="z40" w:id="3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управления информатизации и</w:t>
      </w:r>
      <w:r>
        <w:br/>
      </w:r>
      <w:r>
        <w:rPr>
          <w:rFonts w:ascii="Times New Roman"/>
          <w:b w:val="false"/>
          <w:i w:val="false"/>
          <w:color w:val="000000"/>
          <w:sz w:val="28"/>
        </w:rPr>
        <w:t>
                 </w:t>
      </w:r>
      <w:r>
        <w:rPr>
          <w:rFonts w:ascii="Times New Roman"/>
          <w:b/>
          <w:i w:val="false"/>
          <w:color w:val="000000"/>
          <w:sz w:val="28"/>
        </w:rPr>
        <w:t>информационной безопасности</w:t>
      </w:r>
      <w:r>
        <w:br/>
      </w:r>
      <w:r>
        <w:rPr>
          <w:rFonts w:ascii="Times New Roman"/>
          <w:b w:val="false"/>
          <w:i w:val="false"/>
          <w:color w:val="000000"/>
          <w:sz w:val="28"/>
        </w:rPr>
        <w:t>
                   ИАД С-FP-8 (№7–25, №7-26)</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10724"/>
      </w:tblGrid>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проводить среди пользователей разъяснительную работу по вопросам информационной безопасности и требовать от них соблюдения мер информационной безопасности; составлять бюджетную заявку Департамента на очередной плановый период для представления администратором бюджетных программ в центральный уполномоченный орган по бюджетному планированию, а также инвестиционные предложения по бюджетным инвестиционным проектам для предоставления в уполномоченный орган по государственному планированию; осуществлять контроль и координировать работы по проведению ремонта и профилактики средств компьютерной техники и периферийного оборудования Агентства, а также планировать и проводить работы, связанные с развитием инфраструктуры сети; осуществлять своевременное исполнение документов, поступающих из вышестоящих органов и других государственных органов, находящихся на контроле Агентства, решений аппаратных и оперативных совещаний Агентства, пунктов планов, поручений руководства Управления, Департамента, Агентства; осуществлять взаимодействие с государственными органами по вопросам, отнесенным к компетенции Управления; консультировать территориальные органы финансовой полиции в части информатизации и бесперебойного функционирования информационных систем и средств компьютерной техники; Выполнять иные поручения вышестоящего руководства.</w:t>
            </w:r>
          </w:p>
        </w:tc>
      </w:tr>
    </w:tbl>
    <w:bookmarkStart w:name="z41" w:id="35"/>
    <w:p>
      <w:pPr>
        <w:spacing w:after="0"/>
        <w:ind w:left="0"/>
        <w:jc w:val="both"/>
      </w:pPr>
      <w:r>
        <w:rPr>
          <w:rFonts w:ascii="Times New Roman"/>
          <w:b w:val="false"/>
          <w:i w:val="false"/>
          <w:color w:val="000000"/>
          <w:sz w:val="28"/>
        </w:rPr>
        <w:t>
           </w:t>
      </w:r>
      <w:r>
        <w:rPr>
          <w:rFonts w:ascii="Times New Roman"/>
          <w:b/>
          <w:i w:val="false"/>
          <w:color w:val="000000"/>
          <w:sz w:val="28"/>
        </w:rPr>
        <w:t>Инспектор управления информатизации и информационной</w:t>
      </w:r>
      <w:r>
        <w:br/>
      </w:r>
      <w:r>
        <w:rPr>
          <w:rFonts w:ascii="Times New Roman"/>
          <w:b w:val="false"/>
          <w:i w:val="false"/>
          <w:color w:val="000000"/>
          <w:sz w:val="28"/>
        </w:rPr>
        <w:t>
                               </w:t>
      </w:r>
      <w:r>
        <w:rPr>
          <w:rFonts w:ascii="Times New Roman"/>
          <w:b/>
          <w:i w:val="false"/>
          <w:color w:val="000000"/>
          <w:sz w:val="28"/>
        </w:rPr>
        <w:t>безопасности ИАД</w:t>
      </w:r>
      <w:r>
        <w:br/>
      </w:r>
      <w:r>
        <w:rPr>
          <w:rFonts w:ascii="Times New Roman"/>
          <w:b w:val="false"/>
          <w:i w:val="false"/>
          <w:color w:val="000000"/>
          <w:sz w:val="28"/>
        </w:rPr>
        <w:t>
                                 С-FP-9 (№7–27)</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7"/>
        <w:gridCol w:w="10723"/>
      </w:tblGrid>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проводить изучение новейших разработок в сфере информационных технологий на предмет возможности их применения при решении основных задач органов финансовой полиции; оказывать территориальным органам финансовой полиции организационно-техническую поддержку в ведении ведомственных учетов органов финансовой полиции; выполнять обязанности системного администратора; обеспечивать автоматизированную обработку информационных массивов, необходимых для повседневной оперативно-служебной деятельности; осуществлять разработку технических документаций по модернизации информационных систем Агентства; координировать работу по модернизации информационных систем Агентства, разрабатывать постановку задач для создания и модификации прикладного программного обеспечения и отдельных программных модулей, необходимых для успешного выполнения основных задач и функций органов финансовой полиции; осуществлять своевременное исполнение документов, поступающих из вышестоящих органов и других государственных органов, находящихся на контроле Агентства, решений аппаратных и оперативных совещаний Агентства, пунктов планов, поручений руководства; Выполнять иные поручения вышестоящего руководства.</w:t>
            </w:r>
          </w:p>
        </w:tc>
      </w:tr>
    </w:tbl>
    <w:bookmarkStart w:name="z42" w:id="36"/>
    <w:p>
      <w:pPr>
        <w:spacing w:after="0"/>
        <w:ind w:left="0"/>
        <w:jc w:val="both"/>
      </w:pPr>
      <w:r>
        <w:rPr>
          <w:rFonts w:ascii="Times New Roman"/>
          <w:b w:val="false"/>
          <w:i w:val="false"/>
          <w:color w:val="000000"/>
          <w:sz w:val="28"/>
        </w:rPr>
        <w:t>
          </w:t>
      </w:r>
      <w:r>
        <w:rPr>
          <w:rFonts w:ascii="Times New Roman"/>
          <w:b/>
          <w:i w:val="false"/>
          <w:color w:val="000000"/>
          <w:sz w:val="28"/>
        </w:rPr>
        <w:t>Департамент по раскрытию экономических и финансовых</w:t>
      </w:r>
      <w:r>
        <w:br/>
      </w:r>
      <w:r>
        <w:rPr>
          <w:rFonts w:ascii="Times New Roman"/>
          <w:b w:val="false"/>
          <w:i w:val="false"/>
          <w:color w:val="000000"/>
          <w:sz w:val="28"/>
        </w:rPr>
        <w:t>
                               </w:t>
      </w:r>
      <w:r>
        <w:rPr>
          <w:rFonts w:ascii="Times New Roman"/>
          <w:b/>
          <w:i w:val="false"/>
          <w:color w:val="000000"/>
          <w:sz w:val="28"/>
        </w:rPr>
        <w:t>преступлений</w:t>
      </w:r>
    </w:p>
    <w:bookmarkEnd w:id="36"/>
    <w:bookmarkStart w:name="z43" w:id="37"/>
    <w:p>
      <w:pPr>
        <w:spacing w:after="0"/>
        <w:ind w:left="0"/>
        <w:jc w:val="both"/>
      </w:pPr>
      <w:r>
        <w:rPr>
          <w:rFonts w:ascii="Times New Roman"/>
          <w:b w:val="false"/>
          <w:i w:val="false"/>
          <w:color w:val="000000"/>
          <w:sz w:val="28"/>
        </w:rPr>
        <w:t>
         </w:t>
      </w:r>
      <w:r>
        <w:rPr>
          <w:rFonts w:ascii="Times New Roman"/>
          <w:b/>
          <w:i w:val="false"/>
          <w:color w:val="000000"/>
          <w:sz w:val="28"/>
        </w:rPr>
        <w:t>Начальник Департамента по раскрытию экономических и</w:t>
      </w:r>
      <w:r>
        <w:br/>
      </w:r>
      <w:r>
        <w:rPr>
          <w:rFonts w:ascii="Times New Roman"/>
          <w:b w:val="false"/>
          <w:i w:val="false"/>
          <w:color w:val="000000"/>
          <w:sz w:val="28"/>
        </w:rPr>
        <w:t>
                       </w:t>
      </w:r>
      <w:r>
        <w:rPr>
          <w:rFonts w:ascii="Times New Roman"/>
          <w:b/>
          <w:i w:val="false"/>
          <w:color w:val="000000"/>
          <w:sz w:val="28"/>
        </w:rPr>
        <w:t>финансовых преступлений</w:t>
      </w:r>
      <w:r>
        <w:br/>
      </w:r>
      <w:r>
        <w:rPr>
          <w:rFonts w:ascii="Times New Roman"/>
          <w:b w:val="false"/>
          <w:i w:val="false"/>
          <w:color w:val="000000"/>
          <w:sz w:val="28"/>
        </w:rPr>
        <w:t>
                             С-FP-2 (№8–1)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10728"/>
      </w:tblGrid>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 либо не менее десяти лет стажа государственной службы,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 Представлять Департамент во взаимоотношениях со структурными подразделениями Агентства, государственными органами и другими организациями. Обеспечивать своевременное предоставление информации по вопросам аналитической деятельности и прогнозирования руководству Агентства, в Администрацию Президента, Секретариат Совета Безопасности, Канцелярию Премьер-Министра и другие государственные органы Республики Казахстан. Обеспечивать взаимодействие с правоохранительными и государственными органами Республики Казахстан, а также иными организациями по вопросам аналитической деятельности и информатизации. Оказывать содействие в распространении совместно с подразделениями Агентства положительного отечественного и зарубежного опыта, прогнозно-аналитической работы. Вносить предложения по совершенствованию деятельности Агентства в пределах своей компетенции. Выполнять иные поручения руководства Агентства.</w:t>
            </w:r>
          </w:p>
        </w:tc>
      </w:tr>
    </w:tbl>
    <w:bookmarkStart w:name="z44" w:id="38"/>
    <w:p>
      <w:pPr>
        <w:spacing w:after="0"/>
        <w:ind w:left="0"/>
        <w:jc w:val="both"/>
      </w:pPr>
      <w:r>
        <w:rPr>
          <w:rFonts w:ascii="Times New Roman"/>
          <w:b w:val="false"/>
          <w:i w:val="false"/>
          <w:color w:val="000000"/>
          <w:sz w:val="28"/>
        </w:rPr>
        <w:t>
      </w:t>
      </w:r>
      <w:r>
        <w:rPr>
          <w:rFonts w:ascii="Times New Roman"/>
          <w:b/>
          <w:i w:val="false"/>
          <w:color w:val="000000"/>
          <w:sz w:val="28"/>
        </w:rPr>
        <w:t>Первый заместитель начальника Департамента по раскрытию</w:t>
      </w:r>
      <w:r>
        <w:br/>
      </w:r>
      <w:r>
        <w:rPr>
          <w:rFonts w:ascii="Times New Roman"/>
          <w:b w:val="false"/>
          <w:i w:val="false"/>
          <w:color w:val="000000"/>
          <w:sz w:val="28"/>
        </w:rPr>
        <w:t>
              </w:t>
      </w:r>
      <w:r>
        <w:rPr>
          <w:rFonts w:ascii="Times New Roman"/>
          <w:b/>
          <w:i w:val="false"/>
          <w:color w:val="000000"/>
          <w:sz w:val="28"/>
        </w:rPr>
        <w:t>экономических и финансовых преступлений</w:t>
      </w:r>
      <w:r>
        <w:br/>
      </w:r>
      <w:r>
        <w:rPr>
          <w:rFonts w:ascii="Times New Roman"/>
          <w:b w:val="false"/>
          <w:i w:val="false"/>
          <w:color w:val="000000"/>
          <w:sz w:val="28"/>
        </w:rPr>
        <w:t>
                             С-FP-3 (№8–2)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7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на руководящих должностях на районном уровне, либо не менее двух лет стажа работы на руководящих должностях на областном уровне, либо не менее одного года стажа работы на руководящих должностях на центральном уровне или двух лет на должностях, следующей нижестоящей категории</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Нормативных постановлений Верховного суда РК,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Обеспечивать исполнение сотрудниками курируемых подразделений возложенных на них обязанностей, качественное и своевременное выполнение ими поручений руководства Департамента и Агентства; Обеспечивать взаимодействие с правоохранительными и государственными органами Республики Казахстан, а также иными организациями по вопросам расследования уголовных дел. Принимать участие в решении вопросов по совершенствованию законодательной базы, регулирующей следственную и оперативно-розыскную деятельность в органах финансовой полиции. Обеспечивать рассмотрение обращений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 Осуществлять контроль за соблюдением трудовой и служебной дисциплины сотрудниками курируемых подразделений департамента. Выполнять иные поручения вышестоящего руководства.</w:t>
            </w:r>
          </w:p>
        </w:tc>
      </w:tr>
    </w:tbl>
    <w:bookmarkStart w:name="z45" w:id="39"/>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Департамента по раскрытию</w:t>
      </w:r>
      <w:r>
        <w:br/>
      </w:r>
      <w:r>
        <w:rPr>
          <w:rFonts w:ascii="Times New Roman"/>
          <w:b w:val="false"/>
          <w:i w:val="false"/>
          <w:color w:val="000000"/>
          <w:sz w:val="28"/>
        </w:rPr>
        <w:t>
             </w:t>
      </w:r>
      <w:r>
        <w:rPr>
          <w:rFonts w:ascii="Times New Roman"/>
          <w:b/>
          <w:i w:val="false"/>
          <w:color w:val="000000"/>
          <w:sz w:val="28"/>
        </w:rPr>
        <w:t>экономических и финансовых преступлений</w:t>
      </w:r>
      <w:r>
        <w:br/>
      </w:r>
      <w:r>
        <w:rPr>
          <w:rFonts w:ascii="Times New Roman"/>
          <w:b w:val="false"/>
          <w:i w:val="false"/>
          <w:color w:val="000000"/>
          <w:sz w:val="28"/>
        </w:rPr>
        <w:t>
                           С-FP-3 (№8–3)</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10769"/>
      </w:tblGrid>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на руководящих должностях на районном уровне, либо не менее двух лет стажа работы на руководящих должностях на областном уровне, либо не менее одного года стажа работы на руководящих должностях на центральном уровне или двух лет на должностях, следующей нижестоящей категории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Обеспечивать рассмотрение обращений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 Осуществлять контроль за соблюдением трудовой и служебной дисциплины сотрудниками курируемых подразделений департамента. Выполнять иные поручения вышестоящего руководства.</w:t>
            </w:r>
          </w:p>
        </w:tc>
      </w:tr>
    </w:tbl>
    <w:bookmarkStart w:name="z46" w:id="40"/>
    <w:p>
      <w:pPr>
        <w:spacing w:after="0"/>
        <w:ind w:left="0"/>
        <w:jc w:val="both"/>
      </w:pPr>
      <w:r>
        <w:rPr>
          <w:rFonts w:ascii="Times New Roman"/>
          <w:b w:val="false"/>
          <w:i w:val="false"/>
          <w:color w:val="000000"/>
          <w:sz w:val="28"/>
        </w:rPr>
        <w:t>
                           </w:t>
      </w:r>
      <w:r>
        <w:rPr>
          <w:rFonts w:ascii="Times New Roman"/>
          <w:b/>
          <w:i w:val="false"/>
          <w:color w:val="000000"/>
          <w:sz w:val="28"/>
        </w:rPr>
        <w:t>Начальник 1 управления</w:t>
      </w:r>
      <w:r>
        <w:br/>
      </w:r>
      <w:r>
        <w:rPr>
          <w:rFonts w:ascii="Times New Roman"/>
          <w:b w:val="false"/>
          <w:i w:val="false"/>
          <w:color w:val="000000"/>
          <w:sz w:val="28"/>
        </w:rPr>
        <w:t>
         (по расследованию экономических и финансовых преступлений)</w:t>
      </w:r>
      <w:r>
        <w:br/>
      </w:r>
      <w:r>
        <w:rPr>
          <w:rFonts w:ascii="Times New Roman"/>
          <w:b w:val="false"/>
          <w:i w:val="false"/>
          <w:color w:val="000000"/>
          <w:sz w:val="28"/>
        </w:rPr>
        <w:t>
                             ДРЭФП С-FP-4 (№8–4)</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10772"/>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47" w:id="41"/>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1 Управления</w:t>
      </w:r>
      <w:r>
        <w:br/>
      </w:r>
      <w:r>
        <w:rPr>
          <w:rFonts w:ascii="Times New Roman"/>
          <w:b w:val="false"/>
          <w:i w:val="false"/>
          <w:color w:val="000000"/>
          <w:sz w:val="28"/>
        </w:rPr>
        <w:t>
      (по расследованию экономических и финансовых преступлений)</w:t>
      </w:r>
      <w:r>
        <w:br/>
      </w:r>
      <w:r>
        <w:rPr>
          <w:rFonts w:ascii="Times New Roman"/>
          <w:b w:val="false"/>
          <w:i w:val="false"/>
          <w:color w:val="000000"/>
          <w:sz w:val="28"/>
        </w:rPr>
        <w:t>
          ДРЭФП С-FP-7 (№8–5, №8-6, №8-7, №8-8, №8-9, №8-10)</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8"/>
        <w:gridCol w:w="10812"/>
      </w:tblGrid>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Расследовать уголовные дела, отнесенные по подследственности к органам финансовой полиции; Рассматривать обращения физических и юридических лиц по вопросам расследования уголовных дел;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48" w:id="42"/>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1 Управления</w:t>
      </w:r>
      <w:r>
        <w:br/>
      </w:r>
      <w:r>
        <w:rPr>
          <w:rFonts w:ascii="Times New Roman"/>
          <w:b w:val="false"/>
          <w:i w:val="false"/>
          <w:color w:val="000000"/>
          <w:sz w:val="28"/>
        </w:rPr>
        <w:t>
        (по расследованию экономических и финансовых преступлений)</w:t>
      </w:r>
      <w:r>
        <w:br/>
      </w:r>
      <w:r>
        <w:rPr>
          <w:rFonts w:ascii="Times New Roman"/>
          <w:b w:val="false"/>
          <w:i w:val="false"/>
          <w:color w:val="000000"/>
          <w:sz w:val="28"/>
        </w:rPr>
        <w:t>
                             ДРЭФП С-FP-8 (№8–11)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10853"/>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должности следователя.</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Расследовать уголовные дела, отнесенные по подследственности к органам финансовой полиции; Рассматривать обращения физических и юридических лиц по вопросам расследования уголовных дел;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49" w:id="43"/>
    <w:p>
      <w:pPr>
        <w:spacing w:after="0"/>
        <w:ind w:left="0"/>
        <w:jc w:val="both"/>
      </w:pPr>
      <w:r>
        <w:rPr>
          <w:rFonts w:ascii="Times New Roman"/>
          <w:b w:val="false"/>
          <w:i w:val="false"/>
          <w:color w:val="000000"/>
          <w:sz w:val="28"/>
        </w:rPr>
        <w:t>
                        </w:t>
      </w:r>
      <w:r>
        <w:rPr>
          <w:rFonts w:ascii="Times New Roman"/>
          <w:b/>
          <w:i w:val="false"/>
          <w:color w:val="000000"/>
          <w:sz w:val="28"/>
        </w:rPr>
        <w:t>Следователь 1 Управления</w:t>
      </w:r>
      <w:r>
        <w:br/>
      </w:r>
      <w:r>
        <w:rPr>
          <w:rFonts w:ascii="Times New Roman"/>
          <w:b w:val="false"/>
          <w:i w:val="false"/>
          <w:color w:val="000000"/>
          <w:sz w:val="28"/>
        </w:rPr>
        <w:t>
       (по расследованию экономических и финансовых преступлений)</w:t>
      </w:r>
      <w:r>
        <w:br/>
      </w:r>
      <w:r>
        <w:rPr>
          <w:rFonts w:ascii="Times New Roman"/>
          <w:b w:val="false"/>
          <w:i w:val="false"/>
          <w:color w:val="000000"/>
          <w:sz w:val="28"/>
        </w:rPr>
        <w:t>
                            ДРЭФП С-FP-8 (№8–12)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6"/>
        <w:gridCol w:w="10914"/>
      </w:tblGrid>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том числе не менее одного года на должности следователя.</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Расследовать уголовные дела, отнесенные по подследственности к органам финансовой полиции; Рассматривать обращения физических и юридических лиц по вопросам расследования уголовных дел;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50" w:id="44"/>
    <w:p>
      <w:pPr>
        <w:spacing w:after="0"/>
        <w:ind w:left="0"/>
        <w:jc w:val="both"/>
      </w:pPr>
      <w:r>
        <w:rPr>
          <w:rFonts w:ascii="Times New Roman"/>
          <w:b w:val="false"/>
          <w:i w:val="false"/>
          <w:color w:val="000000"/>
          <w:sz w:val="28"/>
        </w:rPr>
        <w:t>
                        </w:t>
      </w:r>
      <w:r>
        <w:rPr>
          <w:rFonts w:ascii="Times New Roman"/>
          <w:b/>
          <w:i w:val="false"/>
          <w:color w:val="000000"/>
          <w:sz w:val="28"/>
        </w:rPr>
        <w:t>Начальник 2 управления</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ДРЭФП С-FP-4 (№8–13)</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2"/>
        <w:gridCol w:w="10918"/>
      </w:tblGrid>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w:t>
            </w:r>
            <w:r>
              <w:rPr>
                <w:rFonts w:ascii="Times New Roman"/>
                <w:b w:val="false"/>
                <w:i w:val="false"/>
                <w:color w:val="000000"/>
                <w:sz w:val="20"/>
              </w:rPr>
              <w:t xml:space="preserve">,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Взаимодействие со структурными подразделениями Агентства;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51" w:id="4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Управления</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ДРЭФП С-FP-7 (№8–14, №8-15, №8-16, №8-17)</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1"/>
        <w:gridCol w:w="10959"/>
      </w:tblGrid>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оперативно-розыскные мероприятия и процессуальные действия по пресечению, выявлению, раскрытию и расследованию преступлений, отнесенных к компетенции Департамента. Рассматривать заявления и сообщения физических лиц, обращения юридических лиц по вопросам, отнесенным к компетенции Департамента. Проводить аналитическую работу, связанную с пресечением, выявлением, раскрытием и расследованием преступлений, отнесенных к компетенции Департамента. Обобщать передовой зарубежный и отечественный опыт по пресечению, выявлению, раскрытию и расследованию преступлений, отнесенных к компетенции Департамента. Взаимодействовать с правоохранительными и другими государственными органами, юридическими и физическими лицами по вопросам, отнесенным к компетенции Департамента. Осуществлять своевременное и качественное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задачи, поставленные руководством.</w:t>
            </w:r>
          </w:p>
        </w:tc>
      </w:tr>
    </w:tbl>
    <w:bookmarkStart w:name="z52" w:id="4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Управления</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ДРЭФП С-FP-8 (№8–18, №8–19, №8–20)</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10999"/>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оперативно-розыскные мероприятия и процессуальные действия по пресечению, выявлению, раскрытию и расследованию преступлений, отнесенных к компетенции Департамента. Рассматривать заявления и сообщения физических лиц, обращения юридических лиц по вопросам, отнесенным к компетенции Департамента. Проводить аналитическую работу, связанную с пресечением, выявлением, раскрытием и расследованием преступлений, отнесенных к компетенции Департамента. Обобщать передовой зарубежный и отечественный опыт по пресечению, выявлению, раскрытию и расследованию преступлений, отнесенных к компетенции Департамента. Взаимодействовать с правоохранительными и другими государственными органами, юридическими и физическими лицами по вопросам, отнесенным к компетенции Департамента. Осуществлять своевременное и качественное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задачи, поставленные руководством.</w:t>
            </w:r>
          </w:p>
        </w:tc>
      </w:tr>
    </w:tbl>
    <w:bookmarkStart w:name="z53" w:id="47"/>
    <w:p>
      <w:pPr>
        <w:spacing w:after="0"/>
        <w:ind w:left="0"/>
        <w:jc w:val="both"/>
      </w:pPr>
      <w:r>
        <w:rPr>
          <w:rFonts w:ascii="Times New Roman"/>
          <w:b w:val="false"/>
          <w:i w:val="false"/>
          <w:color w:val="000000"/>
          <w:sz w:val="28"/>
        </w:rPr>
        <w:t>
                        </w:t>
      </w:r>
      <w:r>
        <w:rPr>
          <w:rFonts w:ascii="Times New Roman"/>
          <w:b/>
          <w:i w:val="false"/>
          <w:color w:val="000000"/>
          <w:sz w:val="28"/>
        </w:rPr>
        <w:t>Инспектор 2 Управления</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ДРЭФП С-FP-9 (№8–21)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1"/>
        <w:gridCol w:w="11019"/>
      </w:tblGrid>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оперативно-розыскные мероприятия и процессуальные действия по пресечению, выявлению, раскрытию и расследованию преступлений, отнесенных к компетенции Департамента. Рассматривать заявления и сообщения физических лиц, обращения юридических лиц по вопросам, отнесенным к компетенции Департамента. Проводить аналитическую работу, связанную с пресечением, выявлением, раскрытием и расследованием преступлений, отнесенных к компетенции Департамента. Обобщать передовой зарубежный и отечественный опыт по пресечению, выявлению, раскрытию и расследованию преступлений, отнесенных к компетенции Департамента. Взаимодействовать с правоохранительными и другими государственными органами, юридическими и физическими лицами по вопросам, отнесенным к компетенции Департамента. Осуществлять своевременное и качественное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задачи, поставленные руководством.</w:t>
            </w:r>
          </w:p>
        </w:tc>
      </w:tr>
    </w:tbl>
    <w:bookmarkStart w:name="z54" w:id="48"/>
    <w:p>
      <w:pPr>
        <w:spacing w:after="0"/>
        <w:ind w:left="0"/>
        <w:jc w:val="both"/>
      </w:pPr>
      <w:r>
        <w:rPr>
          <w:rFonts w:ascii="Times New Roman"/>
          <w:b w:val="false"/>
          <w:i w:val="false"/>
          <w:color w:val="000000"/>
          <w:sz w:val="28"/>
        </w:rPr>
        <w:t>
                          </w:t>
      </w:r>
      <w:r>
        <w:rPr>
          <w:rFonts w:ascii="Times New Roman"/>
          <w:b/>
          <w:i w:val="false"/>
          <w:color w:val="000000"/>
          <w:sz w:val="28"/>
        </w:rPr>
        <w:t>Начальник 3 управления</w:t>
      </w:r>
      <w:r>
        <w:br/>
      </w:r>
      <w:r>
        <w:rPr>
          <w:rFonts w:ascii="Times New Roman"/>
          <w:b w:val="false"/>
          <w:i w:val="false"/>
          <w:color w:val="000000"/>
          <w:sz w:val="28"/>
        </w:rPr>
        <w:t xml:space="preserve">
                      </w:t>
      </w:r>
      <w:r>
        <w:rPr>
          <w:rFonts w:ascii="Times New Roman"/>
          <w:b/>
          <w:i w:val="false"/>
          <w:color w:val="000000"/>
          <w:sz w:val="28"/>
        </w:rPr>
        <w:t>(в сфере теневой экономики)</w:t>
      </w:r>
      <w:r>
        <w:br/>
      </w:r>
      <w:r>
        <w:rPr>
          <w:rFonts w:ascii="Times New Roman"/>
          <w:b w:val="false"/>
          <w:i w:val="false"/>
          <w:color w:val="000000"/>
          <w:sz w:val="28"/>
        </w:rPr>
        <w:t>
                            ДРЭФП С-FP-4 (№8–22)</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1017"/>
      </w:tblGrid>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Взаимодействие со структурными подразделениями Агентства;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55" w:id="4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3 Управления</w:t>
      </w:r>
      <w:r>
        <w:br/>
      </w:r>
      <w:r>
        <w:rPr>
          <w:rFonts w:ascii="Times New Roman"/>
          <w:b w:val="false"/>
          <w:i w:val="false"/>
          <w:color w:val="000000"/>
          <w:sz w:val="28"/>
        </w:rPr>
        <w:t>
                   (в сфере теневой экономики)</w:t>
      </w:r>
      <w:r>
        <w:br/>
      </w:r>
      <w:r>
        <w:rPr>
          <w:rFonts w:ascii="Times New Roman"/>
          <w:b w:val="false"/>
          <w:i w:val="false"/>
          <w:color w:val="000000"/>
          <w:sz w:val="28"/>
        </w:rPr>
        <w:t>
      ДРЭФП С-FP-7 (№8–23, №8-24, №8-25, №8-26, №8-27, №8-28)</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10997"/>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оперативно-розыскные мероприятия и процессуальные действия по пресечению, выявлению, раскрытию и расследованию преступлений, отнесенных к компетенции Департамента. Рассматривать заявления и сообщения физических лиц, обращения юридических лиц по вопросам, отнесенным к компетенции Департамента. Проводить аналитическую работу, связанную с пресечением, выявлением, раскрытием и расследованием преступлений, отнесенных к компетенции Департамента. Обобщать передовой зарубежный и отечественный опыт по пресечению, выявлению, раскрытию и расследованию преступлений, отнесенных к компетенции Департамента. Взаимодействовать с правоохранительными и другими государственными органами, юридическими и физическими лицами по вопросам, отнесенным к компетенции Департамента. Осуществлять своевременное и качественное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задачи, поставленные руководством.</w:t>
            </w:r>
          </w:p>
        </w:tc>
      </w:tr>
    </w:tbl>
    <w:bookmarkStart w:name="z56" w:id="5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3 Управления</w:t>
      </w:r>
      <w:r>
        <w:br/>
      </w:r>
      <w:r>
        <w:rPr>
          <w:rFonts w:ascii="Times New Roman"/>
          <w:b w:val="false"/>
          <w:i w:val="false"/>
          <w:color w:val="000000"/>
          <w:sz w:val="28"/>
        </w:rPr>
        <w:t>
                   (в сфере теневой экономики)</w:t>
      </w:r>
      <w:r>
        <w:br/>
      </w:r>
      <w:r>
        <w:rPr>
          <w:rFonts w:ascii="Times New Roman"/>
          <w:b w:val="false"/>
          <w:i w:val="false"/>
          <w:color w:val="000000"/>
          <w:sz w:val="28"/>
        </w:rPr>
        <w:t>
                    ДРЭФП С-FP-8 (№8–29, №8–30)</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11017"/>
      </w:tblGrid>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оперативно-розыскные мероприятия и процессуальные действия по пресечению, выявлению, раскрытию и расследованию преступлений, отнесенных к компетенции Департамента. Рассматривать заявления и сообщения физических лиц, обращения юридических лиц по вопросам, отнесенным к компетенции Департамента. Проводить аналитическую работу, связанную с пресечением, выявлением, раскрытием и расследованием преступлений, отнесенных к компетенции Департамента. Обобщать передовой зарубежный и отечественный опыт по пресечению, выявлению, раскрытию и расследованию преступлений, отнесенных к компетенции Департамента. Взаимодействовать с правоохранительными и другими государственными органами, юридическими и физическими лицами по вопросам, отнесенным к компетенции Департамента. Осуществлять своевременное и качественное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задачи, поставленные руководством.</w:t>
            </w:r>
          </w:p>
        </w:tc>
      </w:tr>
    </w:tbl>
    <w:bookmarkStart w:name="z57" w:id="51"/>
    <w:p>
      <w:pPr>
        <w:spacing w:after="0"/>
        <w:ind w:left="0"/>
        <w:jc w:val="both"/>
      </w:pPr>
      <w:r>
        <w:rPr>
          <w:rFonts w:ascii="Times New Roman"/>
          <w:b w:val="false"/>
          <w:i w:val="false"/>
          <w:color w:val="000000"/>
          <w:sz w:val="28"/>
        </w:rPr>
        <w:t>
                      </w:t>
      </w:r>
      <w:r>
        <w:rPr>
          <w:rFonts w:ascii="Times New Roman"/>
          <w:b/>
          <w:i w:val="false"/>
          <w:color w:val="000000"/>
          <w:sz w:val="28"/>
        </w:rPr>
        <w:t>Начальник 4 управления</w:t>
      </w:r>
      <w:r>
        <w:br/>
      </w:r>
      <w:r>
        <w:rPr>
          <w:rFonts w:ascii="Times New Roman"/>
          <w:b w:val="false"/>
          <w:i w:val="false"/>
          <w:color w:val="000000"/>
          <w:sz w:val="28"/>
        </w:rPr>
        <w:t>
     (по раскрытию преступлений в деятельности национальных компаний)</w:t>
      </w:r>
      <w:r>
        <w:br/>
      </w:r>
      <w:r>
        <w:rPr>
          <w:rFonts w:ascii="Times New Roman"/>
          <w:b w:val="false"/>
          <w:i w:val="false"/>
          <w:color w:val="000000"/>
          <w:sz w:val="28"/>
        </w:rPr>
        <w:t>
                        ДРЭФП С-FP-4 (№8–31)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0"/>
        <w:gridCol w:w="11040"/>
      </w:tblGrid>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Взаимодействие со структурными подразделениями Агентства;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58" w:id="5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4 Управления</w:t>
      </w:r>
      <w:r>
        <w:br/>
      </w:r>
      <w:r>
        <w:rPr>
          <w:rFonts w:ascii="Times New Roman"/>
          <w:b w:val="false"/>
          <w:i w:val="false"/>
          <w:color w:val="000000"/>
          <w:sz w:val="28"/>
        </w:rPr>
        <w:t>
   (по раскрытию преступлений в деятельности национальных компаний)</w:t>
      </w:r>
      <w:r>
        <w:br/>
      </w:r>
      <w:r>
        <w:rPr>
          <w:rFonts w:ascii="Times New Roman"/>
          <w:b w:val="false"/>
          <w:i w:val="false"/>
          <w:color w:val="000000"/>
          <w:sz w:val="28"/>
        </w:rPr>
        <w:t>
    ДРЭФП С-FP-7 (№8–32, №8-33, №8-34, №8-35, №8-36, №8-37, №8-38)</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11060"/>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оперативно-розыскные мероприятия и процессуальные действия по пресечению, выявлению, раскрытию и расследованию преступлений, отнесенных к компетенции Департамента. Рассматривать заявления и сообщения физических лиц, обращения юридических лиц по вопросам, отнесенным к компетенции Департамента. Проводить аналитическую работу, связанную с пресечением, выявлением, раскрытием и расследованием преступлений, отнесенных к компетенции Департамента. Обобщать передовой зарубежный и отечественный опыт по пресечению, выявлению, раскрытию и расследованию преступлений, отнесенных к компетенции Департамента. Взаимодействовать с правоохранительными и другими государственными органами, юридическими и физическими лицами по вопросам, отнесенным к компетенции Департамента. Осуществлять своевременное и качественное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задачи, поставленные руководством.</w:t>
            </w:r>
          </w:p>
        </w:tc>
      </w:tr>
    </w:tbl>
    <w:bookmarkStart w:name="z59" w:id="5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4 Управления</w:t>
      </w:r>
      <w:r>
        <w:br/>
      </w:r>
      <w:r>
        <w:rPr>
          <w:rFonts w:ascii="Times New Roman"/>
          <w:b w:val="false"/>
          <w:i w:val="false"/>
          <w:color w:val="000000"/>
          <w:sz w:val="28"/>
        </w:rPr>
        <w:t>
  (по раскрытию преступлений в деятельности национальных компаний)</w:t>
      </w:r>
      <w:r>
        <w:br/>
      </w:r>
      <w:r>
        <w:rPr>
          <w:rFonts w:ascii="Times New Roman"/>
          <w:b w:val="false"/>
          <w:i w:val="false"/>
          <w:color w:val="000000"/>
          <w:sz w:val="28"/>
        </w:rPr>
        <w:t>
                    ДРЭФП С-FP-8 (№8–39, №8–40)</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11060"/>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оперативно-розыскные мероприятия и процессуальные действия по пресечению, выявлению, раскрытию и расследованию преступлений, отнесенных к компетенции Департамента. Рассматривать заявления и сообщения физических лиц, обращения юридических лиц по вопросам, отнесенным к компетенции Департамента. Проводить аналитическую работу, связанную с пресечением, выявлением, раскрытием и расследованием преступлений, отнесенных к компетенции Департамента. Обобщать передовой зарубежный и отечественный опыт по пресечению, выявлению, раскрытию и расследованию преступлений, отнесенных к компетенции Департамента. Взаимодействовать с правоохранительными и другими государственными органами, юридическими и физическими лицами по вопросам, отнесенным к компетенции Департамента. Осуществлять своевременное и качественное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задачи, поставленные руководством.</w:t>
            </w:r>
          </w:p>
        </w:tc>
      </w:tr>
    </w:tbl>
    <w:bookmarkStart w:name="z60" w:id="54"/>
    <w:p>
      <w:pPr>
        <w:spacing w:after="0"/>
        <w:ind w:left="0"/>
        <w:jc w:val="both"/>
      </w:pPr>
      <w:r>
        <w:rPr>
          <w:rFonts w:ascii="Times New Roman"/>
          <w:b w:val="false"/>
          <w:i w:val="false"/>
          <w:color w:val="000000"/>
          <w:sz w:val="28"/>
        </w:rPr>
        <w:t>
                       </w:t>
      </w:r>
      <w:r>
        <w:rPr>
          <w:rFonts w:ascii="Times New Roman"/>
          <w:b/>
          <w:i w:val="false"/>
          <w:color w:val="000000"/>
          <w:sz w:val="28"/>
        </w:rPr>
        <w:t>Инспектор 4 Управления</w:t>
      </w:r>
      <w:r>
        <w:br/>
      </w:r>
      <w:r>
        <w:rPr>
          <w:rFonts w:ascii="Times New Roman"/>
          <w:b w:val="false"/>
          <w:i w:val="false"/>
          <w:color w:val="000000"/>
          <w:sz w:val="28"/>
        </w:rPr>
        <w:t>
   (по раскрытию преступлений в деятельности национальных компаний)</w:t>
      </w:r>
      <w:r>
        <w:br/>
      </w:r>
      <w:r>
        <w:rPr>
          <w:rFonts w:ascii="Times New Roman"/>
          <w:b w:val="false"/>
          <w:i w:val="false"/>
          <w:color w:val="000000"/>
          <w:sz w:val="28"/>
        </w:rPr>
        <w:t>
                      ДРЭФП С-FP-9 (№8–41, №8–42)</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11098"/>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оперативно-розыскные мероприятия и процессуальные действия по пресечению, выявлению, раскрытию и расследованию преступлений, отнесенных к компетенции Департамента. Рассматривать заявления и сообщения физических лиц, обращения юридических лиц по вопросам, отнесенным к компетенции Департамента. Проводить аналитическую работу, связанную с пресечением, выявлением, раскрытием и расследованием преступлений, отнесенных к компетенции Департамента. Обобщать передовой зарубежный и отечественный опыт по пресечению, выявлению, раскрытию и расследованию преступлений, отнесенных к компетенции Департамента. Взаимодействовать с правоохранительными и другими государственными органами, юридическими и физическими лицами по вопросам, отнесенным к компетенции Департамента. Осуществлять своевременное и качественное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задачи, поставленные руководством.</w:t>
            </w:r>
          </w:p>
        </w:tc>
      </w:tr>
    </w:tbl>
    <w:bookmarkStart w:name="z61" w:id="55"/>
    <w:p>
      <w:pPr>
        <w:spacing w:after="0"/>
        <w:ind w:left="0"/>
        <w:jc w:val="both"/>
      </w:pPr>
      <w:r>
        <w:rPr>
          <w:rFonts w:ascii="Times New Roman"/>
          <w:b w:val="false"/>
          <w:i w:val="false"/>
          <w:color w:val="000000"/>
          <w:sz w:val="28"/>
        </w:rPr>
        <w:t>
                    </w:t>
      </w:r>
      <w:r>
        <w:rPr>
          <w:rFonts w:ascii="Times New Roman"/>
          <w:b/>
          <w:i w:val="false"/>
          <w:color w:val="000000"/>
          <w:sz w:val="28"/>
        </w:rPr>
        <w:t>Начальник 5 управления</w:t>
      </w:r>
      <w:r>
        <w:br/>
      </w:r>
      <w:r>
        <w:rPr>
          <w:rFonts w:ascii="Times New Roman"/>
          <w:b w:val="false"/>
          <w:i w:val="false"/>
          <w:color w:val="000000"/>
          <w:sz w:val="28"/>
        </w:rPr>
        <w:t>
               (зонального контроля и методологии)</w:t>
      </w:r>
      <w:r>
        <w:br/>
      </w:r>
      <w:r>
        <w:rPr>
          <w:rFonts w:ascii="Times New Roman"/>
          <w:b w:val="false"/>
          <w:i w:val="false"/>
          <w:color w:val="000000"/>
          <w:sz w:val="28"/>
        </w:rPr>
        <w:t>
                      ДРЭФП С-FP-4 (№8–43)</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9"/>
        <w:gridCol w:w="11141"/>
      </w:tblGrid>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795" w:hRule="atLeast"/>
        </w:trPr>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Взаимодействие со структурными подразделениями Агентства;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62" w:id="56"/>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5 управления</w:t>
      </w:r>
      <w:r>
        <w:br/>
      </w:r>
      <w:r>
        <w:rPr>
          <w:rFonts w:ascii="Times New Roman"/>
          <w:b w:val="false"/>
          <w:i w:val="false"/>
          <w:color w:val="000000"/>
          <w:sz w:val="28"/>
        </w:rPr>
        <w:t>
                 (зонального контроля и методологии)</w:t>
      </w:r>
      <w:r>
        <w:br/>
      </w:r>
      <w:r>
        <w:rPr>
          <w:rFonts w:ascii="Times New Roman"/>
          <w:b w:val="false"/>
          <w:i w:val="false"/>
          <w:color w:val="000000"/>
          <w:sz w:val="28"/>
        </w:rPr>
        <w:t>
                       ДРЭФП С-FP-5 (№8–44)</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11182"/>
      </w:tblGrid>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Взаимодействие со структурными подразделениями Агентства;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63" w:id="5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5 Управления</w:t>
      </w:r>
      <w:r>
        <w:rPr>
          <w:rFonts w:ascii="Times New Roman"/>
          <w:b w:val="false"/>
          <w:i w:val="false"/>
          <w:color w:val="000000"/>
          <w:sz w:val="28"/>
        </w:rPr>
        <w:t xml:space="preserve"> (зонального контроля и методологии)</w:t>
      </w:r>
      <w:r>
        <w:br/>
      </w:r>
      <w:r>
        <w:rPr>
          <w:rFonts w:ascii="Times New Roman"/>
          <w:b w:val="false"/>
          <w:i w:val="false"/>
          <w:color w:val="000000"/>
          <w:sz w:val="28"/>
        </w:rPr>
        <w:t>
           ДРЭФП С-FP-7 (№8–45, №8-46, №8-47, №8-48, №8-49,</w:t>
      </w:r>
      <w:r>
        <w:br/>
      </w:r>
      <w:r>
        <w:rPr>
          <w:rFonts w:ascii="Times New Roman"/>
          <w:b w:val="false"/>
          <w:i w:val="false"/>
          <w:color w:val="000000"/>
          <w:sz w:val="28"/>
        </w:rPr>
        <w:t>
                         №8-50, №8-51, №8-52)</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11202"/>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Налогового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оперативно-розыскные мероприятия и процессуальные действия по пресечению, выявлению, раскрытию и расследованию преступлений, отнесенных к компетенции Департамента. Рассматривать заявления и сообщения физических лиц, обращения юридических лиц по вопросам, отнесенным к компетенции Департамента. Проводить аналитическую работу, связанную с пресечением, выявлением, раскрытием и расследованием преступлений, отнесенных к компетенции Департамента. Обобщать передовой зарубежный и отечественный опыт по пресечению, выявлению, раскрытию и расследованию преступлений, отнесенных к компетенции Департамента. Взаимодействовать с правоохранительными и другими государственными органами, юридическими и физическими лицами по вопросам, отнесенным к компетенции Департамента. Осуществлять своевременное и качественное исполнение документов, поступающих из вышестоящих и других государственных органов, находящихся на контроле Агентства, решений аппаратных и оперативных совещаний Агентства, планов мероприятий, поручений руководства. Выполнять иные задачи, поставленные руководством.</w:t>
            </w:r>
          </w:p>
        </w:tc>
      </w:tr>
    </w:tbl>
    <w:bookmarkStart w:name="z64" w:id="58"/>
    <w:p>
      <w:pPr>
        <w:spacing w:after="0"/>
        <w:ind w:left="0"/>
        <w:jc w:val="both"/>
      </w:pPr>
      <w:r>
        <w:rPr>
          <w:rFonts w:ascii="Times New Roman"/>
          <w:b w:val="false"/>
          <w:i w:val="false"/>
          <w:color w:val="000000"/>
          <w:sz w:val="28"/>
        </w:rPr>
        <w:t>
                        </w:t>
      </w:r>
      <w:r>
        <w:rPr>
          <w:rFonts w:ascii="Times New Roman"/>
          <w:b/>
          <w:i w:val="false"/>
          <w:color w:val="000000"/>
          <w:sz w:val="28"/>
        </w:rPr>
        <w:t>Специальный департамент</w:t>
      </w:r>
    </w:p>
    <w:bookmarkEnd w:id="58"/>
    <w:bookmarkStart w:name="z65" w:id="59"/>
    <w:p>
      <w:pPr>
        <w:spacing w:after="0"/>
        <w:ind w:left="0"/>
        <w:jc w:val="both"/>
      </w:pPr>
      <w:r>
        <w:rPr>
          <w:rFonts w:ascii="Times New Roman"/>
          <w:b w:val="false"/>
          <w:i w:val="false"/>
          <w:color w:val="000000"/>
          <w:sz w:val="28"/>
        </w:rPr>
        <w:t>
</w:t>
      </w:r>
      <w:r>
        <w:rPr>
          <w:rFonts w:ascii="Times New Roman"/>
          <w:b/>
          <w:i w:val="false"/>
          <w:color w:val="000000"/>
          <w:sz w:val="28"/>
        </w:rPr>
        <w:t>                Начальник Специального департамента</w:t>
      </w:r>
      <w:r>
        <w:br/>
      </w:r>
      <w:r>
        <w:rPr>
          <w:rFonts w:ascii="Times New Roman"/>
          <w:b w:val="false"/>
          <w:i w:val="false"/>
          <w:color w:val="000000"/>
          <w:sz w:val="28"/>
        </w:rPr>
        <w:t>
                             С-FP-2 (№9–1)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11256"/>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 Выполнять иные поручения руководства Агентства.</w:t>
            </w:r>
          </w:p>
        </w:tc>
      </w:tr>
    </w:tbl>
    <w:bookmarkStart w:name="z66" w:id="60"/>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Специального департамента</w:t>
      </w:r>
      <w:r>
        <w:br/>
      </w:r>
      <w:r>
        <w:rPr>
          <w:rFonts w:ascii="Times New Roman"/>
          <w:b w:val="false"/>
          <w:i w:val="false"/>
          <w:color w:val="000000"/>
          <w:sz w:val="28"/>
        </w:rPr>
        <w:t>
                         С-FP-3 (№9–2, №9-3)</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 </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 Осуществлять контроль за соблюдением трудовой и служебной дисциплины сотрудниками департамента. В период отсутствия начальника департамента исполнять его обязанности. Выполнять иные поручения вышестоящего руководства.</w:t>
            </w:r>
          </w:p>
        </w:tc>
      </w:tr>
    </w:tbl>
    <w:bookmarkStart w:name="z67" w:id="61"/>
    <w:p>
      <w:pPr>
        <w:spacing w:after="0"/>
        <w:ind w:left="0"/>
        <w:jc w:val="both"/>
      </w:pPr>
      <w:r>
        <w:rPr>
          <w:rFonts w:ascii="Times New Roman"/>
          <w:b w:val="false"/>
          <w:i w:val="false"/>
          <w:color w:val="000000"/>
          <w:sz w:val="28"/>
        </w:rPr>
        <w:t>
                     </w:t>
      </w:r>
      <w:r>
        <w:rPr>
          <w:rFonts w:ascii="Times New Roman"/>
          <w:b/>
          <w:i w:val="false"/>
          <w:color w:val="000000"/>
          <w:sz w:val="28"/>
        </w:rPr>
        <w:t>Начальник 1 управления СпД</w:t>
      </w:r>
      <w:r>
        <w:br/>
      </w:r>
      <w:r>
        <w:rPr>
          <w:rFonts w:ascii="Times New Roman"/>
          <w:b w:val="false"/>
          <w:i w:val="false"/>
          <w:color w:val="000000"/>
          <w:sz w:val="28"/>
        </w:rPr>
        <w:t>
                           С-FP-4 (№9–4)</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11317"/>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68" w:id="62"/>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1 управления СпД</w:t>
      </w:r>
      <w:r>
        <w:br/>
      </w:r>
      <w:r>
        <w:rPr>
          <w:rFonts w:ascii="Times New Roman"/>
          <w:b w:val="false"/>
          <w:i w:val="false"/>
          <w:color w:val="000000"/>
          <w:sz w:val="28"/>
        </w:rPr>
        <w:t>
                              С-FP-5 (№9–5)</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11338"/>
      </w:tblGrid>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 отсутствие начальника управления исполнять его обязанности; Выполнять иные поручения вышестоящего руководства.</w:t>
            </w:r>
          </w:p>
        </w:tc>
      </w:tr>
    </w:tbl>
    <w:bookmarkStart w:name="z69" w:id="63"/>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1 управления СпД</w:t>
      </w:r>
      <w:r>
        <w:br/>
      </w:r>
      <w:r>
        <w:rPr>
          <w:rFonts w:ascii="Times New Roman"/>
          <w:b w:val="false"/>
          <w:i w:val="false"/>
          <w:color w:val="000000"/>
          <w:sz w:val="28"/>
        </w:rPr>
        <w:t>
                           С-FP-6 (№9–6)</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11303"/>
      </w:tblGrid>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внесение предложений в планирование деятельности Департамента и Агентства,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70" w:id="6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1 отдела 1</w:t>
      </w:r>
      <w:r>
        <w:br/>
      </w:r>
      <w:r>
        <w:rPr>
          <w:rFonts w:ascii="Times New Roman"/>
          <w:b w:val="false"/>
          <w:i w:val="false"/>
          <w:color w:val="000000"/>
          <w:sz w:val="28"/>
        </w:rPr>
        <w:t>
                           </w:t>
      </w:r>
      <w:r>
        <w:rPr>
          <w:rFonts w:ascii="Times New Roman"/>
          <w:b/>
          <w:i w:val="false"/>
          <w:color w:val="000000"/>
          <w:sz w:val="28"/>
        </w:rPr>
        <w:t>Управления СпД</w:t>
      </w:r>
      <w:r>
        <w:br/>
      </w:r>
      <w:r>
        <w:rPr>
          <w:rFonts w:ascii="Times New Roman"/>
          <w:b w:val="false"/>
          <w:i w:val="false"/>
          <w:color w:val="000000"/>
          <w:sz w:val="28"/>
        </w:rPr>
        <w:t>
                    С-FP-7 (№9-7, №9-8, №9-9, №9-10)</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3"/>
        <w:gridCol w:w="11317"/>
      </w:tblGrid>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71" w:id="6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1 Управления СпД</w:t>
      </w:r>
      <w:r>
        <w:br/>
      </w:r>
      <w:r>
        <w:rPr>
          <w:rFonts w:ascii="Times New Roman"/>
          <w:b w:val="false"/>
          <w:i w:val="false"/>
          <w:color w:val="000000"/>
          <w:sz w:val="28"/>
        </w:rPr>
        <w:t>
                          С-FP-8 (№9–11)</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2"/>
        <w:gridCol w:w="11338"/>
      </w:tblGrid>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72" w:id="66"/>
    <w:p>
      <w:pPr>
        <w:spacing w:after="0"/>
        <w:ind w:left="0"/>
        <w:jc w:val="both"/>
      </w:pPr>
      <w:r>
        <w:rPr>
          <w:rFonts w:ascii="Times New Roman"/>
          <w:b w:val="false"/>
          <w:i w:val="false"/>
          <w:color w:val="000000"/>
          <w:sz w:val="28"/>
        </w:rPr>
        <w:t>
                </w:t>
      </w:r>
      <w:r>
        <w:rPr>
          <w:rFonts w:ascii="Times New Roman"/>
          <w:b/>
          <w:i w:val="false"/>
          <w:color w:val="000000"/>
          <w:sz w:val="28"/>
        </w:rPr>
        <w:t>Инспектор 1 отдела 1 Управления СпД</w:t>
      </w:r>
      <w:r>
        <w:br/>
      </w:r>
      <w:r>
        <w:rPr>
          <w:rFonts w:ascii="Times New Roman"/>
          <w:b w:val="false"/>
          <w:i w:val="false"/>
          <w:color w:val="000000"/>
          <w:sz w:val="28"/>
        </w:rPr>
        <w:t>
                          С-FP-9 (№9–12)</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1358"/>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73" w:id="67"/>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1 управления СпД</w:t>
      </w:r>
      <w:r>
        <w:br/>
      </w:r>
      <w:r>
        <w:rPr>
          <w:rFonts w:ascii="Times New Roman"/>
          <w:b w:val="false"/>
          <w:i w:val="false"/>
          <w:color w:val="000000"/>
          <w:sz w:val="28"/>
        </w:rPr>
        <w:t>
                         С-FP-6 (№9–13)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внесение предложений в планирование деятельности Департамента и Агентства,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74" w:id="6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1</w:t>
      </w:r>
      <w:r>
        <w:br/>
      </w:r>
      <w:r>
        <w:rPr>
          <w:rFonts w:ascii="Times New Roman"/>
          <w:b w:val="false"/>
          <w:i w:val="false"/>
          <w:color w:val="000000"/>
          <w:sz w:val="28"/>
        </w:rPr>
        <w:t>
                        </w:t>
      </w:r>
      <w:r>
        <w:rPr>
          <w:rFonts w:ascii="Times New Roman"/>
          <w:b/>
          <w:i w:val="false"/>
          <w:color w:val="000000"/>
          <w:sz w:val="28"/>
        </w:rPr>
        <w:t>Управления СпД</w:t>
      </w:r>
      <w:r>
        <w:br/>
      </w:r>
      <w:r>
        <w:rPr>
          <w:rFonts w:ascii="Times New Roman"/>
          <w:b w:val="false"/>
          <w:i w:val="false"/>
          <w:color w:val="000000"/>
          <w:sz w:val="28"/>
        </w:rPr>
        <w:t>
                      С-FP-7 (№9–14, №9-15)</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75" w:id="6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1 Управления СпД</w:t>
      </w:r>
      <w:r>
        <w:br/>
      </w:r>
      <w:r>
        <w:rPr>
          <w:rFonts w:ascii="Times New Roman"/>
          <w:b w:val="false"/>
          <w:i w:val="false"/>
          <w:color w:val="000000"/>
          <w:sz w:val="28"/>
        </w:rPr>
        <w:t>
                         С-FP-8 (№9–16)</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3"/>
        <w:gridCol w:w="11297"/>
      </w:tblGrid>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76" w:id="70"/>
    <w:p>
      <w:pPr>
        <w:spacing w:after="0"/>
        <w:ind w:left="0"/>
        <w:jc w:val="both"/>
      </w:pPr>
      <w:r>
        <w:rPr>
          <w:rFonts w:ascii="Times New Roman"/>
          <w:b w:val="false"/>
          <w:i w:val="false"/>
          <w:color w:val="000000"/>
          <w:sz w:val="28"/>
        </w:rPr>
        <w:t>
                </w:t>
      </w:r>
      <w:r>
        <w:rPr>
          <w:rFonts w:ascii="Times New Roman"/>
          <w:b/>
          <w:i w:val="false"/>
          <w:color w:val="000000"/>
          <w:sz w:val="28"/>
        </w:rPr>
        <w:t>Инспектор 2 отдела 1 Управления СпД</w:t>
      </w:r>
      <w:r>
        <w:br/>
      </w:r>
      <w:r>
        <w:rPr>
          <w:rFonts w:ascii="Times New Roman"/>
          <w:b w:val="false"/>
          <w:i w:val="false"/>
          <w:color w:val="000000"/>
          <w:sz w:val="28"/>
        </w:rPr>
        <w:t>
                          С-FP-9 (№9–17)</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77" w:id="71"/>
    <w:p>
      <w:pPr>
        <w:spacing w:after="0"/>
        <w:ind w:left="0"/>
        <w:jc w:val="both"/>
      </w:pPr>
      <w:r>
        <w:rPr>
          <w:rFonts w:ascii="Times New Roman"/>
          <w:b w:val="false"/>
          <w:i w:val="false"/>
          <w:color w:val="000000"/>
          <w:sz w:val="28"/>
        </w:rPr>
        <w:t>
                </w:t>
      </w:r>
      <w:r>
        <w:rPr>
          <w:rFonts w:ascii="Times New Roman"/>
          <w:b/>
          <w:i w:val="false"/>
          <w:color w:val="000000"/>
          <w:sz w:val="28"/>
        </w:rPr>
        <w:t>Начальник 3 отдела 1 управления СпД</w:t>
      </w:r>
      <w:r>
        <w:br/>
      </w:r>
      <w:r>
        <w:rPr>
          <w:rFonts w:ascii="Times New Roman"/>
          <w:b w:val="false"/>
          <w:i w:val="false"/>
          <w:color w:val="000000"/>
          <w:sz w:val="28"/>
        </w:rPr>
        <w:t>
                           С-FP-6 (№9–18)</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1358"/>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внесение предложений в планирование деятельности Департамента и Агентства,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78" w:id="7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3 отдела 1</w:t>
      </w:r>
      <w:r>
        <w:br/>
      </w:r>
      <w:r>
        <w:rPr>
          <w:rFonts w:ascii="Times New Roman"/>
          <w:b w:val="false"/>
          <w:i w:val="false"/>
          <w:color w:val="000000"/>
          <w:sz w:val="28"/>
        </w:rPr>
        <w:t>
                        </w:t>
      </w:r>
      <w:r>
        <w:rPr>
          <w:rFonts w:ascii="Times New Roman"/>
          <w:b/>
          <w:i w:val="false"/>
          <w:color w:val="000000"/>
          <w:sz w:val="28"/>
        </w:rPr>
        <w:t>Управления СпД</w:t>
      </w:r>
      <w:r>
        <w:br/>
      </w:r>
      <w:r>
        <w:rPr>
          <w:rFonts w:ascii="Times New Roman"/>
          <w:b w:val="false"/>
          <w:i w:val="false"/>
          <w:color w:val="000000"/>
          <w:sz w:val="28"/>
        </w:rPr>
        <w:t>
                  С-FP-7 (№9–19, №9-20, №9-21)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79" w:id="7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3 отдела 1 Управления СпД</w:t>
      </w:r>
      <w:r>
        <w:br/>
      </w:r>
      <w:r>
        <w:rPr>
          <w:rFonts w:ascii="Times New Roman"/>
          <w:b w:val="false"/>
          <w:i w:val="false"/>
          <w:color w:val="000000"/>
          <w:sz w:val="28"/>
        </w:rPr>
        <w:t>
                           С-FP-8 (№9–22)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80" w:id="7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группы анализа 1</w:t>
      </w:r>
      <w:r>
        <w:br/>
      </w:r>
      <w:r>
        <w:rPr>
          <w:rFonts w:ascii="Times New Roman"/>
          <w:b w:val="false"/>
          <w:i w:val="false"/>
          <w:color w:val="000000"/>
          <w:sz w:val="28"/>
        </w:rPr>
        <w:t>
                        </w:t>
      </w:r>
      <w:r>
        <w:rPr>
          <w:rFonts w:ascii="Times New Roman"/>
          <w:b/>
          <w:i w:val="false"/>
          <w:color w:val="000000"/>
          <w:sz w:val="28"/>
        </w:rPr>
        <w:t>Управления СпД</w:t>
      </w:r>
      <w:r>
        <w:br/>
      </w:r>
      <w:r>
        <w:rPr>
          <w:rFonts w:ascii="Times New Roman"/>
          <w:b w:val="false"/>
          <w:i w:val="false"/>
          <w:color w:val="000000"/>
          <w:sz w:val="28"/>
        </w:rPr>
        <w:t>
                   С-FP-7 (№9–23, № 9-24, №9-25)</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81" w:id="75"/>
    <w:p>
      <w:pPr>
        <w:spacing w:after="0"/>
        <w:ind w:left="0"/>
        <w:jc w:val="both"/>
      </w:pPr>
      <w:r>
        <w:rPr>
          <w:rFonts w:ascii="Times New Roman"/>
          <w:b w:val="false"/>
          <w:i w:val="false"/>
          <w:color w:val="000000"/>
          <w:sz w:val="28"/>
        </w:rPr>
        <w:t>
                   </w:t>
      </w:r>
      <w:r>
        <w:rPr>
          <w:rFonts w:ascii="Times New Roman"/>
          <w:b/>
          <w:i w:val="false"/>
          <w:color w:val="000000"/>
          <w:sz w:val="28"/>
        </w:rPr>
        <w:t>Начальник 2 управления СпД</w:t>
      </w:r>
      <w:r>
        <w:br/>
      </w:r>
      <w:r>
        <w:rPr>
          <w:rFonts w:ascii="Times New Roman"/>
          <w:b w:val="false"/>
          <w:i w:val="false"/>
          <w:color w:val="000000"/>
          <w:sz w:val="28"/>
        </w:rPr>
        <w:t>
                         С-FP-4 (№9–26)</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2"/>
        <w:gridCol w:w="11358"/>
      </w:tblGrid>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82" w:id="76"/>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2 управления СпД</w:t>
      </w:r>
      <w:r>
        <w:br/>
      </w:r>
      <w:r>
        <w:rPr>
          <w:rFonts w:ascii="Times New Roman"/>
          <w:b w:val="false"/>
          <w:i w:val="false"/>
          <w:color w:val="000000"/>
          <w:sz w:val="28"/>
        </w:rPr>
        <w:t>
                              С-FP-5 (№9–27)</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11398"/>
      </w:tblGrid>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 отсутствие начальника управления исполняет его обязанности; Выполнять иные поручения вышестоящего руководства.</w:t>
            </w:r>
          </w:p>
        </w:tc>
      </w:tr>
    </w:tbl>
    <w:bookmarkStart w:name="z83" w:id="7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Управления СпД</w:t>
      </w:r>
      <w:r>
        <w:br/>
      </w:r>
      <w:r>
        <w:rPr>
          <w:rFonts w:ascii="Times New Roman"/>
          <w:b w:val="false"/>
          <w:i w:val="false"/>
          <w:color w:val="000000"/>
          <w:sz w:val="28"/>
        </w:rPr>
        <w:t>
                     С-FP-7 (№9–28, №9-29, №9-30, №9-31)</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11439"/>
      </w:tblGrid>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84" w:id="7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Управления СпД</w:t>
      </w:r>
      <w:r>
        <w:br/>
      </w:r>
      <w:r>
        <w:rPr>
          <w:rFonts w:ascii="Times New Roman"/>
          <w:b w:val="false"/>
          <w:i w:val="false"/>
          <w:color w:val="000000"/>
          <w:sz w:val="28"/>
        </w:rPr>
        <w:t>
                    С-FP-8 (№9–32, №9–33, №9–34, №9–35)</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11439"/>
      </w:tblGrid>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85" w:id="79"/>
    <w:p>
      <w:pPr>
        <w:spacing w:after="0"/>
        <w:ind w:left="0"/>
        <w:jc w:val="both"/>
      </w:pPr>
      <w:r>
        <w:rPr>
          <w:rFonts w:ascii="Times New Roman"/>
          <w:b w:val="false"/>
          <w:i w:val="false"/>
          <w:color w:val="000000"/>
          <w:sz w:val="28"/>
        </w:rPr>
        <w:t>
                      </w:t>
      </w:r>
      <w:r>
        <w:rPr>
          <w:rFonts w:ascii="Times New Roman"/>
          <w:b/>
          <w:i w:val="false"/>
          <w:color w:val="000000"/>
          <w:sz w:val="28"/>
        </w:rPr>
        <w:t>Начальник 3 управления СпД</w:t>
      </w:r>
      <w:r>
        <w:br/>
      </w:r>
      <w:r>
        <w:rPr>
          <w:rFonts w:ascii="Times New Roman"/>
          <w:b w:val="false"/>
          <w:i w:val="false"/>
          <w:color w:val="000000"/>
          <w:sz w:val="28"/>
        </w:rPr>
        <w:t>
                            С-FP-4 (№9–36)</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11459"/>
      </w:tblGrid>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86" w:id="80"/>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3 управления СпД</w:t>
      </w:r>
      <w:r>
        <w:br/>
      </w:r>
      <w:r>
        <w:rPr>
          <w:rFonts w:ascii="Times New Roman"/>
          <w:b w:val="false"/>
          <w:i w:val="false"/>
          <w:color w:val="000000"/>
          <w:sz w:val="28"/>
        </w:rPr>
        <w:t>
                           С-FP-6 (№9–37)</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внесение предложений в планирование деятельности Департамента и Агентства,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отдела;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87" w:id="8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1 отдела 3</w:t>
      </w:r>
      <w:r>
        <w:br/>
      </w:r>
      <w:r>
        <w:rPr>
          <w:rFonts w:ascii="Times New Roman"/>
          <w:b w:val="false"/>
          <w:i w:val="false"/>
          <w:color w:val="000000"/>
          <w:sz w:val="28"/>
        </w:rPr>
        <w:t>
                       </w:t>
      </w:r>
      <w:r>
        <w:rPr>
          <w:rFonts w:ascii="Times New Roman"/>
          <w:b/>
          <w:i w:val="false"/>
          <w:color w:val="000000"/>
          <w:sz w:val="28"/>
        </w:rPr>
        <w:t>Управления СпД</w:t>
      </w:r>
      <w:r>
        <w:br/>
      </w:r>
      <w:r>
        <w:rPr>
          <w:rFonts w:ascii="Times New Roman"/>
          <w:b w:val="false"/>
          <w:i w:val="false"/>
          <w:color w:val="000000"/>
          <w:sz w:val="28"/>
        </w:rPr>
        <w:t>
                  С-FP-7 (№9–38, №9-39, №9-40)</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88" w:id="8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 бухгалтер 1 отдела 3 Управления СпД</w:t>
      </w:r>
      <w:r>
        <w:br/>
      </w:r>
      <w:r>
        <w:rPr>
          <w:rFonts w:ascii="Times New Roman"/>
          <w:b w:val="false"/>
          <w:i w:val="false"/>
          <w:color w:val="000000"/>
          <w:sz w:val="28"/>
        </w:rPr>
        <w:t>
                           С-FP-8 (№9–41)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1"/>
        <w:gridCol w:w="11359"/>
      </w:tblGrid>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«Социальные науки, экономика и бизнес» (экономика, финансы, учет и аудит)</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Бюджетного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Контролировать правильное и обоснованное расходование денежных средств, выделяемых по специфике 167 «Особые затраты». Осуществлять получение и выдачу наличных денежных средств, проводить кассовые операции при расходовании денежных средств, выделяемых по специфике 167 «Особые затраты». Вносить предложения по изменению планов финансирования по обязательствам и платежам территориальных органов финансовой полиции в пределах компетенции. Вносить предложения по формированию бюджетной заявки на выделение денежных средств и обеспечивать ее согласование в Министерстве финансов РК. Организовывать сбор сведений и подготовку аналитической информации по вопросам расходования денежных средств, в том числе проводить изучение и прием на предмет обоснованности авансовых отчетов по результатам командировок сотрудников структурных подразделений Агентства, осуществляемых в рамках выделенных бюджетных средств. Соблюдать правила внутреннего трудового распорядка; Выполнять иные поручения вышестоящего руководства.</w:t>
            </w:r>
          </w:p>
        </w:tc>
      </w:tr>
    </w:tbl>
    <w:bookmarkStart w:name="z89" w:id="8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3 Управления СпД</w:t>
      </w:r>
      <w:r>
        <w:br/>
      </w:r>
      <w:r>
        <w:rPr>
          <w:rFonts w:ascii="Times New Roman"/>
          <w:b w:val="false"/>
          <w:i w:val="false"/>
          <w:color w:val="000000"/>
          <w:sz w:val="28"/>
        </w:rPr>
        <w:t>
                          С-FP-8 (№9–42)</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90" w:id="84"/>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3 управления СпД</w:t>
      </w:r>
      <w:r>
        <w:br/>
      </w:r>
      <w:r>
        <w:rPr>
          <w:rFonts w:ascii="Times New Roman"/>
          <w:b w:val="false"/>
          <w:i w:val="false"/>
          <w:color w:val="000000"/>
          <w:sz w:val="28"/>
        </w:rPr>
        <w:t>
                          С-FP-6 (№9–43)</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внесение предложений в планирование деятельности Департамента и Агентства,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91" w:id="8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3</w:t>
      </w:r>
      <w:r>
        <w:br/>
      </w:r>
      <w:r>
        <w:rPr>
          <w:rFonts w:ascii="Times New Roman"/>
          <w:b w:val="false"/>
          <w:i w:val="false"/>
          <w:color w:val="000000"/>
          <w:sz w:val="28"/>
        </w:rPr>
        <w:t>
                      </w:t>
      </w:r>
      <w:r>
        <w:rPr>
          <w:rFonts w:ascii="Times New Roman"/>
          <w:b/>
          <w:i w:val="false"/>
          <w:color w:val="000000"/>
          <w:sz w:val="28"/>
        </w:rPr>
        <w:t>Управления СпД</w:t>
      </w:r>
      <w:r>
        <w:br/>
      </w:r>
      <w:r>
        <w:rPr>
          <w:rFonts w:ascii="Times New Roman"/>
          <w:b w:val="false"/>
          <w:i w:val="false"/>
          <w:color w:val="000000"/>
          <w:sz w:val="28"/>
        </w:rPr>
        <w:t>
                      С-FP-7 (№9–44, №9-45)</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92" w:id="8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3 Управления СпД</w:t>
      </w:r>
      <w:r>
        <w:br/>
      </w:r>
      <w:r>
        <w:rPr>
          <w:rFonts w:ascii="Times New Roman"/>
          <w:b w:val="false"/>
          <w:i w:val="false"/>
          <w:color w:val="000000"/>
          <w:sz w:val="28"/>
        </w:rPr>
        <w:t>
                            С-FP-8 (№9–46)</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93" w:id="87"/>
    <w:p>
      <w:pPr>
        <w:spacing w:after="0"/>
        <w:ind w:left="0"/>
        <w:jc w:val="both"/>
      </w:pPr>
      <w:r>
        <w:rPr>
          <w:rFonts w:ascii="Times New Roman"/>
          <w:b w:val="false"/>
          <w:i w:val="false"/>
          <w:color w:val="000000"/>
          <w:sz w:val="28"/>
        </w:rPr>
        <w:t>
                      </w:t>
      </w:r>
      <w:r>
        <w:rPr>
          <w:rFonts w:ascii="Times New Roman"/>
          <w:b/>
          <w:i w:val="false"/>
          <w:color w:val="000000"/>
          <w:sz w:val="28"/>
        </w:rPr>
        <w:t>Начальник 4 управления СпД</w:t>
      </w:r>
      <w:r>
        <w:br/>
      </w:r>
      <w:r>
        <w:rPr>
          <w:rFonts w:ascii="Times New Roman"/>
          <w:b w:val="false"/>
          <w:i w:val="false"/>
          <w:color w:val="000000"/>
          <w:sz w:val="28"/>
        </w:rPr>
        <w:t>
                             С-FP-4 (№9–47)</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94" w:id="8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4 Управления СпД</w:t>
      </w:r>
      <w:r>
        <w:br/>
      </w:r>
      <w:r>
        <w:rPr>
          <w:rFonts w:ascii="Times New Roman"/>
          <w:b w:val="false"/>
          <w:i w:val="false"/>
          <w:color w:val="000000"/>
          <w:sz w:val="28"/>
        </w:rPr>
        <w:t>
                       С-FP-7 (№9–48, №9-49, №9-50)</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95" w:id="8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4 Управления СпД</w:t>
      </w:r>
      <w:r>
        <w:br/>
      </w:r>
      <w:r>
        <w:rPr>
          <w:rFonts w:ascii="Times New Roman"/>
          <w:b w:val="false"/>
          <w:i w:val="false"/>
          <w:color w:val="000000"/>
          <w:sz w:val="28"/>
        </w:rPr>
        <w:t>
                            С-FP-8 (№9–51)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10835"/>
      </w:tblGrid>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96" w:id="90"/>
    <w:p>
      <w:pPr>
        <w:spacing w:after="0"/>
        <w:ind w:left="0"/>
        <w:jc w:val="both"/>
      </w:pPr>
      <w:r>
        <w:rPr>
          <w:rFonts w:ascii="Times New Roman"/>
          <w:b w:val="false"/>
          <w:i w:val="false"/>
          <w:color w:val="000000"/>
          <w:sz w:val="28"/>
        </w:rPr>
        <w:t>
                      </w:t>
      </w:r>
      <w:r>
        <w:rPr>
          <w:rFonts w:ascii="Times New Roman"/>
          <w:b/>
          <w:i w:val="false"/>
          <w:color w:val="000000"/>
          <w:sz w:val="28"/>
        </w:rPr>
        <w:t>Инспектор 4 Управления СпД</w:t>
      </w:r>
      <w:r>
        <w:br/>
      </w:r>
      <w:r>
        <w:rPr>
          <w:rFonts w:ascii="Times New Roman"/>
          <w:b w:val="false"/>
          <w:i w:val="false"/>
          <w:color w:val="000000"/>
          <w:sz w:val="28"/>
        </w:rPr>
        <w:t>
                           С-FP-9 (№9–52)</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97" w:id="9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группы</w:t>
      </w:r>
      <w:r>
        <w:br/>
      </w:r>
      <w:r>
        <w:rPr>
          <w:rFonts w:ascii="Times New Roman"/>
          <w:b w:val="false"/>
          <w:i w:val="false"/>
          <w:color w:val="000000"/>
          <w:sz w:val="28"/>
        </w:rPr>
        <w:t>
</w:t>
      </w:r>
      <w:r>
        <w:rPr>
          <w:rFonts w:ascii="Times New Roman"/>
          <w:b/>
          <w:i w:val="false"/>
          <w:color w:val="000000"/>
          <w:sz w:val="28"/>
        </w:rPr>
        <w:t>оперативного</w:t>
      </w:r>
      <w:r>
        <w:rPr>
          <w:rFonts w:ascii="Times New Roman"/>
          <w:b w:val="false"/>
          <w:i w:val="false"/>
          <w:color w:val="000000"/>
          <w:sz w:val="28"/>
        </w:rPr>
        <w:t> </w:t>
      </w:r>
      <w:r>
        <w:rPr>
          <w:rFonts w:ascii="Times New Roman"/>
          <w:b/>
          <w:i w:val="false"/>
          <w:color w:val="000000"/>
          <w:sz w:val="28"/>
        </w:rPr>
        <w:t>реагирования и физической защиты 4 Управления СпД</w:t>
      </w:r>
      <w:r>
        <w:br/>
      </w:r>
      <w:r>
        <w:rPr>
          <w:rFonts w:ascii="Times New Roman"/>
          <w:b w:val="false"/>
          <w:i w:val="false"/>
          <w:color w:val="000000"/>
          <w:sz w:val="28"/>
        </w:rPr>
        <w:t>
                         С-FP-7 (№9–53)</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98" w:id="9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группы оперативного реагирования</w:t>
      </w:r>
      <w:r>
        <w:br/>
      </w:r>
      <w:r>
        <w:rPr>
          <w:rFonts w:ascii="Times New Roman"/>
          <w:b w:val="false"/>
          <w:i w:val="false"/>
          <w:color w:val="000000"/>
          <w:sz w:val="28"/>
        </w:rPr>
        <w:t>
               </w:t>
      </w:r>
      <w:r>
        <w:rPr>
          <w:rFonts w:ascii="Times New Roman"/>
          <w:b/>
          <w:i w:val="false"/>
          <w:color w:val="000000"/>
          <w:sz w:val="28"/>
        </w:rPr>
        <w:t>и физической защиты 4 Управления СпД</w:t>
      </w:r>
      <w:r>
        <w:br/>
      </w:r>
      <w:r>
        <w:rPr>
          <w:rFonts w:ascii="Times New Roman"/>
          <w:b w:val="false"/>
          <w:i w:val="false"/>
          <w:color w:val="000000"/>
          <w:sz w:val="28"/>
        </w:rPr>
        <w:t>
                         С-FP-8 (№9–54)</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99" w:id="93"/>
    <w:p>
      <w:pPr>
        <w:spacing w:after="0"/>
        <w:ind w:left="0"/>
        <w:jc w:val="both"/>
      </w:pPr>
      <w:r>
        <w:rPr>
          <w:rFonts w:ascii="Times New Roman"/>
          <w:b w:val="false"/>
          <w:i w:val="false"/>
          <w:color w:val="000000"/>
          <w:sz w:val="28"/>
        </w:rPr>
        <w:t>
       </w:t>
      </w:r>
      <w:r>
        <w:rPr>
          <w:rFonts w:ascii="Times New Roman"/>
          <w:b/>
          <w:i w:val="false"/>
          <w:color w:val="000000"/>
          <w:sz w:val="28"/>
        </w:rPr>
        <w:t>Департамент по раскрытию и предупреждению дел о коррупции</w:t>
      </w:r>
    </w:p>
    <w:bookmarkEnd w:id="93"/>
    <w:bookmarkStart w:name="z100" w:id="94"/>
    <w:p>
      <w:pPr>
        <w:spacing w:after="0"/>
        <w:ind w:left="0"/>
        <w:jc w:val="both"/>
      </w:pPr>
      <w:r>
        <w:rPr>
          <w:rFonts w:ascii="Times New Roman"/>
          <w:b w:val="false"/>
          <w:i w:val="false"/>
          <w:color w:val="000000"/>
          <w:sz w:val="28"/>
        </w:rPr>
        <w:t>
      </w:t>
      </w:r>
      <w:r>
        <w:rPr>
          <w:rFonts w:ascii="Times New Roman"/>
          <w:b/>
          <w:i w:val="false"/>
          <w:color w:val="000000"/>
          <w:sz w:val="28"/>
        </w:rPr>
        <w:t>Начальник Департамента по раскрытию и предупреждению дел о</w:t>
      </w:r>
      <w:r>
        <w:br/>
      </w:r>
      <w:r>
        <w:rPr>
          <w:rFonts w:ascii="Times New Roman"/>
          <w:b w:val="false"/>
          <w:i w:val="false"/>
          <w:color w:val="000000"/>
          <w:sz w:val="28"/>
        </w:rPr>
        <w:t>
                                 </w:t>
      </w:r>
      <w:r>
        <w:rPr>
          <w:rFonts w:ascii="Times New Roman"/>
          <w:b/>
          <w:i w:val="false"/>
          <w:color w:val="000000"/>
          <w:sz w:val="28"/>
        </w:rPr>
        <w:t>коррупции</w:t>
      </w:r>
      <w:r>
        <w:br/>
      </w:r>
      <w:r>
        <w:rPr>
          <w:rFonts w:ascii="Times New Roman"/>
          <w:b w:val="false"/>
          <w:i w:val="false"/>
          <w:color w:val="000000"/>
          <w:sz w:val="28"/>
        </w:rPr>
        <w:t>
                               С-FP-2 (№10–1)</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11336"/>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 либо не менее десяти лет стажа государственной службы, в том числе не менее пяти лет на руководящих должностях, либо не менее двенадцати лет стажа работы в сферах, соответствующих функциональным направлениям конкретной должности данной категории, в том числе не менее шести лет на руководящих должностях.</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 Представлять Департамент во взаимоотношениях со структурными подразделениями Агентства, государственными органами и другими организациями. Обеспечивать своевременное предоставление информации по вопросам аналитической деятельности и прогнозирования руководству Агентства, в Администрацию Президента, Секретариат Совета Безопасности, Канцелярию Премьер-Министра и другие государственные органы Республики Казахстан. Обеспечивать взаимодействие с правоохранительными и государственными органами Республики Казахстан, а также иными организациями по вопросам аналитической деятельности и информатизации. Оказывать содействие в распространении совместно с подразделениями Агентства положительного отечественного и зарубежного опыта, прогнозно-аналитической работы. Выполнять иные поручения руководства Агентства.</w:t>
            </w:r>
          </w:p>
        </w:tc>
      </w:tr>
    </w:tbl>
    <w:bookmarkStart w:name="z101" w:id="95"/>
    <w:p>
      <w:pPr>
        <w:spacing w:after="0"/>
        <w:ind w:left="0"/>
        <w:jc w:val="both"/>
      </w:pPr>
      <w:r>
        <w:rPr>
          <w:rFonts w:ascii="Times New Roman"/>
          <w:b w:val="false"/>
          <w:i w:val="false"/>
          <w:color w:val="000000"/>
          <w:sz w:val="28"/>
        </w:rPr>
        <w:t>
         </w:t>
      </w:r>
      <w:r>
        <w:rPr>
          <w:rFonts w:ascii="Times New Roman"/>
          <w:b/>
          <w:i w:val="false"/>
          <w:color w:val="000000"/>
          <w:sz w:val="28"/>
        </w:rPr>
        <w:t>Первый заместитель Департамента по раскрытию и</w:t>
      </w:r>
      <w:r>
        <w:br/>
      </w:r>
      <w:r>
        <w:rPr>
          <w:rFonts w:ascii="Times New Roman"/>
          <w:b w:val="false"/>
          <w:i w:val="false"/>
          <w:color w:val="000000"/>
          <w:sz w:val="28"/>
        </w:rPr>
        <w:t>
                 </w:t>
      </w:r>
      <w:r>
        <w:rPr>
          <w:rFonts w:ascii="Times New Roman"/>
          <w:b/>
          <w:i w:val="false"/>
          <w:color w:val="000000"/>
          <w:sz w:val="28"/>
        </w:rPr>
        <w:t>предупреждению дел о коррупции</w:t>
      </w:r>
      <w:r>
        <w:br/>
      </w:r>
      <w:r>
        <w:rPr>
          <w:rFonts w:ascii="Times New Roman"/>
          <w:b w:val="false"/>
          <w:i w:val="false"/>
          <w:color w:val="000000"/>
          <w:sz w:val="28"/>
        </w:rPr>
        <w:t>
                         С-FP-3 (№10–2)</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0947"/>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на руководящих должностях на районном уровне, либо не менее двух лет стажа работы на руководящих должностях на областном уровне, либо не менее одного года стажа работы на руководящих должностях на центральном уровне или двух лет на должностях, следующей нижестоящей категории.</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осуществлять организацию, руководство и контроль за деятельностью структурных подразделений Департамента по выполнению задач, возложенных на Департамент. Представлять Департамент во взаимоотношениях со структурными подразделениями Агентства, государственными органами и другими организациями. Обеспечивать своевременное предоставление информации по вопросам служебной деятельности руководству Агентства, в Администрацию Президента, Секретариат Совета Безопасности, Канцелярию Премьер-Министра и другие государственные органы Республики Казахстан. Обеспечивать взаимодействие с правоохранительными и государственными органами Республики Казахстан, а также иными организациями по вопросам служебной деятельности. Обеспечивать оказание практической и методической помощи следственным подразделениям территориальных органов. Оказывать содействие в распространении совместно с подразделениями Агентства положительного опыта по расследованию уголовных дел. Обеспечивать контроль за соблюдением сотрудниками департамента трудовой и служебной дисциплины. Обеспечивать своевременное рассмотрение обращений физических и юридических лиц, представлений прокуроров, постановлений суда. Выполнять иные поручения вышестоящего руководства.</w:t>
            </w:r>
          </w:p>
        </w:tc>
      </w:tr>
    </w:tbl>
    <w:bookmarkStart w:name="z102" w:id="96"/>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Департамента по раскрытию и</w:t>
      </w:r>
      <w:r>
        <w:br/>
      </w:r>
      <w:r>
        <w:rPr>
          <w:rFonts w:ascii="Times New Roman"/>
          <w:b w:val="false"/>
          <w:i w:val="false"/>
          <w:color w:val="000000"/>
          <w:sz w:val="28"/>
        </w:rPr>
        <w:t>
                   </w:t>
      </w:r>
      <w:r>
        <w:rPr>
          <w:rFonts w:ascii="Times New Roman"/>
          <w:b/>
          <w:i w:val="false"/>
          <w:color w:val="000000"/>
          <w:sz w:val="28"/>
        </w:rPr>
        <w:t>предупреждению дел о коррупции</w:t>
      </w:r>
      <w:r>
        <w:br/>
      </w:r>
      <w:r>
        <w:rPr>
          <w:rFonts w:ascii="Times New Roman"/>
          <w:b w:val="false"/>
          <w:i w:val="false"/>
          <w:color w:val="000000"/>
          <w:sz w:val="28"/>
        </w:rPr>
        <w:t>
                       С-FP-3 (№10–3)</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 Осуществлять контроль за соблюдением трудовой и служебной дисциплины сотрудниками департамента. В период отсутствия начальника департамента исполнять его обязанности. Выполнять иные поручения вышестоящего руководства.</w:t>
            </w:r>
          </w:p>
        </w:tc>
      </w:tr>
    </w:tbl>
    <w:bookmarkStart w:name="z103" w:id="97"/>
    <w:p>
      <w:pPr>
        <w:spacing w:after="0"/>
        <w:ind w:left="0"/>
        <w:jc w:val="both"/>
      </w:pPr>
      <w:r>
        <w:rPr>
          <w:rFonts w:ascii="Times New Roman"/>
          <w:b w:val="false"/>
          <w:i w:val="false"/>
          <w:color w:val="000000"/>
          <w:sz w:val="28"/>
        </w:rPr>
        <w:t>
                      </w:t>
      </w:r>
      <w:r>
        <w:rPr>
          <w:rFonts w:ascii="Times New Roman"/>
          <w:b/>
          <w:i w:val="false"/>
          <w:color w:val="000000"/>
          <w:sz w:val="28"/>
        </w:rPr>
        <w:t>Начальник 1 Управления</w:t>
      </w:r>
      <w:r>
        <w:br/>
      </w:r>
      <w:r>
        <w:rPr>
          <w:rFonts w:ascii="Times New Roman"/>
          <w:b w:val="false"/>
          <w:i w:val="false"/>
          <w:color w:val="000000"/>
          <w:sz w:val="28"/>
        </w:rPr>
        <w:t xml:space="preserve">
        (по расследованию коррупционных преступлений) </w:t>
      </w:r>
      <w:r>
        <w:rPr>
          <w:rFonts w:ascii="Times New Roman"/>
          <w:b/>
          <w:i w:val="false"/>
          <w:color w:val="000000"/>
          <w:sz w:val="28"/>
        </w:rPr>
        <w:t>ДРПДК</w:t>
      </w:r>
      <w:r>
        <w:br/>
      </w:r>
      <w:r>
        <w:rPr>
          <w:rFonts w:ascii="Times New Roman"/>
          <w:b w:val="false"/>
          <w:i w:val="false"/>
          <w:color w:val="000000"/>
          <w:sz w:val="28"/>
        </w:rPr>
        <w:t>
                          С-FP-4 (№10–4)</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104" w:id="98"/>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1 Управления</w:t>
      </w:r>
      <w:r>
        <w:br/>
      </w:r>
      <w:r>
        <w:rPr>
          <w:rFonts w:ascii="Times New Roman"/>
          <w:b w:val="false"/>
          <w:i w:val="false"/>
          <w:color w:val="000000"/>
          <w:sz w:val="28"/>
        </w:rPr>
        <w:t>
            (по расследованию коррупционных преступлений) ДРПДК</w:t>
      </w:r>
      <w:r>
        <w:br/>
      </w:r>
      <w:r>
        <w:rPr>
          <w:rFonts w:ascii="Times New Roman"/>
          <w:b w:val="false"/>
          <w:i w:val="false"/>
          <w:color w:val="000000"/>
          <w:sz w:val="28"/>
        </w:rPr>
        <w:t>
                С-FP-7 (№10–5, №10-6, №10-7, №10-8, №10-9)</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0947"/>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Расследовать уголовные дела, отнесенные по подследственности к органам финансовой полиции; Рассматривать обращения физических и юридических лиц по вопросам расследования уголовных дел;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05" w:id="99"/>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1 Управления</w:t>
      </w:r>
      <w:r>
        <w:br/>
      </w:r>
      <w:r>
        <w:rPr>
          <w:rFonts w:ascii="Times New Roman"/>
          <w:b w:val="false"/>
          <w:i w:val="false"/>
          <w:color w:val="000000"/>
          <w:sz w:val="28"/>
        </w:rPr>
        <w:t xml:space="preserve">
          (по расследованию коррупционных преступлений) </w:t>
      </w:r>
      <w:r>
        <w:rPr>
          <w:rFonts w:ascii="Times New Roman"/>
          <w:b/>
          <w:i w:val="false"/>
          <w:color w:val="000000"/>
          <w:sz w:val="28"/>
        </w:rPr>
        <w:t>ДРПДК</w:t>
      </w:r>
      <w:r>
        <w:br/>
      </w:r>
      <w:r>
        <w:rPr>
          <w:rFonts w:ascii="Times New Roman"/>
          <w:b w:val="false"/>
          <w:i w:val="false"/>
          <w:color w:val="000000"/>
          <w:sz w:val="28"/>
        </w:rPr>
        <w:t>
                   С-FP-8 (№10–10, №10-11, №10-12)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10947"/>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Расследовать уголовные дела, отнесенные по подследственности к органам финансовой полиции; Рассматривать обращения физических и юридических лиц по вопросам расследования уголовных дел;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06" w:id="100"/>
    <w:p>
      <w:pPr>
        <w:spacing w:after="0"/>
        <w:ind w:left="0"/>
        <w:jc w:val="both"/>
      </w:pPr>
      <w:r>
        <w:rPr>
          <w:rFonts w:ascii="Times New Roman"/>
          <w:b w:val="false"/>
          <w:i w:val="false"/>
          <w:color w:val="000000"/>
          <w:sz w:val="28"/>
        </w:rPr>
        <w:t>
                      </w:t>
      </w:r>
      <w:r>
        <w:rPr>
          <w:rFonts w:ascii="Times New Roman"/>
          <w:b/>
          <w:i w:val="false"/>
          <w:color w:val="000000"/>
          <w:sz w:val="28"/>
        </w:rPr>
        <w:t>Начальник 2 Управления</w:t>
      </w:r>
      <w:r>
        <w:br/>
      </w:r>
      <w:r>
        <w:rPr>
          <w:rFonts w:ascii="Times New Roman"/>
          <w:b w:val="false"/>
          <w:i w:val="false"/>
          <w:color w:val="000000"/>
          <w:sz w:val="28"/>
        </w:rPr>
        <w:t>
          (по пресечению организованных форм коррупции) ДРПДК</w:t>
      </w:r>
      <w:r>
        <w:br/>
      </w:r>
      <w:r>
        <w:rPr>
          <w:rFonts w:ascii="Times New Roman"/>
          <w:b w:val="false"/>
          <w:i w:val="false"/>
          <w:color w:val="000000"/>
          <w:sz w:val="28"/>
        </w:rPr>
        <w:t>
                         С-FP-4 (№10–13)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107" w:id="10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Управления</w:t>
      </w:r>
      <w:r>
        <w:br/>
      </w:r>
      <w:r>
        <w:rPr>
          <w:rFonts w:ascii="Times New Roman"/>
          <w:b w:val="false"/>
          <w:i w:val="false"/>
          <w:color w:val="000000"/>
          <w:sz w:val="28"/>
        </w:rPr>
        <w:t xml:space="preserve">
      (по пресечению организационных форм преступности) </w:t>
      </w:r>
      <w:r>
        <w:rPr>
          <w:rFonts w:ascii="Times New Roman"/>
          <w:b/>
          <w:i w:val="false"/>
          <w:color w:val="000000"/>
          <w:sz w:val="28"/>
        </w:rPr>
        <w:t>ДРПДК</w:t>
      </w:r>
      <w:r>
        <w:br/>
      </w:r>
      <w:r>
        <w:rPr>
          <w:rFonts w:ascii="Times New Roman"/>
          <w:b w:val="false"/>
          <w:i w:val="false"/>
          <w:color w:val="000000"/>
          <w:sz w:val="28"/>
        </w:rPr>
        <w:t>
       С-FP-7 (№10–14, №10-15, №10-16, №10-17, №10-18, №10-19)</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08" w:id="10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Управления</w:t>
      </w:r>
      <w:r>
        <w:br/>
      </w:r>
      <w:r>
        <w:rPr>
          <w:rFonts w:ascii="Times New Roman"/>
          <w:b w:val="false"/>
          <w:i w:val="false"/>
          <w:color w:val="000000"/>
          <w:sz w:val="28"/>
        </w:rPr>
        <w:t>
        (по пресечению организационных форм преступности) ДРПДК</w:t>
      </w:r>
      <w:r>
        <w:br/>
      </w:r>
      <w:r>
        <w:rPr>
          <w:rFonts w:ascii="Times New Roman"/>
          <w:b w:val="false"/>
          <w:i w:val="false"/>
          <w:color w:val="000000"/>
          <w:sz w:val="28"/>
        </w:rPr>
        <w:t>
                     С-FP-8 (№10–20, №10-21)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09" w:id="103"/>
    <w:p>
      <w:pPr>
        <w:spacing w:after="0"/>
        <w:ind w:left="0"/>
        <w:jc w:val="both"/>
      </w:pPr>
      <w:r>
        <w:rPr>
          <w:rFonts w:ascii="Times New Roman"/>
          <w:b w:val="false"/>
          <w:i w:val="false"/>
          <w:color w:val="000000"/>
          <w:sz w:val="28"/>
        </w:rPr>
        <w:t>
                        </w:t>
      </w:r>
      <w:r>
        <w:rPr>
          <w:rFonts w:ascii="Times New Roman"/>
          <w:b/>
          <w:i w:val="false"/>
          <w:color w:val="000000"/>
          <w:sz w:val="28"/>
        </w:rPr>
        <w:t>Начальник 3 Управления</w:t>
      </w:r>
      <w:r>
        <w:br/>
      </w:r>
      <w:r>
        <w:rPr>
          <w:rFonts w:ascii="Times New Roman"/>
          <w:b w:val="false"/>
          <w:i w:val="false"/>
          <w:color w:val="000000"/>
          <w:sz w:val="28"/>
        </w:rPr>
        <w:t xml:space="preserve">
  (по борьбе с коррупционными проявлениями в социальной сфере) </w:t>
      </w:r>
      <w:r>
        <w:rPr>
          <w:rFonts w:ascii="Times New Roman"/>
          <w:b/>
          <w:i w:val="false"/>
          <w:color w:val="000000"/>
          <w:sz w:val="28"/>
        </w:rPr>
        <w:t>ДРПДК</w:t>
      </w:r>
      <w:r>
        <w:br/>
      </w:r>
      <w:r>
        <w:rPr>
          <w:rFonts w:ascii="Times New Roman"/>
          <w:b w:val="false"/>
          <w:i w:val="false"/>
          <w:color w:val="000000"/>
          <w:sz w:val="28"/>
        </w:rPr>
        <w:t>
                             С-FP-4 (№10–22)</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110" w:id="10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3 Управления</w:t>
      </w:r>
      <w:r>
        <w:br/>
      </w:r>
      <w:r>
        <w:rPr>
          <w:rFonts w:ascii="Times New Roman"/>
          <w:b w:val="false"/>
          <w:i w:val="false"/>
          <w:color w:val="000000"/>
          <w:sz w:val="28"/>
        </w:rPr>
        <w:t xml:space="preserve">
  (по борьбе с коррупционными проявлениями в социальной сфере) </w:t>
      </w:r>
      <w:r>
        <w:rPr>
          <w:rFonts w:ascii="Times New Roman"/>
          <w:b/>
          <w:i w:val="false"/>
          <w:color w:val="000000"/>
          <w:sz w:val="28"/>
        </w:rPr>
        <w:t>ДРПДК</w:t>
      </w:r>
      <w:r>
        <w:br/>
      </w:r>
      <w:r>
        <w:rPr>
          <w:rFonts w:ascii="Times New Roman"/>
          <w:b w:val="false"/>
          <w:i w:val="false"/>
          <w:color w:val="000000"/>
          <w:sz w:val="28"/>
        </w:rPr>
        <w:t>
                 С-FP-7 (№10–23, №10-24, 10-25, 10-26)</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11" w:id="10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3 Управления</w:t>
      </w:r>
      <w:r>
        <w:br/>
      </w:r>
      <w:r>
        <w:rPr>
          <w:rFonts w:ascii="Times New Roman"/>
          <w:b w:val="false"/>
          <w:i w:val="false"/>
          <w:color w:val="000000"/>
          <w:sz w:val="28"/>
        </w:rPr>
        <w:t>
   (по борьбе с коррупционными проявлениями в социальной сфере) ДРПДК</w:t>
      </w:r>
      <w:r>
        <w:br/>
      </w:r>
      <w:r>
        <w:rPr>
          <w:rFonts w:ascii="Times New Roman"/>
          <w:b w:val="false"/>
          <w:i w:val="false"/>
          <w:color w:val="000000"/>
          <w:sz w:val="28"/>
        </w:rPr>
        <w:t>
                      С-FP-8 (№10–27, 10-28, 10-29)</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12" w:id="106"/>
    <w:p>
      <w:pPr>
        <w:spacing w:after="0"/>
        <w:ind w:left="0"/>
        <w:jc w:val="both"/>
      </w:pPr>
      <w:r>
        <w:rPr>
          <w:rFonts w:ascii="Times New Roman"/>
          <w:b w:val="false"/>
          <w:i w:val="false"/>
          <w:color w:val="000000"/>
          <w:sz w:val="28"/>
        </w:rPr>
        <w:t>
                       </w:t>
      </w:r>
      <w:r>
        <w:rPr>
          <w:rFonts w:ascii="Times New Roman"/>
          <w:b/>
          <w:i w:val="false"/>
          <w:color w:val="000000"/>
          <w:sz w:val="28"/>
        </w:rPr>
        <w:t>Инспектор 3 Управления</w:t>
      </w:r>
      <w:r>
        <w:br/>
      </w:r>
      <w:r>
        <w:rPr>
          <w:rFonts w:ascii="Times New Roman"/>
          <w:b w:val="false"/>
          <w:i w:val="false"/>
          <w:color w:val="000000"/>
          <w:sz w:val="28"/>
        </w:rPr>
        <w:t xml:space="preserve">
   (по борьбе с коррупционными проявлениями в социальной сфере) </w:t>
      </w:r>
      <w:r>
        <w:rPr>
          <w:rFonts w:ascii="Times New Roman"/>
          <w:b/>
          <w:i w:val="false"/>
          <w:color w:val="000000"/>
          <w:sz w:val="28"/>
        </w:rPr>
        <w:t>ДРПДК</w:t>
      </w:r>
      <w:r>
        <w:br/>
      </w:r>
      <w:r>
        <w:rPr>
          <w:rFonts w:ascii="Times New Roman"/>
          <w:b w:val="false"/>
          <w:i w:val="false"/>
          <w:color w:val="000000"/>
          <w:sz w:val="28"/>
        </w:rPr>
        <w:t>
                     С-FP-9 (№10–30, №10-31, №10-32)</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трех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13" w:id="107"/>
    <w:p>
      <w:pPr>
        <w:spacing w:after="0"/>
        <w:ind w:left="0"/>
        <w:jc w:val="both"/>
      </w:pPr>
      <w:r>
        <w:rPr>
          <w:rFonts w:ascii="Times New Roman"/>
          <w:b w:val="false"/>
          <w:i w:val="false"/>
          <w:color w:val="000000"/>
          <w:sz w:val="28"/>
        </w:rPr>
        <w:t>
                       </w:t>
      </w:r>
      <w:r>
        <w:rPr>
          <w:rFonts w:ascii="Times New Roman"/>
          <w:b/>
          <w:i w:val="false"/>
          <w:color w:val="000000"/>
          <w:sz w:val="28"/>
        </w:rPr>
        <w:t>Начальник 4 Управления</w:t>
      </w:r>
      <w:r>
        <w:br/>
      </w:r>
      <w:r>
        <w:rPr>
          <w:rFonts w:ascii="Times New Roman"/>
          <w:b w:val="false"/>
          <w:i w:val="false"/>
          <w:color w:val="000000"/>
          <w:sz w:val="28"/>
        </w:rPr>
        <w:t xml:space="preserve">
   (по борьбе с коррупционными проявлениями в бюджетной сфере) </w:t>
      </w:r>
      <w:r>
        <w:rPr>
          <w:rFonts w:ascii="Times New Roman"/>
          <w:b/>
          <w:i w:val="false"/>
          <w:color w:val="000000"/>
          <w:sz w:val="28"/>
        </w:rPr>
        <w:t>ДРПДК</w:t>
      </w:r>
      <w:r>
        <w:br/>
      </w:r>
      <w:r>
        <w:rPr>
          <w:rFonts w:ascii="Times New Roman"/>
          <w:b w:val="false"/>
          <w:i w:val="false"/>
          <w:color w:val="000000"/>
          <w:sz w:val="28"/>
        </w:rPr>
        <w:t>
                        С-FP-4 (№10–33)</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114" w:id="10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4 Управления</w:t>
      </w:r>
      <w:r>
        <w:br/>
      </w:r>
      <w:r>
        <w:rPr>
          <w:rFonts w:ascii="Times New Roman"/>
          <w:b w:val="false"/>
          <w:i w:val="false"/>
          <w:color w:val="000000"/>
          <w:sz w:val="28"/>
        </w:rPr>
        <w:t xml:space="preserve">
  (по борьбе с коррупционными проявлениями в бюджетной сфере) </w:t>
      </w:r>
      <w:r>
        <w:rPr>
          <w:rFonts w:ascii="Times New Roman"/>
          <w:b/>
          <w:i w:val="false"/>
          <w:color w:val="000000"/>
          <w:sz w:val="28"/>
        </w:rPr>
        <w:t>ДРПДК</w:t>
      </w:r>
      <w:r>
        <w:br/>
      </w:r>
      <w:r>
        <w:rPr>
          <w:rFonts w:ascii="Times New Roman"/>
          <w:b w:val="false"/>
          <w:i w:val="false"/>
          <w:color w:val="000000"/>
          <w:sz w:val="28"/>
        </w:rPr>
        <w:t>
            С-FP-7 (№10–34, №10-35, №10-36, №10-37, №10-38)</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15" w:id="10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4 Управления</w:t>
      </w:r>
      <w:r>
        <w:br/>
      </w:r>
      <w:r>
        <w:rPr>
          <w:rFonts w:ascii="Times New Roman"/>
          <w:b w:val="false"/>
          <w:i w:val="false"/>
          <w:color w:val="000000"/>
          <w:sz w:val="28"/>
        </w:rPr>
        <w:t xml:space="preserve">
  (по борьбе с коррупционными проявлениями в бюджетной сфере) </w:t>
      </w:r>
      <w:r>
        <w:rPr>
          <w:rFonts w:ascii="Times New Roman"/>
          <w:b/>
          <w:i w:val="false"/>
          <w:color w:val="000000"/>
          <w:sz w:val="28"/>
        </w:rPr>
        <w:t>ДРПДК</w:t>
      </w:r>
      <w:r>
        <w:br/>
      </w:r>
      <w:r>
        <w:rPr>
          <w:rFonts w:ascii="Times New Roman"/>
          <w:b w:val="false"/>
          <w:i w:val="false"/>
          <w:color w:val="000000"/>
          <w:sz w:val="28"/>
        </w:rPr>
        <w:t>
                   С-FP-8 (№10–39, №10-40, №10-41)</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16" w:id="110"/>
    <w:p>
      <w:pPr>
        <w:spacing w:after="0"/>
        <w:ind w:left="0"/>
        <w:jc w:val="both"/>
      </w:pPr>
      <w:r>
        <w:rPr>
          <w:rFonts w:ascii="Times New Roman"/>
          <w:b w:val="false"/>
          <w:i w:val="false"/>
          <w:color w:val="000000"/>
          <w:sz w:val="28"/>
        </w:rPr>
        <w:t>
                       </w:t>
      </w:r>
      <w:r>
        <w:rPr>
          <w:rFonts w:ascii="Times New Roman"/>
          <w:b/>
          <w:i w:val="false"/>
          <w:color w:val="000000"/>
          <w:sz w:val="28"/>
        </w:rPr>
        <w:t>Инспектор 4 Управления</w:t>
      </w:r>
      <w:r>
        <w:br/>
      </w:r>
      <w:r>
        <w:rPr>
          <w:rFonts w:ascii="Times New Roman"/>
          <w:b w:val="false"/>
          <w:i w:val="false"/>
          <w:color w:val="000000"/>
          <w:sz w:val="28"/>
        </w:rPr>
        <w:t xml:space="preserve">
  (по борьбе с коррупционными проявлениями в бюджетной сфере) </w:t>
      </w:r>
      <w:r>
        <w:rPr>
          <w:rFonts w:ascii="Times New Roman"/>
          <w:b/>
          <w:i w:val="false"/>
          <w:color w:val="000000"/>
          <w:sz w:val="28"/>
        </w:rPr>
        <w:t>ДРПДК</w:t>
      </w:r>
      <w:r>
        <w:br/>
      </w:r>
      <w:r>
        <w:rPr>
          <w:rFonts w:ascii="Times New Roman"/>
          <w:b w:val="false"/>
          <w:i w:val="false"/>
          <w:color w:val="000000"/>
          <w:sz w:val="28"/>
        </w:rPr>
        <w:t>
                     С-FP-9 (№10–42, 10-43)</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трех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17" w:id="111"/>
    <w:p>
      <w:pPr>
        <w:spacing w:after="0"/>
        <w:ind w:left="0"/>
        <w:jc w:val="both"/>
      </w:pPr>
      <w:r>
        <w:rPr>
          <w:rFonts w:ascii="Times New Roman"/>
          <w:b w:val="false"/>
          <w:i w:val="false"/>
          <w:color w:val="000000"/>
          <w:sz w:val="28"/>
        </w:rPr>
        <w:t>
                   </w:t>
      </w:r>
      <w:r>
        <w:rPr>
          <w:rFonts w:ascii="Times New Roman"/>
          <w:b/>
          <w:i w:val="false"/>
          <w:color w:val="000000"/>
          <w:sz w:val="28"/>
        </w:rPr>
        <w:t>Начальник 5 Управления</w:t>
      </w:r>
      <w:r>
        <w:br/>
      </w:r>
      <w:r>
        <w:rPr>
          <w:rFonts w:ascii="Times New Roman"/>
          <w:b w:val="false"/>
          <w:i w:val="false"/>
          <w:color w:val="000000"/>
          <w:sz w:val="28"/>
        </w:rPr>
        <w:t>
             (зонального контроля и методологии) ДРПДК</w:t>
      </w:r>
      <w:r>
        <w:br/>
      </w:r>
      <w:r>
        <w:rPr>
          <w:rFonts w:ascii="Times New Roman"/>
          <w:b w:val="false"/>
          <w:i w:val="false"/>
          <w:color w:val="000000"/>
          <w:sz w:val="28"/>
        </w:rPr>
        <w:t>
                        С-FP-4 (№10–44)</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118" w:id="11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5 Управления</w:t>
      </w:r>
      <w:r>
        <w:rPr>
          <w:rFonts w:ascii="Times New Roman"/>
          <w:b w:val="false"/>
          <w:i w:val="false"/>
          <w:color w:val="000000"/>
          <w:sz w:val="28"/>
        </w:rPr>
        <w:t xml:space="preserve"> (зонального контроля и методологии) </w:t>
      </w:r>
      <w:r>
        <w:rPr>
          <w:rFonts w:ascii="Times New Roman"/>
          <w:b/>
          <w:i w:val="false"/>
          <w:color w:val="000000"/>
          <w:sz w:val="28"/>
        </w:rPr>
        <w:t>ДРПДК</w:t>
      </w:r>
      <w:r>
        <w:br/>
      </w:r>
      <w:r>
        <w:rPr>
          <w:rFonts w:ascii="Times New Roman"/>
          <w:b w:val="false"/>
          <w:i w:val="false"/>
          <w:color w:val="000000"/>
          <w:sz w:val="28"/>
        </w:rPr>
        <w:t>
            С-FP-7 (№10–45, №10-46, №10-47, №10-48, №10-49)</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контроль за деятельностью территориальных органов финансовой полиции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19" w:id="11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5 Управления</w:t>
      </w:r>
      <w:r>
        <w:br/>
      </w:r>
      <w:r>
        <w:rPr>
          <w:rFonts w:ascii="Times New Roman"/>
          <w:b w:val="false"/>
          <w:i w:val="false"/>
          <w:color w:val="000000"/>
          <w:sz w:val="28"/>
        </w:rPr>
        <w:t>
                (зонального контроля и методологии) ДРПДК</w:t>
      </w:r>
      <w:r>
        <w:br/>
      </w:r>
      <w:r>
        <w:rPr>
          <w:rFonts w:ascii="Times New Roman"/>
          <w:b w:val="false"/>
          <w:i w:val="false"/>
          <w:color w:val="000000"/>
          <w:sz w:val="28"/>
        </w:rPr>
        <w:t>
                    С-FP-8 (№10–50, №10-51, №10-52)</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контроль за деятельностью территориальных органов финансовой полиции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20" w:id="114"/>
    <w:p>
      <w:pPr>
        <w:spacing w:after="0"/>
        <w:ind w:left="0"/>
        <w:jc w:val="both"/>
      </w:pPr>
      <w:r>
        <w:rPr>
          <w:rFonts w:ascii="Times New Roman"/>
          <w:b w:val="false"/>
          <w:i w:val="false"/>
          <w:color w:val="000000"/>
          <w:sz w:val="28"/>
        </w:rPr>
        <w:t>
                        </w:t>
      </w:r>
      <w:r>
        <w:rPr>
          <w:rFonts w:ascii="Times New Roman"/>
          <w:b/>
          <w:i w:val="false"/>
          <w:color w:val="000000"/>
          <w:sz w:val="28"/>
        </w:rPr>
        <w:t>Инспектор 5 Управления</w:t>
      </w:r>
      <w:r>
        <w:br/>
      </w:r>
      <w:r>
        <w:rPr>
          <w:rFonts w:ascii="Times New Roman"/>
          <w:b w:val="false"/>
          <w:i w:val="false"/>
          <w:color w:val="000000"/>
          <w:sz w:val="28"/>
        </w:rPr>
        <w:t>
                (зонального контроля и методологии) ДРПДК</w:t>
      </w:r>
      <w:r>
        <w:br/>
      </w:r>
      <w:r>
        <w:rPr>
          <w:rFonts w:ascii="Times New Roman"/>
          <w:b w:val="false"/>
          <w:i w:val="false"/>
          <w:color w:val="000000"/>
          <w:sz w:val="28"/>
        </w:rPr>
        <w:t>
                          С-FP-9 (№10–53)</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0"/>
        <w:gridCol w:w="10940"/>
      </w:tblGrid>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трех лет стажа государственной службы</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контроль за деятельностью территориальных органов финансовой полиции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121" w:id="115"/>
    <w:p>
      <w:pPr>
        <w:spacing w:after="0"/>
        <w:ind w:left="0"/>
        <w:jc w:val="both"/>
      </w:pPr>
      <w:r>
        <w:rPr>
          <w:rFonts w:ascii="Times New Roman"/>
          <w:b w:val="false"/>
          <w:i w:val="false"/>
          <w:color w:val="000000"/>
          <w:sz w:val="28"/>
        </w:rPr>
        <w:t>
                   </w:t>
      </w:r>
      <w:r>
        <w:rPr>
          <w:rFonts w:ascii="Times New Roman"/>
          <w:b/>
          <w:i w:val="false"/>
          <w:color w:val="000000"/>
          <w:sz w:val="28"/>
        </w:rPr>
        <w:t xml:space="preserve">  Следственный департамент</w:t>
      </w:r>
    </w:p>
    <w:bookmarkEnd w:id="115"/>
    <w:bookmarkStart w:name="z122" w:id="116"/>
    <w:p>
      <w:pPr>
        <w:spacing w:after="0"/>
        <w:ind w:left="0"/>
        <w:jc w:val="both"/>
      </w:pPr>
      <w:r>
        <w:rPr>
          <w:rFonts w:ascii="Times New Roman"/>
          <w:b w:val="false"/>
          <w:i w:val="false"/>
          <w:color w:val="000000"/>
          <w:sz w:val="28"/>
        </w:rPr>
        <w:t>
</w:t>
      </w:r>
      <w:r>
        <w:rPr>
          <w:rFonts w:ascii="Times New Roman"/>
          <w:b/>
          <w:i w:val="false"/>
          <w:color w:val="000000"/>
          <w:sz w:val="28"/>
        </w:rPr>
        <w:t>               Начальник Следственного департамента</w:t>
      </w:r>
      <w:r>
        <w:br/>
      </w:r>
      <w:r>
        <w:rPr>
          <w:rFonts w:ascii="Times New Roman"/>
          <w:b w:val="false"/>
          <w:i w:val="false"/>
          <w:color w:val="000000"/>
          <w:sz w:val="28"/>
        </w:rPr>
        <w:t>
</w:t>
      </w:r>
      <w:r>
        <w:rPr>
          <w:rFonts w:ascii="Times New Roman"/>
          <w:b/>
          <w:i w:val="false"/>
          <w:color w:val="000000"/>
          <w:sz w:val="28"/>
        </w:rPr>
        <w:t>                        С-FP-2 (№11–1)</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5"/>
        <w:gridCol w:w="10975"/>
      </w:tblGrid>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трех лет на должностях, следующей нижестоящей категории.</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 Представлять Департамент во взаимоотношениях со структурными подразделениями Агентства, государственными органами и другими организациями. Обеспечивать своевременное предоставление информации по вопросам служебной деятельности руководству Агентства, в Администрацию Президента, Секретариат Совета Безопасности, Канцелярию Премьер-Министра и другие государственные органы Республики Казахстан. Обеспечивать взаимодействие с правоохранительными и государственными органами Республики Казахстан, а также иными организациями по вопросам служебной деятельности. Обеспечивать оказание практической и методической помощи следственным подразделениям территориальных органов. Оказывать содействие в распространении совместно с подразделениями Агентства положительного опыта по расследованию уголовных дел. Обеспечивать контроль за соблюдением сотрудниками департамента трудовой и служебной дисциплины. Обеспечивать своевременное рассмотрение обращений физических и юридических лиц, представлений прокуроров, постановлений суда. Выполнять иные поручения руководства Агентства.</w:t>
            </w:r>
          </w:p>
        </w:tc>
      </w:tr>
    </w:tbl>
    <w:bookmarkStart w:name="z123" w:id="117"/>
    <w:p>
      <w:pPr>
        <w:spacing w:after="0"/>
        <w:ind w:left="0"/>
        <w:jc w:val="both"/>
      </w:pPr>
      <w:r>
        <w:rPr>
          <w:rFonts w:ascii="Times New Roman"/>
          <w:b w:val="false"/>
          <w:i w:val="false"/>
          <w:color w:val="000000"/>
          <w:sz w:val="28"/>
        </w:rPr>
        <w:t>
      </w:t>
      </w:r>
      <w:r>
        <w:rPr>
          <w:rFonts w:ascii="Times New Roman"/>
          <w:b/>
          <w:i w:val="false"/>
          <w:color w:val="000000"/>
          <w:sz w:val="28"/>
        </w:rPr>
        <w:t>Первый заместитель начальника Следственного департамента</w:t>
      </w:r>
      <w:r>
        <w:br/>
      </w:r>
      <w:r>
        <w:rPr>
          <w:rFonts w:ascii="Times New Roman"/>
          <w:b w:val="false"/>
          <w:i w:val="false"/>
          <w:color w:val="000000"/>
          <w:sz w:val="28"/>
        </w:rPr>
        <w:t>
                         С-FP-3 (№11–2)</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на руководящих должностях на районном уровне, либо не менее двух лет стажа работы на руководящих должностях на областном уровне, либо не менее одного года стажа работы на руководящих должностях на центральном уровне или двух лет на должностях,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осуществлять организацию, руководство и контроль за деятельностью структурных подразделений Департамента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Обеспечивать своевременное предоставление информации по вопросам служебной деятельности руководству Агентства, в Администрацию Президента, Секретариат Совета Безопасности, Канцелярию Премьер-Министра и другие государственные органы Республики Казахстан.</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На основе анализа статистических данных, справок, сообщений о ведении следствия и дознания обеспечивать подготовку аналитических справок, обзоров, рекомендации по совершенствованию следствия и дознания.</w:t>
            </w:r>
            <w:r>
              <w:br/>
            </w:r>
            <w:r>
              <w:rPr>
                <w:rFonts w:ascii="Times New Roman"/>
                <w:b w:val="false"/>
                <w:i w:val="false"/>
                <w:color w:val="000000"/>
                <w:sz w:val="20"/>
              </w:rPr>
              <w:t>
</w:t>
            </w:r>
            <w:r>
              <w:rPr>
                <w:rFonts w:ascii="Times New Roman"/>
                <w:b w:val="false"/>
                <w:i w:val="false"/>
                <w:color w:val="000000"/>
                <w:sz w:val="20"/>
              </w:rPr>
              <w:t>Изучать, обобщать и внедрять в практическую деятельность положительный опыт следствия и дознания.</w:t>
            </w:r>
            <w:r>
              <w:br/>
            </w:r>
            <w:r>
              <w:rPr>
                <w:rFonts w:ascii="Times New Roman"/>
                <w:b w:val="false"/>
                <w:i w:val="false"/>
                <w:color w:val="000000"/>
                <w:sz w:val="20"/>
              </w:rPr>
              <w:t>
</w:t>
            </w:r>
            <w:r>
              <w:rPr>
                <w:rFonts w:ascii="Times New Roman"/>
                <w:b w:val="false"/>
                <w:i w:val="false"/>
                <w:color w:val="000000"/>
                <w:sz w:val="20"/>
              </w:rPr>
              <w:t>Организовывать взаимодействие с другими подразделениями Агентства, экспертными учреждениями, органами прокуратуры и суда, а также с другими правоохранительными и государственными органами по вопросам организации предварительного следствия и дознания.</w:t>
            </w:r>
            <w:r>
              <w:br/>
            </w:r>
            <w:r>
              <w:rPr>
                <w:rFonts w:ascii="Times New Roman"/>
                <w:b w:val="false"/>
                <w:i w:val="false"/>
                <w:color w:val="000000"/>
                <w:sz w:val="20"/>
              </w:rPr>
              <w:t>
</w:t>
            </w:r>
            <w:r>
              <w:rPr>
                <w:rFonts w:ascii="Times New Roman"/>
                <w:b w:val="false"/>
                <w:i w:val="false"/>
                <w:color w:val="000000"/>
                <w:sz w:val="20"/>
              </w:rPr>
              <w:t>Обеспечивать оказание методической и практической помощи следственным подразделениям территориальных органов финансовой полиции по вопросам организации следствия и дознания, в том числе при расследовании уголовных дел.</w:t>
            </w:r>
            <w:r>
              <w:br/>
            </w:r>
            <w:r>
              <w:rPr>
                <w:rFonts w:ascii="Times New Roman"/>
                <w:b w:val="false"/>
                <w:i w:val="false"/>
                <w:color w:val="000000"/>
                <w:sz w:val="20"/>
              </w:rPr>
              <w:t>
</w:t>
            </w:r>
            <w:r>
              <w:rPr>
                <w:rFonts w:ascii="Times New Roman"/>
                <w:b w:val="false"/>
                <w:i w:val="false"/>
                <w:color w:val="000000"/>
                <w:sz w:val="20"/>
              </w:rPr>
              <w:t>В соответствии с планами работы Агентства проводить инспектирование и целевые проверки состояния следствия и дознания в территориальных органах финансовой полиции.</w:t>
            </w:r>
            <w:r>
              <w:br/>
            </w:r>
            <w:r>
              <w:rPr>
                <w:rFonts w:ascii="Times New Roman"/>
                <w:b w:val="false"/>
                <w:i w:val="false"/>
                <w:color w:val="000000"/>
                <w:sz w:val="20"/>
              </w:rPr>
              <w:t>
</w:t>
            </w:r>
            <w:r>
              <w:rPr>
                <w:rFonts w:ascii="Times New Roman"/>
                <w:b w:val="false"/>
                <w:i w:val="false"/>
                <w:color w:val="000000"/>
                <w:sz w:val="20"/>
              </w:rPr>
              <w:t>В пределах своей компетенции обеспечивать исполнение плановых мероприятий Агентства.</w:t>
            </w:r>
            <w:r>
              <w:br/>
            </w:r>
            <w:r>
              <w:rPr>
                <w:rFonts w:ascii="Times New Roman"/>
                <w:b w:val="false"/>
                <w:i w:val="false"/>
                <w:color w:val="000000"/>
                <w:sz w:val="20"/>
              </w:rPr>
              <w:t>
</w:t>
            </w:r>
            <w:r>
              <w:rPr>
                <w:rFonts w:ascii="Times New Roman"/>
                <w:b w:val="false"/>
                <w:i w:val="false"/>
                <w:color w:val="000000"/>
                <w:sz w:val="20"/>
              </w:rPr>
              <w:t xml:space="preserve">Обеспечивать своевременное рассмотрение обращений физических и юридических лиц </w:t>
            </w:r>
            <w:r>
              <w:rPr>
                <w:rFonts w:ascii="Times New Roman"/>
                <w:b/>
                <w:i w:val="false"/>
                <w:color w:val="000000"/>
                <w:sz w:val="20"/>
              </w:rPr>
              <w:t>по уголовным делам</w:t>
            </w:r>
            <w:r>
              <w:rPr>
                <w:rFonts w:ascii="Times New Roman"/>
                <w:b w:val="false"/>
                <w:i w:val="false"/>
                <w:color w:val="000000"/>
                <w:sz w:val="20"/>
              </w:rPr>
              <w:t>, представлений прокуроров, постановлений суда.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департамента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 и департамента.</w:t>
            </w:r>
          </w:p>
        </w:tc>
      </w:tr>
    </w:tbl>
    <w:bookmarkStart w:name="z124" w:id="118"/>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Следственного департамента</w:t>
      </w:r>
      <w:r>
        <w:br/>
      </w:r>
      <w:r>
        <w:rPr>
          <w:rFonts w:ascii="Times New Roman"/>
          <w:b w:val="false"/>
          <w:i w:val="false"/>
          <w:color w:val="000000"/>
          <w:sz w:val="28"/>
        </w:rPr>
        <w:t>
                           С-FP-3 (№11-3)</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на руководящих должностях на районном уровне, либо не менее двух лет стажа работы на руководящих должностях на областном уровне, либо не менее одного года стажа работы на руководящих должностях на центральном уровне или двух лет на должностях,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осуществлять организацию, руководство и контроль за деятельностью структурных подразделений Департамента по выполнению задач, возложенных на Департамент. Представлять Департамент во взаимоотношениях со структурными подразделениями Агентства, государственными органами и другими организациями. Обеспечивать своевременное предоставление информации по вопросам служебной деятельности руководству Агентства, в Администрацию Президента, Секретариат Совета Безопасности, Канцелярию Премьер-Министра и другие государственные органы Республики Казахстан. Обеспечивать взаимодействие с правоохранительными и государственными органами Республики Казахстан, а также иными организациями по вопросам служебной деятельности. Обеспечивать оказание практической и методической помощи следственным подразделениям территориальных органов. Оказывать содействие в распространении совместно с подразделениями Агентства положительного опыта по расследованию уголовных дел. Обеспечивать контроль за соблюдением сотрудниками департамента трудовой и служебной дисциплины. Обеспечивать своевременное рассмотрение обращений физических и юридических лиц, представлений прокуроров, постановлений суда. Выполнять иные поручения вышестоящего руководства.</w:t>
            </w:r>
          </w:p>
        </w:tc>
      </w:tr>
    </w:tbl>
    <w:bookmarkStart w:name="z125" w:id="119"/>
    <w:p>
      <w:pPr>
        <w:spacing w:after="0"/>
        <w:ind w:left="0"/>
        <w:jc w:val="both"/>
      </w:pPr>
      <w:r>
        <w:rPr>
          <w:rFonts w:ascii="Times New Roman"/>
          <w:b w:val="false"/>
          <w:i w:val="false"/>
          <w:color w:val="000000"/>
          <w:sz w:val="28"/>
        </w:rPr>
        <w:t>
                      </w:t>
      </w:r>
      <w:r>
        <w:rPr>
          <w:rFonts w:ascii="Times New Roman"/>
          <w:b/>
          <w:i w:val="false"/>
          <w:color w:val="000000"/>
          <w:sz w:val="28"/>
        </w:rPr>
        <w:t>Начальник 1 управления</w:t>
      </w:r>
      <w:r>
        <w:br/>
      </w:r>
      <w:r>
        <w:rPr>
          <w:rFonts w:ascii="Times New Roman"/>
          <w:b w:val="false"/>
          <w:i w:val="false"/>
          <w:color w:val="000000"/>
          <w:sz w:val="28"/>
        </w:rPr>
        <w:t>
             (анализа и методического обеспечения) СД</w:t>
      </w:r>
      <w:r>
        <w:br/>
      </w:r>
      <w:r>
        <w:rPr>
          <w:rFonts w:ascii="Times New Roman"/>
          <w:b w:val="false"/>
          <w:i w:val="false"/>
          <w:color w:val="000000"/>
          <w:sz w:val="28"/>
        </w:rPr>
        <w:t>
                         С-FP-4 (№11–4)</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органов финансовой полиции и другими правоохранительными и государственными органами по вопросам служебной деятельности;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126" w:id="120"/>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анализа и мониторинга 1 управления СД</w:t>
      </w:r>
      <w:r>
        <w:br/>
      </w:r>
      <w:r>
        <w:rPr>
          <w:rFonts w:ascii="Times New Roman"/>
          <w:b w:val="false"/>
          <w:i w:val="false"/>
          <w:color w:val="000000"/>
          <w:sz w:val="28"/>
        </w:rPr>
        <w:t>
                             С-FP-6 (№11–5)</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внесение предложений в планирование деятельности Департамента и Агентства,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органов финансовой полиции и другими правоохранительными и государственными органами по вопросам служебной деятельности; Сбор статистических данных по линии следствия и дознания, а также иных сведений по вопросам состояния организации следствия и дознания, с учетом которых проводится анализ и обобщение деятельности следственных подразделений; Подготовку рекомендаций по совершенствованию следственной работы и повышению ее эффективности, информационных писем о положительном опыте работы и недостатках следствия;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отдела. Выполнять иные поручения вышестоящего руководства.</w:t>
            </w:r>
          </w:p>
        </w:tc>
      </w:tr>
    </w:tbl>
    <w:bookmarkStart w:name="z127" w:id="121"/>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отдела анализа и мониторинга 1 Управления СД</w:t>
      </w:r>
      <w:r>
        <w:br/>
      </w:r>
      <w:r>
        <w:rPr>
          <w:rFonts w:ascii="Times New Roman"/>
          <w:b w:val="false"/>
          <w:i w:val="false"/>
          <w:color w:val="000000"/>
          <w:sz w:val="28"/>
        </w:rPr>
        <w:t>
                     С-FP-7 (№11–6, №11-7, №11-8)</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и государственными органами по вопросам служебной деятельности. Осуществлять сбор статистических данных по линии следствия, производит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следственных подразделений.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28" w:id="122"/>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анализа и мониторинга</w:t>
      </w:r>
      <w:r>
        <w:br/>
      </w:r>
      <w:r>
        <w:rPr>
          <w:rFonts w:ascii="Times New Roman"/>
          <w:b w:val="false"/>
          <w:i w:val="false"/>
          <w:color w:val="000000"/>
          <w:sz w:val="28"/>
        </w:rPr>
        <w:t>
                       </w:t>
      </w:r>
      <w:r>
        <w:rPr>
          <w:rFonts w:ascii="Times New Roman"/>
          <w:b/>
          <w:i w:val="false"/>
          <w:color w:val="000000"/>
          <w:sz w:val="28"/>
        </w:rPr>
        <w:t>1 Управления СД</w:t>
      </w:r>
      <w:r>
        <w:br/>
      </w:r>
      <w:r>
        <w:rPr>
          <w:rFonts w:ascii="Times New Roman"/>
          <w:b w:val="false"/>
          <w:i w:val="false"/>
          <w:color w:val="000000"/>
          <w:sz w:val="28"/>
        </w:rPr>
        <w:t>
                            С-FP-8 (№11–9)</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и государственными органами по вопросам служебной деятельности.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 (по предметному принципу). Осуществлять контроль за деятельностью территориальных органов финансовой полиции по вопросам служебной деятельности.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29" w:id="123"/>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методического обеспечения 1 управления СД</w:t>
      </w:r>
      <w:r>
        <w:br/>
      </w:r>
      <w:r>
        <w:rPr>
          <w:rFonts w:ascii="Times New Roman"/>
          <w:b w:val="false"/>
          <w:i w:val="false"/>
          <w:color w:val="000000"/>
          <w:sz w:val="28"/>
        </w:rPr>
        <w:t>
                           С-FP-6 (№11–10)</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107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внесение предложений в планирование деятельности Департамента и Агентства,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органов финансовой полиции и другими правоохранительными и государственными органами по вопросам служебной деятельности; 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 Организацию работы по оказанию методической и практической помощи территориальными подразделениями; 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Соблюдение правил внутреннего трудового распорядка. Выполнять иные поручения вышестоящего руководства.</w:t>
            </w:r>
          </w:p>
        </w:tc>
      </w:tr>
    </w:tbl>
    <w:bookmarkStart w:name="z130" w:id="124"/>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отдела методического обеспечения 1 Управления СД</w:t>
      </w:r>
      <w:r>
        <w:br/>
      </w:r>
      <w:r>
        <w:rPr>
          <w:rFonts w:ascii="Times New Roman"/>
          <w:b w:val="false"/>
          <w:i w:val="false"/>
          <w:color w:val="000000"/>
          <w:sz w:val="28"/>
        </w:rPr>
        <w:t>
                        С-FP-7 (№11–11, №11-12)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и государственными органами по вопросам служебной деятельности. На основе судебно-следственной практики и положительного опыта подготавливать и распространять методические рекомендации и указания по расследованию уголовных дел, отнесенных к компетенции органов финансовой полиции (по предметному принципу). Обеспечивать вопросы законотворческой деятельности, оказывать методическую и практическую помощь территориальным подразделениям.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31" w:id="125"/>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методического обеспечения</w:t>
      </w:r>
      <w:r>
        <w:br/>
      </w:r>
      <w:r>
        <w:rPr>
          <w:rFonts w:ascii="Times New Roman"/>
          <w:b w:val="false"/>
          <w:i w:val="false"/>
          <w:color w:val="000000"/>
          <w:sz w:val="28"/>
        </w:rPr>
        <w:t>
                           </w:t>
      </w:r>
      <w:r>
        <w:rPr>
          <w:rFonts w:ascii="Times New Roman"/>
          <w:b/>
          <w:i w:val="false"/>
          <w:color w:val="000000"/>
          <w:sz w:val="28"/>
        </w:rPr>
        <w:t>1 Управления СД</w:t>
      </w:r>
      <w:r>
        <w:br/>
      </w:r>
      <w:r>
        <w:rPr>
          <w:rFonts w:ascii="Times New Roman"/>
          <w:b w:val="false"/>
          <w:i w:val="false"/>
          <w:color w:val="000000"/>
          <w:sz w:val="28"/>
        </w:rPr>
        <w:t>
                            С-FP-8 (№11–13)</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Разрабатывать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Осуществлять взаимодействие со структурными подразделениями органов финансовой полиции и другими правоохранительными и государственными органами по вопросам служебной деятельности. Анализировать и обобщать практику расследования доследственной работы, в том числе вопросов исполнения учетно-регистрационной дисциплины; Анализировать практику внесения представлений в государственные органы и организации в порядке ст. 204 УПК РК. Обобщать состояние организации работы по хранению вещественных доказательств по уголовным делам.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32" w:id="126"/>
    <w:p>
      <w:pPr>
        <w:spacing w:after="0"/>
        <w:ind w:left="0"/>
        <w:jc w:val="both"/>
      </w:pPr>
      <w:r>
        <w:rPr>
          <w:rFonts w:ascii="Times New Roman"/>
          <w:b w:val="false"/>
          <w:i w:val="false"/>
          <w:color w:val="000000"/>
          <w:sz w:val="28"/>
        </w:rPr>
        <w:t>
</w:t>
      </w:r>
      <w:r>
        <w:rPr>
          <w:rFonts w:ascii="Times New Roman"/>
          <w:b/>
          <w:i w:val="false"/>
          <w:color w:val="000000"/>
          <w:sz w:val="28"/>
        </w:rPr>
        <w:t>Начальник 2 управления (контроля за следствием и дознанием) СД</w:t>
      </w:r>
      <w:r>
        <w:br/>
      </w:r>
      <w:r>
        <w:rPr>
          <w:rFonts w:ascii="Times New Roman"/>
          <w:b w:val="false"/>
          <w:i w:val="false"/>
          <w:color w:val="000000"/>
          <w:sz w:val="28"/>
        </w:rPr>
        <w:t>
                         С-FP-4 (№11–14)</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133" w:id="127"/>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2 управления</w:t>
      </w:r>
      <w:r>
        <w:br/>
      </w:r>
      <w:r>
        <w:rPr>
          <w:rFonts w:ascii="Times New Roman"/>
          <w:b w:val="false"/>
          <w:i w:val="false"/>
          <w:color w:val="000000"/>
          <w:sz w:val="28"/>
        </w:rPr>
        <w:t>
             (контроля за следствием и дознанием) СД</w:t>
      </w:r>
      <w:r>
        <w:br/>
      </w:r>
      <w:r>
        <w:rPr>
          <w:rFonts w:ascii="Times New Roman"/>
          <w:b w:val="false"/>
          <w:i w:val="false"/>
          <w:color w:val="000000"/>
          <w:sz w:val="28"/>
        </w:rPr>
        <w:t>
                         С-FP-5 (№11–15)</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одного года на руководящих должностях или двух лет на должностях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и в вышестоящие государственные органы; Взаимодействие со структурными подразделениями Агентства; Разработку и направление в территориальные органы финансовой полиции методические пособия, указания и распоряжения в соответствии с решениями руководства Агентства и планами работы Агентства по вопросам служебной деятельности; Координацию и контроль за деятельностью территориальных органов финансовой полиции по вопросам служебной деятельности;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134" w:id="128"/>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2 Управления</w:t>
      </w:r>
      <w:r>
        <w:br/>
      </w:r>
      <w:r>
        <w:rPr>
          <w:rFonts w:ascii="Times New Roman"/>
          <w:b w:val="false"/>
          <w:i w:val="false"/>
          <w:color w:val="000000"/>
          <w:sz w:val="28"/>
        </w:rPr>
        <w:t>
                (контроля за следствием и дознанием) СД</w:t>
      </w:r>
      <w:r>
        <w:br/>
      </w:r>
      <w:r>
        <w:rPr>
          <w:rFonts w:ascii="Times New Roman"/>
          <w:b w:val="false"/>
          <w:i w:val="false"/>
          <w:color w:val="000000"/>
          <w:sz w:val="28"/>
        </w:rPr>
        <w:t>
       С-FP-7 (№11–16, №11-17, №11-18, №11-19, №11-20, №11-21,</w:t>
      </w:r>
      <w:r>
        <w:br/>
      </w:r>
      <w:r>
        <w:rPr>
          <w:rFonts w:ascii="Times New Roman"/>
          <w:b w:val="false"/>
          <w:i w:val="false"/>
          <w:color w:val="000000"/>
          <w:sz w:val="28"/>
        </w:rPr>
        <w:t>
         №11-22, №11-23, №11-24, №11-25, №11-26, №11-27)</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следственных подразделениях, в том числе не менее одного года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по зональному принципу контроль за деятельностью территориальных органов финансовой полиции по вопросам служебной деятельности; Рассматривать обращения физических и юридических лиц по вопросам расследования уголовных дел; Проводить анализ деятельности следственных подразделений территориальных органов;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35" w:id="129"/>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2 Управления</w:t>
      </w:r>
      <w:r>
        <w:br/>
      </w:r>
      <w:r>
        <w:rPr>
          <w:rFonts w:ascii="Times New Roman"/>
          <w:b w:val="false"/>
          <w:i w:val="false"/>
          <w:color w:val="000000"/>
          <w:sz w:val="28"/>
        </w:rPr>
        <w:t xml:space="preserve">
                (контроля за следствием и дознанием) </w:t>
      </w:r>
      <w:r>
        <w:rPr>
          <w:rFonts w:ascii="Times New Roman"/>
          <w:b/>
          <w:i w:val="false"/>
          <w:color w:val="000000"/>
          <w:sz w:val="28"/>
        </w:rPr>
        <w:t>СД</w:t>
      </w:r>
      <w:r>
        <w:br/>
      </w:r>
      <w:r>
        <w:rPr>
          <w:rFonts w:ascii="Times New Roman"/>
          <w:b w:val="false"/>
          <w:i w:val="false"/>
          <w:color w:val="000000"/>
          <w:sz w:val="28"/>
        </w:rPr>
        <w:t>
                     С-FP-8 (№11–28, №11-29, №11-30)</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следственных подразделениях, в том числе не менее одного года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Осуществлять взаимодействие со структурными подразделениями органов финансовой полиции и другими правоохранительными органами по вопросам служебной деятельности; Осуществлять по зональному принципу контроль за деятельностью территориальных органов финансовой полиции по вопросам служебной деятельности; Рассматривать обращения физических и юридических лиц по вопросам расследования уголовных дел; Проводить анализ деятельности следственных подразделений территориальных органов;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36" w:id="130"/>
    <w:p>
      <w:pPr>
        <w:spacing w:after="0"/>
        <w:ind w:left="0"/>
        <w:jc w:val="both"/>
      </w:pPr>
      <w:r>
        <w:rPr>
          <w:rFonts w:ascii="Times New Roman"/>
          <w:b w:val="false"/>
          <w:i w:val="false"/>
          <w:color w:val="000000"/>
          <w:sz w:val="28"/>
        </w:rPr>
        <w:t>
                    </w:t>
      </w:r>
      <w:r>
        <w:rPr>
          <w:rFonts w:ascii="Times New Roman"/>
          <w:b/>
          <w:i w:val="false"/>
          <w:color w:val="000000"/>
          <w:sz w:val="28"/>
        </w:rPr>
        <w:t>Начальник 3 управления</w:t>
      </w:r>
      <w:r>
        <w:br/>
      </w:r>
      <w:r>
        <w:rPr>
          <w:rFonts w:ascii="Times New Roman"/>
          <w:b w:val="false"/>
          <w:i w:val="false"/>
          <w:color w:val="000000"/>
          <w:sz w:val="28"/>
        </w:rPr>
        <w:t>
                      (следственное) СД</w:t>
      </w:r>
      <w:r>
        <w:br/>
      </w:r>
      <w:r>
        <w:rPr>
          <w:rFonts w:ascii="Times New Roman"/>
          <w:b w:val="false"/>
          <w:i w:val="false"/>
          <w:color w:val="000000"/>
          <w:sz w:val="28"/>
        </w:rPr>
        <w:t>
                        С-FP-4 (№11–31)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Взаимодействие со структурными подразделениями Агентства; Контроль и реализация полномочий в соответствие со ст.63 УПК РК за деятельностью следственных подразделений Агентства и территориальных органов финансовой полиции по расследованию уголовных дел;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137" w:id="131"/>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3 управления</w:t>
      </w:r>
      <w:r>
        <w:br/>
      </w:r>
      <w:r>
        <w:rPr>
          <w:rFonts w:ascii="Times New Roman"/>
          <w:b w:val="false"/>
          <w:i w:val="false"/>
          <w:color w:val="000000"/>
          <w:sz w:val="28"/>
        </w:rPr>
        <w:t>
                        (следственное) СД</w:t>
      </w:r>
      <w:r>
        <w:br/>
      </w:r>
      <w:r>
        <w:rPr>
          <w:rFonts w:ascii="Times New Roman"/>
          <w:b w:val="false"/>
          <w:i w:val="false"/>
          <w:color w:val="000000"/>
          <w:sz w:val="28"/>
        </w:rPr>
        <w:t>
                          С-FP-5 (№11–32)</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8"/>
        <w:gridCol w:w="10842"/>
      </w:tblGrid>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одного года на руководящих должностях или двух лет на должностях следующей нижестоящей категории.</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своей компетенции обеспечивает: Организацию работы Управления; Исполнять обязанности следователя, предусмотренные </w:t>
            </w:r>
            <w:r>
              <w:rPr>
                <w:rFonts w:ascii="Times New Roman"/>
                <w:b w:val="false"/>
                <w:i w:val="false"/>
                <w:color w:val="000000"/>
                <w:sz w:val="20"/>
              </w:rPr>
              <w:t>статьей 64</w:t>
            </w:r>
            <w:r>
              <w:rPr>
                <w:rFonts w:ascii="Times New Roman"/>
                <w:b w:val="false"/>
                <w:i w:val="false"/>
                <w:color w:val="000000"/>
                <w:sz w:val="20"/>
              </w:rPr>
              <w:t xml:space="preserve"> Уголовно-процессуального кодекса Республики Казахстан, а при назначении руководителем следственной группы – осуществлять полномочия, предусмотренные </w:t>
            </w:r>
            <w:r>
              <w:rPr>
                <w:rFonts w:ascii="Times New Roman"/>
                <w:b w:val="false"/>
                <w:i w:val="false"/>
                <w:color w:val="000000"/>
                <w:sz w:val="20"/>
              </w:rPr>
              <w:t>статьей 199</w:t>
            </w:r>
            <w:r>
              <w:rPr>
                <w:rFonts w:ascii="Times New Roman"/>
                <w:b w:val="false"/>
                <w:i w:val="false"/>
                <w:color w:val="000000"/>
                <w:sz w:val="20"/>
              </w:rPr>
              <w:t xml:space="preserve"> Уголовно-процессуального кодекса Республики Казахстан. Обеспечивать ведомственный контроль за расследованием уголовных дел и доследственными проверками, проводимыми подчиненными сотрудниками. На постоянной основе анализировать деятельность Управления и принимать меры по совершенствованию организации работы и следственной практики; Направлять деятельность Управления на выполнение задач по своевременному, полному, всестороннему и объективному расследованию коррупционных преступлений, обеспечивать своевременность и законность принятия процессуальных решений по уголовным делам и материалам проверок; Согласовывать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и проверочных мероприятий; Контролировать соблюдение процессуальных сроков по уголовным делам и материалам доследственных проверок, а также сроков рассмотрения обращений граждан и юридических лиц; Контролировать принятие мер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Проверять уголовные дела и материалы доследственных проверок, находящихся в производстве подчиненных сотрудников, давать по ним соответствующие указания, а в случаях выявлений нарушений, принимать меры по их устранению, о чем докладывать начальнику управления, курирующему начальнику Департамента либо начальнику Департамента; Принимать организационные и иные меры по сохранности находящихся в производстве Управления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Представлять в соответствующее подразделение Следственного департамента сведения об уголовных делах, находившихся в производстве Управления, для формирования соответствующего статистического отчета; Согласовывать процессуальные решения, принимаемые по результатам рассмотрения сообщений о преступлениях (в том числе, о продлении срока проверки, об отказе в возбуждении уголовного дела и передаче по подследственности либо подсудности), а также по уголовным делам; Обеспечивать исполнение указаний руководства Агентства, начальника Департамента, его заместителя, курирующего вопросы следствия, начальнику управления актов реагирования прокурора, постановлений и решений суда по расследуемым уголовным делам; По указанию руководства Агентства, начальника Департамента, его заместителя, курирующего вопросы следствия, начальника Управления либо лиц, их замещающих, изучать уголовные дела (в том числе приостановленные и прекращенные производством), материалы отказного производства, дела оперативного учета (оперативные дела) составлять по ним справки и заключения, готовить указания. Согласовывать проекты писем, указаний и других документов, подготовленных от имени руководства Агентства и Департамента. Внедрять в практику положительный опыт деятельности следственных подразделений органов финансовой полиции по расследованию коррупционных преступлений. Рассматривать документы, связанные с деятельностью Управления, принимать по ним решения, вести соответствующую служебную переписку. Рассматривать и разрешать обращения граждан и юридических лиц, а также акты прокурорского реагирования, частные постановления судов в установленном законом порядке. По расследуемым уголовным делам обеспечивать взаимодействие с другими подразделениями Агентства, правоохранительными и государственными органами. Соблюдать и контролировать исполнение установленных законами и актами Агентства требований по хранению служебной тайны и ведению делопроизводства, в том числе связанного с государственными секретами и документами для служебного пользования, Контроль за соблюдением исполнительской и трудовой дисциплины сотрудниками Управления; Выполняет иные поручения руководства Агентства и Департамента.</w:t>
            </w:r>
          </w:p>
        </w:tc>
      </w:tr>
    </w:tbl>
    <w:bookmarkStart w:name="z138" w:id="132"/>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3 Управления</w:t>
      </w:r>
      <w:r>
        <w:br/>
      </w:r>
      <w:r>
        <w:rPr>
          <w:rFonts w:ascii="Times New Roman"/>
          <w:b w:val="false"/>
          <w:i w:val="false"/>
          <w:color w:val="000000"/>
          <w:sz w:val="28"/>
        </w:rPr>
        <w:t>
                            (следственное) СД</w:t>
      </w:r>
      <w:r>
        <w:br/>
      </w:r>
      <w:r>
        <w:rPr>
          <w:rFonts w:ascii="Times New Roman"/>
          <w:b w:val="false"/>
          <w:i w:val="false"/>
          <w:color w:val="000000"/>
          <w:sz w:val="28"/>
        </w:rPr>
        <w:t>
    С-FP-7 (№11–33, №11-34, №11-35, №11-36, №11-37, №11-38, №11-39,</w:t>
      </w:r>
      <w:r>
        <w:br/>
      </w:r>
      <w:r>
        <w:rPr>
          <w:rFonts w:ascii="Times New Roman"/>
          <w:b w:val="false"/>
          <w:i w:val="false"/>
          <w:color w:val="000000"/>
          <w:sz w:val="28"/>
        </w:rPr>
        <w:t>
                                 №11-40)</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Расследовать уголовные дела, отнесенные по подследственности к органам финансовой полиции; Рассматривать обращения физических и юридических лиц по вопросам расследования уголовных дел;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39" w:id="133"/>
    <w:p>
      <w:pPr>
        <w:spacing w:after="0"/>
        <w:ind w:left="0"/>
        <w:jc w:val="both"/>
      </w:pPr>
      <w:r>
        <w:rPr>
          <w:rFonts w:ascii="Times New Roman"/>
          <w:b w:val="false"/>
          <w:i w:val="false"/>
          <w:color w:val="000000"/>
          <w:sz w:val="28"/>
        </w:rPr>
        <w:t>
                   </w:t>
      </w:r>
      <w:r>
        <w:rPr>
          <w:rFonts w:ascii="Times New Roman"/>
          <w:b/>
          <w:i w:val="false"/>
          <w:color w:val="000000"/>
          <w:sz w:val="28"/>
        </w:rPr>
        <w:t>Управление внутренней безопасности</w:t>
      </w:r>
    </w:p>
    <w:bookmarkEnd w:id="133"/>
    <w:bookmarkStart w:name="z140" w:id="134"/>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внутренней безопасности</w:t>
      </w:r>
      <w:r>
        <w:br/>
      </w:r>
      <w:r>
        <w:rPr>
          <w:rFonts w:ascii="Times New Roman"/>
          <w:b w:val="false"/>
          <w:i w:val="false"/>
          <w:color w:val="000000"/>
          <w:sz w:val="28"/>
        </w:rPr>
        <w:t>
                            С-FP-3 (№12–1)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10775"/>
      </w:tblGrid>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трех лет на руководящих должностях или на должностях равнозначной или следующей нижестоящей категории, либо не менее восьми лет стажа государственной службы,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управления. Обеспечивать и осуществлять контроль за: исполнением сотрудниками возложенных на них обязанностей, качественное и своевременное выполнение ими поручений руководства Агентства; подготовкой материалов к заседаниям коллегии, аппаратных и оперативных совещаний, а также других мероприятий, проводимых в Агентстве; организацию профилактических мероприятий по предотвращению коррупционных и иных правонарушений среди личного состава органов финансовой полиции; организацию проведения служебных расследований; деятельностью территориальных подразделений внутренней безопасности; взаимодействием с территориальными органами финансовой полиции и структурными подразделениями Агентства по вопросам обеспечения внутренней безопасности; ведением секретного и несекретного делопроизводства в управлении; выполнением текущего и перспективного планирования работы; соблюдением трудовой и служебной дисциплины сотрудниками управления. Выполнять иные поручения руководства Агентства.</w:t>
            </w:r>
          </w:p>
        </w:tc>
      </w:tr>
    </w:tbl>
    <w:bookmarkStart w:name="z141" w:id="135"/>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внутренней безопасности</w:t>
      </w:r>
      <w:r>
        <w:br/>
      </w:r>
      <w:r>
        <w:rPr>
          <w:rFonts w:ascii="Times New Roman"/>
          <w:b w:val="false"/>
          <w:i w:val="false"/>
          <w:color w:val="000000"/>
          <w:sz w:val="28"/>
        </w:rPr>
        <w:t>
                           С-FP-4 (№12–2)</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10774"/>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оперативно-следственных подразделениях, в том числе не менее двух лет на руководящих должностях или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Управления. Обеспечивать и осуществлять контроль за: исполнением сотрудниками возложенных на них обязанностей, качественное и своевременное выполнение ими поручений руководства Агентства; подготовкой материалов к заседаниям коллегии, аппаратных и оперативных совещаний, а также других мероприятий, проводимых в Агентстве; организацию профилактических мероприятий по предотвращению коррупционных и иных правонарушений среди личного состава органов финансовой полиции; организацию проведения служебных расследований; деятельностью территориальных подразделений внутренней безопасности; взаимодействием с территориальными органами финансовой полиции и структурными подразделениями Агентства по вопросам обеспечения внутренней безопасности; ведением секретного и несекретного делопроизводства в управлении; выполнением текущего и перспективного планирования работы; соблюдением трудовой и служебной дисциплины сотрудниками управления. В отсутствии начальника управления исполнять его обязанности. Выполнять иные поручения вышестоящего руководства.</w:t>
            </w:r>
          </w:p>
        </w:tc>
      </w:tr>
    </w:tbl>
    <w:bookmarkStart w:name="z142" w:id="13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p>
    <w:bookmarkEnd w:id="136"/>
    <w:bookmarkStart w:name="z143" w:id="137"/>
    <w:p>
      <w:pPr>
        <w:spacing w:after="0"/>
        <w:ind w:left="0"/>
        <w:jc w:val="both"/>
      </w:pPr>
      <w:r>
        <w:rPr>
          <w:rFonts w:ascii="Times New Roman"/>
          <w:b w:val="false"/>
          <w:i w:val="false"/>
          <w:color w:val="000000"/>
          <w:sz w:val="28"/>
        </w:rPr>
        <w:t>
                  </w:t>
      </w:r>
      <w:r>
        <w:rPr>
          <w:rFonts w:ascii="Times New Roman"/>
          <w:b/>
          <w:i w:val="false"/>
          <w:color w:val="000000"/>
          <w:sz w:val="28"/>
        </w:rPr>
        <w:t>Управления внутренней безопасности</w:t>
      </w:r>
      <w:r>
        <w:br/>
      </w:r>
      <w:r>
        <w:rPr>
          <w:rFonts w:ascii="Times New Roman"/>
          <w:b w:val="false"/>
          <w:i w:val="false"/>
          <w:color w:val="000000"/>
          <w:sz w:val="28"/>
        </w:rPr>
        <w:t>
          С-FP-7 (№12–3, №12-4, №12-5, №12-6, №12-7, №12-8, №12-9)</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10793"/>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оперативно-следственных подразделениях, в том числе не менее одного года на должностях равнозначной или следующей нижестоящей категории.</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w:t>
            </w:r>
            <w:r>
              <w:rPr>
                <w:rFonts w:ascii="Times New Roman"/>
                <w:b w:val="false"/>
                <w:i w:val="false"/>
                <w:color w:val="000000"/>
                <w:sz w:val="20"/>
              </w:rPr>
              <w:t xml:space="preserve">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Проводить профилактические мероприятия по предотвращению коррупционных и иных правонарушений среди личного состава органов финансовой полиции. Проводить служебные расследования, внутренний аудит. Разрабатывать методические пособия, указания и распоряжения в соответствии с решениями руководства Агентства и планами работы Агентства по вопросам обеспечения внутренней безопасности. 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 Осуществлять контроль за деятельностью территориальных подразделений по вопросам обеспечения внутренней безопасности. Осуществлять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Соблюдать правила внутреннего трудового распорядка. Выполнять иные поручения вышестоящего руководства.</w:t>
            </w:r>
          </w:p>
        </w:tc>
      </w:tr>
    </w:tbl>
    <w:bookmarkStart w:name="z144" w:id="138"/>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Управления внутренней безопасности</w:t>
      </w:r>
      <w:r>
        <w:br/>
      </w:r>
      <w:r>
        <w:rPr>
          <w:rFonts w:ascii="Times New Roman"/>
          <w:b w:val="false"/>
          <w:i w:val="false"/>
          <w:color w:val="000000"/>
          <w:sz w:val="28"/>
        </w:rPr>
        <w:t>
                      С-FP-8 (№12–10, №12-11)</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10777"/>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w:t>
            </w:r>
            <w:r>
              <w:rPr>
                <w:rFonts w:ascii="Times New Roman"/>
                <w:b w:val="false"/>
                <w:i w:val="false"/>
                <w:color w:val="000000"/>
                <w:sz w:val="20"/>
              </w:rPr>
              <w:t>Гражданского</w:t>
            </w:r>
            <w:r>
              <w:rPr>
                <w:rFonts w:ascii="Times New Roman"/>
                <w:b w:val="false"/>
                <w:i w:val="false"/>
                <w:color w:val="000000"/>
                <w:sz w:val="20"/>
              </w:rPr>
              <w:t xml:space="preserve"> и </w:t>
            </w:r>
            <w:r>
              <w:rPr>
                <w:rFonts w:ascii="Times New Roman"/>
                <w:b w:val="false"/>
                <w:i w:val="false"/>
                <w:color w:val="000000"/>
                <w:sz w:val="20"/>
              </w:rPr>
              <w:t>Гражданско-процессуального</w:t>
            </w:r>
            <w:r>
              <w:rPr>
                <w:rFonts w:ascii="Times New Roman"/>
                <w:b w:val="false"/>
                <w:i w:val="false"/>
                <w:color w:val="000000"/>
                <w:sz w:val="20"/>
              </w:rPr>
              <w:t xml:space="preserve"> кодексов, Нормативных постановлений Верховного суда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Агентства; Расследовать уголовные дела в отношении сотрудников органов финансовой полиции по преступлениям, выявленными подразделениями внутренней безопасности; Рассматривать обращения физических и юридических лиц по вопросам расследования уголовных дел; Соблюдать правила внутреннего трудового распорядка; Выполнять иные поручения вышестоящего руководства.</w:t>
            </w:r>
          </w:p>
        </w:tc>
      </w:tr>
    </w:tbl>
    <w:bookmarkStart w:name="z145" w:id="139"/>
    <w:p>
      <w:pPr>
        <w:spacing w:after="0"/>
        <w:ind w:left="0"/>
        <w:jc w:val="both"/>
      </w:pPr>
      <w:r>
        <w:rPr>
          <w:rFonts w:ascii="Times New Roman"/>
          <w:b w:val="false"/>
          <w:i w:val="false"/>
          <w:color w:val="000000"/>
          <w:sz w:val="28"/>
        </w:rPr>
        <w:t>
                            </w:t>
      </w:r>
      <w:r>
        <w:rPr>
          <w:rFonts w:ascii="Times New Roman"/>
          <w:b/>
          <w:i w:val="false"/>
          <w:color w:val="000000"/>
          <w:sz w:val="28"/>
        </w:rPr>
        <w:t>Управление кадров</w:t>
      </w:r>
    </w:p>
    <w:bookmarkEnd w:id="139"/>
    <w:bookmarkStart w:name="z146" w:id="140"/>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кадров</w:t>
      </w:r>
      <w:r>
        <w:br/>
      </w:r>
      <w:r>
        <w:rPr>
          <w:rFonts w:ascii="Times New Roman"/>
          <w:b w:val="false"/>
          <w:i w:val="false"/>
          <w:color w:val="000000"/>
          <w:sz w:val="28"/>
        </w:rPr>
        <w:t>
                              С-FP-3 (№13–1)</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7"/>
        <w:gridCol w:w="11173"/>
      </w:tblGrid>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(социология, психология, экономика)</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двух лет на руководящих должностях или трех лет на должностях равнозначной или следующей нижестоящей категории, либо не менее восьми лет стажа государственной службы, в том числе не менее четырех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управления. Обеспечивать и осуществлять контроль за: исполнением сотрудниками возложенных на них обязанностей, качественное и своевременное выполнение ими поручений руководства Агентства; подготовкой материалов к заседаниям коллегии, аппаратных и оперативных совещаний, а также других мероприятий, проводимых в Агентстве; 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 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 осуществлением комплекса мер по обеспечению качественного комплектования кадров, внедрение новых форм и методов данной работы; 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 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 организацией и обеспечением деятельности аттестационной и жилищных комиссий; ведением секретного и несекретного делопроизводства в Управлении; выполнением текущего и перспективного планирования работы; соблюдением трудовой и служебной дисциплины сотрудниками управления. Выполнять иные поручения руководства Агентства.</w:t>
            </w:r>
          </w:p>
        </w:tc>
      </w:tr>
    </w:tbl>
    <w:bookmarkStart w:name="z147" w:id="141"/>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кадров</w:t>
      </w:r>
      <w:r>
        <w:br/>
      </w:r>
      <w:r>
        <w:rPr>
          <w:rFonts w:ascii="Times New Roman"/>
          <w:b w:val="false"/>
          <w:i w:val="false"/>
          <w:color w:val="000000"/>
          <w:sz w:val="28"/>
        </w:rPr>
        <w:t>
                             С-FP-4 (№13–2)</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4"/>
        <w:gridCol w:w="11176"/>
      </w:tblGrid>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(социология, психология, экономика)</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управления. Обеспечивать и осуществлять контроль за: исполнением сотрудниками возложенных на них обязанностей, качественное и своевременное выполнение ими поручений руководства Агентства; подготовкой материалов к заседаниям коллегии, аппаратных и оперативных совещаний, а также других мероприятий, проводимых в Агентстве; реализацию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 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 осуществлением комплекса мер по обеспечению качественного комплектования кадров, внедрение новых форм и методов данной работы; 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 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 организацией и обеспечением деятельности аттестационной и жилищных комиссий; ведением секретного и несекретного делопроизводства в Управлении; выполнением текущего и перспективного планирования работы; соблюдением трудовой и служебной дисциплины сотрудниками управления. В отсутствии начальника управления исполнять его обязанности. Выполнять иные поручения вышестоящего руководства.</w:t>
            </w:r>
          </w:p>
        </w:tc>
      </w:tr>
    </w:tbl>
    <w:bookmarkStart w:name="z148" w:id="142"/>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комплектования Управления кадров</w:t>
      </w:r>
      <w:r>
        <w:br/>
      </w:r>
      <w:r>
        <w:rPr>
          <w:rFonts w:ascii="Times New Roman"/>
          <w:b w:val="false"/>
          <w:i w:val="false"/>
          <w:color w:val="000000"/>
          <w:sz w:val="28"/>
        </w:rPr>
        <w:t>
                            С-FP-5 (№13–3)</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11166"/>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Обеспечивать и осуществлять контроль за: исполнением сотрудниками возложенных на них обязанностей, качественное и своевременное выполнение ими поручений вышестоящего руководства; осуществлением комплекса мер по обеспечению качественного комплектования кадров, внедрение новых форм и методов данной работы; 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 координацией деятельности территориальных органов финансовой полиции и Академии финансовой полиции в вопросах качественного комплектования кадров (отбор, изучение, назначение, расстановка, воспитание, выдвижение, ротация, перевод), анализ, обобщение состояния и совершенствование этой работы организацией и обеспечением деятельности дисциплинарной комиссии, комиссии по кадровому резерву, комиссии по награждению ведомственными наградами; своевременным рассмотрением обращений физических и юридических лиц по вопросам прохождения правоохранительной службы; выполнением текущего и перспективного планирования работы; соблюдением трудовой и служебной дисциплины сотрудниками управления. Выполнять иные поручения вышестоящего руководства.</w:t>
            </w:r>
          </w:p>
        </w:tc>
      </w:tr>
    </w:tbl>
    <w:bookmarkStart w:name="z149" w:id="14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комплектования Управления кадров</w:t>
      </w:r>
      <w:r>
        <w:br/>
      </w:r>
      <w:r>
        <w:rPr>
          <w:rFonts w:ascii="Times New Roman"/>
          <w:b w:val="false"/>
          <w:i w:val="false"/>
          <w:color w:val="000000"/>
          <w:sz w:val="28"/>
        </w:rPr>
        <w:t>
                      С-FP-7 (№13–4, №13-5, №13-6)</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11166"/>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оформление решений Агентства, связанных с прохождением сотрудниками правоохранительной службы, входящими в номенклатуру Председателя Агентства. Обеспечивать работу по качественному комплектованию кадров, входящих в номенклатуру Председателя Агентства (отбор, изучение, назначение, расстановка, воспитание, выдвижение, ротация, перевод), проводить анализ, обобщение состояния и совершенствование этой работы. Обеспечивать работу по формированию кадрового резерва из числа сотрудников, входящих в номенклатуру Председателя Агентства, для выдвижения на занятие вышестоящих должностей в системе органов финансовой полиции. Проводить анализ, обобщение и совершенствование этой работы. Готовить необходимые документы на заседания дисциплинарной комиссии, комиссии по кадровому резерву, комиссии по награждению ведомственными наградами. Рассматривать обращения физических и юридических лиц по вопросам прохождения правоохранительной службы; Осуществлять взаимодействие со структурными подразделениями Агентства, территориальными органами и Академии финансовой полиции по вопросам прохождения правоохранительной службы. Выполнять иные поручения вышестоящего руководства.</w:t>
            </w:r>
          </w:p>
        </w:tc>
      </w:tr>
    </w:tbl>
    <w:bookmarkStart w:name="z150" w:id="14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комплектования Управления кадров</w:t>
      </w:r>
      <w:r>
        <w:br/>
      </w:r>
      <w:r>
        <w:rPr>
          <w:rFonts w:ascii="Times New Roman"/>
          <w:b w:val="false"/>
          <w:i w:val="false"/>
          <w:color w:val="000000"/>
          <w:sz w:val="28"/>
        </w:rPr>
        <w:t>
                     С-FP-8 (№13–7, №13-8)</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11166"/>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кодекса,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оформление решений Агентства, связанных с прохождением сотрудниками правоохранительной службы, входящими в номенклатуру Председателя Агентства. Обеспечивать работу по качественному комплектованию кадров, входящих в номенклатуру Председателя Агентства (отбор, изучение, назначение, расстановка, воспитание, выдвижение, ротация, перевод), проводить анализ, обобщение состояния и совершенствование этой работы. Обеспечивать работу по формированию кадрового резерва из числа сотрудников, входящих в номенклатуру Председателя Агентства, для выдвижения на занятие вышестоящих должностей в системе органов финансовой полиции. Проводить анализ, обобщение и совершенствование этой работы. Готовить необходимые документы на заседания дисциплинарной комиссии, комиссии по кадровому резерву, комиссии по награждению ведомственными наградами. Рассматривать обращения физических и юридических лиц по вопросам прохождения правоохранительной службы; Осуществлять взаимодействие со структурными подразделениями Агентства, территориальными органами и Академии финансовой полиции по вопросам прохождения правоохранительной службы. Выполнять иные поручения вышестоящего руководства.</w:t>
            </w:r>
          </w:p>
        </w:tc>
      </w:tr>
    </w:tbl>
    <w:bookmarkStart w:name="z151" w:id="145"/>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организационно-штатной работы и учета</w:t>
      </w:r>
      <w:r>
        <w:br/>
      </w:r>
      <w:r>
        <w:rPr>
          <w:rFonts w:ascii="Times New Roman"/>
          <w:b w:val="false"/>
          <w:i w:val="false"/>
          <w:color w:val="000000"/>
          <w:sz w:val="28"/>
        </w:rPr>
        <w:t>
                           </w:t>
      </w:r>
      <w:r>
        <w:rPr>
          <w:rFonts w:ascii="Times New Roman"/>
          <w:b/>
          <w:i w:val="false"/>
          <w:color w:val="000000"/>
          <w:sz w:val="28"/>
        </w:rPr>
        <w:t>Управления кадров</w:t>
      </w:r>
      <w:r>
        <w:br/>
      </w:r>
      <w:r>
        <w:rPr>
          <w:rFonts w:ascii="Times New Roman"/>
          <w:b w:val="false"/>
          <w:i w:val="false"/>
          <w:color w:val="000000"/>
          <w:sz w:val="28"/>
        </w:rPr>
        <w:t>
                             С-FP-5 (№13–9)</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9"/>
        <w:gridCol w:w="11211"/>
      </w:tblGrid>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общее руководство деятельностью отдела; исполнение наиболее сложных контрольных поручений Администрации Президента и Правительства РК, руководства Агентства по вопросам организационно-штатной работы и учета; проведение мониторинга, систематизации законодательства и правовых актов РК по вопросам организации и обеспечения организационно-штатной работы и учета; проведение анализа и обобщения о состоянии организационно-штатной работы и учета в центральном аппарате Агентства, территориальных органах и Академии, совершенствование этой работы; координацию деятельности территориальных органов и Академии по вопросам организационно-штатной работы и учета, анализ, обобщение состояния и совершенствование этой работы; Обеспечивает в пределах своей компетенции организацию работы по: ведению учета штатной и фактической численности, штатного расписания центрального аппарата Агентства, а также изменений в составе сотрудников, входящих в номенклатуру Председателя Агентства; разработке квалификационных требований к категориям должностей сотрудников и административных государственных служащих органов финансовой полиции; разработке и ведению перечня должностей, требующих обязательного согласования с Агентством; ведению личных дел сотрудников, входящих в номенклатуру Председателя Агентства учету, хранению, выдаче и уничтожению служебных удостоверений и жетонов прикреплению сотрудников (работников) центрального аппарата Агентства к медицинским организациям Управления делами Президента Республики Казахстан и Министерства внутренних дел Республики Казахстан; составлению и своду статистических отчетов центрального аппарата Агентства, территориальных органов и Академии по вопросам кадровой работы, ведению единой системы учета кадров, в т.ч. с использованием электронных баз данных; снятию с воинского учета и постановки на специальный учет сотрудников центрального аппарата Агентства; ведению секретного делопроизводства и номенклатурных дел отдела; учету рабочего времени сотрудников (работников) Управления; участию сотрудников отдела в разработке и реализации стратегических и операционных планов Агентства, а также в формировании и реализации планов работы Агентства и Управления. своевременному рассмотрению обращений физических и юридических лиц по вопросам прохождения правоохранительной службы; Определяет обязанности и полномочия сотрудников отдела, обеспечивать взаимозаменяемость на период их временного отсутствия (в связи с отпуском, болезнью или по другим уважительным причинам); Распределять между сотрудниками отдела поступающие документы и обращения, давать поручения по их рассмотрению, контролировать их своевременное и качественное исполнение; Анализировать деятельность отдела, в т.ч. состояние трудовой и исполнительской дисциплины. Выполнять иные поручения вышестоящего руководства.</w:t>
            </w:r>
          </w:p>
        </w:tc>
      </w:tr>
    </w:tbl>
    <w:bookmarkStart w:name="z152" w:id="14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организационно-штатной работы и учета Управления кадров</w:t>
      </w:r>
      <w:r>
        <w:br/>
      </w:r>
      <w:r>
        <w:rPr>
          <w:rFonts w:ascii="Times New Roman"/>
          <w:b w:val="false"/>
          <w:i w:val="false"/>
          <w:color w:val="000000"/>
          <w:sz w:val="28"/>
        </w:rPr>
        <w:t>
                 С-FP-7 (№13–10, №13-11, №13-12)</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9"/>
        <w:gridCol w:w="11181"/>
      </w:tblGrid>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наиболее сложные контрольные поручения Администрации Президента и Правительства РК, руководства Агентства по вопросам организационно-штатной работы и учета; Проводить мониторинг, систематизацию законодательства и правовых актов РК по вопросам организации и обеспечения организационно-штатной работы и учета; Проводить анализ и обобщение о состоянии организационно-штатной работы и учета в центральном аппарате Агентства, территориальных органах и Академии, совершенствование этой работы; Осуществлять взаимодействие с территориальными органами и Академией по вопросам организационно-штатной работы и учета. Вести учет штатной и фактической численности, штатного расписания центрального аппарата Агентства, а также изменений в составе сотрудников, входящих в номенклатуру Председателя Агентства; Разрабатывать квалификационные требования к категориям должностей сотрудников и административных государственных служащих органов финансовой полиции; Разрабатывать и вести перечень должностей, требующих обязательного согласования с Агентством; Вести работу по прикреплению сотрудников (работников) центрального аппарата Агентства к медицинским организациям Управления делами Президента Республики Казахстан и Министерства внутренних дел Республики Казахстан; Составлять свод статистических отчетов центрального аппарата Агентства, территориальных органов и Академии по вопросам кадровой работы, ведению единой системы учета кадров, в т.ч. с использованием электронных баз данных; Готовить необходимые материалы на заседания Жилищной комиссии, Комиссии по премированию, материальной помощи и установлению надбавок. Проводить проверки соблюдения трудовой дисциплины сотрудников Агентства. Рассматривать обращения физических и юридических лиц по вопросам прохождения правоохранительной службы; Выполнять иные поручения вышестоящего руководства.</w:t>
            </w:r>
          </w:p>
        </w:tc>
      </w:tr>
    </w:tbl>
    <w:bookmarkStart w:name="z153" w:id="14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организационно-штатной работы и</w:t>
      </w:r>
      <w:r>
        <w:br/>
      </w:r>
      <w:r>
        <w:rPr>
          <w:rFonts w:ascii="Times New Roman"/>
          <w:b w:val="false"/>
          <w:i w:val="false"/>
          <w:color w:val="000000"/>
          <w:sz w:val="28"/>
        </w:rPr>
        <w:t>
                     </w:t>
      </w:r>
      <w:r>
        <w:rPr>
          <w:rFonts w:ascii="Times New Roman"/>
          <w:b/>
          <w:i w:val="false"/>
          <w:color w:val="000000"/>
          <w:sz w:val="28"/>
        </w:rPr>
        <w:t>учета</w:t>
      </w:r>
      <w:r>
        <w:rPr>
          <w:rFonts w:ascii="Times New Roman"/>
          <w:b w:val="false"/>
          <w:i w:val="false"/>
          <w:color w:val="000000"/>
          <w:sz w:val="28"/>
        </w:rPr>
        <w:t> </w:t>
      </w:r>
      <w:r>
        <w:rPr>
          <w:rFonts w:ascii="Times New Roman"/>
          <w:b/>
          <w:i w:val="false"/>
          <w:color w:val="000000"/>
          <w:sz w:val="28"/>
        </w:rPr>
        <w:t>Управления кадров</w:t>
      </w:r>
      <w:r>
        <w:br/>
      </w:r>
      <w:r>
        <w:rPr>
          <w:rFonts w:ascii="Times New Roman"/>
          <w:b w:val="false"/>
          <w:i w:val="false"/>
          <w:color w:val="000000"/>
          <w:sz w:val="28"/>
        </w:rPr>
        <w:t>
                          С-FP-8 (№13–13)</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4"/>
        <w:gridCol w:w="11166"/>
      </w:tblGrid>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 в том числе не менее одного года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двух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Выполнять поручения Администрации Президента и Правительства РК, руководства Агентства по вопросам организационно-штатной работы и учета; Проводить мониторинг, систематизацию законодательства и правовых актов РК по вопросам организации и обеспечения организационно-штатной работы и учета; Осуществлять взаимодействие с территориальными органами и Академией по вопросам организационно-штатной работы и учета. Вести личные дела сотрудников, входящих в номенклатуру Председателя Агентства. Вести электронную базу данных «Кадры». Вести учет, хранение, выдачу и уничтожение служебных удостоверений и жетонов. Готовить материалы на заседание комиссии по исчислению стажа работы для установления коэффициентов должностных окладов. Проводить работу по снятию с воинского учета и постановки на специальный учет сотрудников центрального аппарата Агентства. Рассматривать обращения физических и юридических лиц по вопросам прохождения правоохранительной службы; Выполнять иные поручения вышестоящего руководства.</w:t>
            </w:r>
          </w:p>
        </w:tc>
      </w:tr>
    </w:tbl>
    <w:bookmarkStart w:name="z154" w:id="148"/>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по профессиональной подготовке</w:t>
      </w:r>
      <w:r>
        <w:br/>
      </w:r>
      <w:r>
        <w:rPr>
          <w:rFonts w:ascii="Times New Roman"/>
          <w:b w:val="false"/>
          <w:i w:val="false"/>
          <w:color w:val="000000"/>
          <w:sz w:val="28"/>
        </w:rPr>
        <w:t>
                </w:t>
      </w:r>
      <w:r>
        <w:rPr>
          <w:rFonts w:ascii="Times New Roman"/>
          <w:b/>
          <w:i w:val="false"/>
          <w:color w:val="000000"/>
          <w:sz w:val="28"/>
        </w:rPr>
        <w:t>и воспитательной работе Управления кадров</w:t>
      </w:r>
      <w:r>
        <w:br/>
      </w:r>
      <w:r>
        <w:rPr>
          <w:rFonts w:ascii="Times New Roman"/>
          <w:b w:val="false"/>
          <w:i w:val="false"/>
          <w:color w:val="000000"/>
          <w:sz w:val="28"/>
        </w:rPr>
        <w:t>
                           С-FP-5 (№13–14)</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1192"/>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общее руководство деятельностью отдела; исполнение наиболее сложных контрольных поручений Администрации Президента и Правительства РК, руководства Агентства по вопросам обучения, подготовки, переподготовки и повышения квалификации сотрудников (работников) органов финансовой полиции; проведение мониторинга, систематизации законодательства и правовых актов РК по вопросам обучения, подготовки, переподготовки и повышения квалификации сотрудников (работников) органов финансовой полиции проведение анализа и обобщения о состоянии работы по профессиональной подготовке и воспитательной работе в центральном аппарате Агентства, территориальных органах и Академии, совершенствование этой работы; координацию деятельности территориальных органов и Академии по вопросам стажировки, обучения, подготовки, переподготовки и повышения квалификации сотрудников (работников) органов финансовой полиции; Обеспечивает в пределах своей компетенции организацию работы по: организации деятельности аттестационной комиссий; вопросам присвоения (подтверждения) классной квалификации сотрудникам центрального аппарата; проведению боевой и служебной подготовки личного состава Агентства, в том числе в режиме онлайн; исполнению планов Агентства, протоколов заседаний Коллегии, аппаратных и оперативных совещаний, других поступивших документов в Управление; участию сотрудников отдела в разработке и реализации стратегических и операционных планов Агентства, а также в формировании и реализации планов работы Агентства и Управления. Определять обязанности и полномочия сотрудников отдела, обеспечивать взаимозаменяемость на период их временного отсутствия (в связи с отпуском, болезнью или по другим уважительным причинам); Распределять между сотрудниками отдела поступающие документы и обращения, давать поручения по их рассмотрению, контролировать их своевременное и качественное исполнение; Анализировать деятельность отдела, в т.ч. состояние трудовой и исполнительской дисциплины. Выполнять иные поручения вышестоящего руководства.</w:t>
            </w:r>
          </w:p>
        </w:tc>
      </w:tr>
    </w:tbl>
    <w:bookmarkStart w:name="z155" w:id="14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по профессиональной подготовке</w:t>
      </w:r>
      <w:r>
        <w:br/>
      </w:r>
      <w:r>
        <w:rPr>
          <w:rFonts w:ascii="Times New Roman"/>
          <w:b w:val="false"/>
          <w:i w:val="false"/>
          <w:color w:val="000000"/>
          <w:sz w:val="28"/>
        </w:rPr>
        <w:t>
             </w:t>
      </w:r>
      <w:r>
        <w:rPr>
          <w:rFonts w:ascii="Times New Roman"/>
          <w:b/>
          <w:i w:val="false"/>
          <w:color w:val="000000"/>
          <w:sz w:val="28"/>
        </w:rPr>
        <w:t>и воспитательной работе Управления кадров</w:t>
      </w:r>
      <w:r>
        <w:br/>
      </w:r>
      <w:r>
        <w:rPr>
          <w:rFonts w:ascii="Times New Roman"/>
          <w:b w:val="false"/>
          <w:i w:val="false"/>
          <w:color w:val="000000"/>
          <w:sz w:val="28"/>
        </w:rPr>
        <w:t>
                         С-FP-7 (№13–15)</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0"/>
        <w:gridCol w:w="11170"/>
      </w:tblGrid>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пяти лет стажа государственной службы, либо не менее шести лет стажа работы в сферах, соответствующих функциональным направлениям конкретной должности данной категории, в том числе не менее двух лет на руководящих должностях, либо не менее трех лет стажа государственной службы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либо не менее трех лет стажа работы в сферах, соответствующих функциональным направлениям конкретной должности данной категории при наличии ученой степени.</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наиболее сложные контрольные поручения Администрации Президента и Правительства РК, руководства Агентства по вопросам обучения, подготовки, переподготовки и повышения квалификации сотрудников (работников) органов финансовой полиции; проведение мониторинга, систематизации законодательства и правовых актов РК по вопросам обучения, подготовки, переподготовки и повышения квалификации сотрудников (работников) органов финансовой полиции проведение анализа и обобщения о состоянии работы по профессиональной подготовке и воспитательной работе в центральном аппарате Агентства, территориальных органах и Академии, совершенствование этой работы; взаимодействие с территориальными органами и Академией финансовой полиции по вопросам стажировки, обучения, подготовки, переподготовки и повышения квалификации сотрудников (работников) органов финансовой полиции; Обеспечивает в пределах своей компетенции работу по: деятельности аттестационной комиссий; вопросам присвоения (подтверждения) классной квалификации сотрудникам центрального аппарата; проведению боевой и служебной подготовки личного состава Агентства, в том числе в режиме онлайн; исполнению планов Агентства, протоколов заседаний Коллегии, аппаратных и оперативных совещаний, других поступивших документов в Управление; участию в разработке и реализации стратегических и операционных планов Агентства, а также в формировании и реализации планов работы Агентства и Управления. Выполнять иные поручения вышестоящего руководства.</w:t>
            </w:r>
          </w:p>
        </w:tc>
      </w:tr>
    </w:tbl>
    <w:bookmarkStart w:name="z156" w:id="15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группы полиграфологических исследований Управления кадров</w:t>
      </w:r>
      <w:r>
        <w:br/>
      </w:r>
      <w:r>
        <w:rPr>
          <w:rFonts w:ascii="Times New Roman"/>
          <w:b w:val="false"/>
          <w:i w:val="false"/>
          <w:color w:val="000000"/>
          <w:sz w:val="28"/>
        </w:rPr>
        <w:t>
                         С-FP-7 (№13–16)</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1153"/>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«Социальные науки, экономика и бизнес» (психология), либо «Образование» (педагогика и психология) либо «Право» (юриспруденция, международное право, правоохранительная деятельность)</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стажа государственной службы в качестве психолога,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исполнение контрольных поручений Администрации Президента и Правительства Республики Казахстан, руководства Агентства по вопросам полиграфологических исследований; проведение мониторинга, систематизации законодательства и правовых актов РК по вопросам полиграфологических исследований; организацию проведения полиграфологических исследований в центральном Аппарате и контроль за деятельностью полиграфологов в территориальных органах финансовой полиции; ведение, учет и хранение документации по результатам полиграфологических исследований; исполнение планов Агентства, протоколов заседаний Коллегии, аппаратных и оперативных совещаний, других поступивших документов в Управление; участие в разработке и реализации стратегических и операционных планов Агентства, а также в формировании и реализации планов работы Агентства и Управления по вопросам полиграфологических исследований; проведение анализа и обобщение состояния работы по проведению полиграфологических исследований; По поручению руководства Агентства участвует в проведении в территориальных органах и Академии проверок состояния организации и обеспечения полиграфологических исследований, оказывает им методическую и практическую помощь. Выполнять иные поручения вышестоящего руководства.</w:t>
            </w:r>
          </w:p>
        </w:tc>
      </w:tr>
    </w:tbl>
    <w:bookmarkStart w:name="z157" w:id="15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группы</w:t>
      </w:r>
      <w:r>
        <w:br/>
      </w:r>
      <w:r>
        <w:rPr>
          <w:rFonts w:ascii="Times New Roman"/>
          <w:b w:val="false"/>
          <w:i w:val="false"/>
          <w:color w:val="000000"/>
          <w:sz w:val="28"/>
        </w:rPr>
        <w:t>
       </w:t>
      </w:r>
      <w:r>
        <w:rPr>
          <w:rFonts w:ascii="Times New Roman"/>
          <w:b/>
          <w:i w:val="false"/>
          <w:color w:val="000000"/>
          <w:sz w:val="28"/>
        </w:rPr>
        <w:t>полиграфологических исследований Управления кадров</w:t>
      </w:r>
      <w:r>
        <w:br/>
      </w:r>
      <w:r>
        <w:rPr>
          <w:rFonts w:ascii="Times New Roman"/>
          <w:b w:val="false"/>
          <w:i w:val="false"/>
          <w:color w:val="000000"/>
          <w:sz w:val="28"/>
        </w:rPr>
        <w:t>
                       С-FP-8 (№13–17)</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1153"/>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«Социальные науки, экономика и бизнес» (психология), либо «Образование» (педагогика и психология) либо «Право» (юриспруденция, международное право, правоохранительная деятельность)</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стажа государственной службы в качестве психолога,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исполнение контрольных поручений Администрации Президента и Правительства Республики Казахстан, руководства Агентства по вопросам полиграфологических исследований; проведение мониторинга, систематизации законодательства и правовых актов РК по вопросам полиграфологических исследований; проведение полиграфологических исследований в центральном Аппарате и контроль за деятельностью полиграфологов в территориальных органах финансовой полиции; ведение, учет и хранение документации по результатам полиграфологических исследований; исполнение планов Агентства, протоколов заседаний Коллегии, аппаратных и оперативных совещаний, других поступивших документов в Управление; участие в разработке и реализации стратегических и операционных планов Агентства, а также в формировании и реализации планов работы Агентства и Управления по вопросам полиграфологических исследований; проведение анализа и обобщения состояния работы по проведению полиграфологических исследований; По поручению руководства Агентства участвует в проведении в территориальных органах и Академии проверок состояния организации и обеспечения полиграфологических исследований, оказывает им методическую и практическую помощь. Выполнять иные поручения вышестоящего руководства.</w:t>
            </w:r>
          </w:p>
        </w:tc>
      </w:tr>
    </w:tbl>
    <w:bookmarkStart w:name="z158" w:id="152"/>
    <w:p>
      <w:pPr>
        <w:spacing w:after="0"/>
        <w:ind w:left="0"/>
        <w:jc w:val="both"/>
      </w:pPr>
      <w:r>
        <w:rPr>
          <w:rFonts w:ascii="Times New Roman"/>
          <w:b w:val="false"/>
          <w:i w:val="false"/>
          <w:color w:val="000000"/>
          <w:sz w:val="28"/>
        </w:rPr>
        <w:t>
       </w:t>
      </w:r>
      <w:r>
        <w:rPr>
          <w:rFonts w:ascii="Times New Roman"/>
          <w:b/>
          <w:i w:val="false"/>
          <w:color w:val="000000"/>
          <w:sz w:val="28"/>
        </w:rPr>
        <w:t>Управление обеспечения секретности и документооборота</w:t>
      </w:r>
      <w:r>
        <w:br/>
      </w:r>
      <w:r>
        <w:rPr>
          <w:rFonts w:ascii="Times New Roman"/>
          <w:b w:val="false"/>
          <w:i w:val="false"/>
          <w:color w:val="000000"/>
          <w:sz w:val="28"/>
        </w:rPr>
        <w:t>
</w:t>
      </w:r>
      <w:r>
        <w:rPr>
          <w:rFonts w:ascii="Times New Roman"/>
          <w:b/>
          <w:i w:val="false"/>
          <w:color w:val="000000"/>
          <w:sz w:val="28"/>
        </w:rPr>
        <w:t>Начальник Управления обеспечения секретности и документооборота</w:t>
      </w:r>
      <w:r>
        <w:br/>
      </w:r>
      <w:r>
        <w:rPr>
          <w:rFonts w:ascii="Times New Roman"/>
          <w:b w:val="false"/>
          <w:i w:val="false"/>
          <w:color w:val="000000"/>
          <w:sz w:val="28"/>
        </w:rPr>
        <w:t>
                          С-FP-3 (№14–1)</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11158"/>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семи лет стажа работы на правоохранительной службе, в том числе не менее двух лет на руководящих должностях или трех лет на должностях равнозначной или следующей нижестоящей категории, либо не менее восьми лет стажа государственной службы, в том числе не менее четырех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управления. Обеспечивать и осуществлять контроль за: исполнением сотрудниками и административными государственными служащими возложенных на них обязанностей, качественное и своевременное выполнение ими поручений руководства Агентства; подготовкой материалов к заседаниям коллегии, аппаратных и оперативных совещаний, а также других мероприятий, проводимых в Агентстве; выполнением текущего и перспективного планирования работы; организацию работы по обеспечению режима секретности; разработкой плана по вопросам защиты государственных секретов и составлением отчетной документации; сокращением и оптимизацией объема документооборота; проведением анализа состояния делопроизводства, исполнительской дисциплины и внедрения электронного документооборота, подготовкой по ним обзора и справок. своевременным исполнением контрольных документов, а также уведомлением заявителей о ходе и результатах рассмотрения их обращений. разработкой в установленном порядке номенклатуры дел Агентства. развитием государственного языка; деятельностью специального архива; организацией работы по рассмотрению обращений физических и юридических лиц; соблюдением трудовой и служебной дисциплины сотрудниками управления. Выполнять иные поручения руководства Агентства.</w:t>
            </w:r>
          </w:p>
        </w:tc>
      </w:tr>
    </w:tbl>
    <w:bookmarkStart w:name="z159" w:id="153"/>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обеспечения секретности</w:t>
      </w:r>
      <w:r>
        <w:br/>
      </w:r>
      <w:r>
        <w:rPr>
          <w:rFonts w:ascii="Times New Roman"/>
          <w:b w:val="false"/>
          <w:i w:val="false"/>
          <w:color w:val="000000"/>
          <w:sz w:val="28"/>
        </w:rPr>
        <w:t>
                       </w:t>
      </w:r>
      <w:r>
        <w:rPr>
          <w:rFonts w:ascii="Times New Roman"/>
          <w:b/>
          <w:i w:val="false"/>
          <w:color w:val="000000"/>
          <w:sz w:val="28"/>
        </w:rPr>
        <w:t>и</w:t>
      </w:r>
      <w:r>
        <w:rPr>
          <w:rFonts w:ascii="Times New Roman"/>
          <w:b w:val="false"/>
          <w:i w:val="false"/>
          <w:color w:val="000000"/>
          <w:sz w:val="28"/>
        </w:rPr>
        <w:t> </w:t>
      </w:r>
      <w:r>
        <w:rPr>
          <w:rFonts w:ascii="Times New Roman"/>
          <w:b/>
          <w:i w:val="false"/>
          <w:color w:val="000000"/>
          <w:sz w:val="28"/>
        </w:rPr>
        <w:t>документооборота</w:t>
      </w:r>
      <w:r>
        <w:br/>
      </w:r>
      <w:r>
        <w:rPr>
          <w:rFonts w:ascii="Times New Roman"/>
          <w:b w:val="false"/>
          <w:i w:val="false"/>
          <w:color w:val="000000"/>
          <w:sz w:val="28"/>
        </w:rPr>
        <w:t>
                          С-FP-4 (№14–2)</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11158"/>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79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управления. Обеспечивать и осуществлять контроль за: исполнением сотрудниками и административными государственными служащими возложенных на них обязанностей, качественное и своевременное выполнение ими поручений руководства Агентства; подготовкой материалов к заседаниям коллегии, аппаратных и оперативных совещаний, а также других мероприятий, проводимых в Агентстве; выполнением текущего и перспективного планирования работы; организацию работы по обеспечению режима секретности; разработкой плана по вопросам защиты государственных секретов и составлением отчетной документации; сокращением и оптимизацией объема документооборота; проведением анализа состояния делопроизводства, исполнительской дисциплины и внедрения электронного документооборота, подготовкой по ним обзора и справок. своевременным исполнением контрольных документов, а также уведомлением заявителей о ходе и результатах рассмотрения их обращений. разработкой в установленном порядке номенклатуры дел Агентства. развитием государственного языка; деятельностью специального архива; организацией работы по рассмотрению обращений физических и юридических лиц; соблюдением трудовой и служебной дисциплины сотрудниками управления. В период отсутствия начальника управления исполнять его обязанности. Выполнять иные поручения вышестоящего руководства.</w:t>
            </w:r>
          </w:p>
        </w:tc>
      </w:tr>
    </w:tbl>
    <w:bookmarkStart w:name="z160" w:id="154"/>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обеспечения секретности УОСиД</w:t>
      </w:r>
      <w:r>
        <w:br/>
      </w:r>
      <w:r>
        <w:rPr>
          <w:rFonts w:ascii="Times New Roman"/>
          <w:b w:val="false"/>
          <w:i w:val="false"/>
          <w:color w:val="000000"/>
          <w:sz w:val="28"/>
        </w:rPr>
        <w:t>
                            С-FP-5 (№14–3)</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1151"/>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Руководить работой отдела, определять объем и содержание должностных обязанностей подчиненных, распределять их между сотрудниками отдела, осуществлять контроль за их выполнением. Организовывать работу по обеспечению режима секретности, осуществлять постоянный контроль за его состоянием в Агентстве. Осуществлять контроль за своевременностью засекречивания сведений, правильностью определения и изменения степени секретности документов Агентства. Информировать Председателя Агентства и соответствующие уполномоченные органы о фактах разглашения сведений, составляющих государственные секреты, а также об утратах или хищениях документов и изделий, содержащих такие сведения. Руководить разработкой плана Агентства по вопросам защиты государственных секретов и обеспечивать составление отчетной документации. Выполнять иные поручения вышестоящего руководства.</w:t>
            </w:r>
          </w:p>
        </w:tc>
      </w:tr>
    </w:tbl>
    <w:bookmarkStart w:name="z161" w:id="15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обеспечения секретности УОСиД</w:t>
      </w:r>
      <w:r>
        <w:br/>
      </w:r>
      <w:r>
        <w:rPr>
          <w:rFonts w:ascii="Times New Roman"/>
          <w:b w:val="false"/>
          <w:i w:val="false"/>
          <w:color w:val="000000"/>
          <w:sz w:val="28"/>
        </w:rPr>
        <w:t>
                          С-FP-7 (№14–4, №14-5)</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1151"/>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должностях следующей нижестоящей категории,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 xml:space="preserve">Стратегии </w:t>
            </w:r>
            <w:r>
              <w:rPr>
                <w:rFonts w:ascii="Times New Roman"/>
                <w:b w:val="false"/>
                <w:i w:val="false"/>
                <w:color w:val="000000"/>
                <w:sz w:val="20"/>
              </w:rPr>
              <w:t>«Казахстан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 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 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 Выполнять иные поручения вышестоящего руководства.</w:t>
            </w:r>
          </w:p>
        </w:tc>
      </w:tr>
    </w:tbl>
    <w:bookmarkStart w:name="z162" w:id="15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обеспечения секретности УОСиД</w:t>
      </w:r>
      <w:r>
        <w:br/>
      </w:r>
      <w:r>
        <w:rPr>
          <w:rFonts w:ascii="Times New Roman"/>
          <w:b w:val="false"/>
          <w:i w:val="false"/>
          <w:color w:val="000000"/>
          <w:sz w:val="28"/>
        </w:rPr>
        <w:t>
                       С-FP-8 (№14–6, №14-7, №14-8)</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1151"/>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стажа государственной службы, либо не менее четырех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 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 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 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 Выполнять иные задачи, поставленные вышестоящим руководством.</w:t>
            </w:r>
          </w:p>
        </w:tc>
      </w:tr>
    </w:tbl>
    <w:bookmarkStart w:name="z163" w:id="157"/>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обеспечения секретности УОСиД</w:t>
      </w:r>
      <w:r>
        <w:br/>
      </w:r>
      <w:r>
        <w:rPr>
          <w:rFonts w:ascii="Times New Roman"/>
          <w:b w:val="false"/>
          <w:i w:val="false"/>
          <w:color w:val="000000"/>
          <w:sz w:val="28"/>
        </w:rPr>
        <w:t>
                        С-FP-9 (№14–9, №14-10)</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11151"/>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стажа государственной службы,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w:t>
            </w:r>
            <w:r>
              <w:rPr>
                <w:rFonts w:ascii="Times New Roman"/>
                <w:b w:val="false"/>
                <w:i w:val="false"/>
                <w:color w:val="000000"/>
                <w:sz w:val="20"/>
              </w:rPr>
              <w:t>«Казахстан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 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 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 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 Выполнять иные задачи, поставленные вышестоящим руководством.</w:t>
            </w:r>
          </w:p>
        </w:tc>
      </w:tr>
    </w:tbl>
    <w:bookmarkStart w:name="z164" w:id="158"/>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рассмотрения обращений</w:t>
      </w:r>
      <w:r>
        <w:br/>
      </w:r>
      <w:r>
        <w:rPr>
          <w:rFonts w:ascii="Times New Roman"/>
          <w:b w:val="false"/>
          <w:i w:val="false"/>
          <w:color w:val="000000"/>
          <w:sz w:val="28"/>
        </w:rPr>
        <w:t>
                </w:t>
      </w:r>
      <w:r>
        <w:rPr>
          <w:rFonts w:ascii="Times New Roman"/>
          <w:b/>
          <w:i w:val="false"/>
          <w:color w:val="000000"/>
          <w:sz w:val="28"/>
        </w:rPr>
        <w:t>физических и юридических лиц УОСиД</w:t>
      </w:r>
      <w:r>
        <w:br/>
      </w:r>
      <w:r>
        <w:rPr>
          <w:rFonts w:ascii="Times New Roman"/>
          <w:b w:val="false"/>
          <w:i w:val="false"/>
          <w:color w:val="000000"/>
          <w:sz w:val="28"/>
        </w:rPr>
        <w:t>
                         С-FP-5 (№14–11)</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8"/>
        <w:gridCol w:w="11162"/>
      </w:tblGrid>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должности следователя,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Руководить работой отдела, определять объем и содержание должностных обязанностей подчиненных, распределять их между сотрудниками отдела, осуществлять контроль за их выполнением. Обеспечивать: первичное рассмотрение зарегистрированных обращений, их своевременное распределение и направление для рассмотрения в службы Агентства и территориальные органов финансовой полиции. своевременную регистрацию обращений о преступлениях и правонарушениях в книге учета заявлений и информации Агентства. направление в установленном порядке в другие государственные органы обращения, рассмотрение которых не входит в компетенцию органов финансовой полиции, с уведомлением об этом заявителей. Направление авторам обращений разъяснительные ответы. подготовку информации (при необходимости) в Администрацию Президента, Правительство, депутатам Парламента, Генеральную прокуратуру и другие государственные органы о результатах рассмотрения обращений, проверка которых поручена территориальным органам финансовой полиции. мониторинг рассмотренных ранее обращений на предмет своевременности направления структурными подразделениями Агентства и территориальными органами финансовой полиции ответов заявителям (в установленные законодательством сроки). подготовку статистического отчета Агентства о рассмотрении обращений физических и юридических лиц. своевременное направление в установленном порядке в КПСиСУ ГП РК сведения об обращениях. Выполнять иные поручения руководства Агентства и Управления.</w:t>
            </w:r>
          </w:p>
        </w:tc>
      </w:tr>
    </w:tbl>
    <w:bookmarkStart w:name="z165" w:id="15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рассмотрения обращений физических и юридических</w:t>
      </w:r>
      <w:r>
        <w:br/>
      </w:r>
      <w:r>
        <w:rPr>
          <w:rFonts w:ascii="Times New Roman"/>
          <w:b w:val="false"/>
          <w:i w:val="false"/>
          <w:color w:val="000000"/>
          <w:sz w:val="28"/>
        </w:rPr>
        <w:t>
                           </w:t>
      </w:r>
      <w:r>
        <w:rPr>
          <w:rFonts w:ascii="Times New Roman"/>
          <w:b/>
          <w:i w:val="false"/>
          <w:color w:val="000000"/>
          <w:sz w:val="28"/>
        </w:rPr>
        <w:t>лиц УОСиД</w:t>
      </w:r>
      <w:r>
        <w:br/>
      </w:r>
      <w:r>
        <w:rPr>
          <w:rFonts w:ascii="Times New Roman"/>
          <w:b w:val="false"/>
          <w:i w:val="false"/>
          <w:color w:val="000000"/>
          <w:sz w:val="28"/>
        </w:rPr>
        <w:t>
                         С-FP-7 (№14–12)</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1153"/>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том числе не менее одного года на должности следователя, либо не менее четырех лет стажа государственной службы,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первичное рассмотрение зарегистрированных обращений, их своевременное распределение и направление для рассмотрения в службы Агентства и территориальные органов финансовой полиции. Направлять в установленном порядке в другие государственные органы обращения, рассмотрения которых не входит в компетенцию органов финансовой полиции, с уведомлением об этом заявителей. Проводить своевременную регистрацию поступивших обращений о преступлениях и правонарушениях в книге учета заявлений и информации. Направлять авторам обращений разъяснительные ответы. Готовить статистический отчет Агентства о рассмотрении обращений физических и юридических лиц. Осуществлять подготовку информации (при необходимости) в Администрацию Президента, Правительство, депутатам Парламента, Генеральную прокуратуру и другие государственные органы о результатах рассмотрения обращений, проверка которых поручена территориальным органам финансовой полиции. Регулярно осуществлять мониторинг рассмотренных ранее обращений на предмет своевременности направления структурными подразделениями Агентства и территориальными органами финансовой полиции ответов заявителям (в установленные законодательством сроки). Выполнять иные задачи, поставленные вышестоящим руководством.</w:t>
            </w:r>
          </w:p>
        </w:tc>
      </w:tr>
    </w:tbl>
    <w:bookmarkStart w:name="z166" w:id="16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рассмотрения обращений</w:t>
      </w:r>
      <w:r>
        <w:br/>
      </w:r>
      <w:r>
        <w:rPr>
          <w:rFonts w:ascii="Times New Roman"/>
          <w:b w:val="false"/>
          <w:i w:val="false"/>
          <w:color w:val="000000"/>
          <w:sz w:val="28"/>
        </w:rPr>
        <w:t>
                 </w:t>
      </w:r>
      <w:r>
        <w:rPr>
          <w:rFonts w:ascii="Times New Roman"/>
          <w:b/>
          <w:i w:val="false"/>
          <w:color w:val="000000"/>
          <w:sz w:val="28"/>
        </w:rPr>
        <w:t>физических и юридических лиц УОСиД</w:t>
      </w:r>
      <w:r>
        <w:br/>
      </w:r>
      <w:r>
        <w:rPr>
          <w:rFonts w:ascii="Times New Roman"/>
          <w:b w:val="false"/>
          <w:i w:val="false"/>
          <w:color w:val="000000"/>
          <w:sz w:val="28"/>
        </w:rPr>
        <w:t>
                         С-FP-8 (№14–13)</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1153"/>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том числе не менее одного года на должности следователя, либо не менее трех лет стажа государственной службы, либо не менее четырех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первичное рассмотрение зарегистрированных обращений, их своевременное распределение и направление для рассмотрения в службы Агентства и территориальные органов финансовой полиции. Направлять в установленном порядке в другие государственные органы обращения, рассмотрения которых не входит в компетенцию органов финансовой полиции, с уведомлением об этом заявителей. Проводить своевременную регистрацию поступивших обращений о преступлениях и правонарушениях в книге учета заявлений и информации. Направлять авторам обращений разъяснительные ответы. Готовить статистический отчет Агентства о рассмотрении обращений физических и юридических лиц. Осуществлять подготовку информации (при необходимости) в Администрацию Президента, Правительство, депутатам Парламента, Генеральную прокуратуру и другие государственные органы о результатах рассмотрения обращений, проверка которых поручена территориальным органам финансовой полиции. Регулярно осуществлять мониторинг рассмотренных ранее обращений на предмет своевременности направления структурными подразделениями Агентства и территориальными органами финансовой полиции ответов заявителям (в установленные законодательством сроки). Выполнять иные задачи, поставленные вышестоящим руководством.</w:t>
            </w:r>
          </w:p>
        </w:tc>
      </w:tr>
    </w:tbl>
    <w:bookmarkStart w:name="z167" w:id="161"/>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рассмотрения обращений</w:t>
      </w:r>
      <w:r>
        <w:br/>
      </w:r>
      <w:r>
        <w:rPr>
          <w:rFonts w:ascii="Times New Roman"/>
          <w:b w:val="false"/>
          <w:i w:val="false"/>
          <w:color w:val="000000"/>
          <w:sz w:val="28"/>
        </w:rPr>
        <w:t>
                </w:t>
      </w:r>
      <w:r>
        <w:rPr>
          <w:rFonts w:ascii="Times New Roman"/>
          <w:b/>
          <w:i w:val="false"/>
          <w:color w:val="000000"/>
          <w:sz w:val="28"/>
        </w:rPr>
        <w:t>физических и юридических лиц УОСиД</w:t>
      </w:r>
      <w:r>
        <w:br/>
      </w:r>
      <w:r>
        <w:rPr>
          <w:rFonts w:ascii="Times New Roman"/>
          <w:b w:val="false"/>
          <w:i w:val="false"/>
          <w:color w:val="000000"/>
          <w:sz w:val="28"/>
        </w:rPr>
        <w:t>
                           С-FP-9 (№14–14)</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1153"/>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на должности следователя, либо не менее двух лет стажа государственной службы,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первичное рассмотрение зарегистрированных обращений, их своевременное распределение и направление для рассмотрения в службы Агентства и территориальные органов финансовой полиции. Направлять в установленном порядке в другие государственные органы обращения, рассмотрения которых не входит в компетенцию органов финансовой полиции, с уведомлением об этом заявителей. Проводить своевременную регистрацию поступивших обращений о преступлениях и правонарушениях в книге учета заявлений и информации. Направлять авторам обращений разъяснительные ответы. Готовить статистический отчет Агентства о рассмотрении обращений физических и юридических лиц. Осуществлять подготовку информации (при необходимости) в Администрацию Президента, Правительство, депутатам Парламента, Генеральную прокуратуру и другие государственные органы о результатах рассмотрения обращений, проверка которых поручена территориальным органам финансовой полиции. Регулярно осуществлять мониторинг рассмотренных ранее обращений на предмет своевременности направления структурными подразделениями Агентства и территориальными органами финансовой полиции ответов заявителям (в установленные законодательством сроки). Выполнять иные задачи, поставленные вышестоящим руководством.</w:t>
            </w:r>
          </w:p>
        </w:tc>
      </w:tr>
    </w:tbl>
    <w:bookmarkStart w:name="z168" w:id="16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162"/>
    <w:bookmarkStart w:name="z169" w:id="163"/>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преступностью (финансовой полиции) по городу Астане</w:t>
      </w:r>
    </w:p>
    <w:bookmarkEnd w:id="163"/>
    <w:bookmarkStart w:name="z170" w:id="164"/>
    <w:p>
      <w:pPr>
        <w:spacing w:after="0"/>
        <w:ind w:left="0"/>
        <w:jc w:val="both"/>
      </w:pPr>
      <w:r>
        <w:rPr>
          <w:rFonts w:ascii="Times New Roman"/>
          <w:b w:val="false"/>
          <w:i w:val="false"/>
          <w:color w:val="000000"/>
          <w:sz w:val="28"/>
        </w:rPr>
        <w:t>
                       </w:t>
      </w:r>
      <w:r>
        <w:rPr>
          <w:rFonts w:ascii="Times New Roman"/>
          <w:b/>
          <w:i w:val="false"/>
          <w:color w:val="000000"/>
          <w:sz w:val="28"/>
        </w:rPr>
        <w:t>Начальник департамента</w:t>
      </w:r>
      <w:r>
        <w:br/>
      </w:r>
      <w:r>
        <w:rPr>
          <w:rFonts w:ascii="Times New Roman"/>
          <w:b w:val="false"/>
          <w:i w:val="false"/>
          <w:color w:val="000000"/>
          <w:sz w:val="28"/>
        </w:rPr>
        <w:t>
                            С-FPО-1 (№5–1)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 Выполнять иные поручения руководства Агентства.</w:t>
            </w:r>
          </w:p>
        </w:tc>
      </w:tr>
    </w:tbl>
    <w:bookmarkStart w:name="z171" w:id="165"/>
    <w:p>
      <w:pPr>
        <w:spacing w:after="0"/>
        <w:ind w:left="0"/>
        <w:jc w:val="both"/>
      </w:pPr>
      <w:r>
        <w:rPr>
          <w:rFonts w:ascii="Times New Roman"/>
          <w:b w:val="false"/>
          <w:i w:val="false"/>
          <w:color w:val="000000"/>
          <w:sz w:val="28"/>
        </w:rPr>
        <w:t>
              </w:t>
      </w:r>
      <w:r>
        <w:rPr>
          <w:rFonts w:ascii="Times New Roman"/>
          <w:b/>
          <w:i w:val="false"/>
          <w:color w:val="000000"/>
          <w:sz w:val="28"/>
        </w:rPr>
        <w:t>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 Осуществлять контроль за соблюдением трудовой и служебной дисциплины сотрудниками департамента. В период отсутствия начальника департамента исполнять его обязанности. Выполнять иные поручения вышестоящего руководства.</w:t>
            </w:r>
          </w:p>
        </w:tc>
      </w:tr>
    </w:tbl>
    <w:bookmarkStart w:name="z172" w:id="166"/>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 Осуществлять контроль за соблюдением трудовой и служебной дисциплины сотрудниками департамента. В период отсутствия начальника департамента исполнять его обязанности. Выполнять иные поручения вышестоящего руководства.</w:t>
            </w:r>
          </w:p>
        </w:tc>
      </w:tr>
    </w:tbl>
    <w:bookmarkStart w:name="z173" w:id="167"/>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департамента</w:t>
      </w:r>
      <w:r>
        <w:br/>
      </w:r>
      <w:r>
        <w:rPr>
          <w:rFonts w:ascii="Times New Roman"/>
          <w:b w:val="false"/>
          <w:i w:val="false"/>
          <w:color w:val="000000"/>
          <w:sz w:val="28"/>
        </w:rPr>
        <w:t>
     (ведающий вопросами борьбы с экономическими и финансовыми</w:t>
      </w:r>
      <w:r>
        <w:br/>
      </w:r>
      <w:r>
        <w:rPr>
          <w:rFonts w:ascii="Times New Roman"/>
          <w:b w:val="false"/>
          <w:i w:val="false"/>
          <w:color w:val="000000"/>
          <w:sz w:val="28"/>
        </w:rPr>
        <w:t>
                      преступлениями)</w:t>
      </w:r>
      <w:r>
        <w:br/>
      </w:r>
      <w:r>
        <w:rPr>
          <w:rFonts w:ascii="Times New Roman"/>
          <w:b w:val="false"/>
          <w:i w:val="false"/>
          <w:color w:val="000000"/>
          <w:sz w:val="28"/>
        </w:rPr>
        <w:t>
                        С-FPО-2 (№5–4)</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 Осуществлять контроль за соблюдением трудовой и служебной дисциплины сотрудниками департамента. В период отсутствия начальника департамента исполнять его обязанности. Выполнять иные поручения вышестоящего руководства.</w:t>
            </w:r>
          </w:p>
        </w:tc>
      </w:tr>
    </w:tbl>
    <w:bookmarkStart w:name="z174" w:id="16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 помощник</w:t>
      </w:r>
      <w:r>
        <w:br/>
      </w:r>
      <w:r>
        <w:rPr>
          <w:rFonts w:ascii="Times New Roman"/>
          <w:b w:val="false"/>
          <w:i w:val="false"/>
          <w:color w:val="000000"/>
          <w:sz w:val="28"/>
        </w:rPr>
        <w:t>
                       </w:t>
      </w:r>
      <w:r>
        <w:rPr>
          <w:rFonts w:ascii="Times New Roman"/>
          <w:b/>
          <w:i w:val="false"/>
          <w:color w:val="000000"/>
          <w:sz w:val="28"/>
        </w:rPr>
        <w:t>начальника по режиму</w:t>
      </w:r>
      <w:r>
        <w:br/>
      </w:r>
      <w:r>
        <w:rPr>
          <w:rFonts w:ascii="Times New Roman"/>
          <w:b w:val="false"/>
          <w:i w:val="false"/>
          <w:color w:val="000000"/>
          <w:sz w:val="28"/>
        </w:rPr>
        <w:t>
                            С-FPО-7 (№5-5)</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10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175" w:id="16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 дежурный офицер</w:t>
      </w:r>
      <w:r>
        <w:br/>
      </w:r>
      <w:r>
        <w:rPr>
          <w:rFonts w:ascii="Times New Roman"/>
          <w:b w:val="false"/>
          <w:i w:val="false"/>
          <w:color w:val="000000"/>
          <w:sz w:val="28"/>
        </w:rPr>
        <w:t>
                            С-FPО-7 (№5-6)</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107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выставление статистических карточек формы ЗС-1,ЗС-2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 Выполнение иных задач, поставленных руководством Департамента и Агентства</w:t>
            </w:r>
          </w:p>
        </w:tc>
      </w:tr>
    </w:tbl>
    <w:bookmarkStart w:name="z176" w:id="170"/>
    <w:p>
      <w:pPr>
        <w:spacing w:after="0"/>
        <w:ind w:left="0"/>
        <w:jc w:val="both"/>
      </w:pPr>
      <w:r>
        <w:rPr>
          <w:rFonts w:ascii="Times New Roman"/>
          <w:b w:val="false"/>
          <w:i w:val="false"/>
          <w:color w:val="000000"/>
          <w:sz w:val="28"/>
        </w:rPr>
        <w:t>
                   </w:t>
      </w:r>
      <w:r>
        <w:rPr>
          <w:rFonts w:ascii="Times New Roman"/>
          <w:b/>
          <w:i w:val="false"/>
          <w:color w:val="000000"/>
          <w:sz w:val="28"/>
        </w:rPr>
        <w:t>Отдел обеспечения секретности</w:t>
      </w:r>
    </w:p>
    <w:bookmarkEnd w:id="170"/>
    <w:bookmarkStart w:name="z177" w:id="171"/>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обеспечения секретности</w:t>
      </w:r>
      <w:r>
        <w:br/>
      </w:r>
      <w:r>
        <w:rPr>
          <w:rFonts w:ascii="Times New Roman"/>
          <w:b w:val="false"/>
          <w:i w:val="false"/>
          <w:color w:val="000000"/>
          <w:sz w:val="28"/>
        </w:rPr>
        <w:t>
                            С-FPО-4 (№6–1)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Руководить работой отдела, определять объем и содержание должностных обязанностей подчиненных, распределять их между сотрудниками отдела, осуществлять контроль за их выполнением. Организовывать работу по обеспечению режима секретности, осуществлять постоянный контроль за его состоянием в Департаменте. Осуществлять контроль за своевременностью засекречивания сведений, правильностью определения и изменения степени секретности документов Департаменте. Информировать начальника Департамента и соответствующие уполномоченные органы о фактах разглашения сведений, составляющих государственные секреты, а также об утратах или хищениях документов и изделий, содержащих такие сведения. Руководить разработкой плана Департамента по вопросам защиты государственных секретов и обеспечивать составление отчетной документации. Выполнять иные поручения вышестоящего руководства.</w:t>
            </w:r>
          </w:p>
        </w:tc>
      </w:tr>
    </w:tbl>
    <w:bookmarkStart w:name="z178" w:id="17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обеспечения секретности</w:t>
      </w:r>
      <w:r>
        <w:br/>
      </w:r>
      <w:r>
        <w:rPr>
          <w:rFonts w:ascii="Times New Roman"/>
          <w:b w:val="false"/>
          <w:i w:val="false"/>
          <w:color w:val="000000"/>
          <w:sz w:val="28"/>
        </w:rPr>
        <w:t>
                              С-FPО-7 (№6–2)</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 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 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 Выполнять иные поручения вышестоящего руководства.</w:t>
            </w:r>
          </w:p>
        </w:tc>
      </w:tr>
    </w:tbl>
    <w:bookmarkStart w:name="z179" w:id="17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обеспечения секретности</w:t>
      </w:r>
      <w:r>
        <w:br/>
      </w:r>
      <w:r>
        <w:rPr>
          <w:rFonts w:ascii="Times New Roman"/>
          <w:b w:val="false"/>
          <w:i w:val="false"/>
          <w:color w:val="000000"/>
          <w:sz w:val="28"/>
        </w:rPr>
        <w:t>
                         С-FPО-8 (№6–3)</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 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 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 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 Выполнять иные задачи, поставленные вышестоящим руководством.</w:t>
            </w:r>
          </w:p>
        </w:tc>
      </w:tr>
    </w:tbl>
    <w:bookmarkStart w:name="z180" w:id="174"/>
    <w:p>
      <w:pPr>
        <w:spacing w:after="0"/>
        <w:ind w:left="0"/>
        <w:jc w:val="both"/>
      </w:pPr>
      <w:r>
        <w:rPr>
          <w:rFonts w:ascii="Times New Roman"/>
          <w:b w:val="false"/>
          <w:i w:val="false"/>
          <w:color w:val="000000"/>
          <w:sz w:val="28"/>
        </w:rPr>
        <w:t>
                            </w:t>
      </w:r>
      <w:r>
        <w:rPr>
          <w:rFonts w:ascii="Times New Roman"/>
          <w:b/>
          <w:i w:val="false"/>
          <w:color w:val="000000"/>
          <w:sz w:val="28"/>
        </w:rPr>
        <w:t>Отдел кадров</w:t>
      </w:r>
    </w:p>
    <w:bookmarkEnd w:id="174"/>
    <w:bookmarkStart w:name="z181" w:id="175"/>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кадров</w:t>
      </w:r>
      <w:r>
        <w:br/>
      </w:r>
      <w:r>
        <w:rPr>
          <w:rFonts w:ascii="Times New Roman"/>
          <w:b w:val="false"/>
          <w:i w:val="false"/>
          <w:color w:val="000000"/>
          <w:sz w:val="28"/>
        </w:rPr>
        <w:t>
                           С-FPО-4 (№7–1)</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10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Обеспечивать и осуществлять контроль за: исполнением сотрудниками возложенных на них обязанностей, качественное и своевременное выполнение ими поручений руководства Департамента; подготовкой материалов к заседаниям коллегии, аппаратных и оперативных совещаний, а также других мероприятий, проводимых в Департаменте; 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 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 осуществлением комплекса мер по обеспечению качественного комплектования кадров, внедрение новых форм и методов данной работы; 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 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 организацией и обеспечением деятельности аттестационной и жилищных комиссий; ведением секретного и несекретного делопроизводства в отделе; выполнением текущего и перспективного планирования работы; соблюдением трудовой и служебной дисциплины сотрудниками отдела. Выполнять иные поручения руководства Департамента.</w:t>
            </w:r>
          </w:p>
        </w:tc>
      </w:tr>
    </w:tbl>
    <w:bookmarkStart w:name="z182" w:id="17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кадров</w:t>
      </w:r>
      <w:r>
        <w:br/>
      </w:r>
      <w:r>
        <w:rPr>
          <w:rFonts w:ascii="Times New Roman"/>
          <w:b w:val="false"/>
          <w:i w:val="false"/>
          <w:color w:val="000000"/>
          <w:sz w:val="28"/>
        </w:rPr>
        <w:t>
                            С-FPО-7 (№7-2)</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11094"/>
      </w:tblGrid>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 Осуществлять регистрацию приказов по личному составу, дисциплинарной и социальной практике. 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 Вести учет и выдачу служебных удостоверений, жетонов с личными номерами. Готовить мероприятия, необходимые для проведения аттестации: - составление графиков проведения аттестации; - организация разъяснительной работы о целях порядке проведения аттестации; - определение сроков и места проведения тестирования; - подготовка необходимых документов на аттестуемых сотрудников; - рассылка уведомлений сотрудникам о сроках проведения аттестации в установленном законом сроки; Осуществлять подготовку заседаний Дисциплинарной комиссии Департамента и является ее секретарем. 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 Выставлять статистическую карточку в УКПСиСУ ГП РК по сотрудникам, уволенным по отрицательным мотивам. Готовить строевые записки по личному составу Департамента. Направлять извещения в военкоматы по уволенным сотрудникам. Подбирать и направлять кандидатов по очной форме обучения, магистратуры и докторантуры в Академию финансовой полиции. Проводить спецпроверки по линии КПСиСУ кандидатов на учебу в Академию финансовой полиции, направлять их на военно-врачебную комиссию. Оформлять и направлять личные дела кандидатов на учебу в Академию финансовой полиции. Замещать начальника отдела кадров в его отсутствие. Рассматривать обращения физических и юридических лиц, принимать по ним необходимые меры. Исполнять иные поручения руководства Департамента.</w:t>
            </w:r>
          </w:p>
        </w:tc>
      </w:tr>
    </w:tbl>
    <w:bookmarkStart w:name="z183" w:id="17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профессиональной</w:t>
      </w:r>
      <w:r>
        <w:rPr>
          <w:rFonts w:ascii="Times New Roman"/>
          <w:b w:val="false"/>
          <w:i w:val="false"/>
          <w:color w:val="000000"/>
          <w:sz w:val="28"/>
        </w:rPr>
        <w:t> </w:t>
      </w:r>
      <w:r>
        <w:rPr>
          <w:rFonts w:ascii="Times New Roman"/>
          <w:b/>
          <w:i w:val="false"/>
          <w:color w:val="000000"/>
          <w:sz w:val="28"/>
        </w:rPr>
        <w:t>подготовки отдела кадров</w:t>
      </w:r>
      <w:r>
        <w:br/>
      </w:r>
      <w:r>
        <w:rPr>
          <w:rFonts w:ascii="Times New Roman"/>
          <w:b w:val="false"/>
          <w:i w:val="false"/>
          <w:color w:val="000000"/>
          <w:sz w:val="28"/>
        </w:rPr>
        <w:t>
                         С-FPО-7 (№7-3)</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 по боевой, служебной и профессиональной подготовке личного состава Департамента; по физической подготовке личного состава; по присвоению сотрудникам квалификационных званий; Совета наставников; по курсам первоначальной подготовки, курсам повышения квалификации и переподготовки; по присвоению специальных званий сотрудникам Департамента (первых, очередных, досрочных); по принятию присяги вновь принятых сотрудников; по спортивным мероприятиям; по строевым смотрам и строевой подготовке личного состава Департамента; по торжественным мероприятиям. Осуществлять переписку с военными комиссариатами по вопросам снятия с учета сотрудников, принятых на службу.</w:t>
            </w:r>
          </w:p>
        </w:tc>
      </w:tr>
    </w:tbl>
    <w:bookmarkStart w:name="z184" w:id="17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кадров</w:t>
      </w:r>
      <w:r>
        <w:br/>
      </w:r>
      <w:r>
        <w:rPr>
          <w:rFonts w:ascii="Times New Roman"/>
          <w:b w:val="false"/>
          <w:i w:val="false"/>
          <w:color w:val="000000"/>
          <w:sz w:val="28"/>
        </w:rPr>
        <w:t>
                      С-FPО-8 (№7-4, №7-5, №7-6)</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 Организовывать работу по формированию «кадрового резерва» из числа сотрудников Департамента. Готовить справки, обзоры кадровой работы в вышестоящие органы и руководству Департамента. Готовить и оформлять пенсионные дела (расчеты выслуги лет для начисления пенсии). 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 Готовить и направлять в Управление кадров Агентства статистические отчеты и другие запрашиваемые сведения; Готовить заключения, приказы по установлению процентной надбавки за выслугу лет сотрудникам Департамента. Вести табеля учета рабочего времени сотрудников отдела кадров. Организовывать работу Жилищной комиссии Департамента. Рассматривать обращения физических и юридических лиц, принимает по ним необходимые меры. Вести мониторинг, систематизацию законодательства и правовых актов РК по вопросам полиграфологических исследований. Проводить полиграфологические исследования в Департаменте; Вести учет и хранение документации по результатам полиграфологических исследований. Исполнять иные поручения руководства Департамента.</w:t>
            </w:r>
          </w:p>
        </w:tc>
      </w:tr>
    </w:tbl>
    <w:bookmarkStart w:name="z185" w:id="179"/>
    <w:p>
      <w:pPr>
        <w:spacing w:after="0"/>
        <w:ind w:left="0"/>
        <w:jc w:val="both"/>
      </w:pPr>
      <w:r>
        <w:rPr>
          <w:rFonts w:ascii="Times New Roman"/>
          <w:b w:val="false"/>
          <w:i w:val="false"/>
          <w:color w:val="000000"/>
          <w:sz w:val="28"/>
        </w:rPr>
        <w:t>
                   </w:t>
      </w:r>
      <w:r>
        <w:rPr>
          <w:rFonts w:ascii="Times New Roman"/>
          <w:b/>
          <w:i w:val="false"/>
          <w:color w:val="000000"/>
          <w:sz w:val="28"/>
        </w:rPr>
        <w:t>Отдел внутренней безопасности</w:t>
      </w:r>
    </w:p>
    <w:bookmarkEnd w:id="179"/>
    <w:bookmarkStart w:name="z186" w:id="180"/>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внутренней безопасности</w:t>
      </w:r>
      <w:r>
        <w:br/>
      </w:r>
      <w:r>
        <w:rPr>
          <w:rFonts w:ascii="Times New Roman"/>
          <w:b w:val="false"/>
          <w:i w:val="false"/>
          <w:color w:val="000000"/>
          <w:sz w:val="28"/>
        </w:rPr>
        <w:t>
                         С-FPО-4 (№8–1)</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Обеспечивать и осуществлять контроль за: исполнением сотрудниками возложенных на них обязанностей, качественное и своевременное выполнение ими поручений руководства; подготовкой материалов к заседаниям коллегии, аппаратных и оперативных совещаний, а также других мероприятий, проводимых в Департаменте и Агентстве; организацию профилактических мероприятий по предотвращению коррупционных и иных правонарушений среди личного состава Департамента; организацию проведения служебных расследований; 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 ведением секретного и несекретного делопроизводства в отделе; выполнением текущего и перспективного планирования работы; соблюдением трудовой и служебной дисциплины сотрудниками управления. Выполнять иные поручения руководства Агентства.</w:t>
            </w:r>
          </w:p>
        </w:tc>
      </w:tr>
    </w:tbl>
    <w:bookmarkStart w:name="z187" w:id="18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внутренней</w:t>
      </w:r>
      <w:r>
        <w:br/>
      </w:r>
      <w:r>
        <w:rPr>
          <w:rFonts w:ascii="Times New Roman"/>
          <w:b w:val="false"/>
          <w:i w:val="false"/>
          <w:color w:val="000000"/>
          <w:sz w:val="28"/>
        </w:rPr>
        <w:t>
                           </w:t>
      </w:r>
      <w:r>
        <w:rPr>
          <w:rFonts w:ascii="Times New Roman"/>
          <w:b/>
          <w:i w:val="false"/>
          <w:color w:val="000000"/>
          <w:sz w:val="28"/>
        </w:rPr>
        <w:t>безопасности</w:t>
      </w:r>
      <w:r>
        <w:br/>
      </w:r>
      <w:r>
        <w:rPr>
          <w:rFonts w:ascii="Times New Roman"/>
          <w:b w:val="false"/>
          <w:i w:val="false"/>
          <w:color w:val="000000"/>
          <w:sz w:val="28"/>
        </w:rPr>
        <w:t>
                           С-FPО-7 (№8–2)</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 Проводить профилактические мероприятия по предотвращению коррупционных и иных правонарушений среди личного состава Департамента. Проводить служебные расследования, внутренний аудит. Разрабатывать методические пособия по вопросам обеспечения внутренней безопасности. 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 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Выполнять иные поручения вышестоящего руководства.</w:t>
            </w:r>
          </w:p>
        </w:tc>
      </w:tr>
    </w:tbl>
    <w:bookmarkStart w:name="z188" w:id="18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внутренней безопасности</w:t>
      </w:r>
      <w:r>
        <w:br/>
      </w:r>
      <w:r>
        <w:rPr>
          <w:rFonts w:ascii="Times New Roman"/>
          <w:b w:val="false"/>
          <w:i w:val="false"/>
          <w:color w:val="000000"/>
          <w:sz w:val="28"/>
        </w:rPr>
        <w:t>
                             С-FPО-8 (№8–3)</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 Проводить профилактические мероприятия по предотвращению коррупционных и иных правонарушений среди личного состава Департамента. Проводить служебные расследования, внутренний аудит. Разрабатывать методические пособия по вопросам обеспечения внутренней безопасности. 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 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Выполнять иные поручения вышестоящего руководства.</w:t>
            </w:r>
          </w:p>
        </w:tc>
      </w:tr>
    </w:tbl>
    <w:bookmarkStart w:name="z189" w:id="183"/>
    <w:p>
      <w:pPr>
        <w:spacing w:after="0"/>
        <w:ind w:left="0"/>
        <w:jc w:val="both"/>
      </w:pPr>
      <w:r>
        <w:rPr>
          <w:rFonts w:ascii="Times New Roman"/>
          <w:b w:val="false"/>
          <w:i w:val="false"/>
          <w:color w:val="000000"/>
          <w:sz w:val="28"/>
        </w:rPr>
        <w:t>
         </w:t>
      </w:r>
      <w:r>
        <w:rPr>
          <w:rFonts w:ascii="Times New Roman"/>
          <w:b/>
          <w:i w:val="false"/>
          <w:color w:val="000000"/>
          <w:sz w:val="28"/>
        </w:rPr>
        <w:t>Организационно-контрольное управление - инспекция</w:t>
      </w:r>
    </w:p>
    <w:bookmarkEnd w:id="183"/>
    <w:bookmarkStart w:name="z190" w:id="184"/>
    <w:p>
      <w:pPr>
        <w:spacing w:after="0"/>
        <w:ind w:left="0"/>
        <w:jc w:val="both"/>
      </w:pPr>
      <w:r>
        <w:rPr>
          <w:rFonts w:ascii="Times New Roman"/>
          <w:b w:val="false"/>
          <w:i w:val="false"/>
          <w:color w:val="000000"/>
          <w:sz w:val="28"/>
        </w:rPr>
        <w:t>
</w:t>
      </w:r>
      <w:r>
        <w:rPr>
          <w:rFonts w:ascii="Times New Roman"/>
          <w:b/>
          <w:i w:val="false"/>
          <w:color w:val="000000"/>
          <w:sz w:val="28"/>
        </w:rPr>
        <w:t>Начальник организационно-контрольного управления - инспекции</w:t>
      </w:r>
      <w:r>
        <w:br/>
      </w:r>
      <w:r>
        <w:rPr>
          <w:rFonts w:ascii="Times New Roman"/>
          <w:b w:val="false"/>
          <w:i w:val="false"/>
          <w:color w:val="000000"/>
          <w:sz w:val="28"/>
        </w:rPr>
        <w:t>
                          С-FPО-3 (№9–1)</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 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191" w:id="185"/>
    <w:p>
      <w:pPr>
        <w:spacing w:after="0"/>
        <w:ind w:left="0"/>
        <w:jc w:val="both"/>
      </w:pPr>
      <w:r>
        <w:rPr>
          <w:rFonts w:ascii="Times New Roman"/>
          <w:b w:val="false"/>
          <w:i w:val="false"/>
          <w:color w:val="000000"/>
          <w:sz w:val="28"/>
        </w:rPr>
        <w:t>
              </w:t>
      </w:r>
      <w:r>
        <w:rPr>
          <w:rFonts w:ascii="Times New Roman"/>
          <w:b/>
          <w:i w:val="false"/>
          <w:color w:val="000000"/>
          <w:sz w:val="28"/>
        </w:rPr>
        <w:t>Начальник дежурной части (отдела) ОКУ-и</w:t>
      </w:r>
      <w:r>
        <w:br/>
      </w:r>
      <w:r>
        <w:rPr>
          <w:rFonts w:ascii="Times New Roman"/>
          <w:b w:val="false"/>
          <w:i w:val="false"/>
          <w:color w:val="000000"/>
          <w:sz w:val="28"/>
        </w:rPr>
        <w:t>
                           С-FPО-5 (№9–2)</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 Ежедневно производить инструктаж личного состава заступающего наряда. 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 Организовывать и контролировать исполнение поручений руководства Департамента, начальника Управления. Нести ответственность за соблюдение пропускного режима Департамента. Организовывать проведение сборов в Департаменте. 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192" w:id="18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 оперативный дежурный дежурной части</w:t>
      </w:r>
      <w:r>
        <w:br/>
      </w:r>
      <w:r>
        <w:rPr>
          <w:rFonts w:ascii="Times New Roman"/>
          <w:b w:val="false"/>
          <w:i w:val="false"/>
          <w:color w:val="000000"/>
          <w:sz w:val="28"/>
        </w:rPr>
        <w:t>
                          (отдела) ОКУ-и</w:t>
      </w:r>
      <w:r>
        <w:br/>
      </w:r>
      <w:r>
        <w:rPr>
          <w:rFonts w:ascii="Times New Roman"/>
          <w:b w:val="false"/>
          <w:i w:val="false"/>
          <w:color w:val="000000"/>
          <w:sz w:val="28"/>
        </w:rPr>
        <w:t>
                   С-FPО-8 (№9–3, №9-4, №9-5)</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 Обеспечивать пропускной и внутри объектовый режимы в административные здания Агентства, осуществляет охрану здания и прилегающей территории. Осуществлять обходы административного здания и прилегающей территории в соответствии с графиком. Принимать под охрану режимные помещения Агентства. Выполнять иные поручения вышестоящего руководства.</w:t>
            </w:r>
          </w:p>
        </w:tc>
      </w:tr>
    </w:tbl>
    <w:bookmarkStart w:name="z193" w:id="187"/>
    <w:p>
      <w:pPr>
        <w:spacing w:after="0"/>
        <w:ind w:left="0"/>
        <w:jc w:val="both"/>
      </w:pPr>
      <w:r>
        <w:rPr>
          <w:rFonts w:ascii="Times New Roman"/>
          <w:b w:val="false"/>
          <w:i w:val="false"/>
          <w:color w:val="000000"/>
          <w:sz w:val="28"/>
        </w:rPr>
        <w:t>
      </w:t>
      </w:r>
      <w:r>
        <w:rPr>
          <w:rFonts w:ascii="Times New Roman"/>
          <w:b/>
          <w:i w:val="false"/>
          <w:color w:val="000000"/>
          <w:sz w:val="28"/>
        </w:rPr>
        <w:t>Инспектор – помощник оперативного дежурного дежурной части</w:t>
      </w:r>
      <w:r>
        <w:br/>
      </w:r>
      <w:r>
        <w:rPr>
          <w:rFonts w:ascii="Times New Roman"/>
          <w:b w:val="false"/>
          <w:i w:val="false"/>
          <w:color w:val="000000"/>
          <w:sz w:val="28"/>
        </w:rPr>
        <w:t>
                          (отдела) ОКУ-и</w:t>
      </w:r>
      <w:r>
        <w:br/>
      </w:r>
      <w:r>
        <w:rPr>
          <w:rFonts w:ascii="Times New Roman"/>
          <w:b w:val="false"/>
          <w:i w:val="false"/>
          <w:color w:val="000000"/>
          <w:sz w:val="28"/>
        </w:rPr>
        <w:t>
                    С-FPО-9 (№9–6, №9-7, №9-8)</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 Обеспечивать пропускной и внутри объектовый режимы в административные здания Агентства, осуществляет охрану здания и прилегающей территории. Осуществлять обходы административного здания и прилегающей территории в соответствии с графиком. Принимать под охрану режимные помещения Агентства. Выполнять иные поручения вышестоящего руководства.</w:t>
            </w:r>
          </w:p>
        </w:tc>
      </w:tr>
    </w:tbl>
    <w:bookmarkStart w:name="z194" w:id="18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учетно-регистрационной</w:t>
      </w:r>
      <w:r>
        <w:br/>
      </w:r>
      <w:r>
        <w:rPr>
          <w:rFonts w:ascii="Times New Roman"/>
          <w:b w:val="false"/>
          <w:i w:val="false"/>
          <w:color w:val="000000"/>
          <w:sz w:val="28"/>
        </w:rPr>
        <w:t>
          </w:t>
      </w:r>
      <w:r>
        <w:rPr>
          <w:rFonts w:ascii="Times New Roman"/>
          <w:b/>
          <w:i w:val="false"/>
          <w:color w:val="000000"/>
          <w:sz w:val="28"/>
        </w:rPr>
        <w:t>дисциплины дежурной части (отдела) ОКУ-и</w:t>
      </w:r>
      <w:r>
        <w:br/>
      </w:r>
      <w:r>
        <w:rPr>
          <w:rFonts w:ascii="Times New Roman"/>
          <w:b w:val="false"/>
          <w:i w:val="false"/>
          <w:color w:val="000000"/>
          <w:sz w:val="28"/>
        </w:rPr>
        <w:t>
                         С-FPО-7 (№9–9)</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регистрацию заявлений, сообщений и иной информации о преступлениях, правонарушениях и происшествиях (далее – сообщения); контроль за своевременным рассмотрением сообщений. ведение Книги учета заявлений и иной информации; сверки по телефонам доверия заявлений и сообщений. Готовить обзор о состоянии учетно-регистрационной дисциплины органов финансовой полиции. Представлять отчет о рассмотрении заявлений и сообщений о преступлениях органами финансовой полиции. Вести делопроизводство внутриведомственной комиссии за соблюдением учетно-регистрационной дисциплины. Обеспечивать контроль за ведением Книги учета информации по телефонам доверия. Выполнять иные поручения вышестоящего руководства.</w:t>
            </w:r>
          </w:p>
        </w:tc>
      </w:tr>
    </w:tbl>
    <w:bookmarkStart w:name="z195" w:id="18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мобилизационной работы,</w:t>
      </w:r>
      <w:r>
        <w:br/>
      </w:r>
      <w:r>
        <w:rPr>
          <w:rFonts w:ascii="Times New Roman"/>
          <w:b w:val="false"/>
          <w:i w:val="false"/>
          <w:color w:val="000000"/>
          <w:sz w:val="28"/>
        </w:rPr>
        <w:t>
</w:t>
      </w:r>
      <w:r>
        <w:rPr>
          <w:rFonts w:ascii="Times New Roman"/>
          <w:b/>
          <w:i w:val="false"/>
          <w:color w:val="000000"/>
          <w:sz w:val="28"/>
        </w:rPr>
        <w:t>гражданской обороны и арттехвооружения дежурной части (отдела)</w:t>
      </w:r>
      <w:r>
        <w:br/>
      </w:r>
      <w:r>
        <w:rPr>
          <w:rFonts w:ascii="Times New Roman"/>
          <w:b w:val="false"/>
          <w:i w:val="false"/>
          <w:color w:val="000000"/>
          <w:sz w:val="28"/>
        </w:rPr>
        <w:t>
                               </w:t>
      </w:r>
      <w:r>
        <w:rPr>
          <w:rFonts w:ascii="Times New Roman"/>
          <w:b/>
          <w:i w:val="false"/>
          <w:color w:val="000000"/>
          <w:sz w:val="28"/>
        </w:rPr>
        <w:t>ОКУ-и</w:t>
      </w:r>
      <w:r>
        <w:br/>
      </w:r>
      <w:r>
        <w:rPr>
          <w:rFonts w:ascii="Times New Roman"/>
          <w:b w:val="false"/>
          <w:i w:val="false"/>
          <w:color w:val="000000"/>
          <w:sz w:val="28"/>
        </w:rPr>
        <w:t>
                           С-FPО-7 (№9–10)</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кодексов</w:t>
            </w:r>
            <w:r>
              <w:rPr>
                <w:rFonts w:ascii="Times New Roman"/>
                <w:b w:val="false"/>
                <w:i w:val="false"/>
                <w:color w:val="000000"/>
                <w:sz w:val="20"/>
              </w:rPr>
              <w:t xml:space="preserve">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 за соблюдением пожарной безопасности и санитарных правил сотрудниками финансовой полиции. Вести учет за арттехвооружением, вносит предложения по приобретению и распределению оружия, боеприпасов и спецсредств. 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 Обеспечивать своевременное обновление схемы оповещения личного состава Агентства. Обеспечивать сохранность материальных ценностей и другого имущества Дежурной части. Выполнять иные поручения вышестоящего руководства.</w:t>
            </w:r>
          </w:p>
        </w:tc>
      </w:tr>
    </w:tbl>
    <w:bookmarkStart w:name="z196" w:id="190"/>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планирования и контроля ОКУ-и</w:t>
      </w:r>
      <w:r>
        <w:br/>
      </w:r>
      <w:r>
        <w:rPr>
          <w:rFonts w:ascii="Times New Roman"/>
          <w:b w:val="false"/>
          <w:i w:val="false"/>
          <w:color w:val="000000"/>
          <w:sz w:val="28"/>
        </w:rPr>
        <w:t>
                           С-FPО-5 (№9–11)</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структурными подразделениями Департамента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197" w:id="19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планирования и</w:t>
      </w:r>
      <w:r>
        <w:br/>
      </w:r>
      <w:r>
        <w:rPr>
          <w:rFonts w:ascii="Times New Roman"/>
          <w:b w:val="false"/>
          <w:i w:val="false"/>
          <w:color w:val="000000"/>
          <w:sz w:val="28"/>
        </w:rPr>
        <w:t>
                        </w:t>
      </w:r>
      <w:r>
        <w:rPr>
          <w:rFonts w:ascii="Times New Roman"/>
          <w:b/>
          <w:i w:val="false"/>
          <w:color w:val="000000"/>
          <w:sz w:val="28"/>
        </w:rPr>
        <w:t>контроля ОКУ-и</w:t>
      </w:r>
      <w:r>
        <w:br/>
      </w:r>
      <w:r>
        <w:rPr>
          <w:rFonts w:ascii="Times New Roman"/>
          <w:b w:val="false"/>
          <w:i w:val="false"/>
          <w:color w:val="000000"/>
          <w:sz w:val="28"/>
        </w:rPr>
        <w:t>
                    С-FPО-7 (№9–12, №9-13)</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10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кодексов</w:t>
            </w:r>
            <w:r>
              <w:rPr>
                <w:rFonts w:ascii="Times New Roman"/>
                <w:b w:val="false"/>
                <w:i w:val="false"/>
                <w:color w:val="000000"/>
                <w:sz w:val="20"/>
              </w:rPr>
              <w:t xml:space="preserve"> Республики Казахстан </w:t>
            </w:r>
            <w:r>
              <w:rPr>
                <w:rFonts w:ascii="Times New Roman"/>
                <w:b w:val="false"/>
                <w:i w:val="false"/>
                <w:color w:val="000000"/>
                <w:sz w:val="20"/>
              </w:rPr>
              <w:t>«</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материалов на Коллегию Агентства (доклады, аналитические справки, информации). Контролировать своевременность предоставления службами Департамента справочных материалов на Коллегию Агентства. Подготавливать аналитические материалы на оперативные совещания Департамента. 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 Участвовать в инспектировании оперативно-служебной деятельности структурных подразделений Департамента. Составлять график проведения инспекторских проверок. 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 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 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 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 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198" w:id="19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планирования и контроля ОКУ-и</w:t>
      </w:r>
      <w:r>
        <w:br/>
      </w:r>
      <w:r>
        <w:rPr>
          <w:rFonts w:ascii="Times New Roman"/>
          <w:b w:val="false"/>
          <w:i w:val="false"/>
          <w:color w:val="000000"/>
          <w:sz w:val="28"/>
        </w:rPr>
        <w:t>
                        С-FPО-8 (№9–14, №9-15)</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10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Готовить информацию и контролировать ее исполнение в рамках реализации государственных и региональных программных документов. Осуществлять подготовку материалов на Координационные Советы правоохранительных органов города Алматы, а также на совещания и другие мероприятия в местных исполнительных и представительных органах власти (акимат и маслихат). Контролировать состояние исполнения решений Координационного Совета правоохранительных органов города Алматы и других межведомственных совещаний, вести протоколы указанных совещаний. 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 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 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 Оказывать организационно-методическую и практическую помощь службам Департамента при составлении плана основных организационных мероприятий. 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 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199" w:id="193"/>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конвоирования ОКУ-и</w:t>
      </w:r>
      <w:r>
        <w:br/>
      </w:r>
      <w:r>
        <w:rPr>
          <w:rFonts w:ascii="Times New Roman"/>
          <w:b w:val="false"/>
          <w:i w:val="false"/>
          <w:color w:val="000000"/>
          <w:sz w:val="28"/>
        </w:rPr>
        <w:t>
                         С-FPО-5 (№9–16)</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конвойного отдела. Назначать старшего конвоя с учетом опыта и профессиональных навыков. Управлять действиями конвоя по своевременной доставке конвоируемых к месту назначения. Проводить инструктаж с личным составом конвоя по использованию специальных технических средств и действиях в случае возникновения ЧС. Планировать маршруты, знать их особенности и владеть обстановкой по пути следования конвоя. Располагать основными сведениями о конвоируемых, следить за соблюдением конвоируемыми и составом конвоя порядка в специальном автомобиле.</w:t>
            </w:r>
          </w:p>
        </w:tc>
      </w:tr>
    </w:tbl>
    <w:bookmarkStart w:name="z200" w:id="19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конвоирования</w:t>
      </w:r>
      <w:r>
        <w:br/>
      </w:r>
      <w:r>
        <w:rPr>
          <w:rFonts w:ascii="Times New Roman"/>
          <w:b w:val="false"/>
          <w:i w:val="false"/>
          <w:color w:val="000000"/>
          <w:sz w:val="28"/>
        </w:rPr>
        <w:t>
                            </w:t>
      </w:r>
      <w:r>
        <w:rPr>
          <w:rFonts w:ascii="Times New Roman"/>
          <w:b/>
          <w:i w:val="false"/>
          <w:color w:val="000000"/>
          <w:sz w:val="28"/>
        </w:rPr>
        <w:t>ОКУ-и</w:t>
      </w:r>
      <w:r>
        <w:br/>
      </w:r>
      <w:r>
        <w:rPr>
          <w:rFonts w:ascii="Times New Roman"/>
          <w:b w:val="false"/>
          <w:i w:val="false"/>
          <w:color w:val="000000"/>
          <w:sz w:val="28"/>
        </w:rPr>
        <w:t>
                       С-FPО-7 (№9–17)</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состоянием используемых материально-технических средств. Производить личный осмотр задержанных и лиц, заключенных под стражу. Содержать в исправности и постоянной готовности к применению оружие, специальные и технические средства. Поддерживать постоянную радиосвязь с дежурным Департамента. Докладывать о пути следования конвоя, текущей обстановке, согласовывать с начальником конвойного отдела изменение маршрута. Соблюдать порядок ношения форменной одежды.</w:t>
            </w:r>
          </w:p>
        </w:tc>
      </w:tr>
    </w:tbl>
    <w:bookmarkStart w:name="z201" w:id="19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конвоирования ОКУ-и</w:t>
      </w:r>
      <w:r>
        <w:br/>
      </w:r>
      <w:r>
        <w:rPr>
          <w:rFonts w:ascii="Times New Roman"/>
          <w:b w:val="false"/>
          <w:i w:val="false"/>
          <w:color w:val="000000"/>
          <w:sz w:val="28"/>
        </w:rPr>
        <w:t>
                            С-FPО-8 (№9–18)</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таможенное дело)</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состоянием используемых материально-технических средств. Производить личный осмотр задержанных и лиц, заключенных под стражу. Содержать в исправности и постоянной готовности к применению оружие, специальные и технические средства. Поддерживать постоянную радиосвязь с дежурным Департамента. Докладывать о пути следования конвоя, текущей обстановке, согласовывать с начальником конвойного отдела изменение маршрута. Соблюдать порядок ношения форменной одежды.</w:t>
            </w:r>
          </w:p>
        </w:tc>
      </w:tr>
    </w:tbl>
    <w:bookmarkStart w:name="z202" w:id="196"/>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конвоирования ОКУ-и</w:t>
      </w:r>
      <w:r>
        <w:br/>
      </w:r>
      <w:r>
        <w:rPr>
          <w:rFonts w:ascii="Times New Roman"/>
          <w:b w:val="false"/>
          <w:i w:val="false"/>
          <w:color w:val="000000"/>
          <w:sz w:val="28"/>
        </w:rPr>
        <w:t>
                          С-FPО-9 (№9–19, №9-20)</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таможенное дело)</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состоянием используемых материально-технических средств. Производить личный осмотр задержанных и лиц, заключенных под стражу. Содержать в исправности и постоянной готовности к применению оружие, специальные и технические средства. Поддерживать постоянную радиосвязь с дежурным Департамента. Докладывать о пути следования конвоя, текущей обстановке, согласовывать с начальником конвойного отдела изменение маршрута. Соблюдать порядок ношения форменной одежды.</w:t>
            </w:r>
          </w:p>
        </w:tc>
      </w:tr>
    </w:tbl>
    <w:bookmarkStart w:name="z203" w:id="197"/>
    <w:p>
      <w:pPr>
        <w:spacing w:after="0"/>
        <w:ind w:left="0"/>
        <w:jc w:val="both"/>
      </w:pPr>
      <w:r>
        <w:rPr>
          <w:rFonts w:ascii="Times New Roman"/>
          <w:b w:val="false"/>
          <w:i w:val="false"/>
          <w:color w:val="000000"/>
          <w:sz w:val="28"/>
        </w:rPr>
        <w:t>
             </w:t>
      </w:r>
      <w:r>
        <w:rPr>
          <w:rFonts w:ascii="Times New Roman"/>
          <w:b/>
          <w:i w:val="false"/>
          <w:color w:val="000000"/>
          <w:sz w:val="28"/>
        </w:rPr>
        <w:t>Младший инспектор отдела конвоирования ОКУ-и</w:t>
      </w:r>
      <w:r>
        <w:br/>
      </w:r>
      <w:r>
        <w:rPr>
          <w:rFonts w:ascii="Times New Roman"/>
          <w:b w:val="false"/>
          <w:i w:val="false"/>
          <w:color w:val="000000"/>
          <w:sz w:val="28"/>
        </w:rPr>
        <w:t>
                         С-FPО-10 (№9–21, №9-22)</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таможенное дело)</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состоянием используемых материально-технических средств. Производить личный осмотр задержанных и лиц, заключенных под стражу. Содержать в исправности и постоянной готовности к применению оружие, специальные и технические средства. Поддерживать постоянную радиосвязь с дежурным Департамента. Докладывать о пути следования конвоя, текущей обстановке, согласовывать с начальником конвойного отдела изменение маршрута. Соблюдать порядок ношения форменной одежды.</w:t>
            </w:r>
          </w:p>
        </w:tc>
      </w:tr>
    </w:tbl>
    <w:bookmarkStart w:name="z204" w:id="198"/>
    <w:p>
      <w:pPr>
        <w:spacing w:after="0"/>
        <w:ind w:left="0"/>
        <w:jc w:val="both"/>
      </w:pPr>
      <w:r>
        <w:rPr>
          <w:rFonts w:ascii="Times New Roman"/>
          <w:b w:val="false"/>
          <w:i w:val="false"/>
          <w:color w:val="000000"/>
          <w:sz w:val="28"/>
        </w:rPr>
        <w:t>
                 </w:t>
      </w:r>
      <w:r>
        <w:rPr>
          <w:rFonts w:ascii="Times New Roman"/>
          <w:b/>
          <w:i w:val="false"/>
          <w:color w:val="000000"/>
          <w:sz w:val="28"/>
        </w:rPr>
        <w:t>Информационно-аналитический отдел</w:t>
      </w:r>
    </w:p>
    <w:bookmarkEnd w:id="198"/>
    <w:bookmarkStart w:name="z205" w:id="199"/>
    <w:p>
      <w:pPr>
        <w:spacing w:after="0"/>
        <w:ind w:left="0"/>
        <w:jc w:val="both"/>
      </w:pPr>
      <w:r>
        <w:rPr>
          <w:rFonts w:ascii="Times New Roman"/>
          <w:b w:val="false"/>
          <w:i w:val="false"/>
          <w:color w:val="000000"/>
          <w:sz w:val="28"/>
        </w:rPr>
        <w:t>
           </w:t>
      </w:r>
      <w:r>
        <w:rPr>
          <w:rFonts w:ascii="Times New Roman"/>
          <w:b/>
          <w:i w:val="false"/>
          <w:color w:val="000000"/>
          <w:sz w:val="28"/>
        </w:rPr>
        <w:t>Начальник информационно-аналитического отдела</w:t>
      </w:r>
      <w:r>
        <w:br/>
      </w:r>
      <w:r>
        <w:rPr>
          <w:rFonts w:ascii="Times New Roman"/>
          <w:b w:val="false"/>
          <w:i w:val="false"/>
          <w:color w:val="000000"/>
          <w:sz w:val="28"/>
        </w:rPr>
        <w:t>
                          С-FPО-4 (№10–1)</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10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 Осуществлять контроль за: выявлением коррупционных рисков, незаконных банковских операций, незаконных возвратов налога на добавленную стоимость; 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 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 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206" w:id="200"/>
    <w:p>
      <w:pPr>
        <w:spacing w:after="0"/>
        <w:ind w:left="0"/>
        <w:jc w:val="both"/>
      </w:pPr>
      <w:r>
        <w:rPr>
          <w:rFonts w:ascii="Times New Roman"/>
          <w:b w:val="false"/>
          <w:i w:val="false"/>
          <w:color w:val="000000"/>
          <w:sz w:val="28"/>
        </w:rPr>
        <w:t>
</w:t>
      </w:r>
      <w:r>
        <w:rPr>
          <w:rFonts w:ascii="Times New Roman"/>
          <w:b/>
          <w:i w:val="false"/>
          <w:color w:val="000000"/>
          <w:sz w:val="28"/>
        </w:rPr>
        <w:t>                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                 информационно-аналитического отдела</w:t>
      </w:r>
      <w:r>
        <w:br/>
      </w:r>
      <w:r>
        <w:rPr>
          <w:rFonts w:ascii="Times New Roman"/>
          <w:b w:val="false"/>
          <w:i w:val="false"/>
          <w:color w:val="000000"/>
          <w:sz w:val="28"/>
        </w:rPr>
        <w:t>
                       С-FPО-7 (№10-2, №10-3, №10-4)</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10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 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 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 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207" w:id="20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информационно-аналитического отдела</w:t>
      </w:r>
      <w:r>
        <w:br/>
      </w:r>
      <w:r>
        <w:rPr>
          <w:rFonts w:ascii="Times New Roman"/>
          <w:b w:val="false"/>
          <w:i w:val="false"/>
          <w:color w:val="000000"/>
          <w:sz w:val="28"/>
        </w:rPr>
        <w:t>
                  С-FPО-8 (№10-5, №10-6, №10-7)</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10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 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 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 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208" w:id="202"/>
    <w:p>
      <w:pPr>
        <w:spacing w:after="0"/>
        <w:ind w:left="0"/>
        <w:jc w:val="both"/>
      </w:pPr>
      <w:r>
        <w:rPr>
          <w:rFonts w:ascii="Times New Roman"/>
          <w:b w:val="false"/>
          <w:i w:val="false"/>
          <w:color w:val="000000"/>
          <w:sz w:val="28"/>
        </w:rPr>
        <w:t>
             </w:t>
      </w:r>
      <w:r>
        <w:rPr>
          <w:rFonts w:ascii="Times New Roman"/>
          <w:b/>
          <w:i w:val="false"/>
          <w:color w:val="000000"/>
          <w:sz w:val="28"/>
        </w:rPr>
        <w:t>Инспектор информационно-аналитического отдела</w:t>
      </w:r>
      <w:r>
        <w:br/>
      </w:r>
      <w:r>
        <w:rPr>
          <w:rFonts w:ascii="Times New Roman"/>
          <w:b w:val="false"/>
          <w:i w:val="false"/>
          <w:color w:val="000000"/>
          <w:sz w:val="28"/>
        </w:rPr>
        <w:t>
                           С-FPО-9 (№10-8)</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10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 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 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 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209" w:id="203"/>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преступлений в сфере теневой экономики</w:t>
      </w:r>
    </w:p>
    <w:bookmarkEnd w:id="203"/>
    <w:bookmarkStart w:name="z210" w:id="204"/>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по раскрытию преступлений в сфере теневой</w:t>
      </w:r>
      <w:r>
        <w:br/>
      </w:r>
      <w:r>
        <w:rPr>
          <w:rFonts w:ascii="Times New Roman"/>
          <w:b w:val="false"/>
          <w:i w:val="false"/>
          <w:color w:val="000000"/>
          <w:sz w:val="28"/>
        </w:rPr>
        <w:t>
                           </w:t>
      </w:r>
      <w:r>
        <w:rPr>
          <w:rFonts w:ascii="Times New Roman"/>
          <w:b/>
          <w:i w:val="false"/>
          <w:color w:val="000000"/>
          <w:sz w:val="28"/>
        </w:rPr>
        <w:t>экономики</w:t>
      </w:r>
      <w:r>
        <w:br/>
      </w:r>
      <w:r>
        <w:rPr>
          <w:rFonts w:ascii="Times New Roman"/>
          <w:b w:val="false"/>
          <w:i w:val="false"/>
          <w:color w:val="000000"/>
          <w:sz w:val="28"/>
        </w:rPr>
        <w:t>
                         С-FPО-3 (№11–1)</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преступлений в сфере теневой экономики. Непосредственно организовывать оперативно-розыскные мероприятия, направленные на выявление, предупреждение, пресечение и раскрытие преступлений в сфере теневой экономики.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сфере теневой экономики, находящихся на исполнении в Управлении. Обеспечивать соблюдение служебной дисциплины, законности и режима секретности в Управлении. Исполнять иные обязанности, возложенные руководством Департамента и Агентства.</w:t>
            </w:r>
          </w:p>
        </w:tc>
      </w:tr>
    </w:tbl>
    <w:bookmarkStart w:name="z211" w:id="205"/>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УРПСТЭ</w:t>
      </w:r>
      <w:r>
        <w:br/>
      </w:r>
      <w:r>
        <w:rPr>
          <w:rFonts w:ascii="Times New Roman"/>
          <w:b w:val="false"/>
          <w:i w:val="false"/>
          <w:color w:val="000000"/>
          <w:sz w:val="28"/>
        </w:rPr>
        <w:t>
                            С-FPО-5 (№11–2)</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12" w:id="20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1 отдела УРПСТЭ</w:t>
      </w:r>
      <w:r>
        <w:br/>
      </w:r>
      <w:r>
        <w:rPr>
          <w:rFonts w:ascii="Times New Roman"/>
          <w:b w:val="false"/>
          <w:i w:val="false"/>
          <w:color w:val="000000"/>
          <w:sz w:val="28"/>
        </w:rPr>
        <w:t>
                     С-FPО-7 (№11-3, №11-4, №11-5)</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сфере теневой экономики.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13" w:id="20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УРПСТЭ</w:t>
      </w:r>
      <w:r>
        <w:br/>
      </w:r>
      <w:r>
        <w:rPr>
          <w:rFonts w:ascii="Times New Roman"/>
          <w:b w:val="false"/>
          <w:i w:val="false"/>
          <w:color w:val="000000"/>
          <w:sz w:val="28"/>
        </w:rPr>
        <w:t>
                       С-FPО-8 (№11-6, №11-7, №11-8)</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сфере теневой экономики.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14" w:id="208"/>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УРПСТЭ</w:t>
      </w:r>
      <w:r>
        <w:br/>
      </w:r>
      <w:r>
        <w:rPr>
          <w:rFonts w:ascii="Times New Roman"/>
          <w:b w:val="false"/>
          <w:i w:val="false"/>
          <w:color w:val="000000"/>
          <w:sz w:val="28"/>
        </w:rPr>
        <w:t>
                           С-FPО-5 (№11–9)</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15" w:id="20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УРПСТЭ</w:t>
      </w:r>
      <w:r>
        <w:br/>
      </w:r>
      <w:r>
        <w:rPr>
          <w:rFonts w:ascii="Times New Roman"/>
          <w:b w:val="false"/>
          <w:i w:val="false"/>
          <w:color w:val="000000"/>
          <w:sz w:val="28"/>
        </w:rPr>
        <w:t>
                С-FPО-7 (№11-10, №11-11, №11-12, №11-13)</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сфере теневой экономики.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16" w:id="21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УРПСТЭ</w:t>
      </w:r>
      <w:r>
        <w:br/>
      </w:r>
      <w:r>
        <w:rPr>
          <w:rFonts w:ascii="Times New Roman"/>
          <w:b w:val="false"/>
          <w:i w:val="false"/>
          <w:color w:val="000000"/>
          <w:sz w:val="28"/>
        </w:rPr>
        <w:t>
                      С-FPО-8 (№11-14, №11-15)</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сфере теневой экономики.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17" w:id="211"/>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преступлений в деятельности институтов</w:t>
      </w:r>
      <w:r>
        <w:br/>
      </w:r>
      <w:r>
        <w:rPr>
          <w:rFonts w:ascii="Times New Roman"/>
          <w:b w:val="false"/>
          <w:i w:val="false"/>
          <w:color w:val="000000"/>
          <w:sz w:val="28"/>
        </w:rPr>
        <w:t>
               </w:t>
      </w:r>
      <w:r>
        <w:rPr>
          <w:rFonts w:ascii="Times New Roman"/>
          <w:b/>
          <w:i w:val="false"/>
          <w:color w:val="000000"/>
          <w:sz w:val="28"/>
        </w:rPr>
        <w:t>развития, национальных компаний</w:t>
      </w:r>
    </w:p>
    <w:bookmarkEnd w:id="211"/>
    <w:bookmarkStart w:name="z218" w:id="212"/>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по раскрытию преступлений в деятельности</w:t>
      </w:r>
      <w:r>
        <w:br/>
      </w:r>
      <w:r>
        <w:rPr>
          <w:rFonts w:ascii="Times New Roman"/>
          <w:b w:val="false"/>
          <w:i w:val="false"/>
          <w:color w:val="000000"/>
          <w:sz w:val="28"/>
        </w:rPr>
        <w:t>
            </w:t>
      </w:r>
      <w:r>
        <w:rPr>
          <w:rFonts w:ascii="Times New Roman"/>
          <w:b/>
          <w:i w:val="false"/>
          <w:color w:val="000000"/>
          <w:sz w:val="28"/>
        </w:rPr>
        <w:t>институтов развития, национальных компаний</w:t>
      </w:r>
      <w:r>
        <w:br/>
      </w:r>
      <w:r>
        <w:rPr>
          <w:rFonts w:ascii="Times New Roman"/>
          <w:b w:val="false"/>
          <w:i w:val="false"/>
          <w:color w:val="000000"/>
          <w:sz w:val="28"/>
        </w:rPr>
        <w:t>
                        С-FPО-3 (№12–1)</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25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преступлений в деятельности институтов развития, национальных компаний. Непосредственно организовывать оперативно-розыскные мероприятия, направленные на выявление, предупреждение, пресечение и раскрытие преступлений в деятельности институтов развития, национальных компаний.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деятельности институтов развития, национальных компаний, находящихся на исполнении в Управлении. Обеспечивать соблюдение служебной дисциплины, законности и режима секретности в Управлении. Исполнять иные обязанности, возложенные руководством Департамента.</w:t>
            </w:r>
          </w:p>
        </w:tc>
      </w:tr>
    </w:tbl>
    <w:bookmarkStart w:name="z219" w:id="213"/>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УРПДИРНК</w:t>
      </w:r>
      <w:r>
        <w:br/>
      </w:r>
      <w:r>
        <w:rPr>
          <w:rFonts w:ascii="Times New Roman"/>
          <w:b w:val="false"/>
          <w:i w:val="false"/>
          <w:color w:val="000000"/>
          <w:sz w:val="28"/>
        </w:rPr>
        <w:t>
                          С-FPО-5 (№12–2)</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в сфере деятельности институтов развития, национальных компаний,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w:t>
            </w:r>
          </w:p>
        </w:tc>
      </w:tr>
    </w:tbl>
    <w:bookmarkStart w:name="z220" w:id="21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1 отдела УРПДИРНК</w:t>
      </w:r>
      <w:r>
        <w:br/>
      </w:r>
      <w:r>
        <w:rPr>
          <w:rFonts w:ascii="Times New Roman"/>
          <w:b w:val="false"/>
          <w:i w:val="false"/>
          <w:color w:val="000000"/>
          <w:sz w:val="28"/>
        </w:rPr>
        <w:t>
                      С-FPО-7 (№12-3, №12-4, №12-5)</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деятельности институтов развития, национальных компаний.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21" w:id="21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УРПДИРНК</w:t>
      </w:r>
      <w:r>
        <w:br/>
      </w:r>
      <w:r>
        <w:rPr>
          <w:rFonts w:ascii="Times New Roman"/>
          <w:b w:val="false"/>
          <w:i w:val="false"/>
          <w:color w:val="000000"/>
          <w:sz w:val="28"/>
        </w:rPr>
        <w:t>
                      С-FPО-8 (№12-6, №12-7, №12-8)</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деятельности институтов развития, национальных компаний.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22" w:id="216"/>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УРПДИРНК</w:t>
      </w:r>
      <w:r>
        <w:br/>
      </w:r>
      <w:r>
        <w:rPr>
          <w:rFonts w:ascii="Times New Roman"/>
          <w:b w:val="false"/>
          <w:i w:val="false"/>
          <w:color w:val="000000"/>
          <w:sz w:val="28"/>
        </w:rPr>
        <w:t>
                          С-FPО-5 (№12–9)</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в сфере деятельности институтов развития, национальных компаний,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вышестоящим руководством.</w:t>
            </w:r>
          </w:p>
        </w:tc>
      </w:tr>
    </w:tbl>
    <w:bookmarkStart w:name="z223" w:id="21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УРПДИРНК</w:t>
      </w:r>
      <w:r>
        <w:br/>
      </w:r>
      <w:r>
        <w:rPr>
          <w:rFonts w:ascii="Times New Roman"/>
          <w:b w:val="false"/>
          <w:i w:val="false"/>
          <w:color w:val="000000"/>
          <w:sz w:val="28"/>
        </w:rPr>
        <w:t>
                   С-FPО-7 (№12-10, №12-11, №12-12)</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деятельности институтов развития, национальных компаний.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24" w:id="21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УРПДИРНК</w:t>
      </w:r>
      <w:r>
        <w:br/>
      </w:r>
      <w:r>
        <w:rPr>
          <w:rFonts w:ascii="Times New Roman"/>
          <w:b w:val="false"/>
          <w:i w:val="false"/>
          <w:color w:val="000000"/>
          <w:sz w:val="28"/>
        </w:rPr>
        <w:t>
                     С-FPО-8 (№12-13, №12-14)</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экономических и финансовых преступлениях, должностных и коррупционных преступлений.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25" w:id="219"/>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преступлений на транспорте</w:t>
      </w:r>
    </w:p>
    <w:bookmarkEnd w:id="219"/>
    <w:bookmarkStart w:name="z226" w:id="220"/>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по раскрытию преступлений на транспорте</w:t>
      </w:r>
      <w:r>
        <w:br/>
      </w:r>
      <w:r>
        <w:rPr>
          <w:rFonts w:ascii="Times New Roman"/>
          <w:b w:val="false"/>
          <w:i w:val="false"/>
          <w:color w:val="000000"/>
          <w:sz w:val="28"/>
        </w:rPr>
        <w:t>
                       С-FPО-3 (№13–1)</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преступлений на транспорте. Непосредственно организовывать оперативно-розыскные мероприятия, направленные на выявление, предупреждение, пресечение и раскрытие преступлений на транспорте.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 транспорте, находящихся на исполнении в Управлении. Обеспечивать соблюдение служебной дисциплины, законности и режима секретности в Управлении. Исполнять иные обязанности, возложенные руководством Департамента и Агентства.</w:t>
            </w:r>
          </w:p>
        </w:tc>
      </w:tr>
    </w:tbl>
    <w:bookmarkStart w:name="z227" w:id="221"/>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по раскрытию преступлений</w:t>
      </w:r>
      <w:r>
        <w:br/>
      </w:r>
      <w:r>
        <w:rPr>
          <w:rFonts w:ascii="Times New Roman"/>
          <w:b w:val="false"/>
          <w:i w:val="false"/>
          <w:color w:val="000000"/>
          <w:sz w:val="28"/>
        </w:rPr>
        <w:t>
                          </w:t>
      </w:r>
      <w:r>
        <w:rPr>
          <w:rFonts w:ascii="Times New Roman"/>
          <w:b/>
          <w:i w:val="false"/>
          <w:color w:val="000000"/>
          <w:sz w:val="28"/>
        </w:rPr>
        <w:t>на транспорте</w:t>
      </w:r>
      <w:r>
        <w:br/>
      </w:r>
      <w:r>
        <w:rPr>
          <w:rFonts w:ascii="Times New Roman"/>
          <w:b w:val="false"/>
          <w:i w:val="false"/>
          <w:color w:val="000000"/>
          <w:sz w:val="28"/>
        </w:rPr>
        <w:t>
                          С-FPО-4 (№13–2)</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 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 Осуществлять взаимодействие с территориальными органами финансовой полиции, правоохранительными и иными государственными органами. 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 Обеспечивать соблюдение служебной дисциплины, законности и режима секретности в Управлении. Организовывать и контролировать работу по надлежащему ведению секретного и несекретного делопроизводства в Управлении. Исполнять иные обязанности, возложенные руководством Агентства и Департамента.</w:t>
            </w:r>
          </w:p>
        </w:tc>
      </w:tr>
    </w:tbl>
    <w:bookmarkStart w:name="z228" w:id="22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управления по</w:t>
      </w:r>
      <w:r>
        <w:br/>
      </w:r>
      <w:r>
        <w:rPr>
          <w:rFonts w:ascii="Times New Roman"/>
          <w:b w:val="false"/>
          <w:i w:val="false"/>
          <w:color w:val="000000"/>
          <w:sz w:val="28"/>
        </w:rPr>
        <w:t>
                </w:t>
      </w:r>
      <w:r>
        <w:rPr>
          <w:rFonts w:ascii="Times New Roman"/>
          <w:b/>
          <w:i w:val="false"/>
          <w:color w:val="000000"/>
          <w:sz w:val="28"/>
        </w:rPr>
        <w:t>раскрытию преступлений на транспорте</w:t>
      </w:r>
      <w:r>
        <w:br/>
      </w:r>
      <w:r>
        <w:rPr>
          <w:rFonts w:ascii="Times New Roman"/>
          <w:b w:val="false"/>
          <w:i w:val="false"/>
          <w:color w:val="000000"/>
          <w:sz w:val="28"/>
        </w:rPr>
        <w:t>
                        С-FPО-7 (№13-3, №13-4)</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на транспорте.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на транспорте.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29" w:id="22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управления по раскрытию преступлений на</w:t>
      </w:r>
      <w:r>
        <w:br/>
      </w:r>
      <w:r>
        <w:rPr>
          <w:rFonts w:ascii="Times New Roman"/>
          <w:b w:val="false"/>
          <w:i w:val="false"/>
          <w:color w:val="000000"/>
          <w:sz w:val="28"/>
        </w:rPr>
        <w:t>
                             </w:t>
      </w:r>
      <w:r>
        <w:rPr>
          <w:rFonts w:ascii="Times New Roman"/>
          <w:b/>
          <w:i w:val="false"/>
          <w:color w:val="000000"/>
          <w:sz w:val="28"/>
        </w:rPr>
        <w:t>транспорте</w:t>
      </w:r>
      <w:r>
        <w:br/>
      </w:r>
      <w:r>
        <w:rPr>
          <w:rFonts w:ascii="Times New Roman"/>
          <w:b w:val="false"/>
          <w:i w:val="false"/>
          <w:color w:val="000000"/>
          <w:sz w:val="28"/>
        </w:rPr>
        <w:t>
                    С-FPО-8 (№13-5, №13-6, №13-7)</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101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на транспорте.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на транспорте.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30" w:id="224"/>
    <w:p>
      <w:pPr>
        <w:spacing w:after="0"/>
        <w:ind w:left="0"/>
        <w:jc w:val="both"/>
      </w:pPr>
      <w:r>
        <w:rPr>
          <w:rFonts w:ascii="Times New Roman"/>
          <w:b w:val="false"/>
          <w:i w:val="false"/>
          <w:color w:val="000000"/>
          <w:sz w:val="28"/>
        </w:rPr>
        <w:t>
   </w:t>
      </w:r>
      <w:r>
        <w:rPr>
          <w:rFonts w:ascii="Times New Roman"/>
          <w:b/>
          <w:i w:val="false"/>
          <w:color w:val="000000"/>
          <w:sz w:val="28"/>
        </w:rPr>
        <w:t>Инспектор управления по раскрытию преступлений на транспорте</w:t>
      </w:r>
      <w:r>
        <w:br/>
      </w:r>
      <w:r>
        <w:rPr>
          <w:rFonts w:ascii="Times New Roman"/>
          <w:b w:val="false"/>
          <w:i w:val="false"/>
          <w:color w:val="000000"/>
          <w:sz w:val="28"/>
        </w:rPr>
        <w:t>
                          С-FPО-9 (№13-8)</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на транспорте.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на транспорте.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31" w:id="225"/>
    <w:p>
      <w:pPr>
        <w:spacing w:after="0"/>
        <w:ind w:left="0"/>
        <w:jc w:val="both"/>
      </w:pPr>
      <w:r>
        <w:rPr>
          <w:rFonts w:ascii="Times New Roman"/>
          <w:b w:val="false"/>
          <w:i w:val="false"/>
          <w:color w:val="000000"/>
          <w:sz w:val="28"/>
        </w:rPr>
        <w:t>
                       </w:t>
      </w:r>
      <w:r>
        <w:rPr>
          <w:rFonts w:ascii="Times New Roman"/>
          <w:b/>
          <w:i w:val="false"/>
          <w:color w:val="000000"/>
          <w:sz w:val="28"/>
        </w:rPr>
        <w:t>Специальное управление</w:t>
      </w:r>
      <w:r>
        <w:br/>
      </w:r>
      <w:r>
        <w:rPr>
          <w:rFonts w:ascii="Times New Roman"/>
          <w:b w:val="false"/>
          <w:i w:val="false"/>
          <w:color w:val="000000"/>
          <w:sz w:val="28"/>
        </w:rPr>
        <w:t>
                  </w:t>
      </w:r>
      <w:r>
        <w:rPr>
          <w:rFonts w:ascii="Times New Roman"/>
          <w:b/>
          <w:i w:val="false"/>
          <w:color w:val="000000"/>
          <w:sz w:val="28"/>
        </w:rPr>
        <w:t>Начальник специального управления</w:t>
      </w:r>
      <w:r>
        <w:br/>
      </w:r>
      <w:r>
        <w:rPr>
          <w:rFonts w:ascii="Times New Roman"/>
          <w:b w:val="false"/>
          <w:i w:val="false"/>
          <w:color w:val="000000"/>
          <w:sz w:val="28"/>
        </w:rPr>
        <w:t>
                           С-FPО-3 (№14–1)</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Организовывать оперативно-розыскные мероприятия, направленные на выявление, предупреждение, пресечение и раскрытие преступлений.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 Обеспечивать соблюдение служебной дисциплины, законности и режима секретности в Управлении. Исполнять иные обязанности, возложенные руководством Департамента и Агентства.</w:t>
            </w:r>
          </w:p>
        </w:tc>
      </w:tr>
    </w:tbl>
    <w:bookmarkStart w:name="z232" w:id="226"/>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специального управления</w:t>
      </w:r>
      <w:r>
        <w:br/>
      </w:r>
      <w:r>
        <w:rPr>
          <w:rFonts w:ascii="Times New Roman"/>
          <w:b w:val="false"/>
          <w:i w:val="false"/>
          <w:color w:val="000000"/>
          <w:sz w:val="28"/>
        </w:rPr>
        <w:t>
                        С-FPО-4 (№14–2)</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101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 xml:space="preserve">Уголовного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 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 Осуществлять взаимодействие с территориальными органами финансовой полиции, правоохранительными и иными государственными органами. 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 Обеспечивать соблюдение служебной дисциплины, законности и режима секретности в Управлении. Организовывать и контролировать работу по надлежащему ведению секретного и несекретного делопроизводства в Управлении. Исполнять иные обязанности, возложенные руководством Агентства и Департамента.</w:t>
            </w:r>
          </w:p>
        </w:tc>
      </w:tr>
    </w:tbl>
    <w:bookmarkStart w:name="z233" w:id="227"/>
    <w:p>
      <w:pPr>
        <w:spacing w:after="0"/>
        <w:ind w:left="0"/>
        <w:jc w:val="both"/>
      </w:pPr>
      <w:r>
        <w:rPr>
          <w:rFonts w:ascii="Times New Roman"/>
          <w:b w:val="false"/>
          <w:i w:val="false"/>
          <w:color w:val="000000"/>
          <w:sz w:val="28"/>
        </w:rPr>
        <w:t>
                             </w:t>
      </w:r>
      <w:r>
        <w:rPr>
          <w:rFonts w:ascii="Times New Roman"/>
          <w:b/>
          <w:i w:val="false"/>
          <w:color w:val="000000"/>
          <w:sz w:val="28"/>
        </w:rPr>
        <w:t>Начальник</w:t>
      </w:r>
      <w:r>
        <w:br/>
      </w:r>
      <w:r>
        <w:rPr>
          <w:rFonts w:ascii="Times New Roman"/>
          <w:b w:val="false"/>
          <w:i w:val="false"/>
          <w:color w:val="000000"/>
          <w:sz w:val="28"/>
        </w:rPr>
        <w:t>
        </w:t>
      </w:r>
      <w:r>
        <w:rPr>
          <w:rFonts w:ascii="Times New Roman"/>
          <w:b/>
          <w:i w:val="false"/>
          <w:color w:val="000000"/>
          <w:sz w:val="28"/>
        </w:rPr>
        <w:t>отдела выявления финансирования ОПГ и наркобизнеса СпУ</w:t>
      </w:r>
      <w:r>
        <w:br/>
      </w:r>
      <w:r>
        <w:rPr>
          <w:rFonts w:ascii="Times New Roman"/>
          <w:b w:val="false"/>
          <w:i w:val="false"/>
          <w:color w:val="000000"/>
          <w:sz w:val="28"/>
        </w:rPr>
        <w:t>
                         С-FPО-5 (№14–3)</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234" w:id="22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выявления финансирования ОПГ и наркобизнеса СпУ</w:t>
      </w:r>
      <w:r>
        <w:br/>
      </w:r>
      <w:r>
        <w:rPr>
          <w:rFonts w:ascii="Times New Roman"/>
          <w:b w:val="false"/>
          <w:i w:val="false"/>
          <w:color w:val="000000"/>
          <w:sz w:val="28"/>
        </w:rPr>
        <w:t>
                         С-FPО-7 (№14-4, №14-5)</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35" w:id="22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w:t>
      </w:r>
      <w:r>
        <w:br/>
      </w:r>
      <w:r>
        <w:rPr>
          <w:rFonts w:ascii="Times New Roman"/>
          <w:b w:val="false"/>
          <w:i w:val="false"/>
          <w:color w:val="000000"/>
          <w:sz w:val="28"/>
        </w:rPr>
        <w:t>
       </w:t>
      </w:r>
      <w:r>
        <w:rPr>
          <w:rFonts w:ascii="Times New Roman"/>
          <w:b/>
          <w:i w:val="false"/>
          <w:color w:val="000000"/>
          <w:sz w:val="28"/>
        </w:rPr>
        <w:t>отдела выявления финансирования ОПГ и наркобизнеса СпУ</w:t>
      </w:r>
      <w:r>
        <w:br/>
      </w:r>
      <w:r>
        <w:rPr>
          <w:rFonts w:ascii="Times New Roman"/>
          <w:b w:val="false"/>
          <w:i w:val="false"/>
          <w:color w:val="000000"/>
          <w:sz w:val="28"/>
        </w:rPr>
        <w:t>
                         С-FPО-8 (№14-6)</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36" w:id="230"/>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w:t>
      </w:r>
      <w:r>
        <w:br/>
      </w:r>
      <w:r>
        <w:rPr>
          <w:rFonts w:ascii="Times New Roman"/>
          <w:b w:val="false"/>
          <w:i w:val="false"/>
          <w:color w:val="000000"/>
          <w:sz w:val="28"/>
        </w:rPr>
        <w:t>
</w:t>
      </w:r>
      <w:r>
        <w:rPr>
          <w:rFonts w:ascii="Times New Roman"/>
          <w:b/>
          <w:i w:val="false"/>
          <w:color w:val="000000"/>
          <w:sz w:val="28"/>
        </w:rPr>
        <w:t>по противодействию религиозному экстремизму и терроризму СпУ</w:t>
      </w:r>
      <w:r>
        <w:br/>
      </w:r>
      <w:r>
        <w:rPr>
          <w:rFonts w:ascii="Times New Roman"/>
          <w:b w:val="false"/>
          <w:i w:val="false"/>
          <w:color w:val="000000"/>
          <w:sz w:val="28"/>
        </w:rPr>
        <w:t>
                       С-FPО-5 (№14–7)</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10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237" w:id="23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по противодействию религиозному экстремизму и терроризму СпУ</w:t>
      </w:r>
      <w:r>
        <w:br/>
      </w:r>
      <w:r>
        <w:rPr>
          <w:rFonts w:ascii="Times New Roman"/>
          <w:b w:val="false"/>
          <w:i w:val="false"/>
          <w:color w:val="000000"/>
          <w:sz w:val="28"/>
        </w:rPr>
        <w:t>
                      С-FPО-7 (№14-8, №14-9)</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10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38" w:id="23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w:t>
      </w:r>
      <w:r>
        <w:br/>
      </w:r>
      <w:r>
        <w:rPr>
          <w:rFonts w:ascii="Times New Roman"/>
          <w:b w:val="false"/>
          <w:i w:val="false"/>
          <w:color w:val="000000"/>
          <w:sz w:val="28"/>
        </w:rPr>
        <w:t>
   </w:t>
      </w:r>
      <w:r>
        <w:rPr>
          <w:rFonts w:ascii="Times New Roman"/>
          <w:b/>
          <w:i w:val="false"/>
          <w:color w:val="000000"/>
          <w:sz w:val="28"/>
        </w:rPr>
        <w:t>по противодействию религиозному экстремизму и терроризму СпУ</w:t>
      </w:r>
      <w:r>
        <w:br/>
      </w:r>
      <w:r>
        <w:rPr>
          <w:rFonts w:ascii="Times New Roman"/>
          <w:b w:val="false"/>
          <w:i w:val="false"/>
          <w:color w:val="000000"/>
          <w:sz w:val="28"/>
        </w:rPr>
        <w:t>
                        С-FPО-8 (№14-10)</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10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39" w:id="233"/>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оперативных учетов и анализа СпУ</w:t>
      </w:r>
      <w:r>
        <w:br/>
      </w:r>
      <w:r>
        <w:rPr>
          <w:rFonts w:ascii="Times New Roman"/>
          <w:b w:val="false"/>
          <w:i w:val="false"/>
          <w:color w:val="000000"/>
          <w:sz w:val="28"/>
        </w:rPr>
        <w:t>
                          С-FPО-5 (№14–11)</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240" w:id="23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оперативных</w:t>
      </w:r>
      <w:r>
        <w:br/>
      </w:r>
      <w:r>
        <w:rPr>
          <w:rFonts w:ascii="Times New Roman"/>
          <w:b w:val="false"/>
          <w:i w:val="false"/>
          <w:color w:val="000000"/>
          <w:sz w:val="28"/>
        </w:rPr>
        <w:t>
                     </w:t>
      </w:r>
      <w:r>
        <w:rPr>
          <w:rFonts w:ascii="Times New Roman"/>
          <w:b/>
          <w:i w:val="false"/>
          <w:color w:val="000000"/>
          <w:sz w:val="28"/>
        </w:rPr>
        <w:t>учетов</w:t>
      </w:r>
      <w:r>
        <w:rPr>
          <w:rFonts w:ascii="Times New Roman"/>
          <w:b w:val="false"/>
          <w:i w:val="false"/>
          <w:color w:val="000000"/>
          <w:sz w:val="28"/>
        </w:rPr>
        <w:t> </w:t>
      </w:r>
      <w:r>
        <w:rPr>
          <w:rFonts w:ascii="Times New Roman"/>
          <w:b/>
          <w:i w:val="false"/>
          <w:color w:val="000000"/>
          <w:sz w:val="28"/>
        </w:rPr>
        <w:t>и анализа СпУ</w:t>
      </w:r>
      <w:r>
        <w:br/>
      </w:r>
      <w:r>
        <w:rPr>
          <w:rFonts w:ascii="Times New Roman"/>
          <w:b w:val="false"/>
          <w:i w:val="false"/>
          <w:color w:val="000000"/>
          <w:sz w:val="28"/>
        </w:rPr>
        <w:t>
                    С-FPО-7 (№14-12, №14-13)</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41" w:id="23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оперативных учетов и анализа СпУ</w:t>
      </w:r>
      <w:r>
        <w:br/>
      </w:r>
      <w:r>
        <w:rPr>
          <w:rFonts w:ascii="Times New Roman"/>
          <w:b w:val="false"/>
          <w:i w:val="false"/>
          <w:color w:val="000000"/>
          <w:sz w:val="28"/>
        </w:rPr>
        <w:t>
                           С-FPО-8 (№14-14)</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42" w:id="236"/>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оперативных учетов и анализа СпУ</w:t>
      </w:r>
      <w:r>
        <w:br/>
      </w:r>
      <w:r>
        <w:rPr>
          <w:rFonts w:ascii="Times New Roman"/>
          <w:b w:val="false"/>
          <w:i w:val="false"/>
          <w:color w:val="000000"/>
          <w:sz w:val="28"/>
        </w:rPr>
        <w:t>
                         С-FPО-9 (№14-15)</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43" w:id="237"/>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розыска СпУ</w:t>
      </w:r>
      <w:r>
        <w:br/>
      </w:r>
      <w:r>
        <w:rPr>
          <w:rFonts w:ascii="Times New Roman"/>
          <w:b w:val="false"/>
          <w:i w:val="false"/>
          <w:color w:val="000000"/>
          <w:sz w:val="28"/>
        </w:rPr>
        <w:t>
                        С-FPО-5 (№14–16)</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244" w:id="23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розыска СпУ</w:t>
      </w:r>
      <w:r>
        <w:br/>
      </w:r>
      <w:r>
        <w:rPr>
          <w:rFonts w:ascii="Times New Roman"/>
          <w:b w:val="false"/>
          <w:i w:val="false"/>
          <w:color w:val="000000"/>
          <w:sz w:val="28"/>
        </w:rPr>
        <w:t>
                          С-FPО-7 (№14-17)</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45" w:id="23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розыска СпУ</w:t>
      </w:r>
      <w:r>
        <w:br/>
      </w:r>
      <w:r>
        <w:rPr>
          <w:rFonts w:ascii="Times New Roman"/>
          <w:b w:val="false"/>
          <w:i w:val="false"/>
          <w:color w:val="000000"/>
          <w:sz w:val="28"/>
        </w:rPr>
        <w:t>
                        С-FPО-8 (№14-18, №14-19)</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46" w:id="240"/>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розыска СпУ</w:t>
      </w:r>
      <w:r>
        <w:br/>
      </w:r>
      <w:r>
        <w:rPr>
          <w:rFonts w:ascii="Times New Roman"/>
          <w:b w:val="false"/>
          <w:i w:val="false"/>
          <w:color w:val="000000"/>
          <w:sz w:val="28"/>
        </w:rPr>
        <w:t>
                        С-FPО-9 (№14-20)</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47" w:id="241"/>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w:t>
      </w:r>
      <w:r>
        <w:br/>
      </w:r>
      <w:r>
        <w:rPr>
          <w:rFonts w:ascii="Times New Roman"/>
          <w:b w:val="false"/>
          <w:i w:val="false"/>
          <w:color w:val="000000"/>
          <w:sz w:val="28"/>
        </w:rPr>
        <w:t>
 </w:t>
      </w:r>
      <w:r>
        <w:rPr>
          <w:rFonts w:ascii="Times New Roman"/>
          <w:b/>
          <w:i w:val="false"/>
          <w:color w:val="000000"/>
          <w:sz w:val="28"/>
        </w:rPr>
        <w:t>защиты участников уголовного процесса (физическая защита) СпУ</w:t>
      </w:r>
      <w:r>
        <w:br/>
      </w:r>
      <w:r>
        <w:rPr>
          <w:rFonts w:ascii="Times New Roman"/>
          <w:b w:val="false"/>
          <w:i w:val="false"/>
          <w:color w:val="000000"/>
          <w:sz w:val="28"/>
        </w:rPr>
        <w:t>
                           С-FPО-5 (№14–21)</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обеспечения защиты лиц, участников уголовного процесса,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248" w:id="24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защиты</w:t>
      </w:r>
      <w:r>
        <w:br/>
      </w:r>
      <w:r>
        <w:rPr>
          <w:rFonts w:ascii="Times New Roman"/>
          <w:b w:val="false"/>
          <w:i w:val="false"/>
          <w:color w:val="000000"/>
          <w:sz w:val="28"/>
        </w:rPr>
        <w:t>
      </w:t>
      </w:r>
      <w:r>
        <w:rPr>
          <w:rFonts w:ascii="Times New Roman"/>
          <w:b/>
          <w:i w:val="false"/>
          <w:color w:val="000000"/>
          <w:sz w:val="28"/>
        </w:rPr>
        <w:t>участников уголовного процесса (физическая защита) СпУ</w:t>
      </w:r>
      <w:r>
        <w:br/>
      </w:r>
      <w:r>
        <w:rPr>
          <w:rFonts w:ascii="Times New Roman"/>
          <w:b w:val="false"/>
          <w:i w:val="false"/>
          <w:color w:val="000000"/>
          <w:sz w:val="28"/>
        </w:rPr>
        <w:t>
                           С-FPО-7 (№14-22)</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 Составлять отчеты, справки и обзоры о состоянии по обслуживаемой линии.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49" w:id="24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защиты участников уголовного процесса</w:t>
      </w:r>
      <w:r>
        <w:br/>
      </w:r>
      <w:r>
        <w:rPr>
          <w:rFonts w:ascii="Times New Roman"/>
          <w:b w:val="false"/>
          <w:i w:val="false"/>
          <w:color w:val="000000"/>
          <w:sz w:val="28"/>
        </w:rPr>
        <w:t>
                     (физическая защита) СпУ</w:t>
      </w:r>
      <w:r>
        <w:br/>
      </w:r>
      <w:r>
        <w:rPr>
          <w:rFonts w:ascii="Times New Roman"/>
          <w:b w:val="false"/>
          <w:i w:val="false"/>
          <w:color w:val="000000"/>
          <w:sz w:val="28"/>
        </w:rPr>
        <w:t>
                     С-FPО-8 (№14-23, №14-24)</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 Составлять отчеты, справки и обзоры о состоянии по обслуживаемой линии.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50" w:id="244"/>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защиты участников уголовного процесса</w:t>
      </w:r>
      <w:r>
        <w:br/>
      </w:r>
      <w:r>
        <w:rPr>
          <w:rFonts w:ascii="Times New Roman"/>
          <w:b w:val="false"/>
          <w:i w:val="false"/>
          <w:color w:val="000000"/>
          <w:sz w:val="28"/>
        </w:rPr>
        <w:t>
                   </w:t>
      </w:r>
      <w:r>
        <w:rPr>
          <w:rFonts w:ascii="Times New Roman"/>
          <w:b/>
          <w:i w:val="false"/>
          <w:color w:val="000000"/>
          <w:sz w:val="28"/>
        </w:rPr>
        <w:t>(физическая защита) СпУ</w:t>
      </w:r>
      <w:r>
        <w:br/>
      </w:r>
      <w:r>
        <w:rPr>
          <w:rFonts w:ascii="Times New Roman"/>
          <w:b w:val="false"/>
          <w:i w:val="false"/>
          <w:color w:val="000000"/>
          <w:sz w:val="28"/>
        </w:rPr>
        <w:t>
                      С-FPО-9 (№14-25)</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 Составлять отчеты, справки и обзоры о состоянии по обслуживаемой линии.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51" w:id="245"/>
    <w:p>
      <w:pPr>
        <w:spacing w:after="0"/>
        <w:ind w:left="0"/>
        <w:jc w:val="both"/>
      </w:pPr>
      <w:r>
        <w:rPr>
          <w:rFonts w:ascii="Times New Roman"/>
          <w:b w:val="false"/>
          <w:i w:val="false"/>
          <w:color w:val="000000"/>
          <w:sz w:val="28"/>
        </w:rPr>
        <w:t>
           </w:t>
      </w:r>
      <w:r>
        <w:rPr>
          <w:rFonts w:ascii="Times New Roman"/>
          <w:b/>
          <w:i w:val="false"/>
          <w:color w:val="000000"/>
          <w:sz w:val="28"/>
        </w:rPr>
        <w:t>Начальник оперативно-технического отдела СпУ</w:t>
      </w:r>
      <w:r>
        <w:br/>
      </w:r>
      <w:r>
        <w:rPr>
          <w:rFonts w:ascii="Times New Roman"/>
          <w:b w:val="false"/>
          <w:i w:val="false"/>
          <w:color w:val="000000"/>
          <w:sz w:val="28"/>
        </w:rPr>
        <w:t>
                        С-FPО-5 (№14–26)</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252" w:id="24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оперативно-технического</w:t>
      </w:r>
      <w:r>
        <w:br/>
      </w:r>
      <w:r>
        <w:rPr>
          <w:rFonts w:ascii="Times New Roman"/>
          <w:b w:val="false"/>
          <w:i w:val="false"/>
          <w:color w:val="000000"/>
          <w:sz w:val="28"/>
        </w:rPr>
        <w:t>
                           </w:t>
      </w:r>
      <w:r>
        <w:rPr>
          <w:rFonts w:ascii="Times New Roman"/>
          <w:b/>
          <w:i w:val="false"/>
          <w:color w:val="000000"/>
          <w:sz w:val="28"/>
        </w:rPr>
        <w:t>отдела СпУ</w:t>
      </w:r>
      <w:r>
        <w:br/>
      </w:r>
      <w:r>
        <w:rPr>
          <w:rFonts w:ascii="Times New Roman"/>
          <w:b w:val="false"/>
          <w:i w:val="false"/>
          <w:color w:val="000000"/>
          <w:sz w:val="28"/>
        </w:rPr>
        <w:t>
                          С-FPО-7 (№14-27)</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53" w:id="24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оперативно-технического отдела СпУ</w:t>
      </w:r>
      <w:r>
        <w:br/>
      </w:r>
      <w:r>
        <w:rPr>
          <w:rFonts w:ascii="Times New Roman"/>
          <w:b w:val="false"/>
          <w:i w:val="false"/>
          <w:color w:val="000000"/>
          <w:sz w:val="28"/>
        </w:rPr>
        <w:t>
                           С-FPО-8 (№14-28)</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54" w:id="248"/>
    <w:p>
      <w:pPr>
        <w:spacing w:after="0"/>
        <w:ind w:left="0"/>
        <w:jc w:val="both"/>
      </w:pPr>
      <w:r>
        <w:rPr>
          <w:rFonts w:ascii="Times New Roman"/>
          <w:b w:val="false"/>
          <w:i w:val="false"/>
          <w:color w:val="000000"/>
          <w:sz w:val="28"/>
        </w:rPr>
        <w:t>
           </w:t>
      </w:r>
      <w:r>
        <w:rPr>
          <w:rFonts w:ascii="Times New Roman"/>
          <w:b/>
          <w:i w:val="false"/>
          <w:color w:val="000000"/>
          <w:sz w:val="28"/>
        </w:rPr>
        <w:t>Инспектор оперативно-технического отдела СпУ</w:t>
      </w:r>
      <w:r>
        <w:br/>
      </w:r>
      <w:r>
        <w:rPr>
          <w:rFonts w:ascii="Times New Roman"/>
          <w:b w:val="false"/>
          <w:i w:val="false"/>
          <w:color w:val="000000"/>
          <w:sz w:val="28"/>
        </w:rPr>
        <w:t>
                          С-FPО-9 (№14-29)</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55" w:id="249"/>
    <w:p>
      <w:pPr>
        <w:spacing w:after="0"/>
        <w:ind w:left="0"/>
        <w:jc w:val="both"/>
      </w:pPr>
      <w:r>
        <w:rPr>
          <w:rFonts w:ascii="Times New Roman"/>
          <w:b w:val="false"/>
          <w:i w:val="false"/>
          <w:color w:val="000000"/>
          <w:sz w:val="28"/>
        </w:rPr>
        <w:t>
        </w:t>
      </w:r>
      <w:r>
        <w:rPr>
          <w:rFonts w:ascii="Times New Roman"/>
          <w:b/>
          <w:i w:val="false"/>
          <w:color w:val="000000"/>
          <w:sz w:val="28"/>
        </w:rPr>
        <w:t>Управление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преступлениям</w:t>
      </w:r>
    </w:p>
    <w:bookmarkEnd w:id="249"/>
    <w:bookmarkStart w:name="z256" w:id="250"/>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преступлениям</w:t>
      </w:r>
      <w:r>
        <w:br/>
      </w:r>
      <w:r>
        <w:rPr>
          <w:rFonts w:ascii="Times New Roman"/>
          <w:b w:val="false"/>
          <w:i w:val="false"/>
          <w:color w:val="000000"/>
          <w:sz w:val="28"/>
        </w:rPr>
        <w:t>
                            С-FPО-3 (№15–1)</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Взаимодействие со структурными подразделениями Департамента;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257" w:id="251"/>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сфере теневой экономики УДПЭП</w:t>
      </w:r>
      <w:r>
        <w:br/>
      </w:r>
      <w:r>
        <w:rPr>
          <w:rFonts w:ascii="Times New Roman"/>
          <w:b w:val="false"/>
          <w:i w:val="false"/>
          <w:color w:val="000000"/>
          <w:sz w:val="28"/>
        </w:rPr>
        <w:t>
                            С-FPО-5 (№15–2)</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58" w:id="252"/>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отдела досудебного производства по преступлениям в сфере теневой экономики УДПЭП</w:t>
      </w:r>
      <w:r>
        <w:br/>
      </w:r>
      <w:r>
        <w:rPr>
          <w:rFonts w:ascii="Times New Roman"/>
          <w:b w:val="false"/>
          <w:i w:val="false"/>
          <w:color w:val="000000"/>
          <w:sz w:val="28"/>
        </w:rPr>
        <w:t>
                      С-FPО-7 (№15-3, №15-4)</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59" w:id="253"/>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сфере теневой экономики УДПЭП</w:t>
      </w:r>
      <w:r>
        <w:br/>
      </w:r>
      <w:r>
        <w:rPr>
          <w:rFonts w:ascii="Times New Roman"/>
          <w:b w:val="false"/>
          <w:i w:val="false"/>
          <w:color w:val="000000"/>
          <w:sz w:val="28"/>
        </w:rPr>
        <w:t>
                С-FPО-8 (№15-5, №15-6, №15-7, №15-8)</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60" w:id="254"/>
    <w:p>
      <w:pPr>
        <w:spacing w:after="0"/>
        <w:ind w:left="0"/>
        <w:jc w:val="both"/>
      </w:pPr>
      <w:r>
        <w:rPr>
          <w:rFonts w:ascii="Times New Roman"/>
          <w:b w:val="false"/>
          <w:i w:val="false"/>
          <w:color w:val="000000"/>
          <w:sz w:val="28"/>
        </w:rPr>
        <w:t>
           </w:t>
      </w:r>
      <w:r>
        <w:rPr>
          <w:rFonts w:ascii="Times New Roman"/>
          <w:b/>
          <w:i w:val="false"/>
          <w:color w:val="000000"/>
          <w:sz w:val="28"/>
        </w:rPr>
        <w:t>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сфере теневой экономики УДПЭП</w:t>
      </w:r>
      <w:r>
        <w:br/>
      </w:r>
      <w:r>
        <w:rPr>
          <w:rFonts w:ascii="Times New Roman"/>
          <w:b w:val="false"/>
          <w:i w:val="false"/>
          <w:color w:val="000000"/>
          <w:sz w:val="28"/>
        </w:rPr>
        <w:t>
                   С-FPО-8 (№15-9, №15-10, №15-11)</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61" w:id="255"/>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теневой экономики УДПЭП</w:t>
      </w:r>
      <w:r>
        <w:br/>
      </w:r>
      <w:r>
        <w:rPr>
          <w:rFonts w:ascii="Times New Roman"/>
          <w:b w:val="false"/>
          <w:i w:val="false"/>
          <w:color w:val="000000"/>
          <w:sz w:val="28"/>
        </w:rPr>
        <w:t>
                С-FPО-9 (№15-12, №15-13, №15-14, №15-15)</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экономических преступлениях в сфере теневой экономики.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62" w:id="256"/>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бюджетного финансирования УДПЭП</w:t>
      </w:r>
      <w:r>
        <w:br/>
      </w:r>
      <w:r>
        <w:rPr>
          <w:rFonts w:ascii="Times New Roman"/>
          <w:b w:val="false"/>
          <w:i w:val="false"/>
          <w:color w:val="000000"/>
          <w:sz w:val="28"/>
        </w:rPr>
        <w:t>
                             С-FPО-5 (№15–16)</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63" w:id="257"/>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сфере бюджетного</w:t>
      </w:r>
      <w:r>
        <w:br/>
      </w:r>
      <w:r>
        <w:rPr>
          <w:rFonts w:ascii="Times New Roman"/>
          <w:b w:val="false"/>
          <w:i w:val="false"/>
          <w:color w:val="000000"/>
          <w:sz w:val="28"/>
        </w:rPr>
        <w:t>
                     </w:t>
      </w:r>
      <w:r>
        <w:rPr>
          <w:rFonts w:ascii="Times New Roman"/>
          <w:b/>
          <w:i w:val="false"/>
          <w:color w:val="000000"/>
          <w:sz w:val="28"/>
        </w:rPr>
        <w:t>финансирования УДПЭП</w:t>
      </w:r>
      <w:r>
        <w:br/>
      </w:r>
      <w:r>
        <w:rPr>
          <w:rFonts w:ascii="Times New Roman"/>
          <w:b w:val="false"/>
          <w:i w:val="false"/>
          <w:color w:val="000000"/>
          <w:sz w:val="28"/>
        </w:rPr>
        <w:t>
                     С-FPО-7 (№15-17, №15-18)</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64" w:id="258"/>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сфере бюджетного финансирования УДПЭП</w:t>
      </w:r>
      <w:r>
        <w:br/>
      </w:r>
      <w:r>
        <w:rPr>
          <w:rFonts w:ascii="Times New Roman"/>
          <w:b w:val="false"/>
          <w:i w:val="false"/>
          <w:color w:val="000000"/>
          <w:sz w:val="28"/>
        </w:rPr>
        <w:t>
                С-FPО-8 (№15-19, №15-20, №15-21)</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65" w:id="259"/>
    <w:p>
      <w:pPr>
        <w:spacing w:after="0"/>
        <w:ind w:left="0"/>
        <w:jc w:val="both"/>
      </w:pPr>
      <w:r>
        <w:rPr>
          <w:rFonts w:ascii="Times New Roman"/>
          <w:b w:val="false"/>
          <w:i w:val="false"/>
          <w:color w:val="000000"/>
          <w:sz w:val="28"/>
        </w:rPr>
        <w:t>
</w:t>
      </w:r>
      <w:r>
        <w:rPr>
          <w:rFonts w:ascii="Times New Roman"/>
          <w:b/>
          <w:i w:val="false"/>
          <w:color w:val="000000"/>
          <w:sz w:val="28"/>
        </w:rPr>
        <w:t>Следователь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бюджетного финансирования УДПЭП</w:t>
      </w:r>
      <w:r>
        <w:br/>
      </w:r>
      <w:r>
        <w:rPr>
          <w:rFonts w:ascii="Times New Roman"/>
          <w:b w:val="false"/>
          <w:i w:val="false"/>
          <w:color w:val="000000"/>
          <w:sz w:val="28"/>
        </w:rPr>
        <w:t>
                 С-FPО-8 (№15-22, №15-23, №15-24)</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66" w:id="26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сфере бюджетного финансирования УДПЭП</w:t>
      </w:r>
      <w:r>
        <w:br/>
      </w:r>
      <w:r>
        <w:rPr>
          <w:rFonts w:ascii="Times New Roman"/>
          <w:b w:val="false"/>
          <w:i w:val="false"/>
          <w:color w:val="000000"/>
          <w:sz w:val="28"/>
        </w:rPr>
        <w:t>
                     С-FPО-8 (№15-25, №15-26)</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экономических преступлениях в сфере бюджетного финансирования.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67" w:id="261"/>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бюджетного финансирования УДПЭП</w:t>
      </w:r>
      <w:r>
        <w:br/>
      </w:r>
      <w:r>
        <w:rPr>
          <w:rFonts w:ascii="Times New Roman"/>
          <w:b w:val="false"/>
          <w:i w:val="false"/>
          <w:color w:val="000000"/>
          <w:sz w:val="28"/>
        </w:rPr>
        <w:t>
                       С-FPО-9 (№15-27, №15-28)</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экономических преступлениях в сфере бюджетного финансирования.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68" w:id="262"/>
    <w:p>
      <w:pPr>
        <w:spacing w:after="0"/>
        <w:ind w:left="0"/>
        <w:jc w:val="both"/>
      </w:pPr>
      <w:r>
        <w:rPr>
          <w:rFonts w:ascii="Times New Roman"/>
          <w:b w:val="false"/>
          <w:i w:val="false"/>
          <w:color w:val="000000"/>
          <w:sz w:val="28"/>
        </w:rPr>
        <w:t>
                   </w:t>
      </w:r>
      <w:r>
        <w:rPr>
          <w:rFonts w:ascii="Times New Roman"/>
          <w:b/>
          <w:i w:val="false"/>
          <w:color w:val="000000"/>
          <w:sz w:val="28"/>
        </w:rPr>
        <w:t>Контрольно-методический отдел</w:t>
      </w:r>
      <w:r>
        <w:br/>
      </w:r>
      <w:r>
        <w:rPr>
          <w:rFonts w:ascii="Times New Roman"/>
          <w:b w:val="false"/>
          <w:i w:val="false"/>
          <w:color w:val="000000"/>
          <w:sz w:val="28"/>
        </w:rPr>
        <w:t>
            </w:t>
      </w:r>
      <w:r>
        <w:rPr>
          <w:rFonts w:ascii="Times New Roman"/>
          <w:b/>
          <w:i w:val="false"/>
          <w:color w:val="000000"/>
          <w:sz w:val="28"/>
        </w:rPr>
        <w:t>Начальник контрольно-методического отдела</w:t>
      </w:r>
      <w:r>
        <w:br/>
      </w:r>
      <w:r>
        <w:rPr>
          <w:rFonts w:ascii="Times New Roman"/>
          <w:b w:val="false"/>
          <w:i w:val="false"/>
          <w:color w:val="000000"/>
          <w:sz w:val="28"/>
        </w:rPr>
        <w:t>
                         С-FPО-4 (№16–1)</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0"/>
        <w:gridCol w:w="11080"/>
      </w:tblGrid>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 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 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 Подготовку информационных материалов на заседание коллегии, аппаратные совещания, в доклады руководству Агентства; Взаимодействие с другими правоохранительными и государственными органами по вопросам служебной деятельности; 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 Организацию работы по оказанию методической и практической помощи межрегиональным подразделениям органов финансовой полиции; 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Обеспечивать контроль за соблюдением сотрудниками отдела трудовой и служебной дисциплины. Обеспечивать своевременное рассмотрение обращений физических и юридических лиц, представлений прокуроров, постановлений суда. Выполнять иные поручения руководства Департамента и Агентства.</w:t>
            </w:r>
          </w:p>
        </w:tc>
      </w:tr>
    </w:tbl>
    <w:bookmarkStart w:name="z269" w:id="263"/>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контрольно-методического отдела</w:t>
      </w:r>
      <w:r>
        <w:br/>
      </w:r>
      <w:r>
        <w:rPr>
          <w:rFonts w:ascii="Times New Roman"/>
          <w:b w:val="false"/>
          <w:i w:val="false"/>
          <w:color w:val="000000"/>
          <w:sz w:val="28"/>
        </w:rPr>
        <w:t>
                        С-FPО-7 (№16-2, №16-3)</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 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 Осуществлять взаимодействие с другими правоохранительными и государственными органами по вопросам служебной деятельности. 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 Принимать меры по обеспечению соблюдения конституционных прав граждан. Соблюдение трудовой и служебной дисциплины. Осуществлять иные полномочия, возложенные на него вышестоящим руководством.</w:t>
            </w:r>
          </w:p>
        </w:tc>
      </w:tr>
    </w:tbl>
    <w:bookmarkStart w:name="z270" w:id="264"/>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контрольно-методического отдела</w:t>
      </w:r>
      <w:r>
        <w:br/>
      </w:r>
      <w:r>
        <w:rPr>
          <w:rFonts w:ascii="Times New Roman"/>
          <w:b w:val="false"/>
          <w:i w:val="false"/>
          <w:color w:val="000000"/>
          <w:sz w:val="28"/>
        </w:rPr>
        <w:t>
                            С-FPО-8 (№16-4)</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 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 Осуществлять взаимодействие с другими правоохранительными и государственными органами по вопросам служебной деятельности. 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 Принимать меры по обеспечению соблюдения конституционных прав граждан. Соблюдение трудовой и служебной дисциплины. Осуществлять иные полномочия, возложенные на него вышестоящим руководством.</w:t>
            </w:r>
          </w:p>
        </w:tc>
      </w:tr>
    </w:tbl>
    <w:bookmarkStart w:name="z271" w:id="265"/>
    <w:p>
      <w:pPr>
        <w:spacing w:after="0"/>
        <w:ind w:left="0"/>
        <w:jc w:val="both"/>
      </w:pPr>
      <w:r>
        <w:rPr>
          <w:rFonts w:ascii="Times New Roman"/>
          <w:b w:val="false"/>
          <w:i w:val="false"/>
          <w:color w:val="000000"/>
          <w:sz w:val="28"/>
        </w:rPr>
        <w:t>
               </w:t>
      </w:r>
      <w:r>
        <w:rPr>
          <w:rFonts w:ascii="Times New Roman"/>
          <w:b/>
          <w:i w:val="false"/>
          <w:color w:val="000000"/>
          <w:sz w:val="28"/>
        </w:rPr>
        <w:t>Инспектор контрольно-методического отдела</w:t>
      </w:r>
      <w:r>
        <w:br/>
      </w:r>
      <w:r>
        <w:rPr>
          <w:rFonts w:ascii="Times New Roman"/>
          <w:b w:val="false"/>
          <w:i w:val="false"/>
          <w:color w:val="000000"/>
          <w:sz w:val="28"/>
        </w:rPr>
        <w:t>
                         С-FPО-9 (№16-5)</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 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 Осуществлять взаимодействие с другими правоохранительными и государственными органами по вопросам служебной деятельности. 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 Принимать меры по обеспечению соблюдения конституционных прав граждан. Соблюдение трудовой и служебной дисциплины. Осуществлять иные полномочия, возложенные на него вышестоящим руководством.</w:t>
            </w:r>
          </w:p>
        </w:tc>
      </w:tr>
    </w:tbl>
    <w:bookmarkStart w:name="z272" w:id="266"/>
    <w:p>
      <w:pPr>
        <w:spacing w:after="0"/>
        <w:ind w:left="0"/>
        <w:jc w:val="both"/>
      </w:pPr>
      <w:r>
        <w:rPr>
          <w:rFonts w:ascii="Times New Roman"/>
          <w:b w:val="false"/>
          <w:i w:val="false"/>
          <w:color w:val="000000"/>
          <w:sz w:val="28"/>
        </w:rPr>
        <w:t>
    </w:t>
      </w:r>
      <w:r>
        <w:rPr>
          <w:rFonts w:ascii="Times New Roman"/>
          <w:b/>
          <w:i w:val="false"/>
          <w:color w:val="000000"/>
          <w:sz w:val="28"/>
        </w:rPr>
        <w:t>Управление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должностным преступлениям</w:t>
      </w:r>
    </w:p>
    <w:bookmarkEnd w:id="266"/>
    <w:bookmarkStart w:name="z273" w:id="267"/>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досудебного производства по коррупционными</w:t>
      </w:r>
      <w:r>
        <w:br/>
      </w:r>
      <w:r>
        <w:rPr>
          <w:rFonts w:ascii="Times New Roman"/>
          <w:b w:val="false"/>
          <w:i w:val="false"/>
          <w:color w:val="000000"/>
          <w:sz w:val="28"/>
        </w:rPr>
        <w:t>
                   </w:t>
      </w:r>
      <w:r>
        <w:rPr>
          <w:rFonts w:ascii="Times New Roman"/>
          <w:b/>
          <w:i w:val="false"/>
          <w:color w:val="000000"/>
          <w:sz w:val="28"/>
        </w:rPr>
        <w:t>должностным преступлениям</w:t>
      </w:r>
      <w:r>
        <w:br/>
      </w:r>
      <w:r>
        <w:rPr>
          <w:rFonts w:ascii="Times New Roman"/>
          <w:b w:val="false"/>
          <w:i w:val="false"/>
          <w:color w:val="000000"/>
          <w:sz w:val="28"/>
        </w:rPr>
        <w:t>
                        С-FPО-3 (№17–1)</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Взаимодействие со структурными подразделениями Департамента;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274" w:id="268"/>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социальной сфере УДПКДП</w:t>
      </w:r>
      <w:r>
        <w:br/>
      </w:r>
      <w:r>
        <w:rPr>
          <w:rFonts w:ascii="Times New Roman"/>
          <w:b w:val="false"/>
          <w:i w:val="false"/>
          <w:color w:val="000000"/>
          <w:sz w:val="28"/>
        </w:rPr>
        <w:t>
                        С-FPО-5 (№17–2)</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75" w:id="269"/>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 социальной</w:t>
      </w:r>
      <w:r>
        <w:br/>
      </w:r>
      <w:r>
        <w:rPr>
          <w:rFonts w:ascii="Times New Roman"/>
          <w:b w:val="false"/>
          <w:i w:val="false"/>
          <w:color w:val="000000"/>
          <w:sz w:val="28"/>
        </w:rPr>
        <w:t>
                          </w:t>
      </w:r>
      <w:r>
        <w:rPr>
          <w:rFonts w:ascii="Times New Roman"/>
          <w:b/>
          <w:i w:val="false"/>
          <w:color w:val="000000"/>
          <w:sz w:val="28"/>
        </w:rPr>
        <w:t>сфере</w:t>
      </w:r>
      <w:r>
        <w:rPr>
          <w:rFonts w:ascii="Times New Roman"/>
          <w:b w:val="false"/>
          <w:i w:val="false"/>
          <w:color w:val="000000"/>
          <w:sz w:val="28"/>
        </w:rPr>
        <w:t> </w:t>
      </w:r>
      <w:r>
        <w:rPr>
          <w:rFonts w:ascii="Times New Roman"/>
          <w:b/>
          <w:i w:val="false"/>
          <w:color w:val="000000"/>
          <w:sz w:val="28"/>
        </w:rPr>
        <w:t>УДПКДП</w:t>
      </w:r>
      <w:r>
        <w:br/>
      </w:r>
      <w:r>
        <w:rPr>
          <w:rFonts w:ascii="Times New Roman"/>
          <w:b w:val="false"/>
          <w:i w:val="false"/>
          <w:color w:val="000000"/>
          <w:sz w:val="28"/>
        </w:rPr>
        <w:t>
                       С-FPО-7 (№17-3, №17-4)</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76" w:id="270"/>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социальной сфере УДПКДП</w:t>
      </w:r>
      <w:r>
        <w:br/>
      </w:r>
      <w:r>
        <w:rPr>
          <w:rFonts w:ascii="Times New Roman"/>
          <w:b w:val="false"/>
          <w:i w:val="false"/>
          <w:color w:val="000000"/>
          <w:sz w:val="28"/>
        </w:rPr>
        <w:t>
                     С-FPО-8 (№17-5, №17-6)</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77" w:id="271"/>
    <w:p>
      <w:pPr>
        <w:spacing w:after="0"/>
        <w:ind w:left="0"/>
        <w:jc w:val="both"/>
      </w:pPr>
      <w:r>
        <w:rPr>
          <w:rFonts w:ascii="Times New Roman"/>
          <w:b w:val="false"/>
          <w:i w:val="false"/>
          <w:color w:val="000000"/>
          <w:sz w:val="28"/>
        </w:rPr>
        <w:t>
 </w:t>
      </w:r>
      <w:r>
        <w:rPr>
          <w:rFonts w:ascii="Times New Roman"/>
          <w:b/>
          <w:i w:val="false"/>
          <w:color w:val="000000"/>
          <w:sz w:val="28"/>
        </w:rPr>
        <w:t>Следователь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социальной сфере УДПКДП</w:t>
      </w:r>
      <w:r>
        <w:br/>
      </w:r>
      <w:r>
        <w:rPr>
          <w:rFonts w:ascii="Times New Roman"/>
          <w:b w:val="false"/>
          <w:i w:val="false"/>
          <w:color w:val="000000"/>
          <w:sz w:val="28"/>
        </w:rPr>
        <w:t>
                      С-FPО-8 (№17-7, №17-8, №17-9)</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78" w:id="27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социальной сфере УДПКДП</w:t>
      </w:r>
      <w:r>
        <w:br/>
      </w:r>
      <w:r>
        <w:rPr>
          <w:rFonts w:ascii="Times New Roman"/>
          <w:b w:val="false"/>
          <w:i w:val="false"/>
          <w:color w:val="000000"/>
          <w:sz w:val="28"/>
        </w:rPr>
        <w:t>
                     С-FPО-9 (№17-10, №17-11)</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и должностных преступлениях в социальной сфере.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79" w:id="273"/>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социальной сфере УДПКДП</w:t>
      </w:r>
      <w:r>
        <w:br/>
      </w:r>
      <w:r>
        <w:rPr>
          <w:rFonts w:ascii="Times New Roman"/>
          <w:b w:val="false"/>
          <w:i w:val="false"/>
          <w:color w:val="000000"/>
          <w:sz w:val="28"/>
        </w:rPr>
        <w:t>
                           С-FPО-9 (№17-12)</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и должностных преступлениях в социальной сфере.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80" w:id="274"/>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бюджетной сфере УДПКДП</w:t>
      </w:r>
      <w:r>
        <w:br/>
      </w:r>
      <w:r>
        <w:rPr>
          <w:rFonts w:ascii="Times New Roman"/>
          <w:b w:val="false"/>
          <w:i w:val="false"/>
          <w:color w:val="000000"/>
          <w:sz w:val="28"/>
        </w:rPr>
        <w:t>
                             С-FPО-5 (№17–13)</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281" w:id="275"/>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в бюджетной сфере УДПКДП</w:t>
      </w:r>
      <w:r>
        <w:br/>
      </w:r>
      <w:r>
        <w:rPr>
          <w:rFonts w:ascii="Times New Roman"/>
          <w:b w:val="false"/>
          <w:i w:val="false"/>
          <w:color w:val="000000"/>
          <w:sz w:val="28"/>
        </w:rPr>
        <w:t>
                   С-FPО-7 (№17-14, №17-15)</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82" w:id="276"/>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 xml:space="preserve"> преступлениям в бюджетной сфере УДПКДП</w:t>
      </w:r>
      <w:r>
        <w:br/>
      </w:r>
      <w:r>
        <w:rPr>
          <w:rFonts w:ascii="Times New Roman"/>
          <w:b w:val="false"/>
          <w:i w:val="false"/>
          <w:color w:val="000000"/>
          <w:sz w:val="28"/>
        </w:rPr>
        <w:t>
             С-FPО-8 (№17-16, №17-17, №17-18, №17-19)</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83" w:id="277"/>
    <w:p>
      <w:pPr>
        <w:spacing w:after="0"/>
        <w:ind w:left="0"/>
        <w:jc w:val="both"/>
      </w:pPr>
      <w:r>
        <w:rPr>
          <w:rFonts w:ascii="Times New Roman"/>
          <w:b w:val="false"/>
          <w:i w:val="false"/>
          <w:color w:val="000000"/>
          <w:sz w:val="28"/>
        </w:rPr>
        <w:t>
        </w:t>
      </w:r>
      <w:r>
        <w:rPr>
          <w:rFonts w:ascii="Times New Roman"/>
          <w:b/>
          <w:i w:val="false"/>
          <w:color w:val="000000"/>
          <w:sz w:val="28"/>
        </w:rPr>
        <w:t>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бюджетной сфере УДПКДП</w:t>
      </w:r>
      <w:r>
        <w:br/>
      </w:r>
      <w:r>
        <w:rPr>
          <w:rFonts w:ascii="Times New Roman"/>
          <w:b w:val="false"/>
          <w:i w:val="false"/>
          <w:color w:val="000000"/>
          <w:sz w:val="28"/>
        </w:rPr>
        <w:t>
                   С-FPО-9 (№17-20, №17-21)</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284" w:id="278"/>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бюджетной сфере УДПКДП</w:t>
      </w:r>
      <w:r>
        <w:br/>
      </w:r>
      <w:r>
        <w:rPr>
          <w:rFonts w:ascii="Times New Roman"/>
          <w:b w:val="false"/>
          <w:i w:val="false"/>
          <w:color w:val="000000"/>
          <w:sz w:val="28"/>
        </w:rPr>
        <w:t>
                      С-FPО-9 (№17-22, №17-23)</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и должностных преступлениях в бюджетной сфере.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285" w:id="279"/>
    <w:p>
      <w:pPr>
        <w:spacing w:after="0"/>
        <w:ind w:left="0"/>
        <w:jc w:val="both"/>
      </w:pPr>
      <w:r>
        <w:rPr>
          <w:rFonts w:ascii="Times New Roman"/>
          <w:b w:val="false"/>
          <w:i w:val="false"/>
          <w:color w:val="000000"/>
          <w:sz w:val="28"/>
        </w:rPr>
        <w:t>
 </w:t>
      </w:r>
      <w:r>
        <w:rPr>
          <w:rFonts w:ascii="Times New Roman"/>
          <w:b/>
          <w:i w:val="false"/>
          <w:color w:val="000000"/>
          <w:sz w:val="28"/>
        </w:rPr>
        <w:t>1-е управление по раскрытию и предупреждению дел о коррупции</w:t>
      </w:r>
    </w:p>
    <w:bookmarkEnd w:id="279"/>
    <w:bookmarkStart w:name="z286" w:id="280"/>
    <w:p>
      <w:pPr>
        <w:spacing w:after="0"/>
        <w:ind w:left="0"/>
        <w:jc w:val="both"/>
      </w:pPr>
      <w:r>
        <w:rPr>
          <w:rFonts w:ascii="Times New Roman"/>
          <w:b w:val="false"/>
          <w:i w:val="false"/>
          <w:color w:val="000000"/>
          <w:sz w:val="28"/>
        </w:rPr>
        <w:t>
        </w:t>
      </w:r>
      <w:r>
        <w:rPr>
          <w:rFonts w:ascii="Times New Roman"/>
          <w:b/>
          <w:i w:val="false"/>
          <w:color w:val="000000"/>
          <w:sz w:val="28"/>
        </w:rPr>
        <w:t>Начальник 1 управления по раскрытию и предупреждению</w:t>
      </w:r>
      <w:r>
        <w:br/>
      </w:r>
      <w:r>
        <w:rPr>
          <w:rFonts w:ascii="Times New Roman"/>
          <w:b w:val="false"/>
          <w:i w:val="false"/>
          <w:color w:val="000000"/>
          <w:sz w:val="28"/>
        </w:rPr>
        <w:t>
                          </w:t>
      </w:r>
      <w:r>
        <w:rPr>
          <w:rFonts w:ascii="Times New Roman"/>
          <w:b/>
          <w:i w:val="false"/>
          <w:color w:val="000000"/>
          <w:sz w:val="28"/>
        </w:rPr>
        <w:t>дел о коррупции</w:t>
      </w:r>
      <w:r>
        <w:br/>
      </w:r>
      <w:r>
        <w:rPr>
          <w:rFonts w:ascii="Times New Roman"/>
          <w:b w:val="false"/>
          <w:i w:val="false"/>
          <w:color w:val="000000"/>
          <w:sz w:val="28"/>
        </w:rPr>
        <w:t>
                           С-FPО-3 (№18–1)</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 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 Обеспечивать соблюдение служебной дисциплины, законности и режима секретности в Управлении. Исполнять иные обязанности, возложенные руководством Департамента и Агентства.</w:t>
            </w:r>
          </w:p>
        </w:tc>
      </w:tr>
    </w:tbl>
    <w:bookmarkStart w:name="z287" w:id="281"/>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1 УРПДК</w:t>
      </w:r>
      <w:r>
        <w:br/>
      </w:r>
      <w:r>
        <w:rPr>
          <w:rFonts w:ascii="Times New Roman"/>
          <w:b w:val="false"/>
          <w:i w:val="false"/>
          <w:color w:val="000000"/>
          <w:sz w:val="28"/>
        </w:rPr>
        <w:t>
                          С-FPО-5 (№18–2)</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вышестоящим руководством.</w:t>
            </w:r>
          </w:p>
        </w:tc>
      </w:tr>
    </w:tbl>
    <w:bookmarkStart w:name="z288" w:id="28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1 отдела 1 УРПДК</w:t>
      </w:r>
      <w:r>
        <w:br/>
      </w:r>
      <w:r>
        <w:rPr>
          <w:rFonts w:ascii="Times New Roman"/>
          <w:b w:val="false"/>
          <w:i w:val="false"/>
          <w:color w:val="000000"/>
          <w:sz w:val="28"/>
        </w:rPr>
        <w:t>
                          С-FPО-7 (№18-3, №18-4)</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преступлениях.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89" w:id="28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1 УРПДК</w:t>
      </w:r>
      <w:r>
        <w:br/>
      </w:r>
      <w:r>
        <w:rPr>
          <w:rFonts w:ascii="Times New Roman"/>
          <w:b w:val="false"/>
          <w:i w:val="false"/>
          <w:color w:val="000000"/>
          <w:sz w:val="28"/>
        </w:rPr>
        <w:t>
                    С-FPО-8 (№18-5, №18-6, №18-7)</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11066"/>
      </w:tblGrid>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преступлениях.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90" w:id="284"/>
    <w:p>
      <w:pPr>
        <w:spacing w:after="0"/>
        <w:ind w:left="0"/>
        <w:jc w:val="both"/>
      </w:pPr>
      <w:r>
        <w:rPr>
          <w:rFonts w:ascii="Times New Roman"/>
          <w:b w:val="false"/>
          <w:i w:val="false"/>
          <w:color w:val="000000"/>
          <w:sz w:val="28"/>
        </w:rPr>
        <w:t>
                       </w:t>
      </w:r>
      <w:r>
        <w:rPr>
          <w:rFonts w:ascii="Times New Roman"/>
          <w:b/>
          <w:i w:val="false"/>
          <w:color w:val="000000"/>
          <w:sz w:val="28"/>
        </w:rPr>
        <w:t>Инспектор 1 отдела 1 УРПДК</w:t>
      </w:r>
      <w:r>
        <w:br/>
      </w:r>
      <w:r>
        <w:rPr>
          <w:rFonts w:ascii="Times New Roman"/>
          <w:b w:val="false"/>
          <w:i w:val="false"/>
          <w:color w:val="000000"/>
          <w:sz w:val="28"/>
        </w:rPr>
        <w:t>
                           С-FPО-9 (№18-8)</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преступлениях.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91" w:id="285"/>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1 УРПДК</w:t>
      </w:r>
      <w:r>
        <w:br/>
      </w:r>
      <w:r>
        <w:rPr>
          <w:rFonts w:ascii="Times New Roman"/>
          <w:b w:val="false"/>
          <w:i w:val="false"/>
          <w:color w:val="000000"/>
          <w:sz w:val="28"/>
        </w:rPr>
        <w:t>
                             С-FPО-5 (№18–9)</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292" w:id="28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1 УРПДК</w:t>
      </w:r>
      <w:r>
        <w:br/>
      </w:r>
      <w:r>
        <w:rPr>
          <w:rFonts w:ascii="Times New Roman"/>
          <w:b w:val="false"/>
          <w:i w:val="false"/>
          <w:color w:val="000000"/>
          <w:sz w:val="28"/>
        </w:rPr>
        <w:t>
                       С-FPО-7 (№18-10, №18-11)</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преступлениях.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93" w:id="28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1 УРПДК</w:t>
      </w:r>
      <w:r>
        <w:br/>
      </w:r>
      <w:r>
        <w:rPr>
          <w:rFonts w:ascii="Times New Roman"/>
          <w:b w:val="false"/>
          <w:i w:val="false"/>
          <w:color w:val="000000"/>
          <w:sz w:val="28"/>
        </w:rPr>
        <w:t>
                       С-FPО-8 (№18-12, №18-13, №18-14)</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преступлениях.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94" w:id="288"/>
    <w:p>
      <w:pPr>
        <w:spacing w:after="0"/>
        <w:ind w:left="0"/>
        <w:jc w:val="both"/>
      </w:pPr>
      <w:r>
        <w:rPr>
          <w:rFonts w:ascii="Times New Roman"/>
          <w:b w:val="false"/>
          <w:i w:val="false"/>
          <w:color w:val="000000"/>
          <w:sz w:val="28"/>
        </w:rPr>
        <w:t>
      </w:t>
      </w:r>
      <w:r>
        <w:rPr>
          <w:rFonts w:ascii="Times New Roman"/>
          <w:b/>
          <w:i w:val="false"/>
          <w:color w:val="000000"/>
          <w:sz w:val="28"/>
        </w:rPr>
        <w:t>2 управление по раскрытию и предупреждению дел о коррупции</w:t>
      </w:r>
    </w:p>
    <w:bookmarkEnd w:id="288"/>
    <w:bookmarkStart w:name="z295" w:id="289"/>
    <w:p>
      <w:pPr>
        <w:spacing w:after="0"/>
        <w:ind w:left="0"/>
        <w:jc w:val="both"/>
      </w:pPr>
      <w:r>
        <w:rPr>
          <w:rFonts w:ascii="Times New Roman"/>
          <w:b w:val="false"/>
          <w:i w:val="false"/>
          <w:color w:val="000000"/>
          <w:sz w:val="28"/>
        </w:rPr>
        <w:t>
      </w:t>
      </w:r>
      <w:r>
        <w:rPr>
          <w:rFonts w:ascii="Times New Roman"/>
          <w:b/>
          <w:i w:val="false"/>
          <w:color w:val="000000"/>
          <w:sz w:val="28"/>
        </w:rPr>
        <w:t>Начальник 2 управления по раскрытию и предупреждению</w:t>
      </w:r>
      <w:r>
        <w:br/>
      </w:r>
      <w:r>
        <w:rPr>
          <w:rFonts w:ascii="Times New Roman"/>
          <w:b w:val="false"/>
          <w:i w:val="false"/>
          <w:color w:val="000000"/>
          <w:sz w:val="28"/>
        </w:rPr>
        <w:t>
                         </w:t>
      </w:r>
      <w:r>
        <w:rPr>
          <w:rFonts w:ascii="Times New Roman"/>
          <w:b/>
          <w:i w:val="false"/>
          <w:color w:val="000000"/>
          <w:sz w:val="28"/>
        </w:rPr>
        <w:t>дел о коррупции</w:t>
      </w:r>
      <w:r>
        <w:br/>
      </w:r>
      <w:r>
        <w:rPr>
          <w:rFonts w:ascii="Times New Roman"/>
          <w:b w:val="false"/>
          <w:i w:val="false"/>
          <w:color w:val="000000"/>
          <w:sz w:val="28"/>
        </w:rPr>
        <w:t>
                          С-FPО-3 (№19–1)</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 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 Обеспечивать соблюдение служебной дисциплины, законности и режима секретности в Управлении. Исполнять иные обязанности, возложенные руководством Департамента и Агентства.</w:t>
            </w:r>
          </w:p>
        </w:tc>
      </w:tr>
    </w:tbl>
    <w:bookmarkStart w:name="z296" w:id="290"/>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2 УРПДК</w:t>
      </w:r>
      <w:r>
        <w:br/>
      </w:r>
      <w:r>
        <w:rPr>
          <w:rFonts w:ascii="Times New Roman"/>
          <w:b w:val="false"/>
          <w:i w:val="false"/>
          <w:color w:val="000000"/>
          <w:sz w:val="28"/>
        </w:rPr>
        <w:t>
                             С-FPО-5 (№19–2)</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вышестоящим руководством.</w:t>
            </w:r>
          </w:p>
        </w:tc>
      </w:tr>
    </w:tbl>
    <w:bookmarkStart w:name="z297" w:id="29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1 отдела 2 УРПДК</w:t>
      </w:r>
      <w:r>
        <w:br/>
      </w:r>
      <w:r>
        <w:rPr>
          <w:rFonts w:ascii="Times New Roman"/>
          <w:b w:val="false"/>
          <w:i w:val="false"/>
          <w:color w:val="000000"/>
          <w:sz w:val="28"/>
        </w:rPr>
        <w:t>
                           С-FPО-7 (№19-3, №19-4)</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преступлениях.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98" w:id="29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2 УРПДК</w:t>
      </w:r>
      <w:r>
        <w:br/>
      </w:r>
      <w:r>
        <w:rPr>
          <w:rFonts w:ascii="Times New Roman"/>
          <w:b w:val="false"/>
          <w:i w:val="false"/>
          <w:color w:val="000000"/>
          <w:sz w:val="28"/>
        </w:rPr>
        <w:t>
                           С-FPО-8 (№19-5, №19-6)</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преступлениях.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299" w:id="293"/>
    <w:p>
      <w:pPr>
        <w:spacing w:after="0"/>
        <w:ind w:left="0"/>
        <w:jc w:val="both"/>
      </w:pPr>
      <w:r>
        <w:rPr>
          <w:rFonts w:ascii="Times New Roman"/>
          <w:b w:val="false"/>
          <w:i w:val="false"/>
          <w:color w:val="000000"/>
          <w:sz w:val="28"/>
        </w:rPr>
        <w:t>
                         </w:t>
      </w:r>
      <w:r>
        <w:rPr>
          <w:rFonts w:ascii="Times New Roman"/>
          <w:b/>
          <w:i w:val="false"/>
          <w:color w:val="000000"/>
          <w:sz w:val="28"/>
        </w:rPr>
        <w:t>Инспектор 1 отдела 2 УРПДК</w:t>
      </w:r>
      <w:r>
        <w:br/>
      </w:r>
      <w:r>
        <w:rPr>
          <w:rFonts w:ascii="Times New Roman"/>
          <w:b w:val="false"/>
          <w:i w:val="false"/>
          <w:color w:val="000000"/>
          <w:sz w:val="28"/>
        </w:rPr>
        <w:t>
                              С-FPО-9 (№19-7)</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преступлениях.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00" w:id="294"/>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2УРПДК</w:t>
      </w:r>
      <w:r>
        <w:br/>
      </w:r>
      <w:r>
        <w:rPr>
          <w:rFonts w:ascii="Times New Roman"/>
          <w:b w:val="false"/>
          <w:i w:val="false"/>
          <w:color w:val="000000"/>
          <w:sz w:val="28"/>
        </w:rPr>
        <w:t>
                           С-FPО-5 (№19–8)</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301" w:id="29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2УРПДК</w:t>
      </w:r>
      <w:r>
        <w:br/>
      </w:r>
      <w:r>
        <w:rPr>
          <w:rFonts w:ascii="Times New Roman"/>
          <w:b w:val="false"/>
          <w:i w:val="false"/>
          <w:color w:val="000000"/>
          <w:sz w:val="28"/>
        </w:rPr>
        <w:t>
                       С-FPО-7 (№19-9, №19-10)</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преступлениях.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02" w:id="29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2УРПДК</w:t>
      </w:r>
      <w:r>
        <w:br/>
      </w:r>
      <w:r>
        <w:rPr>
          <w:rFonts w:ascii="Times New Roman"/>
          <w:b w:val="false"/>
          <w:i w:val="false"/>
          <w:color w:val="000000"/>
          <w:sz w:val="28"/>
        </w:rPr>
        <w:t>
                    С-FPО-8 (№19-11, №19-12, №19-13)</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коррупционных преступлениях.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03" w:id="297"/>
    <w:p>
      <w:pPr>
        <w:spacing w:after="0"/>
        <w:ind w:left="0"/>
        <w:jc w:val="both"/>
      </w:pPr>
      <w:r>
        <w:rPr>
          <w:rFonts w:ascii="Times New Roman"/>
          <w:b w:val="false"/>
          <w:i w:val="false"/>
          <w:color w:val="000000"/>
          <w:sz w:val="28"/>
        </w:rPr>
        <w:t>
                    </w:t>
      </w:r>
      <w:r>
        <w:rPr>
          <w:rFonts w:ascii="Times New Roman"/>
          <w:b/>
          <w:i w:val="false"/>
          <w:color w:val="000000"/>
          <w:sz w:val="28"/>
        </w:rPr>
        <w:t>Управление оперативного реагирования</w:t>
      </w:r>
    </w:p>
    <w:bookmarkEnd w:id="297"/>
    <w:bookmarkStart w:name="z304" w:id="298"/>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оперативного реагирования</w:t>
      </w:r>
      <w:r>
        <w:br/>
      </w:r>
      <w:r>
        <w:rPr>
          <w:rFonts w:ascii="Times New Roman"/>
          <w:b w:val="false"/>
          <w:i w:val="false"/>
          <w:color w:val="000000"/>
          <w:sz w:val="28"/>
        </w:rPr>
        <w:t>
                               С-FPО-3 (№20–1)</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555"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Планировать и контролировать осуществление оперативно-служебной деятельности управления. Организовывать поддержание личным составом управления высокой боевой, служебной и исполнительной дисциплины. Обеспечивать готовность управления к выполнению возложенных на него задач, организацию специальных мероприятий входящих в функцию управления. Организовывать в пределах своей компетенции взаимодействие со структурными подразделениями Службы охраны Президента РК, КНБ РК, МВД РК, Генеральной прокуратурой РК, Интерпола, а также иных государственных органов РК, по вопросам реализации возложенных на управление задач. Организовывать подбор и расстановку кадров управления по согласованию с руководством Агентства и Департамента. Оказывать методическую и практическую помощь руководству других структурных подразделений Департамента по вопросам входящих в компетенцию управления. Осуществлять руководство при проведении боевой и специальной подготовки личного состава управления.</w:t>
            </w:r>
          </w:p>
        </w:tc>
      </w:tr>
    </w:tbl>
    <w:bookmarkStart w:name="z305" w:id="29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управления</w:t>
      </w:r>
      <w:r>
        <w:br/>
      </w:r>
      <w:r>
        <w:rPr>
          <w:rFonts w:ascii="Times New Roman"/>
          <w:b w:val="false"/>
          <w:i w:val="false"/>
          <w:color w:val="000000"/>
          <w:sz w:val="28"/>
        </w:rPr>
        <w:t>
                      </w:t>
      </w:r>
      <w:r>
        <w:rPr>
          <w:rFonts w:ascii="Times New Roman"/>
          <w:b/>
          <w:i w:val="false"/>
          <w:color w:val="000000"/>
          <w:sz w:val="28"/>
        </w:rPr>
        <w:t>оперативного реагирования</w:t>
      </w:r>
      <w:r>
        <w:br/>
      </w:r>
      <w:r>
        <w:rPr>
          <w:rFonts w:ascii="Times New Roman"/>
          <w:b w:val="false"/>
          <w:i w:val="false"/>
          <w:color w:val="000000"/>
          <w:sz w:val="28"/>
        </w:rPr>
        <w:t>
                             С-FPО-7 (№20-2)</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Отвечать за проведение занятий с личным составом по вопросам планирования, организации и проведения занятия по тактико-специальной, огневой и физической подготовке. Следить за служебной дисциплиной и морально-психологическим состоянием личного состава управления. Вносить предложения по улучшению и содержанию учебного процесса управления. Вносить предложения по совершенствованию проведения оперативно-боевых мероприятий и лично в них участвует. Разрабатывать учебные программы, учебно-боевые мероприятия, оперативно-тактические учения, а также проводить семинары и сборы по разделам программы обучения. Соблюдать воинскую дисциплину, меры конспирации, правила ношения форменной одежды личным составом управления.</w:t>
            </w:r>
          </w:p>
        </w:tc>
      </w:tr>
    </w:tbl>
    <w:bookmarkStart w:name="z306" w:id="30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управления оперативного реагирования</w:t>
      </w:r>
      <w:r>
        <w:br/>
      </w:r>
      <w:r>
        <w:rPr>
          <w:rFonts w:ascii="Times New Roman"/>
          <w:b w:val="false"/>
          <w:i w:val="false"/>
          <w:color w:val="000000"/>
          <w:sz w:val="28"/>
        </w:rPr>
        <w:t>
                    С-FPО-8 (№20-3, №20-4, №20-5, №20-6)</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Отвечать за состояние закрепленного оружия, специальных средств и снаряжений. Совершенствовать уровень боевой, специальной и физической подготовки. Владеть в совершенстве всеми видами огнестрельного оружия и специальными средствами, имеющимися на вооружении Департамента, приемами рукопашного боя. Хранить служебную государственную и военную тайну, в повседневной деятельности соблюдать меры конспирации, воинской дисциплины, правил ношения форменной одежды личным составом управления. Соблюдать меры безопасности при обращении с оружием, боеприпасами и инструктировать вновь прибывших сотрудников. Владеть практическими навыками составления и подготовки документов по оперативно-служебной деятельности.</w:t>
            </w:r>
          </w:p>
        </w:tc>
      </w:tr>
    </w:tbl>
    <w:bookmarkStart w:name="z307" w:id="301"/>
    <w:p>
      <w:pPr>
        <w:spacing w:after="0"/>
        <w:ind w:left="0"/>
        <w:jc w:val="both"/>
      </w:pPr>
      <w:r>
        <w:rPr>
          <w:rFonts w:ascii="Times New Roman"/>
          <w:b w:val="false"/>
          <w:i w:val="false"/>
          <w:color w:val="000000"/>
          <w:sz w:val="28"/>
        </w:rPr>
        <w:t>
             </w:t>
      </w:r>
      <w:r>
        <w:rPr>
          <w:rFonts w:ascii="Times New Roman"/>
          <w:b/>
          <w:i w:val="false"/>
          <w:color w:val="000000"/>
          <w:sz w:val="28"/>
        </w:rPr>
        <w:t>Инспектор управления оперативного реагирования</w:t>
      </w:r>
      <w:r>
        <w:br/>
      </w:r>
      <w:r>
        <w:rPr>
          <w:rFonts w:ascii="Times New Roman"/>
          <w:b w:val="false"/>
          <w:i w:val="false"/>
          <w:color w:val="000000"/>
          <w:sz w:val="28"/>
        </w:rPr>
        <w:t>
                     С-FPО-9 (№20-7, №20-8, №20-9, №20-10)</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Отвечать за состояние закрепленного оружия, специальных средств и снаряжений. Совершенствовать уровень боевой, специальной и физической подготовки. Владеть в совершенстве всеми видами огнестрельного оружия и специальными средствами, имеющимися на вооружении Департамента, приемами рукопашного боя. Хранить служебную государственную и военную тайну, в повседневной деятельности соблюдать меры конспирации, воинской дисциплины, правил ношения форменной одежды личным составом управления. Соблюдать меры безопасности при обращении с оружием, боеприпасами и инструктировать вновь прибывших сотрудников. Владеть практическими навыками составления и подготовки документов по оперативно-служебной деятельности.</w:t>
            </w:r>
          </w:p>
        </w:tc>
      </w:tr>
    </w:tbl>
    <w:bookmarkStart w:name="z308" w:id="30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302"/>
    <w:bookmarkStart w:name="z309" w:id="303"/>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преступностью (финансовой полиции) по городу Алматы</w:t>
      </w:r>
    </w:p>
    <w:bookmarkEnd w:id="303"/>
    <w:bookmarkStart w:name="z310" w:id="304"/>
    <w:p>
      <w:pPr>
        <w:spacing w:after="0"/>
        <w:ind w:left="0"/>
        <w:jc w:val="both"/>
      </w:pPr>
      <w:r>
        <w:rPr>
          <w:rFonts w:ascii="Times New Roman"/>
          <w:b w:val="false"/>
          <w:i w:val="false"/>
          <w:color w:val="000000"/>
          <w:sz w:val="28"/>
        </w:rPr>
        <w:t>
                        </w:t>
      </w:r>
      <w:r>
        <w:rPr>
          <w:rFonts w:ascii="Times New Roman"/>
          <w:b/>
          <w:i w:val="false"/>
          <w:color w:val="000000"/>
          <w:sz w:val="28"/>
        </w:rPr>
        <w:t>Начальник департамента</w:t>
      </w:r>
      <w:r>
        <w:br/>
      </w:r>
      <w:r>
        <w:rPr>
          <w:rFonts w:ascii="Times New Roman"/>
          <w:b w:val="false"/>
          <w:i w:val="false"/>
          <w:color w:val="000000"/>
          <w:sz w:val="28"/>
        </w:rPr>
        <w:t>
                             С-FPО-1 (№5–1)</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 Выполнять иные поручения руководства Агентства.</w:t>
            </w:r>
          </w:p>
        </w:tc>
      </w:tr>
    </w:tbl>
    <w:bookmarkStart w:name="z311" w:id="305"/>
    <w:p>
      <w:pPr>
        <w:spacing w:after="0"/>
        <w:ind w:left="0"/>
        <w:jc w:val="both"/>
      </w:pPr>
      <w:r>
        <w:rPr>
          <w:rFonts w:ascii="Times New Roman"/>
          <w:b w:val="false"/>
          <w:i w:val="false"/>
          <w:color w:val="000000"/>
          <w:sz w:val="28"/>
        </w:rPr>
        <w:t>
               </w:t>
      </w:r>
      <w:r>
        <w:rPr>
          <w:rFonts w:ascii="Times New Roman"/>
          <w:b/>
          <w:i w:val="false"/>
          <w:color w:val="000000"/>
          <w:sz w:val="28"/>
        </w:rPr>
        <w:t>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 Осуществлять контроль за соблюдением трудовой и служебной дисциплины сотрудниками департамента. В период отсутствия начальника департамента исполнять его обязанности. Выполнять иные поручения вышестоящего руководства.</w:t>
            </w:r>
          </w:p>
        </w:tc>
      </w:tr>
    </w:tbl>
    <w:bookmarkStart w:name="z312" w:id="306"/>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 Осуществлять контроль за соблюдением трудовой и служебной дисциплины сотрудниками департамента. В период отсутствия начальника департамента исполнять его обязанности. Выполнять иные поручения вышестоящего руководства.</w:t>
            </w:r>
          </w:p>
        </w:tc>
      </w:tr>
    </w:tbl>
    <w:bookmarkStart w:name="z313" w:id="307"/>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департамента</w:t>
      </w:r>
      <w:r>
        <w:br/>
      </w:r>
      <w:r>
        <w:rPr>
          <w:rFonts w:ascii="Times New Roman"/>
          <w:b w:val="false"/>
          <w:i w:val="false"/>
          <w:color w:val="000000"/>
          <w:sz w:val="28"/>
        </w:rPr>
        <w:t>
        (ведающий вопросами борьбы с экономическими и финансовыми</w:t>
      </w:r>
      <w:r>
        <w:br/>
      </w:r>
      <w:r>
        <w:rPr>
          <w:rFonts w:ascii="Times New Roman"/>
          <w:b w:val="false"/>
          <w:i w:val="false"/>
          <w:color w:val="000000"/>
          <w:sz w:val="28"/>
        </w:rPr>
        <w:t>
                           преступлениями)</w:t>
      </w:r>
      <w:r>
        <w:br/>
      </w:r>
      <w:r>
        <w:rPr>
          <w:rFonts w:ascii="Times New Roman"/>
          <w:b w:val="false"/>
          <w:i w:val="false"/>
          <w:color w:val="000000"/>
          <w:sz w:val="28"/>
        </w:rPr>
        <w:t>
                            С-FPО-2 (№5–4)</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 Представлять Департамент во взаимоотношениях со структурными подразделениями Агентства, государственными органами и другими организациями. 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 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 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 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 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 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 Осуществлять контроль за соблюдением трудовой и служебной дисциплины сотрудниками департамента. В период отсутствия начальника департамента исполнять его обязанности. Выполнять иные поручения вышестоящего руководства.</w:t>
            </w:r>
          </w:p>
        </w:tc>
      </w:tr>
    </w:tbl>
    <w:bookmarkStart w:name="z314" w:id="30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 помощник</w:t>
      </w:r>
      <w:r>
        <w:br/>
      </w:r>
      <w:r>
        <w:rPr>
          <w:rFonts w:ascii="Times New Roman"/>
          <w:b w:val="false"/>
          <w:i w:val="false"/>
          <w:color w:val="000000"/>
          <w:sz w:val="28"/>
        </w:rPr>
        <w:t>
                       </w:t>
      </w:r>
      <w:r>
        <w:rPr>
          <w:rFonts w:ascii="Times New Roman"/>
          <w:b/>
          <w:i w:val="false"/>
          <w:color w:val="000000"/>
          <w:sz w:val="28"/>
        </w:rPr>
        <w:t>начальника по режиму</w:t>
      </w:r>
      <w:r>
        <w:br/>
      </w:r>
      <w:r>
        <w:rPr>
          <w:rFonts w:ascii="Times New Roman"/>
          <w:b w:val="false"/>
          <w:i w:val="false"/>
          <w:color w:val="000000"/>
          <w:sz w:val="28"/>
        </w:rPr>
        <w:t>
                           С-FPО-7 (№5-5)</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10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315" w:id="30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 дежурный офицер</w:t>
      </w:r>
      <w:r>
        <w:br/>
      </w:r>
      <w:r>
        <w:rPr>
          <w:rFonts w:ascii="Times New Roman"/>
          <w:b w:val="false"/>
          <w:i w:val="false"/>
          <w:color w:val="000000"/>
          <w:sz w:val="28"/>
        </w:rPr>
        <w:t>
                             С-FPО-7 (№5-6)</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107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автоматизированной базы данных ЕУСС Генеральной прокуратуры Республики Казахстан путем внесения информационных статистических карт, делопроизводства внутриведомственной комиссии по контролю за соблюдением учетно-регистрационной дисциплины, контроля за законностью регистрации сообщения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 Выполнение иных задач, поставленных руководством Департамента и Агентства</w:t>
            </w:r>
          </w:p>
        </w:tc>
      </w:tr>
    </w:tbl>
    <w:bookmarkStart w:name="z316" w:id="31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 дежурный офицер</w:t>
      </w:r>
      <w:r>
        <w:br/>
      </w:r>
      <w:r>
        <w:rPr>
          <w:rFonts w:ascii="Times New Roman"/>
          <w:b w:val="false"/>
          <w:i w:val="false"/>
          <w:color w:val="000000"/>
          <w:sz w:val="28"/>
        </w:rPr>
        <w:t>
                         С-FPО-8 (№5-7, №5-8)</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107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w:t>
            </w:r>
            <w:r>
              <w:rPr>
                <w:rFonts w:ascii="Times New Roman"/>
                <w:b w:val="false"/>
                <w:i w:val="false"/>
                <w:color w:val="000000"/>
                <w:sz w:val="20"/>
              </w:rPr>
              <w:t>О государственной службе</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выставление статистических карточек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  Выполнение иных задач, поставленных руководством Департамента и Агентства</w:t>
            </w:r>
          </w:p>
        </w:tc>
      </w:tr>
    </w:tbl>
    <w:bookmarkStart w:name="z317" w:id="311"/>
    <w:p>
      <w:pPr>
        <w:spacing w:after="0"/>
        <w:ind w:left="0"/>
        <w:jc w:val="both"/>
      </w:pPr>
      <w:r>
        <w:rPr>
          <w:rFonts w:ascii="Times New Roman"/>
          <w:b w:val="false"/>
          <w:i w:val="false"/>
          <w:color w:val="000000"/>
          <w:sz w:val="28"/>
        </w:rPr>
        <w:t>
                    </w:t>
      </w:r>
      <w:r>
        <w:rPr>
          <w:rFonts w:ascii="Times New Roman"/>
          <w:b/>
          <w:i w:val="false"/>
          <w:color w:val="000000"/>
          <w:sz w:val="28"/>
        </w:rPr>
        <w:t>Отдел обеспечения секретности</w:t>
      </w:r>
    </w:p>
    <w:bookmarkEnd w:id="311"/>
    <w:bookmarkStart w:name="z318" w:id="312"/>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обеспечения секретности</w:t>
      </w:r>
      <w:r>
        <w:br/>
      </w:r>
      <w:r>
        <w:rPr>
          <w:rFonts w:ascii="Times New Roman"/>
          <w:b w:val="false"/>
          <w:i w:val="false"/>
          <w:color w:val="000000"/>
          <w:sz w:val="28"/>
        </w:rPr>
        <w:t>
                            С-FPО-4 (№6–1)</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 </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Руководить работой отдела, определять объем и содержание должностных обязанностей подчиненных, распределять их между сотрудниками отдела, осуществлять контроль за их выполнением. Организовывать работу по обеспечению режима секретности, осуществлять постоянный контроль за его состоянием в Департаменте. Осуществлять контроль за своевременностью засекречивания сведений, правильностью определения и изменения степени секретности документов Департаменте. Информировать начальника Департамента и соответствующие уполномоченные органы о фактах разглашения сведений, составляющих государственные секреты, а также об утратах или хищениях документов и изделий, содержащих такие сведения. Руководить разработкой плана Департамента по вопросам защиты государственных секретов и обеспечивать составление отчетной документации. Выполнять иные поручения вышестоящего руководства.</w:t>
            </w:r>
          </w:p>
        </w:tc>
      </w:tr>
    </w:tbl>
    <w:bookmarkStart w:name="z319" w:id="31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обеспечения</w:t>
      </w:r>
      <w:r>
        <w:br/>
      </w:r>
      <w:r>
        <w:rPr>
          <w:rFonts w:ascii="Times New Roman"/>
          <w:b w:val="false"/>
          <w:i w:val="false"/>
          <w:color w:val="000000"/>
          <w:sz w:val="28"/>
        </w:rPr>
        <w:t>
                           </w:t>
      </w:r>
      <w:r>
        <w:rPr>
          <w:rFonts w:ascii="Times New Roman"/>
          <w:b/>
          <w:i w:val="false"/>
          <w:color w:val="000000"/>
          <w:sz w:val="28"/>
        </w:rPr>
        <w:t>секретности</w:t>
      </w:r>
      <w:r>
        <w:br/>
      </w:r>
      <w:r>
        <w:rPr>
          <w:rFonts w:ascii="Times New Roman"/>
          <w:b w:val="false"/>
          <w:i w:val="false"/>
          <w:color w:val="000000"/>
          <w:sz w:val="28"/>
        </w:rPr>
        <w:t>
                           С-FPО-7 (№6–2)</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 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 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 Выполнять иные поручения вышестоящего руководства.</w:t>
            </w:r>
          </w:p>
        </w:tc>
      </w:tr>
    </w:tbl>
    <w:bookmarkStart w:name="z320" w:id="31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обеспечения секретности</w:t>
      </w:r>
      <w:r>
        <w:br/>
      </w:r>
      <w:r>
        <w:rPr>
          <w:rFonts w:ascii="Times New Roman"/>
          <w:b w:val="false"/>
          <w:i w:val="false"/>
          <w:color w:val="000000"/>
          <w:sz w:val="28"/>
        </w:rPr>
        <w:t>
                           С-FPО-8 (№6–3, №6-4)</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1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 Разрабатывать методические документы и памятки по вопросам соблюдения режима секретности. Участвовать в проведении занятий с сотрудниками Департамента по изучению нормативных правовых документов, регламентирующих вопросы защиты государственных секретов. 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 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 Выполнять иные задачи, поставленные вышестоящим руководством.</w:t>
            </w:r>
          </w:p>
        </w:tc>
      </w:tr>
    </w:tbl>
    <w:bookmarkStart w:name="z321" w:id="315"/>
    <w:p>
      <w:pPr>
        <w:spacing w:after="0"/>
        <w:ind w:left="0"/>
        <w:jc w:val="both"/>
      </w:pPr>
      <w:r>
        <w:rPr>
          <w:rFonts w:ascii="Times New Roman"/>
          <w:b w:val="false"/>
          <w:i w:val="false"/>
          <w:color w:val="000000"/>
          <w:sz w:val="28"/>
        </w:rPr>
        <w:t>
           </w:t>
      </w:r>
      <w:r>
        <w:rPr>
          <w:rFonts w:ascii="Times New Roman"/>
          <w:b/>
          <w:i w:val="false"/>
          <w:color w:val="000000"/>
          <w:sz w:val="28"/>
        </w:rPr>
        <w:t>Организационно-контрольное управление - инспекция</w:t>
      </w:r>
    </w:p>
    <w:bookmarkEnd w:id="315"/>
    <w:bookmarkStart w:name="z322" w:id="316"/>
    <w:p>
      <w:pPr>
        <w:spacing w:after="0"/>
        <w:ind w:left="0"/>
        <w:jc w:val="both"/>
      </w:pPr>
      <w:r>
        <w:rPr>
          <w:rFonts w:ascii="Times New Roman"/>
          <w:b w:val="false"/>
          <w:i w:val="false"/>
          <w:color w:val="000000"/>
          <w:sz w:val="28"/>
        </w:rPr>
        <w:t>
   </w:t>
      </w:r>
      <w:r>
        <w:rPr>
          <w:rFonts w:ascii="Times New Roman"/>
          <w:b/>
          <w:i w:val="false"/>
          <w:color w:val="000000"/>
          <w:sz w:val="28"/>
        </w:rPr>
        <w:t>Начальник организационно-контрольного управления - инспекции</w:t>
      </w:r>
      <w:r>
        <w:br/>
      </w:r>
      <w:r>
        <w:rPr>
          <w:rFonts w:ascii="Times New Roman"/>
          <w:b w:val="false"/>
          <w:i w:val="false"/>
          <w:color w:val="000000"/>
          <w:sz w:val="28"/>
        </w:rPr>
        <w:t>
                            С-FPО-3 (№7–1)</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 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323" w:id="317"/>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планирования и контроля ОКУ-и</w:t>
      </w:r>
      <w:r>
        <w:br/>
      </w:r>
      <w:r>
        <w:rPr>
          <w:rFonts w:ascii="Times New Roman"/>
          <w:b w:val="false"/>
          <w:i w:val="false"/>
          <w:color w:val="000000"/>
          <w:sz w:val="28"/>
        </w:rPr>
        <w:t>
                           С-FPО-5 (№7–2)</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структурными подразделениями Департамента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24" w:id="31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планирования и</w:t>
      </w:r>
      <w:r>
        <w:br/>
      </w:r>
      <w:r>
        <w:rPr>
          <w:rFonts w:ascii="Times New Roman"/>
          <w:b w:val="false"/>
          <w:i w:val="false"/>
          <w:color w:val="000000"/>
          <w:sz w:val="28"/>
        </w:rPr>
        <w:t>
                          </w:t>
      </w:r>
      <w:r>
        <w:rPr>
          <w:rFonts w:ascii="Times New Roman"/>
          <w:b/>
          <w:i w:val="false"/>
          <w:color w:val="000000"/>
          <w:sz w:val="28"/>
        </w:rPr>
        <w:t>контроля ОКУ-и</w:t>
      </w:r>
      <w:r>
        <w:br/>
      </w:r>
      <w:r>
        <w:rPr>
          <w:rFonts w:ascii="Times New Roman"/>
          <w:b w:val="false"/>
          <w:i w:val="false"/>
          <w:color w:val="000000"/>
          <w:sz w:val="28"/>
        </w:rPr>
        <w:t>
                        С-FPО-7 (№7–3, №7-4)</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1083"/>
      </w:tblGrid>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материалов на Коллегию Агентства (доклады, аналитические справки, информации). Контролировать своевременность предоставления службами Департамента справочных материалов на Коллегию Агентства. Подготавливать аналитические материалы на оперативные совещания Департамента. 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 Участвовать в инспектировании оперативно-служебной деятельности структурных подразделений Департамента. Составлять график проведения инспекторских проверок.  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 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 Ознакомить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 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 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325" w:id="31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планирования и контроля ОКУ-и</w:t>
      </w:r>
      <w:r>
        <w:br/>
      </w:r>
      <w:r>
        <w:rPr>
          <w:rFonts w:ascii="Times New Roman"/>
          <w:b w:val="false"/>
          <w:i w:val="false"/>
          <w:color w:val="000000"/>
          <w:sz w:val="28"/>
        </w:rPr>
        <w:t>
                      С-FPО-8 (№7–5, №7-6, №7-7)</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Готовить информацию и контролировать ее исполнение в рамках реализации государственных и региональных программных документов. Осуществлять подготовку материалов на Координационные Советы правоохранительных органов города Алматы, а также на совещания и другие мероприятия в местных исполнительных и представительных органах власти (акимат и маслихат). Контролировать состояние исполнения решений Координационного Совета правоохранительных органов города Алматы и других межведомственных совещаний, вести протоколы указанных совещаний. 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 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 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 Оказывать организационно-методическую и практическую помощь службам Департамента при составлении плана основных организационных мероприятий. 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 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326" w:id="320"/>
    <w:p>
      <w:pPr>
        <w:spacing w:after="0"/>
        <w:ind w:left="0"/>
        <w:jc w:val="both"/>
      </w:pPr>
      <w:r>
        <w:rPr>
          <w:rFonts w:ascii="Times New Roman"/>
          <w:b w:val="false"/>
          <w:i w:val="false"/>
          <w:color w:val="000000"/>
          <w:sz w:val="28"/>
        </w:rPr>
        <w:t>
                </w:t>
      </w:r>
      <w:r>
        <w:rPr>
          <w:rFonts w:ascii="Times New Roman"/>
          <w:b/>
          <w:i w:val="false"/>
          <w:color w:val="000000"/>
          <w:sz w:val="28"/>
        </w:rPr>
        <w:t>Начальник дежурной части (отдела) ОКУ-и</w:t>
      </w:r>
      <w:r>
        <w:br/>
      </w:r>
      <w:r>
        <w:rPr>
          <w:rFonts w:ascii="Times New Roman"/>
          <w:b w:val="false"/>
          <w:i w:val="false"/>
          <w:color w:val="000000"/>
          <w:sz w:val="28"/>
        </w:rPr>
        <w:t>
                             С-FPО-5 (№7–8)</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 Ежедневно производить инструктаж личного состава заступающего наряда. 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 Организовывать и контролировать исполнение поручений руководства Департамента, начальника Управления. Нести ответственность за соблюдение пропускного режима Департамента. Организовывать проведение сборов в Департаменте. 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327" w:id="32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дежурной</w:t>
      </w:r>
      <w:r>
        <w:br/>
      </w:r>
      <w:r>
        <w:rPr>
          <w:rFonts w:ascii="Times New Roman"/>
          <w:b w:val="false"/>
          <w:i w:val="false"/>
          <w:color w:val="000000"/>
          <w:sz w:val="28"/>
        </w:rPr>
        <w:t>
                          </w:t>
      </w:r>
      <w:r>
        <w:rPr>
          <w:rFonts w:ascii="Times New Roman"/>
          <w:b/>
          <w:i w:val="false"/>
          <w:color w:val="000000"/>
          <w:sz w:val="28"/>
        </w:rPr>
        <w:t>части (отдела) ОКУ-и</w:t>
      </w:r>
      <w:r>
        <w:br/>
      </w:r>
      <w:r>
        <w:rPr>
          <w:rFonts w:ascii="Times New Roman"/>
          <w:b w:val="false"/>
          <w:i w:val="false"/>
          <w:color w:val="000000"/>
          <w:sz w:val="28"/>
        </w:rPr>
        <w:t>
                              С-FPО-7 (№7–9)</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регистрацию заявлений, сообщений и иной информации о преступлениях, правонарушениях и происшествиях (далее – сообщения); контроль за своевременным рассмотрением сообщений. ведение Книги учета заявлений и иной информации; сверки по телефонам доверия заявлений и сообщений. Готовить обзор о состоянии учетно-регистрационной дисциплины органов финансовой полиции. Представлять отчет о рассмотрении заявлений и сообщений о преступлениях органами финансовой полиции. Вести делопроизводство внутриведомственной комиссии за соблюдением учетно-регистрационной дисциплины. Обеспечивать контроль за ведением Книги учета информации по телефонам доверия. Выполнять иные поручения вышестоящего руководства.</w:t>
            </w:r>
          </w:p>
        </w:tc>
      </w:tr>
    </w:tbl>
    <w:bookmarkStart w:name="z328" w:id="32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мобилизационной работы,</w:t>
      </w:r>
      <w:r>
        <w:br/>
      </w:r>
      <w:r>
        <w:rPr>
          <w:rFonts w:ascii="Times New Roman"/>
          <w:b w:val="false"/>
          <w:i w:val="false"/>
          <w:color w:val="000000"/>
          <w:sz w:val="28"/>
        </w:rPr>
        <w:t>
</w:t>
      </w:r>
      <w:r>
        <w:rPr>
          <w:rFonts w:ascii="Times New Roman"/>
          <w:b/>
          <w:i w:val="false"/>
          <w:color w:val="000000"/>
          <w:sz w:val="28"/>
        </w:rPr>
        <w:t>гражданской обороны и арттехвооружения дежурной части (отдела)</w:t>
      </w:r>
      <w:r>
        <w:br/>
      </w:r>
      <w:r>
        <w:rPr>
          <w:rFonts w:ascii="Times New Roman"/>
          <w:b w:val="false"/>
          <w:i w:val="false"/>
          <w:color w:val="000000"/>
          <w:sz w:val="28"/>
        </w:rPr>
        <w:t>
                            </w:t>
      </w:r>
      <w:r>
        <w:rPr>
          <w:rFonts w:ascii="Times New Roman"/>
          <w:b/>
          <w:i w:val="false"/>
          <w:color w:val="000000"/>
          <w:sz w:val="28"/>
        </w:rPr>
        <w:t>ОКУ-и</w:t>
      </w:r>
      <w:r>
        <w:br/>
      </w:r>
      <w:r>
        <w:rPr>
          <w:rFonts w:ascii="Times New Roman"/>
          <w:b w:val="false"/>
          <w:i w:val="false"/>
          <w:color w:val="000000"/>
          <w:sz w:val="28"/>
        </w:rPr>
        <w:t>
                        С-FPО-7 (№7–10)</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 за соблюдением пожарной безопасности и санитарных правил сотрудниками финансовой полиции. Вести учет за арттехвооружением, вносит предложения по приобретению и распределению оружия, боеприпасов и спецсредств. 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 Обеспечивать своевременное обновление схемы оповещения личного состава Агентства. Обеспечивать сохранность материальных ценностей и другого имущества Дежурной части. Выполнять иные поручения вышестоящего руководства.</w:t>
            </w:r>
          </w:p>
        </w:tc>
      </w:tr>
    </w:tbl>
    <w:bookmarkStart w:name="z329" w:id="32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 оперативный дежурный дежурной части</w:t>
      </w:r>
      <w:r>
        <w:br/>
      </w:r>
      <w:r>
        <w:rPr>
          <w:rFonts w:ascii="Times New Roman"/>
          <w:b w:val="false"/>
          <w:i w:val="false"/>
          <w:color w:val="000000"/>
          <w:sz w:val="28"/>
        </w:rPr>
        <w:t>
                          </w:t>
      </w:r>
      <w:r>
        <w:rPr>
          <w:rFonts w:ascii="Times New Roman"/>
          <w:b/>
          <w:i w:val="false"/>
          <w:color w:val="000000"/>
          <w:sz w:val="28"/>
        </w:rPr>
        <w:t>(отдела) ОКУ-и</w:t>
      </w:r>
      <w:r>
        <w:br/>
      </w:r>
      <w:r>
        <w:rPr>
          <w:rFonts w:ascii="Times New Roman"/>
          <w:b w:val="false"/>
          <w:i w:val="false"/>
          <w:color w:val="000000"/>
          <w:sz w:val="28"/>
        </w:rPr>
        <w:t>
        С-FPО-8 (№7–11, №7-12, №7-13, №7-14, №7-15, №7-16)</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 Обеспечивать пропускной и внутри объектовый режимы в административные здания Агентства, осуществляет охрану здания и прилегающей территории. Осуществлять обходы административного здания и прилегающей территории в соответствии с графиком. Принимать под охрану режимные помещения Агентства. Выполнять иные поручения вышестоящего руководства.</w:t>
            </w:r>
          </w:p>
        </w:tc>
      </w:tr>
    </w:tbl>
    <w:bookmarkStart w:name="z330" w:id="324"/>
    <w:p>
      <w:pPr>
        <w:spacing w:after="0"/>
        <w:ind w:left="0"/>
        <w:jc w:val="both"/>
      </w:pPr>
      <w:r>
        <w:rPr>
          <w:rFonts w:ascii="Times New Roman"/>
          <w:b w:val="false"/>
          <w:i w:val="false"/>
          <w:color w:val="000000"/>
          <w:sz w:val="28"/>
        </w:rPr>
        <w:t>
     </w:t>
      </w:r>
      <w:r>
        <w:rPr>
          <w:rFonts w:ascii="Times New Roman"/>
          <w:b/>
          <w:i w:val="false"/>
          <w:color w:val="000000"/>
          <w:sz w:val="28"/>
        </w:rPr>
        <w:t>Инспектор – помощник оперативного дежурного дежурной части</w:t>
      </w:r>
      <w:r>
        <w:br/>
      </w:r>
      <w:r>
        <w:rPr>
          <w:rFonts w:ascii="Times New Roman"/>
          <w:b w:val="false"/>
          <w:i w:val="false"/>
          <w:color w:val="000000"/>
          <w:sz w:val="28"/>
        </w:rPr>
        <w:t>
                          </w:t>
      </w:r>
      <w:r>
        <w:rPr>
          <w:rFonts w:ascii="Times New Roman"/>
          <w:b/>
          <w:i w:val="false"/>
          <w:color w:val="000000"/>
          <w:sz w:val="28"/>
        </w:rPr>
        <w:t>(отдела) ОКУ-и</w:t>
      </w:r>
      <w:r>
        <w:br/>
      </w:r>
      <w:r>
        <w:rPr>
          <w:rFonts w:ascii="Times New Roman"/>
          <w:b w:val="false"/>
          <w:i w:val="false"/>
          <w:color w:val="000000"/>
          <w:sz w:val="28"/>
        </w:rPr>
        <w:t>
          С-FPО-9 (№7–17, №7-18, №7-19, №7-20, №7-21, №7-22)</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 Обеспечивать пропускной и внутри объектовый режимы в административные здания Агентства, осуществляет охрану здания и прилегающей территории. Осуществлять обходы административного здания и прилегающей территории в соответствии с графиком. Принимать под охрану режимные помещения Агентства. Выполнять иные поручения вышестоящего руководства.</w:t>
            </w:r>
          </w:p>
        </w:tc>
      </w:tr>
    </w:tbl>
    <w:bookmarkStart w:name="z331" w:id="325"/>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конвоирования ОКУ-и</w:t>
      </w:r>
      <w:r>
        <w:br/>
      </w:r>
      <w:r>
        <w:rPr>
          <w:rFonts w:ascii="Times New Roman"/>
          <w:b w:val="false"/>
          <w:i w:val="false"/>
          <w:color w:val="000000"/>
          <w:sz w:val="28"/>
        </w:rPr>
        <w:t>
                            С-FPО-5 (№7–23)</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конвойного отдела. Назначать старшего конвоя с учетом опыта и профессиональных навыков. Управлять действиями конвоя по своевременной доставке конвоируемых к месту назначения. Проводить инструктаж с личным составом конвоя по использованию специальных технических средств и действиях в случае возникновения ЧС. Планировать маршруты, знать их особенности и владеть обстановкой по пути следования конвоя. Располагать основными сведениями о конвоируемых, следить за соблюдением конвоируемыми и составом конвоя порядка в специальном автомобиле.</w:t>
            </w:r>
          </w:p>
        </w:tc>
      </w:tr>
    </w:tbl>
    <w:bookmarkStart w:name="z332" w:id="32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конвоирования ОКУ-и</w:t>
      </w:r>
      <w:r>
        <w:br/>
      </w:r>
      <w:r>
        <w:rPr>
          <w:rFonts w:ascii="Times New Roman"/>
          <w:b w:val="false"/>
          <w:i w:val="false"/>
          <w:color w:val="000000"/>
          <w:sz w:val="28"/>
        </w:rPr>
        <w:t>
                              С-FPО-7 (№7–24)</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состоянием используемых материально-технических средств. Производить личный осмотр задержанных и лиц, заключенных под стражу. Содержать в исправности и постоянной готовности к применению оружие, специальные и технические средства. Поддерживать постоянную радиосвязь с дежурным Департамента. Докладывать о пути следования конвоя, текущей обстановке, согласовывать с начальником конвойного отдела изменение маршрута. Соблюдать порядок ношения форменной одежды.</w:t>
            </w:r>
          </w:p>
        </w:tc>
      </w:tr>
    </w:tbl>
    <w:bookmarkStart w:name="z333" w:id="32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конвоирования ОКУ-и</w:t>
      </w:r>
      <w:r>
        <w:br/>
      </w:r>
      <w:r>
        <w:rPr>
          <w:rFonts w:ascii="Times New Roman"/>
          <w:b w:val="false"/>
          <w:i w:val="false"/>
          <w:color w:val="000000"/>
          <w:sz w:val="28"/>
        </w:rPr>
        <w:t>
                            С-FPО-8 (№7–25)</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состоянием используемых материально-технических средств. Производить личный осмотр задержанных и лиц, заключенных под стражу. Содержать в исправности и постоянной готовности к применению оружие, специальные и технические средства. Поддерживать постоянную радиосвязь с дежурным Департамента. Докладывать о пути следования конвоя, текущей обстановке, согласовывать с начальником конвойного отдела изменение маршрута. Соблюдать порядок ношения форменной одежды.</w:t>
            </w:r>
          </w:p>
        </w:tc>
      </w:tr>
    </w:tbl>
    <w:bookmarkStart w:name="z334" w:id="328"/>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конвоирования ОКУ-и</w:t>
      </w:r>
      <w:r>
        <w:br/>
      </w:r>
      <w:r>
        <w:rPr>
          <w:rFonts w:ascii="Times New Roman"/>
          <w:b w:val="false"/>
          <w:i w:val="false"/>
          <w:color w:val="000000"/>
          <w:sz w:val="28"/>
        </w:rPr>
        <w:t>
                             С-FPО-9 (№7–26)</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 за состоянием используемых материально-технических средств. Производить личный осмотр задержанных и лиц, заключенных под стражу. Содержать в исправности и постоянной готовности к применению оружие, специальные и технические средства. Поддерживать постоянную радиосвязь с дежурным Департамента. Докладывать о пути следования конвоя, текущей обстановке, согласовывать с начальником конвойного отдела изменение маршрута. Соблюдать порядок ношения форменной одежды.</w:t>
            </w:r>
          </w:p>
        </w:tc>
      </w:tr>
    </w:tbl>
    <w:bookmarkStart w:name="z335" w:id="329"/>
    <w:p>
      <w:pPr>
        <w:spacing w:after="0"/>
        <w:ind w:left="0"/>
        <w:jc w:val="both"/>
      </w:pPr>
      <w:r>
        <w:rPr>
          <w:rFonts w:ascii="Times New Roman"/>
          <w:b w:val="false"/>
          <w:i w:val="false"/>
          <w:color w:val="000000"/>
          <w:sz w:val="28"/>
        </w:rPr>
        <w:t>
                    </w:t>
      </w:r>
      <w:r>
        <w:rPr>
          <w:rFonts w:ascii="Times New Roman"/>
          <w:b/>
          <w:i w:val="false"/>
          <w:color w:val="000000"/>
          <w:sz w:val="28"/>
        </w:rPr>
        <w:t>Информационно-аналитический отдел</w:t>
      </w:r>
    </w:p>
    <w:bookmarkEnd w:id="329"/>
    <w:bookmarkStart w:name="z336" w:id="330"/>
    <w:p>
      <w:pPr>
        <w:spacing w:after="0"/>
        <w:ind w:left="0"/>
        <w:jc w:val="both"/>
      </w:pPr>
      <w:r>
        <w:rPr>
          <w:rFonts w:ascii="Times New Roman"/>
          <w:b w:val="false"/>
          <w:i w:val="false"/>
          <w:color w:val="000000"/>
          <w:sz w:val="28"/>
        </w:rPr>
        <w:t>
                </w:t>
      </w:r>
      <w:r>
        <w:rPr>
          <w:rFonts w:ascii="Times New Roman"/>
          <w:b/>
          <w:i w:val="false"/>
          <w:color w:val="000000"/>
          <w:sz w:val="28"/>
        </w:rPr>
        <w:t>Начальник информационно-аналитического отдела</w:t>
      </w:r>
      <w:r>
        <w:br/>
      </w:r>
      <w:r>
        <w:rPr>
          <w:rFonts w:ascii="Times New Roman"/>
          <w:b w:val="false"/>
          <w:i w:val="false"/>
          <w:color w:val="000000"/>
          <w:sz w:val="28"/>
        </w:rPr>
        <w:t>
                               С-FPО-4 (№8–1)</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10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 Осуществлять контроль за: выявлением коррупционных рисков, незаконных банковских операций, незаконных возвратов налога на добавленную стоимость; 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 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 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37" w:id="33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информационно-аналитического отдела</w:t>
      </w:r>
      <w:r>
        <w:br/>
      </w:r>
      <w:r>
        <w:rPr>
          <w:rFonts w:ascii="Times New Roman"/>
          <w:b w:val="false"/>
          <w:i w:val="false"/>
          <w:color w:val="000000"/>
          <w:sz w:val="28"/>
        </w:rPr>
        <w:t>
                         С-FPО-7 (№8-2, №8-3)</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10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 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 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 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38" w:id="33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информационно-аналитического отдела</w:t>
      </w:r>
      <w:r>
        <w:br/>
      </w:r>
      <w:r>
        <w:rPr>
          <w:rFonts w:ascii="Times New Roman"/>
          <w:b w:val="false"/>
          <w:i w:val="false"/>
          <w:color w:val="000000"/>
          <w:sz w:val="28"/>
        </w:rPr>
        <w:t>
                     С-FPО-8 (№8-4, №8-5, №8-6)</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11084"/>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 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 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 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339" w:id="333"/>
    <w:p>
      <w:pPr>
        <w:spacing w:after="0"/>
        <w:ind w:left="0"/>
        <w:jc w:val="both"/>
      </w:pPr>
      <w:r>
        <w:rPr>
          <w:rFonts w:ascii="Times New Roman"/>
          <w:b w:val="false"/>
          <w:i w:val="false"/>
          <w:color w:val="000000"/>
          <w:sz w:val="28"/>
        </w:rPr>
        <w:t>
                           </w:t>
      </w:r>
      <w:r>
        <w:rPr>
          <w:rFonts w:ascii="Times New Roman"/>
          <w:b/>
          <w:i w:val="false"/>
          <w:color w:val="000000"/>
          <w:sz w:val="28"/>
        </w:rPr>
        <w:t>Отдел кадров</w:t>
      </w:r>
    </w:p>
    <w:bookmarkEnd w:id="333"/>
    <w:bookmarkStart w:name="z340" w:id="334"/>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кадров</w:t>
      </w:r>
      <w:r>
        <w:br/>
      </w:r>
      <w:r>
        <w:rPr>
          <w:rFonts w:ascii="Times New Roman"/>
          <w:b w:val="false"/>
          <w:i w:val="false"/>
          <w:color w:val="000000"/>
          <w:sz w:val="28"/>
        </w:rPr>
        <w:t>
                            С-FPО-4 (№9–1)</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11082"/>
      </w:tblGrid>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Обеспечивать и осуществлять контроль за: исполнением сотрудниками возложенных на них обязанностей, качественное и своевременное выполнение ими поручений руководства Департамента; подготовкой материалов к заседаниям коллегии, аппаратных и оперативных совещаний, а также других мероприятий, проводимых в Департаменте; 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 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 осуществлением комплекса мер по обеспечению качественного комплектования кадров, внедрение новых форм и методов данной работы; 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 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 организацией и обеспечением деятельности аттестационной и жилищных комиссий; ведением секретного и несекретного делопроизводства в отделе; выполнением текущего и перспективного планирования работы; соблюдением трудовой и служебной дисциплины сотрудниками отдела. Выполнять иные поручения руководства Департамента.</w:t>
            </w:r>
          </w:p>
        </w:tc>
      </w:tr>
    </w:tbl>
    <w:bookmarkStart w:name="z341" w:id="33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кадров</w:t>
      </w:r>
      <w:r>
        <w:br/>
      </w:r>
      <w:r>
        <w:rPr>
          <w:rFonts w:ascii="Times New Roman"/>
          <w:b w:val="false"/>
          <w:i w:val="false"/>
          <w:color w:val="000000"/>
          <w:sz w:val="28"/>
        </w:rPr>
        <w:t>
                       С-FPО-7 (№9-2, №9-3)</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6"/>
        <w:gridCol w:w="11094"/>
      </w:tblGrid>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 Осуществлять регистрацию приказов по личному составу, дисциплинарной и социальной практике. 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 Вести учет и выдачу служебных удостоверений, жетонов с личными номерами. Готовить мероприятия, необходимые для проведения аттестации: - составление графиков проведения аттестации; - организация разъяснительной работы о целях порядке проведения аттестации; - определение сроков и места проведения тестирования; - подготовка необходимых документов на аттестуемых сотрудников; - рассылка уведомлений сотрудникам о сроках проведения аттестации в установленном законом сроки; Осуществлять подготовку заседаний Дисциплинарной комиссии Департамента и является ее секретарем. 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 Выставлять статистическую карточку в УКПСиСУ ГП РК по сотрудникам, уволенным по отрицательным мотивам. Готовить строевые записки по личному составу Департамента. Направлять извещения в военкоматы по уволенным сотрудникам. Подбирать и направлять кандидатов по очной форме обучения, магистратуры и докторантуры в Академию финансовой полиции. Проводить спецпроверки по линии КПСиСУ кандидатов на учебу в Академию финансовой полиции, направлять их на военно-врачебную комиссию. Оформлять и направлять личные дела кандидатов на учебу в Академию финансовой полиции. Замещать начальника отдела кадров в его отсутствие. Рассматривать обращения физических и юридических лиц, принимать по ним необходимые меры. Исполнять иные поручения руководства Департамента.</w:t>
            </w:r>
          </w:p>
        </w:tc>
      </w:tr>
    </w:tbl>
    <w:bookmarkStart w:name="z342" w:id="33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профессиональной</w:t>
      </w:r>
      <w:r>
        <w:br/>
      </w:r>
      <w:r>
        <w:rPr>
          <w:rFonts w:ascii="Times New Roman"/>
          <w:b w:val="false"/>
          <w:i w:val="false"/>
          <w:color w:val="000000"/>
          <w:sz w:val="28"/>
        </w:rPr>
        <w:t>
                      </w:t>
      </w:r>
      <w:r>
        <w:rPr>
          <w:rFonts w:ascii="Times New Roman"/>
          <w:b/>
          <w:i w:val="false"/>
          <w:color w:val="000000"/>
          <w:sz w:val="28"/>
        </w:rPr>
        <w:t>подготовки отдела кадров</w:t>
      </w:r>
      <w:r>
        <w:br/>
      </w:r>
      <w:r>
        <w:rPr>
          <w:rFonts w:ascii="Times New Roman"/>
          <w:b w:val="false"/>
          <w:i w:val="false"/>
          <w:color w:val="000000"/>
          <w:sz w:val="28"/>
        </w:rPr>
        <w:t>
                            С-FPО-7 (№9-4)</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 по боевой, служебной и профессиональной подготовке личного состава Департамента; по физической подготовке личного состава; по присвоению сотрудникам квалификационных званий; Совета наставников; по курсам первоначальной подготовки, курсам повышения квалификации и переподготовки; по присвоению специальных званий сотрудникам Департамента (первых, очередных, досрочных); по принятию присяги вновь принятых сотрудников; по спортивным мероприятиям; по строевым смотрам и строевой подготовке личного состава Департамента; по торжественным мероприятиям. Осуществлять переписку с военными комиссариатами по вопросам снятия с учета сотрудников, принятых на службу.</w:t>
            </w:r>
          </w:p>
        </w:tc>
      </w:tr>
    </w:tbl>
    <w:bookmarkStart w:name="z343" w:id="33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кадров</w:t>
      </w:r>
      <w:r>
        <w:br/>
      </w:r>
      <w:r>
        <w:rPr>
          <w:rFonts w:ascii="Times New Roman"/>
          <w:b w:val="false"/>
          <w:i w:val="false"/>
          <w:color w:val="000000"/>
          <w:sz w:val="28"/>
        </w:rPr>
        <w:t>
                           С-FPО-8 (№9-5, №9-6)</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 Организовывать работу по формированию «кадрового резерва» из числа сотрудников Департамента. Готовить справки, обзоры кадровой работы в вышестоящие органы и руководству Департамента. Готовить и оформлять пенсионные дела (расчеты выслуги лет для начисления пенсии). 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 Готовить и направлять в Управление кадров Агентства статистические отчеты и другие запрашиваемые сведения; Готовить заключения, приказы по установлению процентной надбавки за выслугу лет сотрудникам Департамента. Вести табеля учета рабочего времени сотрудников отдела кадров. Организовывать работу Жилищной комиссии Департамента. Рассматривать обращения физических и юридических лиц, принимает по ним необходимые меры. Вести мониторинг, систематизацию законодательства и правовых актов РК по вопросам полиграфологических исследований. Проводить полиграфологические исследование в Департаменте; Вести учет и хранение документации по результатам полиграфологических исследований. Исполнять иные поручения руководства Департамента.</w:t>
            </w:r>
          </w:p>
        </w:tc>
      </w:tr>
    </w:tbl>
    <w:bookmarkStart w:name="z344" w:id="338"/>
    <w:p>
      <w:pPr>
        <w:spacing w:after="0"/>
        <w:ind w:left="0"/>
        <w:jc w:val="both"/>
      </w:pPr>
      <w:r>
        <w:rPr>
          <w:rFonts w:ascii="Times New Roman"/>
          <w:b w:val="false"/>
          <w:i w:val="false"/>
          <w:color w:val="000000"/>
          <w:sz w:val="28"/>
        </w:rPr>
        <w:t>
                   </w:t>
      </w:r>
      <w:r>
        <w:rPr>
          <w:rFonts w:ascii="Times New Roman"/>
          <w:b/>
          <w:i w:val="false"/>
          <w:color w:val="000000"/>
          <w:sz w:val="28"/>
        </w:rPr>
        <w:t>Управление внутренней безопасности</w:t>
      </w:r>
    </w:p>
    <w:bookmarkEnd w:id="338"/>
    <w:bookmarkStart w:name="z345" w:id="339"/>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w:t>
      </w:r>
      <w:r>
        <w:br/>
      </w:r>
      <w:r>
        <w:rPr>
          <w:rFonts w:ascii="Times New Roman"/>
          <w:b w:val="false"/>
          <w:i w:val="false"/>
          <w:color w:val="000000"/>
          <w:sz w:val="28"/>
        </w:rPr>
        <w:t>
                            С-FPО-3 (№10–1)</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оперативно-следственных подразделениях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управления. Обеспечивать и осуществлять контроль за: исполнением сотрудниками возложенных на них обязанностей, качественное и своевременное выполнение ими поручений руководства; подготовкой материалов к заседаниям коллегии, аппаратных и оперативных совещаний, а также других мероприятий, проводимых в Департаменте и Агентстве; организацию профилактических мероприятий по предотвращению коррупционных и иных правонарушений среди личного состава Департамента; организацию проведения служебных расследований; 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 ведением секретного и несекретного делопроизводства в управлении; выполнением текущего и перспективного планирования работы; соблюдением трудовой и служебной дисциплины сотрудниками управления. Выполнять иные поручения руководства Агентства.</w:t>
            </w:r>
          </w:p>
        </w:tc>
      </w:tr>
    </w:tbl>
    <w:bookmarkStart w:name="z346" w:id="34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управления внутренней безопасности</w:t>
      </w:r>
      <w:r>
        <w:br/>
      </w:r>
      <w:r>
        <w:rPr>
          <w:rFonts w:ascii="Times New Roman"/>
          <w:b w:val="false"/>
          <w:i w:val="false"/>
          <w:color w:val="000000"/>
          <w:sz w:val="28"/>
        </w:rPr>
        <w:t>
                      С-FPО-7 (№10–2, №10-3, №10-4)</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 Проводить профилактические мероприятия по предотвращению коррупционных и иных правонарушений среди личного состава Департамента. Проводить служебные расследования, внутренний аудит. Разрабатывать методические пособия по вопросам обеспечения внутренней безопасности. 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 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Выполнять иные поручения вышестоящего руководства.</w:t>
            </w:r>
          </w:p>
        </w:tc>
      </w:tr>
    </w:tbl>
    <w:bookmarkStart w:name="z347" w:id="34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управления внутренней безопасности</w:t>
      </w:r>
      <w:r>
        <w:br/>
      </w:r>
      <w:r>
        <w:rPr>
          <w:rFonts w:ascii="Times New Roman"/>
          <w:b w:val="false"/>
          <w:i w:val="false"/>
          <w:color w:val="000000"/>
          <w:sz w:val="28"/>
        </w:rPr>
        <w:t>
                        С-FPО-8 (№10–5, №10-6)</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 Проводить профилактические мероприятия по предотвращению коррупционных и иных правонарушений среди личного состава Департамента. Проводить служебные расследования, внутренний аудит. Разрабатывать методические пособия по вопросам обеспечения внутренней безопасности. 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 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Осуществлять своевременную подготовку материалов к совещаниям, коллегиям по вопросам служебной деятельности. Выполнять иные поручения вышестоящего руководства.</w:t>
            </w:r>
          </w:p>
        </w:tc>
      </w:tr>
    </w:tbl>
    <w:bookmarkStart w:name="z348" w:id="342"/>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преступлений в сфере теневой экономики</w:t>
      </w:r>
    </w:p>
    <w:bookmarkEnd w:id="342"/>
    <w:bookmarkStart w:name="z349" w:id="343"/>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по раскрытию преступлений в сфере теневой</w:t>
      </w:r>
      <w:r>
        <w:br/>
      </w:r>
      <w:r>
        <w:rPr>
          <w:rFonts w:ascii="Times New Roman"/>
          <w:b w:val="false"/>
          <w:i w:val="false"/>
          <w:color w:val="000000"/>
          <w:sz w:val="28"/>
        </w:rPr>
        <w:t>
                            </w:t>
      </w:r>
      <w:r>
        <w:rPr>
          <w:rFonts w:ascii="Times New Roman"/>
          <w:b/>
          <w:i w:val="false"/>
          <w:color w:val="000000"/>
          <w:sz w:val="28"/>
        </w:rPr>
        <w:t>экономики</w:t>
      </w:r>
      <w:r>
        <w:br/>
      </w:r>
      <w:r>
        <w:rPr>
          <w:rFonts w:ascii="Times New Roman"/>
          <w:b w:val="false"/>
          <w:i w:val="false"/>
          <w:color w:val="000000"/>
          <w:sz w:val="28"/>
        </w:rPr>
        <w:t>
                           С-FPО-3 (№11–1)</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преступлений в сфере теневой экономики. Непосредственно организовывать оперативно-розыскные мероприятия, направленные на выявление, предупреждение, пресечение и раскрытие преступлений в сфере теневой экономики.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сфере теневой экономики, находящихся на исполнении в Управлении. Обеспечивать соблюдение служебно-воинской дисциплины, законности и режима секретности в Управлении. Исполнять иные обязанности, возложенные руководством Департамента и Агентства.</w:t>
            </w:r>
          </w:p>
        </w:tc>
      </w:tr>
    </w:tbl>
    <w:bookmarkStart w:name="z350" w:id="344"/>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по раскрытию преступлений в</w:t>
      </w:r>
      <w:r>
        <w:br/>
      </w:r>
      <w:r>
        <w:rPr>
          <w:rFonts w:ascii="Times New Roman"/>
          <w:b w:val="false"/>
          <w:i w:val="false"/>
          <w:color w:val="000000"/>
          <w:sz w:val="28"/>
        </w:rPr>
        <w:t>
                     </w:t>
      </w:r>
      <w:r>
        <w:rPr>
          <w:rFonts w:ascii="Times New Roman"/>
          <w:b/>
          <w:i w:val="false"/>
          <w:color w:val="000000"/>
          <w:sz w:val="28"/>
        </w:rPr>
        <w:t>сфере теневой экономики</w:t>
      </w:r>
      <w:r>
        <w:br/>
      </w:r>
      <w:r>
        <w:rPr>
          <w:rFonts w:ascii="Times New Roman"/>
          <w:b w:val="false"/>
          <w:i w:val="false"/>
          <w:color w:val="000000"/>
          <w:sz w:val="28"/>
        </w:rPr>
        <w:t>
                          С-FPО-4 (№11–2)</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 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преступлений в сфере теневой экономики. 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 Осуществлять взаимодействие с территориальными органами финансовой полиции, правоохранительными и иными государственными органами. 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сфере теневой экономики, находящихся на исполнении в Управлении. Обеспечивать соблюдение служебно-воинской дисциплины, законности и режима секретности в Управлении. Организовывать и контролировать работу по надлежащему ведению секретного и несекретного делопроизводства в Управлении. Исполнять иные обязанности, возложенные руководством Агентства и Департамента.</w:t>
            </w:r>
          </w:p>
        </w:tc>
      </w:tr>
    </w:tbl>
    <w:bookmarkStart w:name="z351" w:id="345"/>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УРПСТЭ</w:t>
      </w:r>
      <w:r>
        <w:br/>
      </w:r>
      <w:r>
        <w:rPr>
          <w:rFonts w:ascii="Times New Roman"/>
          <w:b w:val="false"/>
          <w:i w:val="false"/>
          <w:color w:val="000000"/>
          <w:sz w:val="28"/>
        </w:rPr>
        <w:t>
                          С-FPО-5 (№11–3)</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52" w:id="346"/>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1 отдела УРПСТЭ</w:t>
      </w:r>
      <w:r>
        <w:br/>
      </w:r>
      <w:r>
        <w:rPr>
          <w:rFonts w:ascii="Times New Roman"/>
          <w:b w:val="false"/>
          <w:i w:val="false"/>
          <w:color w:val="000000"/>
          <w:sz w:val="28"/>
        </w:rPr>
        <w:t>
                          С-FPО-6 (№11–4)</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организацию работы отдела.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53" w:id="34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1 отдела УРПСТЭ</w:t>
      </w:r>
      <w:r>
        <w:br/>
      </w:r>
      <w:r>
        <w:rPr>
          <w:rFonts w:ascii="Times New Roman"/>
          <w:b w:val="false"/>
          <w:i w:val="false"/>
          <w:color w:val="000000"/>
          <w:sz w:val="28"/>
        </w:rPr>
        <w:t>
                    С-FPО-7 (№11-5, №11-6, №11-7)</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сфере теневой экономики, должностных и коррупционных преступлений.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54" w:id="34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УРПСТЭ</w:t>
      </w:r>
      <w:r>
        <w:br/>
      </w:r>
      <w:r>
        <w:rPr>
          <w:rFonts w:ascii="Times New Roman"/>
          <w:b w:val="false"/>
          <w:i w:val="false"/>
          <w:color w:val="000000"/>
          <w:sz w:val="28"/>
        </w:rPr>
        <w:t>
                     С-FPО-8 (№11-8, №11-9, №11-10)</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сфере теневой экономики.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55" w:id="349"/>
    <w:p>
      <w:pPr>
        <w:spacing w:after="0"/>
        <w:ind w:left="0"/>
        <w:jc w:val="both"/>
      </w:pPr>
      <w:r>
        <w:rPr>
          <w:rFonts w:ascii="Times New Roman"/>
          <w:b w:val="false"/>
          <w:i w:val="false"/>
          <w:color w:val="000000"/>
          <w:sz w:val="28"/>
        </w:rPr>
        <w:t>
                     </w:t>
      </w:r>
      <w:r>
        <w:rPr>
          <w:rFonts w:ascii="Times New Roman"/>
          <w:b/>
          <w:i w:val="false"/>
          <w:color w:val="000000"/>
          <w:sz w:val="28"/>
        </w:rPr>
        <w:t>Инспектор 1 отдела УРПСТЭ</w:t>
      </w:r>
      <w:r>
        <w:br/>
      </w:r>
      <w:r>
        <w:rPr>
          <w:rFonts w:ascii="Times New Roman"/>
          <w:b w:val="false"/>
          <w:i w:val="false"/>
          <w:color w:val="000000"/>
          <w:sz w:val="28"/>
        </w:rPr>
        <w:t>
                          С-FPО-9 (№11-11)</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сфере теневой экономики.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56" w:id="350"/>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УРПСТЭ</w:t>
      </w:r>
      <w:r>
        <w:br/>
      </w:r>
      <w:r>
        <w:rPr>
          <w:rFonts w:ascii="Times New Roman"/>
          <w:b w:val="false"/>
          <w:i w:val="false"/>
          <w:color w:val="000000"/>
          <w:sz w:val="28"/>
        </w:rPr>
        <w:t>
                         С-FPО-5 (№11–12)</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57" w:id="351"/>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2 отдела УРПСТЭ</w:t>
      </w:r>
      <w:r>
        <w:br/>
      </w:r>
      <w:r>
        <w:rPr>
          <w:rFonts w:ascii="Times New Roman"/>
          <w:b w:val="false"/>
          <w:i w:val="false"/>
          <w:color w:val="000000"/>
          <w:sz w:val="28"/>
        </w:rPr>
        <w:t>
                        С-FPО-6 (№11–13)</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организацию работы отдела.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358" w:id="35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УРПСТЭ</w:t>
      </w:r>
      <w:r>
        <w:br/>
      </w:r>
      <w:r>
        <w:rPr>
          <w:rFonts w:ascii="Times New Roman"/>
          <w:b w:val="false"/>
          <w:i w:val="false"/>
          <w:color w:val="000000"/>
          <w:sz w:val="28"/>
        </w:rPr>
        <w:t>
                   С-FPО-7 (№11-14, №11-15, №11-16)</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сфере теневой экономики.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59" w:id="35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УРПСТЭ</w:t>
      </w:r>
      <w:r>
        <w:br/>
      </w:r>
      <w:r>
        <w:rPr>
          <w:rFonts w:ascii="Times New Roman"/>
          <w:b w:val="false"/>
          <w:i w:val="false"/>
          <w:color w:val="000000"/>
          <w:sz w:val="28"/>
        </w:rPr>
        <w:t>
                     С-FPО-8 (№11-17, №11-18, №11-19)</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сфере теневой экономики.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60" w:id="354"/>
    <w:p>
      <w:pPr>
        <w:spacing w:after="0"/>
        <w:ind w:left="0"/>
        <w:jc w:val="both"/>
      </w:pPr>
      <w:r>
        <w:rPr>
          <w:rFonts w:ascii="Times New Roman"/>
          <w:b w:val="false"/>
          <w:i w:val="false"/>
          <w:color w:val="000000"/>
          <w:sz w:val="28"/>
        </w:rPr>
        <w:t>
                       </w:t>
      </w:r>
      <w:r>
        <w:rPr>
          <w:rFonts w:ascii="Times New Roman"/>
          <w:b/>
          <w:i w:val="false"/>
          <w:color w:val="000000"/>
          <w:sz w:val="28"/>
        </w:rPr>
        <w:t>Инспектор 2 отдела УРПСТЭ</w:t>
      </w:r>
      <w:r>
        <w:br/>
      </w:r>
      <w:r>
        <w:rPr>
          <w:rFonts w:ascii="Times New Roman"/>
          <w:b w:val="false"/>
          <w:i w:val="false"/>
          <w:color w:val="000000"/>
          <w:sz w:val="28"/>
        </w:rPr>
        <w:t>
                           С-FPО-9 (№11-20)</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теневой экономики.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сфере теневой экономики.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61" w:id="355"/>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преступлений в деятельности институтов</w:t>
      </w:r>
      <w:r>
        <w:br/>
      </w:r>
      <w:r>
        <w:rPr>
          <w:rFonts w:ascii="Times New Roman"/>
          <w:b w:val="false"/>
          <w:i w:val="false"/>
          <w:color w:val="000000"/>
          <w:sz w:val="28"/>
        </w:rPr>
        <w:t>
                 </w:t>
      </w:r>
      <w:r>
        <w:rPr>
          <w:rFonts w:ascii="Times New Roman"/>
          <w:b/>
          <w:i w:val="false"/>
          <w:color w:val="000000"/>
          <w:sz w:val="28"/>
        </w:rPr>
        <w:t>развития, национальных компаний</w:t>
      </w:r>
    </w:p>
    <w:bookmarkEnd w:id="355"/>
    <w:bookmarkStart w:name="z362" w:id="356"/>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по раскрытию преступлений в деятельности</w:t>
      </w:r>
      <w:r>
        <w:br/>
      </w:r>
      <w:r>
        <w:rPr>
          <w:rFonts w:ascii="Times New Roman"/>
          <w:b w:val="false"/>
          <w:i w:val="false"/>
          <w:color w:val="000000"/>
          <w:sz w:val="28"/>
        </w:rPr>
        <w:t>
           </w:t>
      </w:r>
      <w:r>
        <w:rPr>
          <w:rFonts w:ascii="Times New Roman"/>
          <w:b/>
          <w:i w:val="false"/>
          <w:color w:val="000000"/>
          <w:sz w:val="28"/>
        </w:rPr>
        <w:t>институтов развития, национальных компаний</w:t>
      </w:r>
      <w:r>
        <w:br/>
      </w:r>
      <w:r>
        <w:rPr>
          <w:rFonts w:ascii="Times New Roman"/>
          <w:b w:val="false"/>
          <w:i w:val="false"/>
          <w:color w:val="000000"/>
          <w:sz w:val="28"/>
        </w:rPr>
        <w:t>
                        С-FPО-3 (№12–1)</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преступлений в деятельности институтов развития, национальных компаний. Непосредственно организовывать оперативно-розыскные мероприятия, направленные на выявление, предупреждение, пресечение и раскрытие преступлений в деятельности институтов развития, национальных компаний.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деятельности институтов развития, национальных компаний, находящихся на исполнении в Управлении. Обеспечивать соблюдение служебно-воинской дисциплины, законности и режима секретности в Управлении. Исполнять иные обязанности, возложенные руководством Департамента и Агентства.</w:t>
            </w:r>
          </w:p>
        </w:tc>
      </w:tr>
    </w:tbl>
    <w:bookmarkStart w:name="z363" w:id="357"/>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по раскрытию преступлений в</w:t>
      </w:r>
      <w:r>
        <w:br/>
      </w:r>
      <w:r>
        <w:rPr>
          <w:rFonts w:ascii="Times New Roman"/>
          <w:b w:val="false"/>
          <w:i w:val="false"/>
          <w:color w:val="000000"/>
          <w:sz w:val="28"/>
        </w:rPr>
        <w:t>
    </w:t>
      </w:r>
      <w:r>
        <w:rPr>
          <w:rFonts w:ascii="Times New Roman"/>
          <w:b/>
          <w:i w:val="false"/>
          <w:color w:val="000000"/>
          <w:sz w:val="28"/>
        </w:rPr>
        <w:t>деятельности институтов развития, национальных компаний</w:t>
      </w:r>
      <w:r>
        <w:br/>
      </w:r>
      <w:r>
        <w:rPr>
          <w:rFonts w:ascii="Times New Roman"/>
          <w:b w:val="false"/>
          <w:i w:val="false"/>
          <w:color w:val="000000"/>
          <w:sz w:val="28"/>
        </w:rPr>
        <w:t>
                          С-FPО-4 (№12–2)</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 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преступлений в деятельности институтов развития, национальных компаний. 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 Осуществлять взаимодействие с территориальными органами финансовой полиции, правоохранительными и иными государственными органами. 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деятельности институтов развития, национальных компаний, находящихся на исполнении в Управлении. Обеспечивать соблюдение служебно-воинской дисциплины, законности и режима секретности в Управлении. Организовывать и контролировать работу по надлежащему ведению секретного и несекретного делопроизводства в Управлении. Исполнять иные обязанности, возложенные руководством Агентства и Департамента.</w:t>
            </w:r>
          </w:p>
        </w:tc>
      </w:tr>
    </w:tbl>
    <w:bookmarkStart w:name="z364" w:id="358"/>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УРПДИРНК</w:t>
      </w:r>
      <w:r>
        <w:br/>
      </w:r>
      <w:r>
        <w:rPr>
          <w:rFonts w:ascii="Times New Roman"/>
          <w:b w:val="false"/>
          <w:i w:val="false"/>
          <w:color w:val="000000"/>
          <w:sz w:val="28"/>
        </w:rPr>
        <w:t>
                            С-FPО-5 (№12–3)</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в сфере деятельности институтов развития, национальных компаний,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365" w:id="359"/>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1 отдела УРПДИРНК</w:t>
      </w:r>
      <w:r>
        <w:br/>
      </w:r>
      <w:r>
        <w:rPr>
          <w:rFonts w:ascii="Times New Roman"/>
          <w:b w:val="false"/>
          <w:i w:val="false"/>
          <w:color w:val="000000"/>
          <w:sz w:val="28"/>
        </w:rPr>
        <w:t>
                             С-FPО-6 (№12–4)</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 Готовить оперативные и технические задания по делам оперативных разработок. Обеспечивает выполнение стоящих перед ними задач в борьбе с преступлениями в сфере деятельности институтов развития и национальных компаний.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366" w:id="36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1 отдела УРПДИРНК</w:t>
      </w:r>
      <w:r>
        <w:br/>
      </w:r>
      <w:r>
        <w:rPr>
          <w:rFonts w:ascii="Times New Roman"/>
          <w:b w:val="false"/>
          <w:i w:val="false"/>
          <w:color w:val="000000"/>
          <w:sz w:val="28"/>
        </w:rPr>
        <w:t>
                     С-FPО-7 (№12-5, №12-6, №12-7)</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деятельности институтов развития, национальных компаний.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67" w:id="36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УРПДИРНК</w:t>
      </w:r>
      <w:r>
        <w:br/>
      </w:r>
      <w:r>
        <w:rPr>
          <w:rFonts w:ascii="Times New Roman"/>
          <w:b w:val="false"/>
          <w:i w:val="false"/>
          <w:color w:val="000000"/>
          <w:sz w:val="28"/>
        </w:rPr>
        <w:t>
                     С-FPО-8 (№12-8, №12-9, №12-10)</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деятельности институтов развития, национальных компаний.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деятельности институтов развития, национальных компаний.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68" w:id="362"/>
    <w:p>
      <w:pPr>
        <w:spacing w:after="0"/>
        <w:ind w:left="0"/>
        <w:jc w:val="both"/>
      </w:pPr>
      <w:r>
        <w:rPr>
          <w:rFonts w:ascii="Times New Roman"/>
          <w:b w:val="false"/>
          <w:i w:val="false"/>
          <w:color w:val="000000"/>
          <w:sz w:val="28"/>
        </w:rPr>
        <w:t>
                     </w:t>
      </w:r>
      <w:r>
        <w:rPr>
          <w:rFonts w:ascii="Times New Roman"/>
          <w:b/>
          <w:i w:val="false"/>
          <w:color w:val="000000"/>
          <w:sz w:val="28"/>
        </w:rPr>
        <w:t>Инспектор 1 отдела УРПДИРНК</w:t>
      </w:r>
      <w:r>
        <w:br/>
      </w:r>
      <w:r>
        <w:rPr>
          <w:rFonts w:ascii="Times New Roman"/>
          <w:b w:val="false"/>
          <w:i w:val="false"/>
          <w:color w:val="000000"/>
          <w:sz w:val="28"/>
        </w:rPr>
        <w:t>
                           С-FPО-9 (№12-11)</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деятельности институтов развития, национальных компаний.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деятельности институтов развития, национальных компаний.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69" w:id="363"/>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УРПДИРНК</w:t>
      </w:r>
      <w:r>
        <w:br/>
      </w:r>
      <w:r>
        <w:rPr>
          <w:rFonts w:ascii="Times New Roman"/>
          <w:b w:val="false"/>
          <w:i w:val="false"/>
          <w:color w:val="000000"/>
          <w:sz w:val="28"/>
        </w:rPr>
        <w:t>
                           С-FPО-5 (№12–12)</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в сфере деятельности институтов развития, национальных компаний,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вышестоящим руководством.</w:t>
            </w:r>
          </w:p>
        </w:tc>
      </w:tr>
    </w:tbl>
    <w:bookmarkStart w:name="z370" w:id="364"/>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2 отдела УРПДИРНК</w:t>
      </w:r>
      <w:r>
        <w:br/>
      </w:r>
      <w:r>
        <w:rPr>
          <w:rFonts w:ascii="Times New Roman"/>
          <w:b w:val="false"/>
          <w:i w:val="false"/>
          <w:color w:val="000000"/>
          <w:sz w:val="28"/>
        </w:rPr>
        <w:t>
                            С-FPО-6 (№12–13)</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 Готовить оперативные и технические задания по делам оперативных разработок. Обеспечивает выполнение стоящих перед ними задач в борьбе с преступлениями в сфере деятельности институтов развития и национальных компаний.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371" w:id="36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УРПДИРНК</w:t>
      </w:r>
      <w:r>
        <w:br/>
      </w:r>
      <w:r>
        <w:rPr>
          <w:rFonts w:ascii="Times New Roman"/>
          <w:b w:val="false"/>
          <w:i w:val="false"/>
          <w:color w:val="000000"/>
          <w:sz w:val="28"/>
        </w:rPr>
        <w:t>
                      С-FPО-7 (№12-14, №12-15, №12-16)</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деятельности институтов развития, национальных компаний.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72" w:id="36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УРПДИРНК</w:t>
      </w:r>
      <w:r>
        <w:br/>
      </w:r>
      <w:r>
        <w:rPr>
          <w:rFonts w:ascii="Times New Roman"/>
          <w:b w:val="false"/>
          <w:i w:val="false"/>
          <w:color w:val="000000"/>
          <w:sz w:val="28"/>
        </w:rPr>
        <w:t>
                       С-FPО-8 (№12-17, №12-18, №12-19)</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деятельности институтов развития, национальных компаний.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деятельности институтов развития, национальных компаний.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73" w:id="367"/>
    <w:p>
      <w:pPr>
        <w:spacing w:after="0"/>
        <w:ind w:left="0"/>
        <w:jc w:val="both"/>
      </w:pPr>
      <w:r>
        <w:rPr>
          <w:rFonts w:ascii="Times New Roman"/>
          <w:b w:val="false"/>
          <w:i w:val="false"/>
          <w:color w:val="000000"/>
          <w:sz w:val="28"/>
        </w:rPr>
        <w:t>
                       </w:t>
      </w:r>
      <w:r>
        <w:rPr>
          <w:rFonts w:ascii="Times New Roman"/>
          <w:b/>
          <w:i w:val="false"/>
          <w:color w:val="000000"/>
          <w:sz w:val="28"/>
        </w:rPr>
        <w:t>Инспектор 2 отдела УРПДИРНК</w:t>
      </w:r>
      <w:r>
        <w:br/>
      </w:r>
      <w:r>
        <w:rPr>
          <w:rFonts w:ascii="Times New Roman"/>
          <w:b w:val="false"/>
          <w:i w:val="false"/>
          <w:color w:val="000000"/>
          <w:sz w:val="28"/>
        </w:rPr>
        <w:t>
                            С-FPО-9 (№12-20)</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деятельности институтов развития, национальных компаний.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в деятельности институтов развития, национальных компаний.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74" w:id="368"/>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преступлений на транспорте</w:t>
      </w:r>
    </w:p>
    <w:bookmarkEnd w:id="368"/>
    <w:p>
      <w:pPr>
        <w:spacing w:after="0"/>
        <w:ind w:left="0"/>
        <w:jc w:val="both"/>
      </w:pPr>
      <w:r>
        <w:rPr>
          <w:rFonts w:ascii="Times New Roman"/>
          <w:b/>
          <w:i w:val="false"/>
          <w:color w:val="000000"/>
          <w:sz w:val="28"/>
        </w:rPr>
        <w:t>Начальник управления по раскрытию преступлений на транспорте</w:t>
      </w:r>
      <w:r>
        <w:br/>
      </w:r>
      <w:r>
        <w:rPr>
          <w:rFonts w:ascii="Times New Roman"/>
          <w:b w:val="false"/>
          <w:i w:val="false"/>
          <w:color w:val="000000"/>
          <w:sz w:val="28"/>
        </w:rPr>
        <w:t>
                          С-FPО-3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преступлений на транспорте. Непосредственно организовывать оперативно-розыскные мероприятия, направленные на выявление, предупреждение, пресечение и раскрытие преступлений на транспорте.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 транспорте, находящихся на исполнении в Управлении. Обеспечивать соблюдение служебно-воинской дисциплины, законности и режима секретности в Управлении. Исполнять иные обязанности, возложенные руководством Департамента и Агентства.</w:t>
            </w:r>
          </w:p>
        </w:tc>
      </w:tr>
    </w:tbl>
    <w:bookmarkStart w:name="z375" w:id="369"/>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по раскрытию</w:t>
      </w:r>
      <w:r>
        <w:br/>
      </w:r>
      <w:r>
        <w:rPr>
          <w:rFonts w:ascii="Times New Roman"/>
          <w:b w:val="false"/>
          <w:i w:val="false"/>
          <w:color w:val="000000"/>
          <w:sz w:val="28"/>
        </w:rPr>
        <w:t>
                  </w:t>
      </w:r>
      <w:r>
        <w:rPr>
          <w:rFonts w:ascii="Times New Roman"/>
          <w:b/>
          <w:i w:val="false"/>
          <w:color w:val="000000"/>
          <w:sz w:val="28"/>
        </w:rPr>
        <w:t>преступлений на транспорте</w:t>
      </w:r>
      <w:r>
        <w:br/>
      </w:r>
      <w:r>
        <w:rPr>
          <w:rFonts w:ascii="Times New Roman"/>
          <w:b w:val="false"/>
          <w:i w:val="false"/>
          <w:color w:val="000000"/>
          <w:sz w:val="28"/>
        </w:rPr>
        <w:t>
                         С-FPО-4 (№13–2)</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 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 Осуществлять взаимодействие с территориальными органами финансовой полиции, правоохранительными и иными государственными органами. 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 Обеспечивать соблюдение служебно-воинской дисциплины, законности и режима секретности в Управлении. Организовывать и контролировать работу по надлежащему ведению секретного и несекретного делопроизводства в Управлении. Исполнять иные обязанности, возложенные руководством Агентства и Департамента.</w:t>
            </w:r>
          </w:p>
        </w:tc>
      </w:tr>
    </w:tbl>
    <w:bookmarkStart w:name="z376" w:id="37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управления по раскрытию</w:t>
      </w:r>
      <w:r>
        <w:br/>
      </w:r>
      <w:r>
        <w:rPr>
          <w:rFonts w:ascii="Times New Roman"/>
          <w:b w:val="false"/>
          <w:i w:val="false"/>
          <w:color w:val="000000"/>
          <w:sz w:val="28"/>
        </w:rPr>
        <w:t>
                     </w:t>
      </w:r>
      <w:r>
        <w:rPr>
          <w:rFonts w:ascii="Times New Roman"/>
          <w:b/>
          <w:i w:val="false"/>
          <w:color w:val="000000"/>
          <w:sz w:val="28"/>
        </w:rPr>
        <w:t>преступлений на транспорте</w:t>
      </w:r>
      <w:r>
        <w:br/>
      </w:r>
      <w:r>
        <w:rPr>
          <w:rFonts w:ascii="Times New Roman"/>
          <w:b w:val="false"/>
          <w:i w:val="false"/>
          <w:color w:val="000000"/>
          <w:sz w:val="28"/>
        </w:rPr>
        <w:t>
                     С-FPО-7 (№13-3, №13-4, №13-5)</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на транспорте.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на транспорте.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77" w:id="37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управления по раскрытию преступлений на</w:t>
      </w:r>
      <w:r>
        <w:br/>
      </w:r>
      <w:r>
        <w:rPr>
          <w:rFonts w:ascii="Times New Roman"/>
          <w:b w:val="false"/>
          <w:i w:val="false"/>
          <w:color w:val="000000"/>
          <w:sz w:val="28"/>
        </w:rPr>
        <w:t>
                           </w:t>
      </w:r>
      <w:r>
        <w:rPr>
          <w:rFonts w:ascii="Times New Roman"/>
          <w:b/>
          <w:i w:val="false"/>
          <w:color w:val="000000"/>
          <w:sz w:val="28"/>
        </w:rPr>
        <w:t>транспорте</w:t>
      </w:r>
      <w:r>
        <w:br/>
      </w:r>
      <w:r>
        <w:rPr>
          <w:rFonts w:ascii="Times New Roman"/>
          <w:b w:val="false"/>
          <w:i w:val="false"/>
          <w:color w:val="000000"/>
          <w:sz w:val="28"/>
        </w:rPr>
        <w:t>
          С-FPО-8 (№13-6, №13-7, №13-8, №13-9, №13-10)</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на транспорте.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на транспорте.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78" w:id="372"/>
    <w:p>
      <w:pPr>
        <w:spacing w:after="0"/>
        <w:ind w:left="0"/>
        <w:jc w:val="both"/>
      </w:pPr>
      <w:r>
        <w:rPr>
          <w:rFonts w:ascii="Times New Roman"/>
          <w:b w:val="false"/>
          <w:i w:val="false"/>
          <w:color w:val="000000"/>
          <w:sz w:val="28"/>
        </w:rPr>
        <w:t>
 </w:t>
      </w:r>
      <w:r>
        <w:rPr>
          <w:rFonts w:ascii="Times New Roman"/>
          <w:b/>
          <w:i w:val="false"/>
          <w:color w:val="000000"/>
          <w:sz w:val="28"/>
        </w:rPr>
        <w:t>Инспектор управления по раскрытию преступлений на транспорте</w:t>
      </w:r>
      <w:r>
        <w:br/>
      </w:r>
      <w:r>
        <w:rPr>
          <w:rFonts w:ascii="Times New Roman"/>
          <w:b w:val="false"/>
          <w:i w:val="false"/>
          <w:color w:val="000000"/>
          <w:sz w:val="28"/>
        </w:rPr>
        <w:t>
                      С-FPО-9 (№13-11, №13-12)</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на транспорте.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преступлениях на транспорте.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вышестоящим руководством.</w:t>
            </w:r>
          </w:p>
        </w:tc>
      </w:tr>
    </w:tbl>
    <w:bookmarkStart w:name="z379" w:id="373"/>
    <w:p>
      <w:pPr>
        <w:spacing w:after="0"/>
        <w:ind w:left="0"/>
        <w:jc w:val="both"/>
      </w:pPr>
      <w:r>
        <w:rPr>
          <w:rFonts w:ascii="Times New Roman"/>
          <w:b w:val="false"/>
          <w:i w:val="false"/>
          <w:color w:val="000000"/>
          <w:sz w:val="28"/>
        </w:rPr>
        <w:t>
                       </w:t>
      </w:r>
      <w:r>
        <w:rPr>
          <w:rFonts w:ascii="Times New Roman"/>
          <w:b/>
          <w:i w:val="false"/>
          <w:color w:val="000000"/>
          <w:sz w:val="28"/>
        </w:rPr>
        <w:t>Специальное управление</w:t>
      </w:r>
    </w:p>
    <w:bookmarkEnd w:id="373"/>
    <w:bookmarkStart w:name="z380" w:id="374"/>
    <w:p>
      <w:pPr>
        <w:spacing w:after="0"/>
        <w:ind w:left="0"/>
        <w:jc w:val="both"/>
      </w:pPr>
      <w:r>
        <w:rPr>
          <w:rFonts w:ascii="Times New Roman"/>
          <w:b w:val="false"/>
          <w:i w:val="false"/>
          <w:color w:val="000000"/>
          <w:sz w:val="28"/>
        </w:rPr>
        <w:t>
                   </w:t>
      </w:r>
      <w:r>
        <w:rPr>
          <w:rFonts w:ascii="Times New Roman"/>
          <w:b/>
          <w:i w:val="false"/>
          <w:color w:val="000000"/>
          <w:sz w:val="28"/>
        </w:rPr>
        <w:t>Начальник специального управления</w:t>
      </w:r>
      <w:r>
        <w:br/>
      </w:r>
      <w:r>
        <w:rPr>
          <w:rFonts w:ascii="Times New Roman"/>
          <w:b w:val="false"/>
          <w:i w:val="false"/>
          <w:color w:val="000000"/>
          <w:sz w:val="28"/>
        </w:rPr>
        <w:t>
                            С-FPО-3 (№14–1)</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Организовывать оперативно-розыскные мероприятия, направленные на выявление, предупреждение, пресечение и раскрытие преступлений.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 Обеспечивать соблюдение служебно-воинской дисциплины, законности и режима секретности в Управлении. Исполнять иные обязанности, возложенные руководством Департамента и Агентства.</w:t>
            </w:r>
          </w:p>
        </w:tc>
      </w:tr>
    </w:tbl>
    <w:bookmarkStart w:name="z381" w:id="375"/>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специального управления</w:t>
      </w:r>
      <w:r>
        <w:br/>
      </w:r>
      <w:r>
        <w:rPr>
          <w:rFonts w:ascii="Times New Roman"/>
          <w:b w:val="false"/>
          <w:i w:val="false"/>
          <w:color w:val="000000"/>
          <w:sz w:val="28"/>
        </w:rPr>
        <w:t>
                          С-FPО-4 (№14–2)</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 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 Осуществлять взаимодействие с территориальными органами финансовой полиции, правоохранительными и иными государственными органами. 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 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 Обеспечивать соблюдение служебно-воинской дисциплины, законности и режима секретности в Управлении. Организовывать и контролировать работу по надлежащему ведению секретного и несекретного делопроизводства в Управлении. Исполнять иные обязанности, возложенные руководством Агентства и Департамента.</w:t>
            </w:r>
          </w:p>
        </w:tc>
      </w:tr>
    </w:tbl>
    <w:bookmarkStart w:name="z382" w:id="376"/>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выявления финансирования ОПГ и</w:t>
      </w:r>
      <w:r>
        <w:br/>
      </w:r>
      <w:r>
        <w:rPr>
          <w:rFonts w:ascii="Times New Roman"/>
          <w:b w:val="false"/>
          <w:i w:val="false"/>
          <w:color w:val="000000"/>
          <w:sz w:val="28"/>
        </w:rPr>
        <w:t>
                      </w:t>
      </w:r>
      <w:r>
        <w:rPr>
          <w:rFonts w:ascii="Times New Roman"/>
          <w:b/>
          <w:i w:val="false"/>
          <w:color w:val="000000"/>
          <w:sz w:val="28"/>
        </w:rPr>
        <w:t>наркобизнеса СпУ</w:t>
      </w:r>
      <w:r>
        <w:br/>
      </w:r>
      <w:r>
        <w:rPr>
          <w:rFonts w:ascii="Times New Roman"/>
          <w:b w:val="false"/>
          <w:i w:val="false"/>
          <w:color w:val="000000"/>
          <w:sz w:val="28"/>
        </w:rPr>
        <w:t>
                       С-FPО-5 (№14–3)</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383" w:id="37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выявления</w:t>
      </w:r>
      <w:r>
        <w:br/>
      </w:r>
      <w:r>
        <w:rPr>
          <w:rFonts w:ascii="Times New Roman"/>
          <w:b w:val="false"/>
          <w:i w:val="false"/>
          <w:color w:val="000000"/>
          <w:sz w:val="28"/>
        </w:rPr>
        <w:t>
              </w:t>
      </w:r>
      <w:r>
        <w:rPr>
          <w:rFonts w:ascii="Times New Roman"/>
          <w:b/>
          <w:i w:val="false"/>
          <w:color w:val="000000"/>
          <w:sz w:val="28"/>
        </w:rPr>
        <w:t>финансирования ОПГ и наркобизнеса СпУ</w:t>
      </w:r>
      <w:r>
        <w:br/>
      </w:r>
      <w:r>
        <w:rPr>
          <w:rFonts w:ascii="Times New Roman"/>
          <w:b w:val="false"/>
          <w:i w:val="false"/>
          <w:color w:val="000000"/>
          <w:sz w:val="28"/>
        </w:rPr>
        <w:t>
                   С-FPО-7 (№14-4, №14-5, №14-6)</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84" w:id="37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выявления финансирования ОПГ и</w:t>
      </w:r>
      <w:r>
        <w:br/>
      </w:r>
      <w:r>
        <w:rPr>
          <w:rFonts w:ascii="Times New Roman"/>
          <w:b w:val="false"/>
          <w:i w:val="false"/>
          <w:color w:val="000000"/>
          <w:sz w:val="28"/>
        </w:rPr>
        <w:t>
                          </w:t>
      </w:r>
      <w:r>
        <w:rPr>
          <w:rFonts w:ascii="Times New Roman"/>
          <w:b/>
          <w:i w:val="false"/>
          <w:color w:val="000000"/>
          <w:sz w:val="28"/>
        </w:rPr>
        <w:t>наркобизнеса СпУ</w:t>
      </w:r>
      <w:r>
        <w:br/>
      </w:r>
      <w:r>
        <w:rPr>
          <w:rFonts w:ascii="Times New Roman"/>
          <w:b w:val="false"/>
          <w:i w:val="false"/>
          <w:color w:val="000000"/>
          <w:sz w:val="28"/>
        </w:rPr>
        <w:t>
                           С-FPО-8 (№14-7)</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85" w:id="379"/>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выявления финансирования ОПГ и</w:t>
      </w:r>
      <w:r>
        <w:br/>
      </w:r>
      <w:r>
        <w:rPr>
          <w:rFonts w:ascii="Times New Roman"/>
          <w:b w:val="false"/>
          <w:i w:val="false"/>
          <w:color w:val="000000"/>
          <w:sz w:val="28"/>
        </w:rPr>
        <w:t>
                      </w:t>
      </w:r>
      <w:r>
        <w:rPr>
          <w:rFonts w:ascii="Times New Roman"/>
          <w:b/>
          <w:i w:val="false"/>
          <w:color w:val="000000"/>
          <w:sz w:val="28"/>
        </w:rPr>
        <w:t>наркобизнеса СпУ</w:t>
      </w:r>
      <w:r>
        <w:br/>
      </w:r>
      <w:r>
        <w:rPr>
          <w:rFonts w:ascii="Times New Roman"/>
          <w:b w:val="false"/>
          <w:i w:val="false"/>
          <w:color w:val="000000"/>
          <w:sz w:val="28"/>
        </w:rPr>
        <w:t>
                    С-FPО-9 (№14-8, №14-9)</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86" w:id="380"/>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по противодействию религиозному экстремизму</w:t>
      </w:r>
      <w:r>
        <w:br/>
      </w:r>
      <w:r>
        <w:rPr>
          <w:rFonts w:ascii="Times New Roman"/>
          <w:b w:val="false"/>
          <w:i w:val="false"/>
          <w:color w:val="000000"/>
          <w:sz w:val="28"/>
        </w:rPr>
        <w:t>
                         </w:t>
      </w:r>
      <w:r>
        <w:rPr>
          <w:rFonts w:ascii="Times New Roman"/>
          <w:b/>
          <w:i w:val="false"/>
          <w:color w:val="000000"/>
          <w:sz w:val="28"/>
        </w:rPr>
        <w:t>и терроризму СпУ</w:t>
      </w:r>
      <w:r>
        <w:br/>
      </w:r>
      <w:r>
        <w:rPr>
          <w:rFonts w:ascii="Times New Roman"/>
          <w:b w:val="false"/>
          <w:i w:val="false"/>
          <w:color w:val="000000"/>
          <w:sz w:val="28"/>
        </w:rPr>
        <w:t>
                          С-FPО-5 (№14–10)</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10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387" w:id="38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по</w:t>
      </w:r>
      <w:r>
        <w:br/>
      </w:r>
      <w:r>
        <w:rPr>
          <w:rFonts w:ascii="Times New Roman"/>
          <w:b w:val="false"/>
          <w:i w:val="false"/>
          <w:color w:val="000000"/>
          <w:sz w:val="28"/>
        </w:rPr>
        <w:t>
   </w:t>
      </w:r>
      <w:r>
        <w:rPr>
          <w:rFonts w:ascii="Times New Roman"/>
          <w:b/>
          <w:i w:val="false"/>
          <w:color w:val="000000"/>
          <w:sz w:val="28"/>
        </w:rPr>
        <w:t>противодействию религиозному экстремизму и терроризму СпУ</w:t>
      </w:r>
      <w:r>
        <w:br/>
      </w:r>
      <w:r>
        <w:rPr>
          <w:rFonts w:ascii="Times New Roman"/>
          <w:b w:val="false"/>
          <w:i w:val="false"/>
          <w:color w:val="000000"/>
          <w:sz w:val="28"/>
        </w:rPr>
        <w:t>
                 С-FPО-7 (№14-11, №14-12)</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10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88" w:id="38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экстремизму и терроризму СпУ</w:t>
      </w:r>
      <w:r>
        <w:br/>
      </w:r>
      <w:r>
        <w:rPr>
          <w:rFonts w:ascii="Times New Roman"/>
          <w:b w:val="false"/>
          <w:i w:val="false"/>
          <w:color w:val="000000"/>
          <w:sz w:val="28"/>
        </w:rPr>
        <w:t>
                     С-FPО-8 (№14-13, №14-14)</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10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89" w:id="383"/>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по противодействию религиозному</w:t>
      </w:r>
      <w:r>
        <w:br/>
      </w:r>
      <w:r>
        <w:rPr>
          <w:rFonts w:ascii="Times New Roman"/>
          <w:b w:val="false"/>
          <w:i w:val="false"/>
          <w:color w:val="000000"/>
          <w:sz w:val="28"/>
        </w:rPr>
        <w:t>
                 </w:t>
      </w:r>
      <w:r>
        <w:rPr>
          <w:rFonts w:ascii="Times New Roman"/>
          <w:b/>
          <w:i w:val="false"/>
          <w:color w:val="000000"/>
          <w:sz w:val="28"/>
        </w:rPr>
        <w:t>экстремизму и терроризму СпУ</w:t>
      </w:r>
      <w:r>
        <w:br/>
      </w:r>
      <w:r>
        <w:rPr>
          <w:rFonts w:ascii="Times New Roman"/>
          <w:b w:val="false"/>
          <w:i w:val="false"/>
          <w:color w:val="000000"/>
          <w:sz w:val="28"/>
        </w:rPr>
        <w:t>
                 С-FPО-9 (№14-15, №14-16, №14-17)</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10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противодействию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90" w:id="384"/>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оперативных учетов и анализа СпУ</w:t>
      </w:r>
      <w:r>
        <w:br/>
      </w:r>
      <w:r>
        <w:rPr>
          <w:rFonts w:ascii="Times New Roman"/>
          <w:b w:val="false"/>
          <w:i w:val="false"/>
          <w:color w:val="000000"/>
          <w:sz w:val="28"/>
        </w:rPr>
        <w:t>
                             С-FPО-5 (№14-18)</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391" w:id="38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оперативных</w:t>
      </w:r>
      <w:r>
        <w:br/>
      </w:r>
      <w:r>
        <w:rPr>
          <w:rFonts w:ascii="Times New Roman"/>
          <w:b w:val="false"/>
          <w:i w:val="false"/>
          <w:color w:val="000000"/>
          <w:sz w:val="28"/>
        </w:rPr>
        <w:t>
                        </w:t>
      </w:r>
      <w:r>
        <w:rPr>
          <w:rFonts w:ascii="Times New Roman"/>
          <w:b/>
          <w:i w:val="false"/>
          <w:color w:val="000000"/>
          <w:sz w:val="28"/>
        </w:rPr>
        <w:t>учетов и анализа СпУ</w:t>
      </w:r>
      <w:r>
        <w:br/>
      </w:r>
      <w:r>
        <w:rPr>
          <w:rFonts w:ascii="Times New Roman"/>
          <w:b w:val="false"/>
          <w:i w:val="false"/>
          <w:color w:val="000000"/>
          <w:sz w:val="28"/>
        </w:rPr>
        <w:t>
                           С-FPО-7 (№14-19)</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92" w:id="38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оперативных учетов и анализа СпУ</w:t>
      </w:r>
      <w:r>
        <w:br/>
      </w:r>
      <w:r>
        <w:rPr>
          <w:rFonts w:ascii="Times New Roman"/>
          <w:b w:val="false"/>
          <w:i w:val="false"/>
          <w:color w:val="000000"/>
          <w:sz w:val="28"/>
        </w:rPr>
        <w:t>
                            С-FPО-8 (№14-20)</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93" w:id="387"/>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оперативных учетов и анализа СпУ</w:t>
      </w:r>
      <w:r>
        <w:br/>
      </w:r>
      <w:r>
        <w:rPr>
          <w:rFonts w:ascii="Times New Roman"/>
          <w:b w:val="false"/>
          <w:i w:val="false"/>
          <w:color w:val="000000"/>
          <w:sz w:val="28"/>
        </w:rPr>
        <w:t>
                            С-FPО-9 (№14-21)</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94" w:id="388"/>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розыска СпУ</w:t>
      </w:r>
      <w:r>
        <w:br/>
      </w:r>
      <w:r>
        <w:rPr>
          <w:rFonts w:ascii="Times New Roman"/>
          <w:b w:val="false"/>
          <w:i w:val="false"/>
          <w:color w:val="000000"/>
          <w:sz w:val="28"/>
        </w:rPr>
        <w:t>
                           С-FPО-5 (№14-22)</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 </w:t>
            </w:r>
          </w:p>
        </w:tc>
      </w:tr>
    </w:tbl>
    <w:bookmarkStart w:name="z395" w:id="38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розыска СпУ</w:t>
      </w:r>
      <w:r>
        <w:br/>
      </w:r>
      <w:r>
        <w:rPr>
          <w:rFonts w:ascii="Times New Roman"/>
          <w:b w:val="false"/>
          <w:i w:val="false"/>
          <w:color w:val="000000"/>
          <w:sz w:val="28"/>
        </w:rPr>
        <w:t>
                  С-FPО-7 (№14-23, №14-24, №14-25)</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96" w:id="39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розыска СпУ</w:t>
      </w:r>
      <w:r>
        <w:br/>
      </w:r>
      <w:r>
        <w:rPr>
          <w:rFonts w:ascii="Times New Roman"/>
          <w:b w:val="false"/>
          <w:i w:val="false"/>
          <w:color w:val="000000"/>
          <w:sz w:val="28"/>
        </w:rPr>
        <w:t>
                        С-FPО-8 (№14-26, №14-27)</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97" w:id="391"/>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розыска СпУ</w:t>
      </w:r>
      <w:r>
        <w:br/>
      </w:r>
      <w:r>
        <w:rPr>
          <w:rFonts w:ascii="Times New Roman"/>
          <w:b w:val="false"/>
          <w:i w:val="false"/>
          <w:color w:val="000000"/>
          <w:sz w:val="28"/>
        </w:rPr>
        <w:t>
                            С-FPО-9 (№14-28)</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398" w:id="392"/>
    <w:p>
      <w:pPr>
        <w:spacing w:after="0"/>
        <w:ind w:left="0"/>
        <w:jc w:val="both"/>
      </w:pPr>
      <w:r>
        <w:rPr>
          <w:rFonts w:ascii="Times New Roman"/>
          <w:b w:val="false"/>
          <w:i w:val="false"/>
          <w:color w:val="000000"/>
          <w:sz w:val="28"/>
        </w:rPr>
        <w:t>
             </w:t>
      </w:r>
      <w:r>
        <w:rPr>
          <w:rFonts w:ascii="Times New Roman"/>
          <w:b/>
          <w:i w:val="false"/>
          <w:color w:val="000000"/>
          <w:sz w:val="28"/>
        </w:rPr>
        <w:t>Начальник оперативно-технического отдела СпУ</w:t>
      </w:r>
      <w:r>
        <w:br/>
      </w:r>
      <w:r>
        <w:rPr>
          <w:rFonts w:ascii="Times New Roman"/>
          <w:b w:val="false"/>
          <w:i w:val="false"/>
          <w:color w:val="000000"/>
          <w:sz w:val="28"/>
        </w:rPr>
        <w:t>
                          С-FPО-5 (№14-29)</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399" w:id="39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оперативно-технического отдела СпУ</w:t>
      </w:r>
      <w:r>
        <w:br/>
      </w:r>
      <w:r>
        <w:rPr>
          <w:rFonts w:ascii="Times New Roman"/>
          <w:b w:val="false"/>
          <w:i w:val="false"/>
          <w:color w:val="000000"/>
          <w:sz w:val="28"/>
        </w:rPr>
        <w:t>
                       С-FPО-7 (№14-30)</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400" w:id="39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оперативно-технического отдела СпУ</w:t>
      </w:r>
      <w:r>
        <w:br/>
      </w:r>
      <w:r>
        <w:rPr>
          <w:rFonts w:ascii="Times New Roman"/>
          <w:b w:val="false"/>
          <w:i w:val="false"/>
          <w:color w:val="000000"/>
          <w:sz w:val="28"/>
        </w:rPr>
        <w:t>
                           С-FPО-8 (№14-31)</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401" w:id="395"/>
    <w:p>
      <w:pPr>
        <w:spacing w:after="0"/>
        <w:ind w:left="0"/>
        <w:jc w:val="both"/>
      </w:pPr>
      <w:r>
        <w:rPr>
          <w:rFonts w:ascii="Times New Roman"/>
          <w:b w:val="false"/>
          <w:i w:val="false"/>
          <w:color w:val="000000"/>
          <w:sz w:val="28"/>
        </w:rPr>
        <w:t>
            </w:t>
      </w:r>
      <w:r>
        <w:rPr>
          <w:rFonts w:ascii="Times New Roman"/>
          <w:b/>
          <w:i w:val="false"/>
          <w:color w:val="000000"/>
          <w:sz w:val="28"/>
        </w:rPr>
        <w:t>Инспектор оперативно-технического отдела СпУ</w:t>
      </w:r>
      <w:r>
        <w:br/>
      </w:r>
      <w:r>
        <w:rPr>
          <w:rFonts w:ascii="Times New Roman"/>
          <w:b w:val="false"/>
          <w:i w:val="false"/>
          <w:color w:val="000000"/>
          <w:sz w:val="28"/>
        </w:rPr>
        <w:t>
                     С-FPО-9 (№14-32, №14-33)</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 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 Проводить проверки жалоб, заявлений и сообщений о совершенных и совершаемых преступлений по обслуживаемой линии. 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 Принимать участие в расследовании уголовных дел, обеспечивать оперативное сопровождение дел до направления и рассмотрения в судах.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402" w:id="396"/>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защиты участников уголовного процесса</w:t>
      </w:r>
      <w:r>
        <w:br/>
      </w:r>
      <w:r>
        <w:rPr>
          <w:rFonts w:ascii="Times New Roman"/>
          <w:b w:val="false"/>
          <w:i w:val="false"/>
          <w:color w:val="000000"/>
          <w:sz w:val="28"/>
        </w:rPr>
        <w:t>
                    </w:t>
      </w:r>
      <w:r>
        <w:rPr>
          <w:rFonts w:ascii="Times New Roman"/>
          <w:b/>
          <w:i w:val="false"/>
          <w:color w:val="000000"/>
          <w:sz w:val="28"/>
        </w:rPr>
        <w:t>(физическая защита) СпУ</w:t>
      </w:r>
      <w:r>
        <w:br/>
      </w:r>
      <w:r>
        <w:rPr>
          <w:rFonts w:ascii="Times New Roman"/>
          <w:b w:val="false"/>
          <w:i w:val="false"/>
          <w:color w:val="000000"/>
          <w:sz w:val="28"/>
        </w:rPr>
        <w:t>
                        С-FPО-5 (№14–34)</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 Обеспечивать контроль за: работой отдела; обеспечения защиты лиц, участников уголовного процесса, соблюдения законности и служебной дисциплины сотрудниками отдела; обеспечением режима секретности в отделе. Осуществлять иные полномочия, возложенные на него руководством Управления, Департамента и Агентства.</w:t>
            </w:r>
          </w:p>
        </w:tc>
      </w:tr>
    </w:tbl>
    <w:bookmarkStart w:name="z403" w:id="39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защиты</w:t>
      </w:r>
      <w:r>
        <w:br/>
      </w:r>
      <w:r>
        <w:rPr>
          <w:rFonts w:ascii="Times New Roman"/>
          <w:b w:val="false"/>
          <w:i w:val="false"/>
          <w:color w:val="000000"/>
          <w:sz w:val="28"/>
        </w:rPr>
        <w:t>
       </w:t>
      </w:r>
      <w:r>
        <w:rPr>
          <w:rFonts w:ascii="Times New Roman"/>
          <w:b/>
          <w:i w:val="false"/>
          <w:color w:val="000000"/>
          <w:sz w:val="28"/>
        </w:rPr>
        <w:t>участников уголовного процесса (физическая защита) СпУ</w:t>
      </w:r>
      <w:r>
        <w:br/>
      </w:r>
      <w:r>
        <w:rPr>
          <w:rFonts w:ascii="Times New Roman"/>
          <w:b w:val="false"/>
          <w:i w:val="false"/>
          <w:color w:val="000000"/>
          <w:sz w:val="28"/>
        </w:rPr>
        <w:t>
                       С-FPО-7 (№14-35, №14-36)</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 Составлять отчеты, справки и обзоры о состоянии по обслуживаемой линии.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404" w:id="39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защиты участников уголовного процесса</w:t>
      </w:r>
      <w:r>
        <w:br/>
      </w:r>
      <w:r>
        <w:rPr>
          <w:rFonts w:ascii="Times New Roman"/>
          <w:b w:val="false"/>
          <w:i w:val="false"/>
          <w:color w:val="000000"/>
          <w:sz w:val="28"/>
        </w:rPr>
        <w:t>
                    </w:t>
      </w:r>
      <w:r>
        <w:rPr>
          <w:rFonts w:ascii="Times New Roman"/>
          <w:b/>
          <w:i w:val="false"/>
          <w:color w:val="000000"/>
          <w:sz w:val="28"/>
        </w:rPr>
        <w:t>(физическая защита) СпУ</w:t>
      </w:r>
      <w:r>
        <w:br/>
      </w:r>
      <w:r>
        <w:rPr>
          <w:rFonts w:ascii="Times New Roman"/>
          <w:b w:val="false"/>
          <w:i w:val="false"/>
          <w:color w:val="000000"/>
          <w:sz w:val="28"/>
        </w:rPr>
        <w:t>
                     С-FPО-8 (№14-37, №14-38)</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 Составлять отчеты, справки и обзоры о состоянии по обслуживаемой линии.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405" w:id="399"/>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защиты участников уголовного процесса</w:t>
      </w:r>
      <w:r>
        <w:br/>
      </w:r>
      <w:r>
        <w:rPr>
          <w:rFonts w:ascii="Times New Roman"/>
          <w:b w:val="false"/>
          <w:i w:val="false"/>
          <w:color w:val="000000"/>
          <w:sz w:val="28"/>
        </w:rPr>
        <w:t>
                      </w:t>
      </w:r>
      <w:r>
        <w:rPr>
          <w:rFonts w:ascii="Times New Roman"/>
          <w:b/>
          <w:i w:val="false"/>
          <w:color w:val="000000"/>
          <w:sz w:val="28"/>
        </w:rPr>
        <w:t>(физическая защита) СпУ</w:t>
      </w:r>
      <w:r>
        <w:br/>
      </w:r>
      <w:r>
        <w:rPr>
          <w:rFonts w:ascii="Times New Roman"/>
          <w:b w:val="false"/>
          <w:i w:val="false"/>
          <w:color w:val="000000"/>
          <w:sz w:val="28"/>
        </w:rPr>
        <w:t>
                          С-FPО-9 (№14-39)</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 Составлять отчеты, справки и обзоры о состоянии по обслуживаемой линии. Принимать меры по обеспечению соблюдения конституционных прав граждан. Соблюдать правила внутреннего трудового распорядка. Осуществлять иные полномочия, возложенные на него руководством отдела, Управления, Департамента и Агентства.</w:t>
            </w:r>
          </w:p>
        </w:tc>
      </w:tr>
    </w:tbl>
    <w:bookmarkStart w:name="z406" w:id="400"/>
    <w:p>
      <w:pPr>
        <w:spacing w:after="0"/>
        <w:ind w:left="0"/>
        <w:jc w:val="both"/>
      </w:pPr>
      <w:r>
        <w:rPr>
          <w:rFonts w:ascii="Times New Roman"/>
          <w:b w:val="false"/>
          <w:i w:val="false"/>
          <w:color w:val="000000"/>
          <w:sz w:val="28"/>
        </w:rPr>
        <w:t>
        </w:t>
      </w:r>
      <w:r>
        <w:rPr>
          <w:rFonts w:ascii="Times New Roman"/>
          <w:b/>
          <w:i w:val="false"/>
          <w:color w:val="000000"/>
          <w:sz w:val="28"/>
        </w:rPr>
        <w:t>Управление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преступлениям</w:t>
      </w:r>
    </w:p>
    <w:bookmarkEnd w:id="400"/>
    <w:bookmarkStart w:name="z407" w:id="401"/>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досудебного производства по</w:t>
      </w:r>
      <w:r>
        <w:br/>
      </w:r>
      <w:r>
        <w:rPr>
          <w:rFonts w:ascii="Times New Roman"/>
          <w:b w:val="false"/>
          <w:i w:val="false"/>
          <w:color w:val="000000"/>
          <w:sz w:val="28"/>
        </w:rPr>
        <w:t>
                   </w:t>
      </w:r>
      <w:r>
        <w:rPr>
          <w:rFonts w:ascii="Times New Roman"/>
          <w:b/>
          <w:i w:val="false"/>
          <w:color w:val="000000"/>
          <w:sz w:val="28"/>
        </w:rPr>
        <w:t>экономическим преступлениям</w:t>
      </w:r>
      <w:r>
        <w:br/>
      </w:r>
      <w:r>
        <w:rPr>
          <w:rFonts w:ascii="Times New Roman"/>
          <w:b w:val="false"/>
          <w:i w:val="false"/>
          <w:color w:val="000000"/>
          <w:sz w:val="28"/>
        </w:rPr>
        <w:t>
                          С-FPО-3 (№15–1)</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13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Взаимодействие со структурными подразделениями Департамента;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408" w:id="402"/>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по экономическим преступлениям</w:t>
      </w:r>
      <w:r>
        <w:br/>
      </w:r>
      <w:r>
        <w:rPr>
          <w:rFonts w:ascii="Times New Roman"/>
          <w:b w:val="false"/>
          <w:i w:val="false"/>
          <w:color w:val="000000"/>
          <w:sz w:val="28"/>
        </w:rPr>
        <w:t>
                          С-FPО-4 (№15–2)</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Управления; Перспективное и текущее планирование деятельности Управления, качественное и своевременное их исполнение; 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 Взаимодействие со структурными подразделениями Департамента; 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 Контроль за соблюдением исполнительской и трудовой дисциплины сотрудниками Управления; Выполнять иные поручения вышестоящего руководства.</w:t>
            </w:r>
          </w:p>
        </w:tc>
      </w:tr>
    </w:tbl>
    <w:bookmarkStart w:name="z409" w:id="403"/>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теневой экономики УДПЭП</w:t>
      </w:r>
      <w:r>
        <w:br/>
      </w:r>
      <w:r>
        <w:rPr>
          <w:rFonts w:ascii="Times New Roman"/>
          <w:b w:val="false"/>
          <w:i w:val="false"/>
          <w:color w:val="000000"/>
          <w:sz w:val="28"/>
        </w:rPr>
        <w:t>
                           С-FPО-5 (№15–3)</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107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 Распределять обязанности и поступающие материалы между сотрудниками отдела с учетом взаимозаменяемости. 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10" w:id="404"/>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1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сфере теневой экономики УДПЭП</w:t>
      </w:r>
      <w:r>
        <w:br/>
      </w:r>
      <w:r>
        <w:rPr>
          <w:rFonts w:ascii="Times New Roman"/>
          <w:b w:val="false"/>
          <w:i w:val="false"/>
          <w:color w:val="000000"/>
          <w:sz w:val="28"/>
        </w:rPr>
        <w:t>
                            С-FPО-6 (№15–4)</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107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 Готовить оперативные и технические задания по делам оперативных разработок. Обеспечивает выполнение стоящих перед ними задач в борьбе с преступлениями в сфере теневой экономики. Обеспечивать и осуществлять контроль за выполнением поручений руководства Департамента, выполнением текущего и перспективного планирования работы сотрудниками отдела.</w:t>
            </w:r>
          </w:p>
        </w:tc>
      </w:tr>
    </w:tbl>
    <w:bookmarkStart w:name="z411" w:id="405"/>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1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в сфере теневой экономики УДПЭП</w:t>
      </w:r>
      <w:r>
        <w:br/>
      </w:r>
      <w:r>
        <w:rPr>
          <w:rFonts w:ascii="Times New Roman"/>
          <w:b w:val="false"/>
          <w:i w:val="false"/>
          <w:color w:val="000000"/>
          <w:sz w:val="28"/>
        </w:rPr>
        <w:t>
                   С-FPО-7 (№15-5, №15-6, №15-7)</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 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 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 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 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 Докладывать начальнику Управления и курирующему заместителю начальника Департамента о ходе расследования и доследственных проверок. 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 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 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 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 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 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 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 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 Соблюдать трудовую, исполнительскую и служебную дисциплину. 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12" w:id="406"/>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1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сфере теневой экономики УДПЭП</w:t>
      </w:r>
      <w:r>
        <w:br/>
      </w:r>
      <w:r>
        <w:rPr>
          <w:rFonts w:ascii="Times New Roman"/>
          <w:b w:val="false"/>
          <w:i w:val="false"/>
          <w:color w:val="000000"/>
          <w:sz w:val="28"/>
        </w:rPr>
        <w:t>
                 С-FPО-8 (№15-8, №15-9, №15-10, №15-11)</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13" w:id="407"/>
    <w:p>
      <w:pPr>
        <w:spacing w:after="0"/>
        <w:ind w:left="0"/>
        <w:jc w:val="both"/>
      </w:pPr>
      <w:r>
        <w:rPr>
          <w:rFonts w:ascii="Times New Roman"/>
          <w:b w:val="false"/>
          <w:i w:val="false"/>
          <w:color w:val="000000"/>
          <w:sz w:val="28"/>
        </w:rPr>
        <w:t>
   </w:t>
      </w:r>
      <w:r>
        <w:rPr>
          <w:rFonts w:ascii="Times New Roman"/>
          <w:b/>
          <w:i w:val="false"/>
          <w:color w:val="000000"/>
          <w:sz w:val="28"/>
        </w:rPr>
        <w:t>Инспектор 1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теневой экономики УДПЭП</w:t>
      </w:r>
      <w:r>
        <w:br/>
      </w:r>
      <w:r>
        <w:rPr>
          <w:rFonts w:ascii="Times New Roman"/>
          <w:b w:val="false"/>
          <w:i w:val="false"/>
          <w:color w:val="000000"/>
          <w:sz w:val="28"/>
        </w:rPr>
        <w:t>
                  С-FPО-9 (№15-12, №15-13, №15-14)</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4" w:id="408"/>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бюджетного финансирования УДПЭП</w:t>
      </w:r>
      <w:r>
        <w:br/>
      </w:r>
      <w:r>
        <w:rPr>
          <w:rFonts w:ascii="Times New Roman"/>
          <w:b w:val="false"/>
          <w:i w:val="false"/>
          <w:color w:val="000000"/>
          <w:sz w:val="28"/>
        </w:rPr>
        <w:t>
                           С-FPО-5 (№15–15)</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15" w:id="409"/>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2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сфере бюджетного финансирования УДПЭП</w:t>
      </w:r>
      <w:r>
        <w:br/>
      </w:r>
      <w:r>
        <w:rPr>
          <w:rFonts w:ascii="Times New Roman"/>
          <w:b w:val="false"/>
          <w:i w:val="false"/>
          <w:color w:val="000000"/>
          <w:sz w:val="28"/>
        </w:rPr>
        <w:t>
                          С-FPО-6 (№15–16)</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 Обеспечивает выполнение стоящих перед ними задач в борьбе с преступлениями в сфере бюджетного финансирования.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416" w:id="410"/>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2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сфере бюджетного</w:t>
      </w:r>
      <w:r>
        <w:br/>
      </w:r>
      <w:r>
        <w:rPr>
          <w:rFonts w:ascii="Times New Roman"/>
          <w:b w:val="false"/>
          <w:i w:val="false"/>
          <w:color w:val="000000"/>
          <w:sz w:val="28"/>
        </w:rPr>
        <w:t>
                         </w:t>
      </w:r>
      <w:r>
        <w:rPr>
          <w:rFonts w:ascii="Times New Roman"/>
          <w:b/>
          <w:i w:val="false"/>
          <w:color w:val="000000"/>
          <w:sz w:val="28"/>
        </w:rPr>
        <w:t>финансирования УДПЭП</w:t>
      </w:r>
      <w:r>
        <w:br/>
      </w:r>
      <w:r>
        <w:rPr>
          <w:rFonts w:ascii="Times New Roman"/>
          <w:b w:val="false"/>
          <w:i w:val="false"/>
          <w:color w:val="000000"/>
          <w:sz w:val="28"/>
        </w:rPr>
        <w:t>
                   С-FPО-7 (№15-17, №15-18, №15-19)</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анализ по преступлениям, расследовать уголовные дела, обеспечивать их сопровождение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7" w:id="411"/>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2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сфере бюджетного финансирования УДПЭП</w:t>
      </w:r>
      <w:r>
        <w:br/>
      </w:r>
      <w:r>
        <w:rPr>
          <w:rFonts w:ascii="Times New Roman"/>
          <w:b w:val="false"/>
          <w:i w:val="false"/>
          <w:color w:val="000000"/>
          <w:sz w:val="28"/>
        </w:rPr>
        <w:t>
                    С-FPО-8 (№15-20, №15-21, №17-22)</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18" w:id="41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сфере бюджетного финансирования УДПЭП</w:t>
      </w:r>
      <w:r>
        <w:br/>
      </w:r>
      <w:r>
        <w:rPr>
          <w:rFonts w:ascii="Times New Roman"/>
          <w:b w:val="false"/>
          <w:i w:val="false"/>
          <w:color w:val="000000"/>
          <w:sz w:val="28"/>
        </w:rPr>
        <w:t>
                            С-FPО-9 (№15-23)</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19" w:id="413"/>
    <w:p>
      <w:pPr>
        <w:spacing w:after="0"/>
        <w:ind w:left="0"/>
        <w:jc w:val="both"/>
      </w:pPr>
      <w:r>
        <w:rPr>
          <w:rFonts w:ascii="Times New Roman"/>
          <w:b w:val="false"/>
          <w:i w:val="false"/>
          <w:color w:val="000000"/>
          <w:sz w:val="28"/>
        </w:rPr>
        <w:t>
 </w:t>
      </w:r>
      <w:r>
        <w:rPr>
          <w:rFonts w:ascii="Times New Roman"/>
          <w:b/>
          <w:i w:val="false"/>
          <w:color w:val="000000"/>
          <w:sz w:val="28"/>
        </w:rPr>
        <w:t>Инспектор 2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бюджетного финансирования УДПЭП</w:t>
      </w:r>
      <w:r>
        <w:br/>
      </w:r>
      <w:r>
        <w:rPr>
          <w:rFonts w:ascii="Times New Roman"/>
          <w:b w:val="false"/>
          <w:i w:val="false"/>
          <w:color w:val="000000"/>
          <w:sz w:val="28"/>
        </w:rPr>
        <w:t>
              С-FPО-9 (№15-24, №15-25, №15-26, №15-27)</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0" w:id="414"/>
    <w:p>
      <w:pPr>
        <w:spacing w:after="0"/>
        <w:ind w:left="0"/>
        <w:jc w:val="both"/>
      </w:pPr>
      <w:r>
        <w:rPr>
          <w:rFonts w:ascii="Times New Roman"/>
          <w:b w:val="false"/>
          <w:i w:val="false"/>
          <w:color w:val="000000"/>
          <w:sz w:val="28"/>
        </w:rPr>
        <w:t>
                </w:t>
      </w:r>
      <w:r>
        <w:rPr>
          <w:rFonts w:ascii="Times New Roman"/>
          <w:b/>
          <w:i w:val="false"/>
          <w:color w:val="000000"/>
          <w:sz w:val="28"/>
        </w:rPr>
        <w:t>Начальник 3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налоговой сфере УДПЭП</w:t>
      </w:r>
      <w:r>
        <w:br/>
      </w:r>
      <w:r>
        <w:rPr>
          <w:rFonts w:ascii="Times New Roman"/>
          <w:b w:val="false"/>
          <w:i w:val="false"/>
          <w:color w:val="000000"/>
          <w:sz w:val="28"/>
        </w:rPr>
        <w:t>
                             С-FPО-5 (№15–28)</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21" w:id="415"/>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3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налоговой сфере УДПЭП</w:t>
      </w:r>
      <w:r>
        <w:br/>
      </w:r>
      <w:r>
        <w:rPr>
          <w:rFonts w:ascii="Times New Roman"/>
          <w:b w:val="false"/>
          <w:i w:val="false"/>
          <w:color w:val="000000"/>
          <w:sz w:val="28"/>
        </w:rPr>
        <w:t>
                       С-FPО-6 (№15–29)</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 Обеспечивает выполнение стоящих перед ними задач в борьбе с преступлениями в налоговой сфере.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422" w:id="416"/>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3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в налоговой сфере УДПЭП</w:t>
      </w:r>
      <w:r>
        <w:br/>
      </w:r>
      <w:r>
        <w:rPr>
          <w:rFonts w:ascii="Times New Roman"/>
          <w:b w:val="false"/>
          <w:i w:val="false"/>
          <w:color w:val="000000"/>
          <w:sz w:val="28"/>
        </w:rPr>
        <w:t>
                   С-FPО-7 (№15-30, №15-31, №15-32)</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23" w:id="417"/>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3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налоговой сфере УДПЭП</w:t>
      </w:r>
      <w:r>
        <w:br/>
      </w:r>
      <w:r>
        <w:rPr>
          <w:rFonts w:ascii="Times New Roman"/>
          <w:b w:val="false"/>
          <w:i w:val="false"/>
          <w:color w:val="000000"/>
          <w:sz w:val="28"/>
        </w:rPr>
        <w:t>
                      С-FPО-8 (№15-33, №15-34, №15-35)</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107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 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24" w:id="41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3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налоговой сфере УДПЭП</w:t>
      </w:r>
      <w:r>
        <w:br/>
      </w:r>
      <w:r>
        <w:rPr>
          <w:rFonts w:ascii="Times New Roman"/>
          <w:b w:val="false"/>
          <w:i w:val="false"/>
          <w:color w:val="000000"/>
          <w:sz w:val="28"/>
        </w:rPr>
        <w:t>
                          С-FPО-9 (№15-36)</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 </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налоговой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налоговой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5" w:id="419"/>
    <w:p>
      <w:pPr>
        <w:spacing w:after="0"/>
        <w:ind w:left="0"/>
        <w:jc w:val="both"/>
      </w:pPr>
      <w:r>
        <w:rPr>
          <w:rFonts w:ascii="Times New Roman"/>
          <w:b w:val="false"/>
          <w:i w:val="false"/>
          <w:color w:val="000000"/>
          <w:sz w:val="28"/>
        </w:rPr>
        <w:t>
</w:t>
      </w:r>
      <w:r>
        <w:rPr>
          <w:rFonts w:ascii="Times New Roman"/>
          <w:b/>
          <w:i w:val="false"/>
          <w:color w:val="000000"/>
          <w:sz w:val="28"/>
        </w:rPr>
        <w:t>Инспектор 3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налоговой сфере УДПЭП</w:t>
      </w:r>
      <w:r>
        <w:br/>
      </w:r>
      <w:r>
        <w:rPr>
          <w:rFonts w:ascii="Times New Roman"/>
          <w:b w:val="false"/>
          <w:i w:val="false"/>
          <w:color w:val="000000"/>
          <w:sz w:val="28"/>
        </w:rPr>
        <w:t>
                С-FPО-9 (№15-37, №15-38, №15-39)</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налоговой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налоговой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26" w:id="420"/>
    <w:p>
      <w:pPr>
        <w:spacing w:after="0"/>
        <w:ind w:left="0"/>
        <w:jc w:val="both"/>
      </w:pPr>
      <w:r>
        <w:rPr>
          <w:rFonts w:ascii="Times New Roman"/>
          <w:b w:val="false"/>
          <w:i w:val="false"/>
          <w:color w:val="000000"/>
          <w:sz w:val="28"/>
        </w:rPr>
        <w:t>
              </w:t>
      </w:r>
      <w:r>
        <w:rPr>
          <w:rFonts w:ascii="Times New Roman"/>
          <w:b/>
          <w:i w:val="false"/>
          <w:color w:val="000000"/>
          <w:sz w:val="28"/>
        </w:rPr>
        <w:t>Начальник 4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особо тяжким экономическим преступлениям УДПЭП</w:t>
      </w:r>
      <w:r>
        <w:br/>
      </w:r>
      <w:r>
        <w:rPr>
          <w:rFonts w:ascii="Times New Roman"/>
          <w:b w:val="false"/>
          <w:i w:val="false"/>
          <w:color w:val="000000"/>
          <w:sz w:val="28"/>
        </w:rPr>
        <w:t>
                          С-FPО-5 (№15-40)</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27" w:id="421"/>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4 отдела досудебного производства по особо тяжким экономическим преступлениям УДПЭП</w:t>
      </w:r>
      <w:r>
        <w:br/>
      </w:r>
      <w:r>
        <w:rPr>
          <w:rFonts w:ascii="Times New Roman"/>
          <w:b w:val="false"/>
          <w:i w:val="false"/>
          <w:color w:val="000000"/>
          <w:sz w:val="28"/>
        </w:rPr>
        <w:t>
      С-FPО-7 (№15-41, №15-42, №15-43, №15-44, №15-45, №15-46)</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w:t>
            </w:r>
            <w:r>
              <w:rPr>
                <w:rFonts w:ascii="Times New Roman"/>
                <w:b w:val="false"/>
                <w:i w:val="false"/>
                <w:color w:val="000000"/>
                <w:sz w:val="20"/>
              </w:rPr>
              <w:t xml:space="preserve">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28" w:id="422"/>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4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особо тяжким экономическим преступлениям УДПЭП</w:t>
      </w:r>
      <w:r>
        <w:br/>
      </w:r>
      <w:r>
        <w:rPr>
          <w:rFonts w:ascii="Times New Roman"/>
          <w:b w:val="false"/>
          <w:i w:val="false"/>
          <w:color w:val="000000"/>
          <w:sz w:val="28"/>
        </w:rPr>
        <w:t>
                     С-FPО-8 (№15-47, №15-48, №15-49)</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29" w:id="423"/>
    <w:p>
      <w:pPr>
        <w:spacing w:after="0"/>
        <w:ind w:left="0"/>
        <w:jc w:val="both"/>
      </w:pPr>
      <w:r>
        <w:rPr>
          <w:rFonts w:ascii="Times New Roman"/>
          <w:b w:val="false"/>
          <w:i w:val="false"/>
          <w:color w:val="000000"/>
          <w:sz w:val="28"/>
        </w:rPr>
        <w:t>
         </w:t>
      </w:r>
      <w:r>
        <w:rPr>
          <w:rFonts w:ascii="Times New Roman"/>
          <w:b/>
          <w:i w:val="false"/>
          <w:color w:val="000000"/>
          <w:sz w:val="28"/>
        </w:rPr>
        <w:t>Следователь 4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особо тяжким экономическим преступлениям УДПЭП</w:t>
      </w:r>
      <w:r>
        <w:br/>
      </w:r>
      <w:r>
        <w:rPr>
          <w:rFonts w:ascii="Times New Roman"/>
          <w:b w:val="false"/>
          <w:i w:val="false"/>
          <w:color w:val="000000"/>
          <w:sz w:val="28"/>
        </w:rPr>
        <w:t>
                       С-FPО-8 (№15-50)</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30" w:id="424"/>
    <w:p>
      <w:pPr>
        <w:spacing w:after="0"/>
        <w:ind w:left="0"/>
        <w:jc w:val="both"/>
      </w:pPr>
      <w:r>
        <w:rPr>
          <w:rFonts w:ascii="Times New Roman"/>
          <w:b w:val="false"/>
          <w:i w:val="false"/>
          <w:color w:val="000000"/>
          <w:sz w:val="28"/>
        </w:rPr>
        <w:t>
       </w:t>
      </w:r>
      <w:r>
        <w:rPr>
          <w:rFonts w:ascii="Times New Roman"/>
          <w:b/>
          <w:i w:val="false"/>
          <w:color w:val="000000"/>
          <w:sz w:val="28"/>
        </w:rPr>
        <w:t>Управление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должностным преступлениям</w:t>
      </w:r>
    </w:p>
    <w:bookmarkEnd w:id="424"/>
    <w:bookmarkStart w:name="z431" w:id="425"/>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w:t>
      </w:r>
      <w:r>
        <w:br/>
      </w:r>
      <w:r>
        <w:rPr>
          <w:rFonts w:ascii="Times New Roman"/>
          <w:b w:val="false"/>
          <w:i w:val="false"/>
          <w:color w:val="000000"/>
          <w:sz w:val="28"/>
        </w:rPr>
        <w:t>
      </w:t>
      </w:r>
      <w:r>
        <w:rPr>
          <w:rFonts w:ascii="Times New Roman"/>
          <w:b/>
          <w:i w:val="false"/>
          <w:color w:val="000000"/>
          <w:sz w:val="28"/>
        </w:rPr>
        <w:t>досудебного производства по коррупционным и должностным</w:t>
      </w:r>
      <w:r>
        <w:br/>
      </w:r>
      <w:r>
        <w:rPr>
          <w:rFonts w:ascii="Times New Roman"/>
          <w:b w:val="false"/>
          <w:i w:val="false"/>
          <w:color w:val="000000"/>
          <w:sz w:val="28"/>
        </w:rPr>
        <w:t>
                          </w:t>
      </w:r>
      <w:r>
        <w:rPr>
          <w:rFonts w:ascii="Times New Roman"/>
          <w:b/>
          <w:i w:val="false"/>
          <w:color w:val="000000"/>
          <w:sz w:val="28"/>
        </w:rPr>
        <w:t>преступлениям</w:t>
      </w:r>
      <w:r>
        <w:br/>
      </w:r>
      <w:r>
        <w:rPr>
          <w:rFonts w:ascii="Times New Roman"/>
          <w:b w:val="false"/>
          <w:i w:val="false"/>
          <w:color w:val="000000"/>
          <w:sz w:val="28"/>
        </w:rPr>
        <w:t>
                          С-FPО-3 (№16–1)</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135"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32" w:id="426"/>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досудебного производства</w:t>
      </w:r>
      <w:r>
        <w:br/>
      </w:r>
      <w:r>
        <w:rPr>
          <w:rFonts w:ascii="Times New Roman"/>
          <w:b w:val="false"/>
          <w:i w:val="false"/>
          <w:color w:val="000000"/>
          <w:sz w:val="28"/>
        </w:rPr>
        <w:t>
              </w:t>
      </w:r>
      <w:r>
        <w:rPr>
          <w:rFonts w:ascii="Times New Roman"/>
          <w:b/>
          <w:i w:val="false"/>
          <w:color w:val="000000"/>
          <w:sz w:val="28"/>
        </w:rPr>
        <w:t>по коррупционным и должностным преступлениям</w:t>
      </w:r>
      <w:r>
        <w:br/>
      </w:r>
      <w:r>
        <w:rPr>
          <w:rFonts w:ascii="Times New Roman"/>
          <w:b w:val="false"/>
          <w:i w:val="false"/>
          <w:color w:val="000000"/>
          <w:sz w:val="28"/>
        </w:rPr>
        <w:t>
                            С-FPО-4 (№16-2)</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33" w:id="427"/>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социальной сфере УДПКДП</w:t>
      </w:r>
      <w:r>
        <w:br/>
      </w:r>
      <w:r>
        <w:rPr>
          <w:rFonts w:ascii="Times New Roman"/>
          <w:b w:val="false"/>
          <w:i w:val="false"/>
          <w:color w:val="000000"/>
          <w:sz w:val="28"/>
        </w:rPr>
        <w:t>
                         С-FPО-5 (№16–3)</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34" w:id="428"/>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социальной сфере УДПКДП</w:t>
      </w:r>
      <w:r>
        <w:br/>
      </w:r>
      <w:r>
        <w:rPr>
          <w:rFonts w:ascii="Times New Roman"/>
          <w:b w:val="false"/>
          <w:i w:val="false"/>
          <w:color w:val="000000"/>
          <w:sz w:val="28"/>
        </w:rPr>
        <w:t>
                          С-FPО-6 (№16–4)</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 Обеспечивает выполнение стоящих перед ними задач в борьбе с преступлениями в социальной сфере. Обеспечивать и осуществлять контроль за выполнением поручений руководства Департамента, выполнением текущего и перспективного планирования работы сотрудниками отдела.</w:t>
            </w:r>
          </w:p>
        </w:tc>
      </w:tr>
    </w:tbl>
    <w:bookmarkStart w:name="z435" w:id="429"/>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в социальной сфере УДПКДП</w:t>
      </w:r>
      <w:r>
        <w:br/>
      </w:r>
      <w:r>
        <w:rPr>
          <w:rFonts w:ascii="Times New Roman"/>
          <w:b w:val="false"/>
          <w:i w:val="false"/>
          <w:color w:val="000000"/>
          <w:sz w:val="28"/>
        </w:rPr>
        <w:t>
                      С-FPО-7 (№16-5, №16-6)</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36" w:id="430"/>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социальной сфере УДПЭП</w:t>
      </w:r>
      <w:r>
        <w:br/>
      </w:r>
      <w:r>
        <w:rPr>
          <w:rFonts w:ascii="Times New Roman"/>
          <w:b w:val="false"/>
          <w:i w:val="false"/>
          <w:color w:val="000000"/>
          <w:sz w:val="28"/>
        </w:rPr>
        <w:t>
                         С-FPО-8 (№16-7, №16-8)</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37" w:id="43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социальной сфере УДПКДП</w:t>
      </w:r>
      <w:r>
        <w:br/>
      </w:r>
      <w:r>
        <w:rPr>
          <w:rFonts w:ascii="Times New Roman"/>
          <w:b w:val="false"/>
          <w:i w:val="false"/>
          <w:color w:val="000000"/>
          <w:sz w:val="28"/>
        </w:rPr>
        <w:t>
                      С-FPО-8 (№16-9, №16-10)</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8" w:id="432"/>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социальной сфере УДПКДП</w:t>
      </w:r>
      <w:r>
        <w:br/>
      </w:r>
      <w:r>
        <w:rPr>
          <w:rFonts w:ascii="Times New Roman"/>
          <w:b w:val="false"/>
          <w:i w:val="false"/>
          <w:color w:val="000000"/>
          <w:sz w:val="28"/>
        </w:rPr>
        <w:t>
                    С-FPО-9 (№16-11, №16-12)</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39" w:id="433"/>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бюджетной сфере УДПКДП</w:t>
      </w:r>
      <w:r>
        <w:br/>
      </w:r>
      <w:r>
        <w:rPr>
          <w:rFonts w:ascii="Times New Roman"/>
          <w:b w:val="false"/>
          <w:i w:val="false"/>
          <w:color w:val="000000"/>
          <w:sz w:val="28"/>
        </w:rPr>
        <w:t>
                        С-FPО-5 (№16–13)</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40" w:id="434"/>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бюджетной сфере УДПЭП</w:t>
      </w:r>
      <w:r>
        <w:br/>
      </w:r>
      <w:r>
        <w:rPr>
          <w:rFonts w:ascii="Times New Roman"/>
          <w:b w:val="false"/>
          <w:i w:val="false"/>
          <w:color w:val="000000"/>
          <w:sz w:val="28"/>
        </w:rPr>
        <w:t>
                            С-FPО-6 (№16–14)</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 Обеспечивает выполнение стоящих перед ними задач в борьбе с преступлениями в бюджетной сфере.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441" w:id="435"/>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преступлениям в бюджетной сфере УДПКДП</w:t>
      </w:r>
      <w:r>
        <w:br/>
      </w:r>
      <w:r>
        <w:rPr>
          <w:rFonts w:ascii="Times New Roman"/>
          <w:b w:val="false"/>
          <w:i w:val="false"/>
          <w:color w:val="000000"/>
          <w:sz w:val="28"/>
        </w:rPr>
        <w:t>
                        С-FPО-7 (№16-15, №16-16)</w:t>
      </w:r>
    </w:p>
    <w:bookmarkEnd w:id="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2" w:id="436"/>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бюджетной сфере УДПКДП</w:t>
      </w:r>
      <w:r>
        <w:br/>
      </w:r>
      <w:r>
        <w:rPr>
          <w:rFonts w:ascii="Times New Roman"/>
          <w:b w:val="false"/>
          <w:i w:val="false"/>
          <w:color w:val="000000"/>
          <w:sz w:val="28"/>
        </w:rPr>
        <w:t>
               С-FPО-8 (№16-17, №16-18, №16-19, №16-20)</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3" w:id="437"/>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бюджетной сфере УДПКДП</w:t>
      </w:r>
      <w:r>
        <w:br/>
      </w:r>
      <w:r>
        <w:rPr>
          <w:rFonts w:ascii="Times New Roman"/>
          <w:b w:val="false"/>
          <w:i w:val="false"/>
          <w:color w:val="000000"/>
          <w:sz w:val="28"/>
        </w:rPr>
        <w:t>
                       С-FPО-9 (№16-21, №16-22)</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444" w:id="438"/>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досудебного производства по особо тяжким</w:t>
      </w:r>
      <w:r>
        <w:br/>
      </w:r>
      <w:r>
        <w:rPr>
          <w:rFonts w:ascii="Times New Roman"/>
          <w:b w:val="false"/>
          <w:i w:val="false"/>
          <w:color w:val="000000"/>
          <w:sz w:val="28"/>
        </w:rPr>
        <w:t>
       </w:t>
      </w:r>
      <w:r>
        <w:rPr>
          <w:rFonts w:ascii="Times New Roman"/>
          <w:b/>
          <w:i w:val="false"/>
          <w:color w:val="000000"/>
          <w:sz w:val="28"/>
        </w:rPr>
        <w:t>преступлениям в социальной и бюджетной сферах УДПКДП</w:t>
      </w:r>
      <w:r>
        <w:br/>
      </w:r>
      <w:r>
        <w:rPr>
          <w:rFonts w:ascii="Times New Roman"/>
          <w:b w:val="false"/>
          <w:i w:val="false"/>
          <w:color w:val="000000"/>
          <w:sz w:val="28"/>
        </w:rPr>
        <w:t>
                          С-FPО-5 (№16–23)</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восьми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45" w:id="439"/>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отдела досудебного</w:t>
      </w:r>
      <w:r>
        <w:br/>
      </w:r>
      <w:r>
        <w:rPr>
          <w:rFonts w:ascii="Times New Roman"/>
          <w:b w:val="false"/>
          <w:i w:val="false"/>
          <w:color w:val="000000"/>
          <w:sz w:val="28"/>
        </w:rPr>
        <w:t>
     </w:t>
      </w:r>
      <w:r>
        <w:rPr>
          <w:rFonts w:ascii="Times New Roman"/>
          <w:b/>
          <w:i w:val="false"/>
          <w:color w:val="000000"/>
          <w:sz w:val="28"/>
        </w:rPr>
        <w:t>производства по особо тяжким преступлениям в социальной и</w:t>
      </w:r>
      <w:r>
        <w:br/>
      </w:r>
      <w:r>
        <w:rPr>
          <w:rFonts w:ascii="Times New Roman"/>
          <w:b w:val="false"/>
          <w:i w:val="false"/>
          <w:color w:val="000000"/>
          <w:sz w:val="28"/>
        </w:rPr>
        <w:t>
                     </w:t>
      </w:r>
      <w:r>
        <w:rPr>
          <w:rFonts w:ascii="Times New Roman"/>
          <w:b/>
          <w:i w:val="false"/>
          <w:color w:val="000000"/>
          <w:sz w:val="28"/>
        </w:rPr>
        <w:t>бюджетной сферах УДПКДП</w:t>
      </w:r>
      <w:r>
        <w:br/>
      </w:r>
      <w:r>
        <w:rPr>
          <w:rFonts w:ascii="Times New Roman"/>
          <w:b w:val="false"/>
          <w:i w:val="false"/>
          <w:color w:val="000000"/>
          <w:sz w:val="28"/>
        </w:rPr>
        <w:t>
               С-FPО-7 (№16-24, №16-25, №16-26, №16-27)</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6" w:id="440"/>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досудебного производства по особо</w:t>
      </w:r>
      <w:r>
        <w:br/>
      </w:r>
      <w:r>
        <w:rPr>
          <w:rFonts w:ascii="Times New Roman"/>
          <w:b w:val="false"/>
          <w:i w:val="false"/>
          <w:color w:val="000000"/>
          <w:sz w:val="28"/>
        </w:rPr>
        <w:t>
</w:t>
      </w:r>
      <w:r>
        <w:rPr>
          <w:rFonts w:ascii="Times New Roman"/>
          <w:b/>
          <w:i w:val="false"/>
          <w:color w:val="000000"/>
          <w:sz w:val="28"/>
        </w:rPr>
        <w:t>тяжким преступлениям в социальной и бюджетной сферах УДПКДП</w:t>
      </w:r>
      <w:r>
        <w:br/>
      </w:r>
      <w:r>
        <w:rPr>
          <w:rFonts w:ascii="Times New Roman"/>
          <w:b w:val="false"/>
          <w:i w:val="false"/>
          <w:color w:val="000000"/>
          <w:sz w:val="28"/>
        </w:rPr>
        <w:t>
                С-FPО-8 (№16-28, №16-29, №16-30)</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7" w:id="441"/>
    <w:p>
      <w:pPr>
        <w:spacing w:after="0"/>
        <w:ind w:left="0"/>
        <w:jc w:val="both"/>
      </w:pPr>
      <w:r>
        <w:rPr>
          <w:rFonts w:ascii="Times New Roman"/>
          <w:b w:val="false"/>
          <w:i w:val="false"/>
          <w:color w:val="000000"/>
          <w:sz w:val="28"/>
        </w:rPr>
        <w:t>
    </w:t>
      </w:r>
      <w:r>
        <w:rPr>
          <w:rFonts w:ascii="Times New Roman"/>
          <w:b/>
          <w:i w:val="false"/>
          <w:color w:val="000000"/>
          <w:sz w:val="28"/>
        </w:rPr>
        <w:t>Следователь отдела досудебного производства по особо тяжким</w:t>
      </w:r>
      <w:r>
        <w:br/>
      </w:r>
      <w:r>
        <w:rPr>
          <w:rFonts w:ascii="Times New Roman"/>
          <w:b w:val="false"/>
          <w:i w:val="false"/>
          <w:color w:val="000000"/>
          <w:sz w:val="28"/>
        </w:rPr>
        <w:t>
        </w:t>
      </w:r>
      <w:r>
        <w:rPr>
          <w:rFonts w:ascii="Times New Roman"/>
          <w:b/>
          <w:i w:val="false"/>
          <w:color w:val="000000"/>
          <w:sz w:val="28"/>
        </w:rPr>
        <w:t>преступлениям в социальной и бюджетной сферах УДПКДП</w:t>
      </w:r>
      <w:r>
        <w:br/>
      </w:r>
      <w:r>
        <w:rPr>
          <w:rFonts w:ascii="Times New Roman"/>
          <w:b w:val="false"/>
          <w:i w:val="false"/>
          <w:color w:val="000000"/>
          <w:sz w:val="28"/>
        </w:rPr>
        <w:t>
                   С-FPО-9 (№16-31, №16-32, №16-33)</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448" w:id="442"/>
    <w:p>
      <w:pPr>
        <w:spacing w:after="0"/>
        <w:ind w:left="0"/>
        <w:jc w:val="both"/>
      </w:pPr>
      <w:r>
        <w:rPr>
          <w:rFonts w:ascii="Times New Roman"/>
          <w:b w:val="false"/>
          <w:i w:val="false"/>
          <w:color w:val="000000"/>
          <w:sz w:val="28"/>
        </w:rPr>
        <w:t>
                     </w:t>
      </w:r>
      <w:r>
        <w:rPr>
          <w:rFonts w:ascii="Times New Roman"/>
          <w:b/>
          <w:i w:val="false"/>
          <w:color w:val="000000"/>
          <w:sz w:val="28"/>
        </w:rPr>
        <w:t>Контрольно-методический отдел</w:t>
      </w:r>
    </w:p>
    <w:bookmarkEnd w:id="442"/>
    <w:bookmarkStart w:name="z449" w:id="443"/>
    <w:p>
      <w:pPr>
        <w:spacing w:after="0"/>
        <w:ind w:left="0"/>
        <w:jc w:val="both"/>
      </w:pPr>
      <w:r>
        <w:rPr>
          <w:rFonts w:ascii="Times New Roman"/>
          <w:b w:val="false"/>
          <w:i w:val="false"/>
          <w:color w:val="000000"/>
          <w:sz w:val="28"/>
        </w:rPr>
        <w:t>
              </w:t>
      </w:r>
      <w:r>
        <w:rPr>
          <w:rFonts w:ascii="Times New Roman"/>
          <w:b/>
          <w:i w:val="false"/>
          <w:color w:val="000000"/>
          <w:sz w:val="28"/>
        </w:rPr>
        <w:t>Начальник контрольно-методического отдела</w:t>
      </w:r>
      <w:r>
        <w:br/>
      </w:r>
      <w:r>
        <w:rPr>
          <w:rFonts w:ascii="Times New Roman"/>
          <w:b w:val="false"/>
          <w:i w:val="false"/>
          <w:color w:val="000000"/>
          <w:sz w:val="28"/>
        </w:rPr>
        <w:t>
                           С-FPО-4 (№17-1)</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w:t>
            </w:r>
            <w:r>
              <w:br/>
            </w:r>
            <w:r>
              <w:rPr>
                <w:rFonts w:ascii="Times New Roman"/>
                <w:b w:val="false"/>
                <w:i w:val="false"/>
                <w:color w:val="000000"/>
                <w:sz w:val="20"/>
              </w:rPr>
              <w:t>
</w:t>
            </w:r>
            <w:r>
              <w:rPr>
                <w:rFonts w:ascii="Times New Roman"/>
                <w:b w:val="false"/>
                <w:i w:val="false"/>
                <w:color w:val="000000"/>
                <w:sz w:val="20"/>
              </w:rPr>
              <w:t>Организацию работы по оказанию методической и практической помощи межрегиональным подразделениям органов финансовой полиции;</w:t>
            </w:r>
            <w:r>
              <w:br/>
            </w:r>
            <w:r>
              <w:rPr>
                <w:rFonts w:ascii="Times New Roman"/>
                <w:b w:val="false"/>
                <w:i w:val="false"/>
                <w:color w:val="000000"/>
                <w:sz w:val="20"/>
              </w:rPr>
              <w:t>
</w:t>
            </w:r>
            <w:r>
              <w:rPr>
                <w:rFonts w:ascii="Times New Roman"/>
                <w:b w:val="false"/>
                <w:i w:val="false"/>
                <w:color w:val="000000"/>
                <w:sz w:val="20"/>
              </w:rPr>
              <w:t>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Обеспечивать своевременное рассмотрение обращений физических и юридических лиц, представлений прокуроров, постановлений суда.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450" w:id="444"/>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контрольно-методического отдела</w:t>
      </w:r>
      <w:r>
        <w:br/>
      </w:r>
      <w:r>
        <w:rPr>
          <w:rFonts w:ascii="Times New Roman"/>
          <w:b w:val="false"/>
          <w:i w:val="false"/>
          <w:color w:val="000000"/>
          <w:sz w:val="28"/>
        </w:rPr>
        <w:t>
                      С-FPО-7 (№17-2, №17-3, 17-4)</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51" w:id="445"/>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контрольно-методического отдела</w:t>
      </w:r>
      <w:r>
        <w:br/>
      </w:r>
      <w:r>
        <w:rPr>
          <w:rFonts w:ascii="Times New Roman"/>
          <w:b w:val="false"/>
          <w:i w:val="false"/>
          <w:color w:val="000000"/>
          <w:sz w:val="28"/>
        </w:rPr>
        <w:t>
                   С-FPО-8 (№17-5, №17-6, №17-7)</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52" w:id="446"/>
    <w:p>
      <w:pPr>
        <w:spacing w:after="0"/>
        <w:ind w:left="0"/>
        <w:jc w:val="both"/>
      </w:pPr>
      <w:r>
        <w:rPr>
          <w:rFonts w:ascii="Times New Roman"/>
          <w:b w:val="false"/>
          <w:i w:val="false"/>
          <w:color w:val="000000"/>
          <w:sz w:val="28"/>
        </w:rPr>
        <w:t>
             </w:t>
      </w:r>
      <w:r>
        <w:rPr>
          <w:rFonts w:ascii="Times New Roman"/>
          <w:b/>
          <w:i w:val="false"/>
          <w:color w:val="000000"/>
          <w:sz w:val="28"/>
        </w:rPr>
        <w:t>Следователь контрольно-методического отдела</w:t>
      </w:r>
      <w:r>
        <w:br/>
      </w:r>
      <w:r>
        <w:rPr>
          <w:rFonts w:ascii="Times New Roman"/>
          <w:b w:val="false"/>
          <w:i w:val="false"/>
          <w:color w:val="000000"/>
          <w:sz w:val="28"/>
        </w:rPr>
        <w:t>
                      С-FPО-9 (№17-8, №17-9)</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w:t>
            </w:r>
            <w:r>
              <w:br/>
            </w:r>
            <w:r>
              <w:rPr>
                <w:rFonts w:ascii="Times New Roman"/>
                <w:b w:val="false"/>
                <w:i w:val="false"/>
                <w:color w:val="000000"/>
                <w:sz w:val="20"/>
              </w:rPr>
              <w:t>
</w:t>
            </w:r>
            <w:r>
              <w:rPr>
                <w:rFonts w:ascii="Times New Roman"/>
                <w:b w:val="false"/>
                <w:i w:val="false"/>
                <w:color w:val="000000"/>
                <w:sz w:val="20"/>
              </w:rPr>
              <w:t>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53" w:id="447"/>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и предупреждению дел о коррупции</w:t>
      </w:r>
    </w:p>
    <w:bookmarkEnd w:id="447"/>
    <w:bookmarkStart w:name="z454" w:id="448"/>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по раскрытию и предупреждению</w:t>
      </w:r>
      <w:r>
        <w:br/>
      </w:r>
      <w:r>
        <w:rPr>
          <w:rFonts w:ascii="Times New Roman"/>
          <w:b w:val="false"/>
          <w:i w:val="false"/>
          <w:color w:val="000000"/>
          <w:sz w:val="28"/>
        </w:rPr>
        <w:t>
                          </w:t>
      </w:r>
      <w:r>
        <w:rPr>
          <w:rFonts w:ascii="Times New Roman"/>
          <w:b/>
          <w:i w:val="false"/>
          <w:color w:val="000000"/>
          <w:sz w:val="28"/>
        </w:rPr>
        <w:t>дел о коррупции</w:t>
      </w:r>
      <w:r>
        <w:br/>
      </w:r>
      <w:r>
        <w:rPr>
          <w:rFonts w:ascii="Times New Roman"/>
          <w:b w:val="false"/>
          <w:i w:val="false"/>
          <w:color w:val="000000"/>
          <w:sz w:val="28"/>
        </w:rPr>
        <w:t>
                           С-FPО-3 (№18-1)</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55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455" w:id="449"/>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управления по раскрытию и</w:t>
      </w:r>
      <w:r>
        <w:br/>
      </w:r>
      <w:r>
        <w:rPr>
          <w:rFonts w:ascii="Times New Roman"/>
          <w:b w:val="false"/>
          <w:i w:val="false"/>
          <w:color w:val="000000"/>
          <w:sz w:val="28"/>
        </w:rPr>
        <w:t>
                 </w:t>
      </w:r>
      <w:r>
        <w:rPr>
          <w:rFonts w:ascii="Times New Roman"/>
          <w:b/>
          <w:i w:val="false"/>
          <w:color w:val="000000"/>
          <w:sz w:val="28"/>
        </w:rPr>
        <w:t>предупреждению дел о коррупции</w:t>
      </w:r>
      <w:r>
        <w:br/>
      </w:r>
      <w:r>
        <w:rPr>
          <w:rFonts w:ascii="Times New Roman"/>
          <w:b w:val="false"/>
          <w:i w:val="false"/>
          <w:color w:val="000000"/>
          <w:sz w:val="28"/>
        </w:rPr>
        <w:t>
                          С-FPО-4 (№18-2)</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служебно-воинской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456" w:id="450"/>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УРПДК</w:t>
      </w:r>
      <w:r>
        <w:br/>
      </w:r>
      <w:r>
        <w:rPr>
          <w:rFonts w:ascii="Times New Roman"/>
          <w:b w:val="false"/>
          <w:i w:val="false"/>
          <w:color w:val="000000"/>
          <w:sz w:val="28"/>
        </w:rPr>
        <w:t>
                         С-FPО-5 (№18-3)</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57" w:id="451"/>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1 отдела УРПДК</w:t>
      </w:r>
      <w:r>
        <w:br/>
      </w:r>
      <w:r>
        <w:rPr>
          <w:rFonts w:ascii="Times New Roman"/>
          <w:b w:val="false"/>
          <w:i w:val="false"/>
          <w:color w:val="000000"/>
          <w:sz w:val="28"/>
        </w:rPr>
        <w:t>
                              С-FPО-6 (№18-4)</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 Готовить оперативные и технические задания по делам оперативных разработок. Обеспечивает выполнение стоящих перед ними задач в борьбе с коррупционными преступлениями.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458" w:id="45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1 отдела УРПДК</w:t>
      </w:r>
      <w:r>
        <w:br/>
      </w:r>
      <w:r>
        <w:rPr>
          <w:rFonts w:ascii="Times New Roman"/>
          <w:b w:val="false"/>
          <w:i w:val="false"/>
          <w:color w:val="000000"/>
          <w:sz w:val="28"/>
        </w:rPr>
        <w:t>
                  С-FPО-7 (№18-5, №18-6, №18-7, №18-8)</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59" w:id="45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УРПДК</w:t>
      </w:r>
      <w:r>
        <w:br/>
      </w:r>
      <w:r>
        <w:rPr>
          <w:rFonts w:ascii="Times New Roman"/>
          <w:b w:val="false"/>
          <w:i w:val="false"/>
          <w:color w:val="000000"/>
          <w:sz w:val="28"/>
        </w:rPr>
        <w:t>
                       С-FPО-8 (№18-9, №18-10, №18-11)</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0" w:id="454"/>
    <w:p>
      <w:pPr>
        <w:spacing w:after="0"/>
        <w:ind w:left="0"/>
        <w:jc w:val="both"/>
      </w:pPr>
      <w:r>
        <w:rPr>
          <w:rFonts w:ascii="Times New Roman"/>
          <w:b w:val="false"/>
          <w:i w:val="false"/>
          <w:color w:val="000000"/>
          <w:sz w:val="28"/>
        </w:rPr>
        <w:t>
                       </w:t>
      </w:r>
      <w:r>
        <w:rPr>
          <w:rFonts w:ascii="Times New Roman"/>
          <w:b/>
          <w:i w:val="false"/>
          <w:color w:val="000000"/>
          <w:sz w:val="28"/>
        </w:rPr>
        <w:t>Инспектор 1 отдела УРПДК</w:t>
      </w:r>
      <w:r>
        <w:br/>
      </w:r>
      <w:r>
        <w:rPr>
          <w:rFonts w:ascii="Times New Roman"/>
          <w:b w:val="false"/>
          <w:i w:val="false"/>
          <w:color w:val="000000"/>
          <w:sz w:val="28"/>
        </w:rPr>
        <w:t>
                         С-FPО-9 (№18-12, №18-13)</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1" w:id="455"/>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УРПДК</w:t>
      </w:r>
      <w:r>
        <w:br/>
      </w:r>
      <w:r>
        <w:rPr>
          <w:rFonts w:ascii="Times New Roman"/>
          <w:b w:val="false"/>
          <w:i w:val="false"/>
          <w:color w:val="000000"/>
          <w:sz w:val="28"/>
        </w:rPr>
        <w:t>
                            С-FPО-5 (№18-14)</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462" w:id="456"/>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2 отдела УРПДК</w:t>
      </w:r>
      <w:r>
        <w:br/>
      </w:r>
      <w:r>
        <w:rPr>
          <w:rFonts w:ascii="Times New Roman"/>
          <w:b w:val="false"/>
          <w:i w:val="false"/>
          <w:color w:val="000000"/>
          <w:sz w:val="28"/>
        </w:rPr>
        <w:t>
                             С-FPО-6 (№18-15)</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 Обеспечивает выполнение стоящих перед ними задач в борьбе с коррупционными преступлениями.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463" w:id="45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УРПДК</w:t>
      </w:r>
      <w:r>
        <w:br/>
      </w:r>
      <w:r>
        <w:rPr>
          <w:rFonts w:ascii="Times New Roman"/>
          <w:b w:val="false"/>
          <w:i w:val="false"/>
          <w:color w:val="000000"/>
          <w:sz w:val="28"/>
        </w:rPr>
        <w:t>
                  С-FPО-7 (№18-16, №18-17, №18-18, №18-19)</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4" w:id="45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УРПДК</w:t>
      </w:r>
      <w:r>
        <w:br/>
      </w:r>
      <w:r>
        <w:rPr>
          <w:rFonts w:ascii="Times New Roman"/>
          <w:b w:val="false"/>
          <w:i w:val="false"/>
          <w:color w:val="000000"/>
          <w:sz w:val="28"/>
        </w:rPr>
        <w:t>
                    С-FPО-8 (№18-20, №18-21, №18-22)</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5" w:id="459"/>
    <w:p>
      <w:pPr>
        <w:spacing w:after="0"/>
        <w:ind w:left="0"/>
        <w:jc w:val="both"/>
      </w:pPr>
      <w:r>
        <w:rPr>
          <w:rFonts w:ascii="Times New Roman"/>
          <w:b w:val="false"/>
          <w:i w:val="false"/>
          <w:color w:val="000000"/>
          <w:sz w:val="28"/>
        </w:rPr>
        <w:t>
                    </w:t>
      </w:r>
      <w:r>
        <w:rPr>
          <w:rFonts w:ascii="Times New Roman"/>
          <w:b/>
          <w:i w:val="false"/>
          <w:color w:val="000000"/>
          <w:sz w:val="28"/>
        </w:rPr>
        <w:t>Инспектор 2 отдела УРПДК</w:t>
      </w:r>
      <w:r>
        <w:br/>
      </w:r>
      <w:r>
        <w:rPr>
          <w:rFonts w:ascii="Times New Roman"/>
          <w:b w:val="false"/>
          <w:i w:val="false"/>
          <w:color w:val="000000"/>
          <w:sz w:val="28"/>
        </w:rPr>
        <w:t>
                     С-FPО-9 (№18-23, №18-24)</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6" w:id="460"/>
    <w:p>
      <w:pPr>
        <w:spacing w:after="0"/>
        <w:ind w:left="0"/>
        <w:jc w:val="both"/>
      </w:pPr>
      <w:r>
        <w:rPr>
          <w:rFonts w:ascii="Times New Roman"/>
          <w:b w:val="false"/>
          <w:i w:val="false"/>
          <w:color w:val="000000"/>
          <w:sz w:val="28"/>
        </w:rPr>
        <w:t>
                      </w:t>
      </w:r>
      <w:r>
        <w:rPr>
          <w:rFonts w:ascii="Times New Roman"/>
          <w:b/>
          <w:i w:val="false"/>
          <w:color w:val="000000"/>
          <w:sz w:val="28"/>
        </w:rPr>
        <w:t>Начальник 3 отдела УРПДК</w:t>
      </w:r>
      <w:r>
        <w:br/>
      </w:r>
      <w:r>
        <w:rPr>
          <w:rFonts w:ascii="Times New Roman"/>
          <w:b w:val="false"/>
          <w:i w:val="false"/>
          <w:color w:val="000000"/>
          <w:sz w:val="28"/>
        </w:rPr>
        <w:t>
                          С-FPО-5 (№18-25)</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467" w:id="461"/>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3 отдела УРПДК</w:t>
      </w:r>
      <w:r>
        <w:br/>
      </w:r>
      <w:r>
        <w:rPr>
          <w:rFonts w:ascii="Times New Roman"/>
          <w:b w:val="false"/>
          <w:i w:val="false"/>
          <w:color w:val="000000"/>
          <w:sz w:val="28"/>
        </w:rPr>
        <w:t>
                            С-FPО-6 (№18-26)</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либо не менее пяти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 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Готовить оперативные и технические задания по делам оперативных разработок. Обеспечивает выполнение стоящих перед ними задач в борьбе с коррупционными преступлениями. Обеспечивать и осуществлять контроль за выполнением поручений руководства Департамента и Агентства, выполнением текущего и перспективного планирования работы сотрудниками отдела.</w:t>
            </w:r>
          </w:p>
        </w:tc>
      </w:tr>
    </w:tbl>
    <w:bookmarkStart w:name="z468" w:id="46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3 отдела УРПДК</w:t>
      </w:r>
      <w:r>
        <w:br/>
      </w:r>
      <w:r>
        <w:rPr>
          <w:rFonts w:ascii="Times New Roman"/>
          <w:b w:val="false"/>
          <w:i w:val="false"/>
          <w:color w:val="000000"/>
          <w:sz w:val="28"/>
        </w:rPr>
        <w:t>
                С-FPО-7 (№18-27, №18-28, №18-29, №18-30)</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69" w:id="46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3 отдела УРПДК</w:t>
      </w:r>
      <w:r>
        <w:br/>
      </w:r>
      <w:r>
        <w:rPr>
          <w:rFonts w:ascii="Times New Roman"/>
          <w:b w:val="false"/>
          <w:i w:val="false"/>
          <w:color w:val="000000"/>
          <w:sz w:val="28"/>
        </w:rPr>
        <w:t>
                   С-FPО-8 (№18-31, №18-32, №18-33)</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0" w:id="464"/>
    <w:p>
      <w:pPr>
        <w:spacing w:after="0"/>
        <w:ind w:left="0"/>
        <w:jc w:val="both"/>
      </w:pPr>
      <w:r>
        <w:rPr>
          <w:rFonts w:ascii="Times New Roman"/>
          <w:b w:val="false"/>
          <w:i w:val="false"/>
          <w:color w:val="000000"/>
          <w:sz w:val="28"/>
        </w:rPr>
        <w:t>
                       </w:t>
      </w:r>
      <w:r>
        <w:rPr>
          <w:rFonts w:ascii="Times New Roman"/>
          <w:b/>
          <w:i w:val="false"/>
          <w:color w:val="000000"/>
          <w:sz w:val="28"/>
        </w:rPr>
        <w:t>Инспектор 3 отдела УРПДК</w:t>
      </w:r>
      <w:r>
        <w:br/>
      </w:r>
      <w:r>
        <w:rPr>
          <w:rFonts w:ascii="Times New Roman"/>
          <w:b w:val="false"/>
          <w:i w:val="false"/>
          <w:color w:val="000000"/>
          <w:sz w:val="28"/>
        </w:rPr>
        <w:t>
                        С-FPО-9 (№18-34, №18-35)</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471" w:id="465"/>
    <w:p>
      <w:pPr>
        <w:spacing w:after="0"/>
        <w:ind w:left="0"/>
        <w:jc w:val="both"/>
      </w:pPr>
      <w:r>
        <w:rPr>
          <w:rFonts w:ascii="Times New Roman"/>
          <w:b w:val="false"/>
          <w:i w:val="false"/>
          <w:color w:val="000000"/>
          <w:sz w:val="28"/>
        </w:rPr>
        <w:t>
                </w:t>
      </w:r>
      <w:r>
        <w:rPr>
          <w:rFonts w:ascii="Times New Roman"/>
          <w:b/>
          <w:i w:val="false"/>
          <w:color w:val="000000"/>
          <w:sz w:val="28"/>
        </w:rPr>
        <w:t>Управление оперативного реагирования</w:t>
      </w:r>
    </w:p>
    <w:bookmarkEnd w:id="465"/>
    <w:bookmarkStart w:name="z472" w:id="466"/>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оперативного реагирования</w:t>
      </w:r>
      <w:r>
        <w:br/>
      </w:r>
      <w:r>
        <w:rPr>
          <w:rFonts w:ascii="Times New Roman"/>
          <w:b w:val="false"/>
          <w:i w:val="false"/>
          <w:color w:val="000000"/>
          <w:sz w:val="28"/>
        </w:rPr>
        <w:t>
                          С-FPО-3 (№19-1)</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кодекса Республики Казахстан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Планировать и контролировать осуществление оперативно-служебной деятельности управления.</w:t>
            </w:r>
            <w:r>
              <w:br/>
            </w:r>
            <w:r>
              <w:rPr>
                <w:rFonts w:ascii="Times New Roman"/>
                <w:b w:val="false"/>
                <w:i w:val="false"/>
                <w:color w:val="000000"/>
                <w:sz w:val="20"/>
              </w:rPr>
              <w:t>
</w:t>
            </w:r>
            <w:r>
              <w:rPr>
                <w:rFonts w:ascii="Times New Roman"/>
                <w:b w:val="false"/>
                <w:i w:val="false"/>
                <w:color w:val="000000"/>
                <w:sz w:val="20"/>
              </w:rPr>
              <w:t>Организовывать поддержание личным составом управления высокой боевой, служебно-воинской и исполнительной дисциплины.</w:t>
            </w:r>
            <w:r>
              <w:br/>
            </w:r>
            <w:r>
              <w:rPr>
                <w:rFonts w:ascii="Times New Roman"/>
                <w:b w:val="false"/>
                <w:i w:val="false"/>
                <w:color w:val="000000"/>
                <w:sz w:val="20"/>
              </w:rPr>
              <w:t>
</w:t>
            </w:r>
            <w:r>
              <w:rPr>
                <w:rFonts w:ascii="Times New Roman"/>
                <w:b w:val="false"/>
                <w:i w:val="false"/>
                <w:color w:val="000000"/>
                <w:sz w:val="20"/>
              </w:rPr>
              <w:t>Обеспечивать готовность управления к выполнению возложенных на него задач, организацию специальных мероприятий входящих в функцию управления.</w:t>
            </w:r>
            <w:r>
              <w:br/>
            </w:r>
            <w:r>
              <w:rPr>
                <w:rFonts w:ascii="Times New Roman"/>
                <w:b w:val="false"/>
                <w:i w:val="false"/>
                <w:color w:val="000000"/>
                <w:sz w:val="20"/>
              </w:rPr>
              <w:t>
</w:t>
            </w:r>
            <w:r>
              <w:rPr>
                <w:rFonts w:ascii="Times New Roman"/>
                <w:b w:val="false"/>
                <w:i w:val="false"/>
                <w:color w:val="000000"/>
                <w:sz w:val="20"/>
              </w:rPr>
              <w:t>Организовывать в пределах своей компетенции взаимодействие со структурными подразделениями Службы охраны Президента РК, КНБ РК, МВД РК, Генеральной прокуратурой РК, Интерпола, а также иных государственных органов РК, по вопросам реализации возложенных на управление задач.</w:t>
            </w:r>
            <w:r>
              <w:br/>
            </w:r>
            <w:r>
              <w:rPr>
                <w:rFonts w:ascii="Times New Roman"/>
                <w:b w:val="false"/>
                <w:i w:val="false"/>
                <w:color w:val="000000"/>
                <w:sz w:val="20"/>
              </w:rPr>
              <w:t>
</w:t>
            </w:r>
            <w:r>
              <w:rPr>
                <w:rFonts w:ascii="Times New Roman"/>
                <w:b w:val="false"/>
                <w:i w:val="false"/>
                <w:color w:val="000000"/>
                <w:sz w:val="20"/>
              </w:rPr>
              <w:t>Организовывать подбор и расстановку кадров управления по согласованию с руководством Агентства и Департамента.</w:t>
            </w:r>
            <w:r>
              <w:br/>
            </w:r>
            <w:r>
              <w:rPr>
                <w:rFonts w:ascii="Times New Roman"/>
                <w:b w:val="false"/>
                <w:i w:val="false"/>
                <w:color w:val="000000"/>
                <w:sz w:val="20"/>
              </w:rPr>
              <w:t>
</w:t>
            </w:r>
            <w:r>
              <w:rPr>
                <w:rFonts w:ascii="Times New Roman"/>
                <w:b w:val="false"/>
                <w:i w:val="false"/>
                <w:color w:val="000000"/>
                <w:sz w:val="20"/>
              </w:rPr>
              <w:t>Оказывать методическую и практическую помощь руководству других структурных подразделений Департамента по вопросам входящих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руководство при проведении боевой и специальной подготовки личного состава управления.</w:t>
            </w:r>
          </w:p>
        </w:tc>
      </w:tr>
    </w:tbl>
    <w:bookmarkStart w:name="z473" w:id="46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управления</w:t>
      </w:r>
      <w:r>
        <w:br/>
      </w:r>
      <w:r>
        <w:rPr>
          <w:rFonts w:ascii="Times New Roman"/>
          <w:b w:val="false"/>
          <w:i w:val="false"/>
          <w:color w:val="000000"/>
          <w:sz w:val="28"/>
        </w:rPr>
        <w:t>
                   </w:t>
      </w:r>
      <w:r>
        <w:rPr>
          <w:rFonts w:ascii="Times New Roman"/>
          <w:b/>
          <w:i w:val="false"/>
          <w:color w:val="000000"/>
          <w:sz w:val="28"/>
        </w:rPr>
        <w:t>оперативного реагирования</w:t>
      </w:r>
      <w:r>
        <w:br/>
      </w:r>
      <w:r>
        <w:rPr>
          <w:rFonts w:ascii="Times New Roman"/>
          <w:b w:val="false"/>
          <w:i w:val="false"/>
          <w:color w:val="000000"/>
          <w:sz w:val="28"/>
        </w:rPr>
        <w:t>
                     С-FPО-7 (№19-2, №19-3)</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Отвечать за проведение занятий с личным составом по вопросам планирования, организации и проведения занятия по тактико-специальной, огневой и физической подготовке.</w:t>
            </w:r>
            <w:r>
              <w:br/>
            </w:r>
            <w:r>
              <w:rPr>
                <w:rFonts w:ascii="Times New Roman"/>
                <w:b w:val="false"/>
                <w:i w:val="false"/>
                <w:color w:val="000000"/>
                <w:sz w:val="20"/>
              </w:rPr>
              <w:t>
</w:t>
            </w:r>
            <w:r>
              <w:rPr>
                <w:rFonts w:ascii="Times New Roman"/>
                <w:b w:val="false"/>
                <w:i w:val="false"/>
                <w:color w:val="000000"/>
                <w:sz w:val="20"/>
              </w:rPr>
              <w:t>Следить за служебно-воинской дисциплиной и морально-психологическим состоянием личного состава управления.</w:t>
            </w:r>
            <w:r>
              <w:br/>
            </w:r>
            <w:r>
              <w:rPr>
                <w:rFonts w:ascii="Times New Roman"/>
                <w:b w:val="false"/>
                <w:i w:val="false"/>
                <w:color w:val="000000"/>
                <w:sz w:val="20"/>
              </w:rPr>
              <w:t>
</w:t>
            </w:r>
            <w:r>
              <w:rPr>
                <w:rFonts w:ascii="Times New Roman"/>
                <w:b w:val="false"/>
                <w:i w:val="false"/>
                <w:color w:val="000000"/>
                <w:sz w:val="20"/>
              </w:rPr>
              <w:t>Вносить предложения по улучшению и содержанию учебного процесса управления.</w:t>
            </w:r>
            <w:r>
              <w:br/>
            </w:r>
            <w:r>
              <w:rPr>
                <w:rFonts w:ascii="Times New Roman"/>
                <w:b w:val="false"/>
                <w:i w:val="false"/>
                <w:color w:val="000000"/>
                <w:sz w:val="20"/>
              </w:rPr>
              <w:t>
</w:t>
            </w:r>
            <w:r>
              <w:rPr>
                <w:rFonts w:ascii="Times New Roman"/>
                <w:b w:val="false"/>
                <w:i w:val="false"/>
                <w:color w:val="000000"/>
                <w:sz w:val="20"/>
              </w:rPr>
              <w:t>Вносить предложения по совершенствованию проведения оперативно-боевых мероприятий и лично в них участвует.</w:t>
            </w:r>
            <w:r>
              <w:br/>
            </w:r>
            <w:r>
              <w:rPr>
                <w:rFonts w:ascii="Times New Roman"/>
                <w:b w:val="false"/>
                <w:i w:val="false"/>
                <w:color w:val="000000"/>
                <w:sz w:val="20"/>
              </w:rPr>
              <w:t>
</w:t>
            </w:r>
            <w:r>
              <w:rPr>
                <w:rFonts w:ascii="Times New Roman"/>
                <w:b w:val="false"/>
                <w:i w:val="false"/>
                <w:color w:val="000000"/>
                <w:sz w:val="20"/>
              </w:rPr>
              <w:t>Разрабатывать учебные программы, учебно-боевые мероприятия, оперативно-тактические учения, а также проводить семинары и сборы по разделам программы обучения.</w:t>
            </w:r>
            <w:r>
              <w:br/>
            </w:r>
            <w:r>
              <w:rPr>
                <w:rFonts w:ascii="Times New Roman"/>
                <w:b w:val="false"/>
                <w:i w:val="false"/>
                <w:color w:val="000000"/>
                <w:sz w:val="20"/>
              </w:rPr>
              <w:t>
</w:t>
            </w:r>
            <w:r>
              <w:rPr>
                <w:rFonts w:ascii="Times New Roman"/>
                <w:b w:val="false"/>
                <w:i w:val="false"/>
                <w:color w:val="000000"/>
                <w:sz w:val="20"/>
              </w:rPr>
              <w:t>Соблюдать воинскую дисциплину, меры конспирации, правила ношения форменной одежды личным составом управления.</w:t>
            </w:r>
          </w:p>
        </w:tc>
      </w:tr>
    </w:tbl>
    <w:bookmarkStart w:name="z474" w:id="46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управления оперативного реагирования</w:t>
      </w:r>
      <w:r>
        <w:br/>
      </w:r>
      <w:r>
        <w:rPr>
          <w:rFonts w:ascii="Times New Roman"/>
          <w:b w:val="false"/>
          <w:i w:val="false"/>
          <w:color w:val="000000"/>
          <w:sz w:val="28"/>
        </w:rPr>
        <w:t>
                    С-FPО-8 (№19-4, №19-5, №19-6, №19-7)</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Отвечать за состояние закрепленного оружия, специальных средств и снаряжений.</w:t>
            </w:r>
            <w:r>
              <w:br/>
            </w:r>
            <w:r>
              <w:rPr>
                <w:rFonts w:ascii="Times New Roman"/>
                <w:b w:val="false"/>
                <w:i w:val="false"/>
                <w:color w:val="000000"/>
                <w:sz w:val="20"/>
              </w:rPr>
              <w:t>
</w:t>
            </w:r>
            <w:r>
              <w:rPr>
                <w:rFonts w:ascii="Times New Roman"/>
                <w:b w:val="false"/>
                <w:i w:val="false"/>
                <w:color w:val="000000"/>
                <w:sz w:val="20"/>
              </w:rPr>
              <w:t>Совершенствовать уровень боевой, специальной и физической подготовки.</w:t>
            </w:r>
            <w:r>
              <w:br/>
            </w:r>
            <w:r>
              <w:rPr>
                <w:rFonts w:ascii="Times New Roman"/>
                <w:b w:val="false"/>
                <w:i w:val="false"/>
                <w:color w:val="000000"/>
                <w:sz w:val="20"/>
              </w:rPr>
              <w:t>
</w:t>
            </w:r>
            <w:r>
              <w:rPr>
                <w:rFonts w:ascii="Times New Roman"/>
                <w:b w:val="false"/>
                <w:i w:val="false"/>
                <w:color w:val="000000"/>
                <w:sz w:val="20"/>
              </w:rPr>
              <w:t>Владеть в совершенстве всеми видами огнестрельного оружия и специальными средствами, имеющимися на вооружении Департамента, приемами рукопашного боя.</w:t>
            </w:r>
            <w:r>
              <w:br/>
            </w:r>
            <w:r>
              <w:rPr>
                <w:rFonts w:ascii="Times New Roman"/>
                <w:b w:val="false"/>
                <w:i w:val="false"/>
                <w:color w:val="000000"/>
                <w:sz w:val="20"/>
              </w:rPr>
              <w:t>
</w:t>
            </w:r>
            <w:r>
              <w:rPr>
                <w:rFonts w:ascii="Times New Roman"/>
                <w:b w:val="false"/>
                <w:i w:val="false"/>
                <w:color w:val="000000"/>
                <w:sz w:val="20"/>
              </w:rPr>
              <w:t>Хранить служебную государственную и военную тайну, в повседневной деятельности соблюдать меры конспирации, воинской дисциплины, правил ношения форменной одежды личным составом управления.</w:t>
            </w:r>
            <w:r>
              <w:br/>
            </w:r>
            <w:r>
              <w:rPr>
                <w:rFonts w:ascii="Times New Roman"/>
                <w:b w:val="false"/>
                <w:i w:val="false"/>
                <w:color w:val="000000"/>
                <w:sz w:val="20"/>
              </w:rPr>
              <w:t>
</w:t>
            </w:r>
            <w:r>
              <w:rPr>
                <w:rFonts w:ascii="Times New Roman"/>
                <w:b w:val="false"/>
                <w:i w:val="false"/>
                <w:color w:val="000000"/>
                <w:sz w:val="20"/>
              </w:rPr>
              <w:t>Соблюдать меры безопасности при обращении с оружием, боеприпасами и инструктировать вновь прибывших сотрудников.</w:t>
            </w:r>
            <w:r>
              <w:br/>
            </w:r>
            <w:r>
              <w:rPr>
                <w:rFonts w:ascii="Times New Roman"/>
                <w:b w:val="false"/>
                <w:i w:val="false"/>
                <w:color w:val="000000"/>
                <w:sz w:val="20"/>
              </w:rPr>
              <w:t>
</w:t>
            </w:r>
            <w:r>
              <w:rPr>
                <w:rFonts w:ascii="Times New Roman"/>
                <w:b w:val="false"/>
                <w:i w:val="false"/>
                <w:color w:val="000000"/>
                <w:sz w:val="20"/>
              </w:rPr>
              <w:t>Владеть практическими навыками составления и подготовки документов по оперативно-служебной деятельности.</w:t>
            </w:r>
          </w:p>
        </w:tc>
      </w:tr>
    </w:tbl>
    <w:bookmarkStart w:name="z475" w:id="469"/>
    <w:p>
      <w:pPr>
        <w:spacing w:after="0"/>
        <w:ind w:left="0"/>
        <w:jc w:val="both"/>
      </w:pPr>
      <w:r>
        <w:rPr>
          <w:rFonts w:ascii="Times New Roman"/>
          <w:b w:val="false"/>
          <w:i w:val="false"/>
          <w:color w:val="000000"/>
          <w:sz w:val="28"/>
        </w:rPr>
        <w:t>
            </w:t>
      </w:r>
      <w:r>
        <w:rPr>
          <w:rFonts w:ascii="Times New Roman"/>
          <w:b/>
          <w:i w:val="false"/>
          <w:color w:val="000000"/>
          <w:sz w:val="28"/>
        </w:rPr>
        <w:t>Инспектор управления оперативного реагирования</w:t>
      </w:r>
      <w:r>
        <w:br/>
      </w:r>
      <w:r>
        <w:rPr>
          <w:rFonts w:ascii="Times New Roman"/>
          <w:b w:val="false"/>
          <w:i w:val="false"/>
          <w:color w:val="000000"/>
          <w:sz w:val="28"/>
        </w:rPr>
        <w:t>
                         С-FPО-9 (№19-8, №19-9)</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Отвечать за состояние закрепленного оружия, специальных средств и снаряжений.</w:t>
            </w:r>
            <w:r>
              <w:br/>
            </w:r>
            <w:r>
              <w:rPr>
                <w:rFonts w:ascii="Times New Roman"/>
                <w:b w:val="false"/>
                <w:i w:val="false"/>
                <w:color w:val="000000"/>
                <w:sz w:val="20"/>
              </w:rPr>
              <w:t>
</w:t>
            </w:r>
            <w:r>
              <w:rPr>
                <w:rFonts w:ascii="Times New Roman"/>
                <w:b w:val="false"/>
                <w:i w:val="false"/>
                <w:color w:val="000000"/>
                <w:sz w:val="20"/>
              </w:rPr>
              <w:t>Совершенствовать уровень боевой, специальной и физической подготовки.</w:t>
            </w:r>
            <w:r>
              <w:br/>
            </w:r>
            <w:r>
              <w:rPr>
                <w:rFonts w:ascii="Times New Roman"/>
                <w:b w:val="false"/>
                <w:i w:val="false"/>
                <w:color w:val="000000"/>
                <w:sz w:val="20"/>
              </w:rPr>
              <w:t>
</w:t>
            </w:r>
            <w:r>
              <w:rPr>
                <w:rFonts w:ascii="Times New Roman"/>
                <w:b w:val="false"/>
                <w:i w:val="false"/>
                <w:color w:val="000000"/>
                <w:sz w:val="20"/>
              </w:rPr>
              <w:t>Владеть в совершенстве всеми видами огнестрельного оружия и специальными средствами, имеющимися на вооружении Департамента, приемами рукопашного боя.</w:t>
            </w:r>
            <w:r>
              <w:br/>
            </w:r>
            <w:r>
              <w:rPr>
                <w:rFonts w:ascii="Times New Roman"/>
                <w:b w:val="false"/>
                <w:i w:val="false"/>
                <w:color w:val="000000"/>
                <w:sz w:val="20"/>
              </w:rPr>
              <w:t>
</w:t>
            </w:r>
            <w:r>
              <w:rPr>
                <w:rFonts w:ascii="Times New Roman"/>
                <w:b w:val="false"/>
                <w:i w:val="false"/>
                <w:color w:val="000000"/>
                <w:sz w:val="20"/>
              </w:rPr>
              <w:t>Хранить служебную государственную и военную тайну, в повседневной деятельности соблюдать меры конспирации, воинской дисциплины, правил ношения форменной одежды личным составом управления.</w:t>
            </w:r>
            <w:r>
              <w:br/>
            </w:r>
            <w:r>
              <w:rPr>
                <w:rFonts w:ascii="Times New Roman"/>
                <w:b w:val="false"/>
                <w:i w:val="false"/>
                <w:color w:val="000000"/>
                <w:sz w:val="20"/>
              </w:rPr>
              <w:t>
</w:t>
            </w:r>
            <w:r>
              <w:rPr>
                <w:rFonts w:ascii="Times New Roman"/>
                <w:b w:val="false"/>
                <w:i w:val="false"/>
                <w:color w:val="000000"/>
                <w:sz w:val="20"/>
              </w:rPr>
              <w:t>Соблюдать меры безопасности при обращении с оружием, боеприпасами и инструктировать вновь прибывших сотрудников.</w:t>
            </w:r>
            <w:r>
              <w:br/>
            </w:r>
            <w:r>
              <w:rPr>
                <w:rFonts w:ascii="Times New Roman"/>
                <w:b w:val="false"/>
                <w:i w:val="false"/>
                <w:color w:val="000000"/>
                <w:sz w:val="20"/>
              </w:rPr>
              <w:t>
</w:t>
            </w:r>
            <w:r>
              <w:rPr>
                <w:rFonts w:ascii="Times New Roman"/>
                <w:b w:val="false"/>
                <w:i w:val="false"/>
                <w:color w:val="000000"/>
                <w:sz w:val="20"/>
              </w:rPr>
              <w:t>Владеть практическими навыками составления и подготовки документов по оперативно-служебной деятельности.</w:t>
            </w:r>
          </w:p>
        </w:tc>
      </w:tr>
    </w:tbl>
    <w:bookmarkStart w:name="z476" w:id="47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xml:space="preserve">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преступностью (финансовой полиции)</w:t>
      </w:r>
      <w:r>
        <w:br/>
      </w:r>
      <w:r>
        <w:rPr>
          <w:rFonts w:ascii="Times New Roman"/>
          <w:b w:val="false"/>
          <w:i w:val="false"/>
          <w:color w:val="000000"/>
          <w:sz w:val="28"/>
        </w:rPr>
        <w:t xml:space="preserve">
от 12 октября 2013 года № 333  </w:t>
      </w:r>
    </w:p>
    <w:bookmarkEnd w:id="470"/>
    <w:bookmarkStart w:name="z477" w:id="471"/>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к категориям должностей</w:t>
      </w:r>
      <w:r>
        <w:br/>
      </w:r>
      <w:r>
        <w:rPr>
          <w:rFonts w:ascii="Times New Roman"/>
          <w:b w:val="false"/>
          <w:i w:val="false"/>
          <w:color w:val="000000"/>
          <w:sz w:val="28"/>
        </w:rPr>
        <w:t>
       </w:t>
      </w:r>
      <w:r>
        <w:rPr>
          <w:rFonts w:ascii="Times New Roman"/>
          <w:b/>
          <w:i w:val="false"/>
          <w:color w:val="000000"/>
          <w:sz w:val="28"/>
        </w:rPr>
        <w:t>Департамента по борьбе с экономической и коррупционной</w:t>
      </w:r>
      <w:r>
        <w:br/>
      </w:r>
      <w:r>
        <w:rPr>
          <w:rFonts w:ascii="Times New Roman"/>
          <w:b w:val="false"/>
          <w:i w:val="false"/>
          <w:color w:val="000000"/>
          <w:sz w:val="28"/>
        </w:rPr>
        <w:t>
       </w:t>
      </w:r>
      <w:r>
        <w:rPr>
          <w:rFonts w:ascii="Times New Roman"/>
          <w:b/>
          <w:i w:val="false"/>
          <w:color w:val="000000"/>
          <w:sz w:val="28"/>
        </w:rPr>
        <w:t>преступностью (финансовой полиции) по Акмолинской области</w:t>
      </w:r>
    </w:p>
    <w:bookmarkEnd w:id="471"/>
    <w:bookmarkStart w:name="z478" w:id="472"/>
    <w:p>
      <w:pPr>
        <w:spacing w:after="0"/>
        <w:ind w:left="0"/>
        <w:jc w:val="both"/>
      </w:pPr>
      <w:r>
        <w:rPr>
          <w:rFonts w:ascii="Times New Roman"/>
          <w:b w:val="false"/>
          <w:i w:val="false"/>
          <w:color w:val="000000"/>
          <w:sz w:val="28"/>
        </w:rPr>
        <w:t>
                   </w:t>
      </w:r>
      <w:r>
        <w:rPr>
          <w:rFonts w:ascii="Times New Roman"/>
          <w:b/>
          <w:i w:val="false"/>
          <w:color w:val="000000"/>
          <w:sz w:val="28"/>
        </w:rPr>
        <w:t>Начальник департамента</w:t>
      </w:r>
      <w:r>
        <w:br/>
      </w:r>
      <w:r>
        <w:rPr>
          <w:rFonts w:ascii="Times New Roman"/>
          <w:b w:val="false"/>
          <w:i w:val="false"/>
          <w:color w:val="000000"/>
          <w:sz w:val="28"/>
        </w:rPr>
        <w:t>
                       С-FPО-1 (№5–1)</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девяти лет стажа работы на правоохранительной службе, в том числе не менее четырех лет на руководящих должностях на районном уровне, либо не менее трех лет стажа работы на руководящих должностях на областном уровне, либо не менее двух лет стажа работы на руководящих должностях на центральном уровне или на должностях, следующей нижестоящей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руководство и контроль за деятельностью по выполнению задач, возложенных на Департамент.</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Обеспечивать регулярное проведение и посещение личным составом Департамента занятий по профессиональной и физической подготовке, инструктировать подчиненных при выезде в командировки, рассматривать соответствующие результаты и принимать меры по повышению эффективности работы.</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479" w:id="473"/>
    <w:p>
      <w:pPr>
        <w:spacing w:after="0"/>
        <w:ind w:left="0"/>
        <w:jc w:val="both"/>
      </w:pPr>
      <w:r>
        <w:rPr>
          <w:rFonts w:ascii="Times New Roman"/>
          <w:b w:val="false"/>
          <w:i w:val="false"/>
          <w:color w:val="000000"/>
          <w:sz w:val="28"/>
        </w:rPr>
        <w:t>
             </w:t>
      </w:r>
      <w:r>
        <w:rPr>
          <w:rFonts w:ascii="Times New Roman"/>
          <w:b/>
          <w:i w:val="false"/>
          <w:color w:val="000000"/>
          <w:sz w:val="28"/>
        </w:rPr>
        <w:t>Первый заместитель начальника департамента</w:t>
      </w:r>
      <w:r>
        <w:br/>
      </w:r>
      <w:r>
        <w:rPr>
          <w:rFonts w:ascii="Times New Roman"/>
          <w:b w:val="false"/>
          <w:i w:val="false"/>
          <w:color w:val="000000"/>
          <w:sz w:val="28"/>
        </w:rPr>
        <w:t>
         (ведающий вопросами следствия, досудебного производства)</w:t>
      </w:r>
      <w:r>
        <w:br/>
      </w:r>
      <w:r>
        <w:rPr>
          <w:rFonts w:ascii="Times New Roman"/>
          <w:b w:val="false"/>
          <w:i w:val="false"/>
          <w:color w:val="000000"/>
          <w:sz w:val="28"/>
        </w:rPr>
        <w:t>
                           С-FPО-2 (№5–2)</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80" w:id="474"/>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департамента</w:t>
      </w:r>
      <w:r>
        <w:br/>
      </w:r>
      <w:r>
        <w:rPr>
          <w:rFonts w:ascii="Times New Roman"/>
          <w:b w:val="false"/>
          <w:i w:val="false"/>
          <w:color w:val="000000"/>
          <w:sz w:val="28"/>
        </w:rPr>
        <w:t>
                (ведающий вопросами борьбы с коррупцией)</w:t>
      </w:r>
      <w:r>
        <w:br/>
      </w:r>
      <w:r>
        <w:rPr>
          <w:rFonts w:ascii="Times New Roman"/>
          <w:b w:val="false"/>
          <w:i w:val="false"/>
          <w:color w:val="000000"/>
          <w:sz w:val="28"/>
        </w:rPr>
        <w:t>
                          С-FPО-2 (№5–3)</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81" w:id="475"/>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 департамента</w:t>
      </w:r>
      <w:r>
        <w:br/>
      </w:r>
      <w:r>
        <w:rPr>
          <w:rFonts w:ascii="Times New Roman"/>
          <w:b w:val="false"/>
          <w:i w:val="false"/>
          <w:color w:val="000000"/>
          <w:sz w:val="28"/>
        </w:rPr>
        <w:t>
        (ведающий вопросами борьбы с экономическими и финансовыми</w:t>
      </w:r>
      <w:r>
        <w:br/>
      </w:r>
      <w:r>
        <w:rPr>
          <w:rFonts w:ascii="Times New Roman"/>
          <w:b w:val="false"/>
          <w:i w:val="false"/>
          <w:color w:val="000000"/>
          <w:sz w:val="28"/>
        </w:rPr>
        <w:t>
                          преступлениями)</w:t>
      </w:r>
      <w:r>
        <w:br/>
      </w:r>
      <w:r>
        <w:rPr>
          <w:rFonts w:ascii="Times New Roman"/>
          <w:b w:val="false"/>
          <w:i w:val="false"/>
          <w:color w:val="000000"/>
          <w:sz w:val="28"/>
        </w:rPr>
        <w:t>
                           С-FPО-2 (№5–4)</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восьми лет стажа работы на правоохранительной службе, в том числе не менее трех лет стажа работы на руководящих должностях или не менее двух лет стажа работы на должностях равнозначной или следующей нижестоящей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Департамента.</w:t>
            </w:r>
            <w:r>
              <w:br/>
            </w:r>
            <w:r>
              <w:rPr>
                <w:rFonts w:ascii="Times New Roman"/>
                <w:b w:val="false"/>
                <w:i w:val="false"/>
                <w:color w:val="000000"/>
                <w:sz w:val="20"/>
              </w:rPr>
              <w:t>
</w:t>
            </w:r>
            <w:r>
              <w:rPr>
                <w:rFonts w:ascii="Times New Roman"/>
                <w:b w:val="false"/>
                <w:i w:val="false"/>
                <w:color w:val="000000"/>
                <w:sz w:val="20"/>
              </w:rPr>
              <w:t>Представлять Департамент во взаимоотношениях со структурными подразделениями Агентства, государственными органами и другими организациями.</w:t>
            </w:r>
            <w:r>
              <w:br/>
            </w:r>
            <w:r>
              <w:rPr>
                <w:rFonts w:ascii="Times New Roman"/>
                <w:b w:val="false"/>
                <w:i w:val="false"/>
                <w:color w:val="000000"/>
                <w:sz w:val="20"/>
              </w:rPr>
              <w:t>
</w:t>
            </w:r>
            <w:r>
              <w:rPr>
                <w:rFonts w:ascii="Times New Roman"/>
                <w:b w:val="false"/>
                <w:i w:val="false"/>
                <w:color w:val="000000"/>
                <w:sz w:val="20"/>
              </w:rPr>
              <w:t>Осуществлять планирование работы Департамента, контролировать исполнение плановых мероприятий Департамента и Агентства, а также обеспечивать подготовку по ним обобщенной информации и аналитических материалов.</w:t>
            </w:r>
            <w:r>
              <w:br/>
            </w:r>
            <w:r>
              <w:rPr>
                <w:rFonts w:ascii="Times New Roman"/>
                <w:b w:val="false"/>
                <w:i w:val="false"/>
                <w:color w:val="000000"/>
                <w:sz w:val="20"/>
              </w:rPr>
              <w:t>
</w:t>
            </w:r>
            <w:r>
              <w:rPr>
                <w:rFonts w:ascii="Times New Roman"/>
                <w:b w:val="false"/>
                <w:i w:val="false"/>
                <w:color w:val="000000"/>
                <w:sz w:val="20"/>
              </w:rPr>
              <w:t>На основании анализа работы, организовывать подготовку указаний руководителям территориальных органов финансовой полиции по направлениям работы Департамента.</w:t>
            </w:r>
            <w:r>
              <w:br/>
            </w:r>
            <w:r>
              <w:rPr>
                <w:rFonts w:ascii="Times New Roman"/>
                <w:b w:val="false"/>
                <w:i w:val="false"/>
                <w:color w:val="000000"/>
                <w:sz w:val="20"/>
              </w:rPr>
              <w:t>
</w:t>
            </w:r>
            <w:r>
              <w:rPr>
                <w:rFonts w:ascii="Times New Roman"/>
                <w:b w:val="false"/>
                <w:i w:val="false"/>
                <w:color w:val="000000"/>
                <w:sz w:val="20"/>
              </w:rPr>
              <w:t>Обеспечивать исполнение сотрудниками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Обеспечивать взаимодействие с правоохранительными и государственными органами Республики Казахстан, а также иными организациями по вопросам оперативной деятельности.</w:t>
            </w:r>
            <w:r>
              <w:br/>
            </w:r>
            <w:r>
              <w:rPr>
                <w:rFonts w:ascii="Times New Roman"/>
                <w:b w:val="false"/>
                <w:i w:val="false"/>
                <w:color w:val="000000"/>
                <w:sz w:val="20"/>
              </w:rPr>
              <w:t>
</w:t>
            </w:r>
            <w:r>
              <w:rPr>
                <w:rFonts w:ascii="Times New Roman"/>
                <w:b w:val="false"/>
                <w:i w:val="false"/>
                <w:color w:val="000000"/>
                <w:sz w:val="20"/>
              </w:rPr>
              <w:t>Принимать участие в решении вопросов по совершенствованию законодательной базы, регулирующей оперативно-розыскную деятельность в органах финансовой полиции.</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по вопросам, относящимся к компетенции Департамента в порядке и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Осуществлять контроль за соблюдением трудовой и служебной дисциплины сотрудниками департамента.</w:t>
            </w:r>
            <w:r>
              <w:br/>
            </w:r>
            <w:r>
              <w:rPr>
                <w:rFonts w:ascii="Times New Roman"/>
                <w:b w:val="false"/>
                <w:i w:val="false"/>
                <w:color w:val="000000"/>
                <w:sz w:val="20"/>
              </w:rPr>
              <w:t>
</w:t>
            </w:r>
            <w:r>
              <w:rPr>
                <w:rFonts w:ascii="Times New Roman"/>
                <w:b w:val="false"/>
                <w:i w:val="false"/>
                <w:color w:val="000000"/>
                <w:sz w:val="20"/>
              </w:rPr>
              <w:t>В период отсутствия начальника департамента исполнять его обязанности.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82" w:id="47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 помощник</w:t>
      </w:r>
      <w:r>
        <w:br/>
      </w:r>
      <w:r>
        <w:rPr>
          <w:rFonts w:ascii="Times New Roman"/>
          <w:b w:val="false"/>
          <w:i w:val="false"/>
          <w:color w:val="000000"/>
          <w:sz w:val="28"/>
        </w:rPr>
        <w:t>
                        </w:t>
      </w:r>
      <w:r>
        <w:rPr>
          <w:rFonts w:ascii="Times New Roman"/>
          <w:b/>
          <w:i w:val="false"/>
          <w:color w:val="000000"/>
          <w:sz w:val="28"/>
        </w:rPr>
        <w:t>начальника по режиму</w:t>
      </w:r>
      <w:r>
        <w:br/>
      </w:r>
      <w:r>
        <w:rPr>
          <w:rFonts w:ascii="Times New Roman"/>
          <w:b w:val="false"/>
          <w:i w:val="false"/>
          <w:color w:val="000000"/>
          <w:sz w:val="28"/>
        </w:rPr>
        <w:t>
                            С-FPО-7 (№5-5)</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 в обеспечении режима секретности Департамента; Выполнение иных задач, поставленных руководством Департамента и Агентства.</w:t>
            </w:r>
          </w:p>
        </w:tc>
      </w:tr>
    </w:tbl>
    <w:bookmarkStart w:name="z483" w:id="47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 дежурный офицер</w:t>
      </w:r>
      <w:r>
        <w:br/>
      </w:r>
      <w:r>
        <w:rPr>
          <w:rFonts w:ascii="Times New Roman"/>
          <w:b w:val="false"/>
          <w:i w:val="false"/>
          <w:color w:val="000000"/>
          <w:sz w:val="28"/>
        </w:rPr>
        <w:t>
                            С-FPО-7 (№5-6)</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 выставление статистических карточек формы ЗС-1,ЗС-2 для внесения в автоматизированную базу данных ЕУСС Генеральной прокуратуры Республики Казахстан, контроль за своевременностью и законностью регистрации заявлений и сообщений в КУЗИ и установление дальнейшего порядка его рассмотрения в соответствии с требованиями действующего законодательства, определение необходимости регистрации в КУЗИ сообщений, поступающих в Департамент по входящей корреспонденции, Выполнение иных задач, поставленных руководством Департамента и Агентства</w:t>
            </w:r>
          </w:p>
        </w:tc>
      </w:tr>
    </w:tbl>
    <w:bookmarkStart w:name="z484" w:id="478"/>
    <w:p>
      <w:pPr>
        <w:spacing w:after="0"/>
        <w:ind w:left="0"/>
        <w:jc w:val="both"/>
      </w:pPr>
      <w:r>
        <w:rPr>
          <w:rFonts w:ascii="Times New Roman"/>
          <w:b w:val="false"/>
          <w:i w:val="false"/>
          <w:color w:val="000000"/>
          <w:sz w:val="28"/>
        </w:rPr>
        <w:t>
               </w:t>
      </w:r>
      <w:r>
        <w:rPr>
          <w:rFonts w:ascii="Times New Roman"/>
          <w:b/>
          <w:i w:val="false"/>
          <w:color w:val="000000"/>
          <w:sz w:val="28"/>
        </w:rPr>
        <w:t>Группа обеспечения секретности</w:t>
      </w:r>
      <w:r>
        <w:br/>
      </w: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группы обеспечения секретности</w:t>
      </w:r>
      <w:r>
        <w:br/>
      </w:r>
      <w:r>
        <w:rPr>
          <w:rFonts w:ascii="Times New Roman"/>
          <w:b w:val="false"/>
          <w:i w:val="false"/>
          <w:color w:val="000000"/>
          <w:sz w:val="28"/>
        </w:rPr>
        <w:t>
                        С-FPО-7 (№6–1)</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государственное и местное управление, архивоведение, документоведение и документационное обеспечение),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85" w:id="47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группы обеспечения секретности</w:t>
      </w:r>
      <w:r>
        <w:br/>
      </w:r>
      <w:r>
        <w:rPr>
          <w:rFonts w:ascii="Times New Roman"/>
          <w:b w:val="false"/>
          <w:i w:val="false"/>
          <w:color w:val="000000"/>
          <w:sz w:val="28"/>
        </w:rPr>
        <w:t>
                           С-FPО-8 (№6–2)</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486" w:id="480"/>
    <w:p>
      <w:pPr>
        <w:spacing w:after="0"/>
        <w:ind w:left="0"/>
        <w:jc w:val="both"/>
      </w:pPr>
      <w:r>
        <w:rPr>
          <w:rFonts w:ascii="Times New Roman"/>
          <w:b w:val="false"/>
          <w:i w:val="false"/>
          <w:color w:val="000000"/>
          <w:sz w:val="28"/>
        </w:rPr>
        <w:t>
                </w:t>
      </w:r>
      <w:r>
        <w:rPr>
          <w:rFonts w:ascii="Times New Roman"/>
          <w:b/>
          <w:i w:val="false"/>
          <w:color w:val="000000"/>
          <w:sz w:val="28"/>
        </w:rPr>
        <w:t>Инспектор группы обеспечения секретности</w:t>
      </w:r>
      <w:r>
        <w:br/>
      </w:r>
      <w:r>
        <w:rPr>
          <w:rFonts w:ascii="Times New Roman"/>
          <w:b w:val="false"/>
          <w:i w:val="false"/>
          <w:color w:val="000000"/>
          <w:sz w:val="28"/>
        </w:rPr>
        <w:t>
                          С-FPО-9 (№6-3)</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международное право, правоохранительная деятельность) либо «Социальные науки, экономика и бизнес» (экономика, менеджмент, финансы, учет и аудит), либо «Технические науки и технологии» (информационные системы, автоматизация и управление) либо «Военное дело и безопасность» (системы информационной безопасности)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Знать свои должностные обязанности, а также изучить требования нормативных правовых актов в сфере защиты государственных секретов, необходимые для надлежащего исполнения возложенных задач. Постоянно совершенствовать свой профессиональный уровень.</w:t>
            </w:r>
            <w:r>
              <w:br/>
            </w:r>
            <w:r>
              <w:rPr>
                <w:rFonts w:ascii="Times New Roman"/>
                <w:b w:val="false"/>
                <w:i w:val="false"/>
                <w:color w:val="000000"/>
                <w:sz w:val="20"/>
              </w:rPr>
              <w:t>
</w:t>
            </w:r>
            <w:r>
              <w:rPr>
                <w:rFonts w:ascii="Times New Roman"/>
                <w:b w:val="false"/>
                <w:i w:val="false"/>
                <w:color w:val="000000"/>
                <w:sz w:val="20"/>
              </w:rPr>
              <w:t>Разрабатывать методические документы и памятки по вопросам соблюдения режима секретности. Участвовать в проведении занятий с сотрудниками Агентства по изучению нормативных правовых документов, регламентирующих вопросы защиты государственных секретов.</w:t>
            </w:r>
            <w:r>
              <w:br/>
            </w:r>
            <w:r>
              <w:rPr>
                <w:rFonts w:ascii="Times New Roman"/>
                <w:b w:val="false"/>
                <w:i w:val="false"/>
                <w:color w:val="000000"/>
                <w:sz w:val="20"/>
              </w:rPr>
              <w:t>
</w:t>
            </w:r>
            <w:r>
              <w:rPr>
                <w:rFonts w:ascii="Times New Roman"/>
                <w:b w:val="false"/>
                <w:i w:val="false"/>
                <w:color w:val="000000"/>
                <w:sz w:val="20"/>
              </w:rPr>
              <w:t>Проводить анализ состояния работы по возложенным направлениям деятельности в органах финансовой полиции, с внесением предложений по их совершенствованию.</w:t>
            </w:r>
            <w:r>
              <w:br/>
            </w:r>
            <w:r>
              <w:rPr>
                <w:rFonts w:ascii="Times New Roman"/>
                <w:b w:val="false"/>
                <w:i w:val="false"/>
                <w:color w:val="000000"/>
                <w:sz w:val="20"/>
              </w:rPr>
              <w:t>
</w:t>
            </w:r>
            <w:r>
              <w:rPr>
                <w:rFonts w:ascii="Times New Roman"/>
                <w:b w:val="false"/>
                <w:i w:val="false"/>
                <w:color w:val="000000"/>
                <w:sz w:val="20"/>
              </w:rPr>
              <w:t>Контролировать и требовать в пределах своей компетенции от исполнителей соблюдения требований нормативных документов по обеспечению режима секретности и т.д.</w:t>
            </w:r>
            <w:r>
              <w:br/>
            </w:r>
            <w:r>
              <w:rPr>
                <w:rFonts w:ascii="Times New Roman"/>
                <w:b w:val="false"/>
                <w:i w:val="false"/>
                <w:color w:val="000000"/>
                <w:sz w:val="20"/>
              </w:rPr>
              <w:t>
</w:t>
            </w:r>
            <w:r>
              <w:rPr>
                <w:rFonts w:ascii="Times New Roman"/>
                <w:b w:val="false"/>
                <w:i w:val="false"/>
                <w:color w:val="000000"/>
                <w:sz w:val="20"/>
              </w:rPr>
              <w:t>Выполнять иные задачи, поставленные вышестоящим руководством.</w:t>
            </w:r>
          </w:p>
        </w:tc>
      </w:tr>
    </w:tbl>
    <w:bookmarkStart w:name="z487" w:id="481"/>
    <w:p>
      <w:pPr>
        <w:spacing w:after="0"/>
        <w:ind w:left="0"/>
        <w:jc w:val="both"/>
      </w:pPr>
      <w:r>
        <w:rPr>
          <w:rFonts w:ascii="Times New Roman"/>
          <w:b w:val="false"/>
          <w:i w:val="false"/>
          <w:color w:val="000000"/>
          <w:sz w:val="28"/>
        </w:rPr>
        <w:t>
            </w:t>
      </w:r>
      <w:r>
        <w:rPr>
          <w:rFonts w:ascii="Times New Roman"/>
          <w:b/>
          <w:i w:val="false"/>
          <w:color w:val="000000"/>
          <w:sz w:val="28"/>
        </w:rPr>
        <w:t>Организационно-контрольное управление - инспекция</w:t>
      </w:r>
    </w:p>
    <w:bookmarkEnd w:id="481"/>
    <w:bookmarkStart w:name="z488" w:id="482"/>
    <w:p>
      <w:pPr>
        <w:spacing w:after="0"/>
        <w:ind w:left="0"/>
        <w:jc w:val="both"/>
      </w:pPr>
      <w:r>
        <w:rPr>
          <w:rFonts w:ascii="Times New Roman"/>
          <w:b w:val="false"/>
          <w:i w:val="false"/>
          <w:color w:val="000000"/>
          <w:sz w:val="28"/>
        </w:rPr>
        <w:t>
                            </w:t>
      </w:r>
      <w:r>
        <w:rPr>
          <w:rFonts w:ascii="Times New Roman"/>
          <w:b/>
          <w:i w:val="false"/>
          <w:color w:val="000000"/>
          <w:sz w:val="28"/>
        </w:rPr>
        <w:t>Начальник</w:t>
      </w:r>
      <w:r>
        <w:br/>
      </w:r>
      <w:r>
        <w:rPr>
          <w:rFonts w:ascii="Times New Roman"/>
          <w:b w:val="false"/>
          <w:i w:val="false"/>
          <w:color w:val="000000"/>
          <w:sz w:val="28"/>
        </w:rPr>
        <w:t>
               </w:t>
      </w:r>
      <w:r>
        <w:rPr>
          <w:rFonts w:ascii="Times New Roman"/>
          <w:b/>
          <w:i w:val="false"/>
          <w:color w:val="000000"/>
          <w:sz w:val="28"/>
        </w:rPr>
        <w:t>организационно-контрольного управления</w:t>
      </w:r>
      <w:r>
        <w:br/>
      </w:r>
      <w:r>
        <w:rPr>
          <w:rFonts w:ascii="Times New Roman"/>
          <w:b w:val="false"/>
          <w:i w:val="false"/>
          <w:color w:val="000000"/>
          <w:sz w:val="28"/>
        </w:rPr>
        <w:t>
                          С-FPО-3 (№7–1)</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11077"/>
      </w:tblGrid>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общее руководство и организацию работы управления, обеспечивать взаимодействие между руководством Департамента и начальниками структурных подразделений, другими государственными органами и их должностными лицами и иные полномочия, возложенные на него начальником Департамента. Обеспечивать контроль за: работой Дежурной части и конвойного отдела; ведением учетно-регистрационной дисциплины, подготовкой отчетности и проведением соответствующих сверок; качеством составления ежесуточных сводок; подготовкой материалов на коллегию Агентства, оперативные и аппаратные совещания Департамента; подготовкой информационных материалов на встречи с бизнес-ассоциациями (субъекты малого и среднего бизнеса); подготовкой справочных материалов на Координационный Совет правоохранительных органов, Дисциплинарный Совет, совещания в местных исполнительных и представительных органах власти.</w:t>
            </w:r>
          </w:p>
        </w:tc>
      </w:tr>
    </w:tbl>
    <w:bookmarkStart w:name="z489" w:id="483"/>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w:t>
      </w:r>
      <w:r>
        <w:br/>
      </w:r>
      <w:r>
        <w:rPr>
          <w:rFonts w:ascii="Times New Roman"/>
          <w:b w:val="false"/>
          <w:i w:val="false"/>
          <w:color w:val="000000"/>
          <w:sz w:val="28"/>
        </w:rPr>
        <w:t>
                    </w:t>
      </w:r>
      <w:r>
        <w:rPr>
          <w:rFonts w:ascii="Times New Roman"/>
          <w:b/>
          <w:i w:val="false"/>
          <w:color w:val="000000"/>
          <w:sz w:val="28"/>
        </w:rPr>
        <w:t>планирования и контроля ОКУ-и</w:t>
      </w:r>
      <w:r>
        <w:br/>
      </w:r>
      <w:r>
        <w:rPr>
          <w:rFonts w:ascii="Times New Roman"/>
          <w:b w:val="false"/>
          <w:i w:val="false"/>
          <w:color w:val="000000"/>
          <w:sz w:val="28"/>
        </w:rPr>
        <w:t>
                          С-FPО-5 (№7–2)</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структурными подразделениями Департамента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490" w:id="484"/>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планирования и контроля ОКУ-и</w:t>
      </w:r>
      <w:r>
        <w:br/>
      </w:r>
      <w:r>
        <w:rPr>
          <w:rFonts w:ascii="Times New Roman"/>
          <w:b w:val="false"/>
          <w:i w:val="false"/>
          <w:color w:val="000000"/>
          <w:sz w:val="28"/>
        </w:rPr>
        <w:t>
                             С-FPО-7 (№7–3)</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107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материалов на Коллегию Агентства (доклады, аналитические справки, информации). Контролировать своевременность предоставления службами Департамента справочных материалов на Коллегию Агентства.</w:t>
            </w:r>
            <w:r>
              <w:br/>
            </w:r>
            <w:r>
              <w:rPr>
                <w:rFonts w:ascii="Times New Roman"/>
                <w:b w:val="false"/>
                <w:i w:val="false"/>
                <w:color w:val="000000"/>
                <w:sz w:val="20"/>
              </w:rPr>
              <w:t>
</w:t>
            </w:r>
            <w:r>
              <w:rPr>
                <w:rFonts w:ascii="Times New Roman"/>
                <w:b w:val="false"/>
                <w:i w:val="false"/>
                <w:color w:val="000000"/>
                <w:sz w:val="20"/>
              </w:rPr>
              <w:t>Подготавливать аналитические материалы на оперативные совещания Департамента. Анализировать итоги оперативных совещаний Департамента, вести протокол и подготавливать решения, а также составлять указания и поручения руководства Департамента в структурные подразделения ДБЭКП.</w:t>
            </w:r>
            <w:r>
              <w:br/>
            </w:r>
            <w:r>
              <w:rPr>
                <w:rFonts w:ascii="Times New Roman"/>
                <w:b w:val="false"/>
                <w:i w:val="false"/>
                <w:color w:val="000000"/>
                <w:sz w:val="20"/>
              </w:rPr>
              <w:t>
</w:t>
            </w:r>
            <w:r>
              <w:rPr>
                <w:rFonts w:ascii="Times New Roman"/>
                <w:b w:val="false"/>
                <w:i w:val="false"/>
                <w:color w:val="000000"/>
                <w:sz w:val="20"/>
              </w:rPr>
              <w:t>Участвовать в инспектировании оперативно-служебной деятельности структурных подразделений Департамента. Составлять график проведения инспекторских проверок. По итогам инспекторских проверок подготавливать справки о результатах инспектирования подразделений Департамента, информировать ОКД-инспекцию Агентства.</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Агентства (контрольные поручения), порученные начальником ОКУ-инспекции и его заместителем. Организовать исполнение поручений руководства Агентства службами Департамента путем формирования закреплений или подготовки указаний.</w:t>
            </w:r>
            <w:r>
              <w:br/>
            </w:r>
            <w:r>
              <w:rPr>
                <w:rFonts w:ascii="Times New Roman"/>
                <w:b w:val="false"/>
                <w:i w:val="false"/>
                <w:color w:val="000000"/>
                <w:sz w:val="20"/>
              </w:rPr>
              <w:t>
</w:t>
            </w:r>
            <w:r>
              <w:rPr>
                <w:rFonts w:ascii="Times New Roman"/>
                <w:b w:val="false"/>
                <w:i w:val="false"/>
                <w:color w:val="000000"/>
                <w:sz w:val="20"/>
              </w:rPr>
              <w:t>Знакомить структурные подразделения Департамента с поступившими указаниями и поручениями руководства Агентства, протоколами аппаратных и оперативных совещаний АБЭКП РК, а также приказами, инструкциями по основным направлениям оперативно-служебной деятельности органов финансовой полиции. Обеспечить подготовку необходимых справок и информаций по основным показателям работы Департамента в государственные органы (местные исполнительные и представительные органы власти, прокуратура).</w:t>
            </w:r>
            <w:r>
              <w:br/>
            </w:r>
            <w:r>
              <w:rPr>
                <w:rFonts w:ascii="Times New Roman"/>
                <w:b w:val="false"/>
                <w:i w:val="false"/>
                <w:color w:val="000000"/>
                <w:sz w:val="20"/>
              </w:rPr>
              <w:t>
</w:t>
            </w:r>
            <w:r>
              <w:rPr>
                <w:rFonts w:ascii="Times New Roman"/>
                <w:b w:val="false"/>
                <w:i w:val="false"/>
                <w:color w:val="000000"/>
                <w:sz w:val="20"/>
              </w:rPr>
              <w:t>Обеспечивать исполнение и контроль за исполнением документов, поступающих из Агентства под грифом «секретно», а также с пометкой «для служебного пользования».</w:t>
            </w:r>
          </w:p>
        </w:tc>
      </w:tr>
    </w:tbl>
    <w:bookmarkStart w:name="z491" w:id="48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w:t>
      </w:r>
      <w:r>
        <w:br/>
      </w:r>
      <w:r>
        <w:rPr>
          <w:rFonts w:ascii="Times New Roman"/>
          <w:b w:val="false"/>
          <w:i w:val="false"/>
          <w:color w:val="000000"/>
          <w:sz w:val="28"/>
        </w:rPr>
        <w:t>
                 </w:t>
      </w:r>
      <w:r>
        <w:rPr>
          <w:rFonts w:ascii="Times New Roman"/>
          <w:b/>
          <w:i w:val="false"/>
          <w:color w:val="000000"/>
          <w:sz w:val="28"/>
        </w:rPr>
        <w:t>отдела планирования и контроля ОКУ-и</w:t>
      </w:r>
      <w:r>
        <w:br/>
      </w:r>
      <w:r>
        <w:rPr>
          <w:rFonts w:ascii="Times New Roman"/>
          <w:b w:val="false"/>
          <w:i w:val="false"/>
          <w:color w:val="000000"/>
          <w:sz w:val="28"/>
        </w:rPr>
        <w:t>
                           С-FPО-8 (№7–4)</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107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Готовить информацию и контролировать ее исполнение в рамках реализации государственных и региональных программных документов.</w:t>
            </w:r>
            <w:r>
              <w:br/>
            </w:r>
            <w:r>
              <w:rPr>
                <w:rFonts w:ascii="Times New Roman"/>
                <w:b w:val="false"/>
                <w:i w:val="false"/>
                <w:color w:val="000000"/>
                <w:sz w:val="20"/>
              </w:rPr>
              <w:t>
</w:t>
            </w:r>
            <w:r>
              <w:rPr>
                <w:rFonts w:ascii="Times New Roman"/>
                <w:b w:val="false"/>
                <w:i w:val="false"/>
                <w:color w:val="000000"/>
                <w:sz w:val="20"/>
              </w:rPr>
              <w:t>Осуществлять подготовку материалов на Координационные Советы правоохранительных органов, а также на совещания и другие мероприятия в местных исполнительных и представительных органах власти (акимат и маслихат).</w:t>
            </w:r>
            <w:r>
              <w:br/>
            </w:r>
            <w:r>
              <w:rPr>
                <w:rFonts w:ascii="Times New Roman"/>
                <w:b w:val="false"/>
                <w:i w:val="false"/>
                <w:color w:val="000000"/>
                <w:sz w:val="20"/>
              </w:rPr>
              <w:t>
</w:t>
            </w:r>
            <w:r>
              <w:rPr>
                <w:rFonts w:ascii="Times New Roman"/>
                <w:b w:val="false"/>
                <w:i w:val="false"/>
                <w:color w:val="000000"/>
                <w:sz w:val="20"/>
              </w:rPr>
              <w:t>Контролировать состояние исполнения решений Координационного Совета правоохранительных органов и других межведомственных совещаний, вести протоколы указанных совещаний.</w:t>
            </w:r>
            <w:r>
              <w:br/>
            </w:r>
            <w:r>
              <w:rPr>
                <w:rFonts w:ascii="Times New Roman"/>
                <w:b w:val="false"/>
                <w:i w:val="false"/>
                <w:color w:val="000000"/>
                <w:sz w:val="20"/>
              </w:rPr>
              <w:t>
</w:t>
            </w:r>
            <w:r>
              <w:rPr>
                <w:rFonts w:ascii="Times New Roman"/>
                <w:b w:val="false"/>
                <w:i w:val="false"/>
                <w:color w:val="000000"/>
                <w:sz w:val="20"/>
              </w:rPr>
              <w:t>Подготавливать сведения и предложения в Дисциплинарный Совет при Агентстве по делам государственной службы, контролировать исполнение приказов Дисциплинарного Совета.</w:t>
            </w:r>
            <w:r>
              <w:br/>
            </w:r>
            <w:r>
              <w:rPr>
                <w:rFonts w:ascii="Times New Roman"/>
                <w:b w:val="false"/>
                <w:i w:val="false"/>
                <w:color w:val="000000"/>
                <w:sz w:val="20"/>
              </w:rPr>
              <w:t>
</w:t>
            </w:r>
            <w:r>
              <w:rPr>
                <w:rFonts w:ascii="Times New Roman"/>
                <w:b w:val="false"/>
                <w:i w:val="false"/>
                <w:color w:val="000000"/>
                <w:sz w:val="20"/>
              </w:rPr>
              <w:t>Доводить до сведения структурных подразделений Департамента ежеквартальные планы основных мероприятий Агентства, а также перспективный план на предстоящий отчетный период.</w:t>
            </w:r>
            <w:r>
              <w:br/>
            </w:r>
            <w:r>
              <w:rPr>
                <w:rFonts w:ascii="Times New Roman"/>
                <w:b w:val="false"/>
                <w:i w:val="false"/>
                <w:color w:val="000000"/>
                <w:sz w:val="20"/>
              </w:rPr>
              <w:t>
</w:t>
            </w:r>
            <w:r>
              <w:rPr>
                <w:rFonts w:ascii="Times New Roman"/>
                <w:b w:val="false"/>
                <w:i w:val="false"/>
                <w:color w:val="000000"/>
                <w:sz w:val="20"/>
              </w:rPr>
              <w:t>Обобщать план основных организационных мероприятий Департамента на каждый квартал отчетного периода и осуществлять контроль за фактическим исполнением запланированных подразделениями Департамента мероприятий.</w:t>
            </w:r>
            <w:r>
              <w:br/>
            </w:r>
            <w:r>
              <w:rPr>
                <w:rFonts w:ascii="Times New Roman"/>
                <w:b w:val="false"/>
                <w:i w:val="false"/>
                <w:color w:val="000000"/>
                <w:sz w:val="20"/>
              </w:rPr>
              <w:t>
</w:t>
            </w:r>
            <w:r>
              <w:rPr>
                <w:rFonts w:ascii="Times New Roman"/>
                <w:b w:val="false"/>
                <w:i w:val="false"/>
                <w:color w:val="000000"/>
                <w:sz w:val="20"/>
              </w:rPr>
              <w:t>Оказывать организационно-методическую и практическую помощь службам Департамента при составлении плана основных организационных мероприятий.</w:t>
            </w:r>
            <w:r>
              <w:br/>
            </w:r>
            <w:r>
              <w:rPr>
                <w:rFonts w:ascii="Times New Roman"/>
                <w:b w:val="false"/>
                <w:i w:val="false"/>
                <w:color w:val="000000"/>
                <w:sz w:val="20"/>
              </w:rPr>
              <w:t>
</w:t>
            </w:r>
            <w:r>
              <w:rPr>
                <w:rFonts w:ascii="Times New Roman"/>
                <w:b w:val="false"/>
                <w:i w:val="false"/>
                <w:color w:val="000000"/>
                <w:sz w:val="20"/>
              </w:rPr>
              <w:t>Осуществлять подготовку информаций, аналитических справок и других информационных документов руководству и службам Агентства, а также в другие государственные органы.</w:t>
            </w:r>
            <w:r>
              <w:br/>
            </w:r>
            <w:r>
              <w:rPr>
                <w:rFonts w:ascii="Times New Roman"/>
                <w:b w:val="false"/>
                <w:i w:val="false"/>
                <w:color w:val="000000"/>
                <w:sz w:val="20"/>
              </w:rPr>
              <w:t>
</w:t>
            </w:r>
            <w:r>
              <w:rPr>
                <w:rFonts w:ascii="Times New Roman"/>
                <w:b w:val="false"/>
                <w:i w:val="false"/>
                <w:color w:val="000000"/>
                <w:sz w:val="20"/>
              </w:rPr>
              <w:t>Осуществлять сбор, обобщение и анализ информаций по приоритетным сферам деятельности органов финансовой полиции, определенным руководством Агентства.</w:t>
            </w:r>
          </w:p>
        </w:tc>
      </w:tr>
    </w:tbl>
    <w:bookmarkStart w:name="z492" w:id="486"/>
    <w:p>
      <w:pPr>
        <w:spacing w:after="0"/>
        <w:ind w:left="0"/>
        <w:jc w:val="both"/>
      </w:pPr>
      <w:r>
        <w:rPr>
          <w:rFonts w:ascii="Times New Roman"/>
          <w:b w:val="false"/>
          <w:i w:val="false"/>
          <w:color w:val="000000"/>
          <w:sz w:val="28"/>
        </w:rPr>
        <w:t>
                             </w:t>
      </w:r>
      <w:r>
        <w:rPr>
          <w:rFonts w:ascii="Times New Roman"/>
          <w:b/>
          <w:i w:val="false"/>
          <w:color w:val="000000"/>
          <w:sz w:val="28"/>
        </w:rPr>
        <w:t>Начальник</w:t>
      </w:r>
      <w:r>
        <w:br/>
      </w:r>
      <w:r>
        <w:rPr>
          <w:rFonts w:ascii="Times New Roman"/>
          <w:b w:val="false"/>
          <w:i w:val="false"/>
          <w:color w:val="000000"/>
          <w:sz w:val="28"/>
        </w:rPr>
        <w:t>
                    </w:t>
      </w:r>
      <w:r>
        <w:rPr>
          <w:rFonts w:ascii="Times New Roman"/>
          <w:b/>
          <w:i w:val="false"/>
          <w:color w:val="000000"/>
          <w:sz w:val="28"/>
        </w:rPr>
        <w:t>дежурной части (отдела) ОКУ-и</w:t>
      </w:r>
      <w:r>
        <w:br/>
      </w:r>
      <w:r>
        <w:rPr>
          <w:rFonts w:ascii="Times New Roman"/>
          <w:b w:val="false"/>
          <w:i w:val="false"/>
          <w:color w:val="000000"/>
          <w:sz w:val="28"/>
        </w:rPr>
        <w:t>
                            С-FPО-5 (№7–5)</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8"/>
        <w:gridCol w:w="11072"/>
      </w:tblGrid>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четырех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работой дежурной части.</w:t>
            </w:r>
            <w:r>
              <w:br/>
            </w:r>
            <w:r>
              <w:rPr>
                <w:rFonts w:ascii="Times New Roman"/>
                <w:b w:val="false"/>
                <w:i w:val="false"/>
                <w:color w:val="000000"/>
                <w:sz w:val="20"/>
              </w:rPr>
              <w:t>
</w:t>
            </w:r>
            <w:r>
              <w:rPr>
                <w:rFonts w:ascii="Times New Roman"/>
                <w:b w:val="false"/>
                <w:i w:val="false"/>
                <w:color w:val="000000"/>
                <w:sz w:val="20"/>
              </w:rPr>
              <w:t>Ежедневно производить инструктаж личного состава заступающего наряда.</w:t>
            </w:r>
            <w:r>
              <w:br/>
            </w:r>
            <w:r>
              <w:rPr>
                <w:rFonts w:ascii="Times New Roman"/>
                <w:b w:val="false"/>
                <w:i w:val="false"/>
                <w:color w:val="000000"/>
                <w:sz w:val="20"/>
              </w:rPr>
              <w:t>
</w:t>
            </w:r>
            <w:r>
              <w:rPr>
                <w:rFonts w:ascii="Times New Roman"/>
                <w:b w:val="false"/>
                <w:i w:val="false"/>
                <w:color w:val="000000"/>
                <w:sz w:val="20"/>
              </w:rPr>
              <w:t>Обеспечивать общий контроль за состоянием соблюдения учетно-регистрационной дисциплины, качественное составление ежедневных сводок, организовать служебные проверки состояния учетно-регистрационной дисциплины, вносить материалы на рассмотрение комиссии по УРД.</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исполнение поручений руководства Департамента, начальника Управления.</w:t>
            </w:r>
            <w:r>
              <w:br/>
            </w:r>
            <w:r>
              <w:rPr>
                <w:rFonts w:ascii="Times New Roman"/>
                <w:b w:val="false"/>
                <w:i w:val="false"/>
                <w:color w:val="000000"/>
                <w:sz w:val="20"/>
              </w:rPr>
              <w:t>
</w:t>
            </w:r>
            <w:r>
              <w:rPr>
                <w:rFonts w:ascii="Times New Roman"/>
                <w:b w:val="false"/>
                <w:i w:val="false"/>
                <w:color w:val="000000"/>
                <w:sz w:val="20"/>
              </w:rPr>
              <w:t>Нести ответственность за соблюдение пропускного режима Департамента.</w:t>
            </w:r>
            <w:r>
              <w:br/>
            </w:r>
            <w:r>
              <w:rPr>
                <w:rFonts w:ascii="Times New Roman"/>
                <w:b w:val="false"/>
                <w:i w:val="false"/>
                <w:color w:val="000000"/>
                <w:sz w:val="20"/>
              </w:rPr>
              <w:t>
</w:t>
            </w:r>
            <w:r>
              <w:rPr>
                <w:rFonts w:ascii="Times New Roman"/>
                <w:b w:val="false"/>
                <w:i w:val="false"/>
                <w:color w:val="000000"/>
                <w:sz w:val="20"/>
              </w:rPr>
              <w:t>Организовывать проведение сборов в Департаменте.</w:t>
            </w:r>
            <w:r>
              <w:br/>
            </w:r>
            <w:r>
              <w:rPr>
                <w:rFonts w:ascii="Times New Roman"/>
                <w:b w:val="false"/>
                <w:i w:val="false"/>
                <w:color w:val="000000"/>
                <w:sz w:val="20"/>
              </w:rPr>
              <w:t>
</w:t>
            </w:r>
            <w:r>
              <w:rPr>
                <w:rFonts w:ascii="Times New Roman"/>
                <w:b w:val="false"/>
                <w:i w:val="false"/>
                <w:color w:val="000000"/>
                <w:sz w:val="20"/>
              </w:rPr>
              <w:t>Организовывать охрану административных зданий, контроль за хранением, приемом и выдачей оружия и боеприпасов, специальных средств находящихся в оружейной комнате Департамента.</w:t>
            </w:r>
          </w:p>
        </w:tc>
      </w:tr>
    </w:tbl>
    <w:bookmarkStart w:name="z493" w:id="48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мобилизационной</w:t>
      </w:r>
      <w:r>
        <w:br/>
      </w:r>
      <w:r>
        <w:rPr>
          <w:rFonts w:ascii="Times New Roman"/>
          <w:b w:val="false"/>
          <w:i w:val="false"/>
          <w:color w:val="000000"/>
          <w:sz w:val="28"/>
        </w:rPr>
        <w:t>
        </w:t>
      </w:r>
      <w:r>
        <w:rPr>
          <w:rFonts w:ascii="Times New Roman"/>
          <w:b/>
          <w:i w:val="false"/>
          <w:color w:val="000000"/>
          <w:sz w:val="28"/>
        </w:rPr>
        <w:t>работы, гражданской обороны и арттехвооружения дежурной</w:t>
      </w:r>
      <w:r>
        <w:br/>
      </w:r>
      <w:r>
        <w:rPr>
          <w:rFonts w:ascii="Times New Roman"/>
          <w:b w:val="false"/>
          <w:i w:val="false"/>
          <w:color w:val="000000"/>
          <w:sz w:val="28"/>
        </w:rPr>
        <w:t>
                       </w:t>
      </w:r>
      <w:r>
        <w:rPr>
          <w:rFonts w:ascii="Times New Roman"/>
          <w:b/>
          <w:i w:val="false"/>
          <w:color w:val="000000"/>
          <w:sz w:val="28"/>
        </w:rPr>
        <w:t>части (отдела) ОКД-и</w:t>
      </w:r>
      <w:r>
        <w:br/>
      </w:r>
      <w:r>
        <w:rPr>
          <w:rFonts w:ascii="Times New Roman"/>
          <w:b w:val="false"/>
          <w:i w:val="false"/>
          <w:color w:val="000000"/>
          <w:sz w:val="28"/>
        </w:rPr>
        <w:t>
                          С-FPО-7 (№7–6)</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w:t>
            </w:r>
            <w:r>
              <w:br/>
            </w:r>
            <w:r>
              <w:rPr>
                <w:rFonts w:ascii="Times New Roman"/>
                <w:b w:val="false"/>
                <w:i w:val="false"/>
                <w:color w:val="000000"/>
                <w:sz w:val="20"/>
              </w:rPr>
              <w:t>
</w:t>
            </w:r>
            <w:r>
              <w:rPr>
                <w:rFonts w:ascii="Times New Roman"/>
                <w:b w:val="false"/>
                <w:i w:val="false"/>
                <w:color w:val="000000"/>
                <w:sz w:val="20"/>
              </w:rPr>
              <w:t>«Право»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контроль:</w:t>
            </w:r>
            <w:r>
              <w:br/>
            </w:r>
            <w:r>
              <w:rPr>
                <w:rFonts w:ascii="Times New Roman"/>
                <w:b w:val="false"/>
                <w:i w:val="false"/>
                <w:color w:val="000000"/>
                <w:sz w:val="20"/>
              </w:rPr>
              <w:t>
</w:t>
            </w:r>
            <w:r>
              <w:rPr>
                <w:rFonts w:ascii="Times New Roman"/>
                <w:b w:val="false"/>
                <w:i w:val="false"/>
                <w:color w:val="000000"/>
                <w:sz w:val="20"/>
              </w:rPr>
              <w:t>за исполнением поручений руководства Агентства, Департамента, организует эффективное взаимодействие между органами финансовой полиции при проведении мобилизационных и других подобных мероприятий;</w:t>
            </w:r>
            <w:r>
              <w:br/>
            </w:r>
            <w:r>
              <w:rPr>
                <w:rFonts w:ascii="Times New Roman"/>
                <w:b w:val="false"/>
                <w:i w:val="false"/>
                <w:color w:val="000000"/>
                <w:sz w:val="20"/>
              </w:rPr>
              <w:t>
</w:t>
            </w:r>
            <w:r>
              <w:rPr>
                <w:rFonts w:ascii="Times New Roman"/>
                <w:b w:val="false"/>
                <w:i w:val="false"/>
                <w:color w:val="000000"/>
                <w:sz w:val="20"/>
              </w:rPr>
              <w:t>за соблюдением пожарной безопасности и санитарных правил сотрудниками финансовой полиции.</w:t>
            </w:r>
            <w:r>
              <w:br/>
            </w:r>
            <w:r>
              <w:rPr>
                <w:rFonts w:ascii="Times New Roman"/>
                <w:b w:val="false"/>
                <w:i w:val="false"/>
                <w:color w:val="000000"/>
                <w:sz w:val="20"/>
              </w:rPr>
              <w:t>
</w:t>
            </w:r>
            <w:r>
              <w:rPr>
                <w:rFonts w:ascii="Times New Roman"/>
                <w:b w:val="false"/>
                <w:i w:val="false"/>
                <w:color w:val="000000"/>
                <w:sz w:val="20"/>
              </w:rPr>
              <w:t>Вести учет за арттехвооружением, вносит предложения по приобретению и распределению оружия, боеприпасов и спецсредств.</w:t>
            </w:r>
            <w:r>
              <w:br/>
            </w:r>
            <w:r>
              <w:rPr>
                <w:rFonts w:ascii="Times New Roman"/>
                <w:b w:val="false"/>
                <w:i w:val="false"/>
                <w:color w:val="000000"/>
                <w:sz w:val="20"/>
              </w:rPr>
              <w:t>
</w:t>
            </w:r>
            <w:r>
              <w:rPr>
                <w:rFonts w:ascii="Times New Roman"/>
                <w:b w:val="false"/>
                <w:i w:val="false"/>
                <w:color w:val="000000"/>
                <w:sz w:val="20"/>
              </w:rPr>
              <w:t>Проверять соблюдение порядка учета, хранения оружия и боеприпасов в органах финансовой полиции, организовывает проведение учебных стрельб среди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своевременное обновление схемы оповещения личного состава Агентства.</w:t>
            </w:r>
            <w:r>
              <w:br/>
            </w:r>
            <w:r>
              <w:rPr>
                <w:rFonts w:ascii="Times New Roman"/>
                <w:b w:val="false"/>
                <w:i w:val="false"/>
                <w:color w:val="000000"/>
                <w:sz w:val="20"/>
              </w:rPr>
              <w:t>
</w:t>
            </w:r>
            <w:r>
              <w:rPr>
                <w:rFonts w:ascii="Times New Roman"/>
                <w:b w:val="false"/>
                <w:i w:val="false"/>
                <w:color w:val="000000"/>
                <w:sz w:val="20"/>
              </w:rPr>
              <w:t>Обеспечивать сохранность материальных ценностей и другого имущества Дежурной части.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94" w:id="48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 оперативный дежурный дежурной</w:t>
      </w:r>
      <w:r>
        <w:br/>
      </w:r>
      <w:r>
        <w:rPr>
          <w:rFonts w:ascii="Times New Roman"/>
          <w:b w:val="false"/>
          <w:i w:val="false"/>
          <w:color w:val="000000"/>
          <w:sz w:val="28"/>
        </w:rPr>
        <w:t>
                       </w:t>
      </w:r>
      <w:r>
        <w:rPr>
          <w:rFonts w:ascii="Times New Roman"/>
          <w:b/>
          <w:i w:val="false"/>
          <w:color w:val="000000"/>
          <w:sz w:val="28"/>
        </w:rPr>
        <w:t>части</w:t>
      </w:r>
      <w:r>
        <w:rPr>
          <w:rFonts w:ascii="Times New Roman"/>
          <w:b w:val="false"/>
          <w:i w:val="false"/>
          <w:color w:val="000000"/>
          <w:sz w:val="28"/>
        </w:rPr>
        <w:t> </w:t>
      </w:r>
      <w:r>
        <w:rPr>
          <w:rFonts w:ascii="Times New Roman"/>
          <w:b/>
          <w:i w:val="false"/>
          <w:color w:val="000000"/>
          <w:sz w:val="28"/>
        </w:rPr>
        <w:t>(отдела) ОКУ-и</w:t>
      </w:r>
      <w:r>
        <w:br/>
      </w:r>
      <w:r>
        <w:rPr>
          <w:rFonts w:ascii="Times New Roman"/>
          <w:b w:val="false"/>
          <w:i w:val="false"/>
          <w:color w:val="000000"/>
          <w:sz w:val="28"/>
        </w:rPr>
        <w:t>
                     С-FPО-8 (№7–7, №7-8, №7-9)</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Департамента,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Департамента.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95" w:id="489"/>
    <w:p>
      <w:pPr>
        <w:spacing w:after="0"/>
        <w:ind w:left="0"/>
        <w:jc w:val="both"/>
      </w:pPr>
      <w:r>
        <w:rPr>
          <w:rFonts w:ascii="Times New Roman"/>
          <w:b w:val="false"/>
          <w:i w:val="false"/>
          <w:color w:val="000000"/>
          <w:sz w:val="28"/>
        </w:rPr>
        <w:t>
   </w:t>
      </w:r>
      <w:r>
        <w:rPr>
          <w:rFonts w:ascii="Times New Roman"/>
          <w:b/>
          <w:i w:val="false"/>
          <w:color w:val="000000"/>
          <w:sz w:val="28"/>
        </w:rPr>
        <w:t>Инспектор – помощник оперативного дежурного дежурной части</w:t>
      </w:r>
      <w:r>
        <w:br/>
      </w:r>
      <w:r>
        <w:rPr>
          <w:rFonts w:ascii="Times New Roman"/>
          <w:b w:val="false"/>
          <w:i w:val="false"/>
          <w:color w:val="000000"/>
          <w:sz w:val="28"/>
        </w:rPr>
        <w:t>
                         </w:t>
      </w:r>
      <w:r>
        <w:rPr>
          <w:rFonts w:ascii="Times New Roman"/>
          <w:b/>
          <w:i w:val="false"/>
          <w:color w:val="000000"/>
          <w:sz w:val="28"/>
        </w:rPr>
        <w:t>(отдела) ОКУ-и</w:t>
      </w:r>
      <w:r>
        <w:br/>
      </w:r>
      <w:r>
        <w:rPr>
          <w:rFonts w:ascii="Times New Roman"/>
          <w:b w:val="false"/>
          <w:i w:val="false"/>
          <w:color w:val="000000"/>
          <w:sz w:val="28"/>
        </w:rPr>
        <w:t>
                  С-FPО-9 (№7–10, №7-11, №7-12)</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надлежащее хранение нормативных и служебных документов, специальных средств, оперативной, компьютерной и криминалистической техники, средства связи и защиты, другого имущества.</w:t>
            </w:r>
            <w:r>
              <w:br/>
            </w:r>
            <w:r>
              <w:rPr>
                <w:rFonts w:ascii="Times New Roman"/>
                <w:b w:val="false"/>
                <w:i w:val="false"/>
                <w:color w:val="000000"/>
                <w:sz w:val="20"/>
              </w:rPr>
              <w:t>
</w:t>
            </w:r>
            <w:r>
              <w:rPr>
                <w:rFonts w:ascii="Times New Roman"/>
                <w:b w:val="false"/>
                <w:i w:val="false"/>
                <w:color w:val="000000"/>
                <w:sz w:val="20"/>
              </w:rPr>
              <w:t>Обеспечивать пропускной и внутри объектовый режимы в административные здания Агентства, осуществляет охрану здания и прилегающей территории.</w:t>
            </w:r>
            <w:r>
              <w:br/>
            </w:r>
            <w:r>
              <w:rPr>
                <w:rFonts w:ascii="Times New Roman"/>
                <w:b w:val="false"/>
                <w:i w:val="false"/>
                <w:color w:val="000000"/>
                <w:sz w:val="20"/>
              </w:rPr>
              <w:t>
</w:t>
            </w:r>
            <w:r>
              <w:rPr>
                <w:rFonts w:ascii="Times New Roman"/>
                <w:b w:val="false"/>
                <w:i w:val="false"/>
                <w:color w:val="000000"/>
                <w:sz w:val="20"/>
              </w:rPr>
              <w:t>Осуществлять обходы административного здания и прилегающей территории в соответствии с графиком.</w:t>
            </w:r>
            <w:r>
              <w:br/>
            </w:r>
            <w:r>
              <w:rPr>
                <w:rFonts w:ascii="Times New Roman"/>
                <w:b w:val="false"/>
                <w:i w:val="false"/>
                <w:color w:val="000000"/>
                <w:sz w:val="20"/>
              </w:rPr>
              <w:t>
</w:t>
            </w:r>
            <w:r>
              <w:rPr>
                <w:rFonts w:ascii="Times New Roman"/>
                <w:b w:val="false"/>
                <w:i w:val="false"/>
                <w:color w:val="000000"/>
                <w:sz w:val="20"/>
              </w:rPr>
              <w:t>Принимать под охрану режимные помещения Агентства.</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496" w:id="490"/>
    <w:p>
      <w:pPr>
        <w:spacing w:after="0"/>
        <w:ind w:left="0"/>
        <w:jc w:val="both"/>
      </w:pPr>
      <w:r>
        <w:rPr>
          <w:rFonts w:ascii="Times New Roman"/>
          <w:b w:val="false"/>
          <w:i w:val="false"/>
          <w:color w:val="000000"/>
          <w:sz w:val="28"/>
        </w:rPr>
        <w:t>
                          </w:t>
      </w:r>
      <w:r>
        <w:rPr>
          <w:rFonts w:ascii="Times New Roman"/>
          <w:b/>
          <w:i w:val="false"/>
          <w:color w:val="000000"/>
          <w:sz w:val="28"/>
        </w:rPr>
        <w:t>Отдел кадров</w:t>
      </w:r>
      <w:r>
        <w:br/>
      </w:r>
      <w:r>
        <w:rPr>
          <w:rFonts w:ascii="Times New Roman"/>
          <w:b w:val="false"/>
          <w:i w:val="false"/>
          <w:color w:val="000000"/>
          <w:sz w:val="28"/>
        </w:rPr>
        <w:t>
                     </w:t>
      </w:r>
      <w:r>
        <w:rPr>
          <w:rFonts w:ascii="Times New Roman"/>
          <w:b/>
          <w:i w:val="false"/>
          <w:color w:val="000000"/>
          <w:sz w:val="28"/>
        </w:rPr>
        <w:t>Начальник отдела кадров</w:t>
      </w:r>
      <w:r>
        <w:br/>
      </w:r>
      <w:r>
        <w:rPr>
          <w:rFonts w:ascii="Times New Roman"/>
          <w:b w:val="false"/>
          <w:i w:val="false"/>
          <w:color w:val="000000"/>
          <w:sz w:val="28"/>
        </w:rPr>
        <w:t>
                           С-FPО-4 (№8-1)</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«Социальные науки, экономика и бизнес» (экономика)</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кодекса,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 Департамента;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w:t>
            </w:r>
            <w:r>
              <w:br/>
            </w:r>
            <w:r>
              <w:rPr>
                <w:rFonts w:ascii="Times New Roman"/>
                <w:b w:val="false"/>
                <w:i w:val="false"/>
                <w:color w:val="000000"/>
                <w:sz w:val="20"/>
              </w:rPr>
              <w:t>
</w:t>
            </w:r>
            <w:r>
              <w:rPr>
                <w:rFonts w:ascii="Times New Roman"/>
                <w:b w:val="false"/>
                <w:i w:val="false"/>
                <w:color w:val="000000"/>
                <w:sz w:val="20"/>
              </w:rPr>
              <w:t>реализацией в пределах своей компетенции единой государственной политики в сфере правоохранительной службы, а также положений законодательных, подзаконных нормативных правовых, нормативных правовых и правовых актов о труде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соблюдением органами финансовой полиции законодательства в сфере правоохранительной службы, обеспечение в пределах своей компетенции борьбы с коррупцией;</w:t>
            </w:r>
            <w:r>
              <w:br/>
            </w:r>
            <w:r>
              <w:rPr>
                <w:rFonts w:ascii="Times New Roman"/>
                <w:b w:val="false"/>
                <w:i w:val="false"/>
                <w:color w:val="000000"/>
                <w:sz w:val="20"/>
              </w:rPr>
              <w:t>
</w:t>
            </w:r>
            <w:r>
              <w:rPr>
                <w:rFonts w:ascii="Times New Roman"/>
                <w:b w:val="false"/>
                <w:i w:val="false"/>
                <w:color w:val="000000"/>
                <w:sz w:val="20"/>
              </w:rPr>
              <w:t>осуществлением комплекса мер по обеспечению качественного комплектования кадров, внедрение новых форм и методов данной работы;</w:t>
            </w:r>
            <w:r>
              <w:br/>
            </w:r>
            <w:r>
              <w:rPr>
                <w:rFonts w:ascii="Times New Roman"/>
                <w:b w:val="false"/>
                <w:i w:val="false"/>
                <w:color w:val="000000"/>
                <w:sz w:val="20"/>
              </w:rPr>
              <w:t>
</w:t>
            </w:r>
            <w:r>
              <w:rPr>
                <w:rFonts w:ascii="Times New Roman"/>
                <w:b w:val="false"/>
                <w:i w:val="false"/>
                <w:color w:val="000000"/>
                <w:sz w:val="20"/>
              </w:rPr>
              <w:t>формированием кадрового резерва сотрудников органов финансовой полиции для выдвижения на занятие вышестоящих должностей в системе органов финансовой полиции;</w:t>
            </w:r>
            <w:r>
              <w:br/>
            </w:r>
            <w:r>
              <w:rPr>
                <w:rFonts w:ascii="Times New Roman"/>
                <w:b w:val="false"/>
                <w:i w:val="false"/>
                <w:color w:val="000000"/>
                <w:sz w:val="20"/>
              </w:rPr>
              <w:t>
</w:t>
            </w:r>
            <w:r>
              <w:rPr>
                <w:rFonts w:ascii="Times New Roman"/>
                <w:b w:val="false"/>
                <w:i w:val="false"/>
                <w:color w:val="000000"/>
                <w:sz w:val="20"/>
              </w:rPr>
              <w:t>координацией деятельности, организацией и обеспечением организационно-штатной работы, учета, обучения, подготовки, переподготовки и повышения квалификации сотрудников (работников) органов финансовой полиции, совершенствование этой работы;</w:t>
            </w:r>
            <w:r>
              <w:br/>
            </w:r>
            <w:r>
              <w:rPr>
                <w:rFonts w:ascii="Times New Roman"/>
                <w:b w:val="false"/>
                <w:i w:val="false"/>
                <w:color w:val="000000"/>
                <w:sz w:val="20"/>
              </w:rPr>
              <w:t>
</w:t>
            </w:r>
            <w:r>
              <w:rPr>
                <w:rFonts w:ascii="Times New Roman"/>
                <w:b w:val="false"/>
                <w:i w:val="false"/>
                <w:color w:val="000000"/>
                <w:sz w:val="20"/>
              </w:rPr>
              <w:t>организацией и обеспечением деятельности аттестационной и жилищных комиссий;</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отдела.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w:t>
            </w:r>
          </w:p>
        </w:tc>
      </w:tr>
    </w:tbl>
    <w:bookmarkStart w:name="z497" w:id="49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кадров</w:t>
      </w:r>
      <w:r>
        <w:br/>
      </w:r>
      <w:r>
        <w:rPr>
          <w:rFonts w:ascii="Times New Roman"/>
          <w:b w:val="false"/>
          <w:i w:val="false"/>
          <w:color w:val="000000"/>
          <w:sz w:val="28"/>
        </w:rPr>
        <w:t>
                             С-FPО-7 (№8-2)</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подготовку проектов приказа по личному составу (назначения, перемещения, увольнения, по командировкам, по присвоению классной квалификации, установлению надбавок за особые условия службы), дисциплинарной практике (наказания, поощрения), по социальной направленности (об оказании материальной помощи, предоставлении отпусков).</w:t>
            </w:r>
            <w:r>
              <w:br/>
            </w:r>
            <w:r>
              <w:rPr>
                <w:rFonts w:ascii="Times New Roman"/>
                <w:b w:val="false"/>
                <w:i w:val="false"/>
                <w:color w:val="000000"/>
                <w:sz w:val="20"/>
              </w:rPr>
              <w:t>
</w:t>
            </w:r>
            <w:r>
              <w:rPr>
                <w:rFonts w:ascii="Times New Roman"/>
                <w:b w:val="false"/>
                <w:i w:val="false"/>
                <w:color w:val="000000"/>
                <w:sz w:val="20"/>
              </w:rPr>
              <w:t>Осуществлять регистрацию приказов по личному составу, дисциплинарной и социальной практике.</w:t>
            </w:r>
            <w:r>
              <w:br/>
            </w:r>
            <w:r>
              <w:rPr>
                <w:rFonts w:ascii="Times New Roman"/>
                <w:b w:val="false"/>
                <w:i w:val="false"/>
                <w:color w:val="000000"/>
                <w:sz w:val="20"/>
              </w:rPr>
              <w:t>
</w:t>
            </w:r>
            <w:r>
              <w:rPr>
                <w:rFonts w:ascii="Times New Roman"/>
                <w:b w:val="false"/>
                <w:i w:val="false"/>
                <w:color w:val="000000"/>
                <w:sz w:val="20"/>
              </w:rPr>
              <w:t>Вести журнал учета по личному составу, дисциплинарной практики, журнал учета отпусков и социальной направленности, а также выдачи служебных удостоверений.</w:t>
            </w:r>
            <w:r>
              <w:br/>
            </w:r>
            <w:r>
              <w:rPr>
                <w:rFonts w:ascii="Times New Roman"/>
                <w:b w:val="false"/>
                <w:i w:val="false"/>
                <w:color w:val="000000"/>
                <w:sz w:val="20"/>
              </w:rPr>
              <w:t>
</w:t>
            </w:r>
            <w:r>
              <w:rPr>
                <w:rFonts w:ascii="Times New Roman"/>
                <w:b w:val="false"/>
                <w:i w:val="false"/>
                <w:color w:val="000000"/>
                <w:sz w:val="20"/>
              </w:rPr>
              <w:t>Вести учет и выдачу служебных удостоверений, жетонов с личными номерами.</w:t>
            </w:r>
            <w:r>
              <w:br/>
            </w:r>
            <w:r>
              <w:rPr>
                <w:rFonts w:ascii="Times New Roman"/>
                <w:b w:val="false"/>
                <w:i w:val="false"/>
                <w:color w:val="000000"/>
                <w:sz w:val="20"/>
              </w:rPr>
              <w:t>
</w:t>
            </w:r>
            <w:r>
              <w:rPr>
                <w:rFonts w:ascii="Times New Roman"/>
                <w:b w:val="false"/>
                <w:i w:val="false"/>
                <w:color w:val="000000"/>
                <w:sz w:val="20"/>
              </w:rPr>
              <w:t>Готовить мероприятия, необходимые для проведения аттестации:</w:t>
            </w:r>
            <w:r>
              <w:br/>
            </w:r>
            <w:r>
              <w:rPr>
                <w:rFonts w:ascii="Times New Roman"/>
                <w:b w:val="false"/>
                <w:i w:val="false"/>
                <w:color w:val="000000"/>
                <w:sz w:val="20"/>
              </w:rPr>
              <w:t>
</w:t>
            </w:r>
            <w:r>
              <w:rPr>
                <w:rFonts w:ascii="Times New Roman"/>
                <w:b w:val="false"/>
                <w:i w:val="false"/>
                <w:color w:val="000000"/>
                <w:sz w:val="20"/>
              </w:rPr>
              <w:t>- составление графиков проведения аттестации;</w:t>
            </w:r>
            <w:r>
              <w:br/>
            </w:r>
            <w:r>
              <w:rPr>
                <w:rFonts w:ascii="Times New Roman"/>
                <w:b w:val="false"/>
                <w:i w:val="false"/>
                <w:color w:val="000000"/>
                <w:sz w:val="20"/>
              </w:rPr>
              <w:t>
</w:t>
            </w:r>
            <w:r>
              <w:rPr>
                <w:rFonts w:ascii="Times New Roman"/>
                <w:b w:val="false"/>
                <w:i w:val="false"/>
                <w:color w:val="000000"/>
                <w:sz w:val="20"/>
              </w:rPr>
              <w:t>- организация разъяснительной работы о целях порядке проведения аттестации;</w:t>
            </w:r>
            <w:r>
              <w:br/>
            </w:r>
            <w:r>
              <w:rPr>
                <w:rFonts w:ascii="Times New Roman"/>
                <w:b w:val="false"/>
                <w:i w:val="false"/>
                <w:color w:val="000000"/>
                <w:sz w:val="20"/>
              </w:rPr>
              <w:t>
</w:t>
            </w:r>
            <w:r>
              <w:rPr>
                <w:rFonts w:ascii="Times New Roman"/>
                <w:b w:val="false"/>
                <w:i w:val="false"/>
                <w:color w:val="000000"/>
                <w:sz w:val="20"/>
              </w:rPr>
              <w:t>- определение сроков и места проведения тестирования;</w:t>
            </w:r>
            <w:r>
              <w:br/>
            </w:r>
            <w:r>
              <w:rPr>
                <w:rFonts w:ascii="Times New Roman"/>
                <w:b w:val="false"/>
                <w:i w:val="false"/>
                <w:color w:val="000000"/>
                <w:sz w:val="20"/>
              </w:rPr>
              <w:t>
</w:t>
            </w:r>
            <w:r>
              <w:rPr>
                <w:rFonts w:ascii="Times New Roman"/>
                <w:b w:val="false"/>
                <w:i w:val="false"/>
                <w:color w:val="000000"/>
                <w:sz w:val="20"/>
              </w:rPr>
              <w:t>- подготовка необходимых документов на аттестуемых сотрудников;</w:t>
            </w:r>
            <w:r>
              <w:br/>
            </w:r>
            <w:r>
              <w:rPr>
                <w:rFonts w:ascii="Times New Roman"/>
                <w:b w:val="false"/>
                <w:i w:val="false"/>
                <w:color w:val="000000"/>
                <w:sz w:val="20"/>
              </w:rPr>
              <w:t>
</w:t>
            </w:r>
            <w:r>
              <w:rPr>
                <w:rFonts w:ascii="Times New Roman"/>
                <w:b w:val="false"/>
                <w:i w:val="false"/>
                <w:color w:val="000000"/>
                <w:sz w:val="20"/>
              </w:rPr>
              <w:t>- рассылка уведомлений сотрудникам о сроках проведения аттестации в установленном законом сроки;</w:t>
            </w:r>
            <w:r>
              <w:br/>
            </w:r>
            <w:r>
              <w:rPr>
                <w:rFonts w:ascii="Times New Roman"/>
                <w:b w:val="false"/>
                <w:i w:val="false"/>
                <w:color w:val="000000"/>
                <w:sz w:val="20"/>
              </w:rPr>
              <w:t>
</w:t>
            </w:r>
            <w:r>
              <w:rPr>
                <w:rFonts w:ascii="Times New Roman"/>
                <w:b w:val="false"/>
                <w:i w:val="false"/>
                <w:color w:val="000000"/>
                <w:sz w:val="20"/>
              </w:rPr>
              <w:t>Осуществлять подготовку заседаний Дисциплинарной комиссии Департамента и является ее секретарем.</w:t>
            </w:r>
            <w:r>
              <w:br/>
            </w:r>
            <w:r>
              <w:rPr>
                <w:rFonts w:ascii="Times New Roman"/>
                <w:b w:val="false"/>
                <w:i w:val="false"/>
                <w:color w:val="000000"/>
                <w:sz w:val="20"/>
              </w:rPr>
              <w:t>
</w:t>
            </w:r>
            <w:r>
              <w:rPr>
                <w:rFonts w:ascii="Times New Roman"/>
                <w:b w:val="false"/>
                <w:i w:val="false"/>
                <w:color w:val="000000"/>
                <w:sz w:val="20"/>
              </w:rPr>
              <w:t>Организовывать работу по проведению комиссии о премировании, об оказании материальной помощи, и установления надбавок к должностным окладам работников (сотрудников) Департамента.</w:t>
            </w:r>
            <w:r>
              <w:br/>
            </w:r>
            <w:r>
              <w:rPr>
                <w:rFonts w:ascii="Times New Roman"/>
                <w:b w:val="false"/>
                <w:i w:val="false"/>
                <w:color w:val="000000"/>
                <w:sz w:val="20"/>
              </w:rPr>
              <w:t>
</w:t>
            </w:r>
            <w:r>
              <w:rPr>
                <w:rFonts w:ascii="Times New Roman"/>
                <w:b w:val="false"/>
                <w:i w:val="false"/>
                <w:color w:val="000000"/>
                <w:sz w:val="20"/>
              </w:rPr>
              <w:t>Выставлять статистическую карточку в УКПСиСУ ГП РК по сотрудникам, уволенным по отрицательным мотивам.</w:t>
            </w:r>
            <w:r>
              <w:br/>
            </w:r>
            <w:r>
              <w:rPr>
                <w:rFonts w:ascii="Times New Roman"/>
                <w:b w:val="false"/>
                <w:i w:val="false"/>
                <w:color w:val="000000"/>
                <w:sz w:val="20"/>
              </w:rPr>
              <w:t>
</w:t>
            </w:r>
            <w:r>
              <w:rPr>
                <w:rFonts w:ascii="Times New Roman"/>
                <w:b w:val="false"/>
                <w:i w:val="false"/>
                <w:color w:val="000000"/>
                <w:sz w:val="20"/>
              </w:rPr>
              <w:t>Готовить строевые записки по личному составу Департамента.</w:t>
            </w:r>
            <w:r>
              <w:br/>
            </w:r>
            <w:r>
              <w:rPr>
                <w:rFonts w:ascii="Times New Roman"/>
                <w:b w:val="false"/>
                <w:i w:val="false"/>
                <w:color w:val="000000"/>
                <w:sz w:val="20"/>
              </w:rPr>
              <w:t>
</w:t>
            </w:r>
            <w:r>
              <w:rPr>
                <w:rFonts w:ascii="Times New Roman"/>
                <w:b w:val="false"/>
                <w:i w:val="false"/>
                <w:color w:val="000000"/>
                <w:sz w:val="20"/>
              </w:rPr>
              <w:t>Направлять извещения в военкоматы по уволенным сотрудникам.</w:t>
            </w:r>
            <w:r>
              <w:br/>
            </w:r>
            <w:r>
              <w:rPr>
                <w:rFonts w:ascii="Times New Roman"/>
                <w:b w:val="false"/>
                <w:i w:val="false"/>
                <w:color w:val="000000"/>
                <w:sz w:val="20"/>
              </w:rPr>
              <w:t>
</w:t>
            </w:r>
            <w:r>
              <w:rPr>
                <w:rFonts w:ascii="Times New Roman"/>
                <w:b w:val="false"/>
                <w:i w:val="false"/>
                <w:color w:val="000000"/>
                <w:sz w:val="20"/>
              </w:rPr>
              <w:t>Подбирать и направлять кандидатов по очной форме обучения, магистратуры и докторантуры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Проводить спецпроверки по линии КПСиСУ кандидатов на учебу в Академию финансовой полиции, направлять их на военно-врачебную комиссию.</w:t>
            </w:r>
            <w:r>
              <w:br/>
            </w:r>
            <w:r>
              <w:rPr>
                <w:rFonts w:ascii="Times New Roman"/>
                <w:b w:val="false"/>
                <w:i w:val="false"/>
                <w:color w:val="000000"/>
                <w:sz w:val="20"/>
              </w:rPr>
              <w:t>
</w:t>
            </w:r>
            <w:r>
              <w:rPr>
                <w:rFonts w:ascii="Times New Roman"/>
                <w:b w:val="false"/>
                <w:i w:val="false"/>
                <w:color w:val="000000"/>
                <w:sz w:val="20"/>
              </w:rPr>
              <w:t>Оформлять и направлять личные дела кандидатов на учебу в Академию финансовой полиции.</w:t>
            </w:r>
            <w:r>
              <w:br/>
            </w:r>
            <w:r>
              <w:rPr>
                <w:rFonts w:ascii="Times New Roman"/>
                <w:b w:val="false"/>
                <w:i w:val="false"/>
                <w:color w:val="000000"/>
                <w:sz w:val="20"/>
              </w:rPr>
              <w:t>
</w:t>
            </w:r>
            <w:r>
              <w:rPr>
                <w:rFonts w:ascii="Times New Roman"/>
                <w:b w:val="false"/>
                <w:i w:val="false"/>
                <w:color w:val="000000"/>
                <w:sz w:val="20"/>
              </w:rPr>
              <w:t>Замещать начальника отдела кадров в его отсутствие.</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принимать по ним необходимые меры</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498" w:id="49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профессиональной подготовки отдела кадров</w:t>
      </w:r>
      <w:r>
        <w:br/>
      </w:r>
      <w:r>
        <w:rPr>
          <w:rFonts w:ascii="Times New Roman"/>
          <w:b w:val="false"/>
          <w:i w:val="false"/>
          <w:color w:val="000000"/>
          <w:sz w:val="28"/>
        </w:rPr>
        <w:t>
                        С-FPО-7 (№8-3)</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(экономика, статистика)</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работу:</w:t>
            </w:r>
            <w:r>
              <w:br/>
            </w:r>
            <w:r>
              <w:rPr>
                <w:rFonts w:ascii="Times New Roman"/>
                <w:b w:val="false"/>
                <w:i w:val="false"/>
                <w:color w:val="000000"/>
                <w:sz w:val="20"/>
              </w:rPr>
              <w:t>
</w:t>
            </w:r>
            <w:r>
              <w:rPr>
                <w:rFonts w:ascii="Times New Roman"/>
                <w:b w:val="false"/>
                <w:i w:val="false"/>
                <w:color w:val="000000"/>
                <w:sz w:val="20"/>
              </w:rPr>
              <w:t>по боевой, служебной и профессиональной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физической подготовке личного состава;</w:t>
            </w:r>
            <w:r>
              <w:br/>
            </w:r>
            <w:r>
              <w:rPr>
                <w:rFonts w:ascii="Times New Roman"/>
                <w:b w:val="false"/>
                <w:i w:val="false"/>
                <w:color w:val="000000"/>
                <w:sz w:val="20"/>
              </w:rPr>
              <w:t>
</w:t>
            </w:r>
            <w:r>
              <w:rPr>
                <w:rFonts w:ascii="Times New Roman"/>
                <w:b w:val="false"/>
                <w:i w:val="false"/>
                <w:color w:val="000000"/>
                <w:sz w:val="20"/>
              </w:rPr>
              <w:t>по присвоению сотрудникам квалификационных званий;</w:t>
            </w:r>
            <w:r>
              <w:br/>
            </w:r>
            <w:r>
              <w:rPr>
                <w:rFonts w:ascii="Times New Roman"/>
                <w:b w:val="false"/>
                <w:i w:val="false"/>
                <w:color w:val="000000"/>
                <w:sz w:val="20"/>
              </w:rPr>
              <w:t>
</w:t>
            </w:r>
            <w:r>
              <w:rPr>
                <w:rFonts w:ascii="Times New Roman"/>
                <w:b w:val="false"/>
                <w:i w:val="false"/>
                <w:color w:val="000000"/>
                <w:sz w:val="20"/>
              </w:rPr>
              <w:t>Совета наставников;</w:t>
            </w:r>
            <w:r>
              <w:br/>
            </w:r>
            <w:r>
              <w:rPr>
                <w:rFonts w:ascii="Times New Roman"/>
                <w:b w:val="false"/>
                <w:i w:val="false"/>
                <w:color w:val="000000"/>
                <w:sz w:val="20"/>
              </w:rPr>
              <w:t>
</w:t>
            </w:r>
            <w:r>
              <w:rPr>
                <w:rFonts w:ascii="Times New Roman"/>
                <w:b w:val="false"/>
                <w:i w:val="false"/>
                <w:color w:val="000000"/>
                <w:sz w:val="20"/>
              </w:rPr>
              <w:t>по курсам первоначальной подготовки, курсам повышения квалификации и переподготовки;</w:t>
            </w:r>
            <w:r>
              <w:br/>
            </w:r>
            <w:r>
              <w:rPr>
                <w:rFonts w:ascii="Times New Roman"/>
                <w:b w:val="false"/>
                <w:i w:val="false"/>
                <w:color w:val="000000"/>
                <w:sz w:val="20"/>
              </w:rPr>
              <w:t>
</w:t>
            </w:r>
            <w:r>
              <w:rPr>
                <w:rFonts w:ascii="Times New Roman"/>
                <w:b w:val="false"/>
                <w:i w:val="false"/>
                <w:color w:val="000000"/>
                <w:sz w:val="20"/>
              </w:rPr>
              <w:t>по присвоению специальных званий сотрудникам Департамента (первых, очередных, досрочных);</w:t>
            </w:r>
            <w:r>
              <w:br/>
            </w:r>
            <w:r>
              <w:rPr>
                <w:rFonts w:ascii="Times New Roman"/>
                <w:b w:val="false"/>
                <w:i w:val="false"/>
                <w:color w:val="000000"/>
                <w:sz w:val="20"/>
              </w:rPr>
              <w:t>
</w:t>
            </w:r>
            <w:r>
              <w:rPr>
                <w:rFonts w:ascii="Times New Roman"/>
                <w:b w:val="false"/>
                <w:i w:val="false"/>
                <w:color w:val="000000"/>
                <w:sz w:val="20"/>
              </w:rPr>
              <w:t>по принятию присяги вновь принятых сотрудников;</w:t>
            </w:r>
            <w:r>
              <w:br/>
            </w:r>
            <w:r>
              <w:rPr>
                <w:rFonts w:ascii="Times New Roman"/>
                <w:b w:val="false"/>
                <w:i w:val="false"/>
                <w:color w:val="000000"/>
                <w:sz w:val="20"/>
              </w:rPr>
              <w:t>
</w:t>
            </w:r>
            <w:r>
              <w:rPr>
                <w:rFonts w:ascii="Times New Roman"/>
                <w:b w:val="false"/>
                <w:i w:val="false"/>
                <w:color w:val="000000"/>
                <w:sz w:val="20"/>
              </w:rPr>
              <w:t>по спортивным мероприятиям;</w:t>
            </w:r>
            <w:r>
              <w:br/>
            </w:r>
            <w:r>
              <w:rPr>
                <w:rFonts w:ascii="Times New Roman"/>
                <w:b w:val="false"/>
                <w:i w:val="false"/>
                <w:color w:val="000000"/>
                <w:sz w:val="20"/>
              </w:rPr>
              <w:t>
</w:t>
            </w:r>
            <w:r>
              <w:rPr>
                <w:rFonts w:ascii="Times New Roman"/>
                <w:b w:val="false"/>
                <w:i w:val="false"/>
                <w:color w:val="000000"/>
                <w:sz w:val="20"/>
              </w:rPr>
              <w:t>по строевым смотрам и строевой подготовке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по торжественным мероприятиям.</w:t>
            </w:r>
            <w:r>
              <w:br/>
            </w:r>
            <w:r>
              <w:rPr>
                <w:rFonts w:ascii="Times New Roman"/>
                <w:b w:val="false"/>
                <w:i w:val="false"/>
                <w:color w:val="000000"/>
                <w:sz w:val="20"/>
              </w:rPr>
              <w:t>
</w:t>
            </w:r>
            <w:r>
              <w:rPr>
                <w:rFonts w:ascii="Times New Roman"/>
                <w:b w:val="false"/>
                <w:i w:val="false"/>
                <w:color w:val="000000"/>
                <w:sz w:val="20"/>
              </w:rPr>
              <w:t>Осуществлять переписку с военными комиссариатами по вопросам снятия с учета сотрудников, принятых на службу.</w:t>
            </w:r>
          </w:p>
        </w:tc>
      </w:tr>
    </w:tbl>
    <w:bookmarkStart w:name="z499" w:id="493"/>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кадров</w:t>
      </w:r>
      <w:r>
        <w:br/>
      </w:r>
      <w:r>
        <w:rPr>
          <w:rFonts w:ascii="Times New Roman"/>
          <w:b w:val="false"/>
          <w:i w:val="false"/>
          <w:color w:val="000000"/>
          <w:sz w:val="28"/>
        </w:rPr>
        <w:t>
                           С-FPО-9 (№8-4)</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7"/>
        <w:gridCol w:w="11073"/>
      </w:tblGrid>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таможенное дело) либо «Социальные науки, экономика и бизнес» (психология), либо «Образование» (педагогика и психология)</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Трудового кодекса</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 учет качественного состава сотрудников Департамента (штатная расстановка).</w:t>
            </w:r>
            <w:r>
              <w:br/>
            </w:r>
            <w:r>
              <w:rPr>
                <w:rFonts w:ascii="Times New Roman"/>
                <w:b w:val="false"/>
                <w:i w:val="false"/>
                <w:color w:val="000000"/>
                <w:sz w:val="20"/>
              </w:rPr>
              <w:t>
</w:t>
            </w:r>
            <w:r>
              <w:rPr>
                <w:rFonts w:ascii="Times New Roman"/>
                <w:b w:val="false"/>
                <w:i w:val="false"/>
                <w:color w:val="000000"/>
                <w:sz w:val="20"/>
              </w:rPr>
              <w:t>Организовывать работу по формированию «кадрового резерва» из числа сотрудников Департамента.</w:t>
            </w:r>
            <w:r>
              <w:br/>
            </w:r>
            <w:r>
              <w:rPr>
                <w:rFonts w:ascii="Times New Roman"/>
                <w:b w:val="false"/>
                <w:i w:val="false"/>
                <w:color w:val="000000"/>
                <w:sz w:val="20"/>
              </w:rPr>
              <w:t>
</w:t>
            </w:r>
            <w:r>
              <w:rPr>
                <w:rFonts w:ascii="Times New Roman"/>
                <w:b w:val="false"/>
                <w:i w:val="false"/>
                <w:color w:val="000000"/>
                <w:sz w:val="20"/>
              </w:rPr>
              <w:t>Готовить справки, обзоры кадровой работы в вышестоящие органы и руководству Департамента.</w:t>
            </w:r>
            <w:r>
              <w:br/>
            </w:r>
            <w:r>
              <w:rPr>
                <w:rFonts w:ascii="Times New Roman"/>
                <w:b w:val="false"/>
                <w:i w:val="false"/>
                <w:color w:val="000000"/>
                <w:sz w:val="20"/>
              </w:rPr>
              <w:t>
</w:t>
            </w:r>
            <w:r>
              <w:rPr>
                <w:rFonts w:ascii="Times New Roman"/>
                <w:b w:val="false"/>
                <w:i w:val="false"/>
                <w:color w:val="000000"/>
                <w:sz w:val="20"/>
              </w:rPr>
              <w:t>Готовить и оформлять пенсионные дела (расчеты выслуги лет для начисления пенсии).</w:t>
            </w:r>
            <w:r>
              <w:br/>
            </w:r>
            <w:r>
              <w:rPr>
                <w:rFonts w:ascii="Times New Roman"/>
                <w:b w:val="false"/>
                <w:i w:val="false"/>
                <w:color w:val="000000"/>
                <w:sz w:val="20"/>
              </w:rPr>
              <w:t>
</w:t>
            </w:r>
            <w:r>
              <w:rPr>
                <w:rFonts w:ascii="Times New Roman"/>
                <w:b w:val="false"/>
                <w:i w:val="false"/>
                <w:color w:val="000000"/>
                <w:sz w:val="20"/>
              </w:rPr>
              <w:t>Готовить материалы для назначения сотрудников на должности по номенклатуре Агентства, а также материалы для поощрения сотрудников приказами Председателя Агентства.</w:t>
            </w:r>
            <w:r>
              <w:br/>
            </w:r>
            <w:r>
              <w:rPr>
                <w:rFonts w:ascii="Times New Roman"/>
                <w:b w:val="false"/>
                <w:i w:val="false"/>
                <w:color w:val="000000"/>
                <w:sz w:val="20"/>
              </w:rPr>
              <w:t>
</w:t>
            </w:r>
            <w:r>
              <w:rPr>
                <w:rFonts w:ascii="Times New Roman"/>
                <w:b w:val="false"/>
                <w:i w:val="false"/>
                <w:color w:val="000000"/>
                <w:sz w:val="20"/>
              </w:rPr>
              <w:t>Готовить и направлять в Управление кадров Агентства статистические отчеты и другие запрашиваемые сведения;</w:t>
            </w:r>
            <w:r>
              <w:br/>
            </w:r>
            <w:r>
              <w:rPr>
                <w:rFonts w:ascii="Times New Roman"/>
                <w:b w:val="false"/>
                <w:i w:val="false"/>
                <w:color w:val="000000"/>
                <w:sz w:val="20"/>
              </w:rPr>
              <w:t>
</w:t>
            </w:r>
            <w:r>
              <w:rPr>
                <w:rFonts w:ascii="Times New Roman"/>
                <w:b w:val="false"/>
                <w:i w:val="false"/>
                <w:color w:val="000000"/>
                <w:sz w:val="20"/>
              </w:rPr>
              <w:t>Готовить заключения, приказы по установлению процентной надбавки за выслугу лет сотрудникам Департамента.</w:t>
            </w:r>
            <w:r>
              <w:br/>
            </w:r>
            <w:r>
              <w:rPr>
                <w:rFonts w:ascii="Times New Roman"/>
                <w:b w:val="false"/>
                <w:i w:val="false"/>
                <w:color w:val="000000"/>
                <w:sz w:val="20"/>
              </w:rPr>
              <w:t>
</w:t>
            </w:r>
            <w:r>
              <w:rPr>
                <w:rFonts w:ascii="Times New Roman"/>
                <w:b w:val="false"/>
                <w:i w:val="false"/>
                <w:color w:val="000000"/>
                <w:sz w:val="20"/>
              </w:rPr>
              <w:t>Вести табеля учета рабочего времени сотрудников отдела кадров.</w:t>
            </w:r>
            <w:r>
              <w:br/>
            </w:r>
            <w:r>
              <w:rPr>
                <w:rFonts w:ascii="Times New Roman"/>
                <w:b w:val="false"/>
                <w:i w:val="false"/>
                <w:color w:val="000000"/>
                <w:sz w:val="20"/>
              </w:rPr>
              <w:t>
</w:t>
            </w:r>
            <w:r>
              <w:rPr>
                <w:rFonts w:ascii="Times New Roman"/>
                <w:b w:val="false"/>
                <w:i w:val="false"/>
                <w:color w:val="000000"/>
                <w:sz w:val="20"/>
              </w:rPr>
              <w:t>Организовывать работу Жилищной комиссии Департамента.</w:t>
            </w:r>
            <w:r>
              <w:br/>
            </w:r>
            <w:r>
              <w:rPr>
                <w:rFonts w:ascii="Times New Roman"/>
                <w:b w:val="false"/>
                <w:i w:val="false"/>
                <w:color w:val="000000"/>
                <w:sz w:val="20"/>
              </w:rPr>
              <w:t>
</w:t>
            </w:r>
            <w:r>
              <w:rPr>
                <w:rFonts w:ascii="Times New Roman"/>
                <w:b w:val="false"/>
                <w:i w:val="false"/>
                <w:color w:val="000000"/>
                <w:sz w:val="20"/>
              </w:rPr>
              <w:t>Рассматривать обращения физических и юридических лиц, принимает по ним необходимые меры.</w:t>
            </w:r>
            <w:r>
              <w:br/>
            </w:r>
            <w:r>
              <w:rPr>
                <w:rFonts w:ascii="Times New Roman"/>
                <w:b w:val="false"/>
                <w:i w:val="false"/>
                <w:color w:val="000000"/>
                <w:sz w:val="20"/>
              </w:rPr>
              <w:t>
</w:t>
            </w:r>
            <w:r>
              <w:rPr>
                <w:rFonts w:ascii="Times New Roman"/>
                <w:b w:val="false"/>
                <w:i w:val="false"/>
                <w:color w:val="000000"/>
                <w:sz w:val="20"/>
              </w:rPr>
              <w:t>Вести мониторинг, систематизацию законодательства и правовых актов РК по вопросам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Проводить полиграфологические исследования в Департаменте;</w:t>
            </w:r>
            <w:r>
              <w:br/>
            </w:r>
            <w:r>
              <w:rPr>
                <w:rFonts w:ascii="Times New Roman"/>
                <w:b w:val="false"/>
                <w:i w:val="false"/>
                <w:color w:val="000000"/>
                <w:sz w:val="20"/>
              </w:rPr>
              <w:t>
</w:t>
            </w:r>
            <w:r>
              <w:rPr>
                <w:rFonts w:ascii="Times New Roman"/>
                <w:b w:val="false"/>
                <w:i w:val="false"/>
                <w:color w:val="000000"/>
                <w:sz w:val="20"/>
              </w:rPr>
              <w:t>Вести учет и хранение документации по результатам полиграфологических исследований.</w:t>
            </w:r>
            <w:r>
              <w:br/>
            </w:r>
            <w:r>
              <w:rPr>
                <w:rFonts w:ascii="Times New Roman"/>
                <w:b w:val="false"/>
                <w:i w:val="false"/>
                <w:color w:val="000000"/>
                <w:sz w:val="20"/>
              </w:rPr>
              <w:t>
</w:t>
            </w:r>
            <w:r>
              <w:rPr>
                <w:rFonts w:ascii="Times New Roman"/>
                <w:b w:val="false"/>
                <w:i w:val="false"/>
                <w:color w:val="000000"/>
                <w:sz w:val="20"/>
              </w:rPr>
              <w:t>Исполнять иные поручения руководства Департамента.</w:t>
            </w:r>
          </w:p>
        </w:tc>
      </w:tr>
    </w:tbl>
    <w:bookmarkStart w:name="z500" w:id="494"/>
    <w:p>
      <w:pPr>
        <w:spacing w:after="0"/>
        <w:ind w:left="0"/>
        <w:jc w:val="both"/>
      </w:pPr>
      <w:r>
        <w:rPr>
          <w:rFonts w:ascii="Times New Roman"/>
          <w:b w:val="false"/>
          <w:i w:val="false"/>
          <w:color w:val="000000"/>
          <w:sz w:val="28"/>
        </w:rPr>
        <w:t>
                  </w:t>
      </w:r>
      <w:r>
        <w:rPr>
          <w:rFonts w:ascii="Times New Roman"/>
          <w:b/>
          <w:i w:val="false"/>
          <w:color w:val="000000"/>
          <w:sz w:val="28"/>
        </w:rPr>
        <w:t>Отдел внутренней безопасности</w:t>
      </w:r>
    </w:p>
    <w:bookmarkEnd w:id="494"/>
    <w:bookmarkStart w:name="z501" w:id="495"/>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внутренней безопасности</w:t>
      </w:r>
      <w:r>
        <w:br/>
      </w:r>
      <w:r>
        <w:rPr>
          <w:rFonts w:ascii="Times New Roman"/>
          <w:b w:val="false"/>
          <w:i w:val="false"/>
          <w:color w:val="000000"/>
          <w:sz w:val="28"/>
        </w:rPr>
        <w:t>
                           С-FPО-4 (№9–1)</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оперативно-следственных подразделениях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в пределах своей компетенции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w:t>
            </w:r>
            <w:r>
              <w:br/>
            </w:r>
            <w:r>
              <w:rPr>
                <w:rFonts w:ascii="Times New Roman"/>
                <w:b w:val="false"/>
                <w:i w:val="false"/>
                <w:color w:val="000000"/>
                <w:sz w:val="20"/>
              </w:rPr>
              <w:t>
</w:t>
            </w:r>
            <w:r>
              <w:rPr>
                <w:rFonts w:ascii="Times New Roman"/>
                <w:b w:val="false"/>
                <w:i w:val="false"/>
                <w:color w:val="000000"/>
                <w:sz w:val="20"/>
              </w:rPr>
              <w:t>исполнением сотрудниками возложенных на них обязанностей, качественное и своевременное выполнение ими поручений руководства;</w:t>
            </w:r>
            <w:r>
              <w:br/>
            </w:r>
            <w:r>
              <w:rPr>
                <w:rFonts w:ascii="Times New Roman"/>
                <w:b w:val="false"/>
                <w:i w:val="false"/>
                <w:color w:val="000000"/>
                <w:sz w:val="20"/>
              </w:rPr>
              <w:t>
</w:t>
            </w:r>
            <w:r>
              <w:rPr>
                <w:rFonts w:ascii="Times New Roman"/>
                <w:b w:val="false"/>
                <w:i w:val="false"/>
                <w:color w:val="000000"/>
                <w:sz w:val="20"/>
              </w:rPr>
              <w:t>подготовкой материалов к заседаниям коллегии, аппаратных и оперативных совещаний, а также других мероприятий, проводимых в Департаменте и Агентстве;</w:t>
            </w:r>
            <w:r>
              <w:br/>
            </w:r>
            <w:r>
              <w:rPr>
                <w:rFonts w:ascii="Times New Roman"/>
                <w:b w:val="false"/>
                <w:i w:val="false"/>
                <w:color w:val="000000"/>
                <w:sz w:val="20"/>
              </w:rPr>
              <w:t>
</w:t>
            </w:r>
            <w:r>
              <w:rPr>
                <w:rFonts w:ascii="Times New Roman"/>
                <w:b w:val="false"/>
                <w:i w:val="false"/>
                <w:color w:val="000000"/>
                <w:sz w:val="20"/>
              </w:rPr>
              <w:t>организацию профилактических мероприятий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организацию проведения служебных расследований;</w:t>
            </w:r>
            <w:r>
              <w:br/>
            </w:r>
            <w:r>
              <w:rPr>
                <w:rFonts w:ascii="Times New Roman"/>
                <w:b w:val="false"/>
                <w:i w:val="false"/>
                <w:color w:val="000000"/>
                <w:sz w:val="20"/>
              </w:rPr>
              <w:t>
</w:t>
            </w:r>
            <w:r>
              <w:rPr>
                <w:rFonts w:ascii="Times New Roman"/>
                <w:b w:val="false"/>
                <w:i w:val="false"/>
                <w:color w:val="000000"/>
                <w:sz w:val="20"/>
              </w:rPr>
              <w:t>взаимодействие с Управлением внутренней безопасности Агентства, структурными подразделениями Департамента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ведением секретного и несекретного делопроизводства в отделе;</w:t>
            </w:r>
            <w:r>
              <w:br/>
            </w:r>
            <w:r>
              <w:rPr>
                <w:rFonts w:ascii="Times New Roman"/>
                <w:b w:val="false"/>
                <w:i w:val="false"/>
                <w:color w:val="000000"/>
                <w:sz w:val="20"/>
              </w:rPr>
              <w:t>
</w:t>
            </w:r>
            <w:r>
              <w:rPr>
                <w:rFonts w:ascii="Times New Roman"/>
                <w:b w:val="false"/>
                <w:i w:val="false"/>
                <w:color w:val="000000"/>
                <w:sz w:val="20"/>
              </w:rPr>
              <w:t>выполнением текущего и перспективного планирования работы;</w:t>
            </w:r>
            <w:r>
              <w:br/>
            </w:r>
            <w:r>
              <w:rPr>
                <w:rFonts w:ascii="Times New Roman"/>
                <w:b w:val="false"/>
                <w:i w:val="false"/>
                <w:color w:val="000000"/>
                <w:sz w:val="20"/>
              </w:rPr>
              <w:t>
</w:t>
            </w:r>
            <w:r>
              <w:rPr>
                <w:rFonts w:ascii="Times New Roman"/>
                <w:b w:val="false"/>
                <w:i w:val="false"/>
                <w:color w:val="000000"/>
                <w:sz w:val="20"/>
              </w:rPr>
              <w:t>соблюдением трудовой и служебной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Агентства.</w:t>
            </w:r>
          </w:p>
        </w:tc>
      </w:tr>
    </w:tbl>
    <w:bookmarkStart w:name="z502" w:id="49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w:t>
      </w:r>
      <w:r>
        <w:br/>
      </w:r>
      <w:r>
        <w:rPr>
          <w:rFonts w:ascii="Times New Roman"/>
          <w:b w:val="false"/>
          <w:i w:val="false"/>
          <w:color w:val="000000"/>
          <w:sz w:val="28"/>
        </w:rPr>
        <w:t>
                    </w:t>
      </w:r>
      <w:r>
        <w:rPr>
          <w:rFonts w:ascii="Times New Roman"/>
          <w:b/>
          <w:i w:val="false"/>
          <w:color w:val="000000"/>
          <w:sz w:val="28"/>
        </w:rPr>
        <w:t>внутренней безопасности</w:t>
      </w:r>
      <w:r>
        <w:br/>
      </w:r>
      <w:r>
        <w:rPr>
          <w:rFonts w:ascii="Times New Roman"/>
          <w:b w:val="false"/>
          <w:i w:val="false"/>
          <w:color w:val="000000"/>
          <w:sz w:val="28"/>
        </w:rPr>
        <w:t>
                         С-FPО-7 (№9–2)</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оперативно-следственных подразделениях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03" w:id="49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внутренней безопасности</w:t>
      </w:r>
      <w:r>
        <w:br/>
      </w:r>
      <w:r>
        <w:rPr>
          <w:rFonts w:ascii="Times New Roman"/>
          <w:b w:val="false"/>
          <w:i w:val="false"/>
          <w:color w:val="000000"/>
          <w:sz w:val="28"/>
        </w:rPr>
        <w:t>
                          С-FPО-8 (№9-3)</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желательно наличие второго высшего образования по специальности «Социальные науки, экономика и бизнес»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оперативно-следственных подразделениях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Проводить профилактические мероприятия по предотвращению коррупционных и иных правонарушений среди личного состава Департамента.</w:t>
            </w:r>
            <w:r>
              <w:br/>
            </w:r>
            <w:r>
              <w:rPr>
                <w:rFonts w:ascii="Times New Roman"/>
                <w:b w:val="false"/>
                <w:i w:val="false"/>
                <w:color w:val="000000"/>
                <w:sz w:val="20"/>
              </w:rPr>
              <w:t>
</w:t>
            </w:r>
            <w:r>
              <w:rPr>
                <w:rFonts w:ascii="Times New Roman"/>
                <w:b w:val="false"/>
                <w:i w:val="false"/>
                <w:color w:val="000000"/>
                <w:sz w:val="20"/>
              </w:rPr>
              <w:t>Проводить служебные расследования, внутренний аудит.</w:t>
            </w:r>
            <w:r>
              <w:br/>
            </w:r>
            <w:r>
              <w:rPr>
                <w:rFonts w:ascii="Times New Roman"/>
                <w:b w:val="false"/>
                <w:i w:val="false"/>
                <w:color w:val="000000"/>
                <w:sz w:val="20"/>
              </w:rPr>
              <w:t>
</w:t>
            </w:r>
            <w:r>
              <w:rPr>
                <w:rFonts w:ascii="Times New Roman"/>
                <w:b w:val="false"/>
                <w:i w:val="false"/>
                <w:color w:val="000000"/>
                <w:sz w:val="20"/>
              </w:rPr>
              <w:t>Разрабатывать методические пособия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взаимодействие со структурными подразделениями органов финансовой полиции и другими правоохранительными органами по вопросам обеспечения внутренней безопасности.</w:t>
            </w:r>
            <w:r>
              <w:br/>
            </w:r>
            <w:r>
              <w:rPr>
                <w:rFonts w:ascii="Times New Roman"/>
                <w:b w:val="false"/>
                <w:i w:val="false"/>
                <w:color w:val="000000"/>
                <w:sz w:val="20"/>
              </w:rPr>
              <w:t>
</w:t>
            </w:r>
            <w:r>
              <w:rPr>
                <w:rFonts w:ascii="Times New Roman"/>
                <w:b w:val="false"/>
                <w:i w:val="false"/>
                <w:color w:val="000000"/>
                <w:sz w:val="20"/>
              </w:rPr>
              <w:t>Осуществлять 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Осуществлять своевременную подготовку материалов к совещаниям, коллегиям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04" w:id="498"/>
    <w:p>
      <w:pPr>
        <w:spacing w:after="0"/>
        <w:ind w:left="0"/>
        <w:jc w:val="both"/>
      </w:pPr>
      <w:r>
        <w:rPr>
          <w:rFonts w:ascii="Times New Roman"/>
          <w:b w:val="false"/>
          <w:i w:val="false"/>
          <w:color w:val="000000"/>
          <w:sz w:val="28"/>
        </w:rPr>
        <w:t>
                   </w:t>
      </w:r>
      <w:r>
        <w:rPr>
          <w:rFonts w:ascii="Times New Roman"/>
          <w:b/>
          <w:i w:val="false"/>
          <w:color w:val="000000"/>
          <w:sz w:val="28"/>
        </w:rPr>
        <w:t>Информационно-аналитический отдел</w:t>
      </w:r>
    </w:p>
    <w:bookmarkEnd w:id="498"/>
    <w:bookmarkStart w:name="z505" w:id="499"/>
    <w:p>
      <w:pPr>
        <w:spacing w:after="0"/>
        <w:ind w:left="0"/>
        <w:jc w:val="both"/>
      </w:pPr>
      <w:r>
        <w:rPr>
          <w:rFonts w:ascii="Times New Roman"/>
          <w:b w:val="false"/>
          <w:i w:val="false"/>
          <w:color w:val="000000"/>
          <w:sz w:val="28"/>
        </w:rPr>
        <w:t>
             </w:t>
      </w:r>
      <w:r>
        <w:rPr>
          <w:rFonts w:ascii="Times New Roman"/>
          <w:b/>
          <w:i w:val="false"/>
          <w:color w:val="000000"/>
          <w:sz w:val="28"/>
        </w:rPr>
        <w:t>Начальник информационно-аналитического отдела</w:t>
      </w:r>
      <w:r>
        <w:br/>
      </w:r>
      <w:r>
        <w:rPr>
          <w:rFonts w:ascii="Times New Roman"/>
          <w:b w:val="false"/>
          <w:i w:val="false"/>
          <w:color w:val="000000"/>
          <w:sz w:val="28"/>
        </w:rPr>
        <w:t>
                            С-FPО-4 (№10–1)</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организацию и руководство работы отдела.</w:t>
            </w:r>
            <w:r>
              <w:br/>
            </w:r>
            <w:r>
              <w:rPr>
                <w:rFonts w:ascii="Times New Roman"/>
                <w:b w:val="false"/>
                <w:i w:val="false"/>
                <w:color w:val="000000"/>
                <w:sz w:val="20"/>
              </w:rPr>
              <w:t>
</w:t>
            </w:r>
            <w:r>
              <w:rPr>
                <w:rFonts w:ascii="Times New Roman"/>
                <w:b w:val="false"/>
                <w:i w:val="false"/>
                <w:color w:val="000000"/>
                <w:sz w:val="20"/>
              </w:rPr>
              <w:t>Осуществлять контроль за:</w:t>
            </w:r>
            <w:r>
              <w:br/>
            </w:r>
            <w:r>
              <w:rPr>
                <w:rFonts w:ascii="Times New Roman"/>
                <w:b w:val="false"/>
                <w:i w:val="false"/>
                <w:color w:val="000000"/>
                <w:sz w:val="20"/>
              </w:rPr>
              <w:t>
</w:t>
            </w:r>
            <w:r>
              <w:rPr>
                <w:rFonts w:ascii="Times New Roman"/>
                <w:b w:val="false"/>
                <w:i w:val="false"/>
                <w:color w:val="000000"/>
                <w:sz w:val="20"/>
              </w:rPr>
              <w:t>выявлением коррупционных рисков, незаконных банковских операций, незаконных возвратов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проведением ежедневного мониторинга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506" w:id="50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информационно-аналитического отдела</w:t>
      </w:r>
      <w:r>
        <w:br/>
      </w:r>
      <w:r>
        <w:rPr>
          <w:rFonts w:ascii="Times New Roman"/>
          <w:b w:val="false"/>
          <w:i w:val="false"/>
          <w:color w:val="000000"/>
          <w:sz w:val="28"/>
        </w:rPr>
        <w:t>
                           С-FPО-7 (№10-2)</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507" w:id="50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информационно-аналитического отдела</w:t>
      </w:r>
      <w:r>
        <w:br/>
      </w:r>
      <w:r>
        <w:rPr>
          <w:rFonts w:ascii="Times New Roman"/>
          <w:b w:val="false"/>
          <w:i w:val="false"/>
          <w:color w:val="000000"/>
          <w:sz w:val="28"/>
        </w:rPr>
        <w:t>
                          С-FPО-8 (№10-3)</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508" w:id="502"/>
    <w:p>
      <w:pPr>
        <w:spacing w:after="0"/>
        <w:ind w:left="0"/>
        <w:jc w:val="both"/>
      </w:pPr>
      <w:r>
        <w:rPr>
          <w:rFonts w:ascii="Times New Roman"/>
          <w:b w:val="false"/>
          <w:i w:val="false"/>
          <w:color w:val="000000"/>
          <w:sz w:val="28"/>
        </w:rPr>
        <w:t>
            </w:t>
      </w:r>
      <w:r>
        <w:rPr>
          <w:rFonts w:ascii="Times New Roman"/>
          <w:b/>
          <w:i w:val="false"/>
          <w:color w:val="000000"/>
          <w:sz w:val="28"/>
        </w:rPr>
        <w:t>Инспектор информационно-аналитического отдела</w:t>
      </w:r>
      <w:r>
        <w:br/>
      </w:r>
      <w:r>
        <w:rPr>
          <w:rFonts w:ascii="Times New Roman"/>
          <w:b w:val="false"/>
          <w:i w:val="false"/>
          <w:color w:val="000000"/>
          <w:sz w:val="28"/>
        </w:rPr>
        <w:t>
                          С-FPО-9 (№10-4)</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11081"/>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международное право, правоохранительная деятельность) либо «Образование» (основы права и экономики) либо «Социальные науки, экономика и бизнес» (экономика), либо «Технические науки и технологии» (информационные системы, автоматизация и управление)</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 банках и банковской деятельности</w:t>
            </w:r>
            <w:r>
              <w:rPr>
                <w:rFonts w:ascii="Times New Roman"/>
                <w:b w:val="false"/>
                <w:i w:val="false"/>
                <w:color w:val="000000"/>
                <w:sz w:val="20"/>
              </w:rPr>
              <w:t>», «</w:t>
            </w:r>
            <w:r>
              <w:rPr>
                <w:rFonts w:ascii="Times New Roman"/>
                <w:b w:val="false"/>
                <w:i w:val="false"/>
                <w:color w:val="000000"/>
                <w:sz w:val="20"/>
              </w:rPr>
              <w:t>О банкротстве</w:t>
            </w:r>
            <w:r>
              <w:rPr>
                <w:rFonts w:ascii="Times New Roman"/>
                <w:b w:val="false"/>
                <w:i w:val="false"/>
                <w:color w:val="000000"/>
                <w:sz w:val="20"/>
              </w:rPr>
              <w:t>», «</w:t>
            </w:r>
            <w:r>
              <w:rPr>
                <w:rFonts w:ascii="Times New Roman"/>
                <w:b w:val="false"/>
                <w:i w:val="false"/>
                <w:color w:val="000000"/>
                <w:sz w:val="20"/>
              </w:rPr>
              <w:t>Об акционерных обществах</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w:t>
            </w:r>
            <w:r>
              <w:rPr>
                <w:rFonts w:ascii="Times New Roman"/>
                <w:b w:val="false"/>
                <w:i w:val="false"/>
                <w:color w:val="000000"/>
                <w:sz w:val="20"/>
              </w:rPr>
              <w:t>О налогах и других обязательных платежах в бюджет</w:t>
            </w:r>
            <w:r>
              <w:rPr>
                <w:rFonts w:ascii="Times New Roman"/>
                <w:b w:val="false"/>
                <w:i w:val="false"/>
                <w:color w:val="000000"/>
                <w:sz w:val="20"/>
              </w:rPr>
              <w:t>», кодексов Республики Казахстан «</w:t>
            </w:r>
            <w:r>
              <w:rPr>
                <w:rFonts w:ascii="Times New Roman"/>
                <w:b w:val="false"/>
                <w:i w:val="false"/>
                <w:color w:val="000000"/>
                <w:sz w:val="20"/>
              </w:rPr>
              <w:t>Об административных правонарушениях</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Анализировать и выявлять коррупционные риски, незаконные банковские операции, незаконные возвраты налога на добавленную стоимость.</w:t>
            </w:r>
            <w:r>
              <w:br/>
            </w:r>
            <w:r>
              <w:rPr>
                <w:rFonts w:ascii="Times New Roman"/>
                <w:b w:val="false"/>
                <w:i w:val="false"/>
                <w:color w:val="000000"/>
                <w:sz w:val="20"/>
              </w:rPr>
              <w:t>
</w:t>
            </w:r>
            <w:r>
              <w:rPr>
                <w:rFonts w:ascii="Times New Roman"/>
                <w:b w:val="false"/>
                <w:i w:val="false"/>
                <w:color w:val="000000"/>
                <w:sz w:val="20"/>
              </w:rPr>
              <w:t>Проводить ежедневный мониторинг хода реализации крупных проектов, финансируемых за счет бюджета и средств институтов развития в целях предупреждения и пресечения коррупционных и экономических преступлений.</w:t>
            </w:r>
            <w:r>
              <w:br/>
            </w:r>
            <w:r>
              <w:rPr>
                <w:rFonts w:ascii="Times New Roman"/>
                <w:b w:val="false"/>
                <w:i w:val="false"/>
                <w:color w:val="000000"/>
                <w:sz w:val="20"/>
              </w:rPr>
              <w:t>
</w:t>
            </w:r>
            <w:r>
              <w:rPr>
                <w:rFonts w:ascii="Times New Roman"/>
                <w:b w:val="false"/>
                <w:i w:val="false"/>
                <w:color w:val="000000"/>
                <w:sz w:val="20"/>
              </w:rPr>
              <w:t>Взаимодействовать с правоохранительными и другими государственными органами, юридическими и физическими лицами с целью эффективной прогнозно-аналитической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своевременное исполнение документов, поступающих из вышестоящих и других государственных органов, находящихся на контроле Департамента, решений аппаратных и оперативных совещаний Департамента, планов мероприятий, поручений руководства.</w:t>
            </w:r>
          </w:p>
        </w:tc>
      </w:tr>
    </w:tbl>
    <w:bookmarkStart w:name="z509" w:id="503"/>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экономических и финансовых преступлений</w:t>
      </w:r>
    </w:p>
    <w:bookmarkEnd w:id="503"/>
    <w:bookmarkStart w:name="z510" w:id="504"/>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 по раскрытию экономических и</w:t>
      </w:r>
      <w:r>
        <w:br/>
      </w:r>
      <w:r>
        <w:rPr>
          <w:rFonts w:ascii="Times New Roman"/>
          <w:b w:val="false"/>
          <w:i w:val="false"/>
          <w:color w:val="000000"/>
          <w:sz w:val="28"/>
        </w:rPr>
        <w:t>
                       </w:t>
      </w:r>
      <w:r>
        <w:rPr>
          <w:rFonts w:ascii="Times New Roman"/>
          <w:b/>
          <w:i w:val="false"/>
          <w:color w:val="000000"/>
          <w:sz w:val="28"/>
        </w:rPr>
        <w:t>финансовых преступлений</w:t>
      </w:r>
      <w:r>
        <w:br/>
      </w:r>
      <w:r>
        <w:rPr>
          <w:rFonts w:ascii="Times New Roman"/>
          <w:b w:val="false"/>
          <w:i w:val="false"/>
          <w:color w:val="000000"/>
          <w:sz w:val="28"/>
        </w:rPr>
        <w:t>
                           С-FPО-3 (№11-1)</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11078"/>
      </w:tblGrid>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w:t>
            </w:r>
            <w:r>
              <w:rPr>
                <w:rFonts w:ascii="Times New Roman"/>
                <w:b w:val="false"/>
                <w:i w:val="false"/>
                <w:color w:val="000000"/>
                <w:sz w:val="20"/>
              </w:rPr>
              <w:t xml:space="preserve">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финансовых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и финансовой сферах,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511" w:id="505"/>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С-FPО-5 (№11-2)</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 xml:space="preserve">кодекса </w:t>
            </w:r>
            <w:r>
              <w:rPr>
                <w:rFonts w:ascii="Times New Roman"/>
                <w:b w:val="false"/>
                <w:i w:val="false"/>
                <w:color w:val="000000"/>
                <w:sz w:val="20"/>
              </w:rPr>
              <w:t xml:space="preserve">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512" w:id="50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С-FPО-7 (№11-3, №11-4)</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 xml:space="preserve">кодекса </w:t>
            </w:r>
            <w:r>
              <w:rPr>
                <w:rFonts w:ascii="Times New Roman"/>
                <w:b w:val="false"/>
                <w:i w:val="false"/>
                <w:color w:val="000000"/>
                <w:sz w:val="20"/>
              </w:rPr>
              <w:t xml:space="preserve">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13" w:id="50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С-FPО-8 (№11-5)</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 xml:space="preserve">кодекса </w:t>
            </w:r>
            <w:r>
              <w:rPr>
                <w:rFonts w:ascii="Times New Roman"/>
                <w:b w:val="false"/>
                <w:i w:val="false"/>
                <w:color w:val="000000"/>
                <w:sz w:val="20"/>
              </w:rPr>
              <w:t xml:space="preserve">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14" w:id="508"/>
    <w:p>
      <w:pPr>
        <w:spacing w:after="0"/>
        <w:ind w:left="0"/>
        <w:jc w:val="both"/>
      </w:pPr>
      <w:r>
        <w:rPr>
          <w:rFonts w:ascii="Times New Roman"/>
          <w:b w:val="false"/>
          <w:i w:val="false"/>
          <w:color w:val="000000"/>
          <w:sz w:val="28"/>
        </w:rPr>
        <w:t>
                      </w:t>
      </w:r>
      <w:r>
        <w:rPr>
          <w:rFonts w:ascii="Times New Roman"/>
          <w:b/>
          <w:i w:val="false"/>
          <w:color w:val="000000"/>
          <w:sz w:val="28"/>
        </w:rPr>
        <w:t>Инспектор 1 отдела УРЭФП</w:t>
      </w:r>
      <w:r>
        <w:br/>
      </w:r>
      <w:r>
        <w:rPr>
          <w:rFonts w:ascii="Times New Roman"/>
          <w:b w:val="false"/>
          <w:i w:val="false"/>
          <w:color w:val="000000"/>
          <w:sz w:val="28"/>
        </w:rPr>
        <w:t>
        (по раскрытию преступлений в сфере теневой экономики)</w:t>
      </w:r>
      <w:r>
        <w:br/>
      </w:r>
      <w:r>
        <w:rPr>
          <w:rFonts w:ascii="Times New Roman"/>
          <w:b w:val="false"/>
          <w:i w:val="false"/>
          <w:color w:val="000000"/>
          <w:sz w:val="28"/>
        </w:rPr>
        <w:t>
                          С-FPО-9 (№11-6)</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11079"/>
      </w:tblGrid>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противодействии легализации (отмыванию) доходов, полученных незаконным путем, и финансированию терроризма</w:t>
            </w:r>
            <w:r>
              <w:rPr>
                <w:rFonts w:ascii="Times New Roman"/>
                <w:b w:val="false"/>
                <w:i w:val="false"/>
                <w:color w:val="000000"/>
                <w:sz w:val="20"/>
              </w:rPr>
              <w:t xml:space="preserve">»,  </w:t>
            </w:r>
            <w:r>
              <w:rPr>
                <w:rFonts w:ascii="Times New Roman"/>
                <w:b w:val="false"/>
                <w:i w:val="false"/>
                <w:color w:val="000000"/>
                <w:sz w:val="20"/>
              </w:rPr>
              <w:t xml:space="preserve">кодекса </w:t>
            </w:r>
            <w:r>
              <w:rPr>
                <w:rFonts w:ascii="Times New Roman"/>
                <w:b w:val="false"/>
                <w:i w:val="false"/>
                <w:color w:val="000000"/>
                <w:sz w:val="20"/>
              </w:rPr>
              <w:t xml:space="preserve">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финансовых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финансовых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15" w:id="509"/>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С-FPО-5 (№11–7)</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 xml:space="preserve">кодекса </w:t>
            </w:r>
            <w:r>
              <w:rPr>
                <w:rFonts w:ascii="Times New Roman"/>
                <w:b w:val="false"/>
                <w:i w:val="false"/>
                <w:color w:val="000000"/>
                <w:sz w:val="20"/>
              </w:rPr>
              <w:t xml:space="preserve">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516" w:id="51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С-FPО-7 (№11-8, №11-9)</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 xml:space="preserve">кодекса </w:t>
            </w:r>
            <w:r>
              <w:rPr>
                <w:rFonts w:ascii="Times New Roman"/>
                <w:b w:val="false"/>
                <w:i w:val="false"/>
                <w:color w:val="000000"/>
                <w:sz w:val="20"/>
              </w:rPr>
              <w:t xml:space="preserve">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17" w:id="51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С-FPО-8 (№11-10, №11-11)</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 xml:space="preserve">кодекса </w:t>
            </w:r>
            <w:r>
              <w:rPr>
                <w:rFonts w:ascii="Times New Roman"/>
                <w:b w:val="false"/>
                <w:i w:val="false"/>
                <w:color w:val="000000"/>
                <w:sz w:val="20"/>
              </w:rPr>
              <w:t xml:space="preserve">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18" w:id="512"/>
    <w:p>
      <w:pPr>
        <w:spacing w:after="0"/>
        <w:ind w:left="0"/>
        <w:jc w:val="both"/>
      </w:pPr>
      <w:r>
        <w:rPr>
          <w:rFonts w:ascii="Times New Roman"/>
          <w:b w:val="false"/>
          <w:i w:val="false"/>
          <w:color w:val="000000"/>
          <w:sz w:val="28"/>
        </w:rPr>
        <w:t>
                      </w:t>
      </w:r>
      <w:r>
        <w:rPr>
          <w:rFonts w:ascii="Times New Roman"/>
          <w:b/>
          <w:i w:val="false"/>
          <w:color w:val="000000"/>
          <w:sz w:val="28"/>
        </w:rPr>
        <w:t>Инспектор 2 отдела УРЭФП</w:t>
      </w:r>
      <w:r>
        <w:br/>
      </w:r>
      <w:r>
        <w:rPr>
          <w:rFonts w:ascii="Times New Roman"/>
          <w:b w:val="false"/>
          <w:i w:val="false"/>
          <w:color w:val="000000"/>
          <w:sz w:val="28"/>
        </w:rPr>
        <w:t>
      (по раскрытию преступлений в деятельности институтов развития,</w:t>
      </w:r>
      <w:r>
        <w:br/>
      </w:r>
      <w:r>
        <w:rPr>
          <w:rFonts w:ascii="Times New Roman"/>
          <w:b w:val="false"/>
          <w:i w:val="false"/>
          <w:color w:val="000000"/>
          <w:sz w:val="28"/>
        </w:rPr>
        <w:t>
                   национальных компаний и транспорта)</w:t>
      </w:r>
      <w:r>
        <w:br/>
      </w:r>
      <w:r>
        <w:rPr>
          <w:rFonts w:ascii="Times New Roman"/>
          <w:b w:val="false"/>
          <w:i w:val="false"/>
          <w:color w:val="000000"/>
          <w:sz w:val="28"/>
        </w:rPr>
        <w:t>
                       С-FPО-9 (№11-12, №11-13)</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 xml:space="preserve">кодекса </w:t>
            </w:r>
            <w:r>
              <w:rPr>
                <w:rFonts w:ascii="Times New Roman"/>
                <w:b w:val="false"/>
                <w:i w:val="false"/>
                <w:color w:val="000000"/>
                <w:sz w:val="20"/>
              </w:rPr>
              <w:t xml:space="preserve">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в деятельности институтов развития, национальных компаний, преступлений на транспорте.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19" w:id="513"/>
    <w:p>
      <w:pPr>
        <w:spacing w:after="0"/>
        <w:ind w:left="0"/>
        <w:jc w:val="both"/>
      </w:pPr>
      <w:r>
        <w:rPr>
          <w:rFonts w:ascii="Times New Roman"/>
          <w:b w:val="false"/>
          <w:i w:val="false"/>
          <w:color w:val="000000"/>
          <w:sz w:val="28"/>
        </w:rPr>
        <w:t>
                       </w:t>
      </w:r>
      <w:r>
        <w:rPr>
          <w:rFonts w:ascii="Times New Roman"/>
          <w:b/>
          <w:i w:val="false"/>
          <w:color w:val="000000"/>
          <w:sz w:val="28"/>
        </w:rPr>
        <w:t>Специальное управление</w:t>
      </w:r>
    </w:p>
    <w:bookmarkEnd w:id="513"/>
    <w:bookmarkStart w:name="z520" w:id="514"/>
    <w:p>
      <w:pPr>
        <w:spacing w:after="0"/>
        <w:ind w:left="0"/>
        <w:jc w:val="both"/>
      </w:pPr>
      <w:r>
        <w:rPr>
          <w:rFonts w:ascii="Times New Roman"/>
          <w:b w:val="false"/>
          <w:i w:val="false"/>
          <w:color w:val="000000"/>
          <w:sz w:val="28"/>
        </w:rPr>
        <w:t>
                   </w:t>
      </w:r>
      <w:r>
        <w:rPr>
          <w:rFonts w:ascii="Times New Roman"/>
          <w:b/>
          <w:i w:val="false"/>
          <w:color w:val="000000"/>
          <w:sz w:val="28"/>
        </w:rPr>
        <w:t>Начальник специального управления</w:t>
      </w:r>
      <w:r>
        <w:br/>
      </w:r>
      <w:r>
        <w:rPr>
          <w:rFonts w:ascii="Times New Roman"/>
          <w:b w:val="false"/>
          <w:i w:val="false"/>
          <w:color w:val="000000"/>
          <w:sz w:val="28"/>
        </w:rPr>
        <w:t>
                            С-FPО-3 (№12–1)</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165"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w:t>
            </w:r>
            <w:r>
              <w:br/>
            </w:r>
            <w:r>
              <w:rPr>
                <w:rFonts w:ascii="Times New Roman"/>
                <w:b w:val="false"/>
                <w:i w:val="false"/>
                <w:color w:val="000000"/>
                <w:sz w:val="20"/>
              </w:rPr>
              <w:t>
</w:t>
            </w:r>
            <w:r>
              <w:rPr>
                <w:rFonts w:ascii="Times New Roman"/>
                <w:b w:val="false"/>
                <w:i w:val="false"/>
                <w:color w:val="000000"/>
                <w:sz w:val="20"/>
              </w:rPr>
              <w:t>Организовывать оперативно-розыскные мероприятия, направленные на выявление, предупреждение, пресечение и раскрытие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521" w:id="515"/>
    <w:p>
      <w:pPr>
        <w:spacing w:after="0"/>
        <w:ind w:left="0"/>
        <w:jc w:val="both"/>
      </w:pPr>
      <w:r>
        <w:rPr>
          <w:rFonts w:ascii="Times New Roman"/>
          <w:b w:val="false"/>
          <w:i w:val="false"/>
          <w:color w:val="000000"/>
          <w:sz w:val="28"/>
        </w:rPr>
        <w:t>
</w:t>
      </w:r>
      <w:r>
        <w:rPr>
          <w:rFonts w:ascii="Times New Roman"/>
          <w:b/>
          <w:i w:val="false"/>
          <w:color w:val="000000"/>
          <w:sz w:val="28"/>
        </w:rPr>
        <w:t>             Начальник отдела выявления финансирования ОПГ</w:t>
      </w:r>
      <w:r>
        <w:br/>
      </w:r>
      <w:r>
        <w:rPr>
          <w:rFonts w:ascii="Times New Roman"/>
          <w:b w:val="false"/>
          <w:i w:val="false"/>
          <w:color w:val="000000"/>
          <w:sz w:val="28"/>
        </w:rPr>
        <w:t>
</w:t>
      </w:r>
      <w:r>
        <w:rPr>
          <w:rFonts w:ascii="Times New Roman"/>
          <w:b/>
          <w:i w:val="false"/>
          <w:color w:val="000000"/>
          <w:sz w:val="28"/>
        </w:rPr>
        <w:t>                        и наркобизнеса СпУ</w:t>
      </w:r>
      <w:r>
        <w:br/>
      </w:r>
      <w:r>
        <w:rPr>
          <w:rFonts w:ascii="Times New Roman"/>
          <w:b w:val="false"/>
          <w:i w:val="false"/>
          <w:color w:val="000000"/>
          <w:sz w:val="28"/>
        </w:rPr>
        <w:t>
                             С-FPО-5 (№12–2)</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22" w:id="51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отдела выявления</w:t>
      </w:r>
      <w:r>
        <w:br/>
      </w:r>
      <w:r>
        <w:rPr>
          <w:rFonts w:ascii="Times New Roman"/>
          <w:b w:val="false"/>
          <w:i w:val="false"/>
          <w:color w:val="000000"/>
          <w:sz w:val="28"/>
        </w:rPr>
        <w:t>
                   </w:t>
      </w:r>
      <w:r>
        <w:rPr>
          <w:rFonts w:ascii="Times New Roman"/>
          <w:b/>
          <w:i w:val="false"/>
          <w:color w:val="000000"/>
          <w:sz w:val="28"/>
        </w:rPr>
        <w:t>финансирования ОПГ и наркобизнеса СпУ</w:t>
      </w:r>
      <w:r>
        <w:br/>
      </w:r>
      <w:r>
        <w:rPr>
          <w:rFonts w:ascii="Times New Roman"/>
          <w:b w:val="false"/>
          <w:i w:val="false"/>
          <w:color w:val="000000"/>
          <w:sz w:val="28"/>
        </w:rPr>
        <w:t>
                          С-FPО-7 (№12-3, №12-4)</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к опыту работы </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23" w:id="51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w:t>
      </w:r>
      <w:r>
        <w:br/>
      </w:r>
      <w:r>
        <w:rPr>
          <w:rFonts w:ascii="Times New Roman"/>
          <w:b w:val="false"/>
          <w:i w:val="false"/>
          <w:color w:val="000000"/>
          <w:sz w:val="28"/>
        </w:rPr>
        <w:t>
        </w:t>
      </w:r>
      <w:r>
        <w:rPr>
          <w:rFonts w:ascii="Times New Roman"/>
          <w:b/>
          <w:i w:val="false"/>
          <w:color w:val="000000"/>
          <w:sz w:val="28"/>
        </w:rPr>
        <w:t>отдела выявления финансирования ОПГ и наркобизнеса СпУ</w:t>
      </w:r>
      <w:r>
        <w:br/>
      </w:r>
      <w:r>
        <w:rPr>
          <w:rFonts w:ascii="Times New Roman"/>
          <w:b w:val="false"/>
          <w:i w:val="false"/>
          <w:color w:val="000000"/>
          <w:sz w:val="28"/>
        </w:rPr>
        <w:t>
                         С-FPО-8 (№12-5)</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24" w:id="51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по противодействию религиозному экстремизму и</w:t>
      </w:r>
      <w:r>
        <w:br/>
      </w:r>
      <w:r>
        <w:rPr>
          <w:rFonts w:ascii="Times New Roman"/>
          <w:b w:val="false"/>
          <w:i w:val="false"/>
          <w:color w:val="000000"/>
          <w:sz w:val="28"/>
        </w:rPr>
        <w:t>
                          </w:t>
      </w:r>
      <w:r>
        <w:rPr>
          <w:rFonts w:ascii="Times New Roman"/>
          <w:b/>
          <w:i w:val="false"/>
          <w:color w:val="000000"/>
          <w:sz w:val="28"/>
        </w:rPr>
        <w:t>терроризму СпУ</w:t>
      </w:r>
      <w:r>
        <w:br/>
      </w:r>
      <w:r>
        <w:rPr>
          <w:rFonts w:ascii="Times New Roman"/>
          <w:b w:val="false"/>
          <w:i w:val="false"/>
          <w:color w:val="000000"/>
          <w:sz w:val="28"/>
        </w:rPr>
        <w:t>
                           С-FPО-7 (№12-6)</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25" w:id="51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группы по</w:t>
      </w:r>
      <w:r>
        <w:br/>
      </w:r>
      <w:r>
        <w:rPr>
          <w:rFonts w:ascii="Times New Roman"/>
          <w:b w:val="false"/>
          <w:i w:val="false"/>
          <w:color w:val="000000"/>
          <w:sz w:val="28"/>
        </w:rPr>
        <w:t>
       </w:t>
      </w:r>
      <w:r>
        <w:rPr>
          <w:rFonts w:ascii="Times New Roman"/>
          <w:b/>
          <w:i w:val="false"/>
          <w:color w:val="000000"/>
          <w:sz w:val="28"/>
        </w:rPr>
        <w:t>противодействию религиозному экстремизму и терроризму СпУ</w:t>
      </w:r>
      <w:r>
        <w:br/>
      </w:r>
      <w:r>
        <w:rPr>
          <w:rFonts w:ascii="Times New Roman"/>
          <w:b w:val="false"/>
          <w:i w:val="false"/>
          <w:color w:val="000000"/>
          <w:sz w:val="28"/>
        </w:rPr>
        <w:t>
                           С-FPО-8 (№12-7)</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26" w:id="520"/>
    <w:p>
      <w:pPr>
        <w:spacing w:after="0"/>
        <w:ind w:left="0"/>
        <w:jc w:val="both"/>
      </w:pPr>
      <w:r>
        <w:rPr>
          <w:rFonts w:ascii="Times New Roman"/>
          <w:b w:val="false"/>
          <w:i w:val="false"/>
          <w:color w:val="000000"/>
          <w:sz w:val="28"/>
        </w:rPr>
        <w:t>
            </w:t>
      </w:r>
      <w:r>
        <w:rPr>
          <w:rFonts w:ascii="Times New Roman"/>
          <w:b/>
          <w:i w:val="false"/>
          <w:color w:val="000000"/>
          <w:sz w:val="28"/>
        </w:rPr>
        <w:t>Инспектор группы по противодействию религиозному</w:t>
      </w:r>
      <w:r>
        <w:br/>
      </w:r>
      <w:r>
        <w:rPr>
          <w:rFonts w:ascii="Times New Roman"/>
          <w:b w:val="false"/>
          <w:i w:val="false"/>
          <w:color w:val="000000"/>
          <w:sz w:val="28"/>
        </w:rPr>
        <w:t>
                     </w:t>
      </w:r>
      <w:r>
        <w:rPr>
          <w:rFonts w:ascii="Times New Roman"/>
          <w:b/>
          <w:i w:val="false"/>
          <w:color w:val="000000"/>
          <w:sz w:val="28"/>
        </w:rPr>
        <w:t>экстремизму и терроризму СпУ</w:t>
      </w:r>
      <w:r>
        <w:br/>
      </w:r>
      <w:r>
        <w:rPr>
          <w:rFonts w:ascii="Times New Roman"/>
          <w:b w:val="false"/>
          <w:i w:val="false"/>
          <w:color w:val="000000"/>
          <w:sz w:val="28"/>
        </w:rPr>
        <w:t>
                             С-FPО-9 (№12-8)</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11075"/>
      </w:tblGrid>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w:t>
            </w:r>
            <w:r>
              <w:rPr>
                <w:rFonts w:ascii="Times New Roman"/>
                <w:b w:val="false"/>
                <w:i w:val="false"/>
                <w:color w:val="000000"/>
                <w:sz w:val="20"/>
              </w:rPr>
              <w:t>О государственных секретах</w:t>
            </w:r>
            <w:r>
              <w:rPr>
                <w:rFonts w:ascii="Times New Roman"/>
                <w:b w:val="false"/>
                <w:i w:val="false"/>
                <w:color w:val="000000"/>
                <w:sz w:val="20"/>
              </w:rPr>
              <w:t>», «</w:t>
            </w:r>
            <w:r>
              <w:rPr>
                <w:rFonts w:ascii="Times New Roman"/>
                <w:b w:val="false"/>
                <w:i w:val="false"/>
                <w:color w:val="000000"/>
                <w:sz w:val="20"/>
              </w:rPr>
              <w:t>О противодействии терроризму</w:t>
            </w:r>
            <w:r>
              <w:rPr>
                <w:rFonts w:ascii="Times New Roman"/>
                <w:b w:val="false"/>
                <w:i w:val="false"/>
                <w:color w:val="000000"/>
                <w:sz w:val="20"/>
              </w:rPr>
              <w:t>», «</w:t>
            </w:r>
            <w:r>
              <w:rPr>
                <w:rFonts w:ascii="Times New Roman"/>
                <w:b w:val="false"/>
                <w:i w:val="false"/>
                <w:color w:val="000000"/>
                <w:sz w:val="20"/>
              </w:rPr>
              <w:t>О противодействии экстремизму</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27" w:id="521"/>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оперативных учетов и анализа СпУ</w:t>
      </w:r>
      <w:r>
        <w:br/>
      </w:r>
      <w:r>
        <w:rPr>
          <w:rFonts w:ascii="Times New Roman"/>
          <w:b w:val="false"/>
          <w:i w:val="false"/>
          <w:color w:val="000000"/>
          <w:sz w:val="28"/>
        </w:rPr>
        <w:t>
                          С-FPО-5 (№12–9)</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28" w:id="52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оперативных учетов и анализа СпУ</w:t>
      </w:r>
      <w:r>
        <w:br/>
      </w:r>
      <w:r>
        <w:rPr>
          <w:rFonts w:ascii="Times New Roman"/>
          <w:b w:val="false"/>
          <w:i w:val="false"/>
          <w:color w:val="000000"/>
          <w:sz w:val="28"/>
        </w:rPr>
        <w:t>
                            С-FPО-7 (№12-10)</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29" w:id="52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оперативных учетов и анализа СпУ</w:t>
      </w:r>
      <w:r>
        <w:br/>
      </w:r>
      <w:r>
        <w:rPr>
          <w:rFonts w:ascii="Times New Roman"/>
          <w:b w:val="false"/>
          <w:i w:val="false"/>
          <w:color w:val="000000"/>
          <w:sz w:val="28"/>
        </w:rPr>
        <w:t>
                         С-FPО-8 (№12-11)</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64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30" w:id="524"/>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розыска СпУ</w:t>
      </w:r>
      <w:r>
        <w:br/>
      </w:r>
      <w:r>
        <w:rPr>
          <w:rFonts w:ascii="Times New Roman"/>
          <w:b w:val="false"/>
          <w:i w:val="false"/>
          <w:color w:val="000000"/>
          <w:sz w:val="28"/>
        </w:rPr>
        <w:t>
                         С-FPО-5 (№12–12)</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31" w:id="52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розыска СпУ</w:t>
      </w:r>
      <w:r>
        <w:br/>
      </w:r>
      <w:r>
        <w:rPr>
          <w:rFonts w:ascii="Times New Roman"/>
          <w:b w:val="false"/>
          <w:i w:val="false"/>
          <w:color w:val="000000"/>
          <w:sz w:val="28"/>
        </w:rPr>
        <w:t>
                           С-FPО-8 (№12-13)</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32" w:id="526"/>
    <w:p>
      <w:pPr>
        <w:spacing w:after="0"/>
        <w:ind w:left="0"/>
        <w:jc w:val="both"/>
      </w:pPr>
      <w:r>
        <w:rPr>
          <w:rFonts w:ascii="Times New Roman"/>
          <w:b w:val="false"/>
          <w:i w:val="false"/>
          <w:color w:val="000000"/>
          <w:sz w:val="28"/>
        </w:rPr>
        <w:t>
                     </w:t>
      </w:r>
      <w:r>
        <w:rPr>
          <w:rFonts w:ascii="Times New Roman"/>
          <w:b/>
          <w:i w:val="false"/>
          <w:color w:val="000000"/>
          <w:sz w:val="28"/>
        </w:rPr>
        <w:t>Инспектор отдела розыска СпУ</w:t>
      </w:r>
      <w:r>
        <w:br/>
      </w:r>
      <w:r>
        <w:rPr>
          <w:rFonts w:ascii="Times New Roman"/>
          <w:b w:val="false"/>
          <w:i w:val="false"/>
          <w:color w:val="000000"/>
          <w:sz w:val="28"/>
        </w:rPr>
        <w:t>
                           С-FPО-9 (№12-14)</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33" w:id="52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группы защиты участников уголовного процесса СпУ</w:t>
      </w:r>
      <w:r>
        <w:br/>
      </w:r>
      <w:r>
        <w:rPr>
          <w:rFonts w:ascii="Times New Roman"/>
          <w:b w:val="false"/>
          <w:i w:val="false"/>
          <w:color w:val="000000"/>
          <w:sz w:val="28"/>
        </w:rPr>
        <w:t>
                           С-FPО-7 (№12-15)</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трех лет стажа работы на правоохранительной службе (в оперативной деятельности)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34" w:id="528"/>
    <w:p>
      <w:pPr>
        <w:spacing w:after="0"/>
        <w:ind w:left="0"/>
        <w:jc w:val="both"/>
      </w:pPr>
      <w:r>
        <w:rPr>
          <w:rFonts w:ascii="Times New Roman"/>
          <w:b w:val="false"/>
          <w:i w:val="false"/>
          <w:color w:val="000000"/>
          <w:sz w:val="28"/>
        </w:rPr>
        <w:t>
    </w:t>
      </w:r>
      <w:r>
        <w:rPr>
          <w:rFonts w:ascii="Times New Roman"/>
          <w:b/>
          <w:i w:val="false"/>
          <w:color w:val="000000"/>
          <w:sz w:val="28"/>
        </w:rPr>
        <w:t>Инспектор группы защиты участников уголовного процесса СпУ</w:t>
      </w:r>
      <w:r>
        <w:br/>
      </w:r>
      <w:r>
        <w:rPr>
          <w:rFonts w:ascii="Times New Roman"/>
          <w:b w:val="false"/>
          <w:i w:val="false"/>
          <w:color w:val="000000"/>
          <w:sz w:val="28"/>
        </w:rPr>
        <w:t>
                          С-FPО-9 (№12-16)</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Обеспечивать защиту лиц, участников уголовного процесса.</w:t>
            </w:r>
            <w:r>
              <w:br/>
            </w:r>
            <w:r>
              <w:rPr>
                <w:rFonts w:ascii="Times New Roman"/>
                <w:b w:val="false"/>
                <w:i w:val="false"/>
                <w:color w:val="000000"/>
                <w:sz w:val="20"/>
              </w:rPr>
              <w:t>
</w:t>
            </w:r>
            <w:r>
              <w:rPr>
                <w:rFonts w:ascii="Times New Roman"/>
                <w:b w:val="false"/>
                <w:i w:val="false"/>
                <w:color w:val="000000"/>
                <w:sz w:val="20"/>
              </w:rPr>
              <w:t>Составлять отчеты, справки и обзоры о состоянии по обслуживаемой линии.</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35" w:id="529"/>
    <w:p>
      <w:pPr>
        <w:spacing w:after="0"/>
        <w:ind w:left="0"/>
        <w:jc w:val="both"/>
      </w:pPr>
      <w:r>
        <w:rPr>
          <w:rFonts w:ascii="Times New Roman"/>
          <w:b w:val="false"/>
          <w:i w:val="false"/>
          <w:color w:val="000000"/>
          <w:sz w:val="28"/>
        </w:rPr>
        <w:t>
               </w:t>
      </w:r>
      <w:r>
        <w:rPr>
          <w:rFonts w:ascii="Times New Roman"/>
          <w:b/>
          <w:i w:val="false"/>
          <w:color w:val="000000"/>
          <w:sz w:val="28"/>
        </w:rPr>
        <w:t>Начальник оперативно-технического отдела СпУ</w:t>
      </w:r>
      <w:r>
        <w:br/>
      </w:r>
      <w:r>
        <w:rPr>
          <w:rFonts w:ascii="Times New Roman"/>
          <w:b w:val="false"/>
          <w:i w:val="false"/>
          <w:color w:val="000000"/>
          <w:sz w:val="28"/>
        </w:rPr>
        <w:t>
                         С-FPО-5 (№12–17)</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преступлений по линии отдела,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36" w:id="53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оперативно-технического отдела СпУ</w:t>
      </w:r>
      <w:r>
        <w:br/>
      </w:r>
      <w:r>
        <w:rPr>
          <w:rFonts w:ascii="Times New Roman"/>
          <w:b w:val="false"/>
          <w:i w:val="false"/>
          <w:color w:val="000000"/>
          <w:sz w:val="28"/>
        </w:rPr>
        <w:t>
                          С-FPО-8 (№12-18)</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(в оперативной деятельности)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37" w:id="531"/>
    <w:p>
      <w:pPr>
        <w:spacing w:after="0"/>
        <w:ind w:left="0"/>
        <w:jc w:val="both"/>
      </w:pPr>
      <w:r>
        <w:rPr>
          <w:rFonts w:ascii="Times New Roman"/>
          <w:b w:val="false"/>
          <w:i w:val="false"/>
          <w:color w:val="000000"/>
          <w:sz w:val="28"/>
        </w:rPr>
        <w:t>
          </w:t>
      </w:r>
      <w:r>
        <w:rPr>
          <w:rFonts w:ascii="Times New Roman"/>
          <w:b/>
          <w:i w:val="false"/>
          <w:color w:val="000000"/>
          <w:sz w:val="28"/>
        </w:rPr>
        <w:t>Инспектор оперативно-технического отдела СпУ</w:t>
      </w:r>
      <w:r>
        <w:br/>
      </w:r>
      <w:r>
        <w:rPr>
          <w:rFonts w:ascii="Times New Roman"/>
          <w:b w:val="false"/>
          <w:i w:val="false"/>
          <w:color w:val="000000"/>
          <w:sz w:val="28"/>
        </w:rPr>
        <w:t>
                       С-FPО-9 (№12-19)</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 либо «Технические науки и технологии» (информационные системы, автоматизация и управление)</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(в оперативной деятельности)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преступлений по обслуживаемой линии.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преступлениях по обслуживаемой линии.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38" w:id="532"/>
    <w:p>
      <w:pPr>
        <w:spacing w:after="0"/>
        <w:ind w:left="0"/>
        <w:jc w:val="both"/>
      </w:pPr>
      <w:r>
        <w:rPr>
          <w:rFonts w:ascii="Times New Roman"/>
          <w:b w:val="false"/>
          <w:i w:val="false"/>
          <w:color w:val="000000"/>
          <w:sz w:val="28"/>
        </w:rPr>
        <w:t>
        </w:t>
      </w:r>
      <w:r>
        <w:rPr>
          <w:rFonts w:ascii="Times New Roman"/>
          <w:b/>
          <w:i w:val="false"/>
          <w:color w:val="000000"/>
          <w:sz w:val="28"/>
        </w:rPr>
        <w:t>Управление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преступлениям</w:t>
      </w:r>
    </w:p>
    <w:bookmarkEnd w:id="532"/>
    <w:bookmarkStart w:name="z539" w:id="533"/>
    <w:p>
      <w:pPr>
        <w:spacing w:after="0"/>
        <w:ind w:left="0"/>
        <w:jc w:val="both"/>
      </w:pPr>
      <w:r>
        <w:rPr>
          <w:rFonts w:ascii="Times New Roman"/>
          <w:b w:val="false"/>
          <w:i w:val="false"/>
          <w:color w:val="000000"/>
          <w:sz w:val="28"/>
        </w:rPr>
        <w:t>
                             </w:t>
      </w:r>
      <w:r>
        <w:rPr>
          <w:rFonts w:ascii="Times New Roman"/>
          <w:b/>
          <w:i w:val="false"/>
          <w:color w:val="000000"/>
          <w:sz w:val="28"/>
        </w:rPr>
        <w:t>Начальник</w:t>
      </w:r>
      <w:r>
        <w:br/>
      </w:r>
      <w:r>
        <w:rPr>
          <w:rFonts w:ascii="Times New Roman"/>
          <w:b w:val="false"/>
          <w:i w:val="false"/>
          <w:color w:val="000000"/>
          <w:sz w:val="28"/>
        </w:rPr>
        <w:t>
     </w:t>
      </w:r>
      <w:r>
        <w:rPr>
          <w:rFonts w:ascii="Times New Roman"/>
          <w:b/>
          <w:i w:val="false"/>
          <w:color w:val="000000"/>
          <w:sz w:val="28"/>
        </w:rPr>
        <w:t>управления досудебного производства по экономическим</w:t>
      </w:r>
      <w:r>
        <w:br/>
      </w:r>
      <w:r>
        <w:rPr>
          <w:rFonts w:ascii="Times New Roman"/>
          <w:b w:val="false"/>
          <w:i w:val="false"/>
          <w:color w:val="000000"/>
          <w:sz w:val="28"/>
        </w:rPr>
        <w:t>
                           </w:t>
      </w:r>
      <w:r>
        <w:rPr>
          <w:rFonts w:ascii="Times New Roman"/>
          <w:b/>
          <w:i w:val="false"/>
          <w:color w:val="000000"/>
          <w:sz w:val="28"/>
        </w:rPr>
        <w:t>преступлениям</w:t>
      </w:r>
      <w:r>
        <w:br/>
      </w:r>
      <w:r>
        <w:rPr>
          <w:rFonts w:ascii="Times New Roman"/>
          <w:b w:val="false"/>
          <w:i w:val="false"/>
          <w:color w:val="000000"/>
          <w:sz w:val="28"/>
        </w:rPr>
        <w:t>
                           С-FPО-3 (№13-1)</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40" w:id="534"/>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сфере теневой</w:t>
      </w:r>
      <w:r>
        <w:br/>
      </w:r>
      <w:r>
        <w:rPr>
          <w:rFonts w:ascii="Times New Roman"/>
          <w:b w:val="false"/>
          <w:i w:val="false"/>
          <w:color w:val="000000"/>
          <w:sz w:val="28"/>
        </w:rPr>
        <w:t>
                          </w:t>
      </w:r>
      <w:r>
        <w:rPr>
          <w:rFonts w:ascii="Times New Roman"/>
          <w:b/>
          <w:i w:val="false"/>
          <w:color w:val="000000"/>
          <w:sz w:val="28"/>
        </w:rPr>
        <w:t>экономики УДПЭП</w:t>
      </w:r>
      <w:r>
        <w:br/>
      </w:r>
      <w:r>
        <w:rPr>
          <w:rFonts w:ascii="Times New Roman"/>
          <w:b w:val="false"/>
          <w:i w:val="false"/>
          <w:color w:val="000000"/>
          <w:sz w:val="28"/>
        </w:rPr>
        <w:t>
                           С-FPО-5 (№13-2)</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541" w:id="535"/>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с феретеневой экономики УДПЭП</w:t>
      </w:r>
      <w:r>
        <w:br/>
      </w:r>
      <w:r>
        <w:rPr>
          <w:rFonts w:ascii="Times New Roman"/>
          <w:b w:val="false"/>
          <w:i w:val="false"/>
          <w:color w:val="000000"/>
          <w:sz w:val="28"/>
        </w:rPr>
        <w:t>
                           С-FPО-7 (№13-3)</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542" w:id="536"/>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сфере теневой экономики УДПЭП</w:t>
      </w:r>
      <w:r>
        <w:br/>
      </w:r>
      <w:r>
        <w:rPr>
          <w:rFonts w:ascii="Times New Roman"/>
          <w:b w:val="false"/>
          <w:i w:val="false"/>
          <w:color w:val="000000"/>
          <w:sz w:val="28"/>
        </w:rPr>
        <w:t>
                       С-FPО-8 (№13-4, №13-5)</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543" w:id="53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сфере теневой экономики УДПЭП</w:t>
      </w:r>
      <w:r>
        <w:br/>
      </w:r>
      <w:r>
        <w:rPr>
          <w:rFonts w:ascii="Times New Roman"/>
          <w:b w:val="false"/>
          <w:i w:val="false"/>
          <w:color w:val="000000"/>
          <w:sz w:val="28"/>
        </w:rPr>
        <w:t>
                         С-FPО-7 (№13-6)</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44" w:id="53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сфере теневой экономики УДПЭП</w:t>
      </w:r>
      <w:r>
        <w:br/>
      </w:r>
      <w:r>
        <w:rPr>
          <w:rFonts w:ascii="Times New Roman"/>
          <w:b w:val="false"/>
          <w:i w:val="false"/>
          <w:color w:val="000000"/>
          <w:sz w:val="28"/>
        </w:rPr>
        <w:t>
                        С-FPО-8 (№13-7, №13-8)</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теневой экономики.</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теневой экономики.</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45" w:id="539"/>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 досудебного производства по преступлениям</w:t>
      </w:r>
      <w:r>
        <w:br/>
      </w:r>
      <w:r>
        <w:rPr>
          <w:rFonts w:ascii="Times New Roman"/>
          <w:b w:val="false"/>
          <w:i w:val="false"/>
          <w:color w:val="000000"/>
          <w:sz w:val="28"/>
        </w:rPr>
        <w:t>
              </w:t>
      </w:r>
      <w:r>
        <w:rPr>
          <w:rFonts w:ascii="Times New Roman"/>
          <w:b/>
          <w:i w:val="false"/>
          <w:color w:val="000000"/>
          <w:sz w:val="28"/>
        </w:rPr>
        <w:t>в сфере бюджетного финансирования УДПЭП</w:t>
      </w:r>
      <w:r>
        <w:br/>
      </w:r>
      <w:r>
        <w:rPr>
          <w:rFonts w:ascii="Times New Roman"/>
          <w:b w:val="false"/>
          <w:i w:val="false"/>
          <w:color w:val="000000"/>
          <w:sz w:val="28"/>
        </w:rPr>
        <w:t>
                         С-FPО-5 (№13-9)</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546" w:id="540"/>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сфере бюджетного финансирования УДПЭП</w:t>
      </w:r>
      <w:r>
        <w:br/>
      </w:r>
      <w:r>
        <w:rPr>
          <w:rFonts w:ascii="Times New Roman"/>
          <w:b w:val="false"/>
          <w:i w:val="false"/>
          <w:color w:val="000000"/>
          <w:sz w:val="28"/>
        </w:rPr>
        <w:t>
                        С-FPО-7 (№13-10)</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 xml:space="preserve">Уголовно-процессуального </w:t>
            </w:r>
            <w:r>
              <w:rPr>
                <w:rFonts w:ascii="Times New Roman"/>
                <w:b w:val="false"/>
                <w:i w:val="false"/>
                <w:color w:val="000000"/>
                <w:sz w:val="20"/>
              </w:rPr>
              <w:t xml:space="preserve">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547" w:id="541"/>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сфере бюджетного финансирования УДПЭП</w:t>
      </w:r>
      <w:r>
        <w:br/>
      </w:r>
      <w:r>
        <w:rPr>
          <w:rFonts w:ascii="Times New Roman"/>
          <w:b w:val="false"/>
          <w:i w:val="false"/>
          <w:color w:val="000000"/>
          <w:sz w:val="28"/>
        </w:rPr>
        <w:t>
                          С-FPО-8 (№13-11)</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 xml:space="preserve">Уголовно-процессуального </w:t>
            </w:r>
            <w:r>
              <w:rPr>
                <w:rFonts w:ascii="Times New Roman"/>
                <w:b w:val="false"/>
                <w:i w:val="false"/>
                <w:color w:val="000000"/>
                <w:sz w:val="20"/>
              </w:rPr>
              <w:t xml:space="preserve">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548" w:id="542"/>
    <w:p>
      <w:pPr>
        <w:spacing w:after="0"/>
        <w:ind w:left="0"/>
        <w:jc w:val="both"/>
      </w:pPr>
      <w:r>
        <w:rPr>
          <w:rFonts w:ascii="Times New Roman"/>
          <w:b w:val="false"/>
          <w:i w:val="false"/>
          <w:color w:val="000000"/>
          <w:sz w:val="28"/>
        </w:rPr>
        <w:t>
          </w:t>
      </w:r>
      <w:r>
        <w:rPr>
          <w:rFonts w:ascii="Times New Roman"/>
          <w:b/>
          <w:i w:val="false"/>
          <w:color w:val="000000"/>
          <w:sz w:val="28"/>
        </w:rPr>
        <w:t>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сфере бюджетного финансирования УДПЭП</w:t>
      </w:r>
      <w:r>
        <w:br/>
      </w:r>
      <w:r>
        <w:rPr>
          <w:rFonts w:ascii="Times New Roman"/>
          <w:b w:val="false"/>
          <w:i w:val="false"/>
          <w:color w:val="000000"/>
          <w:sz w:val="28"/>
        </w:rPr>
        <w:t>
                     С-FPО-9 (№13-12, №13-13)</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 xml:space="preserve">Уголовно-процессуального </w:t>
            </w:r>
            <w:r>
              <w:rPr>
                <w:rFonts w:ascii="Times New Roman"/>
                <w:b w:val="false"/>
                <w:i w:val="false"/>
                <w:color w:val="000000"/>
                <w:sz w:val="20"/>
              </w:rPr>
              <w:t xml:space="preserve">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549" w:id="54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сфере бюджетного финансирования УДПЭП</w:t>
      </w:r>
      <w:r>
        <w:br/>
      </w:r>
      <w:r>
        <w:rPr>
          <w:rFonts w:ascii="Times New Roman"/>
          <w:b w:val="false"/>
          <w:i w:val="false"/>
          <w:color w:val="000000"/>
          <w:sz w:val="28"/>
        </w:rPr>
        <w:t>
                             С-FPО-8 (№13-14)</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 xml:space="preserve">Уголовно-процессуального </w:t>
            </w:r>
            <w:r>
              <w:rPr>
                <w:rFonts w:ascii="Times New Roman"/>
                <w:b w:val="false"/>
                <w:i w:val="false"/>
                <w:color w:val="000000"/>
                <w:sz w:val="20"/>
              </w:rPr>
              <w:t xml:space="preserve">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преступлений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преступлениях в сфере бюджетного финансирования.</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50" w:id="544"/>
    <w:p>
      <w:pPr>
        <w:spacing w:after="0"/>
        <w:ind w:left="0"/>
        <w:jc w:val="both"/>
      </w:pPr>
      <w:r>
        <w:rPr>
          <w:rFonts w:ascii="Times New Roman"/>
          <w:b w:val="false"/>
          <w:i w:val="false"/>
          <w:color w:val="000000"/>
          <w:sz w:val="28"/>
        </w:rPr>
        <w:t>
        </w:t>
      </w:r>
      <w:r>
        <w:rPr>
          <w:rFonts w:ascii="Times New Roman"/>
          <w:b/>
          <w:i w:val="false"/>
          <w:color w:val="000000"/>
          <w:sz w:val="28"/>
        </w:rPr>
        <w:t>Управление досудебного производства по коррупционным и</w:t>
      </w:r>
      <w:r>
        <w:br/>
      </w:r>
      <w:r>
        <w:rPr>
          <w:rFonts w:ascii="Times New Roman"/>
          <w:b w:val="false"/>
          <w:i w:val="false"/>
          <w:color w:val="000000"/>
          <w:sz w:val="28"/>
        </w:rPr>
        <w:t>
                       </w:t>
      </w:r>
      <w:r>
        <w:rPr>
          <w:rFonts w:ascii="Times New Roman"/>
          <w:b/>
          <w:i w:val="false"/>
          <w:color w:val="000000"/>
          <w:sz w:val="28"/>
        </w:rPr>
        <w:t>должностным преступлениям</w:t>
      </w:r>
    </w:p>
    <w:bookmarkEnd w:id="544"/>
    <w:bookmarkStart w:name="z551" w:id="545"/>
    <w:p>
      <w:pPr>
        <w:spacing w:after="0"/>
        <w:ind w:left="0"/>
        <w:jc w:val="both"/>
      </w:pPr>
      <w:r>
        <w:rPr>
          <w:rFonts w:ascii="Times New Roman"/>
          <w:b w:val="false"/>
          <w:i w:val="false"/>
          <w:color w:val="000000"/>
          <w:sz w:val="28"/>
        </w:rPr>
        <w:t>
                       </w:t>
      </w:r>
      <w:r>
        <w:rPr>
          <w:rFonts w:ascii="Times New Roman"/>
          <w:b/>
          <w:i w:val="false"/>
          <w:color w:val="000000"/>
          <w:sz w:val="28"/>
        </w:rPr>
        <w:t>Начальник управления</w:t>
      </w:r>
      <w:r>
        <w:br/>
      </w:r>
      <w:r>
        <w:rPr>
          <w:rFonts w:ascii="Times New Roman"/>
          <w:b w:val="false"/>
          <w:i w:val="false"/>
          <w:color w:val="000000"/>
          <w:sz w:val="28"/>
        </w:rPr>
        <w:t>
       </w:t>
      </w:r>
      <w:r>
        <w:rPr>
          <w:rFonts w:ascii="Times New Roman"/>
          <w:b/>
          <w:i w:val="false"/>
          <w:color w:val="000000"/>
          <w:sz w:val="28"/>
        </w:rPr>
        <w:t>досудебного производства по коррупционным и должностным</w:t>
      </w:r>
      <w:r>
        <w:br/>
      </w:r>
      <w:r>
        <w:rPr>
          <w:rFonts w:ascii="Times New Roman"/>
          <w:b w:val="false"/>
          <w:i w:val="false"/>
          <w:color w:val="000000"/>
          <w:sz w:val="28"/>
        </w:rPr>
        <w:t>
                          </w:t>
      </w:r>
      <w:r>
        <w:rPr>
          <w:rFonts w:ascii="Times New Roman"/>
          <w:b/>
          <w:i w:val="false"/>
          <w:color w:val="000000"/>
          <w:sz w:val="28"/>
        </w:rPr>
        <w:t>преступлениям</w:t>
      </w:r>
      <w:r>
        <w:br/>
      </w:r>
      <w:r>
        <w:rPr>
          <w:rFonts w:ascii="Times New Roman"/>
          <w:b w:val="false"/>
          <w:i w:val="false"/>
          <w:color w:val="000000"/>
          <w:sz w:val="28"/>
        </w:rPr>
        <w:t>
                           С-FPО-3 (№14-1)</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735"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w:t>
            </w:r>
            <w:r>
              <w:br/>
            </w:r>
            <w:r>
              <w:rPr>
                <w:rFonts w:ascii="Times New Roman"/>
                <w:b w:val="false"/>
                <w:i w:val="false"/>
                <w:color w:val="000000"/>
                <w:sz w:val="20"/>
              </w:rPr>
              <w:t>
</w:t>
            </w:r>
            <w:r>
              <w:rPr>
                <w:rFonts w:ascii="Times New Roman"/>
                <w:b w:val="false"/>
                <w:i w:val="false"/>
                <w:color w:val="000000"/>
                <w:sz w:val="20"/>
              </w:rPr>
              <w:t>Организацию работы Управления;</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Управления,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Управления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Взаимодействие со структурными подразделениями Департамента;</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Департамента и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 и Агентства;</w:t>
            </w:r>
            <w:r>
              <w:br/>
            </w:r>
            <w:r>
              <w:rPr>
                <w:rFonts w:ascii="Times New Roman"/>
                <w:b w:val="false"/>
                <w:i w:val="false"/>
                <w:color w:val="000000"/>
                <w:sz w:val="20"/>
              </w:rPr>
              <w:t>
</w:t>
            </w:r>
            <w:r>
              <w:rPr>
                <w:rFonts w:ascii="Times New Roman"/>
                <w:b w:val="false"/>
                <w:i w:val="false"/>
                <w:color w:val="000000"/>
                <w:sz w:val="20"/>
              </w:rPr>
              <w:t>Контроль за соблюдением исполнительской и трудовой дисциплины сотрудниками Управления;</w:t>
            </w:r>
            <w:r>
              <w:br/>
            </w:r>
            <w:r>
              <w:rPr>
                <w:rFonts w:ascii="Times New Roman"/>
                <w:b w:val="false"/>
                <w:i w:val="false"/>
                <w:color w:val="000000"/>
                <w:sz w:val="20"/>
              </w:rPr>
              <w:t>
</w:t>
            </w:r>
            <w:r>
              <w:rPr>
                <w:rFonts w:ascii="Times New Roman"/>
                <w:b w:val="false"/>
                <w:i w:val="false"/>
                <w:color w:val="000000"/>
                <w:sz w:val="20"/>
              </w:rPr>
              <w:t>Выполнять иные поручения вышестоящего руководства.</w:t>
            </w:r>
          </w:p>
        </w:tc>
      </w:tr>
    </w:tbl>
    <w:bookmarkStart w:name="z552" w:id="546"/>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социальной</w:t>
      </w:r>
      <w:r>
        <w:br/>
      </w:r>
      <w:r>
        <w:rPr>
          <w:rFonts w:ascii="Times New Roman"/>
          <w:b w:val="false"/>
          <w:i w:val="false"/>
          <w:color w:val="000000"/>
          <w:sz w:val="28"/>
        </w:rPr>
        <w:t>
                               </w:t>
      </w:r>
      <w:r>
        <w:rPr>
          <w:rFonts w:ascii="Times New Roman"/>
          <w:b/>
          <w:i w:val="false"/>
          <w:color w:val="000000"/>
          <w:sz w:val="28"/>
        </w:rPr>
        <w:t>сфере УДПКДП</w:t>
      </w:r>
      <w:r>
        <w:br/>
      </w:r>
      <w:r>
        <w:rPr>
          <w:rFonts w:ascii="Times New Roman"/>
          <w:b w:val="false"/>
          <w:i w:val="false"/>
          <w:color w:val="000000"/>
          <w:sz w:val="28"/>
        </w:rPr>
        <w:t>
                               С-FPО-5 (№14-2)</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553" w:id="547"/>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социальной сфере УДПКДП</w:t>
      </w:r>
      <w:r>
        <w:br/>
      </w:r>
      <w:r>
        <w:rPr>
          <w:rFonts w:ascii="Times New Roman"/>
          <w:b w:val="false"/>
          <w:i w:val="false"/>
          <w:color w:val="000000"/>
          <w:sz w:val="28"/>
        </w:rPr>
        <w:t>
                         С-FPО-7 (№14-3)</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w:t>
            </w:r>
            <w:r>
              <w:br/>
            </w:r>
            <w:r>
              <w:rPr>
                <w:rFonts w:ascii="Times New Roman"/>
                <w:b w:val="false"/>
                <w:i w:val="false"/>
                <w:color w:val="000000"/>
                <w:sz w:val="20"/>
              </w:rPr>
              <w:t>
</w:t>
            </w:r>
            <w:r>
              <w:rPr>
                <w:rFonts w:ascii="Times New Roman"/>
                <w:b w:val="false"/>
                <w:i w:val="false"/>
                <w:color w:val="000000"/>
                <w:sz w:val="20"/>
              </w:rPr>
              <w:t>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554" w:id="548"/>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досудебного производства</w:t>
      </w:r>
      <w:r>
        <w:br/>
      </w:r>
      <w:r>
        <w:rPr>
          <w:rFonts w:ascii="Times New Roman"/>
          <w:b w:val="false"/>
          <w:i w:val="false"/>
          <w:color w:val="000000"/>
          <w:sz w:val="28"/>
        </w:rPr>
        <w:t>
              </w:t>
      </w:r>
      <w:r>
        <w:rPr>
          <w:rFonts w:ascii="Times New Roman"/>
          <w:b/>
          <w:i w:val="false"/>
          <w:color w:val="000000"/>
          <w:sz w:val="28"/>
        </w:rPr>
        <w:t>по преступлениям в социальной сфере УДПКДП</w:t>
      </w:r>
      <w:r>
        <w:br/>
      </w:r>
      <w:r>
        <w:rPr>
          <w:rFonts w:ascii="Times New Roman"/>
          <w:b w:val="false"/>
          <w:i w:val="false"/>
          <w:color w:val="000000"/>
          <w:sz w:val="28"/>
        </w:rPr>
        <w:t>
                        С-FPО-8 (№14-4, №14-5)</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555" w:id="54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социальной сфере УДПКДП</w:t>
      </w:r>
      <w:r>
        <w:br/>
      </w:r>
      <w:r>
        <w:rPr>
          <w:rFonts w:ascii="Times New Roman"/>
          <w:b w:val="false"/>
          <w:i w:val="false"/>
          <w:color w:val="000000"/>
          <w:sz w:val="28"/>
        </w:rPr>
        <w:t>
                            С-FPО-7 (№14-6)</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56" w:id="55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отдела досудебного производства по</w:t>
      </w:r>
      <w:r>
        <w:br/>
      </w:r>
      <w:r>
        <w:rPr>
          <w:rFonts w:ascii="Times New Roman"/>
          <w:b w:val="false"/>
          <w:i w:val="false"/>
          <w:color w:val="000000"/>
          <w:sz w:val="28"/>
        </w:rPr>
        <w:t>
                  </w:t>
      </w:r>
      <w:r>
        <w:rPr>
          <w:rFonts w:ascii="Times New Roman"/>
          <w:b/>
          <w:i w:val="false"/>
          <w:color w:val="000000"/>
          <w:sz w:val="28"/>
        </w:rPr>
        <w:t>преступлениям в социальной сфере УДПКДП</w:t>
      </w:r>
      <w:r>
        <w:br/>
      </w:r>
      <w:r>
        <w:rPr>
          <w:rFonts w:ascii="Times New Roman"/>
          <w:b w:val="false"/>
          <w:i w:val="false"/>
          <w:color w:val="000000"/>
          <w:sz w:val="28"/>
        </w:rPr>
        <w:t>
                        С-FPО-8 (№14-7, №14-8)</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57" w:id="551"/>
    <w:p>
      <w:pPr>
        <w:spacing w:after="0"/>
        <w:ind w:left="0"/>
        <w:jc w:val="both"/>
      </w:pPr>
      <w:r>
        <w:rPr>
          <w:rFonts w:ascii="Times New Roman"/>
          <w:b w:val="false"/>
          <w:i w:val="false"/>
          <w:color w:val="000000"/>
          <w:sz w:val="28"/>
        </w:rPr>
        <w:t>
                        </w:t>
      </w:r>
      <w:r>
        <w:rPr>
          <w:rFonts w:ascii="Times New Roman"/>
          <w:b/>
          <w:i w:val="false"/>
          <w:color w:val="000000"/>
          <w:sz w:val="28"/>
        </w:rPr>
        <w:t>Начальник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бюджетной</w:t>
      </w:r>
      <w:r>
        <w:br/>
      </w:r>
      <w:r>
        <w:rPr>
          <w:rFonts w:ascii="Times New Roman"/>
          <w:b w:val="false"/>
          <w:i w:val="false"/>
          <w:color w:val="000000"/>
          <w:sz w:val="28"/>
        </w:rPr>
        <w:t>
                          </w:t>
      </w:r>
      <w:r>
        <w:rPr>
          <w:rFonts w:ascii="Times New Roman"/>
          <w:b/>
          <w:i w:val="false"/>
          <w:color w:val="000000"/>
          <w:sz w:val="28"/>
        </w:rPr>
        <w:t>сфере УДПКДП</w:t>
      </w:r>
      <w:r>
        <w:br/>
      </w:r>
      <w:r>
        <w:rPr>
          <w:rFonts w:ascii="Times New Roman"/>
          <w:b w:val="false"/>
          <w:i w:val="false"/>
          <w:color w:val="000000"/>
          <w:sz w:val="28"/>
        </w:rPr>
        <w:t>
                         С-FPО-5 (№14–9)</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Осуществлять непосредственное руководство 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Распределять обязанности и поступающие материалы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и осуществлять контроль за: исполнением сотрудниками отдела возложенных на них обязанностей, качественное и своевременное выполнение ими поручений руководства Департамента и Агентства; исполнением Стратегического и Операционного плана Агентства; подготовкой отделом и другими подразделениями Департамента материалов на коллегию Агентства, аппаратные и оперативные совещания Департамента, а также другие мероприятия, проводимые в Департаменте; подготовкой служебных документов начальнику Департамента и в вышестоящие государственные органы, а также докладов и выступлений начальника Департамента.</w:t>
            </w:r>
          </w:p>
        </w:tc>
      </w:tr>
    </w:tbl>
    <w:bookmarkStart w:name="z558" w:id="552"/>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 отдела</w:t>
      </w:r>
      <w:r>
        <w:br/>
      </w:r>
      <w:r>
        <w:rPr>
          <w:rFonts w:ascii="Times New Roman"/>
          <w:b w:val="false"/>
          <w:i w:val="false"/>
          <w:color w:val="000000"/>
          <w:sz w:val="28"/>
        </w:rPr>
        <w:t>
         </w:t>
      </w:r>
      <w:r>
        <w:rPr>
          <w:rFonts w:ascii="Times New Roman"/>
          <w:b/>
          <w:i w:val="false"/>
          <w:color w:val="000000"/>
          <w:sz w:val="28"/>
        </w:rPr>
        <w:t>досудебного производства по преступлениям в бюджетной</w:t>
      </w:r>
      <w:r>
        <w:br/>
      </w:r>
      <w:r>
        <w:rPr>
          <w:rFonts w:ascii="Times New Roman"/>
          <w:b w:val="false"/>
          <w:i w:val="false"/>
          <w:color w:val="000000"/>
          <w:sz w:val="28"/>
        </w:rPr>
        <w:t>
                             </w:t>
      </w:r>
      <w:r>
        <w:rPr>
          <w:rFonts w:ascii="Times New Roman"/>
          <w:b/>
          <w:i w:val="false"/>
          <w:color w:val="000000"/>
          <w:sz w:val="28"/>
        </w:rPr>
        <w:t>сфере УДПКДП</w:t>
      </w:r>
      <w:r>
        <w:br/>
      </w:r>
      <w:r>
        <w:rPr>
          <w:rFonts w:ascii="Times New Roman"/>
          <w:b w:val="false"/>
          <w:i w:val="false"/>
          <w:color w:val="000000"/>
          <w:sz w:val="28"/>
        </w:rPr>
        <w:t>
                            С-FPО-7 (№14-10)</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559" w:id="553"/>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бюджетной сфере УДПКДП</w:t>
      </w:r>
      <w:r>
        <w:br/>
      </w:r>
      <w:r>
        <w:rPr>
          <w:rFonts w:ascii="Times New Roman"/>
          <w:b w:val="false"/>
          <w:i w:val="false"/>
          <w:color w:val="000000"/>
          <w:sz w:val="28"/>
        </w:rPr>
        <w:t>
                          С-FPО-8 (№14-11)</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560" w:id="554"/>
    <w:p>
      <w:pPr>
        <w:spacing w:after="0"/>
        <w:ind w:left="0"/>
        <w:jc w:val="both"/>
      </w:pPr>
      <w:r>
        <w:rPr>
          <w:rFonts w:ascii="Times New Roman"/>
          <w:b w:val="false"/>
          <w:i w:val="false"/>
          <w:color w:val="000000"/>
          <w:sz w:val="28"/>
        </w:rPr>
        <w:t>
                             </w:t>
      </w:r>
      <w:r>
        <w:rPr>
          <w:rFonts w:ascii="Times New Roman"/>
          <w:b/>
          <w:i w:val="false"/>
          <w:color w:val="000000"/>
          <w:sz w:val="28"/>
        </w:rPr>
        <w:t>Следователь</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бюджетной сфере УДПКДП</w:t>
      </w:r>
      <w:r>
        <w:br/>
      </w:r>
      <w:r>
        <w:rPr>
          <w:rFonts w:ascii="Times New Roman"/>
          <w:b w:val="false"/>
          <w:i w:val="false"/>
          <w:color w:val="000000"/>
          <w:sz w:val="28"/>
        </w:rPr>
        <w:t>
                        С-FPО-9 (№14-12, №14-13)</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Департамента.</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Департамента и Агентства,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и курирующему заместителю начальника Департамента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Департамента и Агентства, либо лиц, их замещающих.</w:t>
            </w:r>
          </w:p>
        </w:tc>
      </w:tr>
    </w:tbl>
    <w:bookmarkStart w:name="z561" w:id="555"/>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w:t>
      </w:r>
      <w:r>
        <w:br/>
      </w:r>
      <w:r>
        <w:rPr>
          <w:rFonts w:ascii="Times New Roman"/>
          <w:b w:val="false"/>
          <w:i w:val="false"/>
          <w:color w:val="000000"/>
          <w:sz w:val="28"/>
        </w:rPr>
        <w:t>
        </w:t>
      </w:r>
      <w:r>
        <w:rPr>
          <w:rFonts w:ascii="Times New Roman"/>
          <w:b/>
          <w:i w:val="false"/>
          <w:color w:val="000000"/>
          <w:sz w:val="28"/>
        </w:rPr>
        <w:t>отдела досудебного производства по преступлениям в</w:t>
      </w:r>
      <w:r>
        <w:br/>
      </w:r>
      <w:r>
        <w:rPr>
          <w:rFonts w:ascii="Times New Roman"/>
          <w:b w:val="false"/>
          <w:i w:val="false"/>
          <w:color w:val="000000"/>
          <w:sz w:val="28"/>
        </w:rPr>
        <w:t>
                      </w:t>
      </w:r>
      <w:r>
        <w:rPr>
          <w:rFonts w:ascii="Times New Roman"/>
          <w:b/>
          <w:i w:val="false"/>
          <w:color w:val="000000"/>
          <w:sz w:val="28"/>
        </w:rPr>
        <w:t>бюджетной сфере УДПКДП</w:t>
      </w:r>
      <w:r>
        <w:br/>
      </w:r>
      <w:r>
        <w:rPr>
          <w:rFonts w:ascii="Times New Roman"/>
          <w:b w:val="false"/>
          <w:i w:val="false"/>
          <w:color w:val="000000"/>
          <w:sz w:val="28"/>
        </w:rPr>
        <w:t>
                         С-FPО-8 (№14-14)</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и должностных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и должностных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отдела, Управления, Департамента и Агентства.</w:t>
            </w:r>
          </w:p>
        </w:tc>
      </w:tr>
    </w:tbl>
    <w:bookmarkStart w:name="z562" w:id="556"/>
    <w:p>
      <w:pPr>
        <w:spacing w:after="0"/>
        <w:ind w:left="0"/>
        <w:jc w:val="both"/>
      </w:pPr>
      <w:r>
        <w:rPr>
          <w:rFonts w:ascii="Times New Roman"/>
          <w:b w:val="false"/>
          <w:i w:val="false"/>
          <w:color w:val="000000"/>
          <w:sz w:val="28"/>
        </w:rPr>
        <w:t>
                     </w:t>
      </w:r>
      <w:r>
        <w:rPr>
          <w:rFonts w:ascii="Times New Roman"/>
          <w:b/>
          <w:i w:val="false"/>
          <w:color w:val="000000"/>
          <w:sz w:val="28"/>
        </w:rPr>
        <w:t>Контрольно-методический отдел</w:t>
      </w:r>
      <w:r>
        <w:br/>
      </w:r>
      <w:r>
        <w:rPr>
          <w:rFonts w:ascii="Times New Roman"/>
          <w:b w:val="false"/>
          <w:i w:val="false"/>
          <w:color w:val="000000"/>
          <w:sz w:val="28"/>
        </w:rPr>
        <w:t>
                </w:t>
      </w:r>
      <w:r>
        <w:rPr>
          <w:rFonts w:ascii="Times New Roman"/>
          <w:b/>
          <w:i w:val="false"/>
          <w:color w:val="000000"/>
          <w:sz w:val="28"/>
        </w:rPr>
        <w:t>Начальник контрольно-методического отдела</w:t>
      </w:r>
      <w:r>
        <w:br/>
      </w:r>
      <w:r>
        <w:rPr>
          <w:rFonts w:ascii="Times New Roman"/>
          <w:b w:val="false"/>
          <w:i w:val="false"/>
          <w:color w:val="000000"/>
          <w:sz w:val="28"/>
        </w:rPr>
        <w:t>
                            С-FPО-4 (№15-1)</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двух лет на должностях равнозначной или следующей нижестоящей категории, либо не менее семи лет стажа государственной службы,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обеспечивать организацию работы отдела:</w:t>
            </w:r>
            <w:r>
              <w:br/>
            </w:r>
            <w:r>
              <w:rPr>
                <w:rFonts w:ascii="Times New Roman"/>
                <w:b w:val="false"/>
                <w:i w:val="false"/>
                <w:color w:val="000000"/>
                <w:sz w:val="20"/>
              </w:rPr>
              <w:t>
</w:t>
            </w:r>
            <w:r>
              <w:rPr>
                <w:rFonts w:ascii="Times New Roman"/>
                <w:b w:val="false"/>
                <w:i w:val="false"/>
                <w:color w:val="000000"/>
                <w:sz w:val="20"/>
              </w:rPr>
              <w:t>Перспективное и текущее планирование деятельности отдела, внесение предложений в планирование деятельности Департамента, качественное и своевременное их исполнение;</w:t>
            </w:r>
            <w:r>
              <w:br/>
            </w:r>
            <w:r>
              <w:rPr>
                <w:rFonts w:ascii="Times New Roman"/>
                <w:b w:val="false"/>
                <w:i w:val="false"/>
                <w:color w:val="000000"/>
                <w:sz w:val="20"/>
              </w:rPr>
              <w:t>
</w:t>
            </w:r>
            <w:r>
              <w:rPr>
                <w:rFonts w:ascii="Times New Roman"/>
                <w:b w:val="false"/>
                <w:i w:val="false"/>
                <w:color w:val="000000"/>
                <w:sz w:val="20"/>
              </w:rPr>
              <w:t>Исполнение сотрудниками отдела возложенных на них обязанностей, качественное и своевременное выполнение ими поручений руководства Департамента и Агентства;</w:t>
            </w:r>
            <w:r>
              <w:br/>
            </w:r>
            <w:r>
              <w:rPr>
                <w:rFonts w:ascii="Times New Roman"/>
                <w:b w:val="false"/>
                <w:i w:val="false"/>
                <w:color w:val="000000"/>
                <w:sz w:val="20"/>
              </w:rPr>
              <w:t>
</w:t>
            </w:r>
            <w:r>
              <w:rPr>
                <w:rFonts w:ascii="Times New Roman"/>
                <w:b w:val="false"/>
                <w:i w:val="false"/>
                <w:color w:val="000000"/>
                <w:sz w:val="20"/>
              </w:rPr>
              <w:t>Подготовку информационных материалов на заседание коллегии, аппаратные совещания, в доклады руководству Агентства;</w:t>
            </w:r>
            <w:r>
              <w:br/>
            </w:r>
            <w:r>
              <w:rPr>
                <w:rFonts w:ascii="Times New Roman"/>
                <w:b w:val="false"/>
                <w:i w:val="false"/>
                <w:color w:val="000000"/>
                <w:sz w:val="20"/>
              </w:rPr>
              <w:t>
</w:t>
            </w:r>
            <w:r>
              <w:rPr>
                <w:rFonts w:ascii="Times New Roman"/>
                <w:b w:val="false"/>
                <w:i w:val="false"/>
                <w:color w:val="000000"/>
                <w:sz w:val="20"/>
              </w:rPr>
              <w:t>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На основе следственной практики и положительного опыта подготовку и распространение методических рекомендаций и указаний по расследованию уголовных дел, отнесенных к компетенции органов финансовой полиции;</w:t>
            </w:r>
            <w:r>
              <w:br/>
            </w:r>
            <w:r>
              <w:rPr>
                <w:rFonts w:ascii="Times New Roman"/>
                <w:b w:val="false"/>
                <w:i w:val="false"/>
                <w:color w:val="000000"/>
                <w:sz w:val="20"/>
              </w:rPr>
              <w:t>
</w:t>
            </w:r>
            <w:r>
              <w:rPr>
                <w:rFonts w:ascii="Times New Roman"/>
                <w:b w:val="false"/>
                <w:i w:val="false"/>
                <w:color w:val="000000"/>
                <w:sz w:val="20"/>
              </w:rPr>
              <w:t>Организацию работы по оказанию методической и практической помощи межрегиональным подразделениям органов финансовой полиции;</w:t>
            </w:r>
            <w:r>
              <w:br/>
            </w:r>
            <w:r>
              <w:rPr>
                <w:rFonts w:ascii="Times New Roman"/>
                <w:b w:val="false"/>
                <w:i w:val="false"/>
                <w:color w:val="000000"/>
                <w:sz w:val="20"/>
              </w:rPr>
              <w:t>
</w:t>
            </w:r>
            <w:r>
              <w:rPr>
                <w:rFonts w:ascii="Times New Roman"/>
                <w:b w:val="false"/>
                <w:i w:val="false"/>
                <w:color w:val="000000"/>
                <w:sz w:val="20"/>
              </w:rPr>
              <w:t>На основе статистических данных подготовку рекомендаций по совершенствованию следственной работы и повышению ее эффективности, информационных писем о положительном опыте работы, недостатках следствия;</w:t>
            </w:r>
            <w:r>
              <w:br/>
            </w:r>
            <w:r>
              <w:rPr>
                <w:rFonts w:ascii="Times New Roman"/>
                <w:b w:val="false"/>
                <w:i w:val="false"/>
                <w:color w:val="000000"/>
                <w:sz w:val="20"/>
              </w:rPr>
              <w:t>
</w:t>
            </w:r>
            <w:r>
              <w:rPr>
                <w:rFonts w:ascii="Times New Roman"/>
                <w:b w:val="false"/>
                <w:i w:val="false"/>
                <w:color w:val="000000"/>
                <w:sz w:val="20"/>
              </w:rPr>
              <w:t>Исполнение входящей документации, плановых заданий Агентства, подготовку и предоставление в установленном порядке отчетных и обзорных материалов, исполнение внутреннего и внешнего документооборота по вопросам деятельности Департамента.</w:t>
            </w:r>
            <w:r>
              <w:br/>
            </w:r>
            <w:r>
              <w:rPr>
                <w:rFonts w:ascii="Times New Roman"/>
                <w:b w:val="false"/>
                <w:i w:val="false"/>
                <w:color w:val="000000"/>
                <w:sz w:val="20"/>
              </w:rPr>
              <w:t>
</w:t>
            </w:r>
            <w:r>
              <w:rPr>
                <w:rFonts w:ascii="Times New Roman"/>
                <w:b w:val="false"/>
                <w:i w:val="false"/>
                <w:color w:val="000000"/>
                <w:sz w:val="20"/>
              </w:rPr>
              <w:t>Обеспечивать контроль за соблюдением сотрудниками отдела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Обеспечивать своевременное рассмотрение обращений физических и юридических лиц, представлений прокуроров, постановлений суда.</w:t>
            </w:r>
            <w:r>
              <w:br/>
            </w:r>
            <w:r>
              <w:rPr>
                <w:rFonts w:ascii="Times New Roman"/>
                <w:b w:val="false"/>
                <w:i w:val="false"/>
                <w:color w:val="000000"/>
                <w:sz w:val="20"/>
              </w:rPr>
              <w:t>
</w:t>
            </w:r>
            <w:r>
              <w:rPr>
                <w:rFonts w:ascii="Times New Roman"/>
                <w:b w:val="false"/>
                <w:i w:val="false"/>
                <w:color w:val="000000"/>
                <w:sz w:val="20"/>
              </w:rPr>
              <w:t>Выполнять иные поручения руководства Департамента и Агентства.</w:t>
            </w:r>
          </w:p>
        </w:tc>
      </w:tr>
    </w:tbl>
    <w:bookmarkStart w:name="z563" w:id="557"/>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по особо важным делам</w:t>
      </w:r>
      <w:r>
        <w:br/>
      </w:r>
      <w:r>
        <w:rPr>
          <w:rFonts w:ascii="Times New Roman"/>
          <w:b w:val="false"/>
          <w:i w:val="false"/>
          <w:color w:val="000000"/>
          <w:sz w:val="28"/>
        </w:rPr>
        <w:t>
                  </w:t>
      </w:r>
      <w:r>
        <w:rPr>
          <w:rFonts w:ascii="Times New Roman"/>
          <w:b/>
          <w:i w:val="false"/>
          <w:color w:val="000000"/>
          <w:sz w:val="28"/>
        </w:rPr>
        <w:t>контрольно-методического отдела</w:t>
      </w:r>
      <w:r>
        <w:br/>
      </w:r>
      <w:r>
        <w:rPr>
          <w:rFonts w:ascii="Times New Roman"/>
          <w:b w:val="false"/>
          <w:i w:val="false"/>
          <w:color w:val="000000"/>
          <w:sz w:val="28"/>
        </w:rPr>
        <w:t>
                          С-FPО-7 (№15-2)</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64" w:id="558"/>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 отдела делам</w:t>
      </w:r>
      <w:r>
        <w:br/>
      </w:r>
      <w:r>
        <w:rPr>
          <w:rFonts w:ascii="Times New Roman"/>
          <w:b w:val="false"/>
          <w:i w:val="false"/>
          <w:color w:val="000000"/>
          <w:sz w:val="28"/>
        </w:rPr>
        <w:t>
               </w:t>
      </w:r>
      <w:r>
        <w:rPr>
          <w:rFonts w:ascii="Times New Roman"/>
          <w:b/>
          <w:i w:val="false"/>
          <w:color w:val="000000"/>
          <w:sz w:val="28"/>
        </w:rPr>
        <w:t>контрольно-методического отдела</w:t>
      </w:r>
      <w:r>
        <w:br/>
      </w:r>
      <w:r>
        <w:rPr>
          <w:rFonts w:ascii="Times New Roman"/>
          <w:b w:val="false"/>
          <w:i w:val="false"/>
          <w:color w:val="000000"/>
          <w:sz w:val="28"/>
        </w:rPr>
        <w:t>
                      С-FPО-8 (№15-3)</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65" w:id="559"/>
    <w:p>
      <w:pPr>
        <w:spacing w:after="0"/>
        <w:ind w:left="0"/>
        <w:jc w:val="both"/>
      </w:pPr>
      <w:r>
        <w:rPr>
          <w:rFonts w:ascii="Times New Roman"/>
          <w:b w:val="false"/>
          <w:i w:val="false"/>
          <w:color w:val="000000"/>
          <w:sz w:val="28"/>
        </w:rPr>
        <w:t>
     </w:t>
      </w:r>
      <w:r>
        <w:rPr>
          <w:rFonts w:ascii="Times New Roman"/>
          <w:b/>
          <w:i w:val="false"/>
          <w:color w:val="000000"/>
          <w:sz w:val="28"/>
        </w:rPr>
        <w:t>Следователь отдела делам контрольно-методического отдела</w:t>
      </w:r>
      <w:r>
        <w:br/>
      </w:r>
      <w:r>
        <w:rPr>
          <w:rFonts w:ascii="Times New Roman"/>
          <w:b w:val="false"/>
          <w:i w:val="false"/>
          <w:color w:val="000000"/>
          <w:sz w:val="28"/>
        </w:rPr>
        <w:t>
                          С-FPО-9 (№15-4)</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Рассматривать жалобы и обращения физических и юридических лиц.</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следственных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другими правоохранительными и государственными органами по вопросам служебной деятельности.</w:t>
            </w:r>
            <w:r>
              <w:br/>
            </w:r>
            <w:r>
              <w:rPr>
                <w:rFonts w:ascii="Times New Roman"/>
                <w:b w:val="false"/>
                <w:i w:val="false"/>
                <w:color w:val="000000"/>
                <w:sz w:val="20"/>
              </w:rPr>
              <w:t>
</w:t>
            </w:r>
            <w:r>
              <w:rPr>
                <w:rFonts w:ascii="Times New Roman"/>
                <w:b w:val="false"/>
                <w:i w:val="false"/>
                <w:color w:val="000000"/>
                <w:sz w:val="20"/>
              </w:rPr>
              <w:t>Осуществлять сбор статистических данных по линии следствия, производить их сверку с Комитетом правовой статистики и специальных учетов Генеральной прокуратуры РК, с учетом которых проводить анализ и обобщение результатов деятельности досудебного производства. Анализировать и обобщать основные показатели следственной работы, готовить аналитические и обзорные справки с предложениями по улучшению следственной работы.</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Соблюдение трудовой и служебной дисциплины.</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66" w:id="560"/>
    <w:p>
      <w:pPr>
        <w:spacing w:after="0"/>
        <w:ind w:left="0"/>
        <w:jc w:val="both"/>
      </w:pPr>
      <w:r>
        <w:rPr>
          <w:rFonts w:ascii="Times New Roman"/>
          <w:b w:val="false"/>
          <w:i w:val="false"/>
          <w:color w:val="000000"/>
          <w:sz w:val="28"/>
        </w:rPr>
        <w:t>
       </w:t>
      </w:r>
      <w:r>
        <w:rPr>
          <w:rFonts w:ascii="Times New Roman"/>
          <w:b/>
          <w:i w:val="false"/>
          <w:color w:val="000000"/>
          <w:sz w:val="28"/>
        </w:rPr>
        <w:t>Управление по раскрытию и предупреждению дел о коррупции</w:t>
      </w:r>
      <w:r>
        <w:br/>
      </w:r>
      <w:r>
        <w:rPr>
          <w:rFonts w:ascii="Times New Roman"/>
          <w:b w:val="false"/>
          <w:i w:val="false"/>
          <w:color w:val="000000"/>
          <w:sz w:val="28"/>
        </w:rPr>
        <w:t>
                       </w:t>
      </w:r>
      <w:r>
        <w:rPr>
          <w:rFonts w:ascii="Times New Roman"/>
          <w:b/>
          <w:i w:val="false"/>
          <w:color w:val="000000"/>
          <w:sz w:val="28"/>
        </w:rPr>
        <w:t>Начальник управления</w:t>
      </w:r>
      <w:r>
        <w:br/>
      </w:r>
      <w:r>
        <w:rPr>
          <w:rFonts w:ascii="Times New Roman"/>
          <w:b w:val="false"/>
          <w:i w:val="false"/>
          <w:color w:val="000000"/>
          <w:sz w:val="28"/>
        </w:rPr>
        <w:t>
          </w:t>
      </w:r>
      <w:r>
        <w:rPr>
          <w:rFonts w:ascii="Times New Roman"/>
          <w:b/>
          <w:i w:val="false"/>
          <w:color w:val="000000"/>
          <w:sz w:val="28"/>
        </w:rPr>
        <w:t>по раскрытию и предупреждению дел о коррупции</w:t>
      </w:r>
      <w:r>
        <w:br/>
      </w:r>
      <w:r>
        <w:rPr>
          <w:rFonts w:ascii="Times New Roman"/>
          <w:b w:val="false"/>
          <w:i w:val="false"/>
          <w:color w:val="000000"/>
          <w:sz w:val="28"/>
        </w:rPr>
        <w:t>
                          С-FPО-3 (№16-1)</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135"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567" w:id="561"/>
    <w:p>
      <w:pPr>
        <w:spacing w:after="0"/>
        <w:ind w:left="0"/>
        <w:jc w:val="both"/>
      </w:pPr>
      <w:r>
        <w:rPr>
          <w:rFonts w:ascii="Times New Roman"/>
          <w:b w:val="false"/>
          <w:i w:val="false"/>
          <w:color w:val="000000"/>
          <w:sz w:val="28"/>
        </w:rPr>
        <w:t>
                      </w:t>
      </w:r>
      <w:r>
        <w:rPr>
          <w:rFonts w:ascii="Times New Roman"/>
          <w:b/>
          <w:i w:val="false"/>
          <w:color w:val="000000"/>
          <w:sz w:val="28"/>
        </w:rPr>
        <w:t>Начальник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С-FPО-5 (№16-2)</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68" w:id="56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С-FPО-7 (№16-3)</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69" w:id="56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С-FPО-8 (№16-4, №16-5)</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70" w:id="564"/>
    <w:p>
      <w:pPr>
        <w:spacing w:after="0"/>
        <w:ind w:left="0"/>
        <w:jc w:val="both"/>
      </w:pPr>
      <w:r>
        <w:rPr>
          <w:rFonts w:ascii="Times New Roman"/>
          <w:b w:val="false"/>
          <w:i w:val="false"/>
          <w:color w:val="000000"/>
          <w:sz w:val="28"/>
        </w:rPr>
        <w:t>
                      </w:t>
      </w:r>
      <w:r>
        <w:rPr>
          <w:rFonts w:ascii="Times New Roman"/>
          <w:b/>
          <w:i w:val="false"/>
          <w:color w:val="000000"/>
          <w:sz w:val="28"/>
        </w:rPr>
        <w:t>Инспектор 1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(№16-6, №16-7)</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социальной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социальной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71" w:id="565"/>
    <w:p>
      <w:pPr>
        <w:spacing w:after="0"/>
        <w:ind w:left="0"/>
        <w:jc w:val="both"/>
      </w:pPr>
      <w:r>
        <w:rPr>
          <w:rFonts w:ascii="Times New Roman"/>
          <w:b w:val="false"/>
          <w:i w:val="false"/>
          <w:color w:val="000000"/>
          <w:sz w:val="28"/>
        </w:rPr>
        <w:t>
                      </w:t>
      </w:r>
      <w:r>
        <w:rPr>
          <w:rFonts w:ascii="Times New Roman"/>
          <w:b/>
          <w:i w:val="false"/>
          <w:color w:val="000000"/>
          <w:sz w:val="28"/>
        </w:rPr>
        <w:t>Начальник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С-FPО-5 (№16-8)</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или не менее одного года на должностях равнозначной или следующей нижестоящей категории, либо не менее шести лет стажа государственной службы, в том числе не менее двух лет на руководящих должностях либо не менее семи лет стажа работы в сферах, соответствующих функциональным направлениям конкретной должности данной категории, в том числе не менее трех лет на руководящих должностях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Распределять обязанности и поступающие материалы и обращения между сотрудниками отдела с учетом взаимозаменяемости.</w:t>
            </w:r>
            <w:r>
              <w:br/>
            </w:r>
            <w:r>
              <w:rPr>
                <w:rFonts w:ascii="Times New Roman"/>
                <w:b w:val="false"/>
                <w:i w:val="false"/>
                <w:color w:val="000000"/>
                <w:sz w:val="20"/>
              </w:rPr>
              <w:t>
</w:t>
            </w:r>
            <w:r>
              <w:rPr>
                <w:rFonts w:ascii="Times New Roman"/>
                <w:b w:val="false"/>
                <w:i w:val="false"/>
                <w:color w:val="000000"/>
                <w:sz w:val="20"/>
              </w:rPr>
              <w:t>Обеспечивать контроль за: работой отдела; ведением учетно-регистрационной дисциплины; ходом проверок материалов, а также за своевременным принятием решений по жалобам, заявлениям и сообщениям о преступлениях, находящихся в производстве сотрудников отделов; ходом проведения документальных проверок юридических и физических лиц, предусмотренных законом; качеством составления информации руководству Департамента о состоянии криминогенной обстановки по обслуживаемым линиям; проводить оперативно-розыскную деятельность по предупреждению, выявлению, пресечению и раскрытию коррупционных преступлений; соблюдения законности и служебной дисциплины сотрудниками отдела; обеспечением режима секретности в отделе.</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руководством Управления, Департамента и Агентства.</w:t>
            </w:r>
          </w:p>
        </w:tc>
      </w:tr>
    </w:tbl>
    <w:bookmarkStart w:name="z572" w:id="566"/>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С-FPО-7 (№16-9)</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73" w:id="567"/>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2 отдела УРПДК</w:t>
      </w:r>
      <w:r>
        <w:br/>
      </w:r>
      <w:r>
        <w:rPr>
          <w:rFonts w:ascii="Times New Roman"/>
          <w:b w:val="false"/>
          <w:i w:val="false"/>
          <w:color w:val="000000"/>
          <w:sz w:val="28"/>
        </w:rPr>
        <w:t>
       (по борьбе с коррупционными проявлениями в бюджетной сфере)</w:t>
      </w:r>
      <w:r>
        <w:br/>
      </w:r>
      <w:r>
        <w:rPr>
          <w:rFonts w:ascii="Times New Roman"/>
          <w:b w:val="false"/>
          <w:i w:val="false"/>
          <w:color w:val="000000"/>
          <w:sz w:val="28"/>
        </w:rPr>
        <w:t>
                      С-FPО-8 (№6-10, №6-11)</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74" w:id="568"/>
    <w:p>
      <w:pPr>
        <w:spacing w:after="0"/>
        <w:ind w:left="0"/>
        <w:jc w:val="both"/>
      </w:pPr>
      <w:r>
        <w:rPr>
          <w:rFonts w:ascii="Times New Roman"/>
          <w:b w:val="false"/>
          <w:i w:val="false"/>
          <w:color w:val="000000"/>
          <w:sz w:val="28"/>
        </w:rPr>
        <w:t>
                     </w:t>
      </w:r>
      <w:r>
        <w:rPr>
          <w:rFonts w:ascii="Times New Roman"/>
          <w:b/>
          <w:i w:val="false"/>
          <w:color w:val="000000"/>
          <w:sz w:val="28"/>
        </w:rPr>
        <w:t>Инспектор 2 отдела УРПДК</w:t>
      </w:r>
      <w:r>
        <w:br/>
      </w:r>
      <w:r>
        <w:rPr>
          <w:rFonts w:ascii="Times New Roman"/>
          <w:b w:val="false"/>
          <w:i w:val="false"/>
          <w:color w:val="000000"/>
          <w:sz w:val="28"/>
        </w:rPr>
        <w:t>
    (по борьбе с коррупционными проявлениями в социальной сфере)</w:t>
      </w:r>
      <w:r>
        <w:br/>
      </w:r>
      <w:r>
        <w:rPr>
          <w:rFonts w:ascii="Times New Roman"/>
          <w:b w:val="false"/>
          <w:i w:val="false"/>
          <w:color w:val="000000"/>
          <w:sz w:val="28"/>
        </w:rPr>
        <w:t>
                       С-FPО-9 (№16-12, №16-13)</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коррупционных преступлений в бюджетной сфере.</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коррупционных преступлениях в бюджетной сфере.</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75" w:id="569"/>
    <w:p>
      <w:pPr>
        <w:spacing w:after="0"/>
        <w:ind w:left="0"/>
        <w:jc w:val="both"/>
      </w:pPr>
      <w:r>
        <w:rPr>
          <w:rFonts w:ascii="Times New Roman"/>
          <w:b w:val="false"/>
          <w:i w:val="false"/>
          <w:color w:val="000000"/>
          <w:sz w:val="28"/>
        </w:rPr>
        <w:t>
            </w:t>
      </w:r>
      <w:r>
        <w:rPr>
          <w:rFonts w:ascii="Times New Roman"/>
          <w:b/>
          <w:i w:val="false"/>
          <w:color w:val="000000"/>
          <w:sz w:val="28"/>
        </w:rPr>
        <w:t>Межрайонное управление финансовой полиции по</w:t>
      </w:r>
      <w:r>
        <w:br/>
      </w:r>
      <w:r>
        <w:rPr>
          <w:rFonts w:ascii="Times New Roman"/>
          <w:b w:val="false"/>
          <w:i w:val="false"/>
          <w:color w:val="000000"/>
          <w:sz w:val="28"/>
        </w:rPr>
        <w:t>
                        </w:t>
      </w:r>
      <w:r>
        <w:rPr>
          <w:rFonts w:ascii="Times New Roman"/>
          <w:b/>
          <w:i w:val="false"/>
          <w:color w:val="000000"/>
          <w:sz w:val="28"/>
        </w:rPr>
        <w:t>Атбасарскому региону</w:t>
      </w:r>
    </w:p>
    <w:bookmarkEnd w:id="569"/>
    <w:bookmarkStart w:name="z576" w:id="570"/>
    <w:p>
      <w:pPr>
        <w:spacing w:after="0"/>
        <w:ind w:left="0"/>
        <w:jc w:val="both"/>
      </w:pPr>
      <w:r>
        <w:rPr>
          <w:rFonts w:ascii="Times New Roman"/>
          <w:b w:val="false"/>
          <w:i w:val="false"/>
          <w:color w:val="000000"/>
          <w:sz w:val="28"/>
        </w:rPr>
        <w:t>
                           </w:t>
      </w:r>
      <w:r>
        <w:rPr>
          <w:rFonts w:ascii="Times New Roman"/>
          <w:b/>
          <w:i w:val="false"/>
          <w:color w:val="000000"/>
          <w:sz w:val="28"/>
        </w:rPr>
        <w:t>Начальник</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Атбасарскому региону</w:t>
      </w:r>
      <w:r>
        <w:br/>
      </w:r>
      <w:r>
        <w:rPr>
          <w:rFonts w:ascii="Times New Roman"/>
          <w:b w:val="false"/>
          <w:i w:val="false"/>
          <w:color w:val="000000"/>
          <w:sz w:val="28"/>
        </w:rPr>
        <w:t>
                           С-FPО-3 (№17-1)</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4"/>
        <w:gridCol w:w="11076"/>
      </w:tblGrid>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кодекса Республики Казахстан «Об административных правонарушениях», Уголовного и Уголовно-процессуального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577" w:id="571"/>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Атбасарскому региону</w:t>
      </w:r>
      <w:r>
        <w:br/>
      </w:r>
      <w:r>
        <w:rPr>
          <w:rFonts w:ascii="Times New Roman"/>
          <w:b w:val="false"/>
          <w:i w:val="false"/>
          <w:color w:val="000000"/>
          <w:sz w:val="28"/>
        </w:rPr>
        <w:t>
                             С-FPО-4 (№17-2)</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578" w:id="572"/>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Атбасарскому региону</w:t>
      </w:r>
      <w:r>
        <w:br/>
      </w:r>
      <w:r>
        <w:rPr>
          <w:rFonts w:ascii="Times New Roman"/>
          <w:b w:val="false"/>
          <w:i w:val="false"/>
          <w:color w:val="000000"/>
          <w:sz w:val="28"/>
        </w:rPr>
        <w:t>
                         С-FPО-7 (№17-3)</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79" w:id="573"/>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Атбасарскому региону</w:t>
      </w:r>
      <w:r>
        <w:br/>
      </w:r>
      <w:r>
        <w:rPr>
          <w:rFonts w:ascii="Times New Roman"/>
          <w:b w:val="false"/>
          <w:i w:val="false"/>
          <w:color w:val="000000"/>
          <w:sz w:val="28"/>
        </w:rPr>
        <w:t>
                             С-FPО-8 (№17-4)</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80" w:id="574"/>
    <w:p>
      <w:pPr>
        <w:spacing w:after="0"/>
        <w:ind w:left="0"/>
        <w:jc w:val="both"/>
      </w:pPr>
      <w:r>
        <w:rPr>
          <w:rFonts w:ascii="Times New Roman"/>
          <w:b w:val="false"/>
          <w:i w:val="false"/>
          <w:color w:val="000000"/>
          <w:sz w:val="28"/>
        </w:rPr>
        <w:t>
                              </w:t>
      </w:r>
      <w:r>
        <w:rPr>
          <w:rFonts w:ascii="Times New Roman"/>
          <w:b/>
          <w:i w:val="false"/>
          <w:color w:val="000000"/>
          <w:sz w:val="28"/>
        </w:rPr>
        <w:t>Инспектор</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Атбасарскому региону</w:t>
      </w:r>
      <w:r>
        <w:br/>
      </w:r>
      <w:r>
        <w:rPr>
          <w:rFonts w:ascii="Times New Roman"/>
          <w:b w:val="false"/>
          <w:i w:val="false"/>
          <w:color w:val="000000"/>
          <w:sz w:val="28"/>
        </w:rPr>
        <w:t>
                          С-FPО-9 (№17-5, №17-6)</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81" w:id="575"/>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Атбасарскому региону</w:t>
      </w:r>
      <w:r>
        <w:br/>
      </w:r>
      <w:r>
        <w:rPr>
          <w:rFonts w:ascii="Times New Roman"/>
          <w:b w:val="false"/>
          <w:i w:val="false"/>
          <w:color w:val="000000"/>
          <w:sz w:val="28"/>
        </w:rPr>
        <w:t>
                          С-FPО-8 (№17-7)</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82" w:id="576"/>
    <w:p>
      <w:pPr>
        <w:spacing w:after="0"/>
        <w:ind w:left="0"/>
        <w:jc w:val="both"/>
      </w:pPr>
      <w:r>
        <w:rPr>
          <w:rFonts w:ascii="Times New Roman"/>
          <w:b w:val="false"/>
          <w:i w:val="false"/>
          <w:color w:val="000000"/>
          <w:sz w:val="28"/>
        </w:rPr>
        <w:t>
                          </w:t>
      </w:r>
      <w:r>
        <w:rPr>
          <w:rFonts w:ascii="Times New Roman"/>
          <w:b/>
          <w:i w:val="false"/>
          <w:color w:val="000000"/>
          <w:sz w:val="28"/>
        </w:rPr>
        <w:t>Следователь</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Атбасарскому региону</w:t>
      </w:r>
      <w:r>
        <w:br/>
      </w:r>
      <w:r>
        <w:rPr>
          <w:rFonts w:ascii="Times New Roman"/>
          <w:b w:val="false"/>
          <w:i w:val="false"/>
          <w:color w:val="000000"/>
          <w:sz w:val="28"/>
        </w:rPr>
        <w:t>
                          С-FPО-9 (№17-8)</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w:t>
            </w:r>
            <w:r>
              <w:rPr>
                <w:rFonts w:ascii="Times New Roman"/>
                <w:b w:val="false"/>
                <w:i w:val="false"/>
                <w:color w:val="000000"/>
                <w:sz w:val="20"/>
              </w:rPr>
              <w:t>в»,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6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83" w:id="577"/>
    <w:p>
      <w:pPr>
        <w:spacing w:after="0"/>
        <w:ind w:left="0"/>
        <w:jc w:val="both"/>
      </w:pPr>
      <w:r>
        <w:rPr>
          <w:rFonts w:ascii="Times New Roman"/>
          <w:b w:val="false"/>
          <w:i w:val="false"/>
          <w:color w:val="000000"/>
          <w:sz w:val="28"/>
        </w:rPr>
        <w:t>
            </w:t>
      </w:r>
      <w:r>
        <w:rPr>
          <w:rFonts w:ascii="Times New Roman"/>
          <w:b/>
          <w:i w:val="false"/>
          <w:color w:val="000000"/>
          <w:sz w:val="28"/>
        </w:rPr>
        <w:t>Межрайонное управление финансовой полиции по</w:t>
      </w:r>
      <w:r>
        <w:br/>
      </w:r>
      <w:r>
        <w:rPr>
          <w:rFonts w:ascii="Times New Roman"/>
          <w:b w:val="false"/>
          <w:i w:val="false"/>
          <w:color w:val="000000"/>
          <w:sz w:val="28"/>
        </w:rPr>
        <w:t>
                       </w:t>
      </w:r>
      <w:r>
        <w:rPr>
          <w:rFonts w:ascii="Times New Roman"/>
          <w:b/>
          <w:i w:val="false"/>
          <w:color w:val="000000"/>
          <w:sz w:val="28"/>
        </w:rPr>
        <w:t>Бурабайскому региону</w:t>
      </w:r>
    </w:p>
    <w:bookmarkEnd w:id="577"/>
    <w:bookmarkStart w:name="z584" w:id="578"/>
    <w:p>
      <w:pPr>
        <w:spacing w:after="0"/>
        <w:ind w:left="0"/>
        <w:jc w:val="both"/>
      </w:pPr>
      <w:r>
        <w:rPr>
          <w:rFonts w:ascii="Times New Roman"/>
          <w:b w:val="false"/>
          <w:i w:val="false"/>
          <w:color w:val="000000"/>
          <w:sz w:val="28"/>
        </w:rPr>
        <w:t>
                            </w:t>
      </w:r>
      <w:r>
        <w:rPr>
          <w:rFonts w:ascii="Times New Roman"/>
          <w:b/>
          <w:i w:val="false"/>
          <w:color w:val="000000"/>
          <w:sz w:val="28"/>
        </w:rPr>
        <w:t>Начальник</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Бурабайскому региону</w:t>
      </w:r>
      <w:r>
        <w:br/>
      </w:r>
      <w:r>
        <w:rPr>
          <w:rFonts w:ascii="Times New Roman"/>
          <w:b w:val="false"/>
          <w:i w:val="false"/>
          <w:color w:val="000000"/>
          <w:sz w:val="28"/>
        </w:rPr>
        <w:t>
                           С-FPО-3 (№18–1)</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585" w:id="579"/>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Бурабайскому региону</w:t>
      </w:r>
      <w:r>
        <w:br/>
      </w:r>
      <w:r>
        <w:rPr>
          <w:rFonts w:ascii="Times New Roman"/>
          <w:b w:val="false"/>
          <w:i w:val="false"/>
          <w:color w:val="000000"/>
          <w:sz w:val="28"/>
        </w:rPr>
        <w:t>
                           С-FPО-4 (№18-2)</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586" w:id="580"/>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Бурабайскому региону</w:t>
      </w:r>
      <w:r>
        <w:br/>
      </w:r>
      <w:r>
        <w:rPr>
          <w:rFonts w:ascii="Times New Roman"/>
          <w:b w:val="false"/>
          <w:i w:val="false"/>
          <w:color w:val="000000"/>
          <w:sz w:val="28"/>
        </w:rPr>
        <w:t>
                           С-FPО-7 (№18-3)</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87" w:id="581"/>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Бурабайскому региону</w:t>
      </w:r>
      <w:r>
        <w:br/>
      </w:r>
      <w:r>
        <w:rPr>
          <w:rFonts w:ascii="Times New Roman"/>
          <w:b w:val="false"/>
          <w:i w:val="false"/>
          <w:color w:val="000000"/>
          <w:sz w:val="28"/>
        </w:rPr>
        <w:t>
                        С-FPО-8 (№18-4)</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88" w:id="582"/>
    <w:p>
      <w:pPr>
        <w:spacing w:after="0"/>
        <w:ind w:left="0"/>
        <w:jc w:val="both"/>
      </w:pPr>
      <w:r>
        <w:rPr>
          <w:rFonts w:ascii="Times New Roman"/>
          <w:b w:val="false"/>
          <w:i w:val="false"/>
          <w:color w:val="000000"/>
          <w:sz w:val="28"/>
        </w:rPr>
        <w:t>
                            </w:t>
      </w:r>
      <w:r>
        <w:rPr>
          <w:rFonts w:ascii="Times New Roman"/>
          <w:b/>
          <w:i w:val="false"/>
          <w:color w:val="000000"/>
          <w:sz w:val="28"/>
        </w:rPr>
        <w:t>Инспектор</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Бурабайскому региону</w:t>
      </w:r>
      <w:r>
        <w:br/>
      </w:r>
      <w:r>
        <w:rPr>
          <w:rFonts w:ascii="Times New Roman"/>
          <w:b w:val="false"/>
          <w:i w:val="false"/>
          <w:color w:val="000000"/>
          <w:sz w:val="28"/>
        </w:rPr>
        <w:t>
                        С-FPО-9 (№18-5, №18-6)</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89" w:id="583"/>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Бурабайскому региону</w:t>
      </w:r>
      <w:r>
        <w:br/>
      </w:r>
      <w:r>
        <w:rPr>
          <w:rFonts w:ascii="Times New Roman"/>
          <w:b w:val="false"/>
          <w:i w:val="false"/>
          <w:color w:val="000000"/>
          <w:sz w:val="28"/>
        </w:rPr>
        <w:t>
                            С-FPО-8 (№18-7)</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 xml:space="preserve">Об органах финансовой полиции РК </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90" w:id="584"/>
    <w:p>
      <w:pPr>
        <w:spacing w:after="0"/>
        <w:ind w:left="0"/>
        <w:jc w:val="both"/>
      </w:pPr>
      <w:r>
        <w:rPr>
          <w:rFonts w:ascii="Times New Roman"/>
          <w:b w:val="false"/>
          <w:i w:val="false"/>
          <w:color w:val="000000"/>
          <w:sz w:val="28"/>
        </w:rPr>
        <w:t>
                             </w:t>
      </w:r>
      <w:r>
        <w:rPr>
          <w:rFonts w:ascii="Times New Roman"/>
          <w:b/>
          <w:i w:val="false"/>
          <w:color w:val="000000"/>
          <w:sz w:val="28"/>
        </w:rPr>
        <w:t>Следователь</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Бурабайскому региону</w:t>
      </w:r>
      <w:r>
        <w:br/>
      </w:r>
      <w:r>
        <w:rPr>
          <w:rFonts w:ascii="Times New Roman"/>
          <w:b w:val="false"/>
          <w:i w:val="false"/>
          <w:color w:val="000000"/>
          <w:sz w:val="28"/>
        </w:rPr>
        <w:t>
                            С-FPО-9 (№18-8)</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91" w:id="585"/>
    <w:p>
      <w:pPr>
        <w:spacing w:after="0"/>
        <w:ind w:left="0"/>
        <w:jc w:val="both"/>
      </w:pPr>
      <w:r>
        <w:rPr>
          <w:rFonts w:ascii="Times New Roman"/>
          <w:b w:val="false"/>
          <w:i w:val="false"/>
          <w:color w:val="000000"/>
          <w:sz w:val="28"/>
        </w:rPr>
        <w:t>
               </w:t>
      </w:r>
      <w:r>
        <w:rPr>
          <w:rFonts w:ascii="Times New Roman"/>
          <w:b/>
          <w:i w:val="false"/>
          <w:color w:val="000000"/>
          <w:sz w:val="28"/>
        </w:rPr>
        <w:t>Межрайонное управление финансовой полиции по</w:t>
      </w:r>
      <w:r>
        <w:br/>
      </w:r>
      <w:r>
        <w:rPr>
          <w:rFonts w:ascii="Times New Roman"/>
          <w:b w:val="false"/>
          <w:i w:val="false"/>
          <w:color w:val="000000"/>
          <w:sz w:val="28"/>
        </w:rPr>
        <w:t>
                       </w:t>
      </w:r>
      <w:r>
        <w:rPr>
          <w:rFonts w:ascii="Times New Roman"/>
          <w:b/>
          <w:i w:val="false"/>
          <w:color w:val="000000"/>
          <w:sz w:val="28"/>
        </w:rPr>
        <w:t>Целиноградскому региону</w:t>
      </w:r>
    </w:p>
    <w:bookmarkEnd w:id="585"/>
    <w:bookmarkStart w:name="z592" w:id="586"/>
    <w:p>
      <w:pPr>
        <w:spacing w:after="0"/>
        <w:ind w:left="0"/>
        <w:jc w:val="both"/>
      </w:pPr>
      <w:r>
        <w:rPr>
          <w:rFonts w:ascii="Times New Roman"/>
          <w:b w:val="false"/>
          <w:i w:val="false"/>
          <w:color w:val="000000"/>
          <w:sz w:val="28"/>
        </w:rPr>
        <w:t>
                             </w:t>
      </w:r>
      <w:r>
        <w:rPr>
          <w:rFonts w:ascii="Times New Roman"/>
          <w:b/>
          <w:i w:val="false"/>
          <w:color w:val="000000"/>
          <w:sz w:val="28"/>
        </w:rPr>
        <w:t>Начальник</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Целиноградскому региону</w:t>
      </w:r>
      <w:r>
        <w:br/>
      </w:r>
      <w:r>
        <w:rPr>
          <w:rFonts w:ascii="Times New Roman"/>
          <w:b w:val="false"/>
          <w:i w:val="false"/>
          <w:color w:val="000000"/>
          <w:sz w:val="28"/>
        </w:rPr>
        <w:t>
                          С-FPО-3 (№19–1)</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шести лет стажа работы на правоохранительной службе, в том числе не менее двух лет на руководящих должностях либо не менее восьми лет работы в государственных органах, в том числе не менее четырех лет на руководящих должностях, либо не менее десяти лет стажа работы в сферах, соответствующих функциональным направлениям конкретной должности данной категории, в том числе не менее пяти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xml:space="preserve"> »,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84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приказов и указаний Департамента и Агентства по линии раскрытия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Непосредственно организовывать оперативно-розыскные мероприятия, направленные на выявление, предупреждение, пресечение и раскрытие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об экономических и коррупционных правонарушениях,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Департамента и Агентства.</w:t>
            </w:r>
          </w:p>
        </w:tc>
      </w:tr>
    </w:tbl>
    <w:bookmarkStart w:name="z593" w:id="587"/>
    <w:p>
      <w:pPr>
        <w:spacing w:after="0"/>
        <w:ind w:left="0"/>
        <w:jc w:val="both"/>
      </w:pPr>
      <w:r>
        <w:rPr>
          <w:rFonts w:ascii="Times New Roman"/>
          <w:b w:val="false"/>
          <w:i w:val="false"/>
          <w:color w:val="000000"/>
          <w:sz w:val="28"/>
        </w:rPr>
        <w:t>
                        </w:t>
      </w:r>
      <w:r>
        <w:rPr>
          <w:rFonts w:ascii="Times New Roman"/>
          <w:b/>
          <w:i w:val="false"/>
          <w:color w:val="000000"/>
          <w:sz w:val="28"/>
        </w:rPr>
        <w:t>Заместитель начальника</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Целиноградскому региону</w:t>
      </w:r>
      <w:r>
        <w:br/>
      </w:r>
      <w:r>
        <w:rPr>
          <w:rFonts w:ascii="Times New Roman"/>
          <w:b w:val="false"/>
          <w:i w:val="false"/>
          <w:color w:val="000000"/>
          <w:sz w:val="28"/>
        </w:rPr>
        <w:t>
                             С-FPО-4 (№19-2)</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1074"/>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пяти лет стажа работы на правоохранительной службе, в том числе не менее одного года на руководящих должностях или двух лет на должностях равнозначной или следующей нижестоящей категории либо не менее семи лет работы в государственных органах, в том числе не менее трех лет на руководящих должностях, либо не менее девяти лет стажа работы в сферах, соответствующих функциональным направлениям конкретной должности данной категории, в том числе не менее четырех лет на руководящих должностях</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«Об административных правонарушениях»,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Организовывать и контролировать оперативно-розыскную деятельность в Управлении, вести учет и анализ результатов этой работы, а также обеспечивать обучение личного состава Управления по вопросам оперативно-розыскной деятельности.</w:t>
            </w:r>
            <w:r>
              <w:br/>
            </w:r>
            <w:r>
              <w:rPr>
                <w:rFonts w:ascii="Times New Roman"/>
                <w:b w:val="false"/>
                <w:i w:val="false"/>
                <w:color w:val="000000"/>
                <w:sz w:val="20"/>
              </w:rPr>
              <w:t>
</w:t>
            </w:r>
            <w:r>
              <w:rPr>
                <w:rFonts w:ascii="Times New Roman"/>
                <w:b w:val="false"/>
                <w:i w:val="false"/>
                <w:color w:val="000000"/>
                <w:sz w:val="20"/>
              </w:rPr>
              <w:t>Организовывать исполнение и осуществлять непосредственный контроль за исполнением планов работы, документов вышестоящих органов, а также приказов и указаний Агентства и Департамента по линии раскрытия экономических преступлений.</w:t>
            </w:r>
            <w:r>
              <w:br/>
            </w:r>
            <w:r>
              <w:rPr>
                <w:rFonts w:ascii="Times New Roman"/>
                <w:b w:val="false"/>
                <w:i w:val="false"/>
                <w:color w:val="000000"/>
                <w:sz w:val="20"/>
              </w:rPr>
              <w:t>
</w:t>
            </w:r>
            <w:r>
              <w:rPr>
                <w:rFonts w:ascii="Times New Roman"/>
                <w:b w:val="false"/>
                <w:i w:val="false"/>
                <w:color w:val="000000"/>
                <w:sz w:val="20"/>
              </w:rPr>
              <w:t>Организовывать подготовку, материалов для рассмотрения на аппаратных и оперативных совещаниях Департамента, заседаниях Коллегии Агентства по вопросам, входящим в компетенцию Управления.</w:t>
            </w:r>
            <w:r>
              <w:br/>
            </w:r>
            <w:r>
              <w:rPr>
                <w:rFonts w:ascii="Times New Roman"/>
                <w:b w:val="false"/>
                <w:i w:val="false"/>
                <w:color w:val="000000"/>
                <w:sz w:val="20"/>
              </w:rPr>
              <w:t>
</w:t>
            </w:r>
            <w:r>
              <w:rPr>
                <w:rFonts w:ascii="Times New Roman"/>
                <w:b w:val="false"/>
                <w:i w:val="false"/>
                <w:color w:val="000000"/>
                <w:sz w:val="20"/>
              </w:rPr>
              <w:t>Осуществлять взаимодействие с территориальными органами финансовой полиции, правоохранительными и иными государственными органами.</w:t>
            </w:r>
            <w:r>
              <w:br/>
            </w:r>
            <w:r>
              <w:rPr>
                <w:rFonts w:ascii="Times New Roman"/>
                <w:b w:val="false"/>
                <w:i w:val="false"/>
                <w:color w:val="000000"/>
                <w:sz w:val="20"/>
              </w:rPr>
              <w:t>
</w:t>
            </w:r>
            <w:r>
              <w:rPr>
                <w:rFonts w:ascii="Times New Roman"/>
                <w:b w:val="false"/>
                <w:i w:val="false"/>
                <w:color w:val="000000"/>
                <w:sz w:val="20"/>
              </w:rPr>
              <w:t>Принимать участие в подготовке информационно-аналитических документов, направляемых в Агентство, Администрацию Президента и другие органы государственной власти.</w:t>
            </w:r>
            <w:r>
              <w:br/>
            </w:r>
            <w:r>
              <w:rPr>
                <w:rFonts w:ascii="Times New Roman"/>
                <w:b w:val="false"/>
                <w:i w:val="false"/>
                <w:color w:val="000000"/>
                <w:sz w:val="20"/>
              </w:rPr>
              <w:t>
</w:t>
            </w:r>
            <w:r>
              <w:rPr>
                <w:rFonts w:ascii="Times New Roman"/>
                <w:b w:val="false"/>
                <w:i w:val="false"/>
                <w:color w:val="000000"/>
                <w:sz w:val="20"/>
              </w:rPr>
              <w:t>Осуществлять постоянный контроль за ходом доследственной проверки материалов, а также за своевременным разрешением жалоб, заявлений, обращений и сообщений о правонарушениях в экономической сфере, находящихся на исполнении в Управлении.</w:t>
            </w:r>
            <w:r>
              <w:br/>
            </w:r>
            <w:r>
              <w:rPr>
                <w:rFonts w:ascii="Times New Roman"/>
                <w:b w:val="false"/>
                <w:i w:val="false"/>
                <w:color w:val="000000"/>
                <w:sz w:val="20"/>
              </w:rPr>
              <w:t>
</w:t>
            </w:r>
            <w:r>
              <w:rPr>
                <w:rFonts w:ascii="Times New Roman"/>
                <w:b w:val="false"/>
                <w:i w:val="false"/>
                <w:color w:val="000000"/>
                <w:sz w:val="20"/>
              </w:rPr>
              <w:t>Обеспечивать соблюдение служебной дисциплины, законности и режима секретности в Управлении.</w:t>
            </w:r>
            <w:r>
              <w:br/>
            </w:r>
            <w:r>
              <w:rPr>
                <w:rFonts w:ascii="Times New Roman"/>
                <w:b w:val="false"/>
                <w:i w:val="false"/>
                <w:color w:val="000000"/>
                <w:sz w:val="20"/>
              </w:rPr>
              <w:t>
</w:t>
            </w:r>
            <w:r>
              <w:rPr>
                <w:rFonts w:ascii="Times New Roman"/>
                <w:b w:val="false"/>
                <w:i w:val="false"/>
                <w:color w:val="000000"/>
                <w:sz w:val="20"/>
              </w:rPr>
              <w:t>Организовывать и контролировать работу по надлежащему ведению секретного и несекретного делопроизводства в Управлении.</w:t>
            </w:r>
            <w:r>
              <w:br/>
            </w:r>
            <w:r>
              <w:rPr>
                <w:rFonts w:ascii="Times New Roman"/>
                <w:b w:val="false"/>
                <w:i w:val="false"/>
                <w:color w:val="000000"/>
                <w:sz w:val="20"/>
              </w:rPr>
              <w:t>
</w:t>
            </w:r>
            <w:r>
              <w:rPr>
                <w:rFonts w:ascii="Times New Roman"/>
                <w:b w:val="false"/>
                <w:i w:val="false"/>
                <w:color w:val="000000"/>
                <w:sz w:val="20"/>
              </w:rPr>
              <w:t>Исполнять иные обязанности, возложенные руководством Агентства и Департамента.</w:t>
            </w:r>
          </w:p>
        </w:tc>
      </w:tr>
    </w:tbl>
    <w:bookmarkStart w:name="z594" w:id="588"/>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 по особо важным делам</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Целиноградскому региону</w:t>
      </w:r>
      <w:r>
        <w:br/>
      </w:r>
      <w:r>
        <w:rPr>
          <w:rFonts w:ascii="Times New Roman"/>
          <w:b w:val="false"/>
          <w:i w:val="false"/>
          <w:color w:val="000000"/>
          <w:sz w:val="28"/>
        </w:rPr>
        <w:t>
                            С-FPО-7 (№19-3)</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двух лет стажа работы на правоохранительной службе либо не менее трех лет работы в государственных органах, либо не менее пяти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преступлениях.</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95" w:id="589"/>
    <w:p>
      <w:pPr>
        <w:spacing w:after="0"/>
        <w:ind w:left="0"/>
        <w:jc w:val="both"/>
      </w:pPr>
      <w:r>
        <w:rPr>
          <w:rFonts w:ascii="Times New Roman"/>
          <w:b w:val="false"/>
          <w:i w:val="false"/>
          <w:color w:val="000000"/>
          <w:sz w:val="28"/>
        </w:rPr>
        <w:t>
                         </w:t>
      </w:r>
      <w:r>
        <w:rPr>
          <w:rFonts w:ascii="Times New Roman"/>
          <w:b/>
          <w:i w:val="false"/>
          <w:color w:val="000000"/>
          <w:sz w:val="28"/>
        </w:rPr>
        <w:t>Старший инспектор</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Целиноградскому региону</w:t>
      </w:r>
      <w:r>
        <w:br/>
      </w:r>
      <w:r>
        <w:rPr>
          <w:rFonts w:ascii="Times New Roman"/>
          <w:b w:val="false"/>
          <w:i w:val="false"/>
          <w:color w:val="000000"/>
          <w:sz w:val="28"/>
        </w:rPr>
        <w:t>
                          С-FPО-8 (№19-4, №19-5)</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96" w:id="590"/>
    <w:p>
      <w:pPr>
        <w:spacing w:after="0"/>
        <w:ind w:left="0"/>
        <w:jc w:val="both"/>
      </w:pPr>
      <w:r>
        <w:rPr>
          <w:rFonts w:ascii="Times New Roman"/>
          <w:b w:val="false"/>
          <w:i w:val="false"/>
          <w:color w:val="000000"/>
          <w:sz w:val="28"/>
        </w:rPr>
        <w:t>
                           </w:t>
      </w:r>
      <w:r>
        <w:rPr>
          <w:rFonts w:ascii="Times New Roman"/>
          <w:b/>
          <w:i w:val="false"/>
          <w:color w:val="000000"/>
          <w:sz w:val="28"/>
        </w:rPr>
        <w:t>Инспектор</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Целиноградскому региону</w:t>
      </w:r>
      <w:r>
        <w:br/>
      </w:r>
      <w:r>
        <w:rPr>
          <w:rFonts w:ascii="Times New Roman"/>
          <w:b w:val="false"/>
          <w:i w:val="false"/>
          <w:color w:val="000000"/>
          <w:sz w:val="28"/>
        </w:rPr>
        <w:t>
                          С-FPО-9 (№19-6, №19-7)</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9"/>
        <w:gridCol w:w="11071"/>
      </w:tblGrid>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 либо «Социальные науки, экономика и бизнес» (экономика, финансы, учет и аудит)</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w:t>
            </w:r>
            <w:r>
              <w:rPr>
                <w:rFonts w:ascii="Times New Roman"/>
                <w:b w:val="false"/>
                <w:i w:val="false"/>
                <w:color w:val="000000"/>
                <w:sz w:val="20"/>
              </w:rPr>
              <w:t>Об оперативно-розыскной деятельности</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Проводить оперативно-розыскную деятельность по предупреждению, выявлению, пресечению и раскрытию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Осуществлять сбор, сосредоточение, анализ и реализацию информаций о нарушениях и преступлениях по линии обслуживания. Составлять отчеты, справки и обзоры о состоянии оперативной обстановки по обслуживаемой линии.</w:t>
            </w:r>
            <w:r>
              <w:br/>
            </w:r>
            <w:r>
              <w:rPr>
                <w:rFonts w:ascii="Times New Roman"/>
                <w:b w:val="false"/>
                <w:i w:val="false"/>
                <w:color w:val="000000"/>
                <w:sz w:val="20"/>
              </w:rPr>
              <w:t>
</w:t>
            </w:r>
            <w:r>
              <w:rPr>
                <w:rFonts w:ascii="Times New Roman"/>
                <w:b w:val="false"/>
                <w:i w:val="false"/>
                <w:color w:val="000000"/>
                <w:sz w:val="20"/>
              </w:rPr>
              <w:t>Проводить проверки жалоб, заявлений и сообщений о совершенных и совершаемых экономических и коррупционных преступлений.</w:t>
            </w:r>
            <w:r>
              <w:br/>
            </w:r>
            <w:r>
              <w:rPr>
                <w:rFonts w:ascii="Times New Roman"/>
                <w:b w:val="false"/>
                <w:i w:val="false"/>
                <w:color w:val="000000"/>
                <w:sz w:val="20"/>
              </w:rPr>
              <w:t>
</w:t>
            </w:r>
            <w:r>
              <w:rPr>
                <w:rFonts w:ascii="Times New Roman"/>
                <w:b w:val="false"/>
                <w:i w:val="false"/>
                <w:color w:val="000000"/>
                <w:sz w:val="20"/>
              </w:rPr>
              <w:t>Вносить предложения по проведению оперативно-розыскных мероприятий по своей линии работы с привлечением сотрудников отдела и других подразделений Департамента.</w:t>
            </w:r>
            <w:r>
              <w:br/>
            </w:r>
            <w:r>
              <w:rPr>
                <w:rFonts w:ascii="Times New Roman"/>
                <w:b w:val="false"/>
                <w:i w:val="false"/>
                <w:color w:val="000000"/>
                <w:sz w:val="20"/>
              </w:rPr>
              <w:t>
</w:t>
            </w:r>
            <w:r>
              <w:rPr>
                <w:rFonts w:ascii="Times New Roman"/>
                <w:b w:val="false"/>
                <w:i w:val="false"/>
                <w:color w:val="000000"/>
                <w:sz w:val="20"/>
              </w:rPr>
              <w:t>Принимать участие в расследовании уголовных дел, обеспечивать оперативное сопровождение дел до направления и рассмотрения в судах.</w:t>
            </w:r>
            <w:r>
              <w:br/>
            </w:r>
            <w:r>
              <w:rPr>
                <w:rFonts w:ascii="Times New Roman"/>
                <w:b w:val="false"/>
                <w:i w:val="false"/>
                <w:color w:val="000000"/>
                <w:sz w:val="20"/>
              </w:rPr>
              <w:t>
</w:t>
            </w:r>
            <w:r>
              <w:rPr>
                <w:rFonts w:ascii="Times New Roman"/>
                <w:b w:val="false"/>
                <w:i w:val="false"/>
                <w:color w:val="000000"/>
                <w:sz w:val="20"/>
              </w:rPr>
              <w:t>Принимать меры по обеспечению соблюдения конституционных прав граждан.</w:t>
            </w:r>
            <w:r>
              <w:br/>
            </w:r>
            <w:r>
              <w:rPr>
                <w:rFonts w:ascii="Times New Roman"/>
                <w:b w:val="false"/>
                <w:i w:val="false"/>
                <w:color w:val="000000"/>
                <w:sz w:val="20"/>
              </w:rPr>
              <w:t>
</w:t>
            </w:r>
            <w:r>
              <w:rPr>
                <w:rFonts w:ascii="Times New Roman"/>
                <w:b w:val="false"/>
                <w:i w:val="false"/>
                <w:color w:val="000000"/>
                <w:sz w:val="20"/>
              </w:rPr>
              <w:t>Соблюдать правила внутреннего трудового распорядка.</w:t>
            </w:r>
            <w:r>
              <w:br/>
            </w:r>
            <w:r>
              <w:rPr>
                <w:rFonts w:ascii="Times New Roman"/>
                <w:b w:val="false"/>
                <w:i w:val="false"/>
                <w:color w:val="000000"/>
                <w:sz w:val="20"/>
              </w:rPr>
              <w:t>
</w:t>
            </w:r>
            <w:r>
              <w:rPr>
                <w:rFonts w:ascii="Times New Roman"/>
                <w:b w:val="false"/>
                <w:i w:val="false"/>
                <w:color w:val="000000"/>
                <w:sz w:val="20"/>
              </w:rPr>
              <w:t>Осуществлять иные полномочия, возложенные на него вышестоящим руководством.</w:t>
            </w:r>
          </w:p>
        </w:tc>
      </w:tr>
    </w:tbl>
    <w:bookmarkStart w:name="z597" w:id="591"/>
    <w:p>
      <w:pPr>
        <w:spacing w:after="0"/>
        <w:ind w:left="0"/>
        <w:jc w:val="both"/>
      </w:pPr>
      <w:r>
        <w:rPr>
          <w:rFonts w:ascii="Times New Roman"/>
          <w:b w:val="false"/>
          <w:i w:val="false"/>
          <w:color w:val="000000"/>
          <w:sz w:val="28"/>
        </w:rPr>
        <w:t>
                         </w:t>
      </w:r>
      <w:r>
        <w:rPr>
          <w:rFonts w:ascii="Times New Roman"/>
          <w:b/>
          <w:i w:val="false"/>
          <w:color w:val="000000"/>
          <w:sz w:val="28"/>
        </w:rPr>
        <w:t>Старший следователь</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Целиноградскому региону</w:t>
      </w:r>
      <w:r>
        <w:br/>
      </w:r>
      <w:r>
        <w:rPr>
          <w:rFonts w:ascii="Times New Roman"/>
          <w:b w:val="false"/>
          <w:i w:val="false"/>
          <w:color w:val="000000"/>
          <w:sz w:val="28"/>
        </w:rPr>
        <w:t>
                           С-FPО-8 (№19-8)</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опыту работы</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одного года стажа работы на правоохранительной службе либо не менее двух лет работы в государственных органах, либо не менее трех лет стажа работы в сферах, соответствующих функциональным направлениям конкретной должности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bookmarkStart w:name="z598" w:id="592"/>
    <w:p>
      <w:pPr>
        <w:spacing w:after="0"/>
        <w:ind w:left="0"/>
        <w:jc w:val="both"/>
      </w:pPr>
      <w:r>
        <w:rPr>
          <w:rFonts w:ascii="Times New Roman"/>
          <w:b w:val="false"/>
          <w:i w:val="false"/>
          <w:color w:val="000000"/>
          <w:sz w:val="28"/>
        </w:rPr>
        <w:t>
                           </w:t>
      </w:r>
      <w:r>
        <w:rPr>
          <w:rFonts w:ascii="Times New Roman"/>
          <w:b/>
          <w:i w:val="false"/>
          <w:color w:val="000000"/>
          <w:sz w:val="28"/>
        </w:rPr>
        <w:t>Следователь</w:t>
      </w:r>
      <w:r>
        <w:br/>
      </w:r>
      <w:r>
        <w:rPr>
          <w:rFonts w:ascii="Times New Roman"/>
          <w:b w:val="false"/>
          <w:i w:val="false"/>
          <w:color w:val="000000"/>
          <w:sz w:val="28"/>
        </w:rPr>
        <w:t>
            </w:t>
      </w:r>
      <w:r>
        <w:rPr>
          <w:rFonts w:ascii="Times New Roman"/>
          <w:b/>
          <w:i w:val="false"/>
          <w:color w:val="000000"/>
          <w:sz w:val="28"/>
        </w:rPr>
        <w:t>межрайонного управления финансовой полиции по</w:t>
      </w:r>
      <w:r>
        <w:br/>
      </w:r>
      <w:r>
        <w:rPr>
          <w:rFonts w:ascii="Times New Roman"/>
          <w:b w:val="false"/>
          <w:i w:val="false"/>
          <w:color w:val="000000"/>
          <w:sz w:val="28"/>
        </w:rPr>
        <w:t>
                       </w:t>
      </w:r>
      <w:r>
        <w:rPr>
          <w:rFonts w:ascii="Times New Roman"/>
          <w:b/>
          <w:i w:val="false"/>
          <w:color w:val="000000"/>
          <w:sz w:val="28"/>
        </w:rPr>
        <w:t>Целиноградскому региону</w:t>
      </w:r>
      <w:r>
        <w:br/>
      </w:r>
      <w:r>
        <w:rPr>
          <w:rFonts w:ascii="Times New Roman"/>
          <w:b w:val="false"/>
          <w:i w:val="false"/>
          <w:color w:val="000000"/>
          <w:sz w:val="28"/>
        </w:rPr>
        <w:t>
                        С-FPО-9 (№19-9, №19-10)</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11070"/>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уровню образования и специальности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желательно послевузовское образование по специальности «Право» (юриспруденция, правоохранительная деятельность)</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к состоянию здоровья</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Соответствующая категория годности к прохождению службы в правоохранительных органах</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знаниям</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Об органах финансовой полиции РК</w:t>
            </w:r>
            <w:r>
              <w:rPr>
                <w:rFonts w:ascii="Times New Roman"/>
                <w:b w:val="false"/>
                <w:i w:val="false"/>
                <w:color w:val="000000"/>
                <w:sz w:val="20"/>
              </w:rPr>
              <w:t>», «</w:t>
            </w:r>
            <w:r>
              <w:rPr>
                <w:rFonts w:ascii="Times New Roman"/>
                <w:b w:val="false"/>
                <w:i w:val="false"/>
                <w:color w:val="000000"/>
                <w:sz w:val="20"/>
              </w:rPr>
              <w:t>О правоохранительной службе</w:t>
            </w:r>
            <w:r>
              <w:rPr>
                <w:rFonts w:ascii="Times New Roman"/>
                <w:b w:val="false"/>
                <w:i w:val="false"/>
                <w:color w:val="000000"/>
                <w:sz w:val="20"/>
              </w:rPr>
              <w:t xml:space="preserve">», </w:t>
            </w:r>
            <w:r>
              <w:rPr>
                <w:rFonts w:ascii="Times New Roman"/>
                <w:b w:val="false"/>
                <w:i w:val="false"/>
                <w:color w:val="000000"/>
                <w:sz w:val="20"/>
              </w:rPr>
              <w:t>Уголовного</w:t>
            </w:r>
            <w:r>
              <w:rPr>
                <w:rFonts w:ascii="Times New Roman"/>
                <w:b w:val="false"/>
                <w:i w:val="false"/>
                <w:color w:val="000000"/>
                <w:sz w:val="20"/>
              </w:rPr>
              <w:t xml:space="preserve"> и </w:t>
            </w:r>
            <w:r>
              <w:rPr>
                <w:rFonts w:ascii="Times New Roman"/>
                <w:b w:val="false"/>
                <w:i w:val="false"/>
                <w:color w:val="000000"/>
                <w:sz w:val="20"/>
              </w:rPr>
              <w:t>Уголовно-процессуального</w:t>
            </w:r>
            <w:r>
              <w:rPr>
                <w:rFonts w:ascii="Times New Roman"/>
                <w:b w:val="false"/>
                <w:i w:val="false"/>
                <w:color w:val="000000"/>
                <w:sz w:val="20"/>
              </w:rPr>
              <w:t xml:space="preserve"> кодексов, а также других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r>
              <w:br/>
            </w:r>
            <w:r>
              <w:rPr>
                <w:rFonts w:ascii="Times New Roman"/>
                <w:b w:val="false"/>
                <w:i w:val="false"/>
                <w:color w:val="000000"/>
                <w:sz w:val="20"/>
              </w:rPr>
              <w:t>
</w:t>
            </w:r>
            <w:r>
              <w:rPr>
                <w:rFonts w:ascii="Times New Roman"/>
                <w:b w:val="false"/>
                <w:i w:val="false"/>
                <w:color w:val="000000"/>
                <w:sz w:val="20"/>
              </w:rPr>
              <w:t>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своевременно и качественно исполнять поручения руководства Управления.</w:t>
            </w:r>
            <w:r>
              <w:br/>
            </w:r>
            <w:r>
              <w:rPr>
                <w:rFonts w:ascii="Times New Roman"/>
                <w:b w:val="false"/>
                <w:i w:val="false"/>
                <w:color w:val="000000"/>
                <w:sz w:val="20"/>
              </w:rPr>
              <w:t>
</w:t>
            </w:r>
            <w:r>
              <w:rPr>
                <w:rFonts w:ascii="Times New Roman"/>
                <w:b w:val="false"/>
                <w:i w:val="false"/>
                <w:color w:val="000000"/>
                <w:sz w:val="20"/>
              </w:rPr>
              <w:t>Расследовать уголовные дела, отнесенные по подследственности к органам финансовой полиции.</w:t>
            </w:r>
            <w:r>
              <w:br/>
            </w:r>
            <w:r>
              <w:rPr>
                <w:rFonts w:ascii="Times New Roman"/>
                <w:b w:val="false"/>
                <w:i w:val="false"/>
                <w:color w:val="000000"/>
                <w:sz w:val="20"/>
              </w:rPr>
              <w:t>
</w:t>
            </w:r>
            <w:r>
              <w:rPr>
                <w:rFonts w:ascii="Times New Roman"/>
                <w:b w:val="false"/>
                <w:i w:val="false"/>
                <w:color w:val="000000"/>
                <w:sz w:val="20"/>
              </w:rPr>
              <w:t>По поручению руководства Управления и Департамента, либо лиц, их замещающих, принимать в производство уголовные дела и осуществлять предварительное следствие, а также проводить доследственные проверки в установленном законом порядке либо участвовать в проведении проверок совместно с оперативными сотрудниками.</w:t>
            </w:r>
            <w:r>
              <w:br/>
            </w:r>
            <w:r>
              <w:rPr>
                <w:rFonts w:ascii="Times New Roman"/>
                <w:b w:val="false"/>
                <w:i w:val="false"/>
                <w:color w:val="000000"/>
                <w:sz w:val="20"/>
              </w:rPr>
              <w:t>
</w:t>
            </w:r>
            <w:r>
              <w:rPr>
                <w:rFonts w:ascii="Times New Roman"/>
                <w:b w:val="false"/>
                <w:i w:val="false"/>
                <w:color w:val="000000"/>
                <w:sz w:val="20"/>
              </w:rPr>
              <w:t>Охранять права и свободы граждан, участвующих в уголовном процессе, создавать условия для их осуществления, принимать своевременные меры к удовлетворению законных требований участников процесса.</w:t>
            </w:r>
            <w:r>
              <w:br/>
            </w:r>
            <w:r>
              <w:rPr>
                <w:rFonts w:ascii="Times New Roman"/>
                <w:b w:val="false"/>
                <w:i w:val="false"/>
                <w:color w:val="000000"/>
                <w:sz w:val="20"/>
              </w:rPr>
              <w:t>
</w:t>
            </w:r>
            <w:r>
              <w:rPr>
                <w:rFonts w:ascii="Times New Roman"/>
                <w:b w:val="false"/>
                <w:i w:val="false"/>
                <w:color w:val="000000"/>
                <w:sz w:val="20"/>
              </w:rPr>
              <w:t>Принимать все меры к всестороннему, полному и объективному исследованию обстоятельств дела, в установленном законом порядке осуществлять уголовное преследование лица, в отношении которого собраны достаточные доказательства, указывающие на совершение им преступления.</w:t>
            </w:r>
            <w:r>
              <w:br/>
            </w:r>
            <w:r>
              <w:rPr>
                <w:rFonts w:ascii="Times New Roman"/>
                <w:b w:val="false"/>
                <w:i w:val="false"/>
                <w:color w:val="000000"/>
                <w:sz w:val="20"/>
              </w:rPr>
              <w:t>
</w:t>
            </w:r>
            <w:r>
              <w:rPr>
                <w:rFonts w:ascii="Times New Roman"/>
                <w:b w:val="false"/>
                <w:i w:val="false"/>
                <w:color w:val="000000"/>
                <w:sz w:val="20"/>
              </w:rPr>
              <w:t>Составлять планы расследования (проверок) по находящимся в производстве уголовным делам и материалам доследственных проверок, обеспечивать своевременное исполнение предусмотренных следственно-оперативных мероприятий.</w:t>
            </w:r>
            <w:r>
              <w:br/>
            </w:r>
            <w:r>
              <w:rPr>
                <w:rFonts w:ascii="Times New Roman"/>
                <w:b w:val="false"/>
                <w:i w:val="false"/>
                <w:color w:val="000000"/>
                <w:sz w:val="20"/>
              </w:rPr>
              <w:t>
</w:t>
            </w:r>
            <w:r>
              <w:rPr>
                <w:rFonts w:ascii="Times New Roman"/>
                <w:b w:val="false"/>
                <w:i w:val="false"/>
                <w:color w:val="000000"/>
                <w:sz w:val="20"/>
              </w:rPr>
              <w:t>Докладывать начальнику Управления о ходе расследования и доследственных проверок.</w:t>
            </w:r>
            <w:r>
              <w:br/>
            </w:r>
            <w:r>
              <w:rPr>
                <w:rFonts w:ascii="Times New Roman"/>
                <w:b w:val="false"/>
                <w:i w:val="false"/>
                <w:color w:val="000000"/>
                <w:sz w:val="20"/>
              </w:rPr>
              <w:t>
</w:t>
            </w:r>
            <w:r>
              <w:rPr>
                <w:rFonts w:ascii="Times New Roman"/>
                <w:b w:val="false"/>
                <w:i w:val="false"/>
                <w:color w:val="000000"/>
                <w:sz w:val="20"/>
              </w:rPr>
              <w:t>Соблюдать процессуальные сроки по уголовным делам и материалам доследственных проверок, а также сроки рассмотрения обращений граждан и юридических лиц.</w:t>
            </w:r>
            <w:r>
              <w:br/>
            </w:r>
            <w:r>
              <w:rPr>
                <w:rFonts w:ascii="Times New Roman"/>
                <w:b w:val="false"/>
                <w:i w:val="false"/>
                <w:color w:val="000000"/>
                <w:sz w:val="20"/>
              </w:rPr>
              <w:t>
</w:t>
            </w:r>
            <w:r>
              <w:rPr>
                <w:rFonts w:ascii="Times New Roman"/>
                <w:b w:val="false"/>
                <w:i w:val="false"/>
                <w:color w:val="000000"/>
                <w:sz w:val="20"/>
              </w:rPr>
              <w:t>Знакомиться с оперативно-розыскными материалами, относящимся к расследуемым уголовным делам либо материалам доследственных проверок. Координировать деятельность оперативных работников, осуществляющих оперативное сопровождение по материалам доследственных проверок и уголовным делам, находящимся в производстве, при необходимости давать по ним соответствующие письменные поручения и указания, контролировать их исполнение.</w:t>
            </w:r>
            <w:r>
              <w:br/>
            </w:r>
            <w:r>
              <w:rPr>
                <w:rFonts w:ascii="Times New Roman"/>
                <w:b w:val="false"/>
                <w:i w:val="false"/>
                <w:color w:val="000000"/>
                <w:sz w:val="20"/>
              </w:rPr>
              <w:t>
</w:t>
            </w:r>
            <w:r>
              <w:rPr>
                <w:rFonts w:ascii="Times New Roman"/>
                <w:b w:val="false"/>
                <w:i w:val="false"/>
                <w:color w:val="000000"/>
                <w:sz w:val="20"/>
              </w:rPr>
              <w:t>Обеспечивать исполнение указаний руководства Управления, Департамента и Агентства, либо лиц, их замещающих, актов реагирования прокурора, постановлений и решений суда по расследуемым уголовным делам.</w:t>
            </w:r>
            <w:r>
              <w:br/>
            </w:r>
            <w:r>
              <w:rPr>
                <w:rFonts w:ascii="Times New Roman"/>
                <w:b w:val="false"/>
                <w:i w:val="false"/>
                <w:color w:val="000000"/>
                <w:sz w:val="20"/>
              </w:rPr>
              <w:t>
</w:t>
            </w:r>
            <w:r>
              <w:rPr>
                <w:rFonts w:ascii="Times New Roman"/>
                <w:b w:val="false"/>
                <w:i w:val="false"/>
                <w:color w:val="000000"/>
                <w:sz w:val="20"/>
              </w:rPr>
              <w:t>Принимать предусмотренные законом меры по обеспечению возмещения ущерба, причиненного преступлениями, восстановлению нарушенных прав граждан, охраняемых законом интересов юридических лиц, общества и государства Вносить представления по устранению обстоятельств, способствовавших совершению преступления, и других нарушений закона, а также принимать иные профилактические меры.</w:t>
            </w:r>
            <w:r>
              <w:br/>
            </w:r>
            <w:r>
              <w:rPr>
                <w:rFonts w:ascii="Times New Roman"/>
                <w:b w:val="false"/>
                <w:i w:val="false"/>
                <w:color w:val="000000"/>
                <w:sz w:val="20"/>
              </w:rPr>
              <w:t>
</w:t>
            </w:r>
            <w:r>
              <w:rPr>
                <w:rFonts w:ascii="Times New Roman"/>
                <w:b w:val="false"/>
                <w:i w:val="false"/>
                <w:color w:val="000000"/>
                <w:sz w:val="20"/>
              </w:rPr>
              <w:t>Соблюдать установленные законами и актами Агентства требования по хранению служебной тайны и ведению делопроизводства, в том числе связанного с государственными секретами и документами для служебного пользования.</w:t>
            </w:r>
            <w:r>
              <w:br/>
            </w:r>
            <w:r>
              <w:rPr>
                <w:rFonts w:ascii="Times New Roman"/>
                <w:b w:val="false"/>
                <w:i w:val="false"/>
                <w:color w:val="000000"/>
                <w:sz w:val="20"/>
              </w:rPr>
              <w:t>
</w:t>
            </w:r>
            <w:r>
              <w:rPr>
                <w:rFonts w:ascii="Times New Roman"/>
                <w:b w:val="false"/>
                <w:i w:val="false"/>
                <w:color w:val="000000"/>
                <w:sz w:val="20"/>
              </w:rPr>
              <w:t>Обеспечивать сохранность находящихся в производстве уголовных дел, материалов доследственных проверок, вещественных доказательств, хранящихся при уголовном деле, рассматриваемых обращений и иных служебных документов.</w:t>
            </w:r>
            <w:r>
              <w:br/>
            </w:r>
            <w:r>
              <w:rPr>
                <w:rFonts w:ascii="Times New Roman"/>
                <w:b w:val="false"/>
                <w:i w:val="false"/>
                <w:color w:val="000000"/>
                <w:sz w:val="20"/>
              </w:rPr>
              <w:t>
</w:t>
            </w:r>
            <w:r>
              <w:rPr>
                <w:rFonts w:ascii="Times New Roman"/>
                <w:b w:val="false"/>
                <w:i w:val="false"/>
                <w:color w:val="000000"/>
                <w:sz w:val="20"/>
              </w:rPr>
              <w:t>Соблюдать установленный порядок конвоирования задержанных и лиц, заключенных под стражей, с момента передачи указанных лиц конвоем следователю для проведения следственных действий, до окончания следственного действия.</w:t>
            </w:r>
            <w:r>
              <w:br/>
            </w:r>
            <w:r>
              <w:rPr>
                <w:rFonts w:ascii="Times New Roman"/>
                <w:b w:val="false"/>
                <w:i w:val="false"/>
                <w:color w:val="000000"/>
                <w:sz w:val="20"/>
              </w:rPr>
              <w:t>
</w:t>
            </w:r>
            <w:r>
              <w:rPr>
                <w:rFonts w:ascii="Times New Roman"/>
                <w:b w:val="false"/>
                <w:i w:val="false"/>
                <w:color w:val="000000"/>
                <w:sz w:val="20"/>
              </w:rPr>
              <w:t>Вести наблюдательные производства по расследуемым уголовным делам (где должны содержаться копии постановлений основных процессуальных решений, копии актов прокурорского надзора, копии обращений, связанных с расследуемым уголовным делом, и ответов на них, справки о ходе расследования).</w:t>
            </w:r>
            <w:r>
              <w:br/>
            </w:r>
            <w:r>
              <w:rPr>
                <w:rFonts w:ascii="Times New Roman"/>
                <w:b w:val="false"/>
                <w:i w:val="false"/>
                <w:color w:val="000000"/>
                <w:sz w:val="20"/>
              </w:rPr>
              <w:t>
</w:t>
            </w:r>
            <w:r>
              <w:rPr>
                <w:rFonts w:ascii="Times New Roman"/>
                <w:b w:val="false"/>
                <w:i w:val="false"/>
                <w:color w:val="000000"/>
                <w:sz w:val="20"/>
              </w:rPr>
              <w:t>Соблюдать трудовую, исполнительскую и служебную дисциплину.</w:t>
            </w:r>
            <w:r>
              <w:br/>
            </w:r>
            <w:r>
              <w:rPr>
                <w:rFonts w:ascii="Times New Roman"/>
                <w:b w:val="false"/>
                <w:i w:val="false"/>
                <w:color w:val="000000"/>
                <w:sz w:val="20"/>
              </w:rPr>
              <w:t>
</w:t>
            </w:r>
            <w:r>
              <w:rPr>
                <w:rFonts w:ascii="Times New Roman"/>
                <w:b w:val="false"/>
                <w:i w:val="false"/>
                <w:color w:val="000000"/>
                <w:sz w:val="20"/>
              </w:rPr>
              <w:t>Исполнять иные предусмотренные законом требования, а также поручения и указания руководства Управления и Департамента, либо лиц, их замещающих.</w:t>
            </w:r>
          </w:p>
        </w:tc>
      </w:tr>
    </w:tbl>
    <w:p>
      <w:pPr>
        <w:spacing w:after="0"/>
        <w:ind w:left="0"/>
        <w:jc w:val="both"/>
      </w:pPr>
      <w:r>
        <w:rPr>
          <w:rFonts w:ascii="Times New Roman"/>
          <w:b w:val="false"/>
          <w:i w:val="false"/>
          <w:color w:val="000000"/>
          <w:sz w:val="28"/>
        </w:rPr>
        <w:t>      См. </w:t>
      </w:r>
      <w:r>
        <w:rPr>
          <w:rFonts w:ascii="Times New Roman"/>
          <w:b w:val="false"/>
          <w:i w:val="false"/>
          <w:color w:val="000000"/>
          <w:sz w:val="28"/>
        </w:rPr>
        <w:t>продолжение</w:t>
      </w:r>
      <w:r>
        <w:rPr>
          <w:rFonts w:ascii="Times New Roman"/>
          <w:b w:val="false"/>
          <w:i w:val="false"/>
          <w:color w:val="000000"/>
          <w:sz w:val="28"/>
        </w:rPr>
        <w:t xml:space="preserve"> V13008905_1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