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9ee7" w14:textId="8eb9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10 января 2008 года № 8 "Об утверждении Правил признания и нострификации документов об образовании"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9 октября 2013 года № 416. Зарегистрирован в Министерстве юстиции Республики Казахстан 12 ноября 2013 года № 8901. Утратил силу приказом и.о. Министра образования и науки Республики Казахстан от 19 июля 2021 года № 352.</w:t>
      </w:r>
    </w:p>
    <w:p>
      <w:pPr>
        <w:spacing w:after="0"/>
        <w:ind w:left="0"/>
        <w:jc w:val="both"/>
      </w:pPr>
      <w:r>
        <w:rPr>
          <w:rFonts w:ascii="Times New Roman"/>
          <w:b w:val="false"/>
          <w:i w:val="false"/>
          <w:color w:val="ff0000"/>
          <w:sz w:val="28"/>
        </w:rPr>
        <w:t xml:space="preserve">
      Сноска. Утратил силу приказом и.о. Министра образования и науки РК от 19.07.2021 </w:t>
      </w:r>
      <w:r>
        <w:rPr>
          <w:rFonts w:ascii="Times New Roman"/>
          <w:b w:val="false"/>
          <w:i w:val="false"/>
          <w:color w:val="ff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совершенствования процедуры признания и нострификации документов об образовании, выданных зарубежными организациями образования,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10 января 2008 года № 8 "Об утверждении Правил признания и нострификации документов об образовании" (зарегистрированный в Реестре государственной регистрации нормативных правовых актов под № 5135, опубликованный в газете "Юридическая газета" от 21 марта 2008 года, № 43 (1443))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признания и нострификации документов об образовании,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Настоящие Правила определяют порядок признания и нострификации документов об основном среднем, общем среднем, техническом и профессиональном, послесреднем, высшем и послевузовском (магистратура, клиническая ординатура, резидентура, адъюнктура) образовании лиц, получивших образование в других государствах, в международных или иностранных учебных заведениях (их филиалах), созданных в Республике Казахстан.</w:t>
      </w:r>
    </w:p>
    <w:p>
      <w:pPr>
        <w:spacing w:after="0"/>
        <w:ind w:left="0"/>
        <w:jc w:val="both"/>
      </w:pPr>
      <w:r>
        <w:rPr>
          <w:rFonts w:ascii="Times New Roman"/>
          <w:b w:val="false"/>
          <w:i w:val="false"/>
          <w:color w:val="000000"/>
          <w:sz w:val="28"/>
        </w:rPr>
        <w:t>
      Признание и нострификация документов об образовании оказывается физическим лицам (далее – Заявитель), имеющим документы об образовании, выданные зарубежными организациями образования, а также лицам, представляющим интересы получателя на основании доверенности.</w:t>
      </w:r>
    </w:p>
    <w:p>
      <w:pPr>
        <w:spacing w:after="0"/>
        <w:ind w:left="0"/>
        <w:jc w:val="both"/>
      </w:pPr>
      <w:r>
        <w:rPr>
          <w:rFonts w:ascii="Times New Roman"/>
          <w:b w:val="false"/>
          <w:i w:val="false"/>
          <w:color w:val="000000"/>
          <w:sz w:val="28"/>
        </w:rPr>
        <w:t>
      Лицам, получившим документы об образовании в зарубежных организациях образования, а также в международных и иностранных учебных заведениях, (их филиалах), созданных и действующих в Республике Казахстан с целью получения доступа к образовательной и (или) профессиональной деятельности в Республике Казахстан в соответствии с полученным уровнем образования и профилем подготовки, необходимо пройти процедуру признания и нострификации.";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Процедуру признания и нострификации осуществляет Республиканское государственное предприятие на праве хозяйственного ведения "Центр Болонского процесса и академической мобильности" Министерства образования и науки Республики Казахстан (далее - Центр).";</w:t>
      </w:r>
    </w:p>
    <w:bookmarkStart w:name="z6" w:id="3"/>
    <w:p>
      <w:pPr>
        <w:spacing w:after="0"/>
        <w:ind w:left="0"/>
        <w:jc w:val="both"/>
      </w:pPr>
      <w:r>
        <w:rPr>
          <w:rFonts w:ascii="Times New Roman"/>
          <w:b w:val="false"/>
          <w:i w:val="false"/>
          <w:color w:val="000000"/>
          <w:sz w:val="28"/>
        </w:rPr>
        <w:t>
      дополнить пунктом 5-1 следующего содержания:</w:t>
      </w:r>
    </w:p>
    <w:bookmarkEnd w:id="3"/>
    <w:p>
      <w:pPr>
        <w:spacing w:after="0"/>
        <w:ind w:left="0"/>
        <w:jc w:val="both"/>
      </w:pPr>
      <w:r>
        <w:rPr>
          <w:rFonts w:ascii="Times New Roman"/>
          <w:b w:val="false"/>
          <w:i w:val="false"/>
          <w:color w:val="000000"/>
          <w:sz w:val="28"/>
        </w:rPr>
        <w:t>
      "5-1. Прием и выдача документов об образовании на процедуру признания и нострификации осуществляется через Центр, а также через республиканское государственное предприятие на праве хозяйственного ведения "Центры обслуживания населения" Министерства транспорта и коммуникации Республики Казахстан (далее - ЦОН) на альтернативной основе";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Признание и нострификация документов об образовании и выдача соответствующих удостоверений осуществляется по заявлению владельца документа об образовании, а также лица, представляющего интересы получателя на основании доверенности.";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"11.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 Закона Республики Казахстан от 27 июля 2007 года "Об образовании" документы об образовании, выданные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и нострификации.";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Удостоверения о признании и нострификации документов об образовании являются бланками строгой отчетности, изготавливаются централизованно типографским способом в Республиканском государственном предприятии "Банкнотная фабрика Национального Банка Республики Казахстан", имеют учетную серию и номер.";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При подаче заявления о признании документов об образовании прилагаются следующие документы:</w:t>
      </w:r>
    </w:p>
    <w:p>
      <w:pPr>
        <w:spacing w:after="0"/>
        <w:ind w:left="0"/>
        <w:jc w:val="both"/>
      </w:pPr>
      <w:r>
        <w:rPr>
          <w:rFonts w:ascii="Times New Roman"/>
          <w:b w:val="false"/>
          <w:i w:val="false"/>
          <w:color w:val="000000"/>
          <w:sz w:val="28"/>
        </w:rPr>
        <w:t>
      в Центр:</w:t>
      </w:r>
    </w:p>
    <w:p>
      <w:pPr>
        <w:spacing w:after="0"/>
        <w:ind w:left="0"/>
        <w:jc w:val="both"/>
      </w:pPr>
      <w:r>
        <w:rPr>
          <w:rFonts w:ascii="Times New Roman"/>
          <w:b w:val="false"/>
          <w:i w:val="false"/>
          <w:color w:val="000000"/>
          <w:sz w:val="28"/>
        </w:rPr>
        <w:t>
      1) заявление о признании документов об образовании;</w:t>
      </w:r>
    </w:p>
    <w:p>
      <w:pPr>
        <w:spacing w:after="0"/>
        <w:ind w:left="0"/>
        <w:jc w:val="both"/>
      </w:pPr>
      <w:r>
        <w:rPr>
          <w:rFonts w:ascii="Times New Roman"/>
          <w:b w:val="false"/>
          <w:i w:val="false"/>
          <w:color w:val="000000"/>
          <w:sz w:val="28"/>
        </w:rPr>
        <w:t>
      2) подлинник и копия документа об образовании (подлинник для сверки);</w:t>
      </w:r>
    </w:p>
    <w:p>
      <w:pPr>
        <w:spacing w:after="0"/>
        <w:ind w:left="0"/>
        <w:jc w:val="both"/>
      </w:pPr>
      <w:r>
        <w:rPr>
          <w:rFonts w:ascii="Times New Roman"/>
          <w:b w:val="false"/>
          <w:i w:val="false"/>
          <w:color w:val="000000"/>
          <w:sz w:val="28"/>
        </w:rPr>
        <w:t>
      3) подлинник и копия приложения к документу об образовании (подлинник для сверки), с наличием следующей информации: перечня учебных дисциплин, объема часов (кредитов) пройденных учебных дисциплин и практик, полученных итоговых оценок, курсовых и выпускных квалификационных работ, других составляющих учебного процесса (при наличии);</w:t>
      </w:r>
    </w:p>
    <w:p>
      <w:pPr>
        <w:spacing w:after="0"/>
        <w:ind w:left="0"/>
        <w:jc w:val="both"/>
      </w:pPr>
      <w:r>
        <w:rPr>
          <w:rFonts w:ascii="Times New Roman"/>
          <w:b w:val="false"/>
          <w:i w:val="false"/>
          <w:color w:val="000000"/>
          <w:sz w:val="28"/>
        </w:rPr>
        <w:t>
      4) нотариально заверенные копии документа об образовании и приложения к нему (с переводом документа об образовании и приложения к нему на государственный или русский язык).</w:t>
      </w:r>
    </w:p>
    <w:p>
      <w:pPr>
        <w:spacing w:after="0"/>
        <w:ind w:left="0"/>
        <w:jc w:val="both"/>
      </w:pPr>
      <w:r>
        <w:rPr>
          <w:rFonts w:ascii="Times New Roman"/>
          <w:b w:val="false"/>
          <w:i w:val="false"/>
          <w:color w:val="000000"/>
          <w:sz w:val="28"/>
        </w:rPr>
        <w:t>
      Заверение перевода на государственный или русский язык осуществляется нотариусом на территории Республики Казахстан или органами дипломатической службы Республики Казахстан в стране, в которой выдан документ.</w:t>
      </w:r>
    </w:p>
    <w:p>
      <w:pPr>
        <w:spacing w:after="0"/>
        <w:ind w:left="0"/>
        <w:jc w:val="both"/>
      </w:pPr>
      <w:r>
        <w:rPr>
          <w:rFonts w:ascii="Times New Roman"/>
          <w:b w:val="false"/>
          <w:i w:val="false"/>
          <w:color w:val="000000"/>
          <w:sz w:val="28"/>
        </w:rPr>
        <w:t>
      Заявитель предоставляет апостилированные либо легализованные документы об образовании, указанные в подпунктах 2) и 3) настоящего пункта, либо представляет архивную справку с учебного заведения, подтверждающую факт обучения и получения документа об образовании.</w:t>
      </w:r>
    </w:p>
    <w:p>
      <w:pPr>
        <w:spacing w:after="0"/>
        <w:ind w:left="0"/>
        <w:jc w:val="both"/>
      </w:pPr>
      <w:r>
        <w:rPr>
          <w:rFonts w:ascii="Times New Roman"/>
          <w:b w:val="false"/>
          <w:i w:val="false"/>
          <w:color w:val="000000"/>
          <w:sz w:val="28"/>
        </w:rPr>
        <w:t>
      5) нотариально заверенная копия документа, удостоверяющего личность владельца документа об образовании.</w:t>
      </w:r>
    </w:p>
    <w:p>
      <w:pPr>
        <w:spacing w:after="0"/>
        <w:ind w:left="0"/>
        <w:jc w:val="both"/>
      </w:pPr>
      <w:r>
        <w:rPr>
          <w:rFonts w:ascii="Times New Roman"/>
          <w:b w:val="false"/>
          <w:i w:val="false"/>
          <w:color w:val="000000"/>
          <w:sz w:val="28"/>
        </w:rPr>
        <w:t>
      Для нерезидентов Республики Казахстан - нотариально заверенные копии удостоверения личности или паспорта владельца документа об образовании (с переводом на государственный или русский язык).</w:t>
      </w:r>
    </w:p>
    <w:p>
      <w:pPr>
        <w:spacing w:after="0"/>
        <w:ind w:left="0"/>
        <w:jc w:val="both"/>
      </w:pPr>
      <w:r>
        <w:rPr>
          <w:rFonts w:ascii="Times New Roman"/>
          <w:b w:val="false"/>
          <w:i w:val="false"/>
          <w:color w:val="000000"/>
          <w:sz w:val="28"/>
        </w:rPr>
        <w:t>
      Если обладатель документа об образовании изменил фамилию, имя или отчество (при его наличии) после его получения, необходимо предоставить нотариально заверенную копию свидетельства о государственной регистрации актов записи перемены имени, отчества (при его наличии), фамилии или актовую запись о браке или о расторжении брака (подлинник для сверки).</w:t>
      </w:r>
    </w:p>
    <w:p>
      <w:pPr>
        <w:spacing w:after="0"/>
        <w:ind w:left="0"/>
        <w:jc w:val="both"/>
      </w:pPr>
      <w:r>
        <w:rPr>
          <w:rFonts w:ascii="Times New Roman"/>
          <w:b w:val="false"/>
          <w:i w:val="false"/>
          <w:color w:val="000000"/>
          <w:sz w:val="28"/>
        </w:rPr>
        <w:t>
      6) копия лицензии и (или) свидетельства об аккредитации учебного заведения, выдавшего документ об образовании, (за исключением документов государственного образца об основном среднем образовании и общем среднем образовании), заверенные печатью учебного заведения (с переводом на государственный или русский язык). При отсутствии копии лицензии и (или) свидетельства об аккредитации учебного заведения представить информацию об организации образования, выдавшей документ об образовании (со ссылкой на сайт или другие источники);</w:t>
      </w:r>
    </w:p>
    <w:p>
      <w:pPr>
        <w:spacing w:after="0"/>
        <w:ind w:left="0"/>
        <w:jc w:val="both"/>
      </w:pPr>
      <w:r>
        <w:rPr>
          <w:rFonts w:ascii="Times New Roman"/>
          <w:b w:val="false"/>
          <w:i w:val="false"/>
          <w:color w:val="000000"/>
          <w:sz w:val="28"/>
        </w:rPr>
        <w:t>
      7) документ, удостоверяющий личность уполномоченного представителя (для идентификации), и документ, удостоверяющий полномочия на представительство – при обращении представителя получателя;</w:t>
      </w:r>
    </w:p>
    <w:p>
      <w:pPr>
        <w:spacing w:after="0"/>
        <w:ind w:left="0"/>
        <w:jc w:val="both"/>
      </w:pPr>
      <w:r>
        <w:rPr>
          <w:rFonts w:ascii="Times New Roman"/>
          <w:b w:val="false"/>
          <w:i w:val="false"/>
          <w:color w:val="000000"/>
          <w:sz w:val="28"/>
        </w:rPr>
        <w:t>
      8) квитанция об оплате.</w:t>
      </w:r>
    </w:p>
    <w:p>
      <w:pPr>
        <w:spacing w:after="0"/>
        <w:ind w:left="0"/>
        <w:jc w:val="both"/>
      </w:pPr>
      <w:r>
        <w:rPr>
          <w:rFonts w:ascii="Times New Roman"/>
          <w:b w:val="false"/>
          <w:i w:val="false"/>
          <w:color w:val="000000"/>
          <w:sz w:val="28"/>
        </w:rPr>
        <w:t>
      В ЦОН:</w:t>
      </w:r>
    </w:p>
    <w:p>
      <w:pPr>
        <w:spacing w:after="0"/>
        <w:ind w:left="0"/>
        <w:jc w:val="both"/>
      </w:pPr>
      <w:r>
        <w:rPr>
          <w:rFonts w:ascii="Times New Roman"/>
          <w:b w:val="false"/>
          <w:i w:val="false"/>
          <w:color w:val="000000"/>
          <w:sz w:val="28"/>
        </w:rPr>
        <w:t>
      1) заявление о признании документов об образовании;</w:t>
      </w:r>
    </w:p>
    <w:p>
      <w:pPr>
        <w:spacing w:after="0"/>
        <w:ind w:left="0"/>
        <w:jc w:val="both"/>
      </w:pPr>
      <w:r>
        <w:rPr>
          <w:rFonts w:ascii="Times New Roman"/>
          <w:b w:val="false"/>
          <w:i w:val="false"/>
          <w:color w:val="000000"/>
          <w:sz w:val="28"/>
        </w:rPr>
        <w:t>
      2) подлинник и копия документа об образовании (подлинник для сверки);</w:t>
      </w:r>
    </w:p>
    <w:p>
      <w:pPr>
        <w:spacing w:after="0"/>
        <w:ind w:left="0"/>
        <w:jc w:val="both"/>
      </w:pPr>
      <w:r>
        <w:rPr>
          <w:rFonts w:ascii="Times New Roman"/>
          <w:b w:val="false"/>
          <w:i w:val="false"/>
          <w:color w:val="000000"/>
          <w:sz w:val="28"/>
        </w:rPr>
        <w:t>
      3) подлинник и копия приложения к документу об образовании (подлинник для сверки), с наличием следующей информации: перечня учебных дисциплин, объема часов (кредитов) пройденных учебных дисциплин и практик, полученных итоговых оценок, курсовых и выпускных квалификационных работ, других составляющих учебного процесса (при наличии);</w:t>
      </w:r>
    </w:p>
    <w:p>
      <w:pPr>
        <w:spacing w:after="0"/>
        <w:ind w:left="0"/>
        <w:jc w:val="both"/>
      </w:pPr>
      <w:r>
        <w:rPr>
          <w:rFonts w:ascii="Times New Roman"/>
          <w:b w:val="false"/>
          <w:i w:val="false"/>
          <w:color w:val="000000"/>
          <w:sz w:val="28"/>
        </w:rPr>
        <w:t>
      4) нотариально заверенные копии документа об образовании и приложения к нему (с переводом документа об образовании и приложения к нему на государственный или русский язык).</w:t>
      </w:r>
    </w:p>
    <w:p>
      <w:pPr>
        <w:spacing w:after="0"/>
        <w:ind w:left="0"/>
        <w:jc w:val="both"/>
      </w:pPr>
      <w:r>
        <w:rPr>
          <w:rFonts w:ascii="Times New Roman"/>
          <w:b w:val="false"/>
          <w:i w:val="false"/>
          <w:color w:val="000000"/>
          <w:sz w:val="28"/>
        </w:rPr>
        <w:t>
      Заверение перевода на государственный или русский язык осуществляется нотариусом на территории Республики Казахстан или органами дипломатической службы Республики Казахстан в стране, в которой выдан документ.</w:t>
      </w:r>
    </w:p>
    <w:p>
      <w:pPr>
        <w:spacing w:after="0"/>
        <w:ind w:left="0"/>
        <w:jc w:val="both"/>
      </w:pPr>
      <w:r>
        <w:rPr>
          <w:rFonts w:ascii="Times New Roman"/>
          <w:b w:val="false"/>
          <w:i w:val="false"/>
          <w:color w:val="000000"/>
          <w:sz w:val="28"/>
        </w:rPr>
        <w:t>
      Заявитель предоставляет апостилированные либо легализованные документы об образовании, указанные в подпунктах 2) и 3) настоящего пункта, либо представляет архивную справку из учебного заведения, подтверждающую факт обучения и получения документа об образовании.</w:t>
      </w:r>
    </w:p>
    <w:p>
      <w:pPr>
        <w:spacing w:after="0"/>
        <w:ind w:left="0"/>
        <w:jc w:val="both"/>
      </w:pPr>
      <w:r>
        <w:rPr>
          <w:rFonts w:ascii="Times New Roman"/>
          <w:b w:val="false"/>
          <w:i w:val="false"/>
          <w:color w:val="000000"/>
          <w:sz w:val="28"/>
        </w:rPr>
        <w:t>
      5) для нерезидентов Республики Казахстан - нотариально заверенные копии удостоверения личности или паспорта владельца документа об образовании (с переводом на государственный или русский язык);</w:t>
      </w:r>
    </w:p>
    <w:p>
      <w:pPr>
        <w:spacing w:after="0"/>
        <w:ind w:left="0"/>
        <w:jc w:val="both"/>
      </w:pPr>
      <w:r>
        <w:rPr>
          <w:rFonts w:ascii="Times New Roman"/>
          <w:b w:val="false"/>
          <w:i w:val="false"/>
          <w:color w:val="000000"/>
          <w:sz w:val="28"/>
        </w:rPr>
        <w:t>
      Если обладатель документа об образовании нерезидент Республики Казахстан изменил фамилию, имя или отчество (при его наличии) после его получения, то необходимо предоставить нотариально заверенную копию свидетельства о государственной регистрации актов записи перемены имени, отчества (при его наличии), фамилии или актовую запись о браке или о расторжении брака (подлинник для сверки).</w:t>
      </w:r>
    </w:p>
    <w:p>
      <w:pPr>
        <w:spacing w:after="0"/>
        <w:ind w:left="0"/>
        <w:jc w:val="both"/>
      </w:pPr>
      <w:r>
        <w:rPr>
          <w:rFonts w:ascii="Times New Roman"/>
          <w:b w:val="false"/>
          <w:i w:val="false"/>
          <w:color w:val="000000"/>
          <w:sz w:val="28"/>
        </w:rPr>
        <w:t>
      6) копия лицензии и (или) свидетельства об аккредитации учебного заведения, выдавшего документ об образовании, (за исключением документов государственного образца об основном среднем образовании и общем среднем образовании), заверенные печатью учебного заведения (с переводом на государственный или русский язык). При отсутствии копии лицензии и (или) свидетельства об аккредитации учебного заведения, представить электронную (сканированную) копию информации об организации образования, выдавшей документ об образовании (со ссылкой на сайт или другие источники);</w:t>
      </w:r>
    </w:p>
    <w:p>
      <w:pPr>
        <w:spacing w:after="0"/>
        <w:ind w:left="0"/>
        <w:jc w:val="both"/>
      </w:pPr>
      <w:r>
        <w:rPr>
          <w:rFonts w:ascii="Times New Roman"/>
          <w:b w:val="false"/>
          <w:i w:val="false"/>
          <w:color w:val="000000"/>
          <w:sz w:val="28"/>
        </w:rPr>
        <w:t>
      7) документ, удостоверяющий личность уполномоченного представителя (для идентификации), и документ, удостоверяющий полномочия на представительство – при обращении представителя получателя;</w:t>
      </w:r>
    </w:p>
    <w:p>
      <w:pPr>
        <w:spacing w:after="0"/>
        <w:ind w:left="0"/>
        <w:jc w:val="both"/>
      </w:pPr>
      <w:r>
        <w:rPr>
          <w:rFonts w:ascii="Times New Roman"/>
          <w:b w:val="false"/>
          <w:i w:val="false"/>
          <w:color w:val="000000"/>
          <w:sz w:val="28"/>
        </w:rPr>
        <w:t>
      8) квитанция об оплате.</w:t>
      </w:r>
    </w:p>
    <w:p>
      <w:pPr>
        <w:spacing w:after="0"/>
        <w:ind w:left="0"/>
        <w:jc w:val="both"/>
      </w:pPr>
      <w:r>
        <w:rPr>
          <w:rFonts w:ascii="Times New Roman"/>
          <w:b w:val="false"/>
          <w:i w:val="false"/>
          <w:color w:val="000000"/>
          <w:sz w:val="28"/>
        </w:rPr>
        <w:t>
      При подаче заявления через ЦОН заявитель дает письменное согласие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Сведения документов, удостоверяющие личность, свидетельство о браке или его расторжении (выданные после 2008 года), содержащиеся в государственных информационных системах, ЦОН получает из соответствующих государственных информационных систем через информационную систему ЦОН в форме электронных документов, удостоверенных электронной цифровой подписью (далее - ЭЦП) уполномоченного лица.</w:t>
      </w:r>
    </w:p>
    <w:p>
      <w:pPr>
        <w:spacing w:after="0"/>
        <w:ind w:left="0"/>
        <w:jc w:val="both"/>
      </w:pPr>
      <w:r>
        <w:rPr>
          <w:rFonts w:ascii="Times New Roman"/>
          <w:b w:val="false"/>
          <w:i w:val="false"/>
          <w:color w:val="000000"/>
          <w:sz w:val="28"/>
        </w:rPr>
        <w:t>
      Заявление, документ об образовании и приложение к нему, нотариально засвидетельствованный перевод документа об образовании и приложения к нему, свидетельство о браке, лицензия и (или) свидетельство об аккредитации учебного заведения, выдавшего документ об образовании, информацию об организации образования, выдавшей документ об образовании, квитанция об оплате, архивная справка с учебного заведения, удостоверение личности и паспорт уполномоченного представителя, и документ, удостоверяющий полномочия на представительство - при обращении представителя получателя прикрепляются к запросу в форме электронных копий документов, удостоверенных ЭЦП работника ЦОН.</w:t>
      </w:r>
    </w:p>
    <w:p>
      <w:pPr>
        <w:spacing w:after="0"/>
        <w:ind w:left="0"/>
        <w:jc w:val="both"/>
      </w:pPr>
      <w:r>
        <w:rPr>
          <w:rFonts w:ascii="Times New Roman"/>
          <w:b w:val="false"/>
          <w:i w:val="false"/>
          <w:color w:val="000000"/>
          <w:sz w:val="28"/>
        </w:rPr>
        <w:t>
      При приеме документов работник ЦОН сверяет подлинность оригиналов со сведениями, предоставленными из государственных информационных систем, и с воспроизведенными электронными копиями документов, после чего возвращает оригиналы заявителю или лицу, представляющему интересы получателя на основании доверенности.</w:t>
      </w:r>
    </w:p>
    <w:p>
      <w:pPr>
        <w:spacing w:after="0"/>
        <w:ind w:left="0"/>
        <w:jc w:val="both"/>
      </w:pPr>
      <w:r>
        <w:rPr>
          <w:rFonts w:ascii="Times New Roman"/>
          <w:b w:val="false"/>
          <w:i w:val="false"/>
          <w:color w:val="000000"/>
          <w:sz w:val="28"/>
        </w:rPr>
        <w:t xml:space="preserve">
      Электронные копии документов, указанные в подпунктах 1) – 8) </w:t>
      </w:r>
      <w:r>
        <w:rPr>
          <w:rFonts w:ascii="Times New Roman"/>
          <w:b w:val="false"/>
          <w:i w:val="false"/>
          <w:color w:val="000000"/>
          <w:sz w:val="28"/>
        </w:rPr>
        <w:t>пункта 13</w:t>
      </w:r>
      <w:r>
        <w:rPr>
          <w:rFonts w:ascii="Times New Roman"/>
          <w:b w:val="false"/>
          <w:i w:val="false"/>
          <w:color w:val="000000"/>
          <w:sz w:val="28"/>
        </w:rPr>
        <w:t xml:space="preserve"> к настоящим Правилам, работник ЦОН в течение одного рабочего дня с момента подачи заявления направляет в Центр.".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"14. Заявление регистрируется в специальном журнале регистрации заявлений о признании документов об образовании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в базе Интегрированной информационной системы Центров обслуживания населения (далее - ИИС ЦОН).</w:t>
      </w:r>
    </w:p>
    <w:p>
      <w:pPr>
        <w:spacing w:after="0"/>
        <w:ind w:left="0"/>
        <w:jc w:val="both"/>
      </w:pPr>
      <w:r>
        <w:rPr>
          <w:rFonts w:ascii="Times New Roman"/>
          <w:b w:val="false"/>
          <w:i w:val="false"/>
          <w:color w:val="000000"/>
          <w:sz w:val="28"/>
        </w:rPr>
        <w:t xml:space="preserve">
      15. Срок рассмотрения заявления о признании документов об образовании составляет 4 месяца, исчисляемые со времени представления всех необходимых документов, указанных в </w:t>
      </w:r>
      <w:r>
        <w:rPr>
          <w:rFonts w:ascii="Times New Roman"/>
          <w:b w:val="false"/>
          <w:i w:val="false"/>
          <w:color w:val="000000"/>
          <w:sz w:val="28"/>
        </w:rPr>
        <w:t>пункте 13</w:t>
      </w:r>
      <w:r>
        <w:rPr>
          <w:rFonts w:ascii="Times New Roman"/>
          <w:b w:val="false"/>
          <w:i w:val="false"/>
          <w:color w:val="000000"/>
          <w:sz w:val="28"/>
        </w:rPr>
        <w:t xml:space="preserve"> к настоящим Правилам.";</w:t>
      </w:r>
    </w:p>
    <w:bookmarkStart w:name="z13" w:id="4"/>
    <w:p>
      <w:pPr>
        <w:spacing w:after="0"/>
        <w:ind w:left="0"/>
        <w:jc w:val="both"/>
      </w:pPr>
      <w:r>
        <w:rPr>
          <w:rFonts w:ascii="Times New Roman"/>
          <w:b w:val="false"/>
          <w:i w:val="false"/>
          <w:color w:val="000000"/>
          <w:sz w:val="28"/>
        </w:rPr>
        <w:t>
      дополнить пунктом 15-1 следующего содержания:</w:t>
      </w:r>
    </w:p>
    <w:bookmarkEnd w:id="4"/>
    <w:p>
      <w:pPr>
        <w:spacing w:after="0"/>
        <w:ind w:left="0"/>
        <w:jc w:val="both"/>
      </w:pPr>
      <w:r>
        <w:rPr>
          <w:rFonts w:ascii="Times New Roman"/>
          <w:b w:val="false"/>
          <w:i w:val="false"/>
          <w:color w:val="000000"/>
          <w:sz w:val="28"/>
        </w:rPr>
        <w:t>
      "15-1. Срок рассмотрения заявления о признании документов об образовании продлевается на 1 месяц, если организация образования, выдавшая документ об образовании, не предоставляет ответ на официальное обращение Центра по подтверждению подлинности представленных документов об образовании заявителя.".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"16. Документы об образовании стран, присоединившихся к </w:t>
      </w:r>
      <w:r>
        <w:rPr>
          <w:rFonts w:ascii="Times New Roman"/>
          <w:b w:val="false"/>
          <w:i w:val="false"/>
          <w:color w:val="000000"/>
          <w:sz w:val="28"/>
        </w:rPr>
        <w:t>Конвенции</w:t>
      </w:r>
      <w:r>
        <w:rPr>
          <w:rFonts w:ascii="Times New Roman"/>
          <w:b w:val="false"/>
          <w:i w:val="false"/>
          <w:color w:val="000000"/>
          <w:sz w:val="28"/>
        </w:rPr>
        <w:t xml:space="preserve"> о признании квалификаций, относящихся к высшему образованию в Европейском регионе (Лиссабонская конвенция) признаются в Республике Казахстан с выдачей удостоверений в порядке, установленном настоящими Правилами";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Документы об образовании, подлежащие процедуре признания, не проходят экспертизу для установления соответствия с государственными общеобязательными стандартами образования Республики Казахстан (далее - ГОСО РК). На основании решения внутренней экспертной комиссии Центр вносит предложения в уполномоченный орган о признании документов об образовании. Внутренняя экспертная комиссия создается из числа работников Центра и утверждается приказом директора Центра по согласованию с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"18. На основании решения уполномоченного органа о признании документа Центр оформляет удостоверение о признании документа об образовании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 При подаче заявления о нострификации документов об образовании прилагаются следующие документы:</w:t>
      </w:r>
    </w:p>
    <w:p>
      <w:pPr>
        <w:spacing w:after="0"/>
        <w:ind w:left="0"/>
        <w:jc w:val="both"/>
      </w:pPr>
      <w:r>
        <w:rPr>
          <w:rFonts w:ascii="Times New Roman"/>
          <w:b w:val="false"/>
          <w:i w:val="false"/>
          <w:color w:val="000000"/>
          <w:sz w:val="28"/>
        </w:rPr>
        <w:t>
      в Центр:</w:t>
      </w:r>
    </w:p>
    <w:p>
      <w:pPr>
        <w:spacing w:after="0"/>
        <w:ind w:left="0"/>
        <w:jc w:val="both"/>
      </w:pPr>
      <w:r>
        <w:rPr>
          <w:rFonts w:ascii="Times New Roman"/>
          <w:b w:val="false"/>
          <w:i w:val="false"/>
          <w:color w:val="000000"/>
          <w:sz w:val="28"/>
        </w:rPr>
        <w:t>
      1) заявление о нострификации документов об образовании;</w:t>
      </w:r>
    </w:p>
    <w:p>
      <w:pPr>
        <w:spacing w:after="0"/>
        <w:ind w:left="0"/>
        <w:jc w:val="both"/>
      </w:pPr>
      <w:r>
        <w:rPr>
          <w:rFonts w:ascii="Times New Roman"/>
          <w:b w:val="false"/>
          <w:i w:val="false"/>
          <w:color w:val="000000"/>
          <w:sz w:val="28"/>
        </w:rPr>
        <w:t>
      2) подлинник и копия документа об образовании (подлинник для сверки);</w:t>
      </w:r>
    </w:p>
    <w:p>
      <w:pPr>
        <w:spacing w:after="0"/>
        <w:ind w:left="0"/>
        <w:jc w:val="both"/>
      </w:pPr>
      <w:r>
        <w:rPr>
          <w:rFonts w:ascii="Times New Roman"/>
          <w:b w:val="false"/>
          <w:i w:val="false"/>
          <w:color w:val="000000"/>
          <w:sz w:val="28"/>
        </w:rPr>
        <w:t>
      3) подлинник и копия приложения к документу об образовании (подлинник для сверки), с наличием следующей информации: перечня учебных дисциплин, объема часов (кредитов) пройденных учебных дисциплин и практик, полученных итоговых оценок, курсовых и выпускных квалификационных работ, других составляющих учебного процесса (при наличии);</w:t>
      </w:r>
    </w:p>
    <w:p>
      <w:pPr>
        <w:spacing w:after="0"/>
        <w:ind w:left="0"/>
        <w:jc w:val="both"/>
      </w:pPr>
      <w:r>
        <w:rPr>
          <w:rFonts w:ascii="Times New Roman"/>
          <w:b w:val="false"/>
          <w:i w:val="false"/>
          <w:color w:val="000000"/>
          <w:sz w:val="28"/>
        </w:rPr>
        <w:t>
      4) нотариально заверенные копии документа об образовании и приложения к нему (с переводом документа об образовании и приложения к нему на государственный или русский язык).</w:t>
      </w:r>
    </w:p>
    <w:p>
      <w:pPr>
        <w:spacing w:after="0"/>
        <w:ind w:left="0"/>
        <w:jc w:val="both"/>
      </w:pPr>
      <w:r>
        <w:rPr>
          <w:rFonts w:ascii="Times New Roman"/>
          <w:b w:val="false"/>
          <w:i w:val="false"/>
          <w:color w:val="000000"/>
          <w:sz w:val="28"/>
        </w:rPr>
        <w:t>
      Заверение перевода на государственный или русский язык осуществляется нотариусом на территории Республики Казахстан или органами дипломатической службы Республики Казахстан в стране, в которой выдан документ.</w:t>
      </w:r>
    </w:p>
    <w:p>
      <w:pPr>
        <w:spacing w:after="0"/>
        <w:ind w:left="0"/>
        <w:jc w:val="both"/>
      </w:pPr>
      <w:r>
        <w:rPr>
          <w:rFonts w:ascii="Times New Roman"/>
          <w:b w:val="false"/>
          <w:i w:val="false"/>
          <w:color w:val="000000"/>
          <w:sz w:val="28"/>
        </w:rPr>
        <w:t>
      Заявитель предоставляет апостилированные либо легализованные документы об образовании, указанные в подпунктах 2) и 3) настоящего пункта, либо представляет архивную справку из учебного заведения, подтверждающую факт обучения и получения документа об образовании;</w:t>
      </w:r>
    </w:p>
    <w:p>
      <w:pPr>
        <w:spacing w:after="0"/>
        <w:ind w:left="0"/>
        <w:jc w:val="both"/>
      </w:pPr>
      <w:r>
        <w:rPr>
          <w:rFonts w:ascii="Times New Roman"/>
          <w:b w:val="false"/>
          <w:i w:val="false"/>
          <w:color w:val="000000"/>
          <w:sz w:val="28"/>
        </w:rPr>
        <w:t>
      5) нотариально заверенная копия документа, удостоверяющего личность владельца документа об образовании.</w:t>
      </w:r>
    </w:p>
    <w:p>
      <w:pPr>
        <w:spacing w:after="0"/>
        <w:ind w:left="0"/>
        <w:jc w:val="both"/>
      </w:pPr>
      <w:r>
        <w:rPr>
          <w:rFonts w:ascii="Times New Roman"/>
          <w:b w:val="false"/>
          <w:i w:val="false"/>
          <w:color w:val="000000"/>
          <w:sz w:val="28"/>
        </w:rPr>
        <w:t>
      Для нерезидентов Республики Казахстан - нотариально заверенную копию удостоверения личности или паспорта владельца документа об образовании (с переводом на государственный или русский язык).</w:t>
      </w:r>
    </w:p>
    <w:p>
      <w:pPr>
        <w:spacing w:after="0"/>
        <w:ind w:left="0"/>
        <w:jc w:val="both"/>
      </w:pPr>
      <w:r>
        <w:rPr>
          <w:rFonts w:ascii="Times New Roman"/>
          <w:b w:val="false"/>
          <w:i w:val="false"/>
          <w:color w:val="000000"/>
          <w:sz w:val="28"/>
        </w:rPr>
        <w:t>
      Если обладатель документа об образовании изменил фамилию, имя или отчество (при его наличии) после его получения, необходимо предоставить нотариально заверенную копию свидетельства о государственной регистрации актов записи перемены имени, отчества (при его наличии), фамилии или актовую запись о браке или о расторжении брака (подлинник для сверки);</w:t>
      </w:r>
    </w:p>
    <w:p>
      <w:pPr>
        <w:spacing w:after="0"/>
        <w:ind w:left="0"/>
        <w:jc w:val="both"/>
      </w:pPr>
      <w:r>
        <w:rPr>
          <w:rFonts w:ascii="Times New Roman"/>
          <w:b w:val="false"/>
          <w:i w:val="false"/>
          <w:color w:val="000000"/>
          <w:sz w:val="28"/>
        </w:rPr>
        <w:t>
      6) копия лицензии и (или) свидетельства об аккредитации учебного заведения, выдавшего документ об образовании, (за исключением документов государственного образца об основном среднем, общем среднем образовании), заверенные печатью учебного заведения (с переводом на государственный или русский язык). При отсутствии копии лицензии и (или) свидетельства об аккредитации учебного заведения представить информацию об организации образования, выдавшей документ об образовании (со ссылкой на сайт или другие источники);</w:t>
      </w:r>
    </w:p>
    <w:p>
      <w:pPr>
        <w:spacing w:after="0"/>
        <w:ind w:left="0"/>
        <w:jc w:val="both"/>
      </w:pPr>
      <w:r>
        <w:rPr>
          <w:rFonts w:ascii="Times New Roman"/>
          <w:b w:val="false"/>
          <w:i w:val="false"/>
          <w:color w:val="000000"/>
          <w:sz w:val="28"/>
        </w:rPr>
        <w:t>
      7) документ, удостоверяющий личность уполномоченного представителя (для идентификации), и документ, удостоверяющий полномочия на представительство – при обращении представителя получателя;</w:t>
      </w:r>
    </w:p>
    <w:p>
      <w:pPr>
        <w:spacing w:after="0"/>
        <w:ind w:left="0"/>
        <w:jc w:val="both"/>
      </w:pPr>
      <w:r>
        <w:rPr>
          <w:rFonts w:ascii="Times New Roman"/>
          <w:b w:val="false"/>
          <w:i w:val="false"/>
          <w:color w:val="000000"/>
          <w:sz w:val="28"/>
        </w:rPr>
        <w:t>
      8) квитанция об оплате.</w:t>
      </w:r>
    </w:p>
    <w:p>
      <w:pPr>
        <w:spacing w:after="0"/>
        <w:ind w:left="0"/>
        <w:jc w:val="both"/>
      </w:pPr>
      <w:r>
        <w:rPr>
          <w:rFonts w:ascii="Times New Roman"/>
          <w:b w:val="false"/>
          <w:i w:val="false"/>
          <w:color w:val="000000"/>
          <w:sz w:val="28"/>
        </w:rPr>
        <w:t>
      В ЦОН:</w:t>
      </w:r>
    </w:p>
    <w:p>
      <w:pPr>
        <w:spacing w:after="0"/>
        <w:ind w:left="0"/>
        <w:jc w:val="both"/>
      </w:pPr>
      <w:r>
        <w:rPr>
          <w:rFonts w:ascii="Times New Roman"/>
          <w:b w:val="false"/>
          <w:i w:val="false"/>
          <w:color w:val="000000"/>
          <w:sz w:val="28"/>
        </w:rPr>
        <w:t>
      1) заявление о нострификации документов об образовании;</w:t>
      </w:r>
    </w:p>
    <w:p>
      <w:pPr>
        <w:spacing w:after="0"/>
        <w:ind w:left="0"/>
        <w:jc w:val="both"/>
      </w:pPr>
      <w:r>
        <w:rPr>
          <w:rFonts w:ascii="Times New Roman"/>
          <w:b w:val="false"/>
          <w:i w:val="false"/>
          <w:color w:val="000000"/>
          <w:sz w:val="28"/>
        </w:rPr>
        <w:t>
      2) подлинник и копия документа об образовании (подлинники для сверки);</w:t>
      </w:r>
    </w:p>
    <w:p>
      <w:pPr>
        <w:spacing w:after="0"/>
        <w:ind w:left="0"/>
        <w:jc w:val="both"/>
      </w:pPr>
      <w:r>
        <w:rPr>
          <w:rFonts w:ascii="Times New Roman"/>
          <w:b w:val="false"/>
          <w:i w:val="false"/>
          <w:color w:val="000000"/>
          <w:sz w:val="28"/>
        </w:rPr>
        <w:t>
      3) подлинник и копия приложения к документу об образовании (подлинник для сверки), с наличием следующей информации: перечня учебных дисциплин, объема часов (кредитов) пройденных учебных дисциплин и практик, полученных итоговых оценок, курсовых и выпускных квалификационных работ, других составляющих учебного процесса (при наличии);</w:t>
      </w:r>
    </w:p>
    <w:p>
      <w:pPr>
        <w:spacing w:after="0"/>
        <w:ind w:left="0"/>
        <w:jc w:val="both"/>
      </w:pPr>
      <w:r>
        <w:rPr>
          <w:rFonts w:ascii="Times New Roman"/>
          <w:b w:val="false"/>
          <w:i w:val="false"/>
          <w:color w:val="000000"/>
          <w:sz w:val="28"/>
        </w:rPr>
        <w:t>
      4) нотариально заверенные копии документа об образовании и приложения к нему (с переводом документа об образовании и приложения к нему на государственный или русский язык).</w:t>
      </w:r>
    </w:p>
    <w:p>
      <w:pPr>
        <w:spacing w:after="0"/>
        <w:ind w:left="0"/>
        <w:jc w:val="both"/>
      </w:pPr>
      <w:r>
        <w:rPr>
          <w:rFonts w:ascii="Times New Roman"/>
          <w:b w:val="false"/>
          <w:i w:val="false"/>
          <w:color w:val="000000"/>
          <w:sz w:val="28"/>
        </w:rPr>
        <w:t>
      Заверение перевода на государственный или русский язык осуществляется нотариусом на территории Республики Казахстан или органами дипломатической службы Республики Казахстан в стране, в которой выдан документ.</w:t>
      </w:r>
    </w:p>
    <w:p>
      <w:pPr>
        <w:spacing w:after="0"/>
        <w:ind w:left="0"/>
        <w:jc w:val="both"/>
      </w:pPr>
      <w:r>
        <w:rPr>
          <w:rFonts w:ascii="Times New Roman"/>
          <w:b w:val="false"/>
          <w:i w:val="false"/>
          <w:color w:val="000000"/>
          <w:sz w:val="28"/>
        </w:rPr>
        <w:t>
      Заявитель предоставляет апостилированные либо легализованные документы об образовании, указанные в подпунктах 2) и 3) настоящего пункта, либо представляет архивную справку с учебного заведения, подтверждающую факт обучения и получения документа об образовании;</w:t>
      </w:r>
    </w:p>
    <w:p>
      <w:pPr>
        <w:spacing w:after="0"/>
        <w:ind w:left="0"/>
        <w:jc w:val="both"/>
      </w:pPr>
      <w:r>
        <w:rPr>
          <w:rFonts w:ascii="Times New Roman"/>
          <w:b w:val="false"/>
          <w:i w:val="false"/>
          <w:color w:val="000000"/>
          <w:sz w:val="28"/>
        </w:rPr>
        <w:t>
      5) для нерезидентов Республики Казахстан - нотариально заверенная копия удостоверения личности или паспорта владельца документа об образовании (с переводом на государственный или русский язык).</w:t>
      </w:r>
    </w:p>
    <w:p>
      <w:pPr>
        <w:spacing w:after="0"/>
        <w:ind w:left="0"/>
        <w:jc w:val="both"/>
      </w:pPr>
      <w:r>
        <w:rPr>
          <w:rFonts w:ascii="Times New Roman"/>
          <w:b w:val="false"/>
          <w:i w:val="false"/>
          <w:color w:val="000000"/>
          <w:sz w:val="28"/>
        </w:rPr>
        <w:t>
      Если обладатель документа об образовании изменил фамилию, имя или отчество (при его наличии) после его получения, то необходимо предоставить нотариально заверенную копию свидетельства о государственной регистрации актов записи перемены имени, отчества (при его наличии), фамилии или актовую запись о браке или о расторжении брака (подлинник для сверки).</w:t>
      </w:r>
    </w:p>
    <w:p>
      <w:pPr>
        <w:spacing w:after="0"/>
        <w:ind w:left="0"/>
        <w:jc w:val="both"/>
      </w:pPr>
      <w:r>
        <w:rPr>
          <w:rFonts w:ascii="Times New Roman"/>
          <w:b w:val="false"/>
          <w:i w:val="false"/>
          <w:color w:val="000000"/>
          <w:sz w:val="28"/>
        </w:rPr>
        <w:t>
      6) копия лицензии и (или) свидетельства об аккредитации учебного заведения, выдавшего документ об образовании, (за исключением документов государственного образца об основном среднем, общем среднем образовании), заверенные печатью учебного заведения (с переводом на государственный или русский язык). При отсутствии копии лицензии и (или) свидетельства об аккредитации учебного заведения представить электронную (сканированную) копию информации об организации образования, выдавшей документ об образовании (со ссылкой на сайт или другие источники);</w:t>
      </w:r>
    </w:p>
    <w:p>
      <w:pPr>
        <w:spacing w:after="0"/>
        <w:ind w:left="0"/>
        <w:jc w:val="both"/>
      </w:pPr>
      <w:r>
        <w:rPr>
          <w:rFonts w:ascii="Times New Roman"/>
          <w:b w:val="false"/>
          <w:i w:val="false"/>
          <w:color w:val="000000"/>
          <w:sz w:val="28"/>
        </w:rPr>
        <w:t>
      7) документ, удостоверяющий личность уполномоченного представителя (для идентификации) и документ, удостоверяющий полномочия на представительство – при обращении представителя получателя;</w:t>
      </w:r>
    </w:p>
    <w:p>
      <w:pPr>
        <w:spacing w:after="0"/>
        <w:ind w:left="0"/>
        <w:jc w:val="both"/>
      </w:pPr>
      <w:r>
        <w:rPr>
          <w:rFonts w:ascii="Times New Roman"/>
          <w:b w:val="false"/>
          <w:i w:val="false"/>
          <w:color w:val="000000"/>
          <w:sz w:val="28"/>
        </w:rPr>
        <w:t>
      8) квитанция об оплате.</w:t>
      </w:r>
    </w:p>
    <w:p>
      <w:pPr>
        <w:spacing w:after="0"/>
        <w:ind w:left="0"/>
        <w:jc w:val="both"/>
      </w:pPr>
      <w:r>
        <w:rPr>
          <w:rFonts w:ascii="Times New Roman"/>
          <w:b w:val="false"/>
          <w:i w:val="false"/>
          <w:color w:val="000000"/>
          <w:sz w:val="28"/>
        </w:rPr>
        <w:t>
      При подаче заявления через ЦОН заявитель дает письменное согласие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Сведения документов, удостоверяющие личность, свидетельство о браке, содержащиеся в государственных информационных системах (выданные после 2008 года), ЦОН получает из соответствующих государственных информационных систем через информационную систему ЦОН в форме электронных документов, удостоверенные электронной цифровой подписью (далее - ЭЦП) уполномоченного лица.</w:t>
      </w:r>
    </w:p>
    <w:p>
      <w:pPr>
        <w:spacing w:after="0"/>
        <w:ind w:left="0"/>
        <w:jc w:val="both"/>
      </w:pPr>
      <w:r>
        <w:rPr>
          <w:rFonts w:ascii="Times New Roman"/>
          <w:b w:val="false"/>
          <w:i w:val="false"/>
          <w:color w:val="000000"/>
          <w:sz w:val="28"/>
        </w:rPr>
        <w:t>
      Заявление, документ об образовании и приложение к нему, нотариально засвидетельствованный перевод документа об образовании и приложения к нему, свидетельство о браке, лицензия и (или) свидетельство об аккредитации учебного заведения, выдавшего документ об образовании, информацию об организации образования, выдавшей документ об образовании, квитанция об оплате, архивная справка с учебного заведения, удостоверение личности и паспорт уполномоченного представителя, и документ удостоверяющий полномочия на представительство – при обращении представителя получателя прикрепляются к запросу в форме электронных копий документов, удостоверенных ЭЦП работника ЦОН.</w:t>
      </w:r>
    </w:p>
    <w:p>
      <w:pPr>
        <w:spacing w:after="0"/>
        <w:ind w:left="0"/>
        <w:jc w:val="both"/>
      </w:pPr>
      <w:r>
        <w:rPr>
          <w:rFonts w:ascii="Times New Roman"/>
          <w:b w:val="false"/>
          <w:i w:val="false"/>
          <w:color w:val="000000"/>
          <w:sz w:val="28"/>
        </w:rPr>
        <w:t>
      При приеме документов работник ЦОН сверяет подлинность оригиналов со сведениями, предоставленными из государственных информационных систем, и с воспроизведенными электронными копиями документов, после чего возвращает оригиналы заявителю или лицу, представляющему интересы получателя на основании доверенности.</w:t>
      </w:r>
    </w:p>
    <w:p>
      <w:pPr>
        <w:spacing w:after="0"/>
        <w:ind w:left="0"/>
        <w:jc w:val="both"/>
      </w:pPr>
      <w:r>
        <w:rPr>
          <w:rFonts w:ascii="Times New Roman"/>
          <w:b w:val="false"/>
          <w:i w:val="false"/>
          <w:color w:val="000000"/>
          <w:sz w:val="28"/>
        </w:rPr>
        <w:t xml:space="preserve">
      Электронные копии документов, указанные в подпунктах 1) – 8) </w:t>
      </w:r>
      <w:r>
        <w:rPr>
          <w:rFonts w:ascii="Times New Roman"/>
          <w:b w:val="false"/>
          <w:i w:val="false"/>
          <w:color w:val="000000"/>
          <w:sz w:val="28"/>
        </w:rPr>
        <w:t>пункта 22</w:t>
      </w:r>
      <w:r>
        <w:rPr>
          <w:rFonts w:ascii="Times New Roman"/>
          <w:b w:val="false"/>
          <w:i w:val="false"/>
          <w:color w:val="000000"/>
          <w:sz w:val="28"/>
        </w:rPr>
        <w:t xml:space="preserve"> к настоящим Правилам, работник ЦОН в течение одного рабочего дня с момента подачи заявления направляет в Центр.";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"23. В Центре заявление регистрируется в журнале регистрации заявлений о нострификации документов об образовании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или в базе Интегрированной информационной системы Центров обслуживания населения (далее - ИИС ЦОН).</w:t>
      </w:r>
    </w:p>
    <w:p>
      <w:pPr>
        <w:spacing w:after="0"/>
        <w:ind w:left="0"/>
        <w:jc w:val="both"/>
      </w:pPr>
      <w:r>
        <w:rPr>
          <w:rFonts w:ascii="Times New Roman"/>
          <w:b w:val="false"/>
          <w:i w:val="false"/>
          <w:color w:val="000000"/>
          <w:sz w:val="28"/>
        </w:rPr>
        <w:t xml:space="preserve">
      24. Срок рассмотрения заявления о нострификации документов об образовании составляет 4 месяца, исчисляемые со времени представления всех необходимых документов, указанных в </w:t>
      </w:r>
      <w:r>
        <w:rPr>
          <w:rFonts w:ascii="Times New Roman"/>
          <w:b w:val="false"/>
          <w:i w:val="false"/>
          <w:color w:val="000000"/>
          <w:sz w:val="28"/>
        </w:rPr>
        <w:t>пункте 22</w:t>
      </w:r>
      <w:r>
        <w:rPr>
          <w:rFonts w:ascii="Times New Roman"/>
          <w:b w:val="false"/>
          <w:i w:val="false"/>
          <w:color w:val="000000"/>
          <w:sz w:val="28"/>
        </w:rPr>
        <w:t xml:space="preserve"> к настоящим Правилам.";</w:t>
      </w:r>
    </w:p>
    <w:bookmarkStart w:name="z20" w:id="5"/>
    <w:p>
      <w:pPr>
        <w:spacing w:after="0"/>
        <w:ind w:left="0"/>
        <w:jc w:val="both"/>
      </w:pPr>
      <w:r>
        <w:rPr>
          <w:rFonts w:ascii="Times New Roman"/>
          <w:b w:val="false"/>
          <w:i w:val="false"/>
          <w:color w:val="000000"/>
          <w:sz w:val="28"/>
        </w:rPr>
        <w:t>
      дополнить пунктом 24-1 следующего содержания:</w:t>
      </w:r>
    </w:p>
    <w:bookmarkEnd w:id="5"/>
    <w:p>
      <w:pPr>
        <w:spacing w:after="0"/>
        <w:ind w:left="0"/>
        <w:jc w:val="both"/>
      </w:pPr>
      <w:r>
        <w:rPr>
          <w:rFonts w:ascii="Times New Roman"/>
          <w:b w:val="false"/>
          <w:i w:val="false"/>
          <w:color w:val="000000"/>
          <w:sz w:val="28"/>
        </w:rPr>
        <w:t>
      "24-1. Срок рассмотрения заявления о нострификации документов об образовании продлевается в случаях:</w:t>
      </w:r>
    </w:p>
    <w:p>
      <w:pPr>
        <w:spacing w:after="0"/>
        <w:ind w:left="0"/>
        <w:jc w:val="both"/>
      </w:pPr>
      <w:r>
        <w:rPr>
          <w:rFonts w:ascii="Times New Roman"/>
          <w:b w:val="false"/>
          <w:i w:val="false"/>
          <w:color w:val="000000"/>
          <w:sz w:val="28"/>
        </w:rPr>
        <w:t>
      1) если организация образования, выдавшая документ об образовании, не предоставляет ответ на официальное обращение Центра по подтверждению подлинности представленных документов об образовании заявителя, срок рассмотрения продлевается на 1 месяц;</w:t>
      </w:r>
    </w:p>
    <w:p>
      <w:pPr>
        <w:spacing w:after="0"/>
        <w:ind w:left="0"/>
        <w:jc w:val="both"/>
      </w:pPr>
      <w:r>
        <w:rPr>
          <w:rFonts w:ascii="Times New Roman"/>
          <w:b w:val="false"/>
          <w:i w:val="false"/>
          <w:color w:val="000000"/>
          <w:sz w:val="28"/>
        </w:rPr>
        <w:t>
      2) если документ об образовании не соответствует ГОСО РК, срок рассмотрения продлевается на 1 месяц для прохождения заявителем тестирования в организациях образования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26 изложить в следующей редакции:</w:t>
      </w:r>
    </w:p>
    <w:p>
      <w:pPr>
        <w:spacing w:after="0"/>
        <w:ind w:left="0"/>
        <w:jc w:val="both"/>
      </w:pPr>
      <w:r>
        <w:rPr>
          <w:rFonts w:ascii="Times New Roman"/>
          <w:b w:val="false"/>
          <w:i w:val="false"/>
          <w:color w:val="000000"/>
          <w:sz w:val="28"/>
        </w:rPr>
        <w:t>
      "1) установления подлинности документов об образовании, кроме документов об основном среднем образовании и общем среднем образовании.";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"27. Установление соответствия документов об образовании, выданных зарубежными организациями образования с ГОСО РК, осуществляют экспертные группы. Экспертные группы по уровням образования в количестве 3-5 человек создаются из числа высококвалифицированных работников системы образования приказом уполномоченного органа.";</w:t>
      </w:r>
    </w:p>
    <w:bookmarkStart w:name="z22" w:id="6"/>
    <w:p>
      <w:pPr>
        <w:spacing w:after="0"/>
        <w:ind w:left="0"/>
        <w:jc w:val="both"/>
      </w:pPr>
      <w:r>
        <w:rPr>
          <w:rFonts w:ascii="Times New Roman"/>
          <w:b w:val="false"/>
          <w:i w:val="false"/>
          <w:color w:val="000000"/>
          <w:sz w:val="28"/>
        </w:rPr>
        <w:t>
      дополнить пунктом 27-1 следующего содержания:</w:t>
      </w:r>
    </w:p>
    <w:bookmarkEnd w:id="6"/>
    <w:p>
      <w:pPr>
        <w:spacing w:after="0"/>
        <w:ind w:left="0"/>
        <w:jc w:val="both"/>
      </w:pPr>
      <w:r>
        <w:rPr>
          <w:rFonts w:ascii="Times New Roman"/>
          <w:b w:val="false"/>
          <w:i w:val="false"/>
          <w:color w:val="000000"/>
          <w:sz w:val="28"/>
        </w:rPr>
        <w:t>
      "27-1. Документы об образовании, подлежащие процедуре нострификации после прохождения экспертизы на соответствие ГОСО РК, рассматриваются на заседании экспертной комиссии по признанию и нострификации документов об образовании. На основании решения экспертной комиссии Центр вносит предложения в уполномоченный орган о нострификации документов об образовании. Экспертные комиссии по уровням образования в количестве 11-13 человек создаются из числа высококвалифицированных работников системы образования и не более 3-х человек из числа работников Центра приказом уполномоченного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"28. Экспертное заключение по документам об основном среднем образовании и общем среднем образовании принимается на основании рассмотрения следующих критериев:</w:t>
      </w:r>
    </w:p>
    <w:p>
      <w:pPr>
        <w:spacing w:after="0"/>
        <w:ind w:left="0"/>
        <w:jc w:val="both"/>
      </w:pPr>
      <w:r>
        <w:rPr>
          <w:rFonts w:ascii="Times New Roman"/>
          <w:b w:val="false"/>
          <w:i w:val="false"/>
          <w:color w:val="000000"/>
          <w:sz w:val="28"/>
        </w:rPr>
        <w:t>
      1) сроков обучения;</w:t>
      </w:r>
    </w:p>
    <w:p>
      <w:pPr>
        <w:spacing w:after="0"/>
        <w:ind w:left="0"/>
        <w:jc w:val="both"/>
      </w:pPr>
      <w:r>
        <w:rPr>
          <w:rFonts w:ascii="Times New Roman"/>
          <w:b w:val="false"/>
          <w:i w:val="false"/>
          <w:color w:val="000000"/>
          <w:sz w:val="28"/>
        </w:rPr>
        <w:t>
      2) перечня изученных дисциплин.";</w:t>
      </w:r>
    </w:p>
    <w:bookmarkStart w:name="z48" w:id="7"/>
    <w:p>
      <w:pPr>
        <w:spacing w:after="0"/>
        <w:ind w:left="0"/>
        <w:jc w:val="both"/>
      </w:pPr>
      <w:r>
        <w:rPr>
          <w:rFonts w:ascii="Times New Roman"/>
          <w:b w:val="false"/>
          <w:i w:val="false"/>
          <w:color w:val="000000"/>
          <w:sz w:val="28"/>
        </w:rPr>
        <w:t>
      дополнить пунктом 28-1 следующего содержания:</w:t>
      </w:r>
    </w:p>
    <w:bookmarkEnd w:id="7"/>
    <w:p>
      <w:pPr>
        <w:spacing w:after="0"/>
        <w:ind w:left="0"/>
        <w:jc w:val="both"/>
      </w:pPr>
      <w:r>
        <w:rPr>
          <w:rFonts w:ascii="Times New Roman"/>
          <w:b w:val="false"/>
          <w:i w:val="false"/>
          <w:color w:val="000000"/>
          <w:sz w:val="28"/>
        </w:rPr>
        <w:t>
      "28-1. Экспертное заключение по документам о техническом и профессиональном, высшем и послевузовском образовании принимается на основании рассмотрения следующих критериев:</w:t>
      </w:r>
    </w:p>
    <w:p>
      <w:pPr>
        <w:spacing w:after="0"/>
        <w:ind w:left="0"/>
        <w:jc w:val="both"/>
      </w:pPr>
      <w:r>
        <w:rPr>
          <w:rFonts w:ascii="Times New Roman"/>
          <w:b w:val="false"/>
          <w:i w:val="false"/>
          <w:color w:val="000000"/>
          <w:sz w:val="28"/>
        </w:rPr>
        <w:t>
      1) сроков и формы обучения;</w:t>
      </w:r>
    </w:p>
    <w:p>
      <w:pPr>
        <w:spacing w:after="0"/>
        <w:ind w:left="0"/>
        <w:jc w:val="both"/>
      </w:pPr>
      <w:r>
        <w:rPr>
          <w:rFonts w:ascii="Times New Roman"/>
          <w:b w:val="false"/>
          <w:i w:val="false"/>
          <w:color w:val="000000"/>
          <w:sz w:val="28"/>
        </w:rPr>
        <w:t>
      2) перечня и объема изученных дисциплин;</w:t>
      </w:r>
    </w:p>
    <w:p>
      <w:pPr>
        <w:spacing w:after="0"/>
        <w:ind w:left="0"/>
        <w:jc w:val="both"/>
      </w:pPr>
      <w:r>
        <w:rPr>
          <w:rFonts w:ascii="Times New Roman"/>
          <w:b w:val="false"/>
          <w:i w:val="false"/>
          <w:color w:val="000000"/>
          <w:sz w:val="28"/>
        </w:rPr>
        <w:t>
      3) наличия практик;</w:t>
      </w:r>
    </w:p>
    <w:p>
      <w:pPr>
        <w:spacing w:after="0"/>
        <w:ind w:left="0"/>
        <w:jc w:val="both"/>
      </w:pPr>
      <w:r>
        <w:rPr>
          <w:rFonts w:ascii="Times New Roman"/>
          <w:b w:val="false"/>
          <w:i w:val="false"/>
          <w:color w:val="000000"/>
          <w:sz w:val="28"/>
        </w:rPr>
        <w:t>
      4) наличия и уровня итоговой аттестации.</w:t>
      </w:r>
    </w:p>
    <w:p>
      <w:pPr>
        <w:spacing w:after="0"/>
        <w:ind w:left="0"/>
        <w:jc w:val="both"/>
      </w:pPr>
      <w:r>
        <w:rPr>
          <w:rFonts w:ascii="Times New Roman"/>
          <w:b w:val="false"/>
          <w:i w:val="false"/>
          <w:color w:val="000000"/>
          <w:sz w:val="28"/>
        </w:rPr>
        <w:t>
      Полученные знания и опыт оцениваются с позиции итоговой подготовки с признанием возможных различий в учебных планах и методах обучения.";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"29. При наличии разницы в перечне пройденных профильных дисциплин превышающей 35 %, Центр в течение 1-го месяца направляет заявителя в учебное заведение для прохождения тестирования. В случае положительного результата тестирования документы об образовании заявителя рассматриваются на заседании экспертной комиссии Центра, в противном случае пакет документов возвращается заявителю.";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"32. Центр вносит в Уполномоченный орган предложение о положительном решении вопроса на основании:</w:t>
      </w:r>
    </w:p>
    <w:p>
      <w:pPr>
        <w:spacing w:after="0"/>
        <w:ind w:left="0"/>
        <w:jc w:val="both"/>
      </w:pPr>
      <w:r>
        <w:rPr>
          <w:rFonts w:ascii="Times New Roman"/>
          <w:b w:val="false"/>
          <w:i w:val="false"/>
          <w:color w:val="000000"/>
          <w:sz w:val="28"/>
        </w:rPr>
        <w:t>
      1) информации, подтверждающей подлинность документа об образовании;</w:t>
      </w:r>
    </w:p>
    <w:p>
      <w:pPr>
        <w:spacing w:after="0"/>
        <w:ind w:left="0"/>
        <w:jc w:val="both"/>
      </w:pPr>
      <w:r>
        <w:rPr>
          <w:rFonts w:ascii="Times New Roman"/>
          <w:b w:val="false"/>
          <w:i w:val="false"/>
          <w:color w:val="000000"/>
          <w:sz w:val="28"/>
        </w:rPr>
        <w:t>
      2) положительного экспертного заключения о соответствии содержания образования, полученного за рубежом с ГОСО РК;</w:t>
      </w:r>
    </w:p>
    <w:p>
      <w:pPr>
        <w:spacing w:after="0"/>
        <w:ind w:left="0"/>
        <w:jc w:val="both"/>
      </w:pPr>
      <w:r>
        <w:rPr>
          <w:rFonts w:ascii="Times New Roman"/>
          <w:b w:val="false"/>
          <w:i w:val="false"/>
          <w:color w:val="000000"/>
          <w:sz w:val="28"/>
        </w:rPr>
        <w:t>
      3) соответствия общих требований к структуре образования в Казахстане и стране выдачи документа об образовании;</w:t>
      </w:r>
    </w:p>
    <w:p>
      <w:pPr>
        <w:spacing w:after="0"/>
        <w:ind w:left="0"/>
        <w:jc w:val="both"/>
      </w:pPr>
      <w:r>
        <w:rPr>
          <w:rFonts w:ascii="Times New Roman"/>
          <w:b w:val="false"/>
          <w:i w:val="false"/>
          <w:color w:val="000000"/>
          <w:sz w:val="28"/>
        </w:rPr>
        <w:t>
      4) прецедента.";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33 изложить в следующей редакции:</w:t>
      </w:r>
    </w:p>
    <w:p>
      <w:pPr>
        <w:spacing w:after="0"/>
        <w:ind w:left="0"/>
        <w:jc w:val="both"/>
      </w:pPr>
      <w:r>
        <w:rPr>
          <w:rFonts w:ascii="Times New Roman"/>
          <w:b w:val="false"/>
          <w:i w:val="false"/>
          <w:color w:val="000000"/>
          <w:sz w:val="28"/>
        </w:rPr>
        <w:t>
      "1) общий нормативный период обучения основного и общего среднего образования в иностранном государстве, по крайней мере, на год меньше, чем это предусмотрено ГОСО РК.";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"35. Центр представляет предложение о нострификации документов об образовании в уполномоченный орган.</w:t>
      </w:r>
    </w:p>
    <w:p>
      <w:pPr>
        <w:spacing w:after="0"/>
        <w:ind w:left="0"/>
        <w:jc w:val="both"/>
      </w:pPr>
      <w:r>
        <w:rPr>
          <w:rFonts w:ascii="Times New Roman"/>
          <w:b w:val="false"/>
          <w:i w:val="false"/>
          <w:color w:val="000000"/>
          <w:sz w:val="28"/>
        </w:rPr>
        <w:t xml:space="preserve">
      36. На основании приказа о нострификации документа об образовании Центр оформляет соответствующее удостоверение согласно </w:t>
      </w:r>
      <w:r>
        <w:rPr>
          <w:rFonts w:ascii="Times New Roman"/>
          <w:b w:val="false"/>
          <w:i w:val="false"/>
          <w:color w:val="000000"/>
          <w:sz w:val="28"/>
        </w:rPr>
        <w:t>приложениям 4</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"41. Для получения дубликата заявитель представляет в Центр или ЦОН следующие документы:</w:t>
      </w:r>
    </w:p>
    <w:p>
      <w:pPr>
        <w:spacing w:after="0"/>
        <w:ind w:left="0"/>
        <w:jc w:val="both"/>
      </w:pPr>
      <w:r>
        <w:rPr>
          <w:rFonts w:ascii="Times New Roman"/>
          <w:b w:val="false"/>
          <w:i w:val="false"/>
          <w:color w:val="000000"/>
          <w:sz w:val="28"/>
        </w:rPr>
        <w:t>
      1) заявление о выдаче дубликата;</w:t>
      </w:r>
    </w:p>
    <w:p>
      <w:pPr>
        <w:spacing w:after="0"/>
        <w:ind w:left="0"/>
        <w:jc w:val="both"/>
      </w:pPr>
      <w:r>
        <w:rPr>
          <w:rFonts w:ascii="Times New Roman"/>
          <w:b w:val="false"/>
          <w:i w:val="false"/>
          <w:color w:val="000000"/>
          <w:sz w:val="28"/>
        </w:rPr>
        <w:t>
      2) копию удостоверения личности или паспорта владельца документа об образовании (с переводом на государственный или русский язык);</w:t>
      </w:r>
    </w:p>
    <w:p>
      <w:pPr>
        <w:spacing w:after="0"/>
        <w:ind w:left="0"/>
        <w:jc w:val="both"/>
      </w:pPr>
      <w:r>
        <w:rPr>
          <w:rFonts w:ascii="Times New Roman"/>
          <w:b w:val="false"/>
          <w:i w:val="false"/>
          <w:color w:val="000000"/>
          <w:sz w:val="28"/>
        </w:rPr>
        <w:t>
      3) информацию об утере, опубликованной в периодическом печатном издании Республики Казахстан;</w:t>
      </w:r>
    </w:p>
    <w:p>
      <w:pPr>
        <w:spacing w:after="0"/>
        <w:ind w:left="0"/>
        <w:jc w:val="both"/>
      </w:pPr>
      <w:r>
        <w:rPr>
          <w:rFonts w:ascii="Times New Roman"/>
          <w:b w:val="false"/>
          <w:i w:val="false"/>
          <w:color w:val="000000"/>
          <w:sz w:val="28"/>
        </w:rPr>
        <w:t>
      4) копию удостоверения личности или паспорт уполномоченного представителя, и документ, удостоверяющий полномочия на представительство (при обращении представителя получателя);</w:t>
      </w:r>
    </w:p>
    <w:p>
      <w:pPr>
        <w:spacing w:after="0"/>
        <w:ind w:left="0"/>
        <w:jc w:val="both"/>
      </w:pPr>
      <w:r>
        <w:rPr>
          <w:rFonts w:ascii="Times New Roman"/>
          <w:b w:val="false"/>
          <w:i w:val="false"/>
          <w:color w:val="000000"/>
          <w:sz w:val="28"/>
        </w:rPr>
        <w:t>
      5) квитанцию об оплате.";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"42. Дубликат оформляется на фамилию, имя, отчество (при его наличии), на которые был выдан подлинник документа. На выдаваемом бланке удостоверения в правом верхнем углу проставляется штамп "Дубликат";</w:t>
      </w:r>
    </w:p>
    <w:bookmarkStart w:name="z30" w:id="8"/>
    <w:p>
      <w:pPr>
        <w:spacing w:after="0"/>
        <w:ind w:left="0"/>
        <w:jc w:val="both"/>
      </w:pPr>
      <w:r>
        <w:rPr>
          <w:rFonts w:ascii="Times New Roman"/>
          <w:b w:val="false"/>
          <w:i w:val="false"/>
          <w:color w:val="000000"/>
          <w:sz w:val="28"/>
        </w:rPr>
        <w:t>
      дополнить пунктом 42-1 следующего содержания:</w:t>
      </w:r>
    </w:p>
    <w:bookmarkEnd w:id="8"/>
    <w:p>
      <w:pPr>
        <w:spacing w:after="0"/>
        <w:ind w:left="0"/>
        <w:jc w:val="both"/>
      </w:pPr>
      <w:r>
        <w:rPr>
          <w:rFonts w:ascii="Times New Roman"/>
          <w:b w:val="false"/>
          <w:i w:val="false"/>
          <w:color w:val="000000"/>
          <w:sz w:val="28"/>
        </w:rPr>
        <w:t>
      "42-1. Сроки рассмотрения заявления о выдаче дубликата составляет 1 месяц.".</w:t>
      </w:r>
    </w:p>
    <w:bookmarkStart w:name="z31" w:id="9"/>
    <w:p>
      <w:pPr>
        <w:spacing w:after="0"/>
        <w:ind w:left="0"/>
        <w:jc w:val="both"/>
      </w:pPr>
      <w:r>
        <w:rPr>
          <w:rFonts w:ascii="Times New Roman"/>
          <w:b w:val="false"/>
          <w:i w:val="false"/>
          <w:color w:val="000000"/>
          <w:sz w:val="28"/>
        </w:rPr>
        <w:t>
      2. Комитету по контролю в сфере образования и науки:</w:t>
      </w:r>
    </w:p>
    <w:bookmarkEnd w:id="9"/>
    <w:p>
      <w:pPr>
        <w:spacing w:after="0"/>
        <w:ind w:left="0"/>
        <w:jc w:val="both"/>
      </w:pP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опубликовать настоящий приказ в средствах массовой информации.</w:t>
      </w:r>
    </w:p>
    <w:bookmarkStart w:name="z32" w:id="10"/>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10"/>
    <w:bookmarkStart w:name="z33"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2013 года № 416</w:t>
            </w:r>
          </w:p>
        </w:tc>
      </w:tr>
    </w:tbl>
    <w:bookmarkStart w:name="z35" w:id="12"/>
    <w:p>
      <w:pPr>
        <w:spacing w:after="0"/>
        <w:ind w:left="0"/>
        <w:jc w:val="both"/>
      </w:pPr>
      <w:r>
        <w:rPr>
          <w:rFonts w:ascii="Times New Roman"/>
          <w:b w:val="false"/>
          <w:i w:val="false"/>
          <w:color w:val="000000"/>
          <w:sz w:val="28"/>
        </w:rPr>
        <w:t>
      форма</w:t>
      </w:r>
    </w:p>
    <w:bookmarkEnd w:id="12"/>
    <w:bookmarkStart w:name="z36" w:id="13"/>
    <w:p>
      <w:pPr>
        <w:spacing w:after="0"/>
        <w:ind w:left="0"/>
        <w:jc w:val="both"/>
      </w:pPr>
      <w:r>
        <w:rPr>
          <w:rFonts w:ascii="Times New Roman"/>
          <w:b w:val="false"/>
          <w:i w:val="false"/>
          <w:color w:val="000000"/>
          <w:sz w:val="28"/>
        </w:rPr>
        <w:t>
      Журнал регистрации заявлений о признании документов об</w:t>
      </w:r>
    </w:p>
    <w:bookmarkEnd w:id="13"/>
    <w:p>
      <w:pPr>
        <w:spacing w:after="0"/>
        <w:ind w:left="0"/>
        <w:jc w:val="both"/>
      </w:pPr>
      <w:r>
        <w:rPr>
          <w:rFonts w:ascii="Times New Roman"/>
          <w:b w:val="false"/>
          <w:i w:val="false"/>
          <w:color w:val="000000"/>
          <w:sz w:val="28"/>
        </w:rPr>
        <w:t>
      образовании</w:t>
      </w:r>
    </w:p>
    <w:tbl>
      <w:tblPr>
        <w:tblW w:w="0" w:type="auto"/>
        <w:tblCellSpacing w:w="0" w:type="auto"/>
        <w:tblBorders>
          <w:top w:val="none"/>
          <w:left w:val="none"/>
          <w:bottom w:val="none"/>
          <w:right w:val="none"/>
          <w:insideH w:val="none"/>
          <w:insideV w:val="none"/>
        </w:tblBorders>
      </w:tblPr>
      <w:tblGrid>
        <w:gridCol w:w="1282"/>
        <w:gridCol w:w="1282"/>
        <w:gridCol w:w="2414"/>
        <w:gridCol w:w="906"/>
        <w:gridCol w:w="906"/>
        <w:gridCol w:w="1660"/>
        <w:gridCol w:w="1660"/>
        <w:gridCol w:w="1660"/>
        <w:gridCol w:w="530"/>
      </w:tblGrid>
      <w:tr>
        <w:trPr>
          <w:trHeight w:val="30" w:hRule="atLeast"/>
        </w:trPr>
        <w:tc>
          <w:tcPr>
            <w:tcW w:w="1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регистрационный номер</w:t>
            </w:r>
          </w:p>
        </w:tc>
        <w:tc>
          <w:tcPr>
            <w:tcW w:w="1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заявления</w:t>
            </w:r>
          </w:p>
        </w:tc>
        <w:tc>
          <w:tcPr>
            <w:tcW w:w="2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заявителя</w:t>
            </w:r>
          </w:p>
        </w:tc>
        <w:tc>
          <w:tcPr>
            <w:tcW w:w="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обучения</w:t>
            </w:r>
          </w:p>
        </w:tc>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документа об образовании</w:t>
            </w:r>
          </w:p>
        </w:tc>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документа</w:t>
            </w:r>
          </w:p>
        </w:tc>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выдан</w:t>
            </w:r>
          </w:p>
        </w:tc>
        <w:tc>
          <w:tcPr>
            <w:tcW w:w="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2013 года № 416</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Комитет по контролю в сфере образования и науки                         УДОСТОВЕРЕНИЕ</w:t>
      </w:r>
    </w:p>
    <w:p>
      <w:pPr>
        <w:spacing w:after="0"/>
        <w:ind w:left="0"/>
        <w:jc w:val="both"/>
      </w:pPr>
      <w:r>
        <w:rPr>
          <w:rFonts w:ascii="Times New Roman"/>
          <w:b w:val="false"/>
          <w:i w:val="false"/>
          <w:color w:val="000000"/>
          <w:sz w:val="28"/>
        </w:rPr>
        <w:t>
           (действительно с подлинником документа об образовании</w:t>
      </w:r>
    </w:p>
    <w:p>
      <w:pPr>
        <w:spacing w:after="0"/>
        <w:ind w:left="0"/>
        <w:jc w:val="both"/>
      </w:pPr>
      <w:r>
        <w:rPr>
          <w:rFonts w:ascii="Times New Roman"/>
          <w:b w:val="false"/>
          <w:i w:val="false"/>
          <w:color w:val="000000"/>
          <w:sz w:val="28"/>
        </w:rPr>
        <w:t>
                  и его нотариально заверенным переводом)</w:t>
      </w:r>
    </w:p>
    <w:p>
      <w:pPr>
        <w:spacing w:after="0"/>
        <w:ind w:left="0"/>
        <w:jc w:val="both"/>
      </w:pPr>
      <w:r>
        <w:rPr>
          <w:rFonts w:ascii="Times New Roman"/>
          <w:b w:val="false"/>
          <w:i w:val="false"/>
          <w:color w:val="000000"/>
          <w:sz w:val="28"/>
        </w:rPr>
        <w:t>
      БТ № 0000001</w:t>
      </w:r>
    </w:p>
    <w:p>
      <w:pPr>
        <w:spacing w:after="0"/>
        <w:ind w:left="0"/>
        <w:jc w:val="both"/>
      </w:pPr>
      <w:r>
        <w:rPr>
          <w:rFonts w:ascii="Times New Roman"/>
          <w:b w:val="false"/>
          <w:i w:val="false"/>
          <w:color w:val="000000"/>
          <w:sz w:val="28"/>
        </w:rPr>
        <w:t>
      Настоящим удостоверяется, что документ об образовании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(название документа, серия, номер)</w:t>
      </w:r>
    </w:p>
    <w:p>
      <w:pPr>
        <w:spacing w:after="0"/>
        <w:ind w:left="0"/>
        <w:jc w:val="both"/>
      </w:pPr>
      <w:r>
        <w:rPr>
          <w:rFonts w:ascii="Times New Roman"/>
          <w:b w:val="false"/>
          <w:i w:val="false"/>
          <w:color w:val="000000"/>
          <w:sz w:val="28"/>
        </w:rPr>
        <w:t>
      выданный 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выдавшей документ об образовании,</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по специальности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присвоением квалификации/академической степени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признан в Республике Казахстан</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Председатель комитета 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Регистрационный номер № _____</w:t>
      </w:r>
    </w:p>
    <w:p>
      <w:pPr>
        <w:spacing w:after="0"/>
        <w:ind w:left="0"/>
        <w:jc w:val="both"/>
      </w:pPr>
      <w:r>
        <w:rPr>
          <w:rFonts w:ascii="Times New Roman"/>
          <w:b w:val="false"/>
          <w:i w:val="false"/>
          <w:color w:val="000000"/>
          <w:sz w:val="28"/>
        </w:rPr>
        <w:t>
      "_____"________________20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2013 года № 416</w:t>
            </w:r>
          </w:p>
        </w:tc>
      </w:tr>
    </w:tbl>
    <w:bookmarkStart w:name="z39" w:id="14"/>
    <w:p>
      <w:pPr>
        <w:spacing w:after="0"/>
        <w:ind w:left="0"/>
        <w:jc w:val="both"/>
      </w:pPr>
      <w:r>
        <w:rPr>
          <w:rFonts w:ascii="Times New Roman"/>
          <w:b w:val="false"/>
          <w:i w:val="false"/>
          <w:color w:val="000000"/>
          <w:sz w:val="28"/>
        </w:rPr>
        <w:t>
      форма</w:t>
      </w:r>
    </w:p>
    <w:bookmarkEnd w:id="14"/>
    <w:bookmarkStart w:name="z40" w:id="15"/>
    <w:p>
      <w:pPr>
        <w:spacing w:after="0"/>
        <w:ind w:left="0"/>
        <w:jc w:val="both"/>
      </w:pPr>
      <w:r>
        <w:rPr>
          <w:rFonts w:ascii="Times New Roman"/>
          <w:b w:val="false"/>
          <w:i w:val="false"/>
          <w:color w:val="000000"/>
          <w:sz w:val="28"/>
        </w:rPr>
        <w:t>
      Журнал регистрации заявлений о нострификации документов об</w:t>
      </w:r>
    </w:p>
    <w:bookmarkEnd w:id="15"/>
    <w:p>
      <w:pPr>
        <w:spacing w:after="0"/>
        <w:ind w:left="0"/>
        <w:jc w:val="both"/>
      </w:pPr>
      <w:r>
        <w:rPr>
          <w:rFonts w:ascii="Times New Roman"/>
          <w:b w:val="false"/>
          <w:i w:val="false"/>
          <w:color w:val="000000"/>
          <w:sz w:val="28"/>
        </w:rPr>
        <w:t>
      образовании</w:t>
      </w:r>
    </w:p>
    <w:tbl>
      <w:tblPr>
        <w:tblW w:w="0" w:type="auto"/>
        <w:tblCellSpacing w:w="0" w:type="auto"/>
        <w:tblBorders>
          <w:top w:val="none"/>
          <w:left w:val="none"/>
          <w:bottom w:val="none"/>
          <w:right w:val="none"/>
          <w:insideH w:val="none"/>
          <w:insideV w:val="none"/>
        </w:tblBorders>
      </w:tblPr>
      <w:tblGrid>
        <w:gridCol w:w="1282"/>
        <w:gridCol w:w="1282"/>
        <w:gridCol w:w="2414"/>
        <w:gridCol w:w="906"/>
        <w:gridCol w:w="906"/>
        <w:gridCol w:w="1660"/>
        <w:gridCol w:w="1660"/>
        <w:gridCol w:w="1660"/>
        <w:gridCol w:w="530"/>
      </w:tblGrid>
      <w:tr>
        <w:trPr>
          <w:trHeight w:val="30" w:hRule="atLeast"/>
        </w:trPr>
        <w:tc>
          <w:tcPr>
            <w:tcW w:w="1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регистрационный номер</w:t>
            </w:r>
          </w:p>
        </w:tc>
        <w:tc>
          <w:tcPr>
            <w:tcW w:w="1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заявления</w:t>
            </w:r>
          </w:p>
        </w:tc>
        <w:tc>
          <w:tcPr>
            <w:tcW w:w="2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заявителя</w:t>
            </w:r>
          </w:p>
        </w:tc>
        <w:tc>
          <w:tcPr>
            <w:tcW w:w="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обучения</w:t>
            </w:r>
          </w:p>
        </w:tc>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документа об образовании</w:t>
            </w:r>
          </w:p>
        </w:tc>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документа</w:t>
            </w:r>
          </w:p>
        </w:tc>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выдан</w:t>
            </w:r>
          </w:p>
        </w:tc>
        <w:tc>
          <w:tcPr>
            <w:tcW w:w="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2013 года № 416</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Комитет по контролю в сфере образования и науки                           УДОСТОВЕРЕНИЕ</w:t>
      </w:r>
    </w:p>
    <w:p>
      <w:pPr>
        <w:spacing w:after="0"/>
        <w:ind w:left="0"/>
        <w:jc w:val="both"/>
      </w:pPr>
      <w:r>
        <w:rPr>
          <w:rFonts w:ascii="Times New Roman"/>
          <w:b w:val="false"/>
          <w:i w:val="false"/>
          <w:color w:val="000000"/>
          <w:sz w:val="28"/>
        </w:rPr>
        <w:t>
            (действительно с подлинником документа об образовании</w:t>
      </w:r>
    </w:p>
    <w:p>
      <w:pPr>
        <w:spacing w:after="0"/>
        <w:ind w:left="0"/>
        <w:jc w:val="both"/>
      </w:pPr>
      <w:r>
        <w:rPr>
          <w:rFonts w:ascii="Times New Roman"/>
          <w:b w:val="false"/>
          <w:i w:val="false"/>
          <w:color w:val="000000"/>
          <w:sz w:val="28"/>
        </w:rPr>
        <w:t>
                  и его нотариально заверенным переводом)</w:t>
      </w:r>
    </w:p>
    <w:p>
      <w:pPr>
        <w:spacing w:after="0"/>
        <w:ind w:left="0"/>
        <w:jc w:val="both"/>
      </w:pPr>
      <w:r>
        <w:rPr>
          <w:rFonts w:ascii="Times New Roman"/>
          <w:b w:val="false"/>
          <w:i w:val="false"/>
          <w:color w:val="000000"/>
          <w:sz w:val="28"/>
        </w:rPr>
        <w:t>
      ЖБ-ІІ            N 0000012</w:t>
      </w:r>
    </w:p>
    <w:p>
      <w:pPr>
        <w:spacing w:after="0"/>
        <w:ind w:left="0"/>
        <w:jc w:val="both"/>
      </w:pPr>
      <w:r>
        <w:rPr>
          <w:rFonts w:ascii="Times New Roman"/>
          <w:b w:val="false"/>
          <w:i w:val="false"/>
          <w:color w:val="000000"/>
          <w:sz w:val="28"/>
        </w:rPr>
        <w:t>
      Настоящим удостоверяется, что документ об</w:t>
      </w:r>
    </w:p>
    <w:p>
      <w:pPr>
        <w:spacing w:after="0"/>
        <w:ind w:left="0"/>
        <w:jc w:val="both"/>
      </w:pPr>
      <w:r>
        <w:rPr>
          <w:rFonts w:ascii="Times New Roman"/>
          <w:b w:val="false"/>
          <w:i w:val="false"/>
          <w:color w:val="000000"/>
          <w:sz w:val="28"/>
        </w:rPr>
        <w:t>
      образовании ______________________________________________________</w:t>
      </w:r>
    </w:p>
    <w:p>
      <w:pPr>
        <w:spacing w:after="0"/>
        <w:ind w:left="0"/>
        <w:jc w:val="both"/>
      </w:pPr>
      <w:r>
        <w:rPr>
          <w:rFonts w:ascii="Times New Roman"/>
          <w:b w:val="false"/>
          <w:i w:val="false"/>
          <w:color w:val="000000"/>
          <w:sz w:val="28"/>
        </w:rPr>
        <w:t>
            (название документа, серия, номер) выданный 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выдавшей документ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об образовании, дата выдачи)</w:t>
      </w:r>
    </w:p>
    <w:p>
      <w:pPr>
        <w:spacing w:after="0"/>
        <w:ind w:left="0"/>
        <w:jc w:val="both"/>
      </w:pPr>
      <w:r>
        <w:rPr>
          <w:rFonts w:ascii="Times New Roman"/>
          <w:b w:val="false"/>
          <w:i w:val="false"/>
          <w:color w:val="000000"/>
          <w:sz w:val="28"/>
        </w:rPr>
        <w:t>
      эквивалентен казахстанскому диплому о послевузовском</w:t>
      </w:r>
    </w:p>
    <w:p>
      <w:pPr>
        <w:spacing w:after="0"/>
        <w:ind w:left="0"/>
        <w:jc w:val="both"/>
      </w:pPr>
      <w:r>
        <w:rPr>
          <w:rFonts w:ascii="Times New Roman"/>
          <w:b w:val="false"/>
          <w:i w:val="false"/>
          <w:color w:val="000000"/>
          <w:sz w:val="28"/>
        </w:rPr>
        <w:t>
      образовании по специальности 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 присвоением академической степени 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 соответствующим равенством</w:t>
      </w:r>
    </w:p>
    <w:p>
      <w:pPr>
        <w:spacing w:after="0"/>
        <w:ind w:left="0"/>
        <w:jc w:val="both"/>
      </w:pPr>
      <w:r>
        <w:rPr>
          <w:rFonts w:ascii="Times New Roman"/>
          <w:b w:val="false"/>
          <w:i w:val="false"/>
          <w:color w:val="000000"/>
          <w:sz w:val="28"/>
        </w:rPr>
        <w:t>
      прав _____________________________________________________________</w:t>
      </w:r>
    </w:p>
    <w:p>
      <w:pPr>
        <w:spacing w:after="0"/>
        <w:ind w:left="0"/>
        <w:jc w:val="both"/>
      </w:pPr>
      <w:r>
        <w:rPr>
          <w:rFonts w:ascii="Times New Roman"/>
          <w:b w:val="false"/>
          <w:i w:val="false"/>
          <w:color w:val="000000"/>
          <w:sz w:val="28"/>
        </w:rPr>
        <w:t>
      Основание: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Место печати Председатель комитета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Регистрационный номер № _________</w:t>
      </w:r>
    </w:p>
    <w:p>
      <w:pPr>
        <w:spacing w:after="0"/>
        <w:ind w:left="0"/>
        <w:jc w:val="both"/>
      </w:pPr>
      <w:r>
        <w:rPr>
          <w:rFonts w:ascii="Times New Roman"/>
          <w:b w:val="false"/>
          <w:i w:val="false"/>
          <w:color w:val="000000"/>
          <w:sz w:val="28"/>
        </w:rPr>
        <w:t>
      "____" ________________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2013 года № 416</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Комитет по контролю в сфере образования и науки                           УДОСТОВЕРЕНИЕ</w:t>
      </w:r>
    </w:p>
    <w:p>
      <w:pPr>
        <w:spacing w:after="0"/>
        <w:ind w:left="0"/>
        <w:jc w:val="both"/>
      </w:pPr>
      <w:r>
        <w:rPr>
          <w:rFonts w:ascii="Times New Roman"/>
          <w:b w:val="false"/>
          <w:i w:val="false"/>
          <w:color w:val="000000"/>
          <w:sz w:val="28"/>
        </w:rPr>
        <w:t>
             (действительно с подлинником документа об образовании</w:t>
      </w:r>
    </w:p>
    <w:p>
      <w:pPr>
        <w:spacing w:after="0"/>
        <w:ind w:left="0"/>
        <w:jc w:val="both"/>
      </w:pPr>
      <w:r>
        <w:rPr>
          <w:rFonts w:ascii="Times New Roman"/>
          <w:b w:val="false"/>
          <w:i w:val="false"/>
          <w:color w:val="000000"/>
          <w:sz w:val="28"/>
        </w:rPr>
        <w:t>
                    и его нотариально заверенным переводом)</w:t>
      </w:r>
    </w:p>
    <w:p>
      <w:pPr>
        <w:spacing w:after="0"/>
        <w:ind w:left="0"/>
        <w:jc w:val="both"/>
      </w:pPr>
      <w:r>
        <w:rPr>
          <w:rFonts w:ascii="Times New Roman"/>
          <w:b w:val="false"/>
          <w:i w:val="false"/>
          <w:color w:val="000000"/>
          <w:sz w:val="28"/>
        </w:rPr>
        <w:t>
      ЖБ-І          N 0005330</w:t>
      </w:r>
    </w:p>
    <w:p>
      <w:pPr>
        <w:spacing w:after="0"/>
        <w:ind w:left="0"/>
        <w:jc w:val="both"/>
      </w:pPr>
      <w:r>
        <w:rPr>
          <w:rFonts w:ascii="Times New Roman"/>
          <w:b w:val="false"/>
          <w:i w:val="false"/>
          <w:color w:val="000000"/>
          <w:sz w:val="28"/>
        </w:rPr>
        <w:t>
      Настоящим удостоверяется, что документ об</w:t>
      </w:r>
    </w:p>
    <w:p>
      <w:pPr>
        <w:spacing w:after="0"/>
        <w:ind w:left="0"/>
        <w:jc w:val="both"/>
      </w:pPr>
      <w:r>
        <w:rPr>
          <w:rFonts w:ascii="Times New Roman"/>
          <w:b w:val="false"/>
          <w:i w:val="false"/>
          <w:color w:val="000000"/>
          <w:sz w:val="28"/>
        </w:rPr>
        <w:t>
      образовании _______________________________________________________</w:t>
      </w:r>
    </w:p>
    <w:p>
      <w:pPr>
        <w:spacing w:after="0"/>
        <w:ind w:left="0"/>
        <w:jc w:val="both"/>
      </w:pPr>
      <w:r>
        <w:rPr>
          <w:rFonts w:ascii="Times New Roman"/>
          <w:b w:val="false"/>
          <w:i w:val="false"/>
          <w:color w:val="000000"/>
          <w:sz w:val="28"/>
        </w:rPr>
        <w:t>
                           (название документа, серия, номер)</w:t>
      </w:r>
    </w:p>
    <w:p>
      <w:pPr>
        <w:spacing w:after="0"/>
        <w:ind w:left="0"/>
        <w:jc w:val="both"/>
      </w:pPr>
      <w:r>
        <w:rPr>
          <w:rFonts w:ascii="Times New Roman"/>
          <w:b w:val="false"/>
          <w:i w:val="false"/>
          <w:color w:val="000000"/>
          <w:sz w:val="28"/>
        </w:rPr>
        <w:t>
      выданный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выдавшей документ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 образовании, дата выдачи)</w:t>
      </w:r>
    </w:p>
    <w:p>
      <w:pPr>
        <w:spacing w:after="0"/>
        <w:ind w:left="0"/>
        <w:jc w:val="both"/>
      </w:pPr>
      <w:r>
        <w:rPr>
          <w:rFonts w:ascii="Times New Roman"/>
          <w:b w:val="false"/>
          <w:i w:val="false"/>
          <w:color w:val="000000"/>
          <w:sz w:val="28"/>
        </w:rPr>
        <w:t>
      эквивалентен казахстанскому диплому о высшем образовании</w:t>
      </w:r>
    </w:p>
    <w:p>
      <w:pPr>
        <w:spacing w:after="0"/>
        <w:ind w:left="0"/>
        <w:jc w:val="both"/>
      </w:pPr>
      <w:r>
        <w:rPr>
          <w:rFonts w:ascii="Times New Roman"/>
          <w:b w:val="false"/>
          <w:i w:val="false"/>
          <w:color w:val="000000"/>
          <w:sz w:val="28"/>
        </w:rPr>
        <w:t>
      по специальности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 присвоением квалификации 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 соответствующим равенством прав 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Основание: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Место печати Председатель комитета 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Регистрационный номер №_________ </w:t>
      </w:r>
    </w:p>
    <w:p>
      <w:pPr>
        <w:spacing w:after="0"/>
        <w:ind w:left="0"/>
        <w:jc w:val="both"/>
      </w:pPr>
      <w:r>
        <w:rPr>
          <w:rFonts w:ascii="Times New Roman"/>
          <w:b w:val="false"/>
          <w:i w:val="false"/>
          <w:color w:val="000000"/>
          <w:sz w:val="28"/>
        </w:rPr>
        <w:t>
      "____" ________________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2013 года № 416</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Комитет по контролю в сфере образования и науки                               УДОСТОВЕРЕНИЕ           (действительно с подлинником документа об образовании                 и его нотариально заверенным переводом)</w:t>
      </w:r>
    </w:p>
    <w:p>
      <w:pPr>
        <w:spacing w:after="0"/>
        <w:ind w:left="0"/>
        <w:jc w:val="both"/>
      </w:pPr>
      <w:r>
        <w:rPr>
          <w:rFonts w:ascii="Times New Roman"/>
          <w:b w:val="false"/>
          <w:i w:val="false"/>
          <w:color w:val="000000"/>
          <w:sz w:val="28"/>
        </w:rPr>
        <w:t>
      ТКБ                      N 0001507</w:t>
      </w:r>
    </w:p>
    <w:p>
      <w:pPr>
        <w:spacing w:after="0"/>
        <w:ind w:left="0"/>
        <w:jc w:val="both"/>
      </w:pPr>
      <w:r>
        <w:rPr>
          <w:rFonts w:ascii="Times New Roman"/>
          <w:b w:val="false"/>
          <w:i w:val="false"/>
          <w:color w:val="000000"/>
          <w:sz w:val="28"/>
        </w:rPr>
        <w:t>
      Настоящим удостоверяется, что документ об</w:t>
      </w:r>
    </w:p>
    <w:p>
      <w:pPr>
        <w:spacing w:after="0"/>
        <w:ind w:left="0"/>
        <w:jc w:val="both"/>
      </w:pPr>
      <w:r>
        <w:rPr>
          <w:rFonts w:ascii="Times New Roman"/>
          <w:b w:val="false"/>
          <w:i w:val="false"/>
          <w:color w:val="000000"/>
          <w:sz w:val="28"/>
        </w:rPr>
        <w:t>
      образовании _______________________________________________________</w:t>
      </w:r>
    </w:p>
    <w:p>
      <w:pPr>
        <w:spacing w:after="0"/>
        <w:ind w:left="0"/>
        <w:jc w:val="both"/>
      </w:pPr>
      <w:r>
        <w:rPr>
          <w:rFonts w:ascii="Times New Roman"/>
          <w:b w:val="false"/>
          <w:i w:val="false"/>
          <w:color w:val="000000"/>
          <w:sz w:val="28"/>
        </w:rPr>
        <w:t>
                        (название документа, серия, номер)</w:t>
      </w:r>
    </w:p>
    <w:p>
      <w:pPr>
        <w:spacing w:after="0"/>
        <w:ind w:left="0"/>
        <w:jc w:val="both"/>
      </w:pPr>
      <w:r>
        <w:rPr>
          <w:rFonts w:ascii="Times New Roman"/>
          <w:b w:val="false"/>
          <w:i w:val="false"/>
          <w:color w:val="000000"/>
          <w:sz w:val="28"/>
        </w:rPr>
        <w:t>
      выданный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выдавшей документ об образовании, дата</w:t>
      </w:r>
    </w:p>
    <w:p>
      <w:pPr>
        <w:spacing w:after="0"/>
        <w:ind w:left="0"/>
        <w:jc w:val="both"/>
      </w:pPr>
      <w:r>
        <w:rPr>
          <w:rFonts w:ascii="Times New Roman"/>
          <w:b w:val="false"/>
          <w:i w:val="false"/>
          <w:color w:val="000000"/>
          <w:sz w:val="28"/>
        </w:rPr>
        <w:t>
                                      выдачи)</w:t>
      </w:r>
    </w:p>
    <w:p>
      <w:pPr>
        <w:spacing w:after="0"/>
        <w:ind w:left="0"/>
        <w:jc w:val="both"/>
      </w:pPr>
      <w:r>
        <w:rPr>
          <w:rFonts w:ascii="Times New Roman"/>
          <w:b w:val="false"/>
          <w:i w:val="false"/>
          <w:color w:val="000000"/>
          <w:sz w:val="28"/>
        </w:rPr>
        <w:t>
      эквивалентен казахстанскому документу о техническом и</w:t>
      </w:r>
    </w:p>
    <w:p>
      <w:pPr>
        <w:spacing w:after="0"/>
        <w:ind w:left="0"/>
        <w:jc w:val="both"/>
      </w:pPr>
      <w:r>
        <w:rPr>
          <w:rFonts w:ascii="Times New Roman"/>
          <w:b w:val="false"/>
          <w:i w:val="false"/>
          <w:color w:val="000000"/>
          <w:sz w:val="28"/>
        </w:rPr>
        <w:t>
      профессиональном образовании по специальности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присвоением квалификации 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соответствующим равенством</w:t>
      </w:r>
    </w:p>
    <w:p>
      <w:pPr>
        <w:spacing w:after="0"/>
        <w:ind w:left="0"/>
        <w:jc w:val="both"/>
      </w:pPr>
      <w:r>
        <w:rPr>
          <w:rFonts w:ascii="Times New Roman"/>
          <w:b w:val="false"/>
          <w:i w:val="false"/>
          <w:color w:val="000000"/>
          <w:sz w:val="28"/>
        </w:rPr>
        <w:t>
      прав _______________________________________________________________</w:t>
      </w:r>
    </w:p>
    <w:p>
      <w:pPr>
        <w:spacing w:after="0"/>
        <w:ind w:left="0"/>
        <w:jc w:val="both"/>
      </w:pPr>
      <w:r>
        <w:rPr>
          <w:rFonts w:ascii="Times New Roman"/>
          <w:b w:val="false"/>
          <w:i w:val="false"/>
          <w:color w:val="000000"/>
          <w:sz w:val="28"/>
        </w:rPr>
        <w:t>
      Основание: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Место печати Председатель комитета 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Регистрационный номер № _________</w:t>
      </w:r>
    </w:p>
    <w:p>
      <w:pPr>
        <w:spacing w:after="0"/>
        <w:ind w:left="0"/>
        <w:jc w:val="both"/>
      </w:pPr>
      <w:r>
        <w:rPr>
          <w:rFonts w:ascii="Times New Roman"/>
          <w:b w:val="false"/>
          <w:i w:val="false"/>
          <w:color w:val="000000"/>
          <w:sz w:val="28"/>
        </w:rPr>
        <w:t>
      "______" ________________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2013 года № 416</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Комитет по контролю в сфере образования и науки                               УДОСТОВЕРЕНИЕ           (действительно с подлинником документа об образовании                 и его нотариально заверенным переводом)</w:t>
      </w:r>
    </w:p>
    <w:p>
      <w:pPr>
        <w:spacing w:after="0"/>
        <w:ind w:left="0"/>
        <w:jc w:val="both"/>
      </w:pPr>
      <w:r>
        <w:rPr>
          <w:rFonts w:ascii="Times New Roman"/>
          <w:b w:val="false"/>
          <w:i w:val="false"/>
          <w:color w:val="000000"/>
          <w:sz w:val="28"/>
        </w:rPr>
        <w:t>
      ОБКБ            N 0001507</w:t>
      </w:r>
    </w:p>
    <w:p>
      <w:pPr>
        <w:spacing w:after="0"/>
        <w:ind w:left="0"/>
        <w:jc w:val="both"/>
      </w:pPr>
      <w:r>
        <w:rPr>
          <w:rFonts w:ascii="Times New Roman"/>
          <w:b w:val="false"/>
          <w:i w:val="false"/>
          <w:color w:val="000000"/>
          <w:sz w:val="28"/>
        </w:rPr>
        <w:t>
      Настоящим удостоверяется, что документ об</w:t>
      </w:r>
    </w:p>
    <w:p>
      <w:pPr>
        <w:spacing w:after="0"/>
        <w:ind w:left="0"/>
        <w:jc w:val="both"/>
      </w:pPr>
      <w:r>
        <w:rPr>
          <w:rFonts w:ascii="Times New Roman"/>
          <w:b w:val="false"/>
          <w:i w:val="false"/>
          <w:color w:val="000000"/>
          <w:sz w:val="28"/>
        </w:rPr>
        <w:t>
      образовании _________________________________________________________</w:t>
      </w:r>
    </w:p>
    <w:p>
      <w:pPr>
        <w:spacing w:after="0"/>
        <w:ind w:left="0"/>
        <w:jc w:val="both"/>
      </w:pPr>
      <w:r>
        <w:rPr>
          <w:rFonts w:ascii="Times New Roman"/>
          <w:b w:val="false"/>
          <w:i w:val="false"/>
          <w:color w:val="000000"/>
          <w:sz w:val="28"/>
        </w:rPr>
        <w:t>
                               (название документа, серия, номер)</w:t>
      </w:r>
    </w:p>
    <w:p>
      <w:pPr>
        <w:spacing w:after="0"/>
        <w:ind w:left="0"/>
        <w:jc w:val="both"/>
      </w:pPr>
      <w:r>
        <w:rPr>
          <w:rFonts w:ascii="Times New Roman"/>
          <w:b w:val="false"/>
          <w:i w:val="false"/>
          <w:color w:val="000000"/>
          <w:sz w:val="28"/>
        </w:rPr>
        <w:t>
      выданный 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выдавшей документ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 образовании, дата выдачи)</w:t>
      </w:r>
    </w:p>
    <w:p>
      <w:pPr>
        <w:spacing w:after="0"/>
        <w:ind w:left="0"/>
        <w:jc w:val="both"/>
      </w:pPr>
      <w:r>
        <w:rPr>
          <w:rFonts w:ascii="Times New Roman"/>
          <w:b w:val="false"/>
          <w:i w:val="false"/>
          <w:color w:val="000000"/>
          <w:sz w:val="28"/>
        </w:rPr>
        <w:t>
      эквивалентен казахстанскому документу о послесреднем</w:t>
      </w:r>
    </w:p>
    <w:p>
      <w:pPr>
        <w:spacing w:after="0"/>
        <w:ind w:left="0"/>
        <w:jc w:val="both"/>
      </w:pPr>
      <w:r>
        <w:rPr>
          <w:rFonts w:ascii="Times New Roman"/>
          <w:b w:val="false"/>
          <w:i w:val="false"/>
          <w:color w:val="000000"/>
          <w:sz w:val="28"/>
        </w:rPr>
        <w:t>
      образовании по специальности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присвоением квалификации __________________________________________</w:t>
      </w:r>
    </w:p>
    <w:p>
      <w:pPr>
        <w:spacing w:after="0"/>
        <w:ind w:left="0"/>
        <w:jc w:val="both"/>
      </w:pPr>
      <w:r>
        <w:rPr>
          <w:rFonts w:ascii="Times New Roman"/>
          <w:b w:val="false"/>
          <w:i w:val="false"/>
          <w:color w:val="000000"/>
          <w:sz w:val="28"/>
        </w:rPr>
        <w:t>
      с соответствующим равенством</w:t>
      </w:r>
    </w:p>
    <w:p>
      <w:pPr>
        <w:spacing w:after="0"/>
        <w:ind w:left="0"/>
        <w:jc w:val="both"/>
      </w:pPr>
      <w:r>
        <w:rPr>
          <w:rFonts w:ascii="Times New Roman"/>
          <w:b w:val="false"/>
          <w:i w:val="false"/>
          <w:color w:val="000000"/>
          <w:sz w:val="28"/>
        </w:rPr>
        <w:t>
      прав ________________________________________________________________</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Место печати Председатель комитета 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Регистрационный номер № _________</w:t>
      </w:r>
    </w:p>
    <w:p>
      <w:pPr>
        <w:spacing w:after="0"/>
        <w:ind w:left="0"/>
        <w:jc w:val="both"/>
      </w:pPr>
      <w:r>
        <w:rPr>
          <w:rFonts w:ascii="Times New Roman"/>
          <w:b w:val="false"/>
          <w:i w:val="false"/>
          <w:color w:val="000000"/>
          <w:sz w:val="28"/>
        </w:rPr>
        <w:t>
      "______" ________________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2013 года № 416</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Комитет по контролю в сфере образования и науки                               УДОСТОВЕРЕНИЕ           (действительно с подлинником документа об образовании                 и его нотариально заверенным переводом)</w:t>
      </w:r>
    </w:p>
    <w:p>
      <w:pPr>
        <w:spacing w:after="0"/>
        <w:ind w:left="0"/>
        <w:jc w:val="both"/>
      </w:pPr>
      <w:r>
        <w:rPr>
          <w:rFonts w:ascii="Times New Roman"/>
          <w:b w:val="false"/>
          <w:i w:val="false"/>
          <w:color w:val="000000"/>
          <w:sz w:val="28"/>
        </w:rPr>
        <w:t>
      ЖОБ        N 0000012</w:t>
      </w:r>
    </w:p>
    <w:p>
      <w:pPr>
        <w:spacing w:after="0"/>
        <w:ind w:left="0"/>
        <w:jc w:val="both"/>
      </w:pPr>
      <w:r>
        <w:rPr>
          <w:rFonts w:ascii="Times New Roman"/>
          <w:b w:val="false"/>
          <w:i w:val="false"/>
          <w:color w:val="000000"/>
          <w:sz w:val="28"/>
        </w:rPr>
        <w:t>
      Настоящим удостоверяется, что документ об</w:t>
      </w:r>
    </w:p>
    <w:p>
      <w:pPr>
        <w:spacing w:after="0"/>
        <w:ind w:left="0"/>
        <w:jc w:val="both"/>
      </w:pPr>
      <w:r>
        <w:rPr>
          <w:rFonts w:ascii="Times New Roman"/>
          <w:b w:val="false"/>
          <w:i w:val="false"/>
          <w:color w:val="000000"/>
          <w:sz w:val="28"/>
        </w:rPr>
        <w:t>
      образовании _________________________________________________________</w:t>
      </w:r>
    </w:p>
    <w:p>
      <w:pPr>
        <w:spacing w:after="0"/>
        <w:ind w:left="0"/>
        <w:jc w:val="both"/>
      </w:pPr>
      <w:r>
        <w:rPr>
          <w:rFonts w:ascii="Times New Roman"/>
          <w:b w:val="false"/>
          <w:i w:val="false"/>
          <w:color w:val="000000"/>
          <w:sz w:val="28"/>
        </w:rPr>
        <w:t>
                              (название документа, серия, номер)</w:t>
      </w:r>
    </w:p>
    <w:p>
      <w:pPr>
        <w:spacing w:after="0"/>
        <w:ind w:left="0"/>
        <w:jc w:val="both"/>
      </w:pPr>
      <w:r>
        <w:rPr>
          <w:rFonts w:ascii="Times New Roman"/>
          <w:b w:val="false"/>
          <w:i w:val="false"/>
          <w:color w:val="000000"/>
          <w:sz w:val="28"/>
        </w:rPr>
        <w:t>
      выданный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выдавшей документ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 образовании, дата выдачи)</w:t>
      </w:r>
    </w:p>
    <w:p>
      <w:pPr>
        <w:spacing w:after="0"/>
        <w:ind w:left="0"/>
        <w:jc w:val="both"/>
      </w:pPr>
      <w:r>
        <w:rPr>
          <w:rFonts w:ascii="Times New Roman"/>
          <w:b w:val="false"/>
          <w:i w:val="false"/>
          <w:color w:val="000000"/>
          <w:sz w:val="28"/>
        </w:rPr>
        <w:t>
      эквивалентен казахстанскому аттестату об общем среднем</w:t>
      </w:r>
    </w:p>
    <w:p>
      <w:pPr>
        <w:spacing w:after="0"/>
        <w:ind w:left="0"/>
        <w:jc w:val="both"/>
      </w:pPr>
      <w:r>
        <w:rPr>
          <w:rFonts w:ascii="Times New Roman"/>
          <w:b w:val="false"/>
          <w:i w:val="false"/>
          <w:color w:val="000000"/>
          <w:sz w:val="28"/>
        </w:rPr>
        <w:t>
      образовании</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печати Председатель комитета 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Регистрационный номер N _________</w:t>
      </w:r>
    </w:p>
    <w:p>
      <w:pPr>
        <w:spacing w:after="0"/>
        <w:ind w:left="0"/>
        <w:jc w:val="both"/>
      </w:pPr>
      <w:r>
        <w:rPr>
          <w:rFonts w:ascii="Times New Roman"/>
          <w:b w:val="false"/>
          <w:i w:val="false"/>
          <w:color w:val="000000"/>
          <w:sz w:val="28"/>
        </w:rPr>
        <w:t>
      "____" ________________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2013 года № 416</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Комитет по контролю в сфере образования и науки                               УДОСТОВЕРЕНИЕ           (действительно с подлинником документа об образовании                 и его нотариально заверенным переводом)</w:t>
      </w:r>
    </w:p>
    <w:p>
      <w:pPr>
        <w:spacing w:after="0"/>
        <w:ind w:left="0"/>
        <w:jc w:val="both"/>
      </w:pPr>
      <w:r>
        <w:rPr>
          <w:rFonts w:ascii="Times New Roman"/>
          <w:b w:val="false"/>
          <w:i w:val="false"/>
          <w:color w:val="000000"/>
          <w:sz w:val="28"/>
        </w:rPr>
        <w:t>
      НОБ                N 0000002</w:t>
      </w:r>
    </w:p>
    <w:p>
      <w:pPr>
        <w:spacing w:after="0"/>
        <w:ind w:left="0"/>
        <w:jc w:val="both"/>
      </w:pPr>
      <w:r>
        <w:rPr>
          <w:rFonts w:ascii="Times New Roman"/>
          <w:b w:val="false"/>
          <w:i w:val="false"/>
          <w:color w:val="000000"/>
          <w:sz w:val="28"/>
        </w:rPr>
        <w:t>
      Настоящим удостоверяется, что документ об</w:t>
      </w:r>
    </w:p>
    <w:p>
      <w:pPr>
        <w:spacing w:after="0"/>
        <w:ind w:left="0"/>
        <w:jc w:val="both"/>
      </w:pPr>
      <w:r>
        <w:rPr>
          <w:rFonts w:ascii="Times New Roman"/>
          <w:b w:val="false"/>
          <w:i w:val="false"/>
          <w:color w:val="000000"/>
          <w:sz w:val="28"/>
        </w:rPr>
        <w:t>
      образовании  _______________________________________________________</w:t>
      </w:r>
    </w:p>
    <w:p>
      <w:pPr>
        <w:spacing w:after="0"/>
        <w:ind w:left="0"/>
        <w:jc w:val="both"/>
      </w:pPr>
      <w:r>
        <w:rPr>
          <w:rFonts w:ascii="Times New Roman"/>
          <w:b w:val="false"/>
          <w:i w:val="false"/>
          <w:color w:val="000000"/>
          <w:sz w:val="28"/>
        </w:rPr>
        <w:t>
                           (название документа, серия, номер)</w:t>
      </w:r>
    </w:p>
    <w:p>
      <w:pPr>
        <w:spacing w:after="0"/>
        <w:ind w:left="0"/>
        <w:jc w:val="both"/>
      </w:pPr>
      <w:r>
        <w:rPr>
          <w:rFonts w:ascii="Times New Roman"/>
          <w:b w:val="false"/>
          <w:i w:val="false"/>
          <w:color w:val="000000"/>
          <w:sz w:val="28"/>
        </w:rPr>
        <w:t>
      выданный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выдавшей документ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 образовании, дата выдачи)</w:t>
      </w:r>
    </w:p>
    <w:p>
      <w:pPr>
        <w:spacing w:after="0"/>
        <w:ind w:left="0"/>
        <w:jc w:val="both"/>
      </w:pPr>
      <w:r>
        <w:rPr>
          <w:rFonts w:ascii="Times New Roman"/>
          <w:b w:val="false"/>
          <w:i w:val="false"/>
          <w:color w:val="000000"/>
          <w:sz w:val="28"/>
        </w:rPr>
        <w:t>
      эквивалентен казахстанскому свидетельству об основном</w:t>
      </w:r>
    </w:p>
    <w:p>
      <w:pPr>
        <w:spacing w:after="0"/>
        <w:ind w:left="0"/>
        <w:jc w:val="both"/>
      </w:pPr>
      <w:r>
        <w:rPr>
          <w:rFonts w:ascii="Times New Roman"/>
          <w:b w:val="false"/>
          <w:i w:val="false"/>
          <w:color w:val="000000"/>
          <w:sz w:val="28"/>
        </w:rPr>
        <w:t>
      среднем образовании</w:t>
      </w:r>
    </w:p>
    <w:p>
      <w:pPr>
        <w:spacing w:after="0"/>
        <w:ind w:left="0"/>
        <w:jc w:val="both"/>
      </w:pPr>
      <w:r>
        <w:rPr>
          <w:rFonts w:ascii="Times New Roman"/>
          <w:b w:val="false"/>
          <w:i w:val="false"/>
          <w:color w:val="000000"/>
          <w:sz w:val="28"/>
        </w:rPr>
        <w:t>
      Основание: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Место печати Председатель комитета 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Регистрационный номер N _________</w:t>
      </w:r>
    </w:p>
    <w:p>
      <w:pPr>
        <w:spacing w:after="0"/>
        <w:ind w:left="0"/>
        <w:jc w:val="both"/>
      </w:pPr>
      <w:r>
        <w:rPr>
          <w:rFonts w:ascii="Times New Roman"/>
          <w:b w:val="false"/>
          <w:i w:val="false"/>
          <w:color w:val="000000"/>
          <w:sz w:val="28"/>
        </w:rPr>
        <w:t>
      "______" ________________ 20____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