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56996" w14:textId="19569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Агентства Республики Казахстан по делам строительства и жилищно-коммунального хозяйства от 26 августа 2011 года № 306 "Об утверждении Методики расчета размера платы за пользованием жилищем из государственного жилищного фонда"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- Министра регионального развития Республики Казахстан от 26 октября 2013 года № 274/ОД. Зарегистрирован в Министерстве юстиции Республики Казахстан 12 ноября 2013 года № 8900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10-2) </w:t>
      </w:r>
      <w:r>
        <w:rPr>
          <w:rFonts w:ascii="Times New Roman"/>
          <w:b w:val="false"/>
          <w:i w:val="false"/>
          <w:color w:val="000000"/>
          <w:sz w:val="28"/>
        </w:rPr>
        <w:t>статьи 10-2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«О жилищных отношениях»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26 августа 2011 года № 306 «Об утверждении Методики расчета размера платы за пользование жилищем из государственного жилищного фонда» (зарегистрированного в Реестре государственной регистрации нормативных правовых актов за № 7232, опубликованного в газете «Казахстанская правда» от 27 октября 2011 года № 342-343 (26733-26734),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размера платы за пользование жилищем из государственного жилищного фонда, утвержденной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восьмой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«Расчетный срок службы зданий (Т) определяется в соответствии со строительными нормами СН РК 1.04-26-2011 «Реконструкция, капитальный и текущий ремонт жилых и общественных зданий»;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А=Ц/Т/12+Р».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шестой 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«Расчетный срок службы зданий (Т) определяется в соответствии со строительными нормами СН РК 1.04-26-2011 «Реконструкция, капитальный и текущий ремонт жилых и общественных зданий».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жилищно-коммунального хозяйства Министерства регионального развития Республики Казахстан (Байсугурова М.С.)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после его государственной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опубликование настоящего приказа на официальном интернет-ресурсе Министерства регионального развития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доведение настоящего приказа до сведения местных исполнительных органов областей, городов Астана и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регионального развития Республики Казахстан Нокина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момента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Первый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регионального развития             Б. Сагинтаев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 Б. Жамишев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 октября 2013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